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09f1" w14:textId="7c70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прохождения службы в органах государственной 
противопожарной службы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 июня 2012 года № 242. Зарегистрирован в Министерстве юстиции Республики Казахстан 25 июня 2012 года № 7751. Утратил силу приказом Министра внутренних дел Республики Казахстан от 19 ноября 2015 года № 942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19.11.2015 </w:t>
      </w:r>
      <w:r>
        <w:rPr>
          <w:rFonts w:ascii="Times New Roman"/>
          <w:b w:val="false"/>
          <w:i w:val="false"/>
          <w:color w:val="ff0000"/>
          <w:sz w:val="28"/>
        </w:rPr>
        <w:t>№ 942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пункта 55</w:t>
      </w:r>
      <w:r>
        <w:rPr>
          <w:rFonts w:ascii="Times New Roman"/>
          <w:b w:val="false"/>
          <w:i w:val="false"/>
          <w:color w:val="000000"/>
          <w:sz w:val="28"/>
        </w:rPr>
        <w:t xml:space="preserve"> Распоряжения Премьер-Министра Республики Казахстан от 7 апреля 2011 года № 45-р «О мерах по реализации Законов Республики Казахстан от 6 января 2011 года «О правоохранительной службе» и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Инструкцию по отбору и изучению кандидатов на службу в органы государственной противопожарной службы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Правила и условия прохождения специального первоначального обучения сотрудниками органов государственной противопожарной службы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Описание служебного удостоверения сотрудника органов государственной противопожарной службы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присвоению первых, очередных и внеочередных специальных званий сотрудникам органов государственной противопожарной службы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Инструкцию о приеме на службу в органы государственной противопожарной службы, назначении на должность, перемещении, продвижении по службе, откомандировании, восстановлении, использовании на службе лиц, находящихся в распоряжении органов государственной противопожарной службы, прикомандировании сотрудников органов государственной противопожарной службы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Правила организации профессиональной служебной и физической подготовки сотрудников органов государственной противопожарной службы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Правила формирования и организации работы с кадровым резервом для выдвижения на вышестоящие и руководящие должности в органах государственной противопожарной службы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Правила оформления личных дел сотрудников органов государственной противопожарной службы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Правила и условия прохождения тестирования, пороговые значения результатов тестирования для категорий должностей органов государственной противопожарной службы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Правила применения видов поощрения к сотрудникам органов государственной противопожарной службы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Правила и условия привлечения к дисциплинарной ответственности сотрудников органов государственной противопожарной службы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Правила формирования и работы дисциплинарной комиссии в органах государственной противопожарной службы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Правила проведения служебного расследования в отношении сотрудников органов государственной противопожарной службы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о предоставлении отпусков сотрудникам органов государственной противопожарной службы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Инструкцию об увольнении из органов государственной противопожарной службы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об описании, порядке присвоения, учета и выдачи жетона с личным номером сотруднику органов государственной противопожарной службы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Правила заключения, изменения и прекращения контракта с лицами, поступающими в организации образования Министерства по чрезвычайным ситуациям Республики Казахстан, реализующие профессиональные учебные программы высшего образования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Правила назначения обучающихся в организации образования Министерства по чрезвычайным ситуациям Республики Казахстан на вакантные должности в органы и подразделения по чрезвычайным ситуациям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кадрового обеспечения (Култаев Е.Б.)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3. Председателям комитетов, руководителям структурных подразделений центрального аппарата Министерства, департаментов областей, городов Астаны, Алматы,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1) обеспечить изучение настоящего приказа личным составом сотрудников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организовать прохождение службы сотрудников органов государственной противопожарной службы Республики Казахстан в соответствии с инструкциями, правилами и порядками к настоящему приказу.</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руководителя аппарата Министерства по чрезвычайным ситуациям Республики Казахстан Окасова С.К.</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 чрезвычайным ситуациям</w:t>
      </w:r>
      <w:r>
        <w:br/>
      </w:r>
      <w:r>
        <w:rPr>
          <w:rFonts w:ascii="Times New Roman"/>
          <w:b w:val="false"/>
          <w:i w:val="false"/>
          <w:color w:val="000000"/>
          <w:sz w:val="28"/>
        </w:rPr>
        <w:t>
</w:t>
      </w:r>
      <w:r>
        <w:rPr>
          <w:rFonts w:ascii="Times New Roman"/>
          <w:b w:val="false"/>
          <w:i/>
          <w:color w:val="000000"/>
          <w:sz w:val="28"/>
        </w:rPr>
        <w:t>         Республики Казахстан                    В. Божко</w:t>
      </w:r>
    </w:p>
    <w:bookmarkStart w:name="z2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242</w:t>
      </w:r>
    </w:p>
    <w:bookmarkEnd w:id="1"/>
    <w:bookmarkStart w:name="z26"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отбору и изучению кандидатов на службу</w:t>
      </w:r>
      <w:r>
        <w:br/>
      </w:r>
      <w:r>
        <w:rPr>
          <w:rFonts w:ascii="Times New Roman"/>
          <w:b/>
          <w:i w:val="false"/>
          <w:color w:val="000000"/>
        </w:rPr>
        <w:t>
в органы государственной противопожарной службы</w:t>
      </w:r>
      <w:r>
        <w:br/>
      </w:r>
      <w:r>
        <w:rPr>
          <w:rFonts w:ascii="Times New Roman"/>
          <w:b/>
          <w:i w:val="false"/>
          <w:color w:val="000000"/>
        </w:rPr>
        <w:t>
Республики Казахстан</w:t>
      </w:r>
    </w:p>
    <w:bookmarkEnd w:id="2"/>
    <w:bookmarkStart w:name="z27" w:id="3"/>
    <w:p>
      <w:pPr>
        <w:spacing w:after="0"/>
        <w:ind w:left="0"/>
        <w:jc w:val="both"/>
      </w:pPr>
      <w:r>
        <w:rPr>
          <w:rFonts w:ascii="Times New Roman"/>
          <w:b w:val="false"/>
          <w:i w:val="false"/>
          <w:color w:val="000000"/>
          <w:sz w:val="28"/>
        </w:rPr>
        <w:t>
      1. Настоящая инструкция по отбору и изучению кандидатов на службу в органы государственной противопожарной службы Республики Казахстан детализирует порядок отбора и изучения кандидатов на службу в органы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Организация работы по отбору и изучению кандидатов, принимаемых на службу в органы государственной противопожарной службы (далее - ОГПС) Министерства по чрезвычайным ситуациям Республики Казахстан (далее - Министерство) возлагается на кадровые службы Министерства, ведомств, территориальных органов и подведомственных государственных учреждений.</w:t>
      </w:r>
      <w:r>
        <w:br/>
      </w:r>
      <w:r>
        <w:rPr>
          <w:rFonts w:ascii="Times New Roman"/>
          <w:b w:val="false"/>
          <w:i w:val="false"/>
          <w:color w:val="000000"/>
          <w:sz w:val="28"/>
        </w:rPr>
        <w:t>
</w:t>
      </w:r>
      <w:r>
        <w:rPr>
          <w:rFonts w:ascii="Times New Roman"/>
          <w:b w:val="false"/>
          <w:i w:val="false"/>
          <w:color w:val="000000"/>
          <w:sz w:val="28"/>
        </w:rPr>
        <w:t>
      3. Основной целью отбора является комплектование подразделений квалифицированными кадрами, обладающими необходимыми деловыми, личными и моральными качествами, соответствующими требованиям, предъявляемым к сотрудникам ОГПС на конкретных участках служебной деятельности.</w:t>
      </w:r>
      <w:r>
        <w:br/>
      </w:r>
      <w:r>
        <w:rPr>
          <w:rFonts w:ascii="Times New Roman"/>
          <w:b w:val="false"/>
          <w:i w:val="false"/>
          <w:color w:val="000000"/>
          <w:sz w:val="28"/>
        </w:rPr>
        <w:t>
</w:t>
      </w:r>
      <w:r>
        <w:rPr>
          <w:rFonts w:ascii="Times New Roman"/>
          <w:b w:val="false"/>
          <w:i w:val="false"/>
          <w:color w:val="000000"/>
          <w:sz w:val="28"/>
        </w:rPr>
        <w:t>
      4. На должности рядового и младшего начальствующего состава ОГПС принимаются граждане в возрасте не старше двадцати пяти лет, среднего и старшего начальствующего состава - не старше тридцати пяти лет, имеющие соответствующее образование и прошедшие срочную военную службу, а также граждане, </w:t>
      </w:r>
      <w:r>
        <w:rPr>
          <w:rFonts w:ascii="Times New Roman"/>
          <w:b w:val="false"/>
          <w:i w:val="false"/>
          <w:color w:val="000000"/>
          <w:sz w:val="28"/>
        </w:rPr>
        <w:t>освобожденные</w:t>
      </w:r>
      <w:r>
        <w:rPr>
          <w:rFonts w:ascii="Times New Roman"/>
          <w:b w:val="false"/>
          <w:i w:val="false"/>
          <w:color w:val="000000"/>
          <w:sz w:val="28"/>
        </w:rPr>
        <w:t xml:space="preserve"> или имеющие </w:t>
      </w:r>
      <w:r>
        <w:rPr>
          <w:rFonts w:ascii="Times New Roman"/>
          <w:b w:val="false"/>
          <w:i w:val="false"/>
          <w:color w:val="000000"/>
          <w:sz w:val="28"/>
        </w:rPr>
        <w:t>отсрочку</w:t>
      </w:r>
      <w:r>
        <w:rPr>
          <w:rFonts w:ascii="Times New Roman"/>
          <w:b w:val="false"/>
          <w:i w:val="false"/>
          <w:color w:val="000000"/>
          <w:sz w:val="28"/>
        </w:rPr>
        <w:t xml:space="preserve"> от призыва на срочную военную службу в соответствии с законодательством Республики Казахстан.</w:t>
      </w:r>
      <w:r>
        <w:br/>
      </w:r>
      <w:r>
        <w:rPr>
          <w:rFonts w:ascii="Times New Roman"/>
          <w:b w:val="false"/>
          <w:i w:val="false"/>
          <w:color w:val="000000"/>
          <w:sz w:val="28"/>
        </w:rPr>
        <w:t>
      Прием на службу в ОГПС на должность среднего и старшего начальствующего состава лиц, старше тридцати пяти лет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При оформлении на службу в ОГПС кандидата, ранее не проходившего службу в правоохранительных органах, кадровым службам Министерства необходимо руководствоваться квалификационными требованиями категориям должностей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 процессе изучения кандидата выясняется соответствие и состояние его образования, профессиональных и деловых качеств, здоровья, уровня физического развития (результаты приобщаются к личному делу кандидата), требованиям, предъявляемым к должности, на которую он назначается. Кроме того, изучается семейное положение и окружение кандидата. В этих целях кандидат представляет в кадровую службу не менее 3-х отзывов от соседей, характеристику от участкового инспектора полиции по месту жительства.</w:t>
      </w:r>
      <w:r>
        <w:br/>
      </w:r>
      <w:r>
        <w:rPr>
          <w:rFonts w:ascii="Times New Roman"/>
          <w:b w:val="false"/>
          <w:i w:val="false"/>
          <w:color w:val="000000"/>
          <w:sz w:val="28"/>
        </w:rPr>
        <w:t>
</w:t>
      </w:r>
      <w:r>
        <w:rPr>
          <w:rFonts w:ascii="Times New Roman"/>
          <w:b w:val="false"/>
          <w:i w:val="false"/>
          <w:color w:val="000000"/>
          <w:sz w:val="28"/>
        </w:rPr>
        <w:t>
      7. Руководитель структурного подразделения, в котором предполагается использовать кандидата, лично проводит собеседование с ним, выясняет соответствие полученных в процессе предварительного изучения данных, разъясняет  требования, предъявляемые к должности, о социальной защите при прохождении службы в ОГПС, сообщает о режиме работы, в том числе в неурочное время, выходные и праздничные дни, о возможности направления на службу в другие регионы страны.</w:t>
      </w:r>
      <w:r>
        <w:br/>
      </w:r>
      <w:r>
        <w:rPr>
          <w:rFonts w:ascii="Times New Roman"/>
          <w:b w:val="false"/>
          <w:i w:val="false"/>
          <w:color w:val="000000"/>
          <w:sz w:val="28"/>
        </w:rPr>
        <w:t>
</w:t>
      </w:r>
      <w:r>
        <w:rPr>
          <w:rFonts w:ascii="Times New Roman"/>
          <w:b w:val="false"/>
          <w:i w:val="false"/>
          <w:color w:val="000000"/>
          <w:sz w:val="28"/>
        </w:rPr>
        <w:t>
      8. После собеседования кандидат, в отношении которого принято решение о приеме на работу, пишет заявление о приеме на службу в ОГПС и представляет в кадровую службу следующие документы:</w:t>
      </w:r>
      <w:r>
        <w:br/>
      </w:r>
      <w:r>
        <w:rPr>
          <w:rFonts w:ascii="Times New Roman"/>
          <w:b w:val="false"/>
          <w:i w:val="false"/>
          <w:color w:val="000000"/>
          <w:sz w:val="28"/>
        </w:rPr>
        <w:t>
      трудовую книжку;</w:t>
      </w:r>
      <w:r>
        <w:br/>
      </w:r>
      <w:r>
        <w:rPr>
          <w:rFonts w:ascii="Times New Roman"/>
          <w:b w:val="false"/>
          <w:i w:val="false"/>
          <w:color w:val="000000"/>
          <w:sz w:val="28"/>
        </w:rPr>
        <w:t>
      копию аттестата (свидетельство), диплома об образовании, с выписками заверенными нотариально;</w:t>
      </w:r>
      <w:r>
        <w:br/>
      </w:r>
      <w:r>
        <w:rPr>
          <w:rFonts w:ascii="Times New Roman"/>
          <w:b w:val="false"/>
          <w:i w:val="false"/>
          <w:color w:val="000000"/>
          <w:sz w:val="28"/>
        </w:rPr>
        <w:t>
      подлинник военного билета или приписного свидетельства;</w:t>
      </w:r>
      <w:r>
        <w:br/>
      </w:r>
      <w:r>
        <w:rPr>
          <w:rFonts w:ascii="Times New Roman"/>
          <w:b w:val="false"/>
          <w:i w:val="false"/>
          <w:color w:val="000000"/>
          <w:sz w:val="28"/>
        </w:rPr>
        <w:t>
      копию справки (справок) из налоговых органов о сдаче декларации о доходах и имуществе кандидата и на супруга (супругу);</w:t>
      </w:r>
      <w:r>
        <w:br/>
      </w:r>
      <w:r>
        <w:rPr>
          <w:rFonts w:ascii="Times New Roman"/>
          <w:b w:val="false"/>
          <w:i w:val="false"/>
          <w:color w:val="000000"/>
          <w:sz w:val="28"/>
        </w:rPr>
        <w:t>
      2 фотографии размером 3 х 4.</w:t>
      </w:r>
      <w:r>
        <w:br/>
      </w:r>
      <w:r>
        <w:rPr>
          <w:rFonts w:ascii="Times New Roman"/>
          <w:b w:val="false"/>
          <w:i w:val="false"/>
          <w:color w:val="000000"/>
          <w:sz w:val="28"/>
        </w:rPr>
        <w:t>
      характеристику с последнего места работы подписанную руководителем предприятия, организации.</w:t>
      </w:r>
      <w:r>
        <w:br/>
      </w:r>
      <w:r>
        <w:rPr>
          <w:rFonts w:ascii="Times New Roman"/>
          <w:b w:val="false"/>
          <w:i w:val="false"/>
          <w:color w:val="000000"/>
          <w:sz w:val="28"/>
        </w:rPr>
        <w:t>
</w:t>
      </w:r>
      <w:r>
        <w:rPr>
          <w:rFonts w:ascii="Times New Roman"/>
          <w:b w:val="false"/>
          <w:i w:val="false"/>
          <w:color w:val="000000"/>
          <w:sz w:val="28"/>
        </w:rPr>
        <w:t>
      На лиц, принимаемых на службу непосредственно после увольнения из Вооруженных Сил и других воинских формирований запрашиваются характеристики-рекомендации командования воинских частей.</w:t>
      </w:r>
      <w:r>
        <w:br/>
      </w:r>
      <w:r>
        <w:rPr>
          <w:rFonts w:ascii="Times New Roman"/>
          <w:b w:val="false"/>
          <w:i w:val="false"/>
          <w:color w:val="000000"/>
          <w:sz w:val="28"/>
        </w:rPr>
        <w:t>
</w:t>
      </w:r>
      <w:r>
        <w:rPr>
          <w:rFonts w:ascii="Times New Roman"/>
          <w:b w:val="false"/>
          <w:i w:val="false"/>
          <w:color w:val="000000"/>
          <w:sz w:val="28"/>
        </w:rPr>
        <w:t>
      Кандидат собственноручно заполняет личный листок по учету кадров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анкету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и автобиографию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один экземпляр автобиографии составляется на компьютерной технике.</w:t>
      </w:r>
      <w:r>
        <w:br/>
      </w:r>
      <w:r>
        <w:rPr>
          <w:rFonts w:ascii="Times New Roman"/>
          <w:b w:val="false"/>
          <w:i w:val="false"/>
          <w:color w:val="000000"/>
          <w:sz w:val="28"/>
        </w:rPr>
        <w:t>
</w:t>
      </w:r>
      <w:r>
        <w:rPr>
          <w:rFonts w:ascii="Times New Roman"/>
          <w:b w:val="false"/>
          <w:i w:val="false"/>
          <w:color w:val="000000"/>
          <w:sz w:val="28"/>
        </w:rPr>
        <w:t>
      9. Принимаемые на службу в ОГПС граждане в обязательном порядке проходят медицинское и психофизиологическое освидетельствования, в том числе полиграфологическое исследование в военно-врачебных комиссиях органов внутренних дел для определения их годности к службе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2010 года № 44 «Об утверждении Правил проведения военно-врачебной экспертизы и Положения об органах военно-врачебной экспертизы».</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В случае принятия решения о целесообразности продолжить изучение кандидата руководитель структурного подразделения по итогам изучения кандидата заполняет первый раздел заключения о приеме на службу в ОГПС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с указанием фамилии и должности лиц, изучавших кандидата, результаты изучения, характеризующие кандидата данные, должность и участок работы, на которых предполагается использовать кандидата, кто рекомендовал кандидата для работы в ОГПС и другие данные, имеющие существенное значение для принятия решения.</w:t>
      </w:r>
      <w:r>
        <w:br/>
      </w:r>
      <w:r>
        <w:rPr>
          <w:rFonts w:ascii="Times New Roman"/>
          <w:b w:val="false"/>
          <w:i w:val="false"/>
          <w:color w:val="000000"/>
          <w:sz w:val="28"/>
        </w:rPr>
        <w:t>
</w:t>
      </w:r>
      <w:r>
        <w:rPr>
          <w:rFonts w:ascii="Times New Roman"/>
          <w:b w:val="false"/>
          <w:i w:val="false"/>
          <w:color w:val="000000"/>
          <w:sz w:val="28"/>
        </w:rPr>
        <w:t>
      11. Заключение о приеме на службу, личный листок по учету кадров и автобиографию руководитель структурного подразделения представляет руководителю Министерства, ведомств, территориальных органов и подведомственных государственных учреждений, который рассматривает поступившие материалы и при положительном решении направляет их в кадровую службу для проведения специальной проверки кандидата.</w:t>
      </w:r>
      <w:r>
        <w:br/>
      </w:r>
      <w:r>
        <w:rPr>
          <w:rFonts w:ascii="Times New Roman"/>
          <w:b w:val="false"/>
          <w:i w:val="false"/>
          <w:color w:val="000000"/>
          <w:sz w:val="28"/>
        </w:rPr>
        <w:t>
</w:t>
      </w:r>
      <w:r>
        <w:rPr>
          <w:rFonts w:ascii="Times New Roman"/>
          <w:b w:val="false"/>
          <w:i w:val="false"/>
          <w:color w:val="000000"/>
          <w:sz w:val="28"/>
        </w:rPr>
        <w:t>
      12. Кадровые службы проводят специальную проверку в ходе которой изучаются и уточняются  сведения, касающиеся кандидата и его близких родственников.</w:t>
      </w:r>
      <w:r>
        <w:br/>
      </w:r>
      <w:r>
        <w:rPr>
          <w:rFonts w:ascii="Times New Roman"/>
          <w:b w:val="false"/>
          <w:i w:val="false"/>
          <w:color w:val="000000"/>
          <w:sz w:val="28"/>
        </w:rPr>
        <w:t>
</w:t>
      </w:r>
      <w:r>
        <w:rPr>
          <w:rFonts w:ascii="Times New Roman"/>
          <w:b w:val="false"/>
          <w:i w:val="false"/>
          <w:color w:val="000000"/>
          <w:sz w:val="28"/>
        </w:rPr>
        <w:t>
      13. Специальная проверка осуществляется по месту рождения и месту жительства.</w:t>
      </w:r>
      <w:r>
        <w:br/>
      </w:r>
      <w:r>
        <w:rPr>
          <w:rFonts w:ascii="Times New Roman"/>
          <w:b w:val="false"/>
          <w:i w:val="false"/>
          <w:color w:val="000000"/>
          <w:sz w:val="28"/>
        </w:rPr>
        <w:t>
      Кадровой службой, составляется запрос на лицо, уполномоченное на выполнение государственных функции, а также лицо, приравненное к ним (претендующее на поступление на государственную службу) на кандидата в Комитет по правовой статистике и специальным учетам при Генеральной прокуратуре Республики Казахстан или в территориальные органы указанного Комитета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по плану проведения специальной проверки по оперативным учетам на лицо, утвержденному начальником кадровой службы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Материалы о лицах, подлежащих специальной проверке, направляемые в органы национальной безопасности и представляемые в кадровую службу государственного органа, содержат следующие сведения:</w:t>
      </w:r>
      <w:r>
        <w:br/>
      </w:r>
      <w:r>
        <w:rPr>
          <w:rFonts w:ascii="Times New Roman"/>
          <w:b w:val="false"/>
          <w:i w:val="false"/>
          <w:color w:val="000000"/>
          <w:sz w:val="28"/>
        </w:rPr>
        <w:t>
</w:t>
      </w:r>
      <w:r>
        <w:rPr>
          <w:rFonts w:ascii="Times New Roman"/>
          <w:b w:val="false"/>
          <w:i w:val="false"/>
          <w:color w:val="000000"/>
          <w:sz w:val="28"/>
        </w:rPr>
        <w:t>
      1) полные установочные данные на проверяемого и его близких родственников (жену, мужа, отца, мать, братьев, сестер, детей, достигших 14 лет) с указанием года и места рождения, места работы или учебы, занимаемой должности и места проживания;</w:t>
      </w:r>
      <w:r>
        <w:br/>
      </w:r>
      <w:r>
        <w:rPr>
          <w:rFonts w:ascii="Times New Roman"/>
          <w:b w:val="false"/>
          <w:i w:val="false"/>
          <w:color w:val="000000"/>
          <w:sz w:val="28"/>
        </w:rPr>
        <w:t>
</w:t>
      </w:r>
      <w:r>
        <w:rPr>
          <w:rFonts w:ascii="Times New Roman"/>
          <w:b w:val="false"/>
          <w:i w:val="false"/>
          <w:color w:val="000000"/>
          <w:sz w:val="28"/>
        </w:rPr>
        <w:t>
      2) о трудовой деятельности оформляемого лица с указанием занимаемой должности, наименования органа, организации и ее местонахождения;</w:t>
      </w:r>
      <w:r>
        <w:br/>
      </w:r>
      <w:r>
        <w:rPr>
          <w:rFonts w:ascii="Times New Roman"/>
          <w:b w:val="false"/>
          <w:i w:val="false"/>
          <w:color w:val="000000"/>
          <w:sz w:val="28"/>
        </w:rPr>
        <w:t>
</w:t>
      </w:r>
      <w:r>
        <w:rPr>
          <w:rFonts w:ascii="Times New Roman"/>
          <w:b w:val="false"/>
          <w:i w:val="false"/>
          <w:color w:val="000000"/>
          <w:sz w:val="28"/>
        </w:rPr>
        <w:t>
      3) о наличии у оформляемого лица родственников за границей.</w:t>
      </w:r>
      <w:r>
        <w:br/>
      </w:r>
      <w:r>
        <w:rPr>
          <w:rFonts w:ascii="Times New Roman"/>
          <w:b w:val="false"/>
          <w:i w:val="false"/>
          <w:color w:val="000000"/>
          <w:sz w:val="28"/>
        </w:rPr>
        <w:t>
      Сведения, указанные в подпунктах 1)-3), излагаются кандидатом на службу в личном листке по учету кадров, который заверяется подписью руководителя кадровой службы.</w:t>
      </w:r>
      <w:r>
        <w:br/>
      </w:r>
      <w:r>
        <w:rPr>
          <w:rFonts w:ascii="Times New Roman"/>
          <w:b w:val="false"/>
          <w:i w:val="false"/>
          <w:color w:val="000000"/>
          <w:sz w:val="28"/>
        </w:rPr>
        <w:t>
</w:t>
      </w:r>
      <w:r>
        <w:rPr>
          <w:rFonts w:ascii="Times New Roman"/>
          <w:b w:val="false"/>
          <w:i w:val="false"/>
          <w:color w:val="000000"/>
          <w:sz w:val="28"/>
        </w:rPr>
        <w:t>
      14. При получении сведений о судимости жены (мужа) кандидата, их близких родственников, а также других сведений отрицательного характера в заключении обосновывается возможность приема кандидата на службу с учетом общественной опасности совершенного преступления, степени родства, характера предстоящей службы, отрицательного влияния на кандидата, материальной и иной его зависимости от родственников, имеющих судимость.</w:t>
      </w:r>
      <w:r>
        <w:br/>
      </w:r>
      <w:r>
        <w:rPr>
          <w:rFonts w:ascii="Times New Roman"/>
          <w:b w:val="false"/>
          <w:i w:val="false"/>
          <w:color w:val="000000"/>
          <w:sz w:val="28"/>
        </w:rPr>
        <w:t>
</w:t>
      </w:r>
      <w:r>
        <w:rPr>
          <w:rFonts w:ascii="Times New Roman"/>
          <w:b w:val="false"/>
          <w:i w:val="false"/>
          <w:color w:val="000000"/>
          <w:sz w:val="28"/>
        </w:rPr>
        <w:t>
      15. Материалы специальной проверки, включающие в себя план проведения специальной проверки, требования, заключение по специальной проверке, рапорты изучения и результаты проверки по административным учетам органов внутренних дел (рапорт участкового инспектора полиции), ответы из Комитета по правовой статистике и специальным учетам при Генеральной прокуратуре Республики Казахстан или его территориальных подразделений, подшиваются в 5-ую часть личного дела, пронумеровываются и вносятся в опись документов этой части.</w:t>
      </w:r>
      <w:r>
        <w:br/>
      </w:r>
      <w:r>
        <w:rPr>
          <w:rFonts w:ascii="Times New Roman"/>
          <w:b w:val="false"/>
          <w:i w:val="false"/>
          <w:color w:val="000000"/>
          <w:sz w:val="28"/>
        </w:rPr>
        <w:t>
</w:t>
      </w:r>
      <w:r>
        <w:rPr>
          <w:rFonts w:ascii="Times New Roman"/>
          <w:b w:val="false"/>
          <w:i w:val="false"/>
          <w:color w:val="000000"/>
          <w:sz w:val="28"/>
        </w:rPr>
        <w:t>
      После окончания специальной проверки работник кадровой службы вносит результаты проверки во второй раздел заключения о приеме на службу в ОГПС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 Результаты военно-врачебной комиссии о годности кандидата в ОГПС работник кадровой службы вносит в третий раздел заключения о приеме на службу в ОГПС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17. Результаты специальной проверки Комитета по правовой статистике и специальным учетам при Генеральной прокуратуре Республики Казахстан и Комитета национальной безопасности Республики Казахстан или их территориальных органов в виде заключения дополнительной автобиографической проверке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вносятся на утверждение руководителю, обладающему правом назначения кандидата на должность. При положительном решении вопроса о приеме на службу результаты сообщаются руководителю структурного подразделения, в котором предполагается назначение кандидата.</w:t>
      </w:r>
      <w:r>
        <w:br/>
      </w:r>
      <w:r>
        <w:rPr>
          <w:rFonts w:ascii="Times New Roman"/>
          <w:b w:val="false"/>
          <w:i w:val="false"/>
          <w:color w:val="000000"/>
          <w:sz w:val="28"/>
        </w:rPr>
        <w:t>
</w:t>
      </w:r>
      <w:r>
        <w:rPr>
          <w:rFonts w:ascii="Times New Roman"/>
          <w:b w:val="false"/>
          <w:i w:val="false"/>
          <w:color w:val="000000"/>
          <w:sz w:val="28"/>
        </w:rPr>
        <w:t>
      18. По окончании изучения кандидата, кадровая служба заполняет четвертый раздел заключения о приеме на службу в ОГПС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настоящей Инструкции, указывает в нем мотивированные предложения и выводы об использовании кандидата за подписью исполнителя и заместителя начальника органа и подразделения, курирующего данную службу, руководителя структурного подразделения в котором предполагается прохождение службы кандидата, кадровой службы и вносит на утверждение Министра, руководителю ведомств, территориального органа и подведомственного государственного учреждения Министерства, пользующемуся правом назначения на должность.</w:t>
      </w:r>
      <w:r>
        <w:br/>
      </w:r>
      <w:r>
        <w:rPr>
          <w:rFonts w:ascii="Times New Roman"/>
          <w:b w:val="false"/>
          <w:i w:val="false"/>
          <w:color w:val="000000"/>
          <w:sz w:val="28"/>
        </w:rPr>
        <w:t>
</w:t>
      </w:r>
      <w:r>
        <w:rPr>
          <w:rFonts w:ascii="Times New Roman"/>
          <w:b w:val="false"/>
          <w:i w:val="false"/>
          <w:color w:val="000000"/>
          <w:sz w:val="28"/>
        </w:rPr>
        <w:t>
      19. По окончании изучения кандидата, ранее проходившего службу в правоохранительных органах,  кадровая служба вносит в четвертый раздел заключения о приеме на службу в ОГПС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мотивированные предложения и выводы о восстановлении на службу в ОГПС за подписью исполнителя, заместителя начальника органа или подразделений по чрезвычайным ситуациям, курирующего данную службу, руководителя ведомства, территориального органа, в котором предполагается восстановить кандидата, кадровой службой и вносятся на утверждение руководителю аппарата Министерства. Данное заключение о приеме вновь (восстановление) или отказе в приеме на службу в ОГПС, представляется Министру для принятия соответствующего решения.</w:t>
      </w:r>
      <w:r>
        <w:br/>
      </w:r>
      <w:r>
        <w:rPr>
          <w:rFonts w:ascii="Times New Roman"/>
          <w:b w:val="false"/>
          <w:i w:val="false"/>
          <w:color w:val="000000"/>
          <w:sz w:val="28"/>
        </w:rPr>
        <w:t>
</w:t>
      </w:r>
      <w:r>
        <w:rPr>
          <w:rFonts w:ascii="Times New Roman"/>
          <w:b w:val="false"/>
          <w:i w:val="false"/>
          <w:color w:val="000000"/>
          <w:sz w:val="28"/>
        </w:rPr>
        <w:t>
      В случае отказа в приеме вновь (восстановление) на службу в ОГПС, кадровой службой Министерства выносится заключение с указанием причин отказа.</w:t>
      </w:r>
      <w:r>
        <w:br/>
      </w:r>
      <w:r>
        <w:rPr>
          <w:rFonts w:ascii="Times New Roman"/>
          <w:b w:val="false"/>
          <w:i w:val="false"/>
          <w:color w:val="000000"/>
          <w:sz w:val="28"/>
        </w:rPr>
        <w:t>
</w:t>
      </w:r>
      <w:r>
        <w:rPr>
          <w:rFonts w:ascii="Times New Roman"/>
          <w:b w:val="false"/>
          <w:i w:val="false"/>
          <w:color w:val="000000"/>
          <w:sz w:val="28"/>
        </w:rPr>
        <w:t>
      20. Мотивы решения об отказе в приеме на службу объявляются кандидату. Материалы специальной проверки на кандидатов, не принятых на службу в ОГПС уничтожаются по истечении одного года.</w:t>
      </w:r>
      <w:r>
        <w:br/>
      </w:r>
      <w:r>
        <w:rPr>
          <w:rFonts w:ascii="Times New Roman"/>
          <w:b w:val="false"/>
          <w:i w:val="false"/>
          <w:color w:val="000000"/>
          <w:sz w:val="28"/>
        </w:rPr>
        <w:t>
</w:t>
      </w:r>
      <w:r>
        <w:rPr>
          <w:rFonts w:ascii="Times New Roman"/>
          <w:b w:val="false"/>
          <w:i w:val="false"/>
          <w:color w:val="000000"/>
          <w:sz w:val="28"/>
        </w:rPr>
        <w:t>
      21. Материалы на кандидатов, представленные на согласование не в полном объеме, возвращаются без рассмотрения.</w:t>
      </w:r>
    </w:p>
    <w:bookmarkEnd w:id="3"/>
    <w:bookmarkStart w:name="z58"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отбору и изучению   </w:t>
      </w:r>
      <w:r>
        <w:br/>
      </w:r>
      <w:r>
        <w:rPr>
          <w:rFonts w:ascii="Times New Roman"/>
          <w:b w:val="false"/>
          <w:i w:val="false"/>
          <w:color w:val="000000"/>
          <w:sz w:val="28"/>
        </w:rPr>
        <w:t xml:space="preserve">
кандидатов на службу в органы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Министерства по чрезвычайным ситуациям</w:t>
      </w:r>
      <w:r>
        <w:br/>
      </w:r>
      <w:r>
        <w:rPr>
          <w:rFonts w:ascii="Times New Roman"/>
          <w:b w:val="false"/>
          <w:i w:val="false"/>
          <w:color w:val="000000"/>
          <w:sz w:val="28"/>
        </w:rPr>
        <w:t xml:space="preserve">
Республики Казахстан           </w:t>
      </w:r>
    </w:p>
    <w:bookmarkEnd w:id="4"/>
    <w:bookmarkStart w:name="z59" w:id="5"/>
    <w:p>
      <w:pPr>
        <w:spacing w:after="0"/>
        <w:ind w:left="0"/>
        <w:jc w:val="both"/>
      </w:pPr>
      <w:r>
        <w:rPr>
          <w:rFonts w:ascii="Times New Roman"/>
          <w:b w:val="false"/>
          <w:i w:val="false"/>
          <w:color w:val="000000"/>
          <w:sz w:val="28"/>
        </w:rPr>
        <w:t xml:space="preserve">
Форма                 </w:t>
      </w:r>
      <w:r>
        <w:br/>
      </w:r>
      <w:r>
        <w:rPr>
          <w:rFonts w:ascii="Times New Roman"/>
          <w:b w:val="false"/>
          <w:i w:val="false"/>
          <w:color w:val="000000"/>
          <w:sz w:val="28"/>
        </w:rPr>
        <w:t xml:space="preserve">
Нысан                 </w:t>
      </w:r>
    </w:p>
    <w:bookmarkEnd w:id="5"/>
    <w:bookmarkStart w:name="z60" w:id="6"/>
    <w:p>
      <w:pPr>
        <w:spacing w:after="0"/>
        <w:ind w:left="0"/>
        <w:jc w:val="left"/>
      </w:pPr>
      <w:r>
        <w:rPr>
          <w:rFonts w:ascii="Times New Roman"/>
          <w:b/>
          <w:i w:val="false"/>
          <w:color w:val="000000"/>
        </w:rPr>
        <w:t xml:space="preserve"> 
ЛИЧНЫЙ ЛИСТОК</w:t>
      </w:r>
      <w:r>
        <w:br/>
      </w:r>
      <w:r>
        <w:rPr>
          <w:rFonts w:ascii="Times New Roman"/>
          <w:b/>
          <w:i w:val="false"/>
          <w:color w:val="000000"/>
        </w:rPr>
        <w:t>
по учету кадров</w:t>
      </w:r>
      <w:r>
        <w:br/>
      </w:r>
      <w:r>
        <w:rPr>
          <w:rFonts w:ascii="Times New Roman"/>
          <w:b/>
          <w:i w:val="false"/>
          <w:color w:val="000000"/>
        </w:rPr>
        <w:t>
Кадр есебі жөніндеғі жеке</w:t>
      </w:r>
      <w:r>
        <w:br/>
      </w:r>
      <w:r>
        <w:rPr>
          <w:rFonts w:ascii="Times New Roman"/>
          <w:b/>
          <w:i w:val="false"/>
          <w:color w:val="000000"/>
        </w:rPr>
        <w:t>
ІС ПАРАҒЫ</w:t>
      </w:r>
    </w:p>
    <w:bookmarkEnd w:id="6"/>
    <w:p>
      <w:pPr>
        <w:spacing w:after="0"/>
        <w:ind w:left="0"/>
        <w:jc w:val="both"/>
      </w:pPr>
      <w:r>
        <w:rPr>
          <w:rFonts w:ascii="Times New Roman"/>
          <w:b w:val="false"/>
          <w:i w:val="false"/>
          <w:color w:val="000000"/>
          <w:sz w:val="28"/>
        </w:rPr>
        <w:t>1.    Фамилия _____________________________</w:t>
      </w:r>
      <w:r>
        <w:br/>
      </w:r>
      <w:r>
        <w:rPr>
          <w:rFonts w:ascii="Times New Roman"/>
          <w:b w:val="false"/>
          <w:i w:val="false"/>
          <w:color w:val="000000"/>
          <w:sz w:val="28"/>
        </w:rPr>
        <w:t>
      Тегі</w:t>
      </w:r>
    </w:p>
    <w:p>
      <w:pPr>
        <w:spacing w:after="0"/>
        <w:ind w:left="0"/>
        <w:jc w:val="both"/>
      </w:pPr>
      <w:r>
        <w:rPr>
          <w:rFonts w:ascii="Times New Roman"/>
          <w:b w:val="false"/>
          <w:i w:val="false"/>
          <w:color w:val="000000"/>
          <w:sz w:val="28"/>
        </w:rPr>
        <w:t>                                               Фото</w:t>
      </w:r>
    </w:p>
    <w:p>
      <w:pPr>
        <w:spacing w:after="0"/>
        <w:ind w:left="0"/>
        <w:jc w:val="both"/>
      </w:pPr>
      <w:r>
        <w:rPr>
          <w:rFonts w:ascii="Times New Roman"/>
          <w:b w:val="false"/>
          <w:i w:val="false"/>
          <w:color w:val="000000"/>
          <w:sz w:val="28"/>
        </w:rPr>
        <w:t>      имя</w:t>
      </w:r>
      <w:r>
        <w:br/>
      </w:r>
      <w:r>
        <w:rPr>
          <w:rFonts w:ascii="Times New Roman"/>
          <w:b w:val="false"/>
          <w:i w:val="false"/>
          <w:color w:val="000000"/>
          <w:sz w:val="28"/>
        </w:rPr>
        <w:t>
      аты ________________________________</w:t>
      </w:r>
    </w:p>
    <w:p>
      <w:pPr>
        <w:spacing w:after="0"/>
        <w:ind w:left="0"/>
        <w:jc w:val="both"/>
      </w:pPr>
      <w:r>
        <w:rPr>
          <w:rFonts w:ascii="Times New Roman"/>
          <w:b w:val="false"/>
          <w:i w:val="false"/>
          <w:color w:val="000000"/>
          <w:sz w:val="28"/>
        </w:rPr>
        <w:t>      отчество</w:t>
      </w:r>
      <w:r>
        <w:br/>
      </w:r>
      <w:r>
        <w:rPr>
          <w:rFonts w:ascii="Times New Roman"/>
          <w:b w:val="false"/>
          <w:i w:val="false"/>
          <w:color w:val="000000"/>
          <w:sz w:val="28"/>
        </w:rPr>
        <w:t>
      әкесінің</w:t>
      </w:r>
      <w:r>
        <w:br/>
      </w:r>
      <w:r>
        <w:rPr>
          <w:rFonts w:ascii="Times New Roman"/>
          <w:b w:val="false"/>
          <w:i w:val="false"/>
          <w:color w:val="000000"/>
          <w:sz w:val="28"/>
        </w:rPr>
        <w:t>
      аты ________________________________</w:t>
      </w:r>
    </w:p>
    <w:p>
      <w:pPr>
        <w:spacing w:after="0"/>
        <w:ind w:left="0"/>
        <w:jc w:val="both"/>
      </w:pPr>
      <w:r>
        <w:rPr>
          <w:rFonts w:ascii="Times New Roman"/>
          <w:b w:val="false"/>
          <w:i w:val="false"/>
          <w:color w:val="000000"/>
          <w:sz w:val="28"/>
        </w:rPr>
        <w:t>2.    Пол ______________</w:t>
      </w:r>
      <w:r>
        <w:br/>
      </w:r>
      <w:r>
        <w:rPr>
          <w:rFonts w:ascii="Times New Roman"/>
          <w:b w:val="false"/>
          <w:i w:val="false"/>
          <w:color w:val="000000"/>
          <w:sz w:val="28"/>
        </w:rPr>
        <w:t>
      Жынысы</w:t>
      </w:r>
    </w:p>
    <w:p>
      <w:pPr>
        <w:spacing w:after="0"/>
        <w:ind w:left="0"/>
        <w:jc w:val="both"/>
      </w:pPr>
      <w:r>
        <w:rPr>
          <w:rFonts w:ascii="Times New Roman"/>
          <w:b w:val="false"/>
          <w:i w:val="false"/>
          <w:color w:val="000000"/>
          <w:sz w:val="28"/>
        </w:rPr>
        <w:t>3.    Год, число и месяц _________________</w:t>
      </w:r>
      <w:r>
        <w:br/>
      </w:r>
      <w:r>
        <w:rPr>
          <w:rFonts w:ascii="Times New Roman"/>
          <w:b w:val="false"/>
          <w:i w:val="false"/>
          <w:color w:val="000000"/>
          <w:sz w:val="28"/>
        </w:rPr>
        <w:t>
      рождения</w:t>
      </w:r>
      <w:r>
        <w:br/>
      </w:r>
      <w:r>
        <w:rPr>
          <w:rFonts w:ascii="Times New Roman"/>
          <w:b w:val="false"/>
          <w:i w:val="false"/>
          <w:color w:val="000000"/>
          <w:sz w:val="28"/>
        </w:rPr>
        <w:t>
      Туған күні, айы және жылы</w:t>
      </w:r>
    </w:p>
    <w:p>
      <w:pPr>
        <w:spacing w:after="0"/>
        <w:ind w:left="0"/>
        <w:jc w:val="both"/>
      </w:pPr>
      <w:r>
        <w:rPr>
          <w:rFonts w:ascii="Times New Roman"/>
          <w:b w:val="false"/>
          <w:i w:val="false"/>
          <w:color w:val="000000"/>
          <w:sz w:val="28"/>
        </w:rPr>
        <w:t>4.    Место</w:t>
      </w:r>
      <w:r>
        <w:br/>
      </w:r>
      <w:r>
        <w:rPr>
          <w:rFonts w:ascii="Times New Roman"/>
          <w:b w:val="false"/>
          <w:i w:val="false"/>
          <w:color w:val="000000"/>
          <w:sz w:val="28"/>
        </w:rPr>
        <w:t>
      рождения         __________________________________________</w:t>
      </w:r>
      <w:r>
        <w:br/>
      </w:r>
      <w:r>
        <w:rPr>
          <w:rFonts w:ascii="Times New Roman"/>
          <w:b w:val="false"/>
          <w:i w:val="false"/>
          <w:color w:val="000000"/>
          <w:sz w:val="28"/>
        </w:rPr>
        <w:t>
      Тұған жері       (село, город, район, область, Республика)</w:t>
      </w:r>
      <w:r>
        <w:br/>
      </w:r>
      <w:r>
        <w:rPr>
          <w:rFonts w:ascii="Times New Roman"/>
          <w:b w:val="false"/>
          <w:i w:val="false"/>
          <w:color w:val="000000"/>
          <w:sz w:val="28"/>
        </w:rPr>
        <w:t>
                        (аул, қала, аудан, облыс, Республика)</w:t>
      </w:r>
    </w:p>
    <w:p>
      <w:pPr>
        <w:spacing w:after="0"/>
        <w:ind w:left="0"/>
        <w:jc w:val="both"/>
      </w:pPr>
      <w:r>
        <w:rPr>
          <w:rFonts w:ascii="Times New Roman"/>
          <w:b w:val="false"/>
          <w:i w:val="false"/>
          <w:color w:val="000000"/>
          <w:sz w:val="28"/>
        </w:rPr>
        <w:t>5.    Национальность   ____________________</w:t>
      </w:r>
      <w:r>
        <w:br/>
      </w:r>
      <w:r>
        <w:rPr>
          <w:rFonts w:ascii="Times New Roman"/>
          <w:b w:val="false"/>
          <w:i w:val="false"/>
          <w:color w:val="000000"/>
          <w:sz w:val="28"/>
        </w:rPr>
        <w:t>
      Үлты</w:t>
      </w:r>
    </w:p>
    <w:p>
      <w:pPr>
        <w:spacing w:after="0"/>
        <w:ind w:left="0"/>
        <w:jc w:val="both"/>
      </w:pPr>
      <w:r>
        <w:rPr>
          <w:rFonts w:ascii="Times New Roman"/>
          <w:b w:val="false"/>
          <w:i w:val="false"/>
          <w:color w:val="000000"/>
          <w:sz w:val="28"/>
        </w:rPr>
        <w:t>6.    Образование      ____________________</w:t>
      </w:r>
      <w:r>
        <w:br/>
      </w: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1564"/>
        <w:gridCol w:w="1229"/>
        <w:gridCol w:w="1816"/>
        <w:gridCol w:w="2215"/>
        <w:gridCol w:w="3390"/>
      </w:tblGrid>
      <w:tr>
        <w:trPr>
          <w:trHeight w:val="84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r>
              <w:br/>
            </w:r>
            <w:r>
              <w:rPr>
                <w:rFonts w:ascii="Times New Roman"/>
                <w:b w:val="false"/>
                <w:i w:val="false"/>
                <w:color w:val="000000"/>
                <w:sz w:val="20"/>
              </w:rPr>
              <w:t>
</w:t>
            </w:r>
            <w:r>
              <w:rPr>
                <w:rFonts w:ascii="Times New Roman"/>
                <w:b w:val="false"/>
                <w:i w:val="false"/>
                <w:color w:val="000000"/>
                <w:sz w:val="20"/>
              </w:rPr>
              <w:t>и его</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Оку орныны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тур</w:t>
            </w:r>
            <w:r>
              <w:rPr>
                <w:rFonts w:ascii="Times New Roman"/>
                <w:b w:val="false"/>
                <w:i w:val="false"/>
                <w:color w:val="000000"/>
                <w:sz w:val="20"/>
              </w:rPr>
              <w:t>ғ</w:t>
            </w:r>
            <w:r>
              <w:rPr>
                <w:rFonts w:ascii="Times New Roman"/>
                <w:b w:val="false"/>
                <w:i w:val="false"/>
                <w:color w:val="000000"/>
                <w:sz w:val="20"/>
              </w:rPr>
              <w:t>ан жері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Тускен</w:t>
            </w:r>
            <w:r>
              <w:br/>
            </w:r>
            <w:r>
              <w:rPr>
                <w:rFonts w:ascii="Times New Roman"/>
                <w:b w:val="false"/>
                <w:i w:val="false"/>
                <w:color w:val="000000"/>
                <w:sz w:val="20"/>
              </w:rPr>
              <w:t>
</w:t>
            </w:r>
            <w:r>
              <w:rPr>
                <w:rFonts w:ascii="Times New Roman"/>
                <w:b w:val="false"/>
                <w:i w:val="false"/>
                <w:color w:val="000000"/>
                <w:sz w:val="20"/>
              </w:rPr>
              <w:t>жылы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ухода</w:t>
            </w:r>
            <w:r>
              <w:br/>
            </w:r>
            <w:r>
              <w:rPr>
                <w:rFonts w:ascii="Times New Roman"/>
                <w:b w:val="false"/>
                <w:i w:val="false"/>
                <w:color w:val="000000"/>
                <w:sz w:val="20"/>
              </w:rPr>
              <w:t>
</w:t>
            </w:r>
            <w:r>
              <w:rPr>
                <w:rFonts w:ascii="Times New Roman"/>
                <w:b w:val="false"/>
                <w:i w:val="false"/>
                <w:color w:val="000000"/>
                <w:sz w:val="20"/>
              </w:rPr>
              <w:t>Бітір-</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жылы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не</w:t>
            </w:r>
            <w:r>
              <w:br/>
            </w:r>
            <w:r>
              <w:rPr>
                <w:rFonts w:ascii="Times New Roman"/>
                <w:b w:val="false"/>
                <w:i w:val="false"/>
                <w:color w:val="000000"/>
                <w:sz w:val="20"/>
              </w:rPr>
              <w:t>
</w:t>
            </w:r>
            <w:r>
              <w:rPr>
                <w:rFonts w:ascii="Times New Roman"/>
                <w:b w:val="false"/>
                <w:i w:val="false"/>
                <w:color w:val="000000"/>
                <w:sz w:val="20"/>
              </w:rPr>
              <w:t>окончил,</w:t>
            </w:r>
            <w:r>
              <w:br/>
            </w:r>
            <w:r>
              <w:rPr>
                <w:rFonts w:ascii="Times New Roman"/>
                <w:b w:val="false"/>
                <w:i w:val="false"/>
                <w:color w:val="000000"/>
                <w:sz w:val="20"/>
              </w:rPr>
              <w:t>
</w:t>
            </w:r>
            <w:r>
              <w:rPr>
                <w:rFonts w:ascii="Times New Roman"/>
                <w:b w:val="false"/>
                <w:i w:val="false"/>
                <w:color w:val="000000"/>
                <w:sz w:val="20"/>
              </w:rPr>
              <w:t>то с</w:t>
            </w:r>
            <w:r>
              <w:br/>
            </w:r>
            <w:r>
              <w:rPr>
                <w:rFonts w:ascii="Times New Roman"/>
                <w:b w:val="false"/>
                <w:i w:val="false"/>
                <w:color w:val="000000"/>
                <w:sz w:val="20"/>
              </w:rPr>
              <w:t>
</w:t>
            </w:r>
            <w:r>
              <w:rPr>
                <w:rFonts w:ascii="Times New Roman"/>
                <w:b w:val="false"/>
                <w:i w:val="false"/>
                <w:color w:val="000000"/>
                <w:sz w:val="20"/>
              </w:rPr>
              <w:t>какого</w:t>
            </w:r>
            <w:r>
              <w:br/>
            </w:r>
            <w:r>
              <w:rPr>
                <w:rFonts w:ascii="Times New Roman"/>
                <w:b w:val="false"/>
                <w:i w:val="false"/>
                <w:color w:val="000000"/>
                <w:sz w:val="20"/>
              </w:rPr>
              <w:t>
</w:t>
            </w:r>
            <w:r>
              <w:rPr>
                <w:rFonts w:ascii="Times New Roman"/>
                <w:b w:val="false"/>
                <w:i w:val="false"/>
                <w:color w:val="000000"/>
                <w:sz w:val="20"/>
              </w:rPr>
              <w:t>курса ушел</w:t>
            </w:r>
            <w:r>
              <w:br/>
            </w:r>
            <w:r>
              <w:rPr>
                <w:rFonts w:ascii="Times New Roman"/>
                <w:b w:val="false"/>
                <w:i w:val="false"/>
                <w:color w:val="000000"/>
                <w:sz w:val="20"/>
              </w:rPr>
              <w:t>
</w:t>
            </w:r>
            <w:r>
              <w:rPr>
                <w:rFonts w:ascii="Times New Roman"/>
                <w:b w:val="false"/>
                <w:i w:val="false"/>
                <w:color w:val="000000"/>
                <w:sz w:val="20"/>
              </w:rPr>
              <w:t>Бітірмесе,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курстан</w:t>
            </w:r>
            <w:r>
              <w:br/>
            </w:r>
            <w:r>
              <w:rPr>
                <w:rFonts w:ascii="Times New Roman"/>
                <w:b w:val="false"/>
                <w:i w:val="false"/>
                <w:color w:val="000000"/>
                <w:sz w:val="20"/>
              </w:rPr>
              <w:t>
</w:t>
            </w:r>
            <w:r>
              <w:rPr>
                <w:rFonts w:ascii="Times New Roman"/>
                <w:b w:val="false"/>
                <w:i w:val="false"/>
                <w:color w:val="000000"/>
                <w:sz w:val="20"/>
              </w:rPr>
              <w:t>кетті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какой</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обучался</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андай</w:t>
            </w:r>
            <w:r>
              <w:br/>
            </w:r>
            <w:r>
              <w:rPr>
                <w:rFonts w:ascii="Times New Roman"/>
                <w:b w:val="false"/>
                <w:i w:val="false"/>
                <w:color w:val="000000"/>
                <w:sz w:val="20"/>
              </w:rPr>
              <w:t>
</w:t>
            </w:r>
            <w:r>
              <w:rPr>
                <w:rFonts w:ascii="Times New Roman"/>
                <w:b w:val="false"/>
                <w:i w:val="false"/>
                <w:color w:val="000000"/>
                <w:sz w:val="20"/>
              </w:rPr>
              <w:t>маманды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білім алды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Какую квалификацию</w:t>
            </w:r>
            <w:r>
              <w:br/>
            </w:r>
            <w:r>
              <w:rPr>
                <w:rFonts w:ascii="Times New Roman"/>
                <w:b w:val="false"/>
                <w:i w:val="false"/>
                <w:color w:val="000000"/>
                <w:sz w:val="20"/>
              </w:rPr>
              <w:t>
</w:t>
            </w:r>
            <w:r>
              <w:rPr>
                <w:rFonts w:ascii="Times New Roman"/>
                <w:b w:val="false"/>
                <w:i w:val="false"/>
                <w:color w:val="000000"/>
                <w:sz w:val="20"/>
              </w:rPr>
              <w:t>получил в</w:t>
            </w:r>
            <w:r>
              <w:br/>
            </w:r>
            <w:r>
              <w:rPr>
                <w:rFonts w:ascii="Times New Roman"/>
                <w:b w:val="false"/>
                <w:i w:val="false"/>
                <w:color w:val="000000"/>
                <w:sz w:val="20"/>
              </w:rPr>
              <w:t>
</w:t>
            </w:r>
            <w:r>
              <w:rPr>
                <w:rFonts w:ascii="Times New Roman"/>
                <w:b w:val="false"/>
                <w:i w:val="false"/>
                <w:color w:val="000000"/>
                <w:sz w:val="20"/>
              </w:rPr>
              <w:t>результате</w:t>
            </w:r>
            <w:r>
              <w:br/>
            </w:r>
            <w:r>
              <w:rPr>
                <w:rFonts w:ascii="Times New Roman"/>
                <w:b w:val="false"/>
                <w:i w:val="false"/>
                <w:color w:val="000000"/>
                <w:sz w:val="20"/>
              </w:rPr>
              <w:t>
</w:t>
            </w:r>
            <w:r>
              <w:rPr>
                <w:rFonts w:ascii="Times New Roman"/>
                <w:b w:val="false"/>
                <w:i w:val="false"/>
                <w:color w:val="000000"/>
                <w:sz w:val="20"/>
              </w:rPr>
              <w:t>окончания учебного</w:t>
            </w:r>
            <w:r>
              <w:br/>
            </w:r>
            <w:r>
              <w:rPr>
                <w:rFonts w:ascii="Times New Roman"/>
                <w:b w:val="false"/>
                <w:i w:val="false"/>
                <w:color w:val="000000"/>
                <w:sz w:val="20"/>
              </w:rPr>
              <w:t>
</w:t>
            </w:r>
            <w:r>
              <w:rPr>
                <w:rFonts w:ascii="Times New Roman"/>
                <w:b w:val="false"/>
                <w:i w:val="false"/>
                <w:color w:val="000000"/>
                <w:sz w:val="20"/>
              </w:rPr>
              <w:t>заведения, указать</w:t>
            </w:r>
            <w:r>
              <w:br/>
            </w:r>
            <w:r>
              <w:rPr>
                <w:rFonts w:ascii="Times New Roman"/>
                <w:b w:val="false"/>
                <w:i w:val="false"/>
                <w:color w:val="000000"/>
                <w:sz w:val="20"/>
              </w:rPr>
              <w:t>
</w:t>
            </w:r>
            <w:r>
              <w:rPr>
                <w:rFonts w:ascii="Times New Roman"/>
                <w:b w:val="false"/>
                <w:i w:val="false"/>
                <w:color w:val="000000"/>
                <w:sz w:val="20"/>
              </w:rPr>
              <w:t>№ диплома или</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 орнын</w:t>
            </w:r>
            <w:r>
              <w:br/>
            </w:r>
            <w:r>
              <w:rPr>
                <w:rFonts w:ascii="Times New Roman"/>
                <w:b w:val="false"/>
                <w:i w:val="false"/>
                <w:color w:val="000000"/>
                <w:sz w:val="20"/>
              </w:rPr>
              <w:t>
</w:t>
            </w:r>
            <w:r>
              <w:rPr>
                <w:rFonts w:ascii="Times New Roman"/>
                <w:b w:val="false"/>
                <w:i w:val="false"/>
                <w:color w:val="000000"/>
                <w:sz w:val="20"/>
              </w:rPr>
              <w:t>бітірген со</w:t>
            </w:r>
            <w:r>
              <w:rPr>
                <w:rFonts w:ascii="Times New Roman"/>
                <w:b w:val="false"/>
                <w:i w:val="false"/>
                <w:color w:val="000000"/>
                <w:sz w:val="20"/>
              </w:rPr>
              <w:t>ң</w:t>
            </w:r>
            <w:r>
              <w:rPr>
                <w:rFonts w:ascii="Times New Roman"/>
                <w:b w:val="false"/>
                <w:i w:val="false"/>
                <w:color w:val="000000"/>
                <w:sz w:val="20"/>
              </w:rPr>
              <w:t xml:space="preserve"> кім</w:t>
            </w:r>
            <w:r>
              <w:br/>
            </w:r>
            <w:r>
              <w:rPr>
                <w:rFonts w:ascii="Times New Roman"/>
                <w:b w:val="false"/>
                <w:i w:val="false"/>
                <w:color w:val="000000"/>
                <w:sz w:val="20"/>
              </w:rPr>
              <w:t>
</w:t>
            </w:r>
            <w:r>
              <w:rPr>
                <w:rFonts w:ascii="Times New Roman"/>
                <w:b w:val="false"/>
                <w:i w:val="false"/>
                <w:color w:val="000000"/>
                <w:sz w:val="20"/>
              </w:rPr>
              <w:t>болып шы</w:t>
            </w:r>
            <w:r>
              <w:rPr>
                <w:rFonts w:ascii="Times New Roman"/>
                <w:b w:val="false"/>
                <w:i w:val="false"/>
                <w:color w:val="000000"/>
                <w:sz w:val="20"/>
              </w:rPr>
              <w:t>қ</w:t>
            </w:r>
            <w:r>
              <w:rPr>
                <w:rFonts w:ascii="Times New Roman"/>
                <w:b w:val="false"/>
                <w:i w:val="false"/>
                <w:color w:val="000000"/>
                <w:sz w:val="20"/>
              </w:rPr>
              <w:t>ты, диплом</w:t>
            </w:r>
            <w:r>
              <w:br/>
            </w:r>
            <w:r>
              <w:rPr>
                <w:rFonts w:ascii="Times New Roman"/>
                <w:b w:val="false"/>
                <w:i w:val="false"/>
                <w:color w:val="000000"/>
                <w:sz w:val="20"/>
              </w:rPr>
              <w:t>
</w:t>
            </w:r>
            <w:r>
              <w:rPr>
                <w:rFonts w:ascii="Times New Roman"/>
                <w:b w:val="false"/>
                <w:i w:val="false"/>
                <w:color w:val="000000"/>
                <w:sz w:val="20"/>
              </w:rPr>
              <w:t>не ку</w:t>
            </w:r>
            <w:r>
              <w:rPr>
                <w:rFonts w:ascii="Times New Roman"/>
                <w:b w:val="false"/>
                <w:i w:val="false"/>
                <w:color w:val="000000"/>
                <w:sz w:val="20"/>
              </w:rPr>
              <w:t>ә</w:t>
            </w:r>
            <w:r>
              <w:rPr>
                <w:rFonts w:ascii="Times New Roman"/>
                <w:b w:val="false"/>
                <w:i w:val="false"/>
                <w:color w:val="000000"/>
                <w:sz w:val="20"/>
              </w:rPr>
              <w:t>лік номірін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 керек</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Какими иностранными языками и языками народов СНГ владеете</w:t>
      </w:r>
      <w:r>
        <w:br/>
      </w:r>
      <w:r>
        <w:rPr>
          <w:rFonts w:ascii="Times New Roman"/>
          <w:b w:val="false"/>
          <w:i w:val="false"/>
          <w:color w:val="000000"/>
          <w:sz w:val="28"/>
        </w:rPr>
        <w:t>
(читаете и переводите со словарем, читаете и можете объясняться,</w:t>
      </w:r>
      <w:r>
        <w:br/>
      </w:r>
      <w:r>
        <w:rPr>
          <w:rFonts w:ascii="Times New Roman"/>
          <w:b w:val="false"/>
          <w:i w:val="false"/>
          <w:color w:val="000000"/>
          <w:sz w:val="28"/>
        </w:rPr>
        <w:t>
владеете свободно)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Кандай шетел тілдерін және ТМД халықтарының тілдерін білесіз</w:t>
      </w:r>
      <w:r>
        <w:br/>
      </w:r>
      <w:r>
        <w:rPr>
          <w:rFonts w:ascii="Times New Roman"/>
          <w:b w:val="false"/>
          <w:i w:val="false"/>
          <w:color w:val="000000"/>
          <w:sz w:val="28"/>
        </w:rPr>
        <w:t>
(оқи аласыз ба әлде сөздікпен аудара аласыз ба,  әлде түсіне аласыз</w:t>
      </w:r>
      <w:r>
        <w:br/>
      </w:r>
      <w:r>
        <w:rPr>
          <w:rFonts w:ascii="Times New Roman"/>
          <w:b w:val="false"/>
          <w:i w:val="false"/>
          <w:color w:val="000000"/>
          <w:sz w:val="28"/>
        </w:rPr>
        <w:t>
ба, еркін сөйлейсіз ба)</w:t>
      </w:r>
      <w:r>
        <w:br/>
      </w:r>
      <w:r>
        <w:rPr>
          <w:rFonts w:ascii="Times New Roman"/>
          <w:b w:val="false"/>
          <w:i w:val="false"/>
          <w:color w:val="000000"/>
          <w:sz w:val="28"/>
        </w:rPr>
        <w:t>
      8. Ученая степень, ученое звание ______________________________</w:t>
      </w:r>
      <w:r>
        <w:br/>
      </w:r>
      <w:r>
        <w:rPr>
          <w:rFonts w:ascii="Times New Roman"/>
          <w:b w:val="false"/>
          <w:i w:val="false"/>
          <w:color w:val="000000"/>
          <w:sz w:val="28"/>
        </w:rPr>
        <w:t xml:space="preserve">
      Ғылыми дережеңіз, атағыңыз </w:t>
      </w:r>
      <w:r>
        <w:br/>
      </w:r>
      <w:r>
        <w:rPr>
          <w:rFonts w:ascii="Times New Roman"/>
          <w:b w:val="false"/>
          <w:i w:val="false"/>
          <w:color w:val="000000"/>
          <w:sz w:val="28"/>
        </w:rPr>
        <w:t>
      9. Какие имеете научные труды и изобретения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ғылыми еңбектеріңіз бен жаңалықтарыңыз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Трудовая деятельность (включая учебу в высших и средних</w:t>
      </w:r>
      <w:r>
        <w:br/>
      </w:r>
      <w:r>
        <w:rPr>
          <w:rFonts w:ascii="Times New Roman"/>
          <w:b w:val="false"/>
          <w:i w:val="false"/>
          <w:color w:val="000000"/>
          <w:sz w:val="28"/>
        </w:rPr>
        <w:t>
специальных учебных заведениях, военную службу, работу по</w:t>
      </w:r>
      <w:r>
        <w:br/>
      </w:r>
      <w:r>
        <w:rPr>
          <w:rFonts w:ascii="Times New Roman"/>
          <w:b w:val="false"/>
          <w:i w:val="false"/>
          <w:color w:val="000000"/>
          <w:sz w:val="28"/>
        </w:rPr>
        <w:t>
совместительству и др.)</w:t>
      </w:r>
      <w:r>
        <w:br/>
      </w:r>
      <w:r>
        <w:rPr>
          <w:rFonts w:ascii="Times New Roman"/>
          <w:b w:val="false"/>
          <w:i w:val="false"/>
          <w:color w:val="000000"/>
          <w:sz w:val="28"/>
        </w:rPr>
        <w:t>
      При заполнении данного пункта учреждения, организации и</w:t>
      </w:r>
      <w:r>
        <w:br/>
      </w:r>
      <w:r>
        <w:rPr>
          <w:rFonts w:ascii="Times New Roman"/>
          <w:b w:val="false"/>
          <w:i w:val="false"/>
          <w:color w:val="000000"/>
          <w:sz w:val="28"/>
        </w:rPr>
        <w:t>
предприятия необходимо именовать так, как они назывались в свое</w:t>
      </w:r>
      <w:r>
        <w:br/>
      </w:r>
      <w:r>
        <w:rPr>
          <w:rFonts w:ascii="Times New Roman"/>
          <w:b w:val="false"/>
          <w:i w:val="false"/>
          <w:color w:val="000000"/>
          <w:sz w:val="28"/>
        </w:rPr>
        <w:t>
время, военную службу записывать с указанием должности, округа.</w:t>
      </w:r>
      <w:r>
        <w:br/>
      </w:r>
      <w:r>
        <w:rPr>
          <w:rFonts w:ascii="Times New Roman"/>
          <w:b w:val="false"/>
          <w:i w:val="false"/>
          <w:color w:val="000000"/>
          <w:sz w:val="28"/>
        </w:rPr>
        <w:t>
      Еңбек жолы (жоғары және арнаулы орта оқу орнындарында оқыған</w:t>
      </w:r>
      <w:r>
        <w:br/>
      </w:r>
      <w:r>
        <w:rPr>
          <w:rFonts w:ascii="Times New Roman"/>
          <w:b w:val="false"/>
          <w:i w:val="false"/>
          <w:color w:val="000000"/>
          <w:sz w:val="28"/>
        </w:rPr>
        <w:t>
жылдарын, әскери қызметін қоса атқарған жұмысын, т.б. қоса</w:t>
      </w:r>
      <w:r>
        <w:br/>
      </w:r>
      <w:r>
        <w:rPr>
          <w:rFonts w:ascii="Times New Roman"/>
          <w:b w:val="false"/>
          <w:i w:val="false"/>
          <w:color w:val="000000"/>
          <w:sz w:val="28"/>
        </w:rPr>
        <w:t>
есептегенде)</w:t>
      </w:r>
      <w:r>
        <w:br/>
      </w:r>
      <w:r>
        <w:rPr>
          <w:rFonts w:ascii="Times New Roman"/>
          <w:b w:val="false"/>
          <w:i w:val="false"/>
          <w:color w:val="000000"/>
          <w:sz w:val="28"/>
        </w:rPr>
        <w:t>
      Бұл тармақты толтырғанда мекемелер, ұйымдар мен кәсіпорындар</w:t>
      </w:r>
      <w:r>
        <w:br/>
      </w:r>
      <w:r>
        <w:rPr>
          <w:rFonts w:ascii="Times New Roman"/>
          <w:b w:val="false"/>
          <w:i w:val="false"/>
          <w:color w:val="000000"/>
          <w:sz w:val="28"/>
        </w:rPr>
        <w:t>
кезінде қалай аталса, сол қалпында берілсін, әскері қызмет лауазымы</w:t>
      </w:r>
      <w:r>
        <w:br/>
      </w:r>
      <w:r>
        <w:rPr>
          <w:rFonts w:ascii="Times New Roman"/>
          <w:b w:val="false"/>
          <w:i w:val="false"/>
          <w:color w:val="000000"/>
          <w:sz w:val="28"/>
        </w:rPr>
        <w:t>
округумен қоса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379"/>
        <w:gridCol w:w="6421"/>
        <w:gridCol w:w="37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и год</w:t>
            </w:r>
            <w:r>
              <w:br/>
            </w:r>
            <w:r>
              <w:rPr>
                <w:rFonts w:ascii="Times New Roman"/>
                <w:b w:val="false"/>
                <w:i w:val="false"/>
                <w:color w:val="000000"/>
                <w:sz w:val="20"/>
              </w:rPr>
              <w:t>
Айы және жылы</w:t>
            </w:r>
          </w:p>
        </w:tc>
        <w:tc>
          <w:tcPr>
            <w:tcW w:w="6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 указанием</w:t>
            </w:r>
            <w:r>
              <w:br/>
            </w:r>
            <w:r>
              <w:rPr>
                <w:rFonts w:ascii="Times New Roman"/>
                <w:b w:val="false"/>
                <w:i w:val="false"/>
                <w:color w:val="000000"/>
                <w:sz w:val="20"/>
              </w:rPr>
              <w:t>
учреждения, организации,</w:t>
            </w:r>
            <w:r>
              <w:br/>
            </w:r>
            <w:r>
              <w:rPr>
                <w:rFonts w:ascii="Times New Roman"/>
                <w:b w:val="false"/>
                <w:i w:val="false"/>
                <w:color w:val="000000"/>
                <w:sz w:val="20"/>
              </w:rPr>
              <w:t>
предприятия, а так же</w:t>
            </w:r>
            <w:r>
              <w:br/>
            </w:r>
            <w:r>
              <w:rPr>
                <w:rFonts w:ascii="Times New Roman"/>
                <w:b w:val="false"/>
                <w:i w:val="false"/>
                <w:color w:val="000000"/>
                <w:sz w:val="20"/>
              </w:rPr>
              <w:t>
министерства (ведомства)</w:t>
            </w:r>
            <w:r>
              <w:br/>
            </w:r>
            <w:r>
              <w:rPr>
                <w:rFonts w:ascii="Times New Roman"/>
                <w:b w:val="false"/>
                <w:i w:val="false"/>
                <w:color w:val="000000"/>
                <w:sz w:val="20"/>
              </w:rPr>
              <w:t>
Қызметі, мекеме, ұйым,</w:t>
            </w:r>
            <w:r>
              <w:br/>
            </w:r>
            <w:r>
              <w:rPr>
                <w:rFonts w:ascii="Times New Roman"/>
                <w:b w:val="false"/>
                <w:i w:val="false"/>
                <w:color w:val="000000"/>
                <w:sz w:val="20"/>
              </w:rPr>
              <w:t>
сондай-ақ министрлік</w:t>
            </w:r>
            <w:r>
              <w:br/>
            </w:r>
            <w:r>
              <w:rPr>
                <w:rFonts w:ascii="Times New Roman"/>
                <w:b w:val="false"/>
                <w:i w:val="false"/>
                <w:color w:val="000000"/>
                <w:sz w:val="20"/>
              </w:rPr>
              <w:t>
(ведомство) қоса көрсетілсін</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r>
              <w:br/>
            </w:r>
            <w:r>
              <w:rPr>
                <w:rFonts w:ascii="Times New Roman"/>
                <w:b w:val="false"/>
                <w:i w:val="false"/>
                <w:color w:val="000000"/>
                <w:sz w:val="20"/>
              </w:rPr>
              <w:t>
учреждения,</w:t>
            </w:r>
            <w:r>
              <w:br/>
            </w:r>
            <w:r>
              <w:rPr>
                <w:rFonts w:ascii="Times New Roman"/>
                <w:b w:val="false"/>
                <w:i w:val="false"/>
                <w:color w:val="000000"/>
                <w:sz w:val="20"/>
              </w:rPr>
              <w:t>
организации,</w:t>
            </w:r>
            <w:r>
              <w:br/>
            </w:r>
            <w:r>
              <w:rPr>
                <w:rFonts w:ascii="Times New Roman"/>
                <w:b w:val="false"/>
                <w:i w:val="false"/>
                <w:color w:val="000000"/>
                <w:sz w:val="20"/>
              </w:rPr>
              <w:t>
предприятия</w:t>
            </w:r>
            <w:r>
              <w:br/>
            </w:r>
            <w:r>
              <w:rPr>
                <w:rFonts w:ascii="Times New Roman"/>
                <w:b w:val="false"/>
                <w:i w:val="false"/>
                <w:color w:val="000000"/>
                <w:sz w:val="20"/>
              </w:rPr>
              <w:t>
Мекеме, ұйым,</w:t>
            </w:r>
            <w:r>
              <w:br/>
            </w:r>
            <w:r>
              <w:rPr>
                <w:rFonts w:ascii="Times New Roman"/>
                <w:b w:val="false"/>
                <w:i w:val="false"/>
                <w:color w:val="000000"/>
                <w:sz w:val="20"/>
              </w:rPr>
              <w:t>
кәсіпорынның</w:t>
            </w:r>
            <w:r>
              <w:br/>
            </w:r>
            <w:r>
              <w:rPr>
                <w:rFonts w:ascii="Times New Roman"/>
                <w:b w:val="false"/>
                <w:i w:val="false"/>
                <w:color w:val="000000"/>
                <w:sz w:val="20"/>
              </w:rPr>
              <w:t>
түрған жері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w:t>
            </w:r>
            <w:r>
              <w:br/>
            </w:r>
            <w:r>
              <w:rPr>
                <w:rFonts w:ascii="Times New Roman"/>
                <w:b w:val="false"/>
                <w:i w:val="false"/>
                <w:color w:val="000000"/>
                <w:sz w:val="20"/>
              </w:rPr>
              <w:t>
ления</w:t>
            </w:r>
            <w:r>
              <w:br/>
            </w:r>
            <w:r>
              <w:rPr>
                <w:rFonts w:ascii="Times New Roman"/>
                <w:b w:val="false"/>
                <w:i w:val="false"/>
                <w:color w:val="000000"/>
                <w:sz w:val="20"/>
              </w:rPr>
              <w:t>
келген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ухода</w:t>
            </w:r>
            <w:r>
              <w:br/>
            </w:r>
            <w:r>
              <w:rPr>
                <w:rFonts w:ascii="Times New Roman"/>
                <w:b w:val="false"/>
                <w:i w:val="false"/>
                <w:color w:val="000000"/>
                <w:sz w:val="20"/>
              </w:rPr>
              <w:t>
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Участие в центральных, республиканских, областных,</w:t>
      </w:r>
      <w:r>
        <w:br/>
      </w:r>
      <w:r>
        <w:rPr>
          <w:rFonts w:ascii="Times New Roman"/>
          <w:b w:val="false"/>
          <w:i w:val="false"/>
          <w:color w:val="000000"/>
          <w:sz w:val="28"/>
        </w:rPr>
        <w:t>
городских, районных советских и других выборных органах</w:t>
      </w:r>
      <w:r>
        <w:br/>
      </w:r>
      <w:r>
        <w:rPr>
          <w:rFonts w:ascii="Times New Roman"/>
          <w:b w:val="false"/>
          <w:i w:val="false"/>
          <w:color w:val="000000"/>
          <w:sz w:val="28"/>
        </w:rPr>
        <w:t>
_________________________</w:t>
      </w:r>
      <w:r>
        <w:br/>
      </w:r>
      <w:r>
        <w:rPr>
          <w:rFonts w:ascii="Times New Roman"/>
          <w:b w:val="false"/>
          <w:i w:val="false"/>
          <w:color w:val="000000"/>
          <w:sz w:val="28"/>
        </w:rPr>
        <w:t>
      Сайланбалы (алқалы) органдарға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5165"/>
        <w:gridCol w:w="1982"/>
        <w:gridCol w:w="1525"/>
        <w:gridCol w:w="1798"/>
      </w:tblGrid>
      <w:tr>
        <w:trPr>
          <w:trHeight w:val="30"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нахождение</w:t>
            </w:r>
            <w:r>
              <w:br/>
            </w:r>
            <w:r>
              <w:rPr>
                <w:rFonts w:ascii="Times New Roman"/>
                <w:b w:val="false"/>
                <w:i w:val="false"/>
                <w:color w:val="000000"/>
                <w:sz w:val="20"/>
              </w:rPr>
              <w:t>
выборного</w:t>
            </w:r>
            <w:r>
              <w:br/>
            </w:r>
            <w:r>
              <w:rPr>
                <w:rFonts w:ascii="Times New Roman"/>
                <w:b w:val="false"/>
                <w:i w:val="false"/>
                <w:color w:val="000000"/>
                <w:sz w:val="20"/>
              </w:rPr>
              <w:t>
органа</w:t>
            </w:r>
            <w:r>
              <w:br/>
            </w:r>
            <w:r>
              <w:rPr>
                <w:rFonts w:ascii="Times New Roman"/>
                <w:b w:val="false"/>
                <w:i w:val="false"/>
                <w:color w:val="000000"/>
                <w:sz w:val="20"/>
              </w:rPr>
              <w:t>
Сайланбалы</w:t>
            </w:r>
            <w:r>
              <w:br/>
            </w:r>
            <w:r>
              <w:rPr>
                <w:rFonts w:ascii="Times New Roman"/>
                <w:b w:val="false"/>
                <w:i w:val="false"/>
                <w:color w:val="000000"/>
                <w:sz w:val="20"/>
              </w:rPr>
              <w:t>
органның</w:t>
            </w:r>
            <w:r>
              <w:br/>
            </w:r>
            <w:r>
              <w:rPr>
                <w:rFonts w:ascii="Times New Roman"/>
                <w:b w:val="false"/>
                <w:i w:val="false"/>
                <w:color w:val="000000"/>
                <w:sz w:val="20"/>
              </w:rPr>
              <w:t>
тұрған жері</w:t>
            </w:r>
          </w:p>
        </w:tc>
        <w:tc>
          <w:tcPr>
            <w:tcW w:w="5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выборного</w:t>
            </w:r>
            <w:r>
              <w:br/>
            </w:r>
            <w:r>
              <w:rPr>
                <w:rFonts w:ascii="Times New Roman"/>
                <w:b w:val="false"/>
                <w:i w:val="false"/>
                <w:color w:val="000000"/>
                <w:sz w:val="20"/>
              </w:rPr>
              <w:t>
органа Сайланбалы</w:t>
            </w:r>
            <w:r>
              <w:br/>
            </w:r>
            <w:r>
              <w:rPr>
                <w:rFonts w:ascii="Times New Roman"/>
                <w:b w:val="false"/>
                <w:i w:val="false"/>
                <w:color w:val="000000"/>
                <w:sz w:val="20"/>
              </w:rPr>
              <w:t>
органның атауы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качестве</w:t>
            </w:r>
            <w:r>
              <w:br/>
            </w:r>
            <w:r>
              <w:rPr>
                <w:rFonts w:ascii="Times New Roman"/>
                <w:b w:val="false"/>
                <w:i w:val="false"/>
                <w:color w:val="000000"/>
                <w:sz w:val="20"/>
              </w:rPr>
              <w:t>
кого</w:t>
            </w:r>
            <w:r>
              <w:br/>
            </w:r>
            <w:r>
              <w:rPr>
                <w:rFonts w:ascii="Times New Roman"/>
                <w:b w:val="false"/>
                <w:i w:val="false"/>
                <w:color w:val="000000"/>
                <w:sz w:val="20"/>
              </w:rPr>
              <w:t>
избран</w:t>
            </w:r>
            <w:r>
              <w:br/>
            </w:r>
            <w:r>
              <w:rPr>
                <w:rFonts w:ascii="Times New Roman"/>
                <w:b w:val="false"/>
                <w:i w:val="false"/>
                <w:color w:val="000000"/>
                <w:sz w:val="20"/>
              </w:rPr>
              <w:t>
Кім болып</w:t>
            </w:r>
            <w:r>
              <w:br/>
            </w:r>
            <w:r>
              <w:rPr>
                <w:rFonts w:ascii="Times New Roman"/>
                <w:b w:val="false"/>
                <w:i w:val="false"/>
                <w:color w:val="000000"/>
                <w:sz w:val="20"/>
              </w:rPr>
              <w:t>
сайланған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избра-</w:t>
            </w:r>
            <w:r>
              <w:br/>
            </w:r>
            <w:r>
              <w:rPr>
                <w:rFonts w:ascii="Times New Roman"/>
                <w:b w:val="false"/>
                <w:i w:val="false"/>
                <w:color w:val="000000"/>
                <w:sz w:val="20"/>
              </w:rPr>
              <w:t>
ния</w:t>
            </w:r>
            <w:r>
              <w:br/>
            </w:r>
            <w:r>
              <w:rPr>
                <w:rFonts w:ascii="Times New Roman"/>
                <w:b w:val="false"/>
                <w:i w:val="false"/>
                <w:color w:val="000000"/>
                <w:sz w:val="20"/>
              </w:rPr>
              <w:t>
сайлан-</w:t>
            </w:r>
            <w:r>
              <w:br/>
            </w:r>
            <w:r>
              <w:rPr>
                <w:rFonts w:ascii="Times New Roman"/>
                <w:b w:val="false"/>
                <w:i w:val="false"/>
                <w:color w:val="000000"/>
                <w:sz w:val="20"/>
              </w:rPr>
              <w:t>
ған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r>
              <w:br/>
            </w:r>
            <w:r>
              <w:rPr>
                <w:rFonts w:ascii="Times New Roman"/>
                <w:b w:val="false"/>
                <w:i w:val="false"/>
                <w:color w:val="000000"/>
                <w:sz w:val="20"/>
              </w:rPr>
              <w:t>
шығарыл-</w:t>
            </w:r>
            <w:r>
              <w:br/>
            </w:r>
            <w:r>
              <w:rPr>
                <w:rFonts w:ascii="Times New Roman"/>
                <w:b w:val="false"/>
                <w:i w:val="false"/>
                <w:color w:val="000000"/>
                <w:sz w:val="20"/>
              </w:rPr>
              <w:t>
ған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Какие имеете государственные награды    ___________________</w:t>
      </w:r>
      <w:r>
        <w:br/>
      </w:r>
      <w:r>
        <w:rPr>
          <w:rFonts w:ascii="Times New Roman"/>
          <w:b w:val="false"/>
          <w:i w:val="false"/>
          <w:color w:val="000000"/>
          <w:sz w:val="28"/>
        </w:rPr>
        <w:t>
                                             (когда и чем награждены)</w:t>
      </w:r>
      <w:r>
        <w:br/>
      </w:r>
      <w:r>
        <w:rPr>
          <w:rFonts w:ascii="Times New Roman"/>
          <w:b w:val="false"/>
          <w:i w:val="false"/>
          <w:color w:val="000000"/>
          <w:sz w:val="28"/>
        </w:rPr>
        <w:t>
      Қандай мемлекеттік наградаларыңыз бар       ___________________</w:t>
      </w:r>
      <w:r>
        <w:br/>
      </w:r>
      <w:r>
        <w:rPr>
          <w:rFonts w:ascii="Times New Roman"/>
          <w:b w:val="false"/>
          <w:i w:val="false"/>
          <w:color w:val="000000"/>
          <w:sz w:val="28"/>
        </w:rPr>
        <w:t>
                                       (қашан, немен наградталдыңыз)</w:t>
      </w:r>
    </w:p>
    <w:p>
      <w:pPr>
        <w:spacing w:after="0"/>
        <w:ind w:left="0"/>
        <w:jc w:val="both"/>
      </w:pPr>
      <w:r>
        <w:rPr>
          <w:rFonts w:ascii="Times New Roman"/>
          <w:b w:val="false"/>
          <w:i w:val="false"/>
          <w:color w:val="000000"/>
          <w:sz w:val="28"/>
        </w:rPr>
        <w:t>      13. Отношение к воинской обязанности и воинское звание</w:t>
      </w:r>
      <w:r>
        <w:br/>
      </w:r>
      <w:r>
        <w:rPr>
          <w:rFonts w:ascii="Times New Roman"/>
          <w:b w:val="false"/>
          <w:i w:val="false"/>
          <w:color w:val="000000"/>
          <w:sz w:val="28"/>
        </w:rPr>
        <w:t>
      Әскери қызметке қатысы және әскери атағы ______________________</w:t>
      </w:r>
    </w:p>
    <w:p>
      <w:pPr>
        <w:spacing w:after="0"/>
        <w:ind w:left="0"/>
        <w:jc w:val="both"/>
      </w:pPr>
      <w:r>
        <w:rPr>
          <w:rFonts w:ascii="Times New Roman"/>
          <w:b w:val="false"/>
          <w:i w:val="false"/>
          <w:color w:val="000000"/>
          <w:sz w:val="28"/>
        </w:rPr>
        <w:t>      Состав       (командный, политический, административный,</w:t>
      </w:r>
      <w:r>
        <w:br/>
      </w:r>
      <w:r>
        <w:rPr>
          <w:rFonts w:ascii="Times New Roman"/>
          <w:b w:val="false"/>
          <w:i w:val="false"/>
          <w:color w:val="000000"/>
          <w:sz w:val="28"/>
        </w:rPr>
        <w:t>
                    технический и т.д.)</w:t>
      </w:r>
      <w:r>
        <w:br/>
      </w:r>
      <w:r>
        <w:rPr>
          <w:rFonts w:ascii="Times New Roman"/>
          <w:b w:val="false"/>
          <w:i w:val="false"/>
          <w:color w:val="000000"/>
          <w:sz w:val="28"/>
        </w:rPr>
        <w:t>
      Қурамы        ___________________________</w:t>
      </w:r>
      <w:r>
        <w:br/>
      </w:r>
      <w:r>
        <w:rPr>
          <w:rFonts w:ascii="Times New Roman"/>
          <w:b w:val="false"/>
          <w:i w:val="false"/>
          <w:color w:val="000000"/>
          <w:sz w:val="28"/>
        </w:rPr>
        <w:t>
                    (командалық, саясы, әкімшілік,</w:t>
      </w:r>
      <w:r>
        <w:br/>
      </w:r>
      <w:r>
        <w:rPr>
          <w:rFonts w:ascii="Times New Roman"/>
          <w:b w:val="false"/>
          <w:i w:val="false"/>
          <w:color w:val="000000"/>
          <w:sz w:val="28"/>
        </w:rPr>
        <w:t>
                    техникалық, т. е.с.)</w:t>
      </w:r>
    </w:p>
    <w:p>
      <w:pPr>
        <w:spacing w:after="0"/>
        <w:ind w:left="0"/>
        <w:jc w:val="both"/>
      </w:pPr>
      <w:r>
        <w:rPr>
          <w:rFonts w:ascii="Times New Roman"/>
          <w:b w:val="false"/>
          <w:i w:val="false"/>
          <w:color w:val="000000"/>
          <w:sz w:val="28"/>
        </w:rPr>
        <w:t>      Род войск     ___________________________</w:t>
      </w:r>
      <w:r>
        <w:br/>
      </w:r>
      <w:r>
        <w:rPr>
          <w:rFonts w:ascii="Times New Roman"/>
          <w:b w:val="false"/>
          <w:i w:val="false"/>
          <w:color w:val="000000"/>
          <w:sz w:val="28"/>
        </w:rPr>
        <w:t>
      Әскері түр</w:t>
      </w:r>
    </w:p>
    <w:p>
      <w:pPr>
        <w:spacing w:after="0"/>
        <w:ind w:left="0"/>
        <w:jc w:val="both"/>
      </w:pPr>
      <w:r>
        <w:rPr>
          <w:rFonts w:ascii="Times New Roman"/>
          <w:b w:val="false"/>
          <w:i w:val="false"/>
          <w:color w:val="000000"/>
          <w:sz w:val="28"/>
        </w:rPr>
        <w:t>      14. Тәртіптік жаза</w:t>
      </w:r>
      <w:r>
        <w:br/>
      </w:r>
      <w:r>
        <w:rPr>
          <w:rFonts w:ascii="Times New Roman"/>
          <w:b w:val="false"/>
          <w:i w:val="false"/>
          <w:color w:val="000000"/>
          <w:sz w:val="28"/>
        </w:rPr>
        <w:t>
      Дисциплинарные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7762"/>
        <w:gridCol w:w="2782"/>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w:t>
            </w:r>
            <w:r>
              <w:br/>
            </w:r>
            <w:r>
              <w:rPr>
                <w:rFonts w:ascii="Times New Roman"/>
                <w:b w:val="false"/>
                <w:i w:val="false"/>
                <w:color w:val="000000"/>
                <w:sz w:val="20"/>
              </w:rPr>
              <w:t>
приказа о</w:t>
            </w:r>
            <w:r>
              <w:br/>
            </w:r>
            <w:r>
              <w:rPr>
                <w:rFonts w:ascii="Times New Roman"/>
                <w:b w:val="false"/>
                <w:i w:val="false"/>
                <w:color w:val="000000"/>
                <w:sz w:val="20"/>
              </w:rPr>
              <w:t>
наложении</w:t>
            </w:r>
            <w:r>
              <w:br/>
            </w:r>
            <w:r>
              <w:rPr>
                <w:rFonts w:ascii="Times New Roman"/>
                <w:b w:val="false"/>
                <w:i w:val="false"/>
                <w:color w:val="000000"/>
                <w:sz w:val="20"/>
              </w:rPr>
              <w:t>
дисциплинар-</w:t>
            </w:r>
            <w:r>
              <w:br/>
            </w:r>
            <w:r>
              <w:rPr>
                <w:rFonts w:ascii="Times New Roman"/>
                <w:b w:val="false"/>
                <w:i w:val="false"/>
                <w:color w:val="000000"/>
                <w:sz w:val="20"/>
              </w:rPr>
              <w:t>
ного</w:t>
            </w:r>
            <w:r>
              <w:br/>
            </w:r>
            <w:r>
              <w:rPr>
                <w:rFonts w:ascii="Times New Roman"/>
                <w:b w:val="false"/>
                <w:i w:val="false"/>
                <w:color w:val="000000"/>
                <w:sz w:val="20"/>
              </w:rPr>
              <w:t>
взыскания</w:t>
            </w:r>
            <w:r>
              <w:br/>
            </w:r>
            <w:r>
              <w:rPr>
                <w:rFonts w:ascii="Times New Roman"/>
                <w:b w:val="false"/>
                <w:i w:val="false"/>
                <w:color w:val="000000"/>
                <w:sz w:val="20"/>
              </w:rPr>
              <w:t>
Тәртіптік</w:t>
            </w:r>
            <w:r>
              <w:br/>
            </w:r>
            <w:r>
              <w:rPr>
                <w:rFonts w:ascii="Times New Roman"/>
                <w:b w:val="false"/>
                <w:i w:val="false"/>
                <w:color w:val="000000"/>
                <w:sz w:val="20"/>
              </w:rPr>
              <w:t>
жаза салу</w:t>
            </w:r>
            <w:r>
              <w:br/>
            </w:r>
            <w:r>
              <w:rPr>
                <w:rFonts w:ascii="Times New Roman"/>
                <w:b w:val="false"/>
                <w:i w:val="false"/>
                <w:color w:val="000000"/>
                <w:sz w:val="20"/>
              </w:rPr>
              <w:t>
туралы</w:t>
            </w:r>
            <w:r>
              <w:br/>
            </w:r>
            <w:r>
              <w:rPr>
                <w:rFonts w:ascii="Times New Roman"/>
                <w:b w:val="false"/>
                <w:i w:val="false"/>
                <w:color w:val="000000"/>
                <w:sz w:val="20"/>
              </w:rPr>
              <w:t>
бұйрықтың</w:t>
            </w:r>
            <w:r>
              <w:br/>
            </w:r>
            <w:r>
              <w:rPr>
                <w:rFonts w:ascii="Times New Roman"/>
                <w:b w:val="false"/>
                <w:i w:val="false"/>
                <w:color w:val="000000"/>
                <w:sz w:val="20"/>
              </w:rPr>
              <w:t>
шыққан күні</w:t>
            </w:r>
            <w:r>
              <w:br/>
            </w:r>
            <w:r>
              <w:rPr>
                <w:rFonts w:ascii="Times New Roman"/>
                <w:b w:val="false"/>
                <w:i w:val="false"/>
                <w:color w:val="000000"/>
                <w:sz w:val="20"/>
              </w:rPr>
              <w:t>
мен нөмірі</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Какое наложено дисциплинарное</w:t>
            </w:r>
            <w:r>
              <w:br/>
            </w:r>
            <w:r>
              <w:rPr>
                <w:rFonts w:ascii="Times New Roman"/>
                <w:b w:val="false"/>
                <w:i w:val="false"/>
                <w:color w:val="000000"/>
                <w:sz w:val="20"/>
              </w:rPr>
              <w:t>
взыскание и формулировка приказа о</w:t>
            </w:r>
            <w:r>
              <w:br/>
            </w:r>
            <w:r>
              <w:rPr>
                <w:rFonts w:ascii="Times New Roman"/>
                <w:b w:val="false"/>
                <w:i w:val="false"/>
                <w:color w:val="000000"/>
                <w:sz w:val="20"/>
              </w:rPr>
              <w:t>
наказании</w:t>
            </w:r>
            <w:r>
              <w:br/>
            </w:r>
            <w:r>
              <w:rPr>
                <w:rFonts w:ascii="Times New Roman"/>
                <w:b w:val="false"/>
                <w:i w:val="false"/>
                <w:color w:val="000000"/>
                <w:sz w:val="20"/>
              </w:rPr>
              <w:t>
Қандай тәртіптік жаза салынды және</w:t>
            </w:r>
            <w:r>
              <w:br/>
            </w:r>
            <w:r>
              <w:rPr>
                <w:rFonts w:ascii="Times New Roman"/>
                <w:b w:val="false"/>
                <w:i w:val="false"/>
                <w:color w:val="000000"/>
                <w:sz w:val="20"/>
              </w:rPr>
              <w:t>
жазалау туралы бұйрықтың</w:t>
            </w:r>
            <w:r>
              <w:br/>
            </w:r>
            <w:r>
              <w:rPr>
                <w:rFonts w:ascii="Times New Roman"/>
                <w:b w:val="false"/>
                <w:i w:val="false"/>
                <w:color w:val="000000"/>
                <w:sz w:val="20"/>
              </w:rPr>
              <w:t xml:space="preserve">
тұжырымдамасы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снятии</w:t>
            </w:r>
            <w:r>
              <w:br/>
            </w:r>
            <w:r>
              <w:rPr>
                <w:rFonts w:ascii="Times New Roman"/>
                <w:b w:val="false"/>
                <w:i w:val="false"/>
                <w:color w:val="000000"/>
                <w:sz w:val="20"/>
              </w:rPr>
              <w:t>
дисциплинар-</w:t>
            </w:r>
            <w:r>
              <w:br/>
            </w:r>
            <w:r>
              <w:rPr>
                <w:rFonts w:ascii="Times New Roman"/>
                <w:b w:val="false"/>
                <w:i w:val="false"/>
                <w:color w:val="000000"/>
                <w:sz w:val="20"/>
              </w:rPr>
              <w:t>
ного</w:t>
            </w:r>
            <w:r>
              <w:br/>
            </w:r>
            <w:r>
              <w:rPr>
                <w:rFonts w:ascii="Times New Roman"/>
                <w:b w:val="false"/>
                <w:i w:val="false"/>
                <w:color w:val="000000"/>
                <w:sz w:val="20"/>
              </w:rPr>
              <w:t>
взыскания,</w:t>
            </w:r>
            <w:r>
              <w:br/>
            </w:r>
            <w:r>
              <w:rPr>
                <w:rFonts w:ascii="Times New Roman"/>
                <w:b w:val="false"/>
                <w:i w:val="false"/>
                <w:color w:val="000000"/>
                <w:sz w:val="20"/>
              </w:rPr>
              <w:t>
Дата и номер</w:t>
            </w:r>
            <w:r>
              <w:br/>
            </w:r>
            <w:r>
              <w:rPr>
                <w:rFonts w:ascii="Times New Roman"/>
                <w:b w:val="false"/>
                <w:i w:val="false"/>
                <w:color w:val="000000"/>
                <w:sz w:val="20"/>
              </w:rPr>
              <w:t>
приказа</w:t>
            </w:r>
            <w:r>
              <w:br/>
            </w:r>
            <w:r>
              <w:rPr>
                <w:rFonts w:ascii="Times New Roman"/>
                <w:b w:val="false"/>
                <w:i w:val="false"/>
                <w:color w:val="000000"/>
                <w:sz w:val="20"/>
              </w:rPr>
              <w:t>
Жазаны алып</w:t>
            </w:r>
            <w:r>
              <w:br/>
            </w:r>
            <w:r>
              <w:rPr>
                <w:rFonts w:ascii="Times New Roman"/>
                <w:b w:val="false"/>
                <w:i w:val="false"/>
                <w:color w:val="000000"/>
                <w:sz w:val="20"/>
              </w:rPr>
              <w:t>
тастау туралы</w:t>
            </w:r>
            <w:r>
              <w:br/>
            </w:r>
            <w:r>
              <w:rPr>
                <w:rFonts w:ascii="Times New Roman"/>
                <w:b w:val="false"/>
                <w:i w:val="false"/>
                <w:color w:val="000000"/>
                <w:sz w:val="20"/>
              </w:rPr>
              <w:t>
белгі</w:t>
            </w:r>
            <w:r>
              <w:br/>
            </w:r>
            <w:r>
              <w:rPr>
                <w:rFonts w:ascii="Times New Roman"/>
                <w:b w:val="false"/>
                <w:i w:val="false"/>
                <w:color w:val="000000"/>
                <w:sz w:val="20"/>
              </w:rPr>
              <w:t>
Бұйрықтың</w:t>
            </w:r>
            <w:r>
              <w:br/>
            </w:r>
            <w:r>
              <w:rPr>
                <w:rFonts w:ascii="Times New Roman"/>
                <w:b w:val="false"/>
                <w:i w:val="false"/>
                <w:color w:val="000000"/>
                <w:sz w:val="20"/>
              </w:rPr>
              <w:t>
шыққан күні</w:t>
            </w:r>
            <w:r>
              <w:br/>
            </w:r>
            <w:r>
              <w:rPr>
                <w:rFonts w:ascii="Times New Roman"/>
                <w:b w:val="false"/>
                <w:i w:val="false"/>
                <w:color w:val="000000"/>
                <w:sz w:val="20"/>
              </w:rPr>
              <w:t>
мен нөмірі</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Семейное положение в</w:t>
      </w:r>
      <w:r>
        <w:br/>
      </w:r>
      <w:r>
        <w:rPr>
          <w:rFonts w:ascii="Times New Roman"/>
          <w:b w:val="false"/>
          <w:i w:val="false"/>
          <w:color w:val="000000"/>
          <w:sz w:val="28"/>
        </w:rPr>
        <w:t>
      момент заполнения личного листка ____________________________</w:t>
      </w:r>
      <w:r>
        <w:br/>
      </w:r>
      <w:r>
        <w:rPr>
          <w:rFonts w:ascii="Times New Roman"/>
          <w:b w:val="false"/>
          <w:i w:val="false"/>
          <w:color w:val="000000"/>
          <w:sz w:val="28"/>
        </w:rPr>
        <w:t>
      Жеке іс парағын толтырған кездегі</w:t>
      </w:r>
      <w:r>
        <w:br/>
      </w:r>
      <w:r>
        <w:rPr>
          <w:rFonts w:ascii="Times New Roman"/>
          <w:b w:val="false"/>
          <w:i w:val="false"/>
          <w:color w:val="000000"/>
          <w:sz w:val="28"/>
        </w:rPr>
        <w:t>
      отбасы жағдайы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16. Домашний адрес и телефон ________________________________</w:t>
      </w:r>
      <w:r>
        <w:br/>
      </w:r>
      <w:r>
        <w:rPr>
          <w:rFonts w:ascii="Times New Roman"/>
          <w:b w:val="false"/>
          <w:i w:val="false"/>
          <w:color w:val="000000"/>
          <w:sz w:val="28"/>
        </w:rPr>
        <w:t>
      Мекен-жайыңыз бен телефоныңыз</w:t>
      </w:r>
    </w:p>
    <w:p>
      <w:pPr>
        <w:spacing w:after="0"/>
        <w:ind w:left="0"/>
        <w:jc w:val="both"/>
      </w:pPr>
      <w:r>
        <w:rPr>
          <w:rFonts w:ascii="Times New Roman"/>
          <w:b w:val="false"/>
          <w:i w:val="false"/>
          <w:color w:val="000000"/>
          <w:sz w:val="28"/>
        </w:rPr>
        <w:t>      Личная подпись ________________</w:t>
      </w:r>
      <w:r>
        <w:br/>
      </w:r>
      <w:r>
        <w:rPr>
          <w:rFonts w:ascii="Times New Roman"/>
          <w:b w:val="false"/>
          <w:i w:val="false"/>
          <w:color w:val="000000"/>
          <w:sz w:val="28"/>
        </w:rPr>
        <w:t>
                    (дата заполнения)</w:t>
      </w:r>
      <w:r>
        <w:br/>
      </w:r>
      <w:r>
        <w:rPr>
          <w:rFonts w:ascii="Times New Roman"/>
          <w:b w:val="false"/>
          <w:i w:val="false"/>
          <w:color w:val="000000"/>
          <w:sz w:val="28"/>
        </w:rPr>
        <w:t>
      «_______» ______________ 200___ г.</w:t>
      </w:r>
    </w:p>
    <w:p>
      <w:pPr>
        <w:spacing w:after="0"/>
        <w:ind w:left="0"/>
        <w:jc w:val="both"/>
      </w:pPr>
      <w:r>
        <w:rPr>
          <w:rFonts w:ascii="Times New Roman"/>
          <w:b w:val="false"/>
          <w:i w:val="false"/>
          <w:color w:val="000000"/>
          <w:sz w:val="28"/>
        </w:rPr>
        <w:t>      Өзінің қолы___________________</w:t>
      </w:r>
      <w:r>
        <w:br/>
      </w:r>
      <w:r>
        <w:rPr>
          <w:rFonts w:ascii="Times New Roman"/>
          <w:b w:val="false"/>
          <w:i w:val="false"/>
          <w:color w:val="000000"/>
          <w:sz w:val="28"/>
        </w:rPr>
        <w:t>
                 (толтырған мезгілі)</w:t>
      </w:r>
      <w:r>
        <w:br/>
      </w:r>
      <w:r>
        <w:rPr>
          <w:rFonts w:ascii="Times New Roman"/>
          <w:b w:val="false"/>
          <w:i w:val="false"/>
          <w:color w:val="000000"/>
          <w:sz w:val="28"/>
        </w:rPr>
        <w:t>
      «_______» ______________ 200___ г.</w:t>
      </w:r>
    </w:p>
    <w:p>
      <w:pPr>
        <w:spacing w:after="0"/>
        <w:ind w:left="0"/>
        <w:jc w:val="both"/>
      </w:pPr>
      <w:r>
        <w:rPr>
          <w:rFonts w:ascii="Times New Roman"/>
          <w:b w:val="false"/>
          <w:i w:val="false"/>
          <w:color w:val="000000"/>
          <w:sz w:val="28"/>
        </w:rPr>
        <w:t>      Участник, заполняющий личный листок, обязан о всех последующих изменениях образовании, присвоении ученой степени, ученого звания и т.п. сообщить по месту работы для внесения этих изменений в его личное дело.</w:t>
      </w:r>
      <w:r>
        <w:br/>
      </w:r>
      <w:r>
        <w:rPr>
          <w:rFonts w:ascii="Times New Roman"/>
          <w:b w:val="false"/>
          <w:i w:val="false"/>
          <w:color w:val="000000"/>
          <w:sz w:val="28"/>
        </w:rPr>
        <w:t>
      Жеке іс парағын толтырушы қызметкер кейінгі өзгерістер туралы білімі, ғылыми дәреже, атақ алуы т.с.с. қызмет орнына хабарлауға міндетті. Бұл мағлұматтар жеке іс қағазына енгізіледі.</w:t>
      </w:r>
    </w:p>
    <w:bookmarkStart w:name="z61"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по отбору и изучению</w:t>
      </w:r>
      <w:r>
        <w:br/>
      </w:r>
      <w:r>
        <w:rPr>
          <w:rFonts w:ascii="Times New Roman"/>
          <w:b w:val="false"/>
          <w:i w:val="false"/>
          <w:color w:val="000000"/>
          <w:sz w:val="28"/>
        </w:rPr>
        <w:t xml:space="preserve">
кандидатов на службу в органы   </w:t>
      </w:r>
      <w:r>
        <w:br/>
      </w:r>
      <w:r>
        <w:rPr>
          <w:rFonts w:ascii="Times New Roman"/>
          <w:b w:val="false"/>
          <w:i w:val="false"/>
          <w:color w:val="000000"/>
          <w:sz w:val="28"/>
        </w:rPr>
        <w:t xml:space="preserve">
государственной противопожарной </w:t>
      </w:r>
      <w:r>
        <w:br/>
      </w:r>
      <w:r>
        <w:rPr>
          <w:rFonts w:ascii="Times New Roman"/>
          <w:b w:val="false"/>
          <w:i w:val="false"/>
          <w:color w:val="000000"/>
          <w:sz w:val="28"/>
        </w:rPr>
        <w:t xml:space="preserve">
службы Министерства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p>
    <w:bookmarkEnd w:id="7"/>
    <w:p>
      <w:pPr>
        <w:spacing w:after="0"/>
        <w:ind w:left="0"/>
        <w:jc w:val="both"/>
      </w:pPr>
      <w:r>
        <w:rPr>
          <w:rFonts w:ascii="Times New Roman"/>
          <w:b w:val="false"/>
          <w:i w:val="false"/>
          <w:color w:val="000000"/>
          <w:sz w:val="28"/>
        </w:rPr>
        <w:t xml:space="preserve">Форма                  </w:t>
      </w:r>
    </w:p>
    <w:bookmarkStart w:name="z62" w:id="8"/>
    <w:p>
      <w:pPr>
        <w:spacing w:after="0"/>
        <w:ind w:left="0"/>
        <w:jc w:val="both"/>
      </w:pPr>
      <w:r>
        <w:rPr>
          <w:rFonts w:ascii="Times New Roman"/>
          <w:b w:val="false"/>
          <w:i w:val="false"/>
          <w:color w:val="000000"/>
          <w:sz w:val="28"/>
        </w:rPr>
        <w:t>
</w:t>
      </w:r>
      <w:r>
        <w:rPr>
          <w:rFonts w:ascii="Times New Roman"/>
          <w:b/>
          <w:i w:val="false"/>
          <w:color w:val="000000"/>
          <w:sz w:val="28"/>
        </w:rPr>
        <w:t>                             АНКЕТА</w:t>
      </w:r>
    </w:p>
    <w:bookmarkEnd w:id="8"/>
    <w:p>
      <w:pPr>
        <w:spacing w:after="0"/>
        <w:ind w:left="0"/>
        <w:jc w:val="both"/>
      </w:pP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                                                      Место</w:t>
      </w:r>
      <w:r>
        <w:br/>
      </w:r>
      <w:r>
        <w:rPr>
          <w:rFonts w:ascii="Times New Roman"/>
          <w:b w:val="false"/>
          <w:i w:val="false"/>
          <w:color w:val="000000"/>
          <w:sz w:val="28"/>
        </w:rPr>
        <w:t>
                                                      для фотографии</w:t>
      </w:r>
    </w:p>
    <w:p>
      <w:pPr>
        <w:spacing w:after="0"/>
        <w:ind w:left="0"/>
        <w:jc w:val="both"/>
      </w:pPr>
      <w:r>
        <w:rPr>
          <w:rFonts w:ascii="Times New Roman"/>
          <w:b/>
          <w:i w:val="false"/>
          <w:color w:val="000000"/>
          <w:sz w:val="28"/>
        </w:rPr>
        <w:t>      1. Фамилия:</w:t>
      </w:r>
      <w:r>
        <w:br/>
      </w:r>
      <w:r>
        <w:rPr>
          <w:rFonts w:ascii="Times New Roman"/>
          <w:b w:val="false"/>
          <w:i w:val="false"/>
          <w:color w:val="000000"/>
          <w:sz w:val="28"/>
        </w:rPr>
        <w:t>
</w:t>
      </w:r>
      <w:r>
        <w:rPr>
          <w:rFonts w:ascii="Times New Roman"/>
          <w:b/>
          <w:i w:val="false"/>
          <w:color w:val="000000"/>
          <w:sz w:val="28"/>
        </w:rPr>
        <w:t>      Имя:</w:t>
      </w:r>
      <w:r>
        <w:br/>
      </w:r>
      <w:r>
        <w:rPr>
          <w:rFonts w:ascii="Times New Roman"/>
          <w:b w:val="false"/>
          <w:i w:val="false"/>
          <w:color w:val="000000"/>
          <w:sz w:val="28"/>
        </w:rPr>
        <w:t>
</w:t>
      </w:r>
      <w:r>
        <w:rPr>
          <w:rFonts w:ascii="Times New Roman"/>
          <w:b/>
          <w:i w:val="false"/>
          <w:color w:val="000000"/>
          <w:sz w:val="28"/>
        </w:rPr>
        <w:t>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4"/>
        <w:gridCol w:w="5866"/>
      </w:tblGrid>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Если изменяли фамилию, имя или</w:t>
            </w:r>
            <w:r>
              <w:br/>
            </w:r>
            <w:r>
              <w:rPr>
                <w:rFonts w:ascii="Times New Roman"/>
                <w:b w:val="false"/>
                <w:i w:val="false"/>
                <w:color w:val="000000"/>
                <w:sz w:val="20"/>
              </w:rPr>
              <w:t>
отчество, то укажите их, а также</w:t>
            </w:r>
            <w:r>
              <w:br/>
            </w:r>
            <w:r>
              <w:rPr>
                <w:rFonts w:ascii="Times New Roman"/>
                <w:b w:val="false"/>
                <w:i w:val="false"/>
                <w:color w:val="000000"/>
                <w:sz w:val="20"/>
              </w:rPr>
              <w:t>
когда, где и по какой причине</w:t>
            </w:r>
            <w:r>
              <w:br/>
            </w:r>
            <w:r>
              <w:rPr>
                <w:rFonts w:ascii="Times New Roman"/>
                <w:b w:val="false"/>
                <w:i w:val="false"/>
                <w:color w:val="000000"/>
                <w:sz w:val="20"/>
              </w:rPr>
              <w:t>
изменяли</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 число, месяц и место</w:t>
            </w:r>
            <w:r>
              <w:br/>
            </w:r>
            <w:r>
              <w:rPr>
                <w:rFonts w:ascii="Times New Roman"/>
                <w:b w:val="false"/>
                <w:i w:val="false"/>
                <w:color w:val="000000"/>
                <w:sz w:val="20"/>
              </w:rPr>
              <w:t>
рождения (село, деревня, город,</w:t>
            </w:r>
            <w:r>
              <w:br/>
            </w:r>
            <w:r>
              <w:rPr>
                <w:rFonts w:ascii="Times New Roman"/>
                <w:b w:val="false"/>
                <w:i w:val="false"/>
                <w:color w:val="000000"/>
                <w:sz w:val="20"/>
              </w:rPr>
              <w:t>
район, область, край, республика)</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Гражданство (если изменяли, то</w:t>
            </w:r>
            <w:r>
              <w:br/>
            </w:r>
            <w:r>
              <w:rPr>
                <w:rFonts w:ascii="Times New Roman"/>
                <w:b w:val="false"/>
                <w:i w:val="false"/>
                <w:color w:val="000000"/>
                <w:sz w:val="20"/>
              </w:rPr>
              <w:t>
укажите, когда и по какой причине)</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Образование (когда и какие</w:t>
            </w:r>
            <w:r>
              <w:br/>
            </w:r>
            <w:r>
              <w:rPr>
                <w:rFonts w:ascii="Times New Roman"/>
                <w:b w:val="false"/>
                <w:i w:val="false"/>
                <w:color w:val="000000"/>
                <w:sz w:val="20"/>
              </w:rPr>
              <w:t>
учебные заведения окончил, номера</w:t>
            </w:r>
            <w:r>
              <w:br/>
            </w:r>
            <w:r>
              <w:rPr>
                <w:rFonts w:ascii="Times New Roman"/>
                <w:b w:val="false"/>
                <w:i w:val="false"/>
                <w:color w:val="000000"/>
                <w:sz w:val="20"/>
              </w:rPr>
              <w:t>
дипломов). Специальность по диплому.</w:t>
            </w:r>
            <w:r>
              <w:br/>
            </w:r>
            <w:r>
              <w:rPr>
                <w:rFonts w:ascii="Times New Roman"/>
                <w:b w:val="false"/>
                <w:i w:val="false"/>
                <w:color w:val="000000"/>
                <w:sz w:val="20"/>
              </w:rPr>
              <w:t>
Квалификация по диплому или</w:t>
            </w:r>
            <w:r>
              <w:br/>
            </w:r>
            <w:r>
              <w:rPr>
                <w:rFonts w:ascii="Times New Roman"/>
                <w:b w:val="false"/>
                <w:i w:val="false"/>
                <w:color w:val="000000"/>
                <w:sz w:val="20"/>
              </w:rPr>
              <w:t>
академическая степень.</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Ученая степень, ученое звание</w:t>
            </w:r>
            <w:r>
              <w:br/>
            </w:r>
            <w:r>
              <w:rPr>
                <w:rFonts w:ascii="Times New Roman"/>
                <w:b w:val="false"/>
                <w:i w:val="false"/>
                <w:color w:val="000000"/>
                <w:sz w:val="20"/>
              </w:rPr>
              <w:t>
(когда присвоены, номера дипломов)</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Какими иностранными языками и</w:t>
            </w:r>
            <w:r>
              <w:br/>
            </w:r>
            <w:r>
              <w:rPr>
                <w:rFonts w:ascii="Times New Roman"/>
                <w:b w:val="false"/>
                <w:i w:val="false"/>
                <w:color w:val="000000"/>
                <w:sz w:val="20"/>
              </w:rPr>
              <w:t>
языками народов Казахстана владеете</w:t>
            </w:r>
            <w:r>
              <w:br/>
            </w:r>
            <w:r>
              <w:rPr>
                <w:rFonts w:ascii="Times New Roman"/>
                <w:b w:val="false"/>
                <w:i w:val="false"/>
                <w:color w:val="000000"/>
                <w:sz w:val="20"/>
              </w:rPr>
              <w:t>
и можете объясняться (владеете</w:t>
            </w:r>
            <w:r>
              <w:br/>
            </w:r>
            <w:r>
              <w:rPr>
                <w:rFonts w:ascii="Times New Roman"/>
                <w:b w:val="false"/>
                <w:i w:val="false"/>
                <w:color w:val="000000"/>
                <w:sz w:val="20"/>
              </w:rPr>
              <w:t>
свободно)</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Были ли Вы и Ваши близкие</w:t>
            </w:r>
            <w:r>
              <w:br/>
            </w:r>
            <w:r>
              <w:rPr>
                <w:rFonts w:ascii="Times New Roman"/>
                <w:b w:val="false"/>
                <w:i w:val="false"/>
                <w:color w:val="000000"/>
                <w:sz w:val="20"/>
              </w:rPr>
              <w:t>
родственники судимы (когда и за что)</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Были ли за границей (где, когда и</w:t>
            </w:r>
            <w:r>
              <w:br/>
            </w:r>
            <w:r>
              <w:rPr>
                <w:rFonts w:ascii="Times New Roman"/>
                <w:b w:val="false"/>
                <w:i w:val="false"/>
                <w:color w:val="000000"/>
                <w:sz w:val="20"/>
              </w:rPr>
              <w:t>
с какой целью)</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Выполняемая работа с начала трудовой деятельности (включая</w:t>
      </w:r>
      <w:r>
        <w:br/>
      </w:r>
      <w:r>
        <w:rPr>
          <w:rFonts w:ascii="Times New Roman"/>
          <w:b w:val="false"/>
          <w:i w:val="false"/>
          <w:color w:val="000000"/>
          <w:sz w:val="28"/>
        </w:rPr>
        <w:t>
учебу в высших и средних учебных заведениях, военную службу, работу</w:t>
      </w:r>
      <w:r>
        <w:br/>
      </w:r>
      <w:r>
        <w:rPr>
          <w:rFonts w:ascii="Times New Roman"/>
          <w:b w:val="false"/>
          <w:i w:val="false"/>
          <w:color w:val="000000"/>
          <w:sz w:val="28"/>
        </w:rPr>
        <w:t>
по совместительству, предпринимательскую деятельность и т.п.)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563"/>
        <w:gridCol w:w="6804"/>
        <w:gridCol w:w="3151"/>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Число,</w:t>
            </w:r>
            <w:r>
              <w:br/>
            </w:r>
            <w:r>
              <w:rPr>
                <w:rFonts w:ascii="Times New Roman"/>
                <w:b/>
                <w:i w:val="false"/>
                <w:color w:val="000000"/>
                <w:sz w:val="20"/>
              </w:rPr>
              <w:t>
месяц и год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Должность с указанием организации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w:t>
            </w:r>
            <w:r>
              <w:br/>
            </w:r>
            <w:r>
              <w:rPr>
                <w:rFonts w:ascii="Times New Roman"/>
                <w:b/>
                <w:i w:val="false"/>
                <w:color w:val="000000"/>
                <w:sz w:val="20"/>
              </w:rPr>
              <w:t>
нахождение</w:t>
            </w:r>
            <w:r>
              <w:br/>
            </w:r>
            <w:r>
              <w:rPr>
                <w:rFonts w:ascii="Times New Roman"/>
                <w:b/>
                <w:i w:val="false"/>
                <w:color w:val="000000"/>
                <w:sz w:val="20"/>
              </w:rPr>
              <w:t>
организации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w:t>
            </w:r>
            <w:r>
              <w:br/>
            </w:r>
            <w:r>
              <w:rPr>
                <w:rFonts w:ascii="Times New Roman"/>
                <w:b w:val="false"/>
                <w:i w:val="false"/>
                <w:color w:val="000000"/>
                <w:sz w:val="20"/>
              </w:rPr>
              <w:t>
ление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ухода</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необходимо именовать предприятия, учреждения и организации</w:t>
      </w:r>
      <w:r>
        <w:br/>
      </w:r>
      <w:r>
        <w:rPr>
          <w:rFonts w:ascii="Times New Roman"/>
          <w:b w:val="false"/>
          <w:i w:val="false"/>
          <w:color w:val="000000"/>
          <w:sz w:val="28"/>
        </w:rPr>
        <w:t>
так, как они назывались в свое время.</w:t>
      </w:r>
    </w:p>
    <w:p>
      <w:pPr>
        <w:spacing w:after="0"/>
        <w:ind w:left="0"/>
        <w:jc w:val="both"/>
      </w:pPr>
      <w:r>
        <w:rPr>
          <w:rFonts w:ascii="Times New Roman"/>
          <w:b w:val="false"/>
          <w:i w:val="false"/>
          <w:color w:val="000000"/>
          <w:sz w:val="28"/>
        </w:rPr>
        <w:t>      11. Ваши близкие родственники (отец, мать, братья, сестры и</w:t>
      </w:r>
      <w:r>
        <w:br/>
      </w:r>
      <w:r>
        <w:rPr>
          <w:rFonts w:ascii="Times New Roman"/>
          <w:b w:val="false"/>
          <w:i w:val="false"/>
          <w:color w:val="000000"/>
          <w:sz w:val="28"/>
        </w:rPr>
        <w:t>
дети), а также муж (жена), в том числе и бывшие.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933"/>
        <w:gridCol w:w="2773"/>
        <w:gridCol w:w="2773"/>
        <w:gridCol w:w="391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Степень</w:t>
            </w:r>
            <w:r>
              <w:br/>
            </w:r>
            <w:r>
              <w:rPr>
                <w:rFonts w:ascii="Times New Roman"/>
                <w:b/>
                <w:i w:val="false"/>
                <w:color w:val="000000"/>
                <w:sz w:val="20"/>
              </w:rPr>
              <w:t>
родства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Фамилия,</w:t>
            </w:r>
            <w:r>
              <w:br/>
            </w:r>
            <w:r>
              <w:rPr>
                <w:rFonts w:ascii="Times New Roman"/>
                <w:b/>
                <w:i w:val="false"/>
                <w:color w:val="000000"/>
                <w:sz w:val="20"/>
              </w:rPr>
              <w:t>
имя,</w:t>
            </w:r>
            <w:r>
              <w:br/>
            </w:r>
            <w:r>
              <w:rPr>
                <w:rFonts w:ascii="Times New Roman"/>
                <w:b/>
                <w:i w:val="false"/>
                <w:color w:val="000000"/>
                <w:sz w:val="20"/>
              </w:rPr>
              <w:t>
отчество</w:t>
            </w:r>
            <w:r>
              <w:br/>
            </w:r>
            <w:r>
              <w:rPr>
                <w:rFonts w:ascii="Times New Roman"/>
                <w:b/>
                <w:i w:val="false"/>
                <w:color w:val="000000"/>
                <w:sz w:val="20"/>
              </w:rPr>
              <w:t>
**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 место</w:t>
            </w:r>
            <w:r>
              <w:br/>
            </w:r>
            <w:r>
              <w:rPr>
                <w:rFonts w:ascii="Times New Roman"/>
                <w:b/>
                <w:i w:val="false"/>
                <w:color w:val="000000"/>
                <w:sz w:val="20"/>
              </w:rPr>
              <w:t>
рождения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 работы,</w:t>
            </w:r>
            <w:r>
              <w:br/>
            </w:r>
            <w:r>
              <w:rPr>
                <w:rFonts w:ascii="Times New Roman"/>
                <w:b/>
                <w:i w:val="false"/>
                <w:color w:val="000000"/>
                <w:sz w:val="20"/>
              </w:rPr>
              <w:t>
должность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места</w:t>
            </w:r>
            <w:r>
              <w:br/>
            </w:r>
            <w:r>
              <w:rPr>
                <w:rFonts w:ascii="Times New Roman"/>
                <w:b/>
                <w:i w:val="false"/>
                <w:color w:val="000000"/>
                <w:sz w:val="20"/>
              </w:rPr>
              <w:t>
жительства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Если родственники изменяли фамилию, имя, отчество, то</w:t>
      </w:r>
      <w:r>
        <w:br/>
      </w:r>
      <w:r>
        <w:rPr>
          <w:rFonts w:ascii="Times New Roman"/>
          <w:b w:val="false"/>
          <w:i w:val="false"/>
          <w:color w:val="000000"/>
          <w:sz w:val="28"/>
        </w:rPr>
        <w:t>
необходимо указать их прежние фамилию, имя, отчество.</w:t>
      </w:r>
      <w:r>
        <w:br/>
      </w:r>
      <w:r>
        <w:rPr>
          <w:rFonts w:ascii="Times New Roman"/>
          <w:b w:val="false"/>
          <w:i w:val="false"/>
          <w:color w:val="000000"/>
          <w:sz w:val="28"/>
        </w:rPr>
        <w:t>
      12. Имеется ли у Вас или мужа (жены) родственники, постоянно</w:t>
      </w:r>
      <w:r>
        <w:br/>
      </w:r>
      <w:r>
        <w:rPr>
          <w:rFonts w:ascii="Times New Roman"/>
          <w:b w:val="false"/>
          <w:i w:val="false"/>
          <w:color w:val="000000"/>
          <w:sz w:val="28"/>
        </w:rPr>
        <w:t>
проживающие за границей (укажите фамилию, имя, отчество, год</w:t>
      </w:r>
      <w:r>
        <w:br/>
      </w:r>
      <w:r>
        <w:rPr>
          <w:rFonts w:ascii="Times New Roman"/>
          <w:b w:val="false"/>
          <w:i w:val="false"/>
          <w:color w:val="000000"/>
          <w:sz w:val="28"/>
        </w:rPr>
        <w:t>
рождения, степень родства, место жительства, страну проживания, с</w:t>
      </w:r>
      <w:r>
        <w:br/>
      </w:r>
      <w:r>
        <w:rPr>
          <w:rFonts w:ascii="Times New Roman"/>
          <w:b w:val="false"/>
          <w:i w:val="false"/>
          <w:color w:val="000000"/>
          <w:sz w:val="28"/>
        </w:rPr>
        <w:t>
какого времени они проживают за</w:t>
      </w:r>
      <w:r>
        <w:br/>
      </w:r>
      <w:r>
        <w:rPr>
          <w:rFonts w:ascii="Times New Roman"/>
          <w:b w:val="false"/>
          <w:i w:val="false"/>
          <w:color w:val="000000"/>
          <w:sz w:val="28"/>
        </w:rPr>
        <w:t>
границей)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Имеете ли Вы заграничный паспорт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серия, когда и кем выдан)</w:t>
      </w:r>
      <w:r>
        <w:br/>
      </w:r>
      <w:r>
        <w:rPr>
          <w:rFonts w:ascii="Times New Roman"/>
          <w:b w:val="false"/>
          <w:i w:val="false"/>
          <w:color w:val="000000"/>
          <w:sz w:val="28"/>
        </w:rPr>
        <w:t>
      14. Отношение к воинской обязанности воинское звание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15. Домашний адрес и номер телефона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16. Паспорт или документ его заменяющий: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17. Дополнительные сведения (государственные награды, участие в</w:t>
      </w:r>
      <w:r>
        <w:br/>
      </w:r>
      <w:r>
        <w:rPr>
          <w:rFonts w:ascii="Times New Roman"/>
          <w:b w:val="false"/>
          <w:i w:val="false"/>
          <w:color w:val="000000"/>
          <w:sz w:val="28"/>
        </w:rPr>
        <w:t>
выборных представительских органах, а также другая информация,</w:t>
      </w:r>
      <w:r>
        <w:br/>
      </w:r>
      <w:r>
        <w:rPr>
          <w:rFonts w:ascii="Times New Roman"/>
          <w:b w:val="false"/>
          <w:i w:val="false"/>
          <w:color w:val="000000"/>
          <w:sz w:val="28"/>
        </w:rPr>
        <w:t>
которую оформляемый желает сообщить о себе),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Мне известно, что заведомо ложные сведения, сообщенные в</w:t>
      </w:r>
      <w:r>
        <w:br/>
      </w:r>
      <w:r>
        <w:rPr>
          <w:rFonts w:ascii="Times New Roman"/>
          <w:b w:val="false"/>
          <w:i w:val="false"/>
          <w:color w:val="000000"/>
          <w:sz w:val="28"/>
        </w:rPr>
        <w:t>
анкете, могут повлечь отказ в работе на государственной службе. На</w:t>
      </w:r>
      <w:r>
        <w:br/>
      </w:r>
      <w:r>
        <w:rPr>
          <w:rFonts w:ascii="Times New Roman"/>
          <w:b w:val="false"/>
          <w:i w:val="false"/>
          <w:color w:val="000000"/>
          <w:sz w:val="28"/>
        </w:rPr>
        <w:t>
проведение в отношении меня проверочных мероприятий органами Комитета</w:t>
      </w:r>
      <w:r>
        <w:br/>
      </w:r>
      <w:r>
        <w:rPr>
          <w:rFonts w:ascii="Times New Roman"/>
          <w:b w:val="false"/>
          <w:i w:val="false"/>
          <w:color w:val="000000"/>
          <w:sz w:val="28"/>
        </w:rPr>
        <w:t>
национальной безопасности и подразделением по спец.проверке</w:t>
      </w:r>
      <w:r>
        <w:br/>
      </w:r>
      <w:r>
        <w:rPr>
          <w:rFonts w:ascii="Times New Roman"/>
          <w:b w:val="false"/>
          <w:i w:val="false"/>
          <w:color w:val="000000"/>
          <w:sz w:val="28"/>
        </w:rPr>
        <w:t>
___________________________________ согласен (на).</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             ________________________</w:t>
      </w:r>
      <w:r>
        <w:br/>
      </w:r>
      <w:r>
        <w:rPr>
          <w:rFonts w:ascii="Times New Roman"/>
          <w:b w:val="false"/>
          <w:i w:val="false"/>
          <w:color w:val="000000"/>
          <w:sz w:val="28"/>
        </w:rPr>
        <w:t>
          (подпись)                     (фамилия и инициалы)</w:t>
      </w:r>
    </w:p>
    <w:p>
      <w:pPr>
        <w:spacing w:after="0"/>
        <w:ind w:left="0"/>
        <w:jc w:val="both"/>
      </w:pPr>
      <w:r>
        <w:rPr>
          <w:rFonts w:ascii="Times New Roman"/>
          <w:b w:val="false"/>
          <w:i w:val="false"/>
          <w:color w:val="000000"/>
          <w:sz w:val="28"/>
        </w:rPr>
        <w:t>      Фотографии и данные о трудовой деятельности и об учебе оформляемого соответствуют документам, удостоверяющим личность, записям в трудовой книжке, документам об образовании и воинской службы.</w:t>
      </w:r>
    </w:p>
    <w:p>
      <w:pPr>
        <w:spacing w:after="0"/>
        <w:ind w:left="0"/>
        <w:jc w:val="both"/>
      </w:pPr>
      <w:r>
        <w:rPr>
          <w:rFonts w:ascii="Times New Roman"/>
          <w:b w:val="false"/>
          <w:i w:val="false"/>
          <w:color w:val="000000"/>
          <w:sz w:val="28"/>
        </w:rPr>
        <w:t>      М.П.       __________    ______________________________________</w:t>
      </w:r>
      <w:r>
        <w:br/>
      </w:r>
      <w:r>
        <w:rPr>
          <w:rFonts w:ascii="Times New Roman"/>
          <w:b w:val="false"/>
          <w:i w:val="false"/>
          <w:color w:val="000000"/>
          <w:sz w:val="28"/>
        </w:rPr>
        <w:t>
                 (подпись)    (фамилия, инициалы кадрового работника)</w:t>
      </w:r>
    </w:p>
    <w:p>
      <w:pPr>
        <w:spacing w:after="0"/>
        <w:ind w:left="0"/>
        <w:jc w:val="both"/>
      </w:pPr>
      <w:r>
        <w:rPr>
          <w:rFonts w:ascii="Times New Roman"/>
          <w:b w:val="false"/>
          <w:i w:val="false"/>
          <w:color w:val="000000"/>
          <w:sz w:val="28"/>
        </w:rPr>
        <w:t>«___»________________20__ г.</w:t>
      </w:r>
    </w:p>
    <w:bookmarkStart w:name="z63"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отбору и изучению  </w:t>
      </w:r>
      <w:r>
        <w:br/>
      </w:r>
      <w:r>
        <w:rPr>
          <w:rFonts w:ascii="Times New Roman"/>
          <w:b w:val="false"/>
          <w:i w:val="false"/>
          <w:color w:val="000000"/>
          <w:sz w:val="28"/>
        </w:rPr>
        <w:t xml:space="preserve">
кандидатов на службу в органы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Министерства по чрезвычайным ситуациям</w:t>
      </w:r>
      <w:r>
        <w:br/>
      </w:r>
      <w:r>
        <w:rPr>
          <w:rFonts w:ascii="Times New Roman"/>
          <w:b w:val="false"/>
          <w:i w:val="false"/>
          <w:color w:val="000000"/>
          <w:sz w:val="28"/>
        </w:rPr>
        <w:t xml:space="preserve">
Республики Казахстан       </w:t>
      </w:r>
    </w:p>
    <w:bookmarkEnd w:id="9"/>
    <w:bookmarkStart w:name="z64" w:id="10"/>
    <w:p>
      <w:pPr>
        <w:spacing w:after="0"/>
        <w:ind w:left="0"/>
        <w:jc w:val="both"/>
      </w:pPr>
      <w:r>
        <w:rPr>
          <w:rFonts w:ascii="Times New Roman"/>
          <w:b w:val="false"/>
          <w:i w:val="false"/>
          <w:color w:val="000000"/>
          <w:sz w:val="28"/>
        </w:rPr>
        <w:t xml:space="preserve">
Форма             </w:t>
      </w:r>
    </w:p>
    <w:bookmarkEnd w:id="10"/>
    <w:p>
      <w:pPr>
        <w:spacing w:after="0"/>
        <w:ind w:left="0"/>
        <w:jc w:val="both"/>
      </w:pPr>
      <w:r>
        <w:rPr>
          <w:rFonts w:ascii="Times New Roman"/>
          <w:b w:val="false"/>
          <w:i/>
          <w:color w:val="000000"/>
          <w:sz w:val="28"/>
        </w:rPr>
        <w:t>      Бланк автобиографии</w:t>
      </w:r>
      <w:r>
        <w:br/>
      </w:r>
      <w:r>
        <w:rPr>
          <w:rFonts w:ascii="Times New Roman"/>
          <w:b w:val="false"/>
          <w:i w:val="false"/>
          <w:color w:val="000000"/>
          <w:sz w:val="28"/>
        </w:rPr>
        <w:t>
</w:t>
      </w:r>
      <w:r>
        <w:rPr>
          <w:rFonts w:ascii="Times New Roman"/>
          <w:b w:val="false"/>
          <w:i/>
          <w:color w:val="000000"/>
          <w:sz w:val="28"/>
        </w:rPr>
        <w:t>      (составляется в двух экземплярах – собственноручно и набирается на компьютере)</w:t>
      </w:r>
    </w:p>
    <w:bookmarkStart w:name="z65" w:id="11"/>
    <w:p>
      <w:pPr>
        <w:spacing w:after="0"/>
        <w:ind w:left="0"/>
        <w:jc w:val="left"/>
      </w:pPr>
      <w:r>
        <w:rPr>
          <w:rFonts w:ascii="Times New Roman"/>
          <w:b/>
          <w:i w:val="false"/>
          <w:color w:val="000000"/>
        </w:rPr>
        <w:t xml:space="preserve"> 
АВТОБИОГРАФИЯ</w:t>
      </w:r>
    </w:p>
    <w:bookmarkEnd w:id="11"/>
    <w:p>
      <w:pPr>
        <w:spacing w:after="0"/>
        <w:ind w:left="0"/>
        <w:jc w:val="both"/>
      </w:pPr>
      <w:r>
        <w:rPr>
          <w:rFonts w:ascii="Times New Roman"/>
          <w:b w:val="false"/>
          <w:i w:val="false"/>
          <w:color w:val="000000"/>
          <w:sz w:val="28"/>
        </w:rPr>
        <w:t>      Пишется собственноручно и произвольно с обязательным указанием следующих сведений: фамилия, имя, отчество, дата и место рождения, национальность, образования с указанием  года поступления (окончания), наименования учебного заведения и специальности; с какого времени начали работать, кем, где, когда, указать адреса всех предприятий и учреждений, где работал (а), причины переходов. Когда и кем призывался на службу в Вооруженные Силы, где и в качестве кого проходил службу, указать номер войсковых частей, состав каких военных округов они входили. Семейное положение, когда вступил (а) в брак. Фамилия, имя, отчество, год рождения, место рождения и национальность жены (мужа), девичья фамилия жены, если вступал (а) в брак вторично, указать сведения о первой жене (муже), причина развода. Другие ближайшие родственники: отец, мать, родные сестры и братья Ваши и Вашей жены (мужа), дети, года рождения, места рождения, их национальность, партийность, места работы и их адреса  местожительства (если родители пенсионеры, указать место последней работы и должность). Служит ли кто из родственников в Вооруженных Силах (указать адрес и номер части, состав какого военного округа входит). Были ли Вы, Ваша жена (муж) или Ваши родственники за границей (где, когда, с какой целью), имеются ли у Вас, Вашей жены (мужа) родственники, проживающие за границей или которые ранее там проживали. Состоял ли кто из Ваших родственников и родственников жены (мужа) в иностранном гражданстве или подданстве: когда Вы, Ваша жена (муж) или родственники встречались с ними, вели переписку. Привлекались ли Вы, Ваша жена (муж) и родственники к уголовной ответственности (когда, за что).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66"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отбору и изучению  </w:t>
      </w:r>
      <w:r>
        <w:br/>
      </w:r>
      <w:r>
        <w:rPr>
          <w:rFonts w:ascii="Times New Roman"/>
          <w:b w:val="false"/>
          <w:i w:val="false"/>
          <w:color w:val="000000"/>
          <w:sz w:val="28"/>
        </w:rPr>
        <w:t xml:space="preserve">
кандидатов на службу в органы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Министерства по чрезвычайным ситуациям</w:t>
      </w:r>
      <w:r>
        <w:br/>
      </w:r>
      <w:r>
        <w:rPr>
          <w:rFonts w:ascii="Times New Roman"/>
          <w:b w:val="false"/>
          <w:i w:val="false"/>
          <w:color w:val="000000"/>
          <w:sz w:val="28"/>
        </w:rPr>
        <w:t xml:space="preserve">
Республики Казахстан         </w:t>
      </w:r>
    </w:p>
    <w:bookmarkEnd w:id="12"/>
    <w:bookmarkStart w:name="z67" w:id="13"/>
    <w:p>
      <w:pPr>
        <w:spacing w:after="0"/>
        <w:ind w:left="0"/>
        <w:jc w:val="both"/>
      </w:pPr>
      <w:r>
        <w:rPr>
          <w:rFonts w:ascii="Times New Roman"/>
          <w:b w:val="false"/>
          <w:i w:val="false"/>
          <w:color w:val="000000"/>
          <w:sz w:val="28"/>
        </w:rPr>
        <w:t xml:space="preserve">
Форма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4325"/>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Корешок путевки № _____</w:t>
            </w:r>
            <w:r>
              <w:br/>
            </w:r>
            <w:r>
              <w:rPr>
                <w:rFonts w:ascii="Times New Roman"/>
                <w:b w:val="false"/>
                <w:i w:val="false"/>
                <w:color w:val="000000"/>
                <w:sz w:val="20"/>
              </w:rPr>
              <w:t>
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(вновь поступающие сотрудники)</w:t>
            </w:r>
          </w:p>
          <w:p>
            <w:pPr>
              <w:spacing w:after="20"/>
              <w:ind w:left="20"/>
              <w:jc w:val="both"/>
            </w:pPr>
            <w:r>
              <w:rPr>
                <w:rFonts w:ascii="Times New Roman"/>
                <w:b w:val="false"/>
                <w:i w:val="false"/>
                <w:color w:val="000000"/>
                <w:sz w:val="20"/>
              </w:rPr>
              <w:t>Направляется на медицинское</w:t>
            </w:r>
            <w:r>
              <w:br/>
            </w:r>
            <w:r>
              <w:rPr>
                <w:rFonts w:ascii="Times New Roman"/>
                <w:b w:val="false"/>
                <w:i w:val="false"/>
                <w:color w:val="000000"/>
                <w:sz w:val="20"/>
              </w:rPr>
              <w:t>
освидетельствование для</w:t>
            </w:r>
            <w:r>
              <w:br/>
            </w:r>
            <w:r>
              <w:rPr>
                <w:rFonts w:ascii="Times New Roman"/>
                <w:b w:val="false"/>
                <w:i w:val="false"/>
                <w:color w:val="000000"/>
                <w:sz w:val="20"/>
              </w:rPr>
              <w:t>
определения годности к службе</w:t>
            </w:r>
            <w:r>
              <w:br/>
            </w:r>
            <w:r>
              <w:rPr>
                <w:rFonts w:ascii="Times New Roman"/>
                <w:b w:val="false"/>
                <w:i w:val="false"/>
                <w:color w:val="000000"/>
                <w:sz w:val="20"/>
              </w:rPr>
              <w:t>
в качестве</w:t>
            </w:r>
            <w:r>
              <w:br/>
            </w:r>
            <w:r>
              <w:rPr>
                <w:rFonts w:ascii="Times New Roman"/>
                <w:b w:val="false"/>
                <w:i w:val="false"/>
                <w:color w:val="000000"/>
                <w:sz w:val="20"/>
              </w:rPr>
              <w:t>
______________________________</w:t>
            </w:r>
            <w:r>
              <w:br/>
            </w:r>
            <w:r>
              <w:rPr>
                <w:rFonts w:ascii="Times New Roman"/>
                <w:b w:val="false"/>
                <w:i w:val="false"/>
                <w:color w:val="000000"/>
                <w:sz w:val="20"/>
              </w:rPr>
              <w:t>
(наименование должности,</w:t>
            </w:r>
            <w:r>
              <w:br/>
            </w:r>
            <w:r>
              <w:rPr>
                <w:rFonts w:ascii="Times New Roman"/>
                <w:b w:val="false"/>
                <w:i w:val="false"/>
                <w:color w:val="000000"/>
                <w:sz w:val="20"/>
              </w:rPr>
              <w:t>
подразделения)</w:t>
            </w:r>
            <w:r>
              <w:br/>
            </w:r>
            <w:r>
              <w:rPr>
                <w:rFonts w:ascii="Times New Roman"/>
                <w:b w:val="false"/>
                <w:i w:val="false"/>
                <w:color w:val="000000"/>
                <w:sz w:val="20"/>
              </w:rPr>
              <w:t>
______________________________</w:t>
            </w:r>
            <w:r>
              <w:br/>
            </w:r>
            <w:r>
              <w:rPr>
                <w:rFonts w:ascii="Times New Roman"/>
                <w:b w:val="false"/>
                <w:i w:val="false"/>
                <w:color w:val="000000"/>
                <w:sz w:val="20"/>
              </w:rPr>
              <w:t>
Заключение ЦВВК предложено</w:t>
            </w:r>
            <w:r>
              <w:br/>
            </w:r>
            <w:r>
              <w:rPr>
                <w:rFonts w:ascii="Times New Roman"/>
                <w:b w:val="false"/>
                <w:i w:val="false"/>
                <w:color w:val="000000"/>
                <w:sz w:val="20"/>
              </w:rPr>
              <w:t>
выслать в  кадровые службы</w:t>
            </w:r>
            <w:r>
              <w:br/>
            </w:r>
            <w:r>
              <w:rPr>
                <w:rFonts w:ascii="Times New Roman"/>
                <w:b w:val="false"/>
                <w:i w:val="false"/>
                <w:color w:val="000000"/>
                <w:sz w:val="20"/>
              </w:rPr>
              <w:t>
(подраздления) МЧС РК</w:t>
            </w:r>
            <w:r>
              <w:br/>
            </w:r>
            <w:r>
              <w:rPr>
                <w:rFonts w:ascii="Times New Roman"/>
                <w:b w:val="false"/>
                <w:i w:val="false"/>
                <w:color w:val="000000"/>
                <w:sz w:val="20"/>
              </w:rPr>
              <w:t>
Руководитель кадровой службы</w:t>
            </w:r>
            <w:r>
              <w:br/>
            </w:r>
            <w:r>
              <w:rPr>
                <w:rFonts w:ascii="Times New Roman"/>
                <w:b w:val="false"/>
                <w:i w:val="false"/>
                <w:color w:val="000000"/>
                <w:sz w:val="20"/>
              </w:rPr>
              <w:t>
______________________</w:t>
            </w:r>
            <w:r>
              <w:br/>
            </w:r>
            <w:r>
              <w:rPr>
                <w:rFonts w:ascii="Times New Roman"/>
                <w:b w:val="false"/>
                <w:i w:val="false"/>
                <w:color w:val="000000"/>
                <w:sz w:val="20"/>
              </w:rPr>
              <w:t>
(инициалы)</w:t>
            </w:r>
            <w:r>
              <w:br/>
            </w:r>
            <w:r>
              <w:rPr>
                <w:rFonts w:ascii="Times New Roman"/>
                <w:b w:val="false"/>
                <w:i w:val="false"/>
                <w:color w:val="000000"/>
                <w:sz w:val="20"/>
              </w:rPr>
              <w:t>
         (подпись)</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по чрезвычайным</w:t>
            </w:r>
            <w:r>
              <w:br/>
            </w:r>
            <w:r>
              <w:rPr>
                <w:rFonts w:ascii="Times New Roman"/>
                <w:b/>
                <w:i w:val="false"/>
                <w:color w:val="000000"/>
                <w:sz w:val="20"/>
              </w:rPr>
              <w:t>
ситуациям Республики</w:t>
            </w:r>
            <w:r>
              <w:br/>
            </w:r>
            <w:r>
              <w:rPr>
                <w:rFonts w:ascii="Times New Roman"/>
                <w:b/>
                <w:i w:val="false"/>
                <w:color w:val="000000"/>
                <w:sz w:val="20"/>
              </w:rPr>
              <w:t>
Казахстан
В ЦВВК МВД Республики</w:t>
            </w:r>
            <w:r>
              <w:br/>
            </w:r>
            <w:r>
              <w:rPr>
                <w:rFonts w:ascii="Times New Roman"/>
                <w:b/>
                <w:i w:val="false"/>
                <w:color w:val="000000"/>
                <w:sz w:val="20"/>
              </w:rPr>
              <w:t>
Казахстан
ПУТЕВКА № ____
Направляется на</w:t>
            </w:r>
            <w:r>
              <w:br/>
            </w:r>
            <w:r>
              <w:rPr>
                <w:rFonts w:ascii="Times New Roman"/>
                <w:b/>
                <w:i w:val="false"/>
                <w:color w:val="000000"/>
                <w:sz w:val="20"/>
              </w:rPr>
              <w:t>
мед. освидетельствование</w:t>
            </w:r>
            <w:r>
              <w:br/>
            </w:r>
            <w:r>
              <w:rPr>
                <w:rFonts w:ascii="Times New Roman"/>
                <w:b/>
                <w:i w:val="false"/>
                <w:color w:val="000000"/>
                <w:sz w:val="20"/>
              </w:rPr>
              <w:t>
________________________________</w:t>
            </w:r>
            <w:r>
              <w:br/>
            </w:r>
            <w:r>
              <w:rPr>
                <w:rFonts w:ascii="Times New Roman"/>
                <w:b/>
                <w:i w:val="false"/>
                <w:color w:val="000000"/>
                <w:sz w:val="20"/>
              </w:rPr>
              <w:t>
     (фамилия, имя, отчество)</w:t>
            </w:r>
            <w:r>
              <w:br/>
            </w:r>
            <w:r>
              <w:rPr>
                <w:rFonts w:ascii="Times New Roman"/>
                <w:b/>
                <w:i w:val="false"/>
                <w:color w:val="000000"/>
                <w:sz w:val="20"/>
              </w:rPr>
              <w:t>
для определения годности к</w:t>
            </w:r>
            <w:r>
              <w:br/>
            </w:r>
            <w:r>
              <w:rPr>
                <w:rFonts w:ascii="Times New Roman"/>
                <w:b/>
                <w:i w:val="false"/>
                <w:color w:val="000000"/>
                <w:sz w:val="20"/>
              </w:rPr>
              <w:t>
службе в качестве</w:t>
            </w:r>
            <w:r>
              <w:br/>
            </w:r>
            <w:r>
              <w:rPr>
                <w:rFonts w:ascii="Times New Roman"/>
                <w:b/>
                <w:i w:val="false"/>
                <w:color w:val="000000"/>
                <w:sz w:val="20"/>
              </w:rPr>
              <w:t>
__________________________</w:t>
            </w:r>
            <w:r>
              <w:br/>
            </w:r>
            <w:r>
              <w:rPr>
                <w:rFonts w:ascii="Times New Roman"/>
                <w:b/>
                <w:i w:val="false"/>
                <w:color w:val="000000"/>
                <w:sz w:val="20"/>
              </w:rPr>
              <w:t>
________________________________</w:t>
            </w:r>
            <w:r>
              <w:br/>
            </w:r>
            <w:r>
              <w:rPr>
                <w:rFonts w:ascii="Times New Roman"/>
                <w:b/>
                <w:i w:val="false"/>
                <w:color w:val="000000"/>
                <w:sz w:val="20"/>
              </w:rPr>
              <w:t>
     (наименование должности,</w:t>
            </w:r>
            <w:r>
              <w:br/>
            </w:r>
            <w:r>
              <w:rPr>
                <w:rFonts w:ascii="Times New Roman"/>
                <w:b/>
                <w:i w:val="false"/>
                <w:color w:val="000000"/>
                <w:sz w:val="20"/>
              </w:rPr>
              <w:t>
         подразделения)
До этого проходил, не проходил</w:t>
            </w:r>
            <w:r>
              <w:br/>
            </w:r>
            <w:r>
              <w:rPr>
                <w:rFonts w:ascii="Times New Roman"/>
                <w:b/>
                <w:i w:val="false"/>
                <w:color w:val="000000"/>
                <w:sz w:val="20"/>
              </w:rPr>
              <w:t>
ЦВВК в ______ году.</w:t>
            </w:r>
            <w:r>
              <w:br/>
            </w:r>
            <w:r>
              <w:rPr>
                <w:rFonts w:ascii="Times New Roman"/>
                <w:b/>
                <w:i w:val="false"/>
                <w:color w:val="000000"/>
                <w:sz w:val="20"/>
              </w:rPr>
              <w:t>
По поводу трудоустройства в ОГПС</w:t>
            </w:r>
            <w:r>
              <w:br/>
            </w:r>
            <w:r>
              <w:rPr>
                <w:rFonts w:ascii="Times New Roman"/>
                <w:b/>
                <w:i w:val="false"/>
                <w:color w:val="000000"/>
                <w:sz w:val="20"/>
              </w:rPr>
              <w:t>
При освидетельствовании просьба</w:t>
            </w:r>
            <w:r>
              <w:br/>
            </w:r>
            <w:r>
              <w:rPr>
                <w:rFonts w:ascii="Times New Roman"/>
                <w:b/>
                <w:i w:val="false"/>
                <w:color w:val="000000"/>
                <w:sz w:val="20"/>
              </w:rPr>
              <w:t>
обратить внимание на____________</w:t>
            </w:r>
            <w:r>
              <w:br/>
            </w:r>
            <w:r>
              <w:rPr>
                <w:rFonts w:ascii="Times New Roman"/>
                <w:b/>
                <w:i w:val="false"/>
                <w:color w:val="000000"/>
                <w:sz w:val="20"/>
              </w:rPr>
              <w:t>
________________________________</w:t>
            </w:r>
            <w:r>
              <w:br/>
            </w:r>
            <w:r>
              <w:rPr>
                <w:rFonts w:ascii="Times New Roman"/>
                <w:b/>
                <w:i w:val="false"/>
                <w:color w:val="000000"/>
                <w:sz w:val="20"/>
              </w:rPr>
              <w:t>
Руководитель кадровой службы</w:t>
            </w:r>
            <w:r>
              <w:br/>
            </w:r>
            <w:r>
              <w:rPr>
                <w:rFonts w:ascii="Times New Roman"/>
                <w:b/>
                <w:i w:val="false"/>
                <w:color w:val="000000"/>
                <w:sz w:val="20"/>
              </w:rPr>
              <w:t>
______________________(инициалы)</w:t>
            </w:r>
            <w:r>
              <w:br/>
            </w:r>
            <w:r>
              <w:rPr>
                <w:rFonts w:ascii="Times New Roman"/>
                <w:b/>
                <w:i w:val="false"/>
                <w:color w:val="000000"/>
                <w:sz w:val="20"/>
              </w:rPr>
              <w:t>
     (подпись)</w:t>
            </w:r>
            <w:r>
              <w:br/>
            </w:r>
            <w:r>
              <w:rPr>
                <w:rFonts w:ascii="Times New Roman"/>
                <w:b/>
                <w:i w:val="false"/>
                <w:color w:val="000000"/>
                <w:sz w:val="20"/>
              </w:rPr>
              <w:t>
Исп.: ______________________</w:t>
            </w:r>
            <w:r>
              <w:br/>
            </w:r>
            <w:r>
              <w:rPr>
                <w:rFonts w:ascii="Times New Roman"/>
                <w:b/>
                <w:i w:val="false"/>
                <w:color w:val="000000"/>
                <w:sz w:val="20"/>
              </w:rPr>
              <w:t>
(инициалы)</w:t>
            </w:r>
            <w:r>
              <w:br/>
            </w:r>
            <w:r>
              <w:rPr>
                <w:rFonts w:ascii="Times New Roman"/>
                <w:b/>
                <w:i w:val="false"/>
                <w:color w:val="000000"/>
                <w:sz w:val="20"/>
              </w:rPr>
              <w:t>
          (подпись)</w:t>
            </w:r>
            <w:r>
              <w:br/>
            </w:r>
            <w:r>
              <w:rPr>
                <w:rFonts w:ascii="Times New Roman"/>
                <w:b/>
                <w:i w:val="false"/>
                <w:color w:val="000000"/>
                <w:sz w:val="20"/>
              </w:rPr>
              <w:t>
«___» ____________ г.</w:t>
            </w:r>
            <w:r>
              <w:br/>
            </w:r>
            <w:r>
              <w:rPr>
                <w:rFonts w:ascii="Times New Roman"/>
                <w:b/>
                <w:i w:val="false"/>
                <w:color w:val="000000"/>
                <w:sz w:val="20"/>
              </w:rPr>
              <w:t>
Тел. _______________
</w:t>
            </w:r>
          </w:p>
        </w:tc>
      </w:tr>
    </w:tbl>
    <w:bookmarkStart w:name="z68"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отбору и изучению  </w:t>
      </w:r>
      <w:r>
        <w:br/>
      </w:r>
      <w:r>
        <w:rPr>
          <w:rFonts w:ascii="Times New Roman"/>
          <w:b w:val="false"/>
          <w:i w:val="false"/>
          <w:color w:val="000000"/>
          <w:sz w:val="28"/>
        </w:rPr>
        <w:t xml:space="preserve">
кандидатов на службу в органы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Министерства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Форма          </w:t>
      </w:r>
    </w:p>
    <w:bookmarkEnd w:id="14"/>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_____________________________________</w:t>
      </w:r>
      <w:r>
        <w:br/>
      </w:r>
      <w:r>
        <w:rPr>
          <w:rFonts w:ascii="Times New Roman"/>
          <w:b w:val="false"/>
          <w:i w:val="false"/>
          <w:color w:val="000000"/>
          <w:sz w:val="28"/>
        </w:rPr>
        <w:t>
начальник органа (подразделения),</w:t>
      </w:r>
      <w:r>
        <w:br/>
      </w:r>
      <w:r>
        <w:rPr>
          <w:rFonts w:ascii="Times New Roman"/>
          <w:b w:val="false"/>
          <w:i w:val="false"/>
          <w:color w:val="000000"/>
          <w:sz w:val="28"/>
        </w:rPr>
        <w:t xml:space="preserve">
имеющего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право назначения на должность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«____»___________ 20 __ г.        </w:t>
      </w:r>
    </w:p>
    <w:bookmarkStart w:name="z70" w:id="15"/>
    <w:p>
      <w:pPr>
        <w:spacing w:after="0"/>
        <w:ind w:left="0"/>
        <w:jc w:val="left"/>
      </w:pPr>
      <w:r>
        <w:rPr>
          <w:rFonts w:ascii="Times New Roman"/>
          <w:b/>
          <w:i w:val="false"/>
          <w:color w:val="000000"/>
        </w:rPr>
        <w:t xml:space="preserve"> 
ЗАКЛЮЧЕНИЕ</w:t>
      </w:r>
      <w:r>
        <w:br/>
      </w:r>
      <w:r>
        <w:rPr>
          <w:rFonts w:ascii="Times New Roman"/>
          <w:b/>
          <w:i w:val="false"/>
          <w:color w:val="000000"/>
        </w:rPr>
        <w:t>
о приеме на службу в органы и подразделения по чрезвычайным ситуациям</w:t>
      </w:r>
    </w:p>
    <w:bookmarkEnd w:id="15"/>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по чрезвычайным ситуациям РК от 28.08.2013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кандидата в родительном падеже</w:t>
      </w:r>
    </w:p>
    <w:p>
      <w:pPr>
        <w:spacing w:after="0"/>
        <w:ind w:left="0"/>
        <w:jc w:val="both"/>
      </w:pPr>
      <w:r>
        <w:rPr>
          <w:rFonts w:ascii="Times New Roman"/>
          <w:b w:val="false"/>
          <w:i w:val="false"/>
          <w:color w:val="000000"/>
          <w:sz w:val="28"/>
        </w:rPr>
        <w:t>      1. Справка о результатах предварительного изучения кандидата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подразделения,</w:t>
      </w:r>
      <w:r>
        <w:br/>
      </w:r>
      <w:r>
        <w:rPr>
          <w:rFonts w:ascii="Times New Roman"/>
          <w:b w:val="false"/>
          <w:i w:val="false"/>
          <w:color w:val="000000"/>
          <w:sz w:val="28"/>
        </w:rPr>
        <w:t>
      в котором предполагается</w:t>
      </w:r>
      <w:r>
        <w:br/>
      </w:r>
      <w:r>
        <w:rPr>
          <w:rFonts w:ascii="Times New Roman"/>
          <w:b w:val="false"/>
          <w:i w:val="false"/>
          <w:color w:val="000000"/>
          <w:sz w:val="28"/>
        </w:rPr>
        <w:t>
      назначение на должность</w:t>
      </w:r>
    </w:p>
    <w:p>
      <w:pPr>
        <w:spacing w:after="0"/>
        <w:ind w:left="0"/>
        <w:jc w:val="both"/>
      </w:pPr>
      <w:r>
        <w:rPr>
          <w:rFonts w:ascii="Times New Roman"/>
          <w:b w:val="false"/>
          <w:i w:val="false"/>
          <w:color w:val="000000"/>
          <w:sz w:val="28"/>
        </w:rPr>
        <w:t>_______________________________            __________________________</w:t>
      </w:r>
    </w:p>
    <w:p>
      <w:pPr>
        <w:spacing w:after="0"/>
        <w:ind w:left="0"/>
        <w:jc w:val="both"/>
      </w:pPr>
      <w:r>
        <w:rPr>
          <w:rFonts w:ascii="Times New Roman"/>
          <w:b w:val="false"/>
          <w:i w:val="false"/>
          <w:color w:val="000000"/>
          <w:sz w:val="28"/>
        </w:rPr>
        <w:t>      специальное звание                        инициалы, фамилия</w:t>
      </w:r>
    </w:p>
    <w:p>
      <w:pPr>
        <w:spacing w:after="0"/>
        <w:ind w:left="0"/>
        <w:jc w:val="both"/>
      </w:pPr>
      <w:r>
        <w:rPr>
          <w:rFonts w:ascii="Times New Roman"/>
          <w:b w:val="false"/>
          <w:i w:val="false"/>
          <w:color w:val="000000"/>
          <w:sz w:val="28"/>
        </w:rPr>
        <w:t>      «____»___________ 20__ г.</w:t>
      </w:r>
    </w:p>
    <w:p>
      <w:pPr>
        <w:spacing w:after="0"/>
        <w:ind w:left="0"/>
        <w:jc w:val="both"/>
      </w:pPr>
      <w:r>
        <w:rPr>
          <w:rFonts w:ascii="Times New Roman"/>
          <w:b w:val="false"/>
          <w:i w:val="false"/>
          <w:color w:val="000000"/>
          <w:sz w:val="28"/>
        </w:rPr>
        <w:t>      2.Результаты специальной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специальное звание                         инициалы, фамилия</w:t>
      </w:r>
      <w:r>
        <w:br/>
      </w:r>
      <w:r>
        <w:rPr>
          <w:rFonts w:ascii="Times New Roman"/>
          <w:b w:val="false"/>
          <w:i w:val="false"/>
          <w:color w:val="000000"/>
          <w:sz w:val="28"/>
        </w:rPr>
        <w:t>
работника кадровой службы</w:t>
      </w:r>
    </w:p>
    <w:p>
      <w:pPr>
        <w:spacing w:after="0"/>
        <w:ind w:left="0"/>
        <w:jc w:val="both"/>
      </w:pPr>
      <w:r>
        <w:rPr>
          <w:rFonts w:ascii="Times New Roman"/>
          <w:b w:val="false"/>
          <w:i w:val="false"/>
          <w:color w:val="000000"/>
          <w:sz w:val="28"/>
        </w:rPr>
        <w:t>      «____»___________ 20__ г.</w:t>
      </w:r>
    </w:p>
    <w:p>
      <w:pPr>
        <w:spacing w:after="0"/>
        <w:ind w:left="0"/>
        <w:jc w:val="both"/>
      </w:pPr>
      <w:r>
        <w:rPr>
          <w:rFonts w:ascii="Times New Roman"/>
          <w:b w:val="false"/>
          <w:i w:val="false"/>
          <w:color w:val="000000"/>
          <w:sz w:val="28"/>
        </w:rPr>
        <w:t>      3. Заключение военно-врачебной комиссии о годности кандидата для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Результаты психофизиологического обследования и</w:t>
      </w:r>
      <w:r>
        <w:br/>
      </w:r>
      <w:r>
        <w:rPr>
          <w:rFonts w:ascii="Times New Roman"/>
          <w:b w:val="false"/>
          <w:i w:val="false"/>
          <w:color w:val="000000"/>
          <w:sz w:val="28"/>
        </w:rPr>
        <w:t>
        полиграфологического исследования кандидата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должность, специальное звание</w:t>
      </w:r>
      <w:r>
        <w:br/>
      </w:r>
      <w:r>
        <w:rPr>
          <w:rFonts w:ascii="Times New Roman"/>
          <w:b w:val="false"/>
          <w:i w:val="false"/>
          <w:color w:val="000000"/>
          <w:sz w:val="28"/>
        </w:rPr>
        <w:t>
_____________________________               _________________________</w:t>
      </w:r>
      <w:r>
        <w:br/>
      </w:r>
      <w:r>
        <w:rPr>
          <w:rFonts w:ascii="Times New Roman"/>
          <w:b w:val="false"/>
          <w:i w:val="false"/>
          <w:color w:val="000000"/>
          <w:sz w:val="28"/>
        </w:rPr>
        <w:t>
работника кадровой службы                      инициалы, фамилия</w:t>
      </w:r>
    </w:p>
    <w:p>
      <w:pPr>
        <w:spacing w:after="0"/>
        <w:ind w:left="0"/>
        <w:jc w:val="both"/>
      </w:pPr>
      <w:r>
        <w:rPr>
          <w:rFonts w:ascii="Times New Roman"/>
          <w:b w:val="false"/>
          <w:i w:val="false"/>
          <w:color w:val="000000"/>
          <w:sz w:val="28"/>
        </w:rPr>
        <w:t>      4. Результаты изучения кандидата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Вывод по результатам изучения кандидата  ___________________</w:t>
      </w:r>
      <w:r>
        <w:br/>
      </w:r>
      <w:r>
        <w:rPr>
          <w:rFonts w:ascii="Times New Roman"/>
          <w:b w:val="false"/>
          <w:i w:val="false"/>
          <w:color w:val="000000"/>
          <w:sz w:val="28"/>
        </w:rPr>
        <w:t>
                                                  назначить на данную</w:t>
      </w:r>
      <w:r>
        <w:br/>
      </w:r>
      <w:r>
        <w:rPr>
          <w:rFonts w:ascii="Times New Roman"/>
          <w:b w:val="false"/>
          <w:i w:val="false"/>
          <w:color w:val="000000"/>
          <w:sz w:val="28"/>
        </w:rPr>
        <w:t>
                                                должность с указанием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органа (подразделения), направить на учебу с указанием учреждения</w:t>
      </w:r>
      <w:r>
        <w:br/>
      </w:r>
      <w:r>
        <w:rPr>
          <w:rFonts w:ascii="Times New Roman"/>
          <w:b w:val="false"/>
          <w:i w:val="false"/>
          <w:color w:val="000000"/>
          <w:sz w:val="28"/>
        </w:rPr>
        <w:t>
              образования МЧС, продолжить изучение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кандидата с указанием причин, времени на дополнительное изучение,</w:t>
      </w:r>
      <w:r>
        <w:br/>
      </w:r>
      <w:r>
        <w:rPr>
          <w:rFonts w:ascii="Times New Roman"/>
          <w:b w:val="false"/>
          <w:i w:val="false"/>
          <w:color w:val="000000"/>
          <w:sz w:val="28"/>
        </w:rPr>
        <w:t>
               ответственного за изучение кандидата,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включить в резерв пополнения, исключить из кандидатов на службу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1.___________________________</w:t>
      </w:r>
      <w:r>
        <w:br/>
      </w:r>
      <w:r>
        <w:rPr>
          <w:rFonts w:ascii="Times New Roman"/>
          <w:b w:val="false"/>
          <w:i w:val="false"/>
          <w:color w:val="000000"/>
          <w:sz w:val="28"/>
        </w:rPr>
        <w:t>
       должностное лицо,</w:t>
      </w:r>
      <w:r>
        <w:br/>
      </w:r>
      <w:r>
        <w:rPr>
          <w:rFonts w:ascii="Times New Roman"/>
          <w:b w:val="false"/>
          <w:i w:val="false"/>
          <w:color w:val="000000"/>
          <w:sz w:val="28"/>
        </w:rPr>
        <w:t>
_____________________________                  ______________________</w:t>
      </w:r>
      <w:r>
        <w:br/>
      </w:r>
      <w:r>
        <w:rPr>
          <w:rFonts w:ascii="Times New Roman"/>
          <w:b w:val="false"/>
          <w:i w:val="false"/>
          <w:color w:val="000000"/>
          <w:sz w:val="28"/>
        </w:rPr>
        <w:t>
      проводившее изучение                        инициалы, фамилия</w:t>
      </w:r>
      <w:r>
        <w:br/>
      </w:r>
      <w:r>
        <w:rPr>
          <w:rFonts w:ascii="Times New Roman"/>
          <w:b w:val="false"/>
          <w:i w:val="false"/>
          <w:color w:val="000000"/>
          <w:sz w:val="28"/>
        </w:rPr>
        <w:t>
______________________________</w:t>
      </w:r>
      <w:r>
        <w:br/>
      </w:r>
      <w:r>
        <w:rPr>
          <w:rFonts w:ascii="Times New Roman"/>
          <w:b w:val="false"/>
          <w:i w:val="false"/>
          <w:color w:val="000000"/>
          <w:sz w:val="28"/>
        </w:rPr>
        <w:t>
       специальное звание</w:t>
      </w:r>
      <w:r>
        <w:br/>
      </w:r>
      <w:r>
        <w:rPr>
          <w:rFonts w:ascii="Times New Roman"/>
          <w:b w:val="false"/>
          <w:i w:val="false"/>
          <w:color w:val="000000"/>
          <w:sz w:val="28"/>
        </w:rPr>
        <w:t>
«_____» ___________ 20 ___ г.</w:t>
      </w:r>
    </w:p>
    <w:p>
      <w:pPr>
        <w:spacing w:after="0"/>
        <w:ind w:left="0"/>
        <w:jc w:val="both"/>
      </w:pPr>
      <w:r>
        <w:rPr>
          <w:rFonts w:ascii="Times New Roman"/>
          <w:b w:val="false"/>
          <w:i w:val="false"/>
          <w:color w:val="000000"/>
          <w:sz w:val="28"/>
        </w:rPr>
        <w:t>2. ___________________________</w:t>
      </w:r>
    </w:p>
    <w:p>
      <w:pPr>
        <w:spacing w:after="0"/>
        <w:ind w:left="0"/>
        <w:jc w:val="both"/>
      </w:pPr>
      <w:r>
        <w:rPr>
          <w:rFonts w:ascii="Times New Roman"/>
          <w:b w:val="false"/>
          <w:i w:val="false"/>
          <w:color w:val="000000"/>
          <w:sz w:val="28"/>
        </w:rPr>
        <w:t>начальник органа (подразделения),</w:t>
      </w:r>
      <w:r>
        <w:br/>
      </w:r>
      <w:r>
        <w:rPr>
          <w:rFonts w:ascii="Times New Roman"/>
          <w:b w:val="false"/>
          <w:i w:val="false"/>
          <w:color w:val="000000"/>
          <w:sz w:val="28"/>
        </w:rPr>
        <w:t>
            в котором</w:t>
      </w:r>
      <w:r>
        <w:br/>
      </w:r>
      <w:r>
        <w:rPr>
          <w:rFonts w:ascii="Times New Roman"/>
          <w:b w:val="false"/>
          <w:i w:val="false"/>
          <w:color w:val="000000"/>
          <w:sz w:val="28"/>
        </w:rPr>
        <w:t>
_________________________________              _____________________</w:t>
      </w:r>
      <w:r>
        <w:br/>
      </w:r>
      <w:r>
        <w:rPr>
          <w:rFonts w:ascii="Times New Roman"/>
          <w:b w:val="false"/>
          <w:i w:val="false"/>
          <w:color w:val="000000"/>
          <w:sz w:val="28"/>
        </w:rPr>
        <w:t>
   предполагается назначение на                  инициалы, фамилия</w:t>
      </w:r>
      <w:r>
        <w:br/>
      </w:r>
      <w:r>
        <w:rPr>
          <w:rFonts w:ascii="Times New Roman"/>
          <w:b w:val="false"/>
          <w:i w:val="false"/>
          <w:color w:val="000000"/>
          <w:sz w:val="28"/>
        </w:rPr>
        <w:t>
      должность кандидата</w:t>
      </w:r>
      <w:r>
        <w:br/>
      </w:r>
      <w:r>
        <w:rPr>
          <w:rFonts w:ascii="Times New Roman"/>
          <w:b w:val="false"/>
          <w:i w:val="false"/>
          <w:color w:val="000000"/>
          <w:sz w:val="28"/>
        </w:rPr>
        <w:t>
_________________________________</w:t>
      </w:r>
      <w:r>
        <w:br/>
      </w:r>
      <w:r>
        <w:rPr>
          <w:rFonts w:ascii="Times New Roman"/>
          <w:b w:val="false"/>
          <w:i w:val="false"/>
          <w:color w:val="000000"/>
          <w:sz w:val="28"/>
        </w:rPr>
        <w:t>
       специальное звание</w:t>
      </w:r>
      <w:r>
        <w:br/>
      </w:r>
      <w:r>
        <w:rPr>
          <w:rFonts w:ascii="Times New Roman"/>
          <w:b w:val="false"/>
          <w:i w:val="false"/>
          <w:color w:val="000000"/>
          <w:sz w:val="28"/>
        </w:rPr>
        <w:t>
«_____» ___________ 20__ г.</w:t>
      </w:r>
    </w:p>
    <w:p>
      <w:pPr>
        <w:spacing w:after="0"/>
        <w:ind w:left="0"/>
        <w:jc w:val="both"/>
      </w:pPr>
      <w:r>
        <w:rPr>
          <w:rFonts w:ascii="Times New Roman"/>
          <w:b w:val="false"/>
          <w:i w:val="false"/>
          <w:color w:val="000000"/>
          <w:sz w:val="28"/>
        </w:rPr>
        <w:t>3. ______________________________</w:t>
      </w:r>
      <w:r>
        <w:br/>
      </w:r>
      <w:r>
        <w:rPr>
          <w:rFonts w:ascii="Times New Roman"/>
          <w:b w:val="false"/>
          <w:i w:val="false"/>
          <w:color w:val="000000"/>
          <w:sz w:val="28"/>
        </w:rPr>
        <w:t>
   заместитель начальника органа</w:t>
      </w:r>
      <w:r>
        <w:br/>
      </w:r>
      <w:r>
        <w:rPr>
          <w:rFonts w:ascii="Times New Roman"/>
          <w:b w:val="false"/>
          <w:i w:val="false"/>
          <w:color w:val="000000"/>
          <w:sz w:val="28"/>
        </w:rPr>
        <w:t>
    (подразделения), имеющего</w:t>
      </w:r>
      <w:r>
        <w:br/>
      </w:r>
      <w:r>
        <w:rPr>
          <w:rFonts w:ascii="Times New Roman"/>
          <w:b w:val="false"/>
          <w:i w:val="false"/>
          <w:color w:val="000000"/>
          <w:sz w:val="28"/>
        </w:rPr>
        <w:t>
_________________________________                ___________________</w:t>
      </w:r>
      <w:r>
        <w:br/>
      </w:r>
      <w:r>
        <w:rPr>
          <w:rFonts w:ascii="Times New Roman"/>
          <w:b w:val="false"/>
          <w:i w:val="false"/>
          <w:color w:val="000000"/>
          <w:sz w:val="28"/>
        </w:rPr>
        <w:t>
  право назначения на должность,                  инициалы, фамилия</w:t>
      </w:r>
      <w:r>
        <w:br/>
      </w:r>
      <w:r>
        <w:rPr>
          <w:rFonts w:ascii="Times New Roman"/>
          <w:b w:val="false"/>
          <w:i w:val="false"/>
          <w:color w:val="000000"/>
          <w:sz w:val="28"/>
        </w:rPr>
        <w:t>
      по кадровой работе</w:t>
      </w:r>
      <w:r>
        <w:br/>
      </w:r>
      <w:r>
        <w:rPr>
          <w:rFonts w:ascii="Times New Roman"/>
          <w:b w:val="false"/>
          <w:i w:val="false"/>
          <w:color w:val="000000"/>
          <w:sz w:val="28"/>
        </w:rPr>
        <w:t>
________________________________</w:t>
      </w:r>
      <w:r>
        <w:br/>
      </w:r>
      <w:r>
        <w:rPr>
          <w:rFonts w:ascii="Times New Roman"/>
          <w:b w:val="false"/>
          <w:i w:val="false"/>
          <w:color w:val="000000"/>
          <w:sz w:val="28"/>
        </w:rPr>
        <w:t>
        специальное звание</w:t>
      </w:r>
      <w:r>
        <w:br/>
      </w:r>
      <w:r>
        <w:rPr>
          <w:rFonts w:ascii="Times New Roman"/>
          <w:b w:val="false"/>
          <w:i w:val="false"/>
          <w:color w:val="000000"/>
          <w:sz w:val="28"/>
        </w:rPr>
        <w:t>
«_____» ___________ 20__ г.</w:t>
      </w:r>
    </w:p>
    <w:p>
      <w:pPr>
        <w:spacing w:after="0"/>
        <w:ind w:left="0"/>
        <w:jc w:val="both"/>
      </w:pPr>
      <w:r>
        <w:rPr>
          <w:rFonts w:ascii="Times New Roman"/>
          <w:b w:val="false"/>
          <w:i w:val="false"/>
          <w:color w:val="000000"/>
          <w:sz w:val="28"/>
        </w:rPr>
        <w:t>4. _____________________________</w:t>
      </w:r>
      <w:r>
        <w:br/>
      </w:r>
      <w:r>
        <w:rPr>
          <w:rFonts w:ascii="Times New Roman"/>
          <w:b w:val="false"/>
          <w:i w:val="false"/>
          <w:color w:val="000000"/>
          <w:sz w:val="28"/>
        </w:rPr>
        <w:t>
  заместитель начальника органа</w:t>
      </w:r>
      <w:r>
        <w:br/>
      </w:r>
      <w:r>
        <w:rPr>
          <w:rFonts w:ascii="Times New Roman"/>
          <w:b w:val="false"/>
          <w:i w:val="false"/>
          <w:color w:val="000000"/>
          <w:sz w:val="28"/>
        </w:rPr>
        <w:t>
   (подразделения), имеющего</w:t>
      </w:r>
      <w:r>
        <w:br/>
      </w:r>
      <w:r>
        <w:rPr>
          <w:rFonts w:ascii="Times New Roman"/>
          <w:b w:val="false"/>
          <w:i w:val="false"/>
          <w:color w:val="000000"/>
          <w:sz w:val="28"/>
        </w:rPr>
        <w:t>
________________________________            ______________________</w:t>
      </w:r>
      <w:r>
        <w:br/>
      </w:r>
      <w:r>
        <w:rPr>
          <w:rFonts w:ascii="Times New Roman"/>
          <w:b w:val="false"/>
          <w:i w:val="false"/>
          <w:color w:val="000000"/>
          <w:sz w:val="28"/>
        </w:rPr>
        <w:t>
  право назначения на должность,              инициалы, фамилия</w:t>
      </w:r>
      <w:r>
        <w:br/>
      </w:r>
      <w:r>
        <w:rPr>
          <w:rFonts w:ascii="Times New Roman"/>
          <w:b w:val="false"/>
          <w:i w:val="false"/>
          <w:color w:val="000000"/>
          <w:sz w:val="28"/>
        </w:rPr>
        <w:t>
по курируемому направлению службы</w:t>
      </w:r>
      <w:r>
        <w:br/>
      </w:r>
      <w:r>
        <w:rPr>
          <w:rFonts w:ascii="Times New Roman"/>
          <w:b w:val="false"/>
          <w:i w:val="false"/>
          <w:color w:val="000000"/>
          <w:sz w:val="28"/>
        </w:rPr>
        <w:t>
________________________________</w:t>
      </w:r>
      <w:r>
        <w:br/>
      </w:r>
      <w:r>
        <w:rPr>
          <w:rFonts w:ascii="Times New Roman"/>
          <w:b w:val="false"/>
          <w:i w:val="false"/>
          <w:color w:val="000000"/>
          <w:sz w:val="28"/>
        </w:rPr>
        <w:t>
        специальное звание</w:t>
      </w:r>
      <w:r>
        <w:br/>
      </w:r>
      <w:r>
        <w:rPr>
          <w:rFonts w:ascii="Times New Roman"/>
          <w:b w:val="false"/>
          <w:i w:val="false"/>
          <w:color w:val="000000"/>
          <w:sz w:val="28"/>
        </w:rPr>
        <w:t>
«_____» ___________ 20 ___ г.</w:t>
      </w:r>
    </w:p>
    <w:bookmarkStart w:name="z71"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отбору и изучению   </w:t>
      </w:r>
      <w:r>
        <w:br/>
      </w:r>
      <w:r>
        <w:rPr>
          <w:rFonts w:ascii="Times New Roman"/>
          <w:b w:val="false"/>
          <w:i w:val="false"/>
          <w:color w:val="000000"/>
          <w:sz w:val="28"/>
        </w:rPr>
        <w:t xml:space="preserve">
кандидатов на службу в органы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Министерства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Форма</w:t>
      </w:r>
    </w:p>
    <w:bookmarkEnd w:id="16"/>
    <w:bookmarkStart w:name="z73" w:id="17"/>
    <w:p>
      <w:pPr>
        <w:spacing w:after="0"/>
        <w:ind w:left="0"/>
        <w:jc w:val="left"/>
      </w:pPr>
      <w:r>
        <w:rPr>
          <w:rFonts w:ascii="Times New Roman"/>
          <w:b/>
          <w:i w:val="false"/>
          <w:color w:val="000000"/>
        </w:rPr>
        <w:t xml:space="preserve"> 
ЗАПРОС</w:t>
      </w:r>
      <w:r>
        <w:br/>
      </w:r>
      <w:r>
        <w:rPr>
          <w:rFonts w:ascii="Times New Roman"/>
          <w:b/>
          <w:i w:val="false"/>
          <w:color w:val="000000"/>
        </w:rPr>
        <w:t>
на лицо, уполномоченное на выполнение государственных функции,</w:t>
      </w:r>
      <w:r>
        <w:br/>
      </w:r>
      <w:r>
        <w:rPr>
          <w:rFonts w:ascii="Times New Roman"/>
          <w:b/>
          <w:i w:val="false"/>
          <w:color w:val="000000"/>
        </w:rPr>
        <w:t>
а также лицо, приравненное к ним</w:t>
      </w:r>
      <w:r>
        <w:br/>
      </w:r>
      <w:r>
        <w:rPr>
          <w:rFonts w:ascii="Times New Roman"/>
          <w:b/>
          <w:i w:val="false"/>
          <w:color w:val="000000"/>
        </w:rPr>
        <w:t>
(претендующее на поступление на государственную службу)</w:t>
      </w:r>
    </w:p>
    <w:bookmarkEnd w:id="17"/>
    <w:p>
      <w:pPr>
        <w:spacing w:after="0"/>
        <w:ind w:left="0"/>
        <w:jc w:val="both"/>
      </w:pPr>
      <w:r>
        <w:rPr>
          <w:rFonts w:ascii="Times New Roman"/>
          <w:b w:val="false"/>
          <w:i w:val="false"/>
          <w:color w:val="000000"/>
          <w:sz w:val="28"/>
        </w:rPr>
        <w:t>№________ получить: почтой/нарочным «____» ______ 20__ г.</w:t>
      </w:r>
    </w:p>
    <w:p>
      <w:pPr>
        <w:spacing w:after="0"/>
        <w:ind w:left="0"/>
        <w:jc w:val="both"/>
      </w:pPr>
      <w:r>
        <w:rPr>
          <w:rFonts w:ascii="Times New Roman"/>
          <w:b w:val="false"/>
          <w:i w:val="false"/>
          <w:color w:val="000000"/>
          <w:sz w:val="28"/>
        </w:rPr>
        <w:t>              (ненужное зачеркнуть)</w:t>
      </w:r>
    </w:p>
    <w:p>
      <w:pPr>
        <w:spacing w:after="0"/>
        <w:ind w:left="0"/>
        <w:jc w:val="left"/>
      </w:pPr>
      <w:r>
        <w:rPr>
          <w:rFonts w:ascii="Times New Roman"/>
          <w:b/>
          <w:i w:val="false"/>
          <w:color w:val="000000"/>
        </w:rPr>
        <w:t xml:space="preserve"> В УКПС и СУ ГЕНЕРАЛЬНОЙ ПРОКУРАТУРЫ</w:t>
      </w:r>
      <w:r>
        <w:br/>
      </w:r>
      <w:r>
        <w:rPr>
          <w:rFonts w:ascii="Times New Roman"/>
          <w:b/>
          <w:i w:val="false"/>
          <w:color w:val="000000"/>
        </w:rPr>
        <w:t>
РЕСПУБЛИКИ КАЗАХСТАН по __________ области</w:t>
      </w:r>
    </w:p>
    <w:p>
      <w:pPr>
        <w:spacing w:after="0"/>
        <w:ind w:left="0"/>
        <w:jc w:val="both"/>
      </w:pPr>
      <w:r>
        <w:rPr>
          <w:rFonts w:ascii="Times New Roman"/>
          <w:b w:val="false"/>
          <w:i w:val="false"/>
          <w:color w:val="000000"/>
          <w:sz w:val="28"/>
        </w:rPr>
        <w:t>      1. Фамилия  |__|__|__|__|__|__|__|__|__|__|__|__|__|__|__|</w:t>
      </w:r>
      <w:r>
        <w:br/>
      </w:r>
      <w:r>
        <w:rPr>
          <w:rFonts w:ascii="Times New Roman"/>
          <w:b w:val="false"/>
          <w:i w:val="false"/>
          <w:color w:val="000000"/>
          <w:sz w:val="28"/>
        </w:rPr>
        <w:t>
      2. Имя      |__|__|__|__|__|__|__|__|__|__|__|__|__|__|__|</w:t>
      </w:r>
      <w:r>
        <w:br/>
      </w:r>
      <w:r>
        <w:rPr>
          <w:rFonts w:ascii="Times New Roman"/>
          <w:b w:val="false"/>
          <w:i w:val="false"/>
          <w:color w:val="000000"/>
          <w:sz w:val="28"/>
        </w:rPr>
        <w:t>
      3. Отчество |__|__|__|__|__|__|__|__|__|__|__|__|__|__|__|</w:t>
      </w:r>
      <w:r>
        <w:br/>
      </w:r>
      <w:r>
        <w:rPr>
          <w:rFonts w:ascii="Times New Roman"/>
          <w:b w:val="false"/>
          <w:i w:val="false"/>
          <w:color w:val="000000"/>
          <w:sz w:val="28"/>
        </w:rPr>
        <w:t>
      4. Дата рождения    ______________________________________</w:t>
      </w:r>
      <w:r>
        <w:br/>
      </w:r>
      <w:r>
        <w:rPr>
          <w:rFonts w:ascii="Times New Roman"/>
          <w:b w:val="false"/>
          <w:i w:val="false"/>
          <w:color w:val="000000"/>
          <w:sz w:val="28"/>
        </w:rPr>
        <w:t>
      5. Место рождения   ______________________________________</w:t>
      </w:r>
      <w:r>
        <w:br/>
      </w:r>
      <w:r>
        <w:rPr>
          <w:rFonts w:ascii="Times New Roman"/>
          <w:b w:val="false"/>
          <w:i w:val="false"/>
          <w:color w:val="000000"/>
          <w:sz w:val="28"/>
        </w:rPr>
        <w:t>
      6. Адрес            ______________________________________</w:t>
      </w:r>
      <w:r>
        <w:br/>
      </w:r>
      <w:r>
        <w:rPr>
          <w:rFonts w:ascii="Times New Roman"/>
          <w:b w:val="false"/>
          <w:i w:val="false"/>
          <w:color w:val="000000"/>
          <w:sz w:val="28"/>
        </w:rPr>
        <w:t>
      7. Причина проверки ______________________________________</w:t>
      </w:r>
      <w:r>
        <w:br/>
      </w:r>
      <w:r>
        <w:rPr>
          <w:rFonts w:ascii="Times New Roman"/>
          <w:b w:val="false"/>
          <w:i w:val="false"/>
          <w:color w:val="000000"/>
          <w:sz w:val="28"/>
        </w:rPr>
        <w:t>
         Начальник госоргана ___________________________________</w:t>
      </w:r>
      <w:r>
        <w:br/>
      </w: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Исполнитель _________________________________________</w:t>
      </w:r>
      <w:r>
        <w:br/>
      </w:r>
      <w:r>
        <w:rPr>
          <w:rFonts w:ascii="Times New Roman"/>
          <w:b w:val="false"/>
          <w:i w:val="false"/>
          <w:color w:val="000000"/>
          <w:sz w:val="28"/>
        </w:rPr>
        <w:t>
                                      (фамилия, подпись)</w:t>
      </w:r>
      <w:r>
        <w:br/>
      </w:r>
      <w:r>
        <w:rPr>
          <w:rFonts w:ascii="Times New Roman"/>
          <w:b w:val="false"/>
          <w:i w:val="false"/>
          <w:color w:val="000000"/>
          <w:sz w:val="28"/>
        </w:rPr>
        <w:t>
      Адрес отправителя, индекс  __________________________________</w:t>
      </w:r>
      <w:r>
        <w:br/>
      </w:r>
      <w:r>
        <w:rPr>
          <w:rFonts w:ascii="Times New Roman"/>
          <w:b w:val="false"/>
          <w:i w:val="false"/>
          <w:color w:val="000000"/>
          <w:sz w:val="28"/>
        </w:rPr>
        <w:t>
      Населенный пункт ____________________________________________</w:t>
      </w:r>
      <w:r>
        <w:br/>
      </w:r>
      <w:r>
        <w:rPr>
          <w:rFonts w:ascii="Times New Roman"/>
          <w:b w:val="false"/>
          <w:i w:val="false"/>
          <w:color w:val="000000"/>
          <w:sz w:val="28"/>
        </w:rPr>
        <w:t>
      Район _______________________________________________________</w:t>
      </w:r>
      <w:r>
        <w:br/>
      </w:r>
      <w:r>
        <w:rPr>
          <w:rFonts w:ascii="Times New Roman"/>
          <w:b w:val="false"/>
          <w:i w:val="false"/>
          <w:color w:val="000000"/>
          <w:sz w:val="28"/>
        </w:rPr>
        <w:t>
      Область _____________________________________________________</w:t>
      </w:r>
      <w:r>
        <w:br/>
      </w:r>
      <w:r>
        <w:rPr>
          <w:rFonts w:ascii="Times New Roman"/>
          <w:b w:val="false"/>
          <w:i w:val="false"/>
          <w:color w:val="000000"/>
          <w:sz w:val="28"/>
        </w:rPr>
        <w:t>
      Госорган ____________________________________________________</w:t>
      </w:r>
      <w:r>
        <w:br/>
      </w:r>
      <w:r>
        <w:rPr>
          <w:rFonts w:ascii="Times New Roman"/>
          <w:b w:val="false"/>
          <w:i w:val="false"/>
          <w:color w:val="000000"/>
          <w:sz w:val="28"/>
        </w:rPr>
        <w:t>
                             (полное наименования без сокращений)</w:t>
      </w:r>
    </w:p>
    <w:bookmarkStart w:name="z74"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отбору и изучению  </w:t>
      </w:r>
      <w:r>
        <w:br/>
      </w:r>
      <w:r>
        <w:rPr>
          <w:rFonts w:ascii="Times New Roman"/>
          <w:b w:val="false"/>
          <w:i w:val="false"/>
          <w:color w:val="000000"/>
          <w:sz w:val="28"/>
        </w:rPr>
        <w:t xml:space="preserve">
кандидатов на службу в органы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Министерства по чрезвычайным ситуациям</w:t>
      </w:r>
      <w:r>
        <w:br/>
      </w:r>
      <w:r>
        <w:rPr>
          <w:rFonts w:ascii="Times New Roman"/>
          <w:b w:val="false"/>
          <w:i w:val="false"/>
          <w:color w:val="000000"/>
          <w:sz w:val="28"/>
        </w:rPr>
        <w:t xml:space="preserve">
Республики Казахстан        </w:t>
      </w:r>
    </w:p>
    <w:bookmarkEnd w:id="18"/>
    <w:bookmarkStart w:name="z75" w:id="19"/>
    <w:p>
      <w:pPr>
        <w:spacing w:after="0"/>
        <w:ind w:left="0"/>
        <w:jc w:val="both"/>
      </w:pPr>
      <w:r>
        <w:rPr>
          <w:rFonts w:ascii="Times New Roman"/>
          <w:b w:val="false"/>
          <w:i w:val="false"/>
          <w:color w:val="000000"/>
          <w:sz w:val="28"/>
        </w:rPr>
        <w:t xml:space="preserve">
Форма           </w:t>
      </w:r>
    </w:p>
    <w:bookmarkEnd w:id="19"/>
    <w:bookmarkStart w:name="z76" w:id="20"/>
    <w:p>
      <w:pPr>
        <w:spacing w:after="0"/>
        <w:ind w:left="0"/>
        <w:jc w:val="left"/>
      </w:pPr>
      <w:r>
        <w:rPr>
          <w:rFonts w:ascii="Times New Roman"/>
          <w:b/>
          <w:i w:val="false"/>
          <w:color w:val="000000"/>
        </w:rPr>
        <w:t xml:space="preserve"> 
П Л А Н</w:t>
      </w:r>
      <w:r>
        <w:br/>
      </w:r>
      <w:r>
        <w:rPr>
          <w:rFonts w:ascii="Times New Roman"/>
          <w:b/>
          <w:i w:val="false"/>
          <w:color w:val="000000"/>
        </w:rPr>
        <w:t>
проведения специальной проверки по оперативным учетам на</w:t>
      </w:r>
      <w:r>
        <w:br/>
      </w:r>
      <w:r>
        <w:rPr>
          <w:rFonts w:ascii="Times New Roman"/>
          <w:b/>
          <w:i w:val="false"/>
          <w:color w:val="000000"/>
        </w:rPr>
        <w:t>
__________________________________</w:t>
      </w:r>
      <w:r>
        <w:br/>
      </w:r>
      <w:r>
        <w:rPr>
          <w:rFonts w:ascii="Times New Roman"/>
          <w:b/>
          <w:i w:val="false"/>
          <w:color w:val="000000"/>
        </w:rPr>
        <w:t>
(Фамилия, имя, отчество)</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13"/>
        <w:gridCol w:w="2273"/>
        <w:gridCol w:w="2913"/>
        <w:gridCol w:w="2353"/>
        <w:gridCol w:w="2313"/>
      </w:tblGrid>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Ф,И,О,</w:t>
            </w:r>
            <w:r>
              <w:br/>
            </w:r>
            <w:r>
              <w:rPr>
                <w:rFonts w:ascii="Times New Roman"/>
                <w:b/>
                <w:i w:val="false"/>
                <w:color w:val="000000"/>
                <w:sz w:val="20"/>
              </w:rPr>
              <w:t>
кандидата,</w:t>
            </w:r>
            <w:r>
              <w:br/>
            </w:r>
            <w:r>
              <w:rPr>
                <w:rFonts w:ascii="Times New Roman"/>
                <w:b/>
                <w:i w:val="false"/>
                <w:color w:val="000000"/>
                <w:sz w:val="20"/>
              </w:rPr>
              <w:t>
близких</w:t>
            </w:r>
            <w:r>
              <w:br/>
            </w:r>
            <w:r>
              <w:rPr>
                <w:rFonts w:ascii="Times New Roman"/>
                <w:b/>
                <w:i w:val="false"/>
                <w:color w:val="000000"/>
                <w:sz w:val="20"/>
              </w:rPr>
              <w:t>
родствен-</w:t>
            </w:r>
            <w:r>
              <w:br/>
            </w:r>
            <w:r>
              <w:rPr>
                <w:rFonts w:ascii="Times New Roman"/>
                <w:b/>
                <w:i w:val="false"/>
                <w:color w:val="000000"/>
                <w:sz w:val="20"/>
              </w:rPr>
              <w:t>
ников,</w:t>
            </w:r>
            <w:r>
              <w:br/>
            </w:r>
            <w:r>
              <w:rPr>
                <w:rFonts w:ascii="Times New Roman"/>
                <w:b/>
                <w:i w:val="false"/>
                <w:color w:val="000000"/>
                <w:sz w:val="20"/>
              </w:rPr>
              <w:t>
степень</w:t>
            </w:r>
            <w:r>
              <w:br/>
            </w:r>
            <w:r>
              <w:rPr>
                <w:rFonts w:ascii="Times New Roman"/>
                <w:b/>
                <w:i w:val="false"/>
                <w:color w:val="000000"/>
                <w:sz w:val="20"/>
              </w:rPr>
              <w:t>
родства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и</w:t>
            </w:r>
            <w:r>
              <w:br/>
            </w:r>
            <w:r>
              <w:rPr>
                <w:rFonts w:ascii="Times New Roman"/>
                <w:b/>
                <w:i w:val="false"/>
                <w:color w:val="000000"/>
                <w:sz w:val="20"/>
              </w:rPr>
              <w:t>
место</w:t>
            </w:r>
            <w:r>
              <w:br/>
            </w:r>
            <w:r>
              <w:rPr>
                <w:rFonts w:ascii="Times New Roman"/>
                <w:b/>
                <w:i w:val="false"/>
                <w:color w:val="000000"/>
                <w:sz w:val="20"/>
              </w:rPr>
              <w:t>
рождения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w:t>
            </w:r>
            <w:r>
              <w:br/>
            </w:r>
            <w:r>
              <w:rPr>
                <w:rFonts w:ascii="Times New Roman"/>
                <w:b/>
                <w:i w:val="false"/>
                <w:color w:val="000000"/>
                <w:sz w:val="20"/>
              </w:rPr>
              <w:t>
жительства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Куда и</w:t>
            </w:r>
            <w:r>
              <w:br/>
            </w:r>
            <w:r>
              <w:rPr>
                <w:rFonts w:ascii="Times New Roman"/>
                <w:b/>
                <w:i w:val="false"/>
                <w:color w:val="000000"/>
                <w:sz w:val="20"/>
              </w:rPr>
              <w:t>
когда</w:t>
            </w:r>
            <w:r>
              <w:br/>
            </w:r>
            <w:r>
              <w:rPr>
                <w:rFonts w:ascii="Times New Roman"/>
                <w:b/>
                <w:i w:val="false"/>
                <w:color w:val="000000"/>
                <w:sz w:val="20"/>
              </w:rPr>
              <w:t>
направлены</w:t>
            </w:r>
            <w:r>
              <w:br/>
            </w:r>
            <w:r>
              <w:rPr>
                <w:rFonts w:ascii="Times New Roman"/>
                <w:b/>
                <w:i w:val="false"/>
                <w:color w:val="000000"/>
                <w:sz w:val="20"/>
              </w:rPr>
              <w:t>
требования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Результаты</w:t>
            </w:r>
            <w:r>
              <w:br/>
            </w:r>
            <w:r>
              <w:rPr>
                <w:rFonts w:ascii="Times New Roman"/>
                <w:b/>
                <w:i w:val="false"/>
                <w:color w:val="000000"/>
                <w:sz w:val="20"/>
              </w:rPr>
              <w:t>
проверки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(оборотная сторона Плана)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(должность, специальное звание,</w:t>
      </w:r>
      <w:r>
        <w:br/>
      </w:r>
      <w:r>
        <w:rPr>
          <w:rFonts w:ascii="Times New Roman"/>
          <w:b w:val="false"/>
          <w:i w:val="false"/>
          <w:color w:val="000000"/>
          <w:sz w:val="28"/>
        </w:rPr>
        <w:t>
инициалы, фамилия и подпись лица, составляющего план)</w:t>
      </w:r>
    </w:p>
    <w:bookmarkStart w:name="z77" w:id="2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отбору и изучению   </w:t>
      </w:r>
      <w:r>
        <w:br/>
      </w:r>
      <w:r>
        <w:rPr>
          <w:rFonts w:ascii="Times New Roman"/>
          <w:b w:val="false"/>
          <w:i w:val="false"/>
          <w:color w:val="000000"/>
          <w:sz w:val="28"/>
        </w:rPr>
        <w:t xml:space="preserve">
кандидатов на службу в органы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Министерства по чрезвычайным ситуациям</w:t>
      </w:r>
      <w:r>
        <w:br/>
      </w:r>
      <w:r>
        <w:rPr>
          <w:rFonts w:ascii="Times New Roman"/>
          <w:b w:val="false"/>
          <w:i w:val="false"/>
          <w:color w:val="000000"/>
          <w:sz w:val="28"/>
        </w:rPr>
        <w:t xml:space="preserve">
Республики Казахстан         </w:t>
      </w:r>
    </w:p>
    <w:bookmarkEnd w:id="21"/>
    <w:bookmarkStart w:name="z78" w:id="22"/>
    <w:p>
      <w:pPr>
        <w:spacing w:after="0"/>
        <w:ind w:left="0"/>
        <w:jc w:val="both"/>
      </w:pPr>
      <w:r>
        <w:rPr>
          <w:rFonts w:ascii="Times New Roman"/>
          <w:b w:val="false"/>
          <w:i w:val="false"/>
          <w:color w:val="000000"/>
          <w:sz w:val="28"/>
        </w:rPr>
        <w:t xml:space="preserve">
Форма            </w:t>
      </w:r>
    </w:p>
    <w:bookmarkEnd w:id="22"/>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w:t>
      </w:r>
      <w:r>
        <w:br/>
      </w:r>
      <w:r>
        <w:rPr>
          <w:rFonts w:ascii="Times New Roman"/>
          <w:b w:val="false"/>
          <w:i w:val="false"/>
          <w:color w:val="000000"/>
          <w:sz w:val="28"/>
        </w:rPr>
        <w:t>
(начальник кадрового аппарата)</w:t>
      </w:r>
      <w:r>
        <w:br/>
      </w:r>
      <w:r>
        <w:rPr>
          <w:rFonts w:ascii="Times New Roman"/>
          <w:b w:val="false"/>
          <w:i w:val="false"/>
          <w:color w:val="000000"/>
          <w:sz w:val="28"/>
        </w:rPr>
        <w:t xml:space="preserve">
«__» __________ 20__ г.   </w:t>
      </w:r>
    </w:p>
    <w:bookmarkStart w:name="z79" w:id="23"/>
    <w:p>
      <w:pPr>
        <w:spacing w:after="0"/>
        <w:ind w:left="0"/>
        <w:jc w:val="left"/>
      </w:pPr>
      <w:r>
        <w:rPr>
          <w:rFonts w:ascii="Times New Roman"/>
          <w:b/>
          <w:i w:val="false"/>
          <w:color w:val="000000"/>
        </w:rPr>
        <w:t xml:space="preserve"> 
Заключение</w:t>
      </w:r>
      <w:r>
        <w:br/>
      </w:r>
      <w:r>
        <w:rPr>
          <w:rFonts w:ascii="Times New Roman"/>
          <w:b/>
          <w:i w:val="false"/>
          <w:color w:val="000000"/>
        </w:rPr>
        <w:t>
по дополнительной автобиографической проверке</w:t>
      </w:r>
    </w:p>
    <w:bookmarkEnd w:id="23"/>
    <w:p>
      <w:pPr>
        <w:spacing w:after="0"/>
        <w:ind w:left="0"/>
        <w:jc w:val="both"/>
      </w:pPr>
      <w:r>
        <w:rPr>
          <w:rFonts w:ascii="Times New Roman"/>
          <w:b w:val="false"/>
          <w:i w:val="false"/>
          <w:color w:val="000000"/>
          <w:sz w:val="28"/>
        </w:rPr>
        <w:t>      20__ г. "___" ______________ я, _______________________________</w:t>
      </w:r>
    </w:p>
    <w:p>
      <w:pPr>
        <w:spacing w:after="0"/>
        <w:ind w:left="0"/>
        <w:jc w:val="both"/>
      </w:pPr>
      <w:r>
        <w:rPr>
          <w:rFonts w:ascii="Times New Roman"/>
          <w:b w:val="false"/>
          <w:i w:val="false"/>
          <w:color w:val="000000"/>
          <w:sz w:val="28"/>
        </w:rPr>
        <w:t>рассмотрев материалы дополнительной автобиографической проверки мужа</w:t>
      </w:r>
      <w:r>
        <w:br/>
      </w:r>
      <w:r>
        <w:rPr>
          <w:rFonts w:ascii="Times New Roman"/>
          <w:b w:val="false"/>
          <w:i w:val="false"/>
          <w:color w:val="000000"/>
          <w:sz w:val="28"/>
        </w:rPr>
        <w:t>
(жены)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НАШЕЛ:</w:t>
      </w:r>
    </w:p>
    <w:p>
      <w:pPr>
        <w:spacing w:after="0"/>
        <w:ind w:left="0"/>
        <w:jc w:val="both"/>
      </w:pPr>
      <w:r>
        <w:rPr>
          <w:rFonts w:ascii="Times New Roman"/>
          <w:b w:val="false"/>
          <w:i w:val="false"/>
          <w:color w:val="000000"/>
          <w:sz w:val="28"/>
        </w:rPr>
        <w:t>Фамилия, имя, отчество мужа (жены)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Год рождения ____________ Место рождения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Проверкой по оперативным учетам проверяемых родственников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фамилию, имя, отчество и степень родства)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Поступили следующие данные __________________________________________</w:t>
      </w:r>
      <w:r>
        <w:br/>
      </w:r>
      <w:r>
        <w:rPr>
          <w:rFonts w:ascii="Times New Roman"/>
          <w:b w:val="false"/>
          <w:i w:val="false"/>
          <w:color w:val="000000"/>
          <w:sz w:val="28"/>
        </w:rPr>
        <w:t>
(указать конкретно, раздельно на каждое ли содержание этих сведений и</w:t>
      </w:r>
      <w:r>
        <w:br/>
      </w:r>
      <w:r>
        <w:rPr>
          <w:rFonts w:ascii="Times New Roman"/>
          <w:b w:val="false"/>
          <w:i w:val="false"/>
          <w:color w:val="000000"/>
          <w:sz w:val="28"/>
        </w:rPr>
        <w:t>
                        откуда они поступили)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На основании изложенного, полагал бы возможным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(допустить к работе, отказать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i w:val="false"/>
          <w:color w:val="000000"/>
          <w:sz w:val="28"/>
        </w:rPr>
        <w:t>      СОГЛАСЕН:</w:t>
      </w:r>
    </w:p>
    <w:p>
      <w:pPr>
        <w:spacing w:after="0"/>
        <w:ind w:left="0"/>
        <w:jc w:val="both"/>
      </w:pPr>
      <w:r>
        <w:rPr>
          <w:rFonts w:ascii="Times New Roman"/>
          <w:b/>
          <w:i w:val="false"/>
          <w:color w:val="000000"/>
          <w:sz w:val="28"/>
        </w:rPr>
        <w:t>      Начальник ________________________________</w:t>
      </w:r>
    </w:p>
    <w:bookmarkStart w:name="z80"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242</w:t>
      </w:r>
    </w:p>
    <w:bookmarkEnd w:id="24"/>
    <w:bookmarkStart w:name="z81" w:id="25"/>
    <w:p>
      <w:pPr>
        <w:spacing w:after="0"/>
        <w:ind w:left="0"/>
        <w:jc w:val="left"/>
      </w:pPr>
      <w:r>
        <w:rPr>
          <w:rFonts w:ascii="Times New Roman"/>
          <w:b/>
          <w:i w:val="false"/>
          <w:color w:val="000000"/>
        </w:rPr>
        <w:t xml:space="preserve"> 
Правила</w:t>
      </w:r>
      <w:r>
        <w:br/>
      </w:r>
      <w:r>
        <w:rPr>
          <w:rFonts w:ascii="Times New Roman"/>
          <w:b/>
          <w:i w:val="false"/>
          <w:color w:val="000000"/>
        </w:rPr>
        <w:t>
и условия прохождения специального первоначального обучения</w:t>
      </w:r>
      <w:r>
        <w:br/>
      </w:r>
      <w:r>
        <w:rPr>
          <w:rFonts w:ascii="Times New Roman"/>
          <w:b/>
          <w:i w:val="false"/>
          <w:color w:val="000000"/>
        </w:rPr>
        <w:t>
сотрудниками органов государственной противопожарной службы</w:t>
      </w:r>
      <w:r>
        <w:br/>
      </w:r>
      <w:r>
        <w:rPr>
          <w:rFonts w:ascii="Times New Roman"/>
          <w:b/>
          <w:i w:val="false"/>
          <w:color w:val="000000"/>
        </w:rPr>
        <w:t>
Республики Казахстан</w:t>
      </w:r>
    </w:p>
    <w:bookmarkEnd w:id="25"/>
    <w:bookmarkStart w:name="z82" w:id="26"/>
    <w:p>
      <w:pPr>
        <w:spacing w:after="0"/>
        <w:ind w:left="0"/>
        <w:jc w:val="left"/>
      </w:pPr>
      <w:r>
        <w:rPr>
          <w:rFonts w:ascii="Times New Roman"/>
          <w:b/>
          <w:i w:val="false"/>
          <w:color w:val="000000"/>
        </w:rPr>
        <w:t xml:space="preserve"> 
1. Общие положения</w:t>
      </w:r>
    </w:p>
    <w:bookmarkEnd w:id="26"/>
    <w:bookmarkStart w:name="z83" w:id="27"/>
    <w:p>
      <w:pPr>
        <w:spacing w:after="0"/>
        <w:ind w:left="0"/>
        <w:jc w:val="both"/>
      </w:pPr>
      <w:r>
        <w:rPr>
          <w:rFonts w:ascii="Times New Roman"/>
          <w:b w:val="false"/>
          <w:i w:val="false"/>
          <w:color w:val="000000"/>
          <w:sz w:val="28"/>
        </w:rPr>
        <w:t>
      1. Настоящие Правила и условия прохождения специального первоначального обучения сотрудниками органов государственной противопожарной службы Республики Казахстан определяют порядок и условия прохождения специального первоначального обучения рядового и начальствующего состава органов государственной противопожарной службы (далее – ОГПС).</w:t>
      </w:r>
      <w:r>
        <w:br/>
      </w:r>
      <w:r>
        <w:rPr>
          <w:rFonts w:ascii="Times New Roman"/>
          <w:b w:val="false"/>
          <w:i w:val="false"/>
          <w:color w:val="000000"/>
          <w:sz w:val="28"/>
        </w:rPr>
        <w:t>
</w:t>
      </w:r>
      <w:r>
        <w:rPr>
          <w:rFonts w:ascii="Times New Roman"/>
          <w:b w:val="false"/>
          <w:i w:val="false"/>
          <w:color w:val="000000"/>
          <w:sz w:val="28"/>
        </w:rPr>
        <w:t>
      2. Задачи специального первоначального обучения сотрудников ОГПС определяются требованиями действующего законодательства Республики Казахстан в области пожарной безопасности, в области образования, нормативными правовыми актами Республики Казахстан, а также настоящими Правилами.</w:t>
      </w:r>
      <w:r>
        <w:br/>
      </w:r>
      <w:r>
        <w:rPr>
          <w:rFonts w:ascii="Times New Roman"/>
          <w:b w:val="false"/>
          <w:i w:val="false"/>
          <w:color w:val="000000"/>
          <w:sz w:val="28"/>
        </w:rPr>
        <w:t>
</w:t>
      </w:r>
      <w:r>
        <w:rPr>
          <w:rFonts w:ascii="Times New Roman"/>
          <w:b w:val="false"/>
          <w:i w:val="false"/>
          <w:color w:val="000000"/>
          <w:sz w:val="28"/>
        </w:rPr>
        <w:t>
      3. Вопросы техники безопасности в противопожарной службе являются одной из важных составных частей подготовки любой категории обучаемых. Они подлежат рассмотрению (отработке) на каждом занятии, касающемся практической деятельности сотрудников.</w:t>
      </w:r>
      <w:r>
        <w:br/>
      </w:r>
      <w:r>
        <w:rPr>
          <w:rFonts w:ascii="Times New Roman"/>
          <w:b w:val="false"/>
          <w:i w:val="false"/>
          <w:color w:val="000000"/>
          <w:sz w:val="28"/>
        </w:rPr>
        <w:t>
</w:t>
      </w:r>
      <w:r>
        <w:rPr>
          <w:rFonts w:ascii="Times New Roman"/>
          <w:b w:val="false"/>
          <w:i w:val="false"/>
          <w:color w:val="000000"/>
          <w:sz w:val="28"/>
        </w:rPr>
        <w:t>
      4. Знание нормативных правовых актов, регламентирующих деятельность противопожарной службы, подготовку, тушение пожаров, вопросов техники безопасности, охраняемого района (объекта), пожарной опасности производств, особенностей зданий и сооружений, противопожарного водоснабжения, пожарной техники и средств связи (в зависимости от вида служебной деятельности) является обязанностью каждого сотрудника противопожарной службы и учитывается при проведении аттестации.</w:t>
      </w:r>
      <w:r>
        <w:br/>
      </w:r>
      <w:r>
        <w:rPr>
          <w:rFonts w:ascii="Times New Roman"/>
          <w:b w:val="false"/>
          <w:i w:val="false"/>
          <w:color w:val="000000"/>
          <w:sz w:val="28"/>
        </w:rPr>
        <w:t>
</w:t>
      </w:r>
      <w:r>
        <w:rPr>
          <w:rFonts w:ascii="Times New Roman"/>
          <w:b w:val="false"/>
          <w:i w:val="false"/>
          <w:color w:val="000000"/>
          <w:sz w:val="28"/>
        </w:rPr>
        <w:t>
      5. Результаты обучения личного состава ОГПС отражаются в протоколах принятия зачетов и свидетельстве о прохождении первоначальной подготовки. Они являются документами, удостоверяющими профессиональный уровень работника. Сведения, имеющиеся в них, учитываются при проведении аттестаций и перемещении по службе.</w:t>
      </w:r>
      <w:r>
        <w:br/>
      </w:r>
      <w:r>
        <w:rPr>
          <w:rFonts w:ascii="Times New Roman"/>
          <w:b w:val="false"/>
          <w:i w:val="false"/>
          <w:color w:val="000000"/>
          <w:sz w:val="28"/>
        </w:rPr>
        <w:t>
</w:t>
      </w:r>
      <w:r>
        <w:rPr>
          <w:rFonts w:ascii="Times New Roman"/>
          <w:b w:val="false"/>
          <w:i w:val="false"/>
          <w:color w:val="000000"/>
          <w:sz w:val="28"/>
        </w:rPr>
        <w:t>
      6. Организационное и методическое руководство первоначальной подготовкой, контроль за ее состоянием осуществляют соответствующие управления (отделы) ДЧС и государственные учреждения пожаротушения совместно со школами профессиональной подготовки и учебными пунктами государственных учреждений пожаротушения ДЧС (далее – учебные подразделения).</w:t>
      </w:r>
    </w:p>
    <w:bookmarkEnd w:id="27"/>
    <w:bookmarkStart w:name="z88" w:id="28"/>
    <w:p>
      <w:pPr>
        <w:spacing w:after="0"/>
        <w:ind w:left="0"/>
        <w:jc w:val="left"/>
      </w:pPr>
      <w:r>
        <w:rPr>
          <w:rFonts w:ascii="Times New Roman"/>
          <w:b/>
          <w:i w:val="false"/>
          <w:color w:val="000000"/>
        </w:rPr>
        <w:t xml:space="preserve"> 
2. Первоначальная подготовка</w:t>
      </w:r>
    </w:p>
    <w:bookmarkEnd w:id="28"/>
    <w:bookmarkStart w:name="z89" w:id="29"/>
    <w:p>
      <w:pPr>
        <w:spacing w:after="0"/>
        <w:ind w:left="0"/>
        <w:jc w:val="both"/>
      </w:pPr>
      <w:r>
        <w:rPr>
          <w:rFonts w:ascii="Times New Roman"/>
          <w:b w:val="false"/>
          <w:i w:val="false"/>
          <w:color w:val="000000"/>
          <w:sz w:val="28"/>
        </w:rPr>
        <w:t>
      7. Лица, впервые принятые на службу на должности рядового и начальствующего состава проходят первоначальную подготовку. Первоначальная подготовка проводится, как в учебных подразделениях, так и по месту службы, в соответствии с требованиями, указанными в настоящем разделе.</w:t>
      </w:r>
      <w:r>
        <w:br/>
      </w:r>
      <w:r>
        <w:rPr>
          <w:rFonts w:ascii="Times New Roman"/>
          <w:b w:val="false"/>
          <w:i w:val="false"/>
          <w:color w:val="000000"/>
          <w:sz w:val="28"/>
        </w:rPr>
        <w:t>
</w:t>
      </w:r>
      <w:r>
        <w:rPr>
          <w:rFonts w:ascii="Times New Roman"/>
          <w:b w:val="false"/>
          <w:i w:val="false"/>
          <w:color w:val="000000"/>
          <w:sz w:val="28"/>
        </w:rPr>
        <w:t>
      8. От прохождения первоначальной подготовки освобождаются:</w:t>
      </w:r>
      <w:r>
        <w:br/>
      </w:r>
      <w:r>
        <w:rPr>
          <w:rFonts w:ascii="Times New Roman"/>
          <w:b w:val="false"/>
          <w:i w:val="false"/>
          <w:color w:val="000000"/>
          <w:sz w:val="28"/>
        </w:rPr>
        <w:t xml:space="preserve">
      сотрудники ОГПС, назначаемые на руководящие должности старшего и высшего начальствующего состава; </w:t>
      </w:r>
      <w:r>
        <w:br/>
      </w:r>
      <w:r>
        <w:rPr>
          <w:rFonts w:ascii="Times New Roman"/>
          <w:b w:val="false"/>
          <w:i w:val="false"/>
          <w:color w:val="000000"/>
          <w:sz w:val="28"/>
        </w:rPr>
        <w:t>
      выпускники Кокшетауского технического института Министерства по чрезвычайным ситуациям Республики Казахстан и Академии гражданской защиты МЧС Российской Федерации;</w:t>
      </w:r>
      <w:r>
        <w:br/>
      </w:r>
      <w:r>
        <w:rPr>
          <w:rFonts w:ascii="Times New Roman"/>
          <w:b w:val="false"/>
          <w:i w:val="false"/>
          <w:color w:val="000000"/>
          <w:sz w:val="28"/>
        </w:rPr>
        <w:t>
      сотрудники, ранее работавшие в ОГПС.</w:t>
      </w:r>
    </w:p>
    <w:bookmarkEnd w:id="29"/>
    <w:bookmarkStart w:name="z91" w:id="30"/>
    <w:p>
      <w:pPr>
        <w:spacing w:after="0"/>
        <w:ind w:left="0"/>
        <w:jc w:val="left"/>
      </w:pPr>
      <w:r>
        <w:rPr>
          <w:rFonts w:ascii="Times New Roman"/>
          <w:b/>
          <w:i w:val="false"/>
          <w:color w:val="000000"/>
        </w:rPr>
        <w:t xml:space="preserve"> 
3. Первоначальная подготовка лиц, деятельность которых</w:t>
      </w:r>
      <w:r>
        <w:br/>
      </w:r>
      <w:r>
        <w:rPr>
          <w:rFonts w:ascii="Times New Roman"/>
          <w:b/>
          <w:i w:val="false"/>
          <w:color w:val="000000"/>
        </w:rPr>
        <w:t>
связана с ликвидацией пожаров и иных чрезвычайных ситуаций</w:t>
      </w:r>
    </w:p>
    <w:bookmarkEnd w:id="30"/>
    <w:bookmarkStart w:name="z92" w:id="31"/>
    <w:p>
      <w:pPr>
        <w:spacing w:after="0"/>
        <w:ind w:left="0"/>
        <w:jc w:val="both"/>
      </w:pPr>
      <w:r>
        <w:rPr>
          <w:rFonts w:ascii="Times New Roman"/>
          <w:b w:val="false"/>
          <w:i w:val="false"/>
          <w:color w:val="000000"/>
          <w:sz w:val="28"/>
        </w:rPr>
        <w:t>
      9. Первоначальная подготовка рядового и младшего начальствующего  состава, а также не имеющего специального образования сотрудников среднего и старшего начальствующего состава  пожарных частей (постов) (далее - ПЧ) и отрядов государственных учреждений пожаротушения, служебная деятельность которых связана с ликвидацией пожаров и иных чрезвычайных ситуаций, проводится последовательно в три этапа:</w:t>
      </w:r>
      <w:r>
        <w:br/>
      </w:r>
      <w:r>
        <w:rPr>
          <w:rFonts w:ascii="Times New Roman"/>
          <w:b w:val="false"/>
          <w:i w:val="false"/>
          <w:color w:val="000000"/>
          <w:sz w:val="28"/>
        </w:rPr>
        <w:t>
</w:t>
      </w:r>
      <w:r>
        <w:rPr>
          <w:rFonts w:ascii="Times New Roman"/>
          <w:b w:val="false"/>
          <w:i w:val="false"/>
          <w:color w:val="000000"/>
          <w:sz w:val="28"/>
        </w:rPr>
        <w:t>
      1) индивидуальное обучение по месту службы (далее – индивидуальное обучение) под руководством непосредственных начальников;</w:t>
      </w:r>
      <w:r>
        <w:br/>
      </w:r>
      <w:r>
        <w:rPr>
          <w:rFonts w:ascii="Times New Roman"/>
          <w:b w:val="false"/>
          <w:i w:val="false"/>
          <w:color w:val="000000"/>
          <w:sz w:val="28"/>
        </w:rPr>
        <w:t>
</w:t>
      </w:r>
      <w:r>
        <w:rPr>
          <w:rFonts w:ascii="Times New Roman"/>
          <w:b w:val="false"/>
          <w:i w:val="false"/>
          <w:color w:val="000000"/>
          <w:sz w:val="28"/>
        </w:rPr>
        <w:t>
      2) курсовое обучение в учебных подразделениях;</w:t>
      </w:r>
      <w:r>
        <w:br/>
      </w:r>
      <w:r>
        <w:rPr>
          <w:rFonts w:ascii="Times New Roman"/>
          <w:b w:val="false"/>
          <w:i w:val="false"/>
          <w:color w:val="000000"/>
          <w:sz w:val="28"/>
        </w:rPr>
        <w:t>
</w:t>
      </w:r>
      <w:r>
        <w:rPr>
          <w:rFonts w:ascii="Times New Roman"/>
          <w:b w:val="false"/>
          <w:i w:val="false"/>
          <w:color w:val="000000"/>
          <w:sz w:val="28"/>
        </w:rPr>
        <w:t>
      3) стажировка в занимаемой должности по месту службы.</w:t>
      </w:r>
      <w:r>
        <w:br/>
      </w:r>
      <w:r>
        <w:rPr>
          <w:rFonts w:ascii="Times New Roman"/>
          <w:b w:val="false"/>
          <w:i w:val="false"/>
          <w:color w:val="000000"/>
          <w:sz w:val="28"/>
        </w:rPr>
        <w:t>
</w:t>
      </w:r>
      <w:r>
        <w:rPr>
          <w:rFonts w:ascii="Times New Roman"/>
          <w:b w:val="false"/>
          <w:i w:val="false"/>
          <w:color w:val="000000"/>
          <w:sz w:val="28"/>
        </w:rPr>
        <w:t>
      10. Состав обучаемых в период первоначальной подготовки, в зависимости от занимаемой должности делится на три категории:</w:t>
      </w:r>
      <w:r>
        <w:br/>
      </w:r>
      <w:r>
        <w:rPr>
          <w:rFonts w:ascii="Times New Roman"/>
          <w:b w:val="false"/>
          <w:i w:val="false"/>
          <w:color w:val="000000"/>
          <w:sz w:val="28"/>
        </w:rPr>
        <w:t>
</w:t>
      </w:r>
      <w:r>
        <w:rPr>
          <w:rFonts w:ascii="Times New Roman"/>
          <w:b w:val="false"/>
          <w:i w:val="false"/>
          <w:color w:val="000000"/>
          <w:sz w:val="28"/>
        </w:rPr>
        <w:t>
      1) пожарные (лица, принятые на должности пожарных, командиров отделений, начальников караулов и иные должности);</w:t>
      </w:r>
      <w:r>
        <w:br/>
      </w:r>
      <w:r>
        <w:rPr>
          <w:rFonts w:ascii="Times New Roman"/>
          <w:b w:val="false"/>
          <w:i w:val="false"/>
          <w:color w:val="000000"/>
          <w:sz w:val="28"/>
        </w:rPr>
        <w:t>
</w:t>
      </w:r>
      <w:r>
        <w:rPr>
          <w:rFonts w:ascii="Times New Roman"/>
          <w:b w:val="false"/>
          <w:i w:val="false"/>
          <w:color w:val="000000"/>
          <w:sz w:val="28"/>
        </w:rPr>
        <w:t>
      2) водители (лица, принятые на должности водителей, инструкторов по вождению, техников, механиков и иные, связанные с эксплуатацией, обслуживанием пожарной автотехники);</w:t>
      </w:r>
      <w:r>
        <w:br/>
      </w:r>
      <w:r>
        <w:rPr>
          <w:rFonts w:ascii="Times New Roman"/>
          <w:b w:val="false"/>
          <w:i w:val="false"/>
          <w:color w:val="000000"/>
          <w:sz w:val="28"/>
        </w:rPr>
        <w:t>
</w:t>
      </w:r>
      <w:r>
        <w:rPr>
          <w:rFonts w:ascii="Times New Roman"/>
          <w:b w:val="false"/>
          <w:i w:val="false"/>
          <w:color w:val="000000"/>
          <w:sz w:val="28"/>
        </w:rPr>
        <w:t>
      3) радиотелефонисты (лица, принятые на должности радиотелефонистов, диспетчеров).</w:t>
      </w:r>
      <w:r>
        <w:br/>
      </w:r>
      <w:r>
        <w:rPr>
          <w:rFonts w:ascii="Times New Roman"/>
          <w:b w:val="false"/>
          <w:i w:val="false"/>
          <w:color w:val="000000"/>
          <w:sz w:val="28"/>
        </w:rPr>
        <w:t>
</w:t>
      </w:r>
      <w:r>
        <w:rPr>
          <w:rFonts w:ascii="Times New Roman"/>
          <w:b w:val="false"/>
          <w:i w:val="false"/>
          <w:color w:val="000000"/>
          <w:sz w:val="28"/>
        </w:rPr>
        <w:t>
      11. Индивидуальное обучение организуется со дня назначения сотрудника на должность и предусматривает:</w:t>
      </w:r>
      <w:r>
        <w:br/>
      </w:r>
      <w:r>
        <w:rPr>
          <w:rFonts w:ascii="Times New Roman"/>
          <w:b w:val="false"/>
          <w:i w:val="false"/>
          <w:color w:val="000000"/>
          <w:sz w:val="28"/>
        </w:rPr>
        <w:t>
</w:t>
      </w:r>
      <w:r>
        <w:rPr>
          <w:rFonts w:ascii="Times New Roman"/>
          <w:b w:val="false"/>
          <w:i w:val="false"/>
          <w:color w:val="000000"/>
          <w:sz w:val="28"/>
        </w:rPr>
        <w:t>
      1) ознакомление с основами организации деятельности подразделений ОГПС, условиями и порядком прохождения службы, основными требованиями Устава службы и Боевого устава органов государственной противопожарной службы и другими нормативными документами по профилю службы;</w:t>
      </w:r>
      <w:r>
        <w:br/>
      </w:r>
      <w:r>
        <w:rPr>
          <w:rFonts w:ascii="Times New Roman"/>
          <w:b w:val="false"/>
          <w:i w:val="false"/>
          <w:color w:val="000000"/>
          <w:sz w:val="28"/>
        </w:rPr>
        <w:t>
</w:t>
      </w:r>
      <w:r>
        <w:rPr>
          <w:rFonts w:ascii="Times New Roman"/>
          <w:b w:val="false"/>
          <w:i w:val="false"/>
          <w:color w:val="000000"/>
          <w:sz w:val="28"/>
        </w:rPr>
        <w:t>
      2) изучение вопросов охраны труда и техники безопасности;</w:t>
      </w:r>
      <w:r>
        <w:br/>
      </w:r>
      <w:r>
        <w:rPr>
          <w:rFonts w:ascii="Times New Roman"/>
          <w:b w:val="false"/>
          <w:i w:val="false"/>
          <w:color w:val="000000"/>
          <w:sz w:val="28"/>
        </w:rPr>
        <w:t>
</w:t>
      </w:r>
      <w:r>
        <w:rPr>
          <w:rFonts w:ascii="Times New Roman"/>
          <w:b w:val="false"/>
          <w:i w:val="false"/>
          <w:color w:val="000000"/>
          <w:sz w:val="28"/>
        </w:rPr>
        <w:t>
      3) изучение основных должностных обязанностей во время несения службы и боевой работы на пожарах;</w:t>
      </w:r>
      <w:r>
        <w:br/>
      </w:r>
      <w:r>
        <w:rPr>
          <w:rFonts w:ascii="Times New Roman"/>
          <w:b w:val="false"/>
          <w:i w:val="false"/>
          <w:color w:val="000000"/>
          <w:sz w:val="28"/>
        </w:rPr>
        <w:t>
</w:t>
      </w:r>
      <w:r>
        <w:rPr>
          <w:rFonts w:ascii="Times New Roman"/>
          <w:b w:val="false"/>
          <w:i w:val="false"/>
          <w:color w:val="000000"/>
          <w:sz w:val="28"/>
        </w:rPr>
        <w:t>
      4) практические занятия по формированию основных профессиональных навыков.</w:t>
      </w:r>
      <w:r>
        <w:br/>
      </w:r>
      <w:r>
        <w:rPr>
          <w:rFonts w:ascii="Times New Roman"/>
          <w:b w:val="false"/>
          <w:i w:val="false"/>
          <w:color w:val="000000"/>
          <w:sz w:val="28"/>
        </w:rPr>
        <w:t>
</w:t>
      </w:r>
      <w:r>
        <w:rPr>
          <w:rFonts w:ascii="Times New Roman"/>
          <w:b w:val="false"/>
          <w:i w:val="false"/>
          <w:color w:val="000000"/>
          <w:sz w:val="28"/>
        </w:rPr>
        <w:t>
      12. Обучение проводится по индивидуальному тематическому плану лицами, назначаемыми начальником подразделения ОГПС, либо под руководством начальника подразделения ОГПС, который:</w:t>
      </w:r>
      <w:r>
        <w:br/>
      </w:r>
      <w:r>
        <w:rPr>
          <w:rFonts w:ascii="Times New Roman"/>
          <w:b w:val="false"/>
          <w:i w:val="false"/>
          <w:color w:val="000000"/>
          <w:sz w:val="28"/>
        </w:rPr>
        <w:t>
</w:t>
      </w:r>
      <w:r>
        <w:rPr>
          <w:rFonts w:ascii="Times New Roman"/>
          <w:b w:val="false"/>
          <w:i w:val="false"/>
          <w:color w:val="000000"/>
          <w:sz w:val="28"/>
        </w:rPr>
        <w:t>
      1) проводит инструктаж по технике безопасности;</w:t>
      </w:r>
      <w:r>
        <w:br/>
      </w:r>
      <w:r>
        <w:rPr>
          <w:rFonts w:ascii="Times New Roman"/>
          <w:b w:val="false"/>
          <w:i w:val="false"/>
          <w:color w:val="000000"/>
          <w:sz w:val="28"/>
        </w:rPr>
        <w:t>
</w:t>
      </w:r>
      <w:r>
        <w:rPr>
          <w:rFonts w:ascii="Times New Roman"/>
          <w:b w:val="false"/>
          <w:i w:val="false"/>
          <w:color w:val="000000"/>
          <w:sz w:val="28"/>
        </w:rPr>
        <w:t>
      2) представляет принятого работника личному составу, объявить приказ об организации индивидуального обучения и назначении наставника;</w:t>
      </w:r>
      <w:r>
        <w:br/>
      </w:r>
      <w:r>
        <w:rPr>
          <w:rFonts w:ascii="Times New Roman"/>
          <w:b w:val="false"/>
          <w:i w:val="false"/>
          <w:color w:val="000000"/>
          <w:sz w:val="28"/>
        </w:rPr>
        <w:t>
</w:t>
      </w:r>
      <w:r>
        <w:rPr>
          <w:rFonts w:ascii="Times New Roman"/>
          <w:b w:val="false"/>
          <w:i w:val="false"/>
          <w:color w:val="000000"/>
          <w:sz w:val="28"/>
        </w:rPr>
        <w:t>
      3) определяет участок работы принятому работнику, ознакомить его с должностными обязанностями;</w:t>
      </w:r>
      <w:r>
        <w:br/>
      </w:r>
      <w:r>
        <w:rPr>
          <w:rFonts w:ascii="Times New Roman"/>
          <w:b w:val="false"/>
          <w:i w:val="false"/>
          <w:color w:val="000000"/>
          <w:sz w:val="28"/>
        </w:rPr>
        <w:t>
</w:t>
      </w:r>
      <w:r>
        <w:rPr>
          <w:rFonts w:ascii="Times New Roman"/>
          <w:b w:val="false"/>
          <w:i w:val="false"/>
          <w:color w:val="000000"/>
          <w:sz w:val="28"/>
        </w:rPr>
        <w:t>
      4) разъясняет условия и порядок обучения, права и обязанности в этот период;</w:t>
      </w:r>
      <w:r>
        <w:br/>
      </w:r>
      <w:r>
        <w:rPr>
          <w:rFonts w:ascii="Times New Roman"/>
          <w:b w:val="false"/>
          <w:i w:val="false"/>
          <w:color w:val="000000"/>
          <w:sz w:val="28"/>
        </w:rPr>
        <w:t>
</w:t>
      </w:r>
      <w:r>
        <w:rPr>
          <w:rFonts w:ascii="Times New Roman"/>
          <w:b w:val="false"/>
          <w:i w:val="false"/>
          <w:color w:val="000000"/>
          <w:sz w:val="28"/>
        </w:rPr>
        <w:t>
      5) утверждает индивидуальный тематический план обучения;</w:t>
      </w:r>
      <w:r>
        <w:br/>
      </w:r>
      <w:r>
        <w:rPr>
          <w:rFonts w:ascii="Times New Roman"/>
          <w:b w:val="false"/>
          <w:i w:val="false"/>
          <w:color w:val="000000"/>
          <w:sz w:val="28"/>
        </w:rPr>
        <w:t>
</w:t>
      </w:r>
      <w:r>
        <w:rPr>
          <w:rFonts w:ascii="Times New Roman"/>
          <w:b w:val="false"/>
          <w:i w:val="false"/>
          <w:color w:val="000000"/>
          <w:sz w:val="28"/>
        </w:rPr>
        <w:t>
      6) осуществляет систематический контроль выполнения тематического плана индивидуального обучения;</w:t>
      </w:r>
      <w:r>
        <w:br/>
      </w:r>
      <w:r>
        <w:rPr>
          <w:rFonts w:ascii="Times New Roman"/>
          <w:b w:val="false"/>
          <w:i w:val="false"/>
          <w:color w:val="000000"/>
          <w:sz w:val="28"/>
        </w:rPr>
        <w:t>
</w:t>
      </w:r>
      <w:r>
        <w:rPr>
          <w:rFonts w:ascii="Times New Roman"/>
          <w:b w:val="false"/>
          <w:i w:val="false"/>
          <w:color w:val="000000"/>
          <w:sz w:val="28"/>
        </w:rPr>
        <w:t>
      7) изучает деловые и психофизические качества обучаемого сотрудника.</w:t>
      </w:r>
      <w:r>
        <w:br/>
      </w:r>
      <w:r>
        <w:rPr>
          <w:rFonts w:ascii="Times New Roman"/>
          <w:b w:val="false"/>
          <w:i w:val="false"/>
          <w:color w:val="000000"/>
          <w:sz w:val="28"/>
        </w:rPr>
        <w:t>
</w:t>
      </w:r>
      <w:r>
        <w:rPr>
          <w:rFonts w:ascii="Times New Roman"/>
          <w:b w:val="false"/>
          <w:i w:val="false"/>
          <w:color w:val="000000"/>
          <w:sz w:val="28"/>
        </w:rPr>
        <w:t>
      13. Индивидуальное обучение проводится в подразделении ОГПС ежедневно в течение 5 рабочих дней. Содержание индивидуального обучения определяется индивидуальным тематическим планом обучения пожарных, водителей, радиотелефонистов, разработанным по форме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с учетом должностных обязанностей сотрудника. Продолжительность занятий составляет не менее 30 часов (5 дней по 6 часов). В индивидуальном тематическом плане обучения указываются дни (даты) обучения и должности сотрудников, ответственных за конкретные темы обучения. Учет занятий по первоначальной подготовке ведется в «Журнале учета занятий по первоначальной подготовке»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Для приема зачетов создается комиссия приказом начальника пожарной части и из числа сотрудников подразделения Председателем комиссии назначается начальник подразделения, членами комиссии  сотрудники, занимающиеся вопросами по направлению деятельности обучаемых.</w:t>
      </w:r>
      <w:r>
        <w:br/>
      </w:r>
      <w:r>
        <w:rPr>
          <w:rFonts w:ascii="Times New Roman"/>
          <w:b w:val="false"/>
          <w:i w:val="false"/>
          <w:color w:val="000000"/>
          <w:sz w:val="28"/>
        </w:rPr>
        <w:t>
</w:t>
      </w:r>
      <w:r>
        <w:rPr>
          <w:rFonts w:ascii="Times New Roman"/>
          <w:b w:val="false"/>
          <w:i w:val="false"/>
          <w:color w:val="000000"/>
          <w:sz w:val="28"/>
        </w:rPr>
        <w:t>
      По окончании занятий по индивидуальному обучению обучающиеся сдают зачеты в объеме изученного материала и требований техники безопасности при несении службы и тушении пожаров (для водителей - зачет по требованиям техники безопасности при работе с оборудованием и пожарно-техническим вооружением пожарных автомобилей; для радиотелефонистов – зачет по требованиям техники безопасности при эксплуатации средств связи). Результаты сдачи зачетов оформляются протоколом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Затем обучаемый проходит стажировку в карауле без выезда на пожары (не менее трех дежурств).</w:t>
      </w:r>
      <w:r>
        <w:br/>
      </w:r>
      <w:r>
        <w:rPr>
          <w:rFonts w:ascii="Times New Roman"/>
          <w:b w:val="false"/>
          <w:i w:val="false"/>
          <w:color w:val="000000"/>
          <w:sz w:val="28"/>
        </w:rPr>
        <w:t>
</w:t>
      </w:r>
      <w:r>
        <w:rPr>
          <w:rFonts w:ascii="Times New Roman"/>
          <w:b w:val="false"/>
          <w:i w:val="false"/>
          <w:color w:val="000000"/>
          <w:sz w:val="28"/>
        </w:rPr>
        <w:t>
      15. Не допускается проводить либо изменять сроки и условия прохождения индивидуального обучения в случаях, когда период со дня назначения сотрудника на должность до начала формирования учебных групп курсовой подготовки в учебных подразделениях составляет менее срока, предусмотренного для индивидуального обучения.</w:t>
      </w:r>
      <w:r>
        <w:br/>
      </w:r>
      <w:r>
        <w:rPr>
          <w:rFonts w:ascii="Times New Roman"/>
          <w:b w:val="false"/>
          <w:i w:val="false"/>
          <w:color w:val="000000"/>
          <w:sz w:val="28"/>
        </w:rPr>
        <w:t>
</w:t>
      </w:r>
      <w:r>
        <w:rPr>
          <w:rFonts w:ascii="Times New Roman"/>
          <w:b w:val="false"/>
          <w:i w:val="false"/>
          <w:color w:val="000000"/>
          <w:sz w:val="28"/>
        </w:rPr>
        <w:t>
      16. По окончанию индивидуального обучения, в сроки, определяемые планом-графиком комплектования учебного подразделения переменным составом, но не позднее 6 месяцев со дня приема на службу, сотрудники направляются на курсовое обучение в учебные подразделения.</w:t>
      </w:r>
      <w:r>
        <w:br/>
      </w:r>
      <w:r>
        <w:rPr>
          <w:rFonts w:ascii="Times New Roman"/>
          <w:b w:val="false"/>
          <w:i w:val="false"/>
          <w:color w:val="000000"/>
          <w:sz w:val="28"/>
        </w:rPr>
        <w:t>
</w:t>
      </w:r>
      <w:r>
        <w:rPr>
          <w:rFonts w:ascii="Times New Roman"/>
          <w:b w:val="false"/>
          <w:i w:val="false"/>
          <w:color w:val="000000"/>
          <w:sz w:val="28"/>
        </w:rPr>
        <w:t>
      17. Одновременно в соответствующее учебное подразделение высылается свидетельство о прохождении первоначальной подготовки по должности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заполненными соответствующими разделами и личная карточка газодымозащитника.</w:t>
      </w:r>
      <w:r>
        <w:br/>
      </w:r>
      <w:r>
        <w:rPr>
          <w:rFonts w:ascii="Times New Roman"/>
          <w:b w:val="false"/>
          <w:i w:val="false"/>
          <w:color w:val="000000"/>
          <w:sz w:val="28"/>
        </w:rPr>
        <w:t>
</w:t>
      </w:r>
      <w:r>
        <w:rPr>
          <w:rFonts w:ascii="Times New Roman"/>
          <w:b w:val="false"/>
          <w:i w:val="false"/>
          <w:color w:val="000000"/>
          <w:sz w:val="28"/>
        </w:rPr>
        <w:t>
      18. Конкретный срок и содержание курсового обучения пожарных, водителей, радиотелефонистов определяются программой курсового обучения пожарных, водителей пожарных автомобилей, радиотелефонистов, составляемой по форме согласно </w:t>
      </w:r>
      <w:r>
        <w:rPr>
          <w:rFonts w:ascii="Times New Roman"/>
          <w:b w:val="false"/>
          <w:i w:val="false"/>
          <w:color w:val="000000"/>
          <w:sz w:val="28"/>
        </w:rPr>
        <w:t>приложениям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настоящим Правилам. В зависимости от оперативной обстановки, местных условий, разновидности и наличия пожарно-технического вооружения, пожарной техники, оборудования, изменять наименование тем, последовательность изучения тем по всем предметам обучения, производить перераспределение времени и видов занятий. При этом содержание и объем учебной программы определяются с учетом уровня знаний, умений и навыков, степени развития деловых, личностных качеств обучаемых и должны соответствовать профессиональным и квалификационным требованиям для сотрудников ОГПС. При организации курсовой подготовки на базе учебных подразделений необходимо руководствоваться также Положением об учебных подразделениях.</w:t>
      </w:r>
      <w:r>
        <w:br/>
      </w:r>
      <w:r>
        <w:rPr>
          <w:rFonts w:ascii="Times New Roman"/>
          <w:b w:val="false"/>
          <w:i w:val="false"/>
          <w:color w:val="000000"/>
          <w:sz w:val="28"/>
        </w:rPr>
        <w:t>
</w:t>
      </w:r>
      <w:r>
        <w:rPr>
          <w:rFonts w:ascii="Times New Roman"/>
          <w:b w:val="false"/>
          <w:i w:val="false"/>
          <w:color w:val="000000"/>
          <w:sz w:val="28"/>
        </w:rPr>
        <w:t>
      19. В случаях отсутствия возможности создать из обучаемых по категориям водителей и радиотелефонистов учебные группы, курсовое обучение, в порядке исключения, заменяется обучением в подразделении ОГПС, с последующей сдачей зачетов квалификационной комиссии государственного учреждения пожаротушения. При этом курсовое обучение организуются непосредственно по окончании занятий индивидуального обучения (проведение стажировки после занятий индивидуального обучения не требуется). Курсовое обучение в подразделении ОГПС проводится ежедневно по 6 часов в течение 15 дней. Содержание курсового обучения в подразделении ОГПС определяется тематическим планом, утверждаемым начальником подразделения ОГПС,  разрабатываемым отдельно для каждой категории обучаемых на основе типового тематического плана программы обучения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 В тематическом плане курсового обучения указываются фамилии, инициалы и должности сотрудников, ответственных за конкретные темы обучения. Учет занятий ведется в «Журнале учета занятий по первоначальной подготовке».</w:t>
      </w:r>
      <w:r>
        <w:br/>
      </w:r>
      <w:r>
        <w:rPr>
          <w:rFonts w:ascii="Times New Roman"/>
          <w:b w:val="false"/>
          <w:i w:val="false"/>
          <w:color w:val="000000"/>
          <w:sz w:val="28"/>
        </w:rPr>
        <w:t>
</w:t>
      </w:r>
      <w:r>
        <w:rPr>
          <w:rFonts w:ascii="Times New Roman"/>
          <w:b w:val="false"/>
          <w:i w:val="false"/>
          <w:color w:val="000000"/>
          <w:sz w:val="28"/>
        </w:rPr>
        <w:t>
      20. Курсовое обучение по категории «пожарные» проводиться только в учебных подразделениях и на основе типовых программ подготовки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настоящим Правилам. При этом к проведению занятий со слушателями учебного подразделения привлекаются наиболее подготовленные практические работники подразделений территориального органа Министерства.</w:t>
      </w:r>
      <w:r>
        <w:br/>
      </w:r>
      <w:r>
        <w:rPr>
          <w:rFonts w:ascii="Times New Roman"/>
          <w:b w:val="false"/>
          <w:i w:val="false"/>
          <w:color w:val="000000"/>
          <w:sz w:val="28"/>
        </w:rPr>
        <w:t>
</w:t>
      </w:r>
      <w:r>
        <w:rPr>
          <w:rFonts w:ascii="Times New Roman"/>
          <w:b w:val="false"/>
          <w:i w:val="false"/>
          <w:color w:val="000000"/>
          <w:sz w:val="28"/>
        </w:rPr>
        <w:t>
      21. Прямые начальники, направляемых на обучение слушателей обязаны проверять внешний вид, экипировку сотрудников и проводить с ними инструктаж о правилах поведения в пути следования и в процессе обучения.</w:t>
      </w:r>
      <w:r>
        <w:br/>
      </w:r>
      <w:r>
        <w:rPr>
          <w:rFonts w:ascii="Times New Roman"/>
          <w:b w:val="false"/>
          <w:i w:val="false"/>
          <w:color w:val="000000"/>
          <w:sz w:val="28"/>
        </w:rPr>
        <w:t>
</w:t>
      </w:r>
      <w:r>
        <w:rPr>
          <w:rFonts w:ascii="Times New Roman"/>
          <w:b w:val="false"/>
          <w:i w:val="false"/>
          <w:color w:val="000000"/>
          <w:sz w:val="28"/>
        </w:rPr>
        <w:t>
      22. Сотрудники, направляемые на обучение, по прибытию к месту дислокации учебного подразделения необходимо иметь при себе: служебное и командировочное документы, документы удостоверяющие личность, одежду, предметы личной гигиены и необходимые письменные принадлежности.</w:t>
      </w:r>
      <w:r>
        <w:br/>
      </w:r>
      <w:r>
        <w:rPr>
          <w:rFonts w:ascii="Times New Roman"/>
          <w:b w:val="false"/>
          <w:i w:val="false"/>
          <w:color w:val="000000"/>
          <w:sz w:val="28"/>
        </w:rPr>
        <w:t>
</w:t>
      </w:r>
      <w:r>
        <w:rPr>
          <w:rFonts w:ascii="Times New Roman"/>
          <w:b w:val="false"/>
          <w:i w:val="false"/>
          <w:color w:val="000000"/>
          <w:sz w:val="28"/>
        </w:rPr>
        <w:t>
      23. К сотрудникам, отчисленным за нарушения дисциплины, неуспеваемость и по другим отрицательным мотивам, применяются меры дисциплинарного воздействия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24. Сотрудники, прибывшие на учебу, перед зачислением в состав слушателей проходят индивидуальное собеседование. Собеседование проводится  преподавателями учебного подразделения в объеме программы индивидуального обучения, а его итоги отражаются в свидетельстве о прохождении первоначальной подготовки. Преподаватели учебных подразделений анализируют качество обучения по месту службы путем собеседования, выявляют пробелы в знаниях слушателей и восполняют в ходе курсового обучения, а также вносят предложения в государственные учреждения пожаротушения по улучшению качества обучения сотрудников на первом этапе первоначальной подготовки.</w:t>
      </w:r>
      <w:r>
        <w:br/>
      </w:r>
      <w:r>
        <w:rPr>
          <w:rFonts w:ascii="Times New Roman"/>
          <w:b w:val="false"/>
          <w:i w:val="false"/>
          <w:color w:val="000000"/>
          <w:sz w:val="28"/>
        </w:rPr>
        <w:t>
</w:t>
      </w:r>
      <w:r>
        <w:rPr>
          <w:rFonts w:ascii="Times New Roman"/>
          <w:b w:val="false"/>
          <w:i w:val="false"/>
          <w:color w:val="000000"/>
          <w:sz w:val="28"/>
        </w:rPr>
        <w:t>
      25. По окончании курсового обучения слушатели сдают экзамены и зачеты. Прием экзаменов осуществляет квалификационная комиссия, ежегодно назначаемая приказом начальника территориального органа Министерства из числа сотрудников учебного подразделения, управлений пожаротушения, управлений государственного пожарного контроля, кадровой службы и другие должностные лица территориальных органов, а также структурных подразделений Министерства. Результаты сдачи экзаменов оформляются протоколом.</w:t>
      </w:r>
      <w:r>
        <w:br/>
      </w:r>
      <w:r>
        <w:rPr>
          <w:rFonts w:ascii="Times New Roman"/>
          <w:b w:val="false"/>
          <w:i w:val="false"/>
          <w:color w:val="000000"/>
          <w:sz w:val="28"/>
        </w:rPr>
        <w:t>
</w:t>
      </w:r>
      <w:r>
        <w:rPr>
          <w:rFonts w:ascii="Times New Roman"/>
          <w:b w:val="false"/>
          <w:i w:val="false"/>
          <w:color w:val="000000"/>
          <w:sz w:val="28"/>
        </w:rPr>
        <w:t>
      26. На основании протокола квалификационной комиссии, в отношении лиц, прошедших курсовое обучение и успешно сдавших экзамены, издаются соответствующие приказы начальника государственного учреждения пожаротушения:</w:t>
      </w:r>
      <w:r>
        <w:br/>
      </w:r>
      <w:r>
        <w:rPr>
          <w:rFonts w:ascii="Times New Roman"/>
          <w:b w:val="false"/>
          <w:i w:val="false"/>
          <w:color w:val="000000"/>
          <w:sz w:val="28"/>
        </w:rPr>
        <w:t>
</w:t>
      </w:r>
      <w:r>
        <w:rPr>
          <w:rFonts w:ascii="Times New Roman"/>
          <w:b w:val="false"/>
          <w:i w:val="false"/>
          <w:color w:val="000000"/>
          <w:sz w:val="28"/>
        </w:rPr>
        <w:t>
      1) для водителей - о присвоении квалификация водителя пожарного автомобиля (с выдачей свидетельства на право работы на пожарном автомобиле);</w:t>
      </w:r>
      <w:r>
        <w:br/>
      </w:r>
      <w:r>
        <w:rPr>
          <w:rFonts w:ascii="Times New Roman"/>
          <w:b w:val="false"/>
          <w:i w:val="false"/>
          <w:color w:val="000000"/>
          <w:sz w:val="28"/>
        </w:rPr>
        <w:t>
</w:t>
      </w:r>
      <w:r>
        <w:rPr>
          <w:rFonts w:ascii="Times New Roman"/>
          <w:b w:val="false"/>
          <w:i w:val="false"/>
          <w:color w:val="000000"/>
          <w:sz w:val="28"/>
        </w:rPr>
        <w:t>
      2) для радиотелефонистов - о допуске к эксплуатации средств связи;</w:t>
      </w:r>
      <w:r>
        <w:br/>
      </w:r>
      <w:r>
        <w:rPr>
          <w:rFonts w:ascii="Times New Roman"/>
          <w:b w:val="false"/>
          <w:i w:val="false"/>
          <w:color w:val="000000"/>
          <w:sz w:val="28"/>
        </w:rPr>
        <w:t>
</w:t>
      </w:r>
      <w:r>
        <w:rPr>
          <w:rFonts w:ascii="Times New Roman"/>
          <w:b w:val="false"/>
          <w:i w:val="false"/>
          <w:color w:val="000000"/>
          <w:sz w:val="28"/>
        </w:rPr>
        <w:t>
      3) для газодымозащитников – о допуске к работе в СИЗОД;</w:t>
      </w:r>
      <w:r>
        <w:br/>
      </w:r>
      <w:r>
        <w:rPr>
          <w:rFonts w:ascii="Times New Roman"/>
          <w:b w:val="false"/>
          <w:i w:val="false"/>
          <w:color w:val="000000"/>
          <w:sz w:val="28"/>
        </w:rPr>
        <w:t>
</w:t>
      </w:r>
      <w:r>
        <w:rPr>
          <w:rFonts w:ascii="Times New Roman"/>
          <w:b w:val="false"/>
          <w:i w:val="false"/>
          <w:color w:val="000000"/>
          <w:sz w:val="28"/>
        </w:rPr>
        <w:t>
      4) для отдельных категорий лиц прошедших обучение и сдавших зачеты – о допуске к работе на конкретном аварийно-спасательном и ином специальном оборудовании (технике).</w:t>
      </w:r>
      <w:r>
        <w:br/>
      </w:r>
      <w:r>
        <w:rPr>
          <w:rFonts w:ascii="Times New Roman"/>
          <w:b w:val="false"/>
          <w:i w:val="false"/>
          <w:color w:val="000000"/>
          <w:sz w:val="28"/>
        </w:rPr>
        <w:t>
</w:t>
      </w:r>
      <w:r>
        <w:rPr>
          <w:rFonts w:ascii="Times New Roman"/>
          <w:b w:val="false"/>
          <w:i w:val="false"/>
          <w:color w:val="000000"/>
          <w:sz w:val="28"/>
        </w:rPr>
        <w:t>
      27. По итогам обучения учебные подразделения дают комплексную оценку профессиональных знаний и деловых качеств каждого слушателя.</w:t>
      </w:r>
      <w:r>
        <w:br/>
      </w:r>
      <w:r>
        <w:rPr>
          <w:rFonts w:ascii="Times New Roman"/>
          <w:b w:val="false"/>
          <w:i w:val="false"/>
          <w:color w:val="000000"/>
          <w:sz w:val="28"/>
        </w:rPr>
        <w:t>
</w:t>
      </w:r>
      <w:r>
        <w:rPr>
          <w:rFonts w:ascii="Times New Roman"/>
          <w:b w:val="false"/>
          <w:i w:val="false"/>
          <w:color w:val="000000"/>
          <w:sz w:val="28"/>
        </w:rPr>
        <w:t>
      28. Результаты курсового обучения и рекомендации по дальнейшей профессиональной деятельности выпускника отражаются в соответствующем разделе свидетельства о прохождении первоначальной подготовки, которое направляется в отдел кадровой работы, а копия - по месту службы работника.</w:t>
      </w:r>
      <w:r>
        <w:br/>
      </w:r>
      <w:r>
        <w:rPr>
          <w:rFonts w:ascii="Times New Roman"/>
          <w:b w:val="false"/>
          <w:i w:val="false"/>
          <w:color w:val="000000"/>
          <w:sz w:val="28"/>
        </w:rPr>
        <w:t>
</w:t>
      </w:r>
      <w:r>
        <w:rPr>
          <w:rFonts w:ascii="Times New Roman"/>
          <w:b w:val="false"/>
          <w:i w:val="false"/>
          <w:color w:val="000000"/>
          <w:sz w:val="28"/>
        </w:rPr>
        <w:t>
      29. Слушателям, не сдавшим выпускные экзамены (зачеты), предоставляется возможность для самоподготовки и пересдачи экзаменов в течение 12 дней.</w:t>
      </w:r>
      <w:r>
        <w:br/>
      </w:r>
      <w:r>
        <w:rPr>
          <w:rFonts w:ascii="Times New Roman"/>
          <w:b w:val="false"/>
          <w:i w:val="false"/>
          <w:color w:val="000000"/>
          <w:sz w:val="28"/>
        </w:rPr>
        <w:t>
</w:t>
      </w:r>
      <w:r>
        <w:rPr>
          <w:rFonts w:ascii="Times New Roman"/>
          <w:b w:val="false"/>
          <w:i w:val="false"/>
          <w:color w:val="000000"/>
          <w:sz w:val="28"/>
        </w:rPr>
        <w:t>
      30. Если по результатам пересдачи слушателем получена оценка «неудовлетворительно», он  подлежит увольнению из ОГПС по служебному несоответствию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p>
    <w:bookmarkEnd w:id="31"/>
    <w:bookmarkStart w:name="z136" w:id="32"/>
    <w:p>
      <w:pPr>
        <w:spacing w:after="0"/>
        <w:ind w:left="0"/>
        <w:jc w:val="left"/>
      </w:pPr>
      <w:r>
        <w:rPr>
          <w:rFonts w:ascii="Times New Roman"/>
          <w:b/>
          <w:i w:val="false"/>
          <w:color w:val="000000"/>
        </w:rPr>
        <w:t xml:space="preserve"> 
4. Стажировка</w:t>
      </w:r>
    </w:p>
    <w:bookmarkEnd w:id="32"/>
    <w:bookmarkStart w:name="z137" w:id="33"/>
    <w:p>
      <w:pPr>
        <w:spacing w:after="0"/>
        <w:ind w:left="0"/>
        <w:jc w:val="both"/>
      </w:pPr>
      <w:r>
        <w:rPr>
          <w:rFonts w:ascii="Times New Roman"/>
          <w:b w:val="false"/>
          <w:i w:val="false"/>
          <w:color w:val="000000"/>
          <w:sz w:val="28"/>
        </w:rPr>
        <w:t>
      31. По прибытии в подразделение ОГПС сотрудники, прошедшие курсовое обучение, в течение 3-х дежурств (водители в течение 5-ти дежурств) проходят стажировку в карауле под руководством начальника караула и закрепленного наставника. По окончании срока и выполнении всех требований стажировки приказом начальника подразделения ОГПС оформляется и выдается допуск сотруднику к самостоятельной работе в составе дежурного караула (для радиотелефонистов и диспетчеров – допуск к самостоятельной работе в пункте связи части, центральном пункте пожарной связи).</w:t>
      </w:r>
      <w:r>
        <w:br/>
      </w:r>
      <w:r>
        <w:rPr>
          <w:rFonts w:ascii="Times New Roman"/>
          <w:b w:val="false"/>
          <w:i w:val="false"/>
          <w:color w:val="000000"/>
          <w:sz w:val="28"/>
        </w:rPr>
        <w:t>
</w:t>
      </w:r>
      <w:r>
        <w:rPr>
          <w:rFonts w:ascii="Times New Roman"/>
          <w:b w:val="false"/>
          <w:i w:val="false"/>
          <w:color w:val="000000"/>
          <w:sz w:val="28"/>
        </w:rPr>
        <w:t>
      32. Сотрудники из числа среднего и старшего начальствующего состава пожарных частей (постов) и отрядов по окончании курсового обучения, проходят стажировку на базе отрядов, управлений государственных учреждений пожаротушения. В исключительных случаях, организация стажировки допускается по месту прохождения службы сотрудника. Общая продолжительность стажировки составляет 5 рабочих дней по 8 часов (всего 40 часов). По окончанию стажировки приказом начальника государственного учреждения пожаротушения оформляется допуск сотрудника к самостоятельной работе в соответствующей должности.</w:t>
      </w:r>
      <w:r>
        <w:br/>
      </w:r>
      <w:r>
        <w:rPr>
          <w:rFonts w:ascii="Times New Roman"/>
          <w:b w:val="false"/>
          <w:i w:val="false"/>
          <w:color w:val="000000"/>
          <w:sz w:val="28"/>
        </w:rPr>
        <w:t>
</w:t>
      </w:r>
      <w:r>
        <w:rPr>
          <w:rFonts w:ascii="Times New Roman"/>
          <w:b w:val="false"/>
          <w:i w:val="false"/>
          <w:color w:val="000000"/>
          <w:sz w:val="28"/>
        </w:rPr>
        <w:t>
      33. По окончании стажировки, на основании протокола приема зачетов, начальник подразделения ОГПС издает приказ о допуске пожарных, прошедших индивидуальное обучение, к ведению боевых действий на пожаре, за исключением работ на высотах и в непригодной для дыхания среде (для водителей – о допуске к работе на служебной и грузовой автотехнике; для радиотелефонистов и диспетчеров – о допуске к работе в пункте связи части в качестве стажера).</w:t>
      </w:r>
    </w:p>
    <w:bookmarkEnd w:id="33"/>
    <w:bookmarkStart w:name="z140" w:id="34"/>
    <w:p>
      <w:pPr>
        <w:spacing w:after="0"/>
        <w:ind w:left="0"/>
        <w:jc w:val="left"/>
      </w:pPr>
      <w:r>
        <w:rPr>
          <w:rFonts w:ascii="Times New Roman"/>
          <w:b/>
          <w:i w:val="false"/>
          <w:color w:val="000000"/>
        </w:rPr>
        <w:t xml:space="preserve"> 
5. Особенности первоначальной подготовки</w:t>
      </w:r>
      <w:r>
        <w:br/>
      </w:r>
      <w:r>
        <w:rPr>
          <w:rFonts w:ascii="Times New Roman"/>
          <w:b/>
          <w:i w:val="false"/>
          <w:color w:val="000000"/>
        </w:rPr>
        <w:t>
подменных радиотелефонистов</w:t>
      </w:r>
    </w:p>
    <w:bookmarkEnd w:id="34"/>
    <w:bookmarkStart w:name="z141" w:id="35"/>
    <w:p>
      <w:pPr>
        <w:spacing w:after="0"/>
        <w:ind w:left="0"/>
        <w:jc w:val="both"/>
      </w:pPr>
      <w:r>
        <w:rPr>
          <w:rFonts w:ascii="Times New Roman"/>
          <w:b w:val="false"/>
          <w:i w:val="false"/>
          <w:color w:val="000000"/>
          <w:sz w:val="28"/>
        </w:rPr>
        <w:t>
      34. Лица из числа сотрудников дежурных смен, караулов (пожарные, водители, командиры отделений и иные должности) могут быть допущены к работе в качестве подменных радиотелефонистов после прохождения ими первоначальной подготовки. При этом проводится первоначальная подготовка подменных радиотелефонистов непосредственно в подразделении ОГПС в один этап – обучение ежедневно в объеме по 6 часов в течение 5-ти свободных от несения службы дней и совмещенная с обучением стажировки в период боевого дежурства (не менее 3-х дежурств). В ходе подготовки классно-групповым и практическим методом изучаются специальные темы применительно к специфике работы радиотелефониста. Содержание обучения и стажировки определяется единым для территориального гарнизона тематическим планом обучения, разрабатываемым учебным подразделением, и расписанием учебных занятий. Учет занятий ведется в «Журнале учета занятий по первоначальной подготовке». По окончании первоначальной подготовки сотрудники сдают экзамены и зачеты квалификационной комиссии. Результаты сдачи оформляются протоколом, на основании которого начальником подразделения ОГПС издается приказ о допуске сотрудника к эксплуатации средств связи и самостоятельной работе в качестве подменного радиотелефониста пункта связи части.</w:t>
      </w:r>
    </w:p>
    <w:bookmarkEnd w:id="35"/>
    <w:bookmarkStart w:name="z142" w:id="36"/>
    <w:p>
      <w:pPr>
        <w:spacing w:after="0"/>
        <w:ind w:left="0"/>
        <w:jc w:val="left"/>
      </w:pPr>
      <w:r>
        <w:rPr>
          <w:rFonts w:ascii="Times New Roman"/>
          <w:b/>
          <w:i w:val="false"/>
          <w:color w:val="000000"/>
        </w:rPr>
        <w:t xml:space="preserve"> 
6. Первоначальная подготовка лиц, не связанных</w:t>
      </w:r>
      <w:r>
        <w:br/>
      </w:r>
      <w:r>
        <w:rPr>
          <w:rFonts w:ascii="Times New Roman"/>
          <w:b/>
          <w:i w:val="false"/>
          <w:color w:val="000000"/>
        </w:rPr>
        <w:t>
с ликвидацией пожаров и иных чрезвычайных ситуаций</w:t>
      </w:r>
    </w:p>
    <w:bookmarkEnd w:id="36"/>
    <w:bookmarkStart w:name="z143" w:id="37"/>
    <w:p>
      <w:pPr>
        <w:spacing w:after="0"/>
        <w:ind w:left="0"/>
        <w:jc w:val="both"/>
      </w:pPr>
      <w:r>
        <w:rPr>
          <w:rFonts w:ascii="Times New Roman"/>
          <w:b w:val="false"/>
          <w:i w:val="false"/>
          <w:color w:val="000000"/>
          <w:sz w:val="28"/>
        </w:rPr>
        <w:t>
      35. Первоначальная подготовка среднего и старшего начальствующего состава ОГПС, деятельность которых напрямую не связана с ликвидацией пожаров и иных чрезвычайных ситуаций (сотрудники государственного пожарного контроля (далее – ГПК) и дознания Департаментов по чрезвычайным ситуациям городов Астана и Алматы, аппарата управления, кадровой, финансовой и иных вспомогательных служб государственных учреждений пожаротушения), проводится в два этапа:</w:t>
      </w:r>
      <w:r>
        <w:br/>
      </w:r>
      <w:r>
        <w:rPr>
          <w:rFonts w:ascii="Times New Roman"/>
          <w:b w:val="false"/>
          <w:i w:val="false"/>
          <w:color w:val="000000"/>
          <w:sz w:val="28"/>
        </w:rPr>
        <w:t>
</w:t>
      </w:r>
      <w:r>
        <w:rPr>
          <w:rFonts w:ascii="Times New Roman"/>
          <w:b w:val="false"/>
          <w:i w:val="false"/>
          <w:color w:val="000000"/>
          <w:sz w:val="28"/>
        </w:rPr>
        <w:t>
      1) обучение по программе специальной первоначальной подготовки;</w:t>
      </w:r>
      <w:r>
        <w:br/>
      </w:r>
      <w:r>
        <w:rPr>
          <w:rFonts w:ascii="Times New Roman"/>
          <w:b w:val="false"/>
          <w:i w:val="false"/>
          <w:color w:val="000000"/>
          <w:sz w:val="28"/>
        </w:rPr>
        <w:t>
</w:t>
      </w:r>
      <w:r>
        <w:rPr>
          <w:rFonts w:ascii="Times New Roman"/>
          <w:b w:val="false"/>
          <w:i w:val="false"/>
          <w:color w:val="000000"/>
          <w:sz w:val="28"/>
        </w:rPr>
        <w:t>
      2) стажировка.</w:t>
      </w:r>
      <w:r>
        <w:br/>
      </w:r>
      <w:r>
        <w:rPr>
          <w:rFonts w:ascii="Times New Roman"/>
          <w:b w:val="false"/>
          <w:i w:val="false"/>
          <w:color w:val="000000"/>
          <w:sz w:val="28"/>
        </w:rPr>
        <w:t>
</w:t>
      </w:r>
      <w:r>
        <w:rPr>
          <w:rFonts w:ascii="Times New Roman"/>
          <w:b w:val="false"/>
          <w:i w:val="false"/>
          <w:color w:val="000000"/>
          <w:sz w:val="28"/>
        </w:rPr>
        <w:t>
      36. Обучение по программе специальной первоначальной подготовки должно быть организовано в течение 5 дней с дня назначения сотрудника на соответствующую должность и проводится, как правило, в учебных подразделениях.</w:t>
      </w:r>
      <w:r>
        <w:br/>
      </w:r>
      <w:r>
        <w:rPr>
          <w:rFonts w:ascii="Times New Roman"/>
          <w:b w:val="false"/>
          <w:i w:val="false"/>
          <w:color w:val="000000"/>
          <w:sz w:val="28"/>
        </w:rPr>
        <w:t>
</w:t>
      </w:r>
      <w:r>
        <w:rPr>
          <w:rFonts w:ascii="Times New Roman"/>
          <w:b w:val="false"/>
          <w:i w:val="false"/>
          <w:color w:val="000000"/>
          <w:sz w:val="28"/>
        </w:rPr>
        <w:t>
      37. В случаях отсутствия возможности создать из обучаемых группы для направления их в учебные подразделения, обучение по программе первоначальной подготовки, в порядке исключения, может быть осуществлено непосредственно по месту службы сотрудников. Занятия проводятся по учебной программе, составленной учебным подразделением совместно с заинтересованными службами согласно </w:t>
      </w:r>
      <w:r>
        <w:rPr>
          <w:rFonts w:ascii="Times New Roman"/>
          <w:b w:val="false"/>
          <w:i w:val="false"/>
          <w:color w:val="000000"/>
          <w:sz w:val="28"/>
        </w:rPr>
        <w:t>приложениям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к настоящим Правилам, утвержденной руководством гарнизона противопожарной службы области, города Астана и Алматы.</w:t>
      </w:r>
      <w:r>
        <w:br/>
      </w:r>
      <w:r>
        <w:rPr>
          <w:rFonts w:ascii="Times New Roman"/>
          <w:b w:val="false"/>
          <w:i w:val="false"/>
          <w:color w:val="000000"/>
          <w:sz w:val="28"/>
        </w:rPr>
        <w:t>
</w:t>
      </w:r>
      <w:r>
        <w:rPr>
          <w:rFonts w:ascii="Times New Roman"/>
          <w:b w:val="false"/>
          <w:i w:val="false"/>
          <w:color w:val="000000"/>
          <w:sz w:val="28"/>
        </w:rPr>
        <w:t>
      38. Общая продолжительность обучения для сотрудников ГПК, дознания ДЧС, а также сотрудников административной работы управлений государственных учреждений пожаротушения должна составлять не менее 120 часов, а для сотрудников кадровых, финансовых и иных вспомогательных служб государственных учреждений пожаротушения не менее 80 часов.</w:t>
      </w:r>
      <w:r>
        <w:br/>
      </w:r>
      <w:r>
        <w:rPr>
          <w:rFonts w:ascii="Times New Roman"/>
          <w:b w:val="false"/>
          <w:i w:val="false"/>
          <w:color w:val="000000"/>
          <w:sz w:val="28"/>
        </w:rPr>
        <w:t>
</w:t>
      </w:r>
      <w:r>
        <w:rPr>
          <w:rFonts w:ascii="Times New Roman"/>
          <w:b w:val="false"/>
          <w:i w:val="false"/>
          <w:color w:val="000000"/>
          <w:sz w:val="28"/>
        </w:rPr>
        <w:t>
      39. Учебная программа должна соответствовать следующим требованиям:</w:t>
      </w:r>
      <w:r>
        <w:br/>
      </w:r>
      <w:r>
        <w:rPr>
          <w:rFonts w:ascii="Times New Roman"/>
          <w:b w:val="false"/>
          <w:i w:val="false"/>
          <w:color w:val="000000"/>
          <w:sz w:val="28"/>
        </w:rPr>
        <w:t>
      удовлетворять профессиональные потребности обучаемых;</w:t>
      </w:r>
      <w:r>
        <w:br/>
      </w:r>
      <w:r>
        <w:rPr>
          <w:rFonts w:ascii="Times New Roman"/>
          <w:b w:val="false"/>
          <w:i w:val="false"/>
          <w:color w:val="000000"/>
          <w:sz w:val="28"/>
        </w:rPr>
        <w:t>
      способствовать развитию деловых, культурных, личностных качеств;</w:t>
      </w:r>
      <w:r>
        <w:br/>
      </w:r>
      <w:r>
        <w:rPr>
          <w:rFonts w:ascii="Times New Roman"/>
          <w:b w:val="false"/>
          <w:i w:val="false"/>
          <w:color w:val="000000"/>
          <w:sz w:val="28"/>
        </w:rPr>
        <w:t>
      формировать интернациональное и патриотическое воспитание.</w:t>
      </w:r>
      <w:r>
        <w:br/>
      </w:r>
      <w:r>
        <w:rPr>
          <w:rFonts w:ascii="Times New Roman"/>
          <w:b w:val="false"/>
          <w:i w:val="false"/>
          <w:color w:val="000000"/>
          <w:sz w:val="28"/>
        </w:rPr>
        <w:t xml:space="preserve">
      В учебной программе обязательно должны быть предусмотрены учебные темы по изучению руководящих и нормативных документов, определяющих организацию, функционирование системы Государственной противопожарной службы в Республике Казахстан. Особое внимание необходимо уделить тематике, направленной на приобретение теоретических и практических знаний, умений и навыков, необходимых для выполнения конкретных должностных обязанностей. </w:t>
      </w:r>
      <w:r>
        <w:br/>
      </w:r>
      <w:r>
        <w:rPr>
          <w:rFonts w:ascii="Times New Roman"/>
          <w:b w:val="false"/>
          <w:i w:val="false"/>
          <w:color w:val="000000"/>
          <w:sz w:val="28"/>
        </w:rPr>
        <w:t>
</w:t>
      </w:r>
      <w:r>
        <w:rPr>
          <w:rFonts w:ascii="Times New Roman"/>
          <w:b w:val="false"/>
          <w:i w:val="false"/>
          <w:color w:val="000000"/>
          <w:sz w:val="28"/>
        </w:rPr>
        <w:t>
      40. К проведению учебных занятий привлекаются сотрудники ОГПС Управлений (отделов) по чрезвычайным ситуациям городов, районов (далее – УЧС, ОЧС). Учет занятий ведется в «Журнале учета занятий по первоначальной подготовке». По окончании обучения сотрудники сдают зачеты квалификационной комиссии соответствующего территориального ДЧС или государственного учреждения пожаротушения.</w:t>
      </w:r>
      <w:r>
        <w:br/>
      </w:r>
      <w:r>
        <w:rPr>
          <w:rFonts w:ascii="Times New Roman"/>
          <w:b w:val="false"/>
          <w:i w:val="false"/>
          <w:color w:val="000000"/>
          <w:sz w:val="28"/>
        </w:rPr>
        <w:t>
</w:t>
      </w:r>
      <w:r>
        <w:rPr>
          <w:rFonts w:ascii="Times New Roman"/>
          <w:b w:val="false"/>
          <w:i w:val="false"/>
          <w:color w:val="000000"/>
          <w:sz w:val="28"/>
        </w:rPr>
        <w:t xml:space="preserve">
      41. Квалификационные комиссии создаются из 3-5 человек в зависимости от категории обучаемых в комиссию входят: председатель комиссии - начальник управления государственного пожарного контроля или заместитель начальника государственного учреждения пожаротушения; члены комиссии – сотрудники, занимающиеся вопросами по направлению деятельности обучаемых, а также сотрудники учебного подразделения. </w:t>
      </w:r>
      <w:r>
        <w:br/>
      </w:r>
      <w:r>
        <w:rPr>
          <w:rFonts w:ascii="Times New Roman"/>
          <w:b w:val="false"/>
          <w:i w:val="false"/>
          <w:color w:val="000000"/>
          <w:sz w:val="28"/>
        </w:rPr>
        <w:t>
</w:t>
      </w:r>
      <w:r>
        <w:rPr>
          <w:rFonts w:ascii="Times New Roman"/>
          <w:b w:val="false"/>
          <w:i w:val="false"/>
          <w:color w:val="000000"/>
          <w:sz w:val="28"/>
        </w:rPr>
        <w:t xml:space="preserve">
      42. Результаты сдачи зачетов оформляются протоколом заседания комиссии. Сотрудникам, успешно сдавшим зачеты, выдаются свидетельства о прохождении первоначальной подготовки в должности. </w:t>
      </w:r>
      <w:r>
        <w:br/>
      </w:r>
      <w:r>
        <w:rPr>
          <w:rFonts w:ascii="Times New Roman"/>
          <w:b w:val="false"/>
          <w:i w:val="false"/>
          <w:color w:val="000000"/>
          <w:sz w:val="28"/>
        </w:rPr>
        <w:t>
</w:t>
      </w:r>
      <w:r>
        <w:rPr>
          <w:rFonts w:ascii="Times New Roman"/>
          <w:b w:val="false"/>
          <w:i w:val="false"/>
          <w:color w:val="000000"/>
          <w:sz w:val="28"/>
        </w:rPr>
        <w:t>
      43. В целях осуществления единой политики в области профессиональной подготовки личного состава частей и гарнизонов противопожарной службы, организационное и методическое руководство первоначальной подготовкой, регистрацию документации по итогам обучения (согласно перечню документов, определенному Положениями об учебных подразделениях) осуществляет учебное подразделение.</w:t>
      </w:r>
      <w:r>
        <w:br/>
      </w:r>
      <w:r>
        <w:rPr>
          <w:rFonts w:ascii="Times New Roman"/>
          <w:b w:val="false"/>
          <w:i w:val="false"/>
          <w:color w:val="000000"/>
          <w:sz w:val="28"/>
        </w:rPr>
        <w:t>
</w:t>
      </w:r>
      <w:r>
        <w:rPr>
          <w:rFonts w:ascii="Times New Roman"/>
          <w:b w:val="false"/>
          <w:i w:val="false"/>
          <w:color w:val="000000"/>
          <w:sz w:val="28"/>
        </w:rPr>
        <w:t>
      44. Сотрудники, прошедшие обучение в должности и сдавшие зачеты, проходят стажировку под руководством закрепленного наставника. Место прохождения стажировки в зависимости от занимаемой должности сотрудника определяется квалификационной комиссией соответствующего территориального ДЧС или государственного учреждения пожаротушения (соответствующая запись вносится в решение комиссии при составлении протокола приема зачетов).</w:t>
      </w:r>
      <w:r>
        <w:br/>
      </w:r>
      <w:r>
        <w:rPr>
          <w:rFonts w:ascii="Times New Roman"/>
          <w:b w:val="false"/>
          <w:i w:val="false"/>
          <w:color w:val="000000"/>
          <w:sz w:val="28"/>
        </w:rPr>
        <w:t>
</w:t>
      </w:r>
      <w:r>
        <w:rPr>
          <w:rFonts w:ascii="Times New Roman"/>
          <w:b w:val="false"/>
          <w:i w:val="false"/>
          <w:color w:val="000000"/>
          <w:sz w:val="28"/>
        </w:rPr>
        <w:t xml:space="preserve">
      45. Общая продолжительность стажировки для сотрудников ОГПС, в зависимости от занимаемой ими должности, устанавливается руководством соответствующего территориального ДЧС и государственного учреждения пожаротушения, но не должна составлять менее 5 рабочих дней по 8 часов (всего 40 часов) в день. </w:t>
      </w:r>
      <w:r>
        <w:br/>
      </w:r>
      <w:r>
        <w:rPr>
          <w:rFonts w:ascii="Times New Roman"/>
          <w:b w:val="false"/>
          <w:i w:val="false"/>
          <w:color w:val="000000"/>
          <w:sz w:val="28"/>
        </w:rPr>
        <w:t>
</w:t>
      </w:r>
      <w:r>
        <w:rPr>
          <w:rFonts w:ascii="Times New Roman"/>
          <w:b w:val="false"/>
          <w:i w:val="false"/>
          <w:color w:val="000000"/>
          <w:sz w:val="28"/>
        </w:rPr>
        <w:t>
      46. Стажировка проводится на основании индивидуального плана, утверждаемого начальником подразделения ОГПС по месту ее проведения. По окончании стажировки приказом начальника соответствующего территориального ДЧС и государственного учреждения пожаротушения либо его подразделения оформляется допуск сотрудника к самостоятельной работе в соответствующей должности.</w:t>
      </w:r>
    </w:p>
    <w:bookmarkEnd w:id="37"/>
    <w:bookmarkStart w:name="z157" w:id="3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и условиям прохождения</w:t>
      </w:r>
      <w:r>
        <w:br/>
      </w:r>
      <w:r>
        <w:rPr>
          <w:rFonts w:ascii="Times New Roman"/>
          <w:b w:val="false"/>
          <w:i w:val="false"/>
          <w:color w:val="000000"/>
          <w:sz w:val="28"/>
        </w:rPr>
        <w:t>
специального первоначального обучения</w:t>
      </w:r>
      <w:r>
        <w:br/>
      </w:r>
      <w:r>
        <w:rPr>
          <w:rFonts w:ascii="Times New Roman"/>
          <w:b w:val="false"/>
          <w:i w:val="false"/>
          <w:color w:val="000000"/>
          <w:sz w:val="28"/>
        </w:rPr>
        <w:t>
сотрудниками органов государственной</w:t>
      </w:r>
      <w:r>
        <w:br/>
      </w:r>
      <w:r>
        <w:rPr>
          <w:rFonts w:ascii="Times New Roman"/>
          <w:b w:val="false"/>
          <w:i w:val="false"/>
          <w:color w:val="000000"/>
          <w:sz w:val="28"/>
        </w:rPr>
        <w:t xml:space="preserve">
противопожарной службы      </w:t>
      </w:r>
    </w:p>
    <w:bookmarkEnd w:id="38"/>
    <w:bookmarkStart w:name="z158" w:id="39"/>
    <w:p>
      <w:pPr>
        <w:spacing w:after="0"/>
        <w:ind w:left="0"/>
        <w:jc w:val="both"/>
      </w:pPr>
      <w:r>
        <w:rPr>
          <w:rFonts w:ascii="Times New Roman"/>
          <w:b w:val="false"/>
          <w:i w:val="false"/>
          <w:color w:val="000000"/>
          <w:sz w:val="28"/>
        </w:rPr>
        <w:t xml:space="preserve">
Форма        </w:t>
      </w:r>
    </w:p>
    <w:bookmarkEnd w:id="39"/>
    <w:bookmarkStart w:name="z159" w:id="40"/>
    <w:p>
      <w:pPr>
        <w:spacing w:after="0"/>
        <w:ind w:left="0"/>
        <w:jc w:val="left"/>
      </w:pPr>
      <w:r>
        <w:rPr>
          <w:rFonts w:ascii="Times New Roman"/>
          <w:b/>
          <w:i w:val="false"/>
          <w:color w:val="000000"/>
        </w:rPr>
        <w:t xml:space="preserve"> 
Тематический план (примерный)</w:t>
      </w:r>
      <w:r>
        <w:br/>
      </w:r>
      <w:r>
        <w:rPr>
          <w:rFonts w:ascii="Times New Roman"/>
          <w:b/>
          <w:i w:val="false"/>
          <w:color w:val="000000"/>
        </w:rPr>
        <w:t>
индивидуального обучения пожарных</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3779"/>
        <w:gridCol w:w="618"/>
        <w:gridCol w:w="1031"/>
        <w:gridCol w:w="894"/>
      </w:tblGrid>
      <w:tr>
        <w:trPr>
          <w:trHeight w:val="30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сно-</w:t>
            </w:r>
            <w:r>
              <w:br/>
            </w:r>
            <w:r>
              <w:rPr>
                <w:rFonts w:ascii="Times New Roman"/>
                <w:b w:val="false"/>
                <w:i w:val="false"/>
                <w:color w:val="000000"/>
                <w:sz w:val="20"/>
              </w:rPr>
              <w:t>
</w:t>
            </w:r>
            <w:r>
              <w:rPr>
                <w:rFonts w:ascii="Times New Roman"/>
                <w:b w:val="false"/>
                <w:i w:val="false"/>
                <w:color w:val="000000"/>
                <w:sz w:val="20"/>
              </w:rPr>
              <w:t>груп-</w:t>
            </w:r>
            <w:r>
              <w:br/>
            </w:r>
            <w:r>
              <w:rPr>
                <w:rFonts w:ascii="Times New Roman"/>
                <w:b w:val="false"/>
                <w:i w:val="false"/>
                <w:color w:val="000000"/>
                <w:sz w:val="20"/>
              </w:rPr>
              <w:t>
</w:t>
            </w:r>
            <w:r>
              <w:rPr>
                <w:rFonts w:ascii="Times New Roman"/>
                <w:b w:val="false"/>
                <w:i w:val="false"/>
                <w:color w:val="000000"/>
                <w:sz w:val="20"/>
              </w:rPr>
              <w:t>повые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Противопожарная служба Республики Казахстан.</w:t>
            </w:r>
            <w:r>
              <w:br/>
            </w:r>
            <w:r>
              <w:rPr>
                <w:rFonts w:ascii="Times New Roman"/>
                <w:b w:val="false"/>
                <w:i w:val="false"/>
                <w:color w:val="000000"/>
                <w:sz w:val="20"/>
              </w:rPr>
              <w:t>
</w:t>
            </w:r>
            <w:r>
              <w:rPr>
                <w:rFonts w:ascii="Times New Roman"/>
                <w:b w:val="false"/>
                <w:i w:val="false"/>
                <w:color w:val="000000"/>
                <w:sz w:val="20"/>
              </w:rPr>
              <w:t>История и традиции подразделения. Пожарная техника,</w:t>
            </w:r>
            <w:r>
              <w:br/>
            </w:r>
            <w:r>
              <w:rPr>
                <w:rFonts w:ascii="Times New Roman"/>
                <w:b w:val="false"/>
                <w:i w:val="false"/>
                <w:color w:val="000000"/>
                <w:sz w:val="20"/>
              </w:rPr>
              <w:t>
</w:t>
            </w:r>
            <w:r>
              <w:rPr>
                <w:rFonts w:ascii="Times New Roman"/>
                <w:b w:val="false"/>
                <w:i w:val="false"/>
                <w:color w:val="000000"/>
                <w:sz w:val="20"/>
              </w:rPr>
              <w:t>находящаяся на вооружении подразделения.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Закон</w:t>
            </w:r>
            <w:r>
              <w:rPr>
                <w:rFonts w:ascii="Times New Roman"/>
                <w:b w:val="false"/>
                <w:i w:val="false"/>
                <w:color w:val="000000"/>
                <w:sz w:val="20"/>
              </w:rPr>
              <w:t xml:space="preserve"> Республики Казахстан «О правоохранительной</w:t>
            </w:r>
            <w:r>
              <w:br/>
            </w:r>
            <w:r>
              <w:rPr>
                <w:rFonts w:ascii="Times New Roman"/>
                <w:b w:val="false"/>
                <w:i w:val="false"/>
                <w:color w:val="000000"/>
                <w:sz w:val="20"/>
              </w:rPr>
              <w:t>
</w:t>
            </w:r>
            <w:r>
              <w:rPr>
                <w:rFonts w:ascii="Times New Roman"/>
                <w:b w:val="false"/>
                <w:i w:val="false"/>
                <w:color w:val="000000"/>
                <w:sz w:val="20"/>
              </w:rPr>
              <w:t>службе».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в подразделениях ОГПС. Основные</w:t>
            </w:r>
            <w:r>
              <w:br/>
            </w:r>
            <w:r>
              <w:rPr>
                <w:rFonts w:ascii="Times New Roman"/>
                <w:b w:val="false"/>
                <w:i w:val="false"/>
                <w:color w:val="000000"/>
                <w:sz w:val="20"/>
              </w:rPr>
              <w:t>
</w:t>
            </w:r>
            <w:r>
              <w:rPr>
                <w:rFonts w:ascii="Times New Roman"/>
                <w:b w:val="false"/>
                <w:i w:val="false"/>
                <w:color w:val="000000"/>
                <w:sz w:val="20"/>
              </w:rPr>
              <w:t>положения уставов и наставлений ОГПС. Обязанности</w:t>
            </w:r>
            <w:r>
              <w:br/>
            </w:r>
            <w:r>
              <w:rPr>
                <w:rFonts w:ascii="Times New Roman"/>
                <w:b w:val="false"/>
                <w:i w:val="false"/>
                <w:color w:val="000000"/>
                <w:sz w:val="20"/>
              </w:rPr>
              <w:t>
</w:t>
            </w:r>
            <w:r>
              <w:rPr>
                <w:rFonts w:ascii="Times New Roman"/>
                <w:b w:val="false"/>
                <w:i w:val="false"/>
                <w:color w:val="000000"/>
                <w:sz w:val="20"/>
              </w:rPr>
              <w:t>пожарного по табелю боевого расчета и лиц</w:t>
            </w:r>
            <w:r>
              <w:br/>
            </w:r>
            <w:r>
              <w:rPr>
                <w:rFonts w:ascii="Times New Roman"/>
                <w:b w:val="false"/>
                <w:i w:val="false"/>
                <w:color w:val="000000"/>
                <w:sz w:val="20"/>
              </w:rPr>
              <w:t>
</w:t>
            </w:r>
            <w:r>
              <w:rPr>
                <w:rFonts w:ascii="Times New Roman"/>
                <w:b w:val="false"/>
                <w:i w:val="false"/>
                <w:color w:val="000000"/>
                <w:sz w:val="20"/>
              </w:rPr>
              <w:t>внутреннего наряда.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Боевая одежда и снаряжение пожарного. Посадка</w:t>
            </w:r>
            <w:r>
              <w:br/>
            </w:r>
            <w:r>
              <w:rPr>
                <w:rFonts w:ascii="Times New Roman"/>
                <w:b w:val="false"/>
                <w:i w:val="false"/>
                <w:color w:val="000000"/>
                <w:sz w:val="20"/>
              </w:rPr>
              <w:t>
</w:t>
            </w:r>
            <w:r>
              <w:rPr>
                <w:rFonts w:ascii="Times New Roman"/>
                <w:b w:val="false"/>
                <w:i w:val="false"/>
                <w:color w:val="000000"/>
                <w:sz w:val="20"/>
              </w:rPr>
              <w:t>отделения в автомобиль при сборе и выезде по</w:t>
            </w:r>
            <w:r>
              <w:br/>
            </w:r>
            <w:r>
              <w:rPr>
                <w:rFonts w:ascii="Times New Roman"/>
                <w:b w:val="false"/>
                <w:i w:val="false"/>
                <w:color w:val="000000"/>
                <w:sz w:val="20"/>
              </w:rPr>
              <w:t>
</w:t>
            </w:r>
            <w:r>
              <w:rPr>
                <w:rFonts w:ascii="Times New Roman"/>
                <w:b w:val="false"/>
                <w:i w:val="false"/>
                <w:color w:val="000000"/>
                <w:sz w:val="20"/>
              </w:rPr>
              <w:t>тревоге. Меры безопасности.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процессе горения и горючих</w:t>
            </w:r>
            <w:r>
              <w:br/>
            </w:r>
            <w:r>
              <w:rPr>
                <w:rFonts w:ascii="Times New Roman"/>
                <w:b w:val="false"/>
                <w:i w:val="false"/>
                <w:color w:val="000000"/>
                <w:sz w:val="20"/>
              </w:rPr>
              <w:t>
</w:t>
            </w:r>
            <w:r>
              <w:rPr>
                <w:rFonts w:ascii="Times New Roman"/>
                <w:b w:val="false"/>
                <w:i w:val="false"/>
                <w:color w:val="000000"/>
                <w:sz w:val="20"/>
              </w:rPr>
              <w:t>веществах. Пожар и его развитие. Основы прекращения</w:t>
            </w:r>
            <w:r>
              <w:br/>
            </w:r>
            <w:r>
              <w:rPr>
                <w:rFonts w:ascii="Times New Roman"/>
                <w:b w:val="false"/>
                <w:i w:val="false"/>
                <w:color w:val="000000"/>
                <w:sz w:val="20"/>
              </w:rPr>
              <w:t>
</w:t>
            </w:r>
            <w:r>
              <w:rPr>
                <w:rFonts w:ascii="Times New Roman"/>
                <w:b w:val="false"/>
                <w:i w:val="false"/>
                <w:color w:val="000000"/>
                <w:sz w:val="20"/>
              </w:rPr>
              <w:t>горения.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тактики тушения пожаров. Примеры из</w:t>
            </w:r>
            <w:r>
              <w:br/>
            </w:r>
            <w:r>
              <w:rPr>
                <w:rFonts w:ascii="Times New Roman"/>
                <w:b w:val="false"/>
                <w:i w:val="false"/>
                <w:color w:val="000000"/>
                <w:sz w:val="20"/>
              </w:rPr>
              <w:t>
</w:t>
            </w:r>
            <w:r>
              <w:rPr>
                <w:rFonts w:ascii="Times New Roman"/>
                <w:b w:val="false"/>
                <w:i w:val="false"/>
                <w:color w:val="000000"/>
                <w:sz w:val="20"/>
              </w:rPr>
              <w:t>практической деятельности и боевой работы личного</w:t>
            </w:r>
            <w:r>
              <w:br/>
            </w:r>
            <w:r>
              <w:rPr>
                <w:rFonts w:ascii="Times New Roman"/>
                <w:b w:val="false"/>
                <w:i w:val="false"/>
                <w:color w:val="000000"/>
                <w:sz w:val="20"/>
              </w:rPr>
              <w:t>
</w:t>
            </w:r>
            <w:r>
              <w:rPr>
                <w:rFonts w:ascii="Times New Roman"/>
                <w:b w:val="false"/>
                <w:i w:val="false"/>
                <w:color w:val="000000"/>
                <w:sz w:val="20"/>
              </w:rPr>
              <w:t>состава подразделения.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при следовании на пожар и при тушении</w:t>
            </w:r>
            <w:r>
              <w:br/>
            </w:r>
            <w:r>
              <w:rPr>
                <w:rFonts w:ascii="Times New Roman"/>
                <w:b w:val="false"/>
                <w:i w:val="false"/>
                <w:color w:val="000000"/>
                <w:sz w:val="20"/>
              </w:rPr>
              <w:t>
</w:t>
            </w:r>
            <w:r>
              <w:rPr>
                <w:rFonts w:ascii="Times New Roman"/>
                <w:b w:val="false"/>
                <w:i w:val="false"/>
                <w:color w:val="000000"/>
                <w:sz w:val="20"/>
              </w:rPr>
              <w:t>пожара. Действия личного состава при выезде на</w:t>
            </w:r>
            <w:r>
              <w:br/>
            </w:r>
            <w:r>
              <w:rPr>
                <w:rFonts w:ascii="Times New Roman"/>
                <w:b w:val="false"/>
                <w:i w:val="false"/>
                <w:color w:val="000000"/>
                <w:sz w:val="20"/>
              </w:rPr>
              <w:t>
</w:t>
            </w:r>
            <w:r>
              <w:rPr>
                <w:rFonts w:ascii="Times New Roman"/>
                <w:b w:val="false"/>
                <w:i w:val="false"/>
                <w:color w:val="000000"/>
                <w:sz w:val="20"/>
              </w:rPr>
              <w:t>пожар, проведении разведки пожара, спасении людей и</w:t>
            </w:r>
            <w:r>
              <w:br/>
            </w:r>
            <w:r>
              <w:rPr>
                <w:rFonts w:ascii="Times New Roman"/>
                <w:b w:val="false"/>
                <w:i w:val="false"/>
                <w:color w:val="000000"/>
                <w:sz w:val="20"/>
              </w:rPr>
              <w:t>
</w:t>
            </w:r>
            <w:r>
              <w:rPr>
                <w:rFonts w:ascii="Times New Roman"/>
                <w:b w:val="false"/>
                <w:i w:val="false"/>
                <w:color w:val="000000"/>
                <w:sz w:val="20"/>
              </w:rPr>
              <w:t>эвакуации имущества. Техника безопасности.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Механизированный и не механизированный пожарный</w:t>
            </w:r>
            <w:r>
              <w:br/>
            </w:r>
            <w:r>
              <w:rPr>
                <w:rFonts w:ascii="Times New Roman"/>
                <w:b w:val="false"/>
                <w:i w:val="false"/>
                <w:color w:val="000000"/>
                <w:sz w:val="20"/>
              </w:rPr>
              <w:t>
</w:t>
            </w:r>
            <w:r>
              <w:rPr>
                <w:rFonts w:ascii="Times New Roman"/>
                <w:b w:val="false"/>
                <w:i w:val="false"/>
                <w:color w:val="000000"/>
                <w:sz w:val="20"/>
              </w:rPr>
              <w:t>инструмент. Приемы использования и работы с</w:t>
            </w:r>
            <w:r>
              <w:br/>
            </w:r>
            <w:r>
              <w:rPr>
                <w:rFonts w:ascii="Times New Roman"/>
                <w:b w:val="false"/>
                <w:i w:val="false"/>
                <w:color w:val="000000"/>
                <w:sz w:val="20"/>
              </w:rPr>
              <w:t>
</w:t>
            </w:r>
            <w:r>
              <w:rPr>
                <w:rFonts w:ascii="Times New Roman"/>
                <w:b w:val="false"/>
                <w:i w:val="false"/>
                <w:color w:val="000000"/>
                <w:sz w:val="20"/>
              </w:rPr>
              <w:t>инструментом. Меры безопасности.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рукава и стволы. Рукавная арматура и</w:t>
            </w:r>
            <w:r>
              <w:br/>
            </w:r>
            <w:r>
              <w:rPr>
                <w:rFonts w:ascii="Times New Roman"/>
                <w:b w:val="false"/>
                <w:i w:val="false"/>
                <w:color w:val="000000"/>
                <w:sz w:val="20"/>
              </w:rPr>
              <w:t>
</w:t>
            </w:r>
            <w:r>
              <w:rPr>
                <w:rFonts w:ascii="Times New Roman"/>
                <w:b w:val="false"/>
                <w:i w:val="false"/>
                <w:color w:val="000000"/>
                <w:sz w:val="20"/>
              </w:rPr>
              <w:t>оборудование. Работа с действующими рукавными</w:t>
            </w:r>
            <w:r>
              <w:br/>
            </w:r>
            <w:r>
              <w:rPr>
                <w:rFonts w:ascii="Times New Roman"/>
                <w:b w:val="false"/>
                <w:i w:val="false"/>
                <w:color w:val="000000"/>
                <w:sz w:val="20"/>
              </w:rPr>
              <w:t>
</w:t>
            </w:r>
            <w:r>
              <w:rPr>
                <w:rFonts w:ascii="Times New Roman"/>
                <w:b w:val="false"/>
                <w:i w:val="false"/>
                <w:color w:val="000000"/>
                <w:sz w:val="20"/>
              </w:rPr>
              <w:t>линиями и стволами. Меры безопасности.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Ручные пожарные лестницы. Тактико-технические</w:t>
            </w:r>
            <w:r>
              <w:br/>
            </w:r>
            <w:r>
              <w:rPr>
                <w:rFonts w:ascii="Times New Roman"/>
                <w:b w:val="false"/>
                <w:i w:val="false"/>
                <w:color w:val="000000"/>
                <w:sz w:val="20"/>
              </w:rPr>
              <w:t>
</w:t>
            </w:r>
            <w:r>
              <w:rPr>
                <w:rFonts w:ascii="Times New Roman"/>
                <w:b w:val="false"/>
                <w:i w:val="false"/>
                <w:color w:val="000000"/>
                <w:sz w:val="20"/>
              </w:rPr>
              <w:t>характеристики (далее – ТТХ) и приемы работы с ними.</w:t>
            </w:r>
            <w:r>
              <w:br/>
            </w:r>
            <w:r>
              <w:rPr>
                <w:rFonts w:ascii="Times New Roman"/>
                <w:b w:val="false"/>
                <w:i w:val="false"/>
                <w:color w:val="000000"/>
                <w:sz w:val="20"/>
              </w:rPr>
              <w:t>
</w:t>
            </w:r>
            <w:r>
              <w:rPr>
                <w:rFonts w:ascii="Times New Roman"/>
                <w:b w:val="false"/>
                <w:i w:val="false"/>
                <w:color w:val="000000"/>
                <w:sz w:val="20"/>
              </w:rPr>
              <w:t>Меры безопасности.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ТТХ спасательной веревки, приемы работы</w:t>
            </w:r>
            <w:r>
              <w:br/>
            </w:r>
            <w:r>
              <w:rPr>
                <w:rFonts w:ascii="Times New Roman"/>
                <w:b w:val="false"/>
                <w:i w:val="false"/>
                <w:color w:val="000000"/>
                <w:sz w:val="20"/>
              </w:rPr>
              <w:t>
</w:t>
            </w:r>
            <w:r>
              <w:rPr>
                <w:rFonts w:ascii="Times New Roman"/>
                <w:b w:val="false"/>
                <w:i w:val="false"/>
                <w:color w:val="000000"/>
                <w:sz w:val="20"/>
              </w:rPr>
              <w:t>и меры безопасности.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пенотушения в гарнизоне. Виды</w:t>
            </w:r>
            <w:r>
              <w:br/>
            </w:r>
            <w:r>
              <w:rPr>
                <w:rFonts w:ascii="Times New Roman"/>
                <w:b w:val="false"/>
                <w:i w:val="false"/>
                <w:color w:val="000000"/>
                <w:sz w:val="20"/>
              </w:rPr>
              <w:t>
</w:t>
            </w:r>
            <w:r>
              <w:rPr>
                <w:rFonts w:ascii="Times New Roman"/>
                <w:b w:val="false"/>
                <w:i w:val="false"/>
                <w:color w:val="000000"/>
                <w:sz w:val="20"/>
              </w:rPr>
              <w:t>пенообразователей, их физико-химические свойства.</w:t>
            </w:r>
            <w:r>
              <w:br/>
            </w:r>
            <w:r>
              <w:rPr>
                <w:rFonts w:ascii="Times New Roman"/>
                <w:b w:val="false"/>
                <w:i w:val="false"/>
                <w:color w:val="000000"/>
                <w:sz w:val="20"/>
              </w:rPr>
              <w:t>
</w:t>
            </w:r>
            <w:r>
              <w:rPr>
                <w:rFonts w:ascii="Times New Roman"/>
                <w:b w:val="false"/>
                <w:i w:val="false"/>
                <w:color w:val="000000"/>
                <w:sz w:val="20"/>
              </w:rPr>
              <w:t>Оборудование для получения воздушно-механической</w:t>
            </w:r>
            <w:r>
              <w:br/>
            </w:r>
            <w:r>
              <w:rPr>
                <w:rFonts w:ascii="Times New Roman"/>
                <w:b w:val="false"/>
                <w:i w:val="false"/>
                <w:color w:val="000000"/>
                <w:sz w:val="20"/>
              </w:rPr>
              <w:t>
</w:t>
            </w:r>
            <w:r>
              <w:rPr>
                <w:rFonts w:ascii="Times New Roman"/>
                <w:b w:val="false"/>
                <w:i w:val="false"/>
                <w:color w:val="000000"/>
                <w:sz w:val="20"/>
              </w:rPr>
              <w:t>пены.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и тактико-технические характеристики</w:t>
            </w:r>
            <w:r>
              <w:br/>
            </w:r>
            <w:r>
              <w:rPr>
                <w:rFonts w:ascii="Times New Roman"/>
                <w:b w:val="false"/>
                <w:i w:val="false"/>
                <w:color w:val="000000"/>
                <w:sz w:val="20"/>
              </w:rPr>
              <w:t>
</w:t>
            </w:r>
            <w:r>
              <w:rPr>
                <w:rFonts w:ascii="Times New Roman"/>
                <w:b w:val="false"/>
                <w:i w:val="false"/>
                <w:color w:val="000000"/>
                <w:sz w:val="20"/>
              </w:rPr>
              <w:t>пожарных автомобилей имеющихся на вооружении</w:t>
            </w:r>
            <w:r>
              <w:br/>
            </w:r>
            <w:r>
              <w:rPr>
                <w:rFonts w:ascii="Times New Roman"/>
                <w:b w:val="false"/>
                <w:i w:val="false"/>
                <w:color w:val="000000"/>
                <w:sz w:val="20"/>
              </w:rPr>
              <w:t>
</w:t>
            </w:r>
            <w:r>
              <w:rPr>
                <w:rFonts w:ascii="Times New Roman"/>
                <w:b w:val="false"/>
                <w:i w:val="false"/>
                <w:color w:val="000000"/>
                <w:sz w:val="20"/>
              </w:rPr>
              <w:t>подразделения.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связь. Виды и принцип работы радиостанций</w:t>
            </w:r>
            <w:r>
              <w:br/>
            </w:r>
            <w:r>
              <w:rPr>
                <w:rFonts w:ascii="Times New Roman"/>
                <w:b w:val="false"/>
                <w:i w:val="false"/>
                <w:color w:val="000000"/>
                <w:sz w:val="20"/>
              </w:rPr>
              <w:t>
</w:t>
            </w:r>
            <w:r>
              <w:rPr>
                <w:rFonts w:ascii="Times New Roman"/>
                <w:b w:val="false"/>
                <w:i w:val="false"/>
                <w:color w:val="000000"/>
                <w:sz w:val="20"/>
              </w:rPr>
              <w:t>используемых в гарнизоне. Установки пожарной</w:t>
            </w:r>
            <w:r>
              <w:br/>
            </w:r>
            <w:r>
              <w:rPr>
                <w:rFonts w:ascii="Times New Roman"/>
                <w:b w:val="false"/>
                <w:i w:val="false"/>
                <w:color w:val="000000"/>
                <w:sz w:val="20"/>
              </w:rPr>
              <w:t>
</w:t>
            </w:r>
            <w:r>
              <w:rPr>
                <w:rFonts w:ascii="Times New Roman"/>
                <w:b w:val="false"/>
                <w:i w:val="false"/>
                <w:color w:val="000000"/>
                <w:sz w:val="20"/>
              </w:rPr>
              <w:t>сигнализации.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пожаротушения. Виды и принцип</w:t>
            </w:r>
            <w:r>
              <w:br/>
            </w:r>
            <w:r>
              <w:rPr>
                <w:rFonts w:ascii="Times New Roman"/>
                <w:b w:val="false"/>
                <w:i w:val="false"/>
                <w:color w:val="000000"/>
                <w:sz w:val="20"/>
              </w:rPr>
              <w:t>
</w:t>
            </w:r>
            <w:r>
              <w:rPr>
                <w:rFonts w:ascii="Times New Roman"/>
                <w:b w:val="false"/>
                <w:i w:val="false"/>
                <w:color w:val="000000"/>
                <w:sz w:val="20"/>
              </w:rPr>
              <w:t>действия углекислотных, порошковых и воздушно-пенных</w:t>
            </w:r>
            <w:r>
              <w:br/>
            </w:r>
            <w:r>
              <w:rPr>
                <w:rFonts w:ascii="Times New Roman"/>
                <w:b w:val="false"/>
                <w:i w:val="false"/>
                <w:color w:val="000000"/>
                <w:sz w:val="20"/>
              </w:rPr>
              <w:t>
</w:t>
            </w:r>
            <w:r>
              <w:rPr>
                <w:rFonts w:ascii="Times New Roman"/>
                <w:b w:val="false"/>
                <w:i w:val="false"/>
                <w:color w:val="000000"/>
                <w:sz w:val="20"/>
              </w:rPr>
              <w:t>огнетушителей. Внутренние пожарные краны.</w:t>
            </w:r>
            <w:r>
              <w:br/>
            </w:r>
            <w:r>
              <w:rPr>
                <w:rFonts w:ascii="Times New Roman"/>
                <w:b w:val="false"/>
                <w:i w:val="false"/>
                <w:color w:val="000000"/>
                <w:sz w:val="20"/>
              </w:rPr>
              <w:t>
</w:t>
            </w:r>
            <w:r>
              <w:rPr>
                <w:rFonts w:ascii="Times New Roman"/>
                <w:b w:val="false"/>
                <w:i w:val="false"/>
                <w:color w:val="000000"/>
                <w:sz w:val="20"/>
              </w:rPr>
              <w:t>Назначение, принцип работы.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пожарной профилактике.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 Назначение, виды,</w:t>
            </w:r>
            <w:r>
              <w:br/>
            </w:r>
            <w:r>
              <w:rPr>
                <w:rFonts w:ascii="Times New Roman"/>
                <w:b w:val="false"/>
                <w:i w:val="false"/>
                <w:color w:val="000000"/>
                <w:sz w:val="20"/>
              </w:rPr>
              <w:t>
</w:t>
            </w:r>
            <w:r>
              <w:rPr>
                <w:rFonts w:ascii="Times New Roman"/>
                <w:b w:val="false"/>
                <w:i w:val="false"/>
                <w:color w:val="000000"/>
                <w:sz w:val="20"/>
              </w:rPr>
              <w:t>принцип работы и порядок содержания. Пожарная</w:t>
            </w:r>
            <w:r>
              <w:br/>
            </w:r>
            <w:r>
              <w:rPr>
                <w:rFonts w:ascii="Times New Roman"/>
                <w:b w:val="false"/>
                <w:i w:val="false"/>
                <w:color w:val="000000"/>
                <w:sz w:val="20"/>
              </w:rPr>
              <w:t>
</w:t>
            </w:r>
            <w:r>
              <w:rPr>
                <w:rFonts w:ascii="Times New Roman"/>
                <w:b w:val="false"/>
                <w:i w:val="false"/>
                <w:color w:val="000000"/>
                <w:sz w:val="20"/>
              </w:rPr>
              <w:t>колонка, ТТХ, принцип работы. Установка пожарной</w:t>
            </w:r>
            <w:r>
              <w:br/>
            </w:r>
            <w:r>
              <w:rPr>
                <w:rFonts w:ascii="Times New Roman"/>
                <w:b w:val="false"/>
                <w:i w:val="false"/>
                <w:color w:val="000000"/>
                <w:sz w:val="20"/>
              </w:rPr>
              <w:t>
</w:t>
            </w:r>
            <w:r>
              <w:rPr>
                <w:rFonts w:ascii="Times New Roman"/>
                <w:b w:val="false"/>
                <w:i w:val="false"/>
                <w:color w:val="000000"/>
                <w:sz w:val="20"/>
              </w:rPr>
              <w:t>колонки на гидрант. Меры безопасности.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правил по охране труда в подразделениях</w:t>
            </w:r>
            <w:r>
              <w:br/>
            </w:r>
            <w:r>
              <w:rPr>
                <w:rFonts w:ascii="Times New Roman"/>
                <w:b w:val="false"/>
                <w:i w:val="false"/>
                <w:color w:val="000000"/>
                <w:sz w:val="20"/>
              </w:rPr>
              <w:t>
</w:t>
            </w:r>
            <w:r>
              <w:rPr>
                <w:rFonts w:ascii="Times New Roman"/>
                <w:b w:val="false"/>
                <w:i w:val="false"/>
                <w:color w:val="000000"/>
                <w:sz w:val="20"/>
              </w:rPr>
              <w:t>ОГПС.</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60"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и условиям прохождения</w:t>
      </w:r>
      <w:r>
        <w:br/>
      </w:r>
      <w:r>
        <w:rPr>
          <w:rFonts w:ascii="Times New Roman"/>
          <w:b w:val="false"/>
          <w:i w:val="false"/>
          <w:color w:val="000000"/>
          <w:sz w:val="28"/>
        </w:rPr>
        <w:t>
специального первоначального обучения</w:t>
      </w:r>
      <w:r>
        <w:br/>
      </w:r>
      <w:r>
        <w:rPr>
          <w:rFonts w:ascii="Times New Roman"/>
          <w:b w:val="false"/>
          <w:i w:val="false"/>
          <w:color w:val="000000"/>
          <w:sz w:val="28"/>
        </w:rPr>
        <w:t>
сотрудниками органов государственной</w:t>
      </w:r>
      <w:r>
        <w:br/>
      </w:r>
      <w:r>
        <w:rPr>
          <w:rFonts w:ascii="Times New Roman"/>
          <w:b w:val="false"/>
          <w:i w:val="false"/>
          <w:color w:val="000000"/>
          <w:sz w:val="28"/>
        </w:rPr>
        <w:t xml:space="preserve">
противопожарной службы       </w:t>
      </w:r>
    </w:p>
    <w:bookmarkEnd w:id="41"/>
    <w:bookmarkStart w:name="z161" w:id="42"/>
    <w:p>
      <w:pPr>
        <w:spacing w:after="0"/>
        <w:ind w:left="0"/>
        <w:jc w:val="both"/>
      </w:pPr>
      <w:r>
        <w:rPr>
          <w:rFonts w:ascii="Times New Roman"/>
          <w:b w:val="false"/>
          <w:i w:val="false"/>
          <w:color w:val="000000"/>
          <w:sz w:val="28"/>
        </w:rPr>
        <w:t xml:space="preserve">
Форма             </w:t>
      </w:r>
    </w:p>
    <w:bookmarkEnd w:id="42"/>
    <w:bookmarkStart w:name="z162" w:id="43"/>
    <w:p>
      <w:pPr>
        <w:spacing w:after="0"/>
        <w:ind w:left="0"/>
        <w:jc w:val="left"/>
      </w:pPr>
      <w:r>
        <w:rPr>
          <w:rFonts w:ascii="Times New Roman"/>
          <w:b/>
          <w:i w:val="false"/>
          <w:color w:val="000000"/>
        </w:rPr>
        <w:t xml:space="preserve"> 
Тематический план (примерный)</w:t>
      </w:r>
      <w:r>
        <w:br/>
      </w:r>
      <w:r>
        <w:rPr>
          <w:rFonts w:ascii="Times New Roman"/>
          <w:b/>
          <w:i w:val="false"/>
          <w:color w:val="000000"/>
        </w:rPr>
        <w:t>
индивидуального обучения водителей</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868"/>
        <w:gridCol w:w="638"/>
        <w:gridCol w:w="797"/>
        <w:gridCol w:w="1037"/>
      </w:tblGrid>
      <w:tr>
        <w:trPr>
          <w:trHeight w:val="30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сно-</w:t>
            </w:r>
            <w:r>
              <w:br/>
            </w:r>
            <w:r>
              <w:rPr>
                <w:rFonts w:ascii="Times New Roman"/>
                <w:b w:val="false"/>
                <w:i w:val="false"/>
                <w:color w:val="000000"/>
                <w:sz w:val="20"/>
              </w:rPr>
              <w:t>
</w:t>
            </w:r>
            <w:r>
              <w:rPr>
                <w:rFonts w:ascii="Times New Roman"/>
                <w:b w:val="false"/>
                <w:i w:val="false"/>
                <w:color w:val="000000"/>
                <w:sz w:val="20"/>
              </w:rPr>
              <w:t>груп-</w:t>
            </w:r>
            <w:r>
              <w:br/>
            </w:r>
            <w:r>
              <w:rPr>
                <w:rFonts w:ascii="Times New Roman"/>
                <w:b w:val="false"/>
                <w:i w:val="false"/>
                <w:color w:val="000000"/>
                <w:sz w:val="20"/>
              </w:rPr>
              <w:t>
</w:t>
            </w:r>
            <w:r>
              <w:rPr>
                <w:rFonts w:ascii="Times New Roman"/>
                <w:b w:val="false"/>
                <w:i w:val="false"/>
                <w:color w:val="000000"/>
                <w:sz w:val="20"/>
              </w:rPr>
              <w:t>повые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Противопожарная служба Республики Казахстан. История и</w:t>
            </w:r>
            <w:r>
              <w:br/>
            </w:r>
            <w:r>
              <w:rPr>
                <w:rFonts w:ascii="Times New Roman"/>
                <w:b w:val="false"/>
                <w:i w:val="false"/>
                <w:color w:val="000000"/>
                <w:sz w:val="20"/>
              </w:rPr>
              <w:t>
</w:t>
            </w:r>
            <w:r>
              <w:rPr>
                <w:rFonts w:ascii="Times New Roman"/>
                <w:b w:val="false"/>
                <w:i w:val="false"/>
                <w:color w:val="000000"/>
                <w:sz w:val="20"/>
              </w:rPr>
              <w:t>традиции подразделения. Пожарная техника, находящаяся</w:t>
            </w:r>
            <w:r>
              <w:br/>
            </w:r>
            <w:r>
              <w:rPr>
                <w:rFonts w:ascii="Times New Roman"/>
                <w:b w:val="false"/>
                <w:i w:val="false"/>
                <w:color w:val="000000"/>
                <w:sz w:val="20"/>
              </w:rPr>
              <w:t>
</w:t>
            </w:r>
            <w:r>
              <w:rPr>
                <w:rFonts w:ascii="Times New Roman"/>
                <w:b w:val="false"/>
                <w:i w:val="false"/>
                <w:color w:val="000000"/>
                <w:sz w:val="20"/>
              </w:rPr>
              <w:t>на вооружении подразделения.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Закон</w:t>
            </w:r>
            <w:r>
              <w:rPr>
                <w:rFonts w:ascii="Times New Roman"/>
                <w:b w:val="false"/>
                <w:i w:val="false"/>
                <w:color w:val="000000"/>
                <w:sz w:val="20"/>
              </w:rPr>
              <w:t xml:space="preserve"> Республики Казахстан «О правоохранительной</w:t>
            </w:r>
            <w:r>
              <w:br/>
            </w:r>
            <w:r>
              <w:rPr>
                <w:rFonts w:ascii="Times New Roman"/>
                <w:b w:val="false"/>
                <w:i w:val="false"/>
                <w:color w:val="000000"/>
                <w:sz w:val="20"/>
              </w:rPr>
              <w:t>
</w:t>
            </w:r>
            <w:r>
              <w:rPr>
                <w:rFonts w:ascii="Times New Roman"/>
                <w:b w:val="false"/>
                <w:i w:val="false"/>
                <w:color w:val="000000"/>
                <w:sz w:val="20"/>
              </w:rPr>
              <w:t>службе».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в подразделениях ОГПС. Основные</w:t>
            </w:r>
            <w:r>
              <w:br/>
            </w:r>
            <w:r>
              <w:rPr>
                <w:rFonts w:ascii="Times New Roman"/>
                <w:b w:val="false"/>
                <w:i w:val="false"/>
                <w:color w:val="000000"/>
                <w:sz w:val="20"/>
              </w:rPr>
              <w:t>
</w:t>
            </w:r>
            <w:r>
              <w:rPr>
                <w:rFonts w:ascii="Times New Roman"/>
                <w:b w:val="false"/>
                <w:i w:val="false"/>
                <w:color w:val="000000"/>
                <w:sz w:val="20"/>
              </w:rPr>
              <w:t>положения уставов и наставлений. Должностные</w:t>
            </w:r>
            <w:r>
              <w:br/>
            </w:r>
            <w:r>
              <w:rPr>
                <w:rFonts w:ascii="Times New Roman"/>
                <w:b w:val="false"/>
                <w:i w:val="false"/>
                <w:color w:val="000000"/>
                <w:sz w:val="20"/>
              </w:rPr>
              <w:t>
</w:t>
            </w:r>
            <w:r>
              <w:rPr>
                <w:rFonts w:ascii="Times New Roman"/>
                <w:b w:val="false"/>
                <w:i w:val="false"/>
                <w:color w:val="000000"/>
                <w:sz w:val="20"/>
              </w:rPr>
              <w:t>обязанности водителя пожарного автомобиля. Обязанности</w:t>
            </w:r>
            <w:r>
              <w:br/>
            </w:r>
            <w:r>
              <w:rPr>
                <w:rFonts w:ascii="Times New Roman"/>
                <w:b w:val="false"/>
                <w:i w:val="false"/>
                <w:color w:val="000000"/>
                <w:sz w:val="20"/>
              </w:rPr>
              <w:t>
</w:t>
            </w:r>
            <w:r>
              <w:rPr>
                <w:rFonts w:ascii="Times New Roman"/>
                <w:b w:val="false"/>
                <w:i w:val="false"/>
                <w:color w:val="000000"/>
                <w:sz w:val="20"/>
              </w:rPr>
              <w:t>лиц внутреннего наряда.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и тактико-технические характеристики</w:t>
            </w:r>
            <w:r>
              <w:br/>
            </w:r>
            <w:r>
              <w:rPr>
                <w:rFonts w:ascii="Times New Roman"/>
                <w:b w:val="false"/>
                <w:i w:val="false"/>
                <w:color w:val="000000"/>
                <w:sz w:val="20"/>
              </w:rPr>
              <w:t>
</w:t>
            </w:r>
            <w:r>
              <w:rPr>
                <w:rFonts w:ascii="Times New Roman"/>
                <w:b w:val="false"/>
                <w:i w:val="false"/>
                <w:color w:val="000000"/>
                <w:sz w:val="20"/>
              </w:rPr>
              <w:t>пожарных автомобилей имеющихся на вооружении</w:t>
            </w:r>
            <w:r>
              <w:br/>
            </w:r>
            <w:r>
              <w:rPr>
                <w:rFonts w:ascii="Times New Roman"/>
                <w:b w:val="false"/>
                <w:i w:val="false"/>
                <w:color w:val="000000"/>
                <w:sz w:val="20"/>
              </w:rPr>
              <w:t>
</w:t>
            </w:r>
            <w:r>
              <w:rPr>
                <w:rFonts w:ascii="Times New Roman"/>
                <w:b w:val="false"/>
                <w:i w:val="false"/>
                <w:color w:val="000000"/>
                <w:sz w:val="20"/>
              </w:rPr>
              <w:t>подразделения.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процессе горения и горючих веществах.</w:t>
            </w:r>
            <w:r>
              <w:br/>
            </w:r>
            <w:r>
              <w:rPr>
                <w:rFonts w:ascii="Times New Roman"/>
                <w:b w:val="false"/>
                <w:i w:val="false"/>
                <w:color w:val="000000"/>
                <w:sz w:val="20"/>
              </w:rPr>
              <w:t>
</w:t>
            </w:r>
            <w:r>
              <w:rPr>
                <w:rFonts w:ascii="Times New Roman"/>
                <w:b w:val="false"/>
                <w:i w:val="false"/>
                <w:color w:val="000000"/>
                <w:sz w:val="20"/>
              </w:rPr>
              <w:t>Пожар и его развитие. Основы прекращения горения.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тактики тушения пожаров. Примеры из практической</w:t>
            </w:r>
            <w:r>
              <w:br/>
            </w:r>
            <w:r>
              <w:rPr>
                <w:rFonts w:ascii="Times New Roman"/>
                <w:b w:val="false"/>
                <w:i w:val="false"/>
                <w:color w:val="000000"/>
                <w:sz w:val="20"/>
              </w:rPr>
              <w:t>
</w:t>
            </w:r>
            <w:r>
              <w:rPr>
                <w:rFonts w:ascii="Times New Roman"/>
                <w:b w:val="false"/>
                <w:i w:val="false"/>
                <w:color w:val="000000"/>
                <w:sz w:val="20"/>
              </w:rPr>
              <w:t>деятельности и боевой работы личного состава</w:t>
            </w:r>
            <w:r>
              <w:br/>
            </w:r>
            <w:r>
              <w:rPr>
                <w:rFonts w:ascii="Times New Roman"/>
                <w:b w:val="false"/>
                <w:i w:val="false"/>
                <w:color w:val="000000"/>
                <w:sz w:val="20"/>
              </w:rPr>
              <w:t>
</w:t>
            </w:r>
            <w:r>
              <w:rPr>
                <w:rFonts w:ascii="Times New Roman"/>
                <w:b w:val="false"/>
                <w:i w:val="false"/>
                <w:color w:val="000000"/>
                <w:sz w:val="20"/>
              </w:rPr>
              <w:t>подразделения.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Пожарно-техническое оборудование и приемы работы с</w:t>
            </w:r>
            <w:r>
              <w:br/>
            </w:r>
            <w:r>
              <w:rPr>
                <w:rFonts w:ascii="Times New Roman"/>
                <w:b w:val="false"/>
                <w:i w:val="false"/>
                <w:color w:val="000000"/>
                <w:sz w:val="20"/>
              </w:rPr>
              <w:t>
</w:t>
            </w:r>
            <w:r>
              <w:rPr>
                <w:rFonts w:ascii="Times New Roman"/>
                <w:b w:val="false"/>
                <w:i w:val="false"/>
                <w:color w:val="000000"/>
                <w:sz w:val="20"/>
              </w:rPr>
              <w:t>ним. Меры безопасности.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Механизированный и не механизированный пожарный</w:t>
            </w:r>
            <w:r>
              <w:br/>
            </w:r>
            <w:r>
              <w:rPr>
                <w:rFonts w:ascii="Times New Roman"/>
                <w:b w:val="false"/>
                <w:i w:val="false"/>
                <w:color w:val="000000"/>
                <w:sz w:val="20"/>
              </w:rPr>
              <w:t>
</w:t>
            </w:r>
            <w:r>
              <w:rPr>
                <w:rFonts w:ascii="Times New Roman"/>
                <w:b w:val="false"/>
                <w:i w:val="false"/>
                <w:color w:val="000000"/>
                <w:sz w:val="20"/>
              </w:rPr>
              <w:t>инструмент. Приемы использования и работы с</w:t>
            </w:r>
            <w:r>
              <w:br/>
            </w:r>
            <w:r>
              <w:rPr>
                <w:rFonts w:ascii="Times New Roman"/>
                <w:b w:val="false"/>
                <w:i w:val="false"/>
                <w:color w:val="000000"/>
                <w:sz w:val="20"/>
              </w:rPr>
              <w:t>
</w:t>
            </w:r>
            <w:r>
              <w:rPr>
                <w:rFonts w:ascii="Times New Roman"/>
                <w:b w:val="false"/>
                <w:i w:val="false"/>
                <w:color w:val="000000"/>
                <w:sz w:val="20"/>
              </w:rPr>
              <w:t>инструментом. Меры безопасности.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рукава. Рукавная арматура и оборудование.</w:t>
            </w:r>
            <w:r>
              <w:br/>
            </w:r>
            <w:r>
              <w:rPr>
                <w:rFonts w:ascii="Times New Roman"/>
                <w:b w:val="false"/>
                <w:i w:val="false"/>
                <w:color w:val="000000"/>
                <w:sz w:val="20"/>
              </w:rPr>
              <w:t>
</w:t>
            </w:r>
            <w:r>
              <w:rPr>
                <w:rFonts w:ascii="Times New Roman"/>
                <w:b w:val="false"/>
                <w:i w:val="false"/>
                <w:color w:val="000000"/>
                <w:sz w:val="20"/>
              </w:rPr>
              <w:t>Работа с рукавными линиями и стволами. Меры</w:t>
            </w:r>
            <w:r>
              <w:br/>
            </w:r>
            <w:r>
              <w:rPr>
                <w:rFonts w:ascii="Times New Roman"/>
                <w:b w:val="false"/>
                <w:i w:val="false"/>
                <w:color w:val="000000"/>
                <w:sz w:val="20"/>
              </w:rPr>
              <w:t>
</w:t>
            </w:r>
            <w:r>
              <w:rPr>
                <w:rFonts w:ascii="Times New Roman"/>
                <w:b w:val="false"/>
                <w:i w:val="false"/>
                <w:color w:val="000000"/>
                <w:sz w:val="20"/>
              </w:rPr>
              <w:t>безопасности.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Типаж, классификация и маркировка пожарных автомобилей.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основного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специального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пенотушения в гарнизоне. Виды</w:t>
            </w:r>
            <w:r>
              <w:br/>
            </w:r>
            <w:r>
              <w:rPr>
                <w:rFonts w:ascii="Times New Roman"/>
                <w:b w:val="false"/>
                <w:i w:val="false"/>
                <w:color w:val="000000"/>
                <w:sz w:val="20"/>
              </w:rPr>
              <w:t>
</w:t>
            </w:r>
            <w:r>
              <w:rPr>
                <w:rFonts w:ascii="Times New Roman"/>
                <w:b w:val="false"/>
                <w:i w:val="false"/>
                <w:color w:val="000000"/>
                <w:sz w:val="20"/>
              </w:rPr>
              <w:t>пенообразователей, их физико-химические свойства.</w:t>
            </w:r>
            <w:r>
              <w:br/>
            </w:r>
            <w:r>
              <w:rPr>
                <w:rFonts w:ascii="Times New Roman"/>
                <w:b w:val="false"/>
                <w:i w:val="false"/>
                <w:color w:val="000000"/>
                <w:sz w:val="20"/>
              </w:rPr>
              <w:t>
</w:t>
            </w:r>
            <w:r>
              <w:rPr>
                <w:rFonts w:ascii="Times New Roman"/>
                <w:b w:val="false"/>
                <w:i w:val="false"/>
                <w:color w:val="000000"/>
                <w:sz w:val="20"/>
              </w:rPr>
              <w:t>Оборудование для получения воздушно-механической пены.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насосы.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радиостанции и порядок ведения</w:t>
            </w:r>
            <w:r>
              <w:br/>
            </w:r>
            <w:r>
              <w:rPr>
                <w:rFonts w:ascii="Times New Roman"/>
                <w:b w:val="false"/>
                <w:i w:val="false"/>
                <w:color w:val="000000"/>
                <w:sz w:val="20"/>
              </w:rPr>
              <w:t>
</w:t>
            </w:r>
            <w:r>
              <w:rPr>
                <w:rFonts w:ascii="Times New Roman"/>
                <w:b w:val="false"/>
                <w:i w:val="false"/>
                <w:color w:val="000000"/>
                <w:sz w:val="20"/>
              </w:rPr>
              <w:t>радиообмена.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пожаротушения. Виды и принцип</w:t>
            </w:r>
            <w:r>
              <w:br/>
            </w:r>
            <w:r>
              <w:rPr>
                <w:rFonts w:ascii="Times New Roman"/>
                <w:b w:val="false"/>
                <w:i w:val="false"/>
                <w:color w:val="000000"/>
                <w:sz w:val="20"/>
              </w:rPr>
              <w:t>
</w:t>
            </w:r>
            <w:r>
              <w:rPr>
                <w:rFonts w:ascii="Times New Roman"/>
                <w:b w:val="false"/>
                <w:i w:val="false"/>
                <w:color w:val="000000"/>
                <w:sz w:val="20"/>
              </w:rPr>
              <w:t>действия. Внутренние пожарные краны. Назначение,</w:t>
            </w:r>
            <w:r>
              <w:br/>
            </w:r>
            <w:r>
              <w:rPr>
                <w:rFonts w:ascii="Times New Roman"/>
                <w:b w:val="false"/>
                <w:i w:val="false"/>
                <w:color w:val="000000"/>
                <w:sz w:val="20"/>
              </w:rPr>
              <w:t>
</w:t>
            </w:r>
            <w:r>
              <w:rPr>
                <w:rFonts w:ascii="Times New Roman"/>
                <w:b w:val="false"/>
                <w:i w:val="false"/>
                <w:color w:val="000000"/>
                <w:sz w:val="20"/>
              </w:rPr>
              <w:t>принцип работы.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пожарной профилактике.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 Назначение, виды,</w:t>
            </w:r>
            <w:r>
              <w:br/>
            </w:r>
            <w:r>
              <w:rPr>
                <w:rFonts w:ascii="Times New Roman"/>
                <w:b w:val="false"/>
                <w:i w:val="false"/>
                <w:color w:val="000000"/>
                <w:sz w:val="20"/>
              </w:rPr>
              <w:t>
</w:t>
            </w:r>
            <w:r>
              <w:rPr>
                <w:rFonts w:ascii="Times New Roman"/>
                <w:b w:val="false"/>
                <w:i w:val="false"/>
                <w:color w:val="000000"/>
                <w:sz w:val="20"/>
              </w:rPr>
              <w:t>принцип работы и порядок содержания. Пожарная колонка,</w:t>
            </w:r>
            <w:r>
              <w:br/>
            </w:r>
            <w:r>
              <w:rPr>
                <w:rFonts w:ascii="Times New Roman"/>
                <w:b w:val="false"/>
                <w:i w:val="false"/>
                <w:color w:val="000000"/>
                <w:sz w:val="20"/>
              </w:rPr>
              <w:t>
</w:t>
            </w:r>
            <w:r>
              <w:rPr>
                <w:rFonts w:ascii="Times New Roman"/>
                <w:b w:val="false"/>
                <w:i w:val="false"/>
                <w:color w:val="000000"/>
                <w:sz w:val="20"/>
              </w:rPr>
              <w:t>тактико-технические характеристики, принцип работы.</w:t>
            </w:r>
            <w:r>
              <w:br/>
            </w:r>
            <w:r>
              <w:rPr>
                <w:rFonts w:ascii="Times New Roman"/>
                <w:b w:val="false"/>
                <w:i w:val="false"/>
                <w:color w:val="000000"/>
                <w:sz w:val="20"/>
              </w:rPr>
              <w:t>
</w:t>
            </w:r>
            <w:r>
              <w:rPr>
                <w:rFonts w:ascii="Times New Roman"/>
                <w:b w:val="false"/>
                <w:i w:val="false"/>
                <w:color w:val="000000"/>
                <w:sz w:val="20"/>
              </w:rPr>
              <w:t>Установка пожарной колонки на гидрант. Меры</w:t>
            </w:r>
            <w:r>
              <w:br/>
            </w:r>
            <w:r>
              <w:rPr>
                <w:rFonts w:ascii="Times New Roman"/>
                <w:b w:val="false"/>
                <w:i w:val="false"/>
                <w:color w:val="000000"/>
                <w:sz w:val="20"/>
              </w:rPr>
              <w:t>
</w:t>
            </w:r>
            <w:r>
              <w:rPr>
                <w:rFonts w:ascii="Times New Roman"/>
                <w:b w:val="false"/>
                <w:i w:val="false"/>
                <w:color w:val="000000"/>
                <w:sz w:val="20"/>
              </w:rPr>
              <w:t>безопасности.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правил по охране труда в подразделениях</w:t>
            </w:r>
            <w:r>
              <w:br/>
            </w:r>
            <w:r>
              <w:rPr>
                <w:rFonts w:ascii="Times New Roman"/>
                <w:b w:val="false"/>
                <w:i w:val="false"/>
                <w:color w:val="000000"/>
                <w:sz w:val="20"/>
              </w:rPr>
              <w:t>
</w:t>
            </w:r>
            <w:r>
              <w:rPr>
                <w:rFonts w:ascii="Times New Roman"/>
                <w:b w:val="false"/>
                <w:i w:val="false"/>
                <w:color w:val="000000"/>
                <w:sz w:val="20"/>
              </w:rPr>
              <w:t>противопожарной службы.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63" w:id="4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и условиям прохождения</w:t>
      </w:r>
      <w:r>
        <w:br/>
      </w:r>
      <w:r>
        <w:rPr>
          <w:rFonts w:ascii="Times New Roman"/>
          <w:b w:val="false"/>
          <w:i w:val="false"/>
          <w:color w:val="000000"/>
          <w:sz w:val="28"/>
        </w:rPr>
        <w:t>
специального первоначального обучения</w:t>
      </w:r>
      <w:r>
        <w:br/>
      </w:r>
      <w:r>
        <w:rPr>
          <w:rFonts w:ascii="Times New Roman"/>
          <w:b w:val="false"/>
          <w:i w:val="false"/>
          <w:color w:val="000000"/>
          <w:sz w:val="28"/>
        </w:rPr>
        <w:t>
сотрудниками органов государственной</w:t>
      </w:r>
      <w:r>
        <w:br/>
      </w:r>
      <w:r>
        <w:rPr>
          <w:rFonts w:ascii="Times New Roman"/>
          <w:b w:val="false"/>
          <w:i w:val="false"/>
          <w:color w:val="000000"/>
          <w:sz w:val="28"/>
        </w:rPr>
        <w:t xml:space="preserve">
противопожарной службы      </w:t>
      </w:r>
    </w:p>
    <w:bookmarkEnd w:id="44"/>
    <w:bookmarkStart w:name="z164" w:id="45"/>
    <w:p>
      <w:pPr>
        <w:spacing w:after="0"/>
        <w:ind w:left="0"/>
        <w:jc w:val="both"/>
      </w:pPr>
      <w:r>
        <w:rPr>
          <w:rFonts w:ascii="Times New Roman"/>
          <w:b w:val="false"/>
          <w:i w:val="false"/>
          <w:color w:val="000000"/>
          <w:sz w:val="28"/>
        </w:rPr>
        <w:t xml:space="preserve">
Форма               </w:t>
      </w:r>
    </w:p>
    <w:bookmarkEnd w:id="45"/>
    <w:bookmarkStart w:name="z165" w:id="46"/>
    <w:p>
      <w:pPr>
        <w:spacing w:after="0"/>
        <w:ind w:left="0"/>
        <w:jc w:val="left"/>
      </w:pPr>
      <w:r>
        <w:rPr>
          <w:rFonts w:ascii="Times New Roman"/>
          <w:b/>
          <w:i w:val="false"/>
          <w:color w:val="000000"/>
        </w:rPr>
        <w:t xml:space="preserve"> 
Тематический план (примерный)</w:t>
      </w:r>
      <w:r>
        <w:br/>
      </w:r>
      <w:r>
        <w:rPr>
          <w:rFonts w:ascii="Times New Roman"/>
          <w:b/>
          <w:i w:val="false"/>
          <w:color w:val="000000"/>
        </w:rPr>
        <w:t>
индивидуального обучения радиотелефонистов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062"/>
        <w:gridCol w:w="919"/>
        <w:gridCol w:w="842"/>
        <w:gridCol w:w="1227"/>
      </w:tblGrid>
      <w:tr>
        <w:trPr>
          <w:trHeight w:val="30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сно-</w:t>
            </w:r>
            <w:r>
              <w:br/>
            </w:r>
            <w:r>
              <w:rPr>
                <w:rFonts w:ascii="Times New Roman"/>
                <w:b w:val="false"/>
                <w:i w:val="false"/>
                <w:color w:val="000000"/>
                <w:sz w:val="20"/>
              </w:rPr>
              <w:t>
</w:t>
            </w:r>
            <w:r>
              <w:rPr>
                <w:rFonts w:ascii="Times New Roman"/>
                <w:b w:val="false"/>
                <w:i w:val="false"/>
                <w:color w:val="000000"/>
                <w:sz w:val="20"/>
              </w:rPr>
              <w:t>груп-</w:t>
            </w:r>
            <w:r>
              <w:br/>
            </w:r>
            <w:r>
              <w:rPr>
                <w:rFonts w:ascii="Times New Roman"/>
                <w:b w:val="false"/>
                <w:i w:val="false"/>
                <w:color w:val="000000"/>
                <w:sz w:val="20"/>
              </w:rPr>
              <w:t>
</w:t>
            </w:r>
            <w:r>
              <w:rPr>
                <w:rFonts w:ascii="Times New Roman"/>
                <w:b w:val="false"/>
                <w:i w:val="false"/>
                <w:color w:val="000000"/>
                <w:sz w:val="20"/>
              </w:rPr>
              <w:t>повые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Противопожарная служба Республики Казахстан. История</w:t>
            </w:r>
            <w:r>
              <w:br/>
            </w:r>
            <w:r>
              <w:rPr>
                <w:rFonts w:ascii="Times New Roman"/>
                <w:b w:val="false"/>
                <w:i w:val="false"/>
                <w:color w:val="000000"/>
                <w:sz w:val="20"/>
              </w:rPr>
              <w:t>
</w:t>
            </w:r>
            <w:r>
              <w:rPr>
                <w:rFonts w:ascii="Times New Roman"/>
                <w:b w:val="false"/>
                <w:i w:val="false"/>
                <w:color w:val="000000"/>
                <w:sz w:val="20"/>
              </w:rPr>
              <w:t>и традиции подразделения. Пожарная техника,</w:t>
            </w:r>
            <w:r>
              <w:br/>
            </w:r>
            <w:r>
              <w:rPr>
                <w:rFonts w:ascii="Times New Roman"/>
                <w:b w:val="false"/>
                <w:i w:val="false"/>
                <w:color w:val="000000"/>
                <w:sz w:val="20"/>
              </w:rPr>
              <w:t>
</w:t>
            </w:r>
            <w:r>
              <w:rPr>
                <w:rFonts w:ascii="Times New Roman"/>
                <w:b w:val="false"/>
                <w:i w:val="false"/>
                <w:color w:val="000000"/>
                <w:sz w:val="20"/>
              </w:rPr>
              <w:t>находящаяся на вооружении подразделения.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Закон</w:t>
            </w:r>
            <w:r>
              <w:rPr>
                <w:rFonts w:ascii="Times New Roman"/>
                <w:b w:val="false"/>
                <w:i w:val="false"/>
                <w:color w:val="000000"/>
                <w:sz w:val="20"/>
              </w:rPr>
              <w:t xml:space="preserve"> Республики Казахстан «О правоохранительной</w:t>
            </w:r>
            <w:r>
              <w:br/>
            </w:r>
            <w:r>
              <w:rPr>
                <w:rFonts w:ascii="Times New Roman"/>
                <w:b w:val="false"/>
                <w:i w:val="false"/>
                <w:color w:val="000000"/>
                <w:sz w:val="20"/>
              </w:rPr>
              <w:t>
</w:t>
            </w:r>
            <w:r>
              <w:rPr>
                <w:rFonts w:ascii="Times New Roman"/>
                <w:b w:val="false"/>
                <w:i w:val="false"/>
                <w:color w:val="000000"/>
                <w:sz w:val="20"/>
              </w:rPr>
              <w:t>службе».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в подразделениях ОГПС. Основные</w:t>
            </w:r>
            <w:r>
              <w:br/>
            </w:r>
            <w:r>
              <w:rPr>
                <w:rFonts w:ascii="Times New Roman"/>
                <w:b w:val="false"/>
                <w:i w:val="false"/>
                <w:color w:val="000000"/>
                <w:sz w:val="20"/>
              </w:rPr>
              <w:t>
</w:t>
            </w:r>
            <w:r>
              <w:rPr>
                <w:rFonts w:ascii="Times New Roman"/>
                <w:b w:val="false"/>
                <w:i w:val="false"/>
                <w:color w:val="000000"/>
                <w:sz w:val="20"/>
              </w:rPr>
              <w:t>положения уставов и наставлений ОГПС. Организация</w:t>
            </w:r>
            <w:r>
              <w:br/>
            </w:r>
            <w:r>
              <w:rPr>
                <w:rFonts w:ascii="Times New Roman"/>
                <w:b w:val="false"/>
                <w:i w:val="false"/>
                <w:color w:val="000000"/>
                <w:sz w:val="20"/>
              </w:rPr>
              <w:t>
</w:t>
            </w:r>
            <w:r>
              <w:rPr>
                <w:rFonts w:ascii="Times New Roman"/>
                <w:b w:val="false"/>
                <w:i w:val="false"/>
                <w:color w:val="000000"/>
                <w:sz w:val="20"/>
              </w:rPr>
              <w:t>работы радиотелефониста.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и тактико-технические характеристики</w:t>
            </w:r>
            <w:r>
              <w:br/>
            </w:r>
            <w:r>
              <w:rPr>
                <w:rFonts w:ascii="Times New Roman"/>
                <w:b w:val="false"/>
                <w:i w:val="false"/>
                <w:color w:val="000000"/>
                <w:sz w:val="20"/>
              </w:rPr>
              <w:t>
</w:t>
            </w:r>
            <w:r>
              <w:rPr>
                <w:rFonts w:ascii="Times New Roman"/>
                <w:b w:val="false"/>
                <w:i w:val="false"/>
                <w:color w:val="000000"/>
                <w:sz w:val="20"/>
              </w:rPr>
              <w:t>пожарных автомобилей имеющихся на вооружении</w:t>
            </w:r>
            <w:r>
              <w:br/>
            </w:r>
            <w:r>
              <w:rPr>
                <w:rFonts w:ascii="Times New Roman"/>
                <w:b w:val="false"/>
                <w:i w:val="false"/>
                <w:color w:val="000000"/>
                <w:sz w:val="20"/>
              </w:rPr>
              <w:t>
</w:t>
            </w:r>
            <w:r>
              <w:rPr>
                <w:rFonts w:ascii="Times New Roman"/>
                <w:b w:val="false"/>
                <w:i w:val="false"/>
                <w:color w:val="000000"/>
                <w:sz w:val="20"/>
              </w:rPr>
              <w:t>подразделения.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процессе горения и горючих</w:t>
            </w:r>
            <w:r>
              <w:br/>
            </w:r>
            <w:r>
              <w:rPr>
                <w:rFonts w:ascii="Times New Roman"/>
                <w:b w:val="false"/>
                <w:i w:val="false"/>
                <w:color w:val="000000"/>
                <w:sz w:val="20"/>
              </w:rPr>
              <w:t>
</w:t>
            </w:r>
            <w:r>
              <w:rPr>
                <w:rFonts w:ascii="Times New Roman"/>
                <w:b w:val="false"/>
                <w:i w:val="false"/>
                <w:color w:val="000000"/>
                <w:sz w:val="20"/>
              </w:rPr>
              <w:t>веществах. Пожар и его развитие. Основы прекращения</w:t>
            </w:r>
            <w:r>
              <w:br/>
            </w:r>
            <w:r>
              <w:rPr>
                <w:rFonts w:ascii="Times New Roman"/>
                <w:b w:val="false"/>
                <w:i w:val="false"/>
                <w:color w:val="000000"/>
                <w:sz w:val="20"/>
              </w:rPr>
              <w:t>
</w:t>
            </w:r>
            <w:r>
              <w:rPr>
                <w:rFonts w:ascii="Times New Roman"/>
                <w:b w:val="false"/>
                <w:i w:val="false"/>
                <w:color w:val="000000"/>
                <w:sz w:val="20"/>
              </w:rPr>
              <w:t>горения.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Пожарно-техническое оборудование.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 в гарнизоне противопожарной</w:t>
            </w:r>
            <w:r>
              <w:br/>
            </w:r>
            <w:r>
              <w:rPr>
                <w:rFonts w:ascii="Times New Roman"/>
                <w:b w:val="false"/>
                <w:i w:val="false"/>
                <w:color w:val="000000"/>
                <w:sz w:val="20"/>
              </w:rPr>
              <w:t>
</w:t>
            </w:r>
            <w:r>
              <w:rPr>
                <w:rFonts w:ascii="Times New Roman"/>
                <w:b w:val="false"/>
                <w:i w:val="false"/>
                <w:color w:val="000000"/>
                <w:sz w:val="20"/>
              </w:rPr>
              <w:t>службы.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проводной связи.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и маркировка пожарных автомобилей.</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радиосвязи.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Автоматическая система пожаротушения, и</w:t>
            </w:r>
            <w:r>
              <w:br/>
            </w:r>
            <w:r>
              <w:rPr>
                <w:rFonts w:ascii="Times New Roman"/>
                <w:b w:val="false"/>
                <w:i w:val="false"/>
                <w:color w:val="000000"/>
                <w:sz w:val="20"/>
              </w:rPr>
              <w:t>
</w:t>
            </w:r>
            <w:r>
              <w:rPr>
                <w:rFonts w:ascii="Times New Roman"/>
                <w:b w:val="false"/>
                <w:i w:val="false"/>
                <w:color w:val="000000"/>
                <w:sz w:val="20"/>
              </w:rPr>
              <w:t>охранно-пожарная сигнализация.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пожарной сигнализации.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Оперативно-служебная документация пункта связи</w:t>
            </w:r>
            <w:r>
              <w:br/>
            </w:r>
            <w:r>
              <w:rPr>
                <w:rFonts w:ascii="Times New Roman"/>
                <w:b w:val="false"/>
                <w:i w:val="false"/>
                <w:color w:val="000000"/>
                <w:sz w:val="20"/>
              </w:rPr>
              <w:t>
</w:t>
            </w:r>
            <w:r>
              <w:rPr>
                <w:rFonts w:ascii="Times New Roman"/>
                <w:b w:val="false"/>
                <w:i w:val="false"/>
                <w:color w:val="000000"/>
                <w:sz w:val="20"/>
              </w:rPr>
              <w:t>части, порядок ее ведения.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Руководящие документы, регламентирующие работу</w:t>
            </w:r>
            <w:r>
              <w:br/>
            </w:r>
            <w:r>
              <w:rPr>
                <w:rFonts w:ascii="Times New Roman"/>
                <w:b w:val="false"/>
                <w:i w:val="false"/>
                <w:color w:val="000000"/>
                <w:sz w:val="20"/>
              </w:rPr>
              <w:t>
</w:t>
            </w:r>
            <w:r>
              <w:rPr>
                <w:rFonts w:ascii="Times New Roman"/>
                <w:b w:val="false"/>
                <w:i w:val="false"/>
                <w:color w:val="000000"/>
                <w:sz w:val="20"/>
              </w:rPr>
              <w:t>радиотелефониста.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пожаротушения. Виды и принцип</w:t>
            </w:r>
            <w:r>
              <w:br/>
            </w:r>
            <w:r>
              <w:rPr>
                <w:rFonts w:ascii="Times New Roman"/>
                <w:b w:val="false"/>
                <w:i w:val="false"/>
                <w:color w:val="000000"/>
                <w:sz w:val="20"/>
              </w:rPr>
              <w:t>
</w:t>
            </w:r>
            <w:r>
              <w:rPr>
                <w:rFonts w:ascii="Times New Roman"/>
                <w:b w:val="false"/>
                <w:i w:val="false"/>
                <w:color w:val="000000"/>
                <w:sz w:val="20"/>
              </w:rPr>
              <w:t>действия углекислотных, порошковых и воздушно-пенных</w:t>
            </w:r>
            <w:r>
              <w:br/>
            </w:r>
            <w:r>
              <w:rPr>
                <w:rFonts w:ascii="Times New Roman"/>
                <w:b w:val="false"/>
                <w:i w:val="false"/>
                <w:color w:val="000000"/>
                <w:sz w:val="20"/>
              </w:rPr>
              <w:t>
</w:t>
            </w:r>
            <w:r>
              <w:rPr>
                <w:rFonts w:ascii="Times New Roman"/>
                <w:b w:val="false"/>
                <w:i w:val="false"/>
                <w:color w:val="000000"/>
                <w:sz w:val="20"/>
              </w:rPr>
              <w:t>огнетушителей. Внутренние пожарные краны.</w:t>
            </w:r>
            <w:r>
              <w:br/>
            </w:r>
            <w:r>
              <w:rPr>
                <w:rFonts w:ascii="Times New Roman"/>
                <w:b w:val="false"/>
                <w:i w:val="false"/>
                <w:color w:val="000000"/>
                <w:sz w:val="20"/>
              </w:rPr>
              <w:t>
</w:t>
            </w:r>
            <w:r>
              <w:rPr>
                <w:rFonts w:ascii="Times New Roman"/>
                <w:b w:val="false"/>
                <w:i w:val="false"/>
                <w:color w:val="000000"/>
                <w:sz w:val="20"/>
              </w:rPr>
              <w:t>Назначение, принцип работы.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пожарной профилактике.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 Назначение, виды,</w:t>
            </w:r>
            <w:r>
              <w:br/>
            </w:r>
            <w:r>
              <w:rPr>
                <w:rFonts w:ascii="Times New Roman"/>
                <w:b w:val="false"/>
                <w:i w:val="false"/>
                <w:color w:val="000000"/>
                <w:sz w:val="20"/>
              </w:rPr>
              <w:t>
</w:t>
            </w:r>
            <w:r>
              <w:rPr>
                <w:rFonts w:ascii="Times New Roman"/>
                <w:b w:val="false"/>
                <w:i w:val="false"/>
                <w:color w:val="000000"/>
                <w:sz w:val="20"/>
              </w:rPr>
              <w:t>принцип работы и порядок содержания.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техники безопасности и пожарной безопасности</w:t>
            </w:r>
            <w:r>
              <w:br/>
            </w:r>
            <w:r>
              <w:rPr>
                <w:rFonts w:ascii="Times New Roman"/>
                <w:b w:val="false"/>
                <w:i w:val="false"/>
                <w:color w:val="000000"/>
                <w:sz w:val="20"/>
              </w:rPr>
              <w:t>
</w:t>
            </w:r>
            <w:r>
              <w:rPr>
                <w:rFonts w:ascii="Times New Roman"/>
                <w:b w:val="false"/>
                <w:i w:val="false"/>
                <w:color w:val="000000"/>
                <w:sz w:val="20"/>
              </w:rPr>
              <w:t>при работе со средствами связи, сигнализации и</w:t>
            </w:r>
            <w:r>
              <w:br/>
            </w:r>
            <w:r>
              <w:rPr>
                <w:rFonts w:ascii="Times New Roman"/>
                <w:b w:val="false"/>
                <w:i w:val="false"/>
                <w:color w:val="000000"/>
                <w:sz w:val="20"/>
              </w:rPr>
              <w:t>
</w:t>
            </w:r>
            <w:r>
              <w:rPr>
                <w:rFonts w:ascii="Times New Roman"/>
                <w:b w:val="false"/>
                <w:i w:val="false"/>
                <w:color w:val="000000"/>
                <w:sz w:val="20"/>
              </w:rPr>
              <w:t>освещения, применяемыми в подразделении.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66" w:id="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47"/>
    <w:bookmarkStart w:name="z167" w:id="48"/>
    <w:p>
      <w:pPr>
        <w:spacing w:after="0"/>
        <w:ind w:left="0"/>
        <w:jc w:val="both"/>
      </w:pPr>
      <w:r>
        <w:rPr>
          <w:rFonts w:ascii="Times New Roman"/>
          <w:b w:val="false"/>
          <w:i w:val="false"/>
          <w:color w:val="000000"/>
          <w:sz w:val="28"/>
        </w:rPr>
        <w:t xml:space="preserve">
Форма        </w:t>
      </w:r>
    </w:p>
    <w:bookmarkEnd w:id="48"/>
    <w:bookmarkStart w:name="z168" w:id="49"/>
    <w:p>
      <w:pPr>
        <w:spacing w:after="0"/>
        <w:ind w:left="0"/>
        <w:jc w:val="left"/>
      </w:pPr>
      <w:r>
        <w:rPr>
          <w:rFonts w:ascii="Times New Roman"/>
          <w:b/>
          <w:i w:val="false"/>
          <w:color w:val="000000"/>
        </w:rPr>
        <w:t xml:space="preserve"> 
ЖУРНАЛ</w:t>
      </w:r>
    </w:p>
    <w:bookmarkEnd w:id="49"/>
    <w:p>
      <w:pPr>
        <w:spacing w:after="0"/>
        <w:ind w:left="0"/>
        <w:jc w:val="both"/>
      </w:pPr>
      <w:r>
        <w:rPr>
          <w:rFonts w:ascii="Times New Roman"/>
          <w:b w:val="false"/>
          <w:i w:val="false"/>
          <w:color w:val="000000"/>
          <w:sz w:val="28"/>
        </w:rPr>
        <w:t>учета занятий по первоначальной</w:t>
      </w:r>
      <w:r>
        <w:br/>
      </w:r>
      <w:r>
        <w:rPr>
          <w:rFonts w:ascii="Times New Roman"/>
          <w:b w:val="false"/>
          <w:i w:val="false"/>
          <w:color w:val="000000"/>
          <w:sz w:val="28"/>
        </w:rPr>
        <w:t>
подготовке пожарной части _____</w:t>
      </w:r>
    </w:p>
    <w:p>
      <w:pPr>
        <w:spacing w:after="0"/>
        <w:ind w:left="0"/>
        <w:jc w:val="both"/>
      </w:pPr>
      <w:r>
        <w:rPr>
          <w:rFonts w:ascii="Times New Roman"/>
          <w:b w:val="false"/>
          <w:i w:val="false"/>
          <w:color w:val="000000"/>
          <w:sz w:val="28"/>
        </w:rPr>
        <w:t>Начат_________________ 201 __ г.</w:t>
      </w:r>
    </w:p>
    <w:p>
      <w:pPr>
        <w:spacing w:after="0"/>
        <w:ind w:left="0"/>
        <w:jc w:val="both"/>
      </w:pPr>
      <w:r>
        <w:rPr>
          <w:rFonts w:ascii="Times New Roman"/>
          <w:b w:val="false"/>
          <w:i w:val="false"/>
          <w:color w:val="000000"/>
          <w:sz w:val="28"/>
        </w:rPr>
        <w:t>Окончен_______________ 201 __ г.</w:t>
      </w:r>
    </w:p>
    <w:p>
      <w:pPr>
        <w:spacing w:after="0"/>
        <w:ind w:left="0"/>
        <w:jc w:val="both"/>
      </w:pPr>
      <w:r>
        <w:rPr>
          <w:rFonts w:ascii="Times New Roman"/>
          <w:b w:val="false"/>
          <w:i w:val="false"/>
          <w:color w:val="000000"/>
          <w:sz w:val="28"/>
        </w:rPr>
        <w:t>(Обложка журнала)</w:t>
      </w:r>
    </w:p>
    <w:bookmarkStart w:name="z169" w:id="50"/>
    <w:p>
      <w:pPr>
        <w:spacing w:after="0"/>
        <w:ind w:left="0"/>
        <w:jc w:val="left"/>
      </w:pPr>
      <w:r>
        <w:rPr>
          <w:rFonts w:ascii="Times New Roman"/>
          <w:b/>
          <w:i w:val="false"/>
          <w:color w:val="000000"/>
        </w:rPr>
        <w:t xml:space="preserve"> 
Правила ведения журнала</w:t>
      </w:r>
    </w:p>
    <w:bookmarkEnd w:id="50"/>
    <w:p>
      <w:pPr>
        <w:spacing w:after="0"/>
        <w:ind w:left="0"/>
        <w:jc w:val="both"/>
      </w:pPr>
      <w:r>
        <w:rPr>
          <w:rFonts w:ascii="Times New Roman"/>
          <w:b w:val="false"/>
          <w:i w:val="false"/>
          <w:color w:val="000000"/>
          <w:sz w:val="28"/>
        </w:rPr>
        <w:t>      1. В первом разделе журнала учитываются занятия по индивидуальному и курсовому (в подразделении) обучению сотрудников ОГПС.</w:t>
      </w:r>
      <w:r>
        <w:br/>
      </w:r>
      <w:r>
        <w:rPr>
          <w:rFonts w:ascii="Times New Roman"/>
          <w:b w:val="false"/>
          <w:i w:val="false"/>
          <w:color w:val="000000"/>
          <w:sz w:val="28"/>
        </w:rPr>
        <w:t>
      Успеваемость оценивается по четырехбальной системе: «отлично»- 5, «хорошо»- 4, «удовлетворительно»- 3, «неудовлетворительно»- 2.</w:t>
      </w:r>
      <w:r>
        <w:br/>
      </w:r>
      <w:r>
        <w:rPr>
          <w:rFonts w:ascii="Times New Roman"/>
          <w:b w:val="false"/>
          <w:i w:val="false"/>
          <w:color w:val="000000"/>
          <w:sz w:val="28"/>
        </w:rPr>
        <w:t>
      Посещаемость отмечается: личному составу присутствующему на занятиях, но не получившему оценку, ставится - «плюс», отсутствие на занятиях- «минус», отпуск- « о », наряд- « н », болен- « б », командировка- « к», на хозяйственных работах- « р », на сборах- «с».</w:t>
      </w:r>
      <w:r>
        <w:br/>
      </w:r>
      <w:r>
        <w:rPr>
          <w:rFonts w:ascii="Times New Roman"/>
          <w:b w:val="false"/>
          <w:i w:val="false"/>
          <w:color w:val="000000"/>
          <w:sz w:val="28"/>
        </w:rPr>
        <w:t>
      2. Во втором разделе журнала ведется запись лиц, проверяющих первоначальную подготовку.</w:t>
      </w:r>
      <w:r>
        <w:br/>
      </w:r>
      <w:r>
        <w:rPr>
          <w:rFonts w:ascii="Times New Roman"/>
          <w:b w:val="false"/>
          <w:i w:val="false"/>
          <w:color w:val="000000"/>
          <w:sz w:val="28"/>
        </w:rPr>
        <w:t>
      3. Учебный журнал должен заполняться правильно, чисто и аккуратно. Листы учебного журнала должны быть пронумерованы, прошнурованы и скреплены печатью.</w:t>
      </w:r>
      <w:r>
        <w:br/>
      </w:r>
      <w:r>
        <w:rPr>
          <w:rFonts w:ascii="Times New Roman"/>
          <w:b w:val="false"/>
          <w:i w:val="false"/>
          <w:color w:val="000000"/>
          <w:sz w:val="28"/>
        </w:rPr>
        <w:t>
      4. После окончания журнал хранится в пожарной части в течение пяти лет.</w:t>
      </w:r>
    </w:p>
    <w:bookmarkStart w:name="z170" w:id="51"/>
    <w:p>
      <w:pPr>
        <w:spacing w:after="0"/>
        <w:ind w:left="0"/>
        <w:jc w:val="left"/>
      </w:pPr>
      <w:r>
        <w:rPr>
          <w:rFonts w:ascii="Times New Roman"/>
          <w:b/>
          <w:i w:val="false"/>
          <w:color w:val="000000"/>
        </w:rPr>
        <w:t xml:space="preserve"> 
Список</w:t>
      </w:r>
      <w:r>
        <w:br/>
      </w:r>
      <w:r>
        <w:rPr>
          <w:rFonts w:ascii="Times New Roman"/>
          <w:b/>
          <w:i w:val="false"/>
          <w:color w:val="000000"/>
        </w:rPr>
        <w:t>
личного состава, проходящего первоначальную подготовку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606"/>
        <w:gridCol w:w="2585"/>
        <w:gridCol w:w="2922"/>
        <w:gridCol w:w="2080"/>
        <w:gridCol w:w="3008"/>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рождения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w:t>
            </w:r>
            <w:r>
              <w:br/>
            </w:r>
            <w:r>
              <w:rPr>
                <w:rFonts w:ascii="Times New Roman"/>
                <w:b w:val="false"/>
                <w:i w:val="false"/>
                <w:color w:val="000000"/>
                <w:sz w:val="20"/>
              </w:rPr>
              <w:t>
приказа о</w:t>
            </w:r>
            <w:r>
              <w:br/>
            </w:r>
            <w:r>
              <w:rPr>
                <w:rFonts w:ascii="Times New Roman"/>
                <w:b w:val="false"/>
                <w:i w:val="false"/>
                <w:color w:val="000000"/>
                <w:sz w:val="20"/>
              </w:rPr>
              <w:t>
назначении на</w:t>
            </w:r>
            <w:r>
              <w:br/>
            </w:r>
            <w:r>
              <w:rPr>
                <w:rFonts w:ascii="Times New Roman"/>
                <w:b w:val="false"/>
                <w:i w:val="false"/>
                <w:color w:val="000000"/>
                <w:sz w:val="20"/>
              </w:rPr>
              <w:t>
должность</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 Дисциплина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4637"/>
        <w:gridCol w:w="443"/>
        <w:gridCol w:w="342"/>
        <w:gridCol w:w="292"/>
        <w:gridCol w:w="317"/>
        <w:gridCol w:w="418"/>
        <w:gridCol w:w="267"/>
        <w:gridCol w:w="267"/>
        <w:gridCol w:w="317"/>
        <w:gridCol w:w="267"/>
        <w:gridCol w:w="343"/>
        <w:gridCol w:w="318"/>
        <w:gridCol w:w="267"/>
        <w:gridCol w:w="318"/>
        <w:gridCol w:w="267"/>
        <w:gridCol w:w="318"/>
        <w:gridCol w:w="267"/>
        <w:gridCol w:w="343"/>
        <w:gridCol w:w="318"/>
        <w:gridCol w:w="268"/>
        <w:gridCol w:w="1854"/>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Личный состав</w:t>
            </w:r>
            <w:r>
              <w:br/>
            </w:r>
            <w:r>
              <w:rPr>
                <w:rFonts w:ascii="Times New Roman"/>
                <w:b w:val="false"/>
                <w:i w:val="false"/>
                <w:color w:val="000000"/>
                <w:sz w:val="20"/>
              </w:rPr>
              <w:t>
по списку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учет успеваемости и посещаемости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7273"/>
        <w:gridCol w:w="339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занятия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подпись</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Запись лиц, проверяющих первоначальную подготовку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6687"/>
        <w:gridCol w:w="4558"/>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проверки</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проверки (какие</w:t>
            </w:r>
            <w:r>
              <w:br/>
            </w:r>
            <w:r>
              <w:rPr>
                <w:rFonts w:ascii="Times New Roman"/>
                <w:b w:val="false"/>
                <w:i w:val="false"/>
                <w:color w:val="000000"/>
                <w:sz w:val="20"/>
              </w:rPr>
              <w:t>
указания даны)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что сделано</w:t>
            </w:r>
            <w:r>
              <w:br/>
            </w:r>
            <w:r>
              <w:rPr>
                <w:rFonts w:ascii="Times New Roman"/>
                <w:b w:val="false"/>
                <w:i w:val="false"/>
                <w:color w:val="000000"/>
                <w:sz w:val="20"/>
              </w:rPr>
              <w:t>
по устранению</w:t>
            </w:r>
            <w:r>
              <w:br/>
            </w:r>
            <w:r>
              <w:rPr>
                <w:rFonts w:ascii="Times New Roman"/>
                <w:b w:val="false"/>
                <w:i w:val="false"/>
                <w:color w:val="000000"/>
                <w:sz w:val="20"/>
              </w:rPr>
              <w:t>
недостатков</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5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52"/>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(наименование подразделения)</w:t>
      </w:r>
    </w:p>
    <w:bookmarkStart w:name="z172" w:id="53"/>
    <w:p>
      <w:pPr>
        <w:spacing w:after="0"/>
        <w:ind w:left="0"/>
        <w:jc w:val="both"/>
      </w:pPr>
      <w:r>
        <w:rPr>
          <w:rFonts w:ascii="Times New Roman"/>
          <w:b w:val="false"/>
          <w:i w:val="false"/>
          <w:color w:val="000000"/>
          <w:sz w:val="28"/>
        </w:rPr>
        <w:t xml:space="preserve">
Форма          </w:t>
      </w:r>
    </w:p>
    <w:bookmarkEnd w:id="53"/>
    <w:bookmarkStart w:name="z173" w:id="54"/>
    <w:p>
      <w:pPr>
        <w:spacing w:after="0"/>
        <w:ind w:left="0"/>
        <w:jc w:val="left"/>
      </w:pPr>
      <w:r>
        <w:rPr>
          <w:rFonts w:ascii="Times New Roman"/>
          <w:b/>
          <w:i w:val="false"/>
          <w:color w:val="000000"/>
        </w:rPr>
        <w:t xml:space="preserve"> 
Протокол №</w:t>
      </w:r>
      <w:r>
        <w:br/>
      </w:r>
      <w:r>
        <w:rPr>
          <w:rFonts w:ascii="Times New Roman"/>
          <w:b/>
          <w:i w:val="false"/>
          <w:color w:val="000000"/>
        </w:rPr>
        <w:t>
приема зачетов по окончании индивидуального обучения</w:t>
      </w:r>
    </w:p>
    <w:bookmarkEnd w:id="5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категории обучаемых)</w:t>
      </w:r>
    </w:p>
    <w:p>
      <w:pPr>
        <w:spacing w:after="0"/>
        <w:ind w:left="0"/>
        <w:jc w:val="both"/>
      </w:pPr>
      <w:r>
        <w:rPr>
          <w:rFonts w:ascii="Times New Roman"/>
          <w:b w:val="false"/>
          <w:i w:val="false"/>
          <w:color w:val="000000"/>
          <w:sz w:val="28"/>
        </w:rPr>
        <w:t>«__» ___________________ 20__ года.</w:t>
      </w:r>
    </w:p>
    <w:p>
      <w:pPr>
        <w:spacing w:after="0"/>
        <w:ind w:left="0"/>
        <w:jc w:val="both"/>
      </w:pPr>
      <w:r>
        <w:rPr>
          <w:rFonts w:ascii="Times New Roman"/>
          <w:b w:val="false"/>
          <w:i w:val="false"/>
          <w:color w:val="000000"/>
          <w:sz w:val="28"/>
        </w:rPr>
        <w:t>Присутствовали:</w:t>
      </w:r>
      <w:r>
        <w:br/>
      </w:r>
      <w:r>
        <w:rPr>
          <w:rFonts w:ascii="Times New Roman"/>
          <w:b w:val="false"/>
          <w:i w:val="false"/>
          <w:color w:val="000000"/>
          <w:sz w:val="28"/>
        </w:rPr>
        <w:t>
Председатель комиссии            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Члены комиссии:                  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5839"/>
        <w:gridCol w:w="3137"/>
        <w:gridCol w:w="3475"/>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обучаемого</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дисциплины и</w:t>
            </w:r>
            <w:r>
              <w:br/>
            </w:r>
            <w:r>
              <w:rPr>
                <w:rFonts w:ascii="Times New Roman"/>
                <w:b w:val="false"/>
                <w:i w:val="false"/>
                <w:color w:val="000000"/>
                <w:sz w:val="20"/>
              </w:rPr>
              <w:t>
номер билета</w:t>
            </w:r>
            <w:r>
              <w:br/>
            </w:r>
            <w:r>
              <w:rPr>
                <w:rFonts w:ascii="Times New Roman"/>
                <w:b w:val="false"/>
                <w:i w:val="false"/>
                <w:color w:val="000000"/>
                <w:sz w:val="20"/>
              </w:rPr>
              <w:t>
(вопросы)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(проставляется</w:t>
            </w:r>
            <w:r>
              <w:br/>
            </w:r>
            <w:r>
              <w:rPr>
                <w:rFonts w:ascii="Times New Roman"/>
                <w:b w:val="false"/>
                <w:i w:val="false"/>
                <w:color w:val="000000"/>
                <w:sz w:val="20"/>
              </w:rPr>
              <w:t>
цифрой и</w:t>
            </w:r>
            <w:r>
              <w:br/>
            </w:r>
            <w:r>
              <w:rPr>
                <w:rFonts w:ascii="Times New Roman"/>
                <w:b w:val="false"/>
                <w:i w:val="false"/>
                <w:color w:val="000000"/>
                <w:sz w:val="20"/>
              </w:rPr>
              <w:t>
прописью), зачет</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(заключение членов комиссии о возможности допуска к выполнению</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определенного вида (объема) работ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в зависимости от категории обучаемого)</w:t>
      </w:r>
    </w:p>
    <w:p>
      <w:pPr>
        <w:spacing w:after="0"/>
        <w:ind w:left="0"/>
        <w:jc w:val="both"/>
      </w:pPr>
      <w:r>
        <w:rPr>
          <w:rFonts w:ascii="Times New Roman"/>
          <w:b w:val="false"/>
          <w:i w:val="false"/>
          <w:color w:val="000000"/>
          <w:sz w:val="28"/>
        </w:rPr>
        <w:t>Председатель комиссии                         ____________________</w:t>
      </w:r>
      <w:r>
        <w:br/>
      </w:r>
      <w:r>
        <w:rPr>
          <w:rFonts w:ascii="Times New Roman"/>
          <w:b w:val="false"/>
          <w:i w:val="false"/>
          <w:color w:val="000000"/>
          <w:sz w:val="28"/>
        </w:rPr>
        <w:t>
                                                    (подпись)</w:t>
      </w:r>
      <w:r>
        <w:br/>
      </w:r>
      <w:r>
        <w:rPr>
          <w:rFonts w:ascii="Times New Roman"/>
          <w:b w:val="false"/>
          <w:i w:val="false"/>
          <w:color w:val="000000"/>
          <w:sz w:val="28"/>
        </w:rPr>
        <w:t>
Члены комиссии:                               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w:t>
      </w:r>
      <w:r>
        <w:br/>
      </w:r>
      <w:r>
        <w:rPr>
          <w:rFonts w:ascii="Times New Roman"/>
          <w:b w:val="false"/>
          <w:i w:val="false"/>
          <w:color w:val="000000"/>
          <w:sz w:val="28"/>
        </w:rPr>
        <w:t>
                                                    (подпись)</w:t>
      </w:r>
    </w:p>
    <w:bookmarkStart w:name="z174" w:id="5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55"/>
    <w:bookmarkStart w:name="z175" w:id="56"/>
    <w:p>
      <w:pPr>
        <w:spacing w:after="0"/>
        <w:ind w:left="0"/>
        <w:jc w:val="both"/>
      </w:pPr>
      <w:r>
        <w:rPr>
          <w:rFonts w:ascii="Times New Roman"/>
          <w:b w:val="false"/>
          <w:i w:val="false"/>
          <w:color w:val="000000"/>
          <w:sz w:val="28"/>
        </w:rPr>
        <w:t xml:space="preserve">
Форма              </w:t>
      </w:r>
    </w:p>
    <w:bookmarkEnd w:id="56"/>
    <w:bookmarkStart w:name="z176" w:id="57"/>
    <w:p>
      <w:pPr>
        <w:spacing w:after="0"/>
        <w:ind w:left="0"/>
        <w:jc w:val="left"/>
      </w:pPr>
      <w:r>
        <w:rPr>
          <w:rFonts w:ascii="Times New Roman"/>
          <w:b/>
          <w:i w:val="false"/>
          <w:color w:val="000000"/>
        </w:rPr>
        <w:t xml:space="preserve"> 
Свидетельство №__________</w:t>
      </w:r>
      <w:r>
        <w:br/>
      </w:r>
      <w:r>
        <w:rPr>
          <w:rFonts w:ascii="Times New Roman"/>
          <w:b/>
          <w:i w:val="false"/>
          <w:color w:val="000000"/>
        </w:rPr>
        <w:t>
о прохождении первоначальной подготовки по должности</w:t>
      </w:r>
    </w:p>
    <w:bookmarkEnd w:id="57"/>
    <w:p>
      <w:pPr>
        <w:spacing w:after="0"/>
        <w:ind w:left="0"/>
        <w:jc w:val="both"/>
      </w:pPr>
      <w:r>
        <w:rPr>
          <w:rFonts w:ascii="Times New Roman"/>
          <w:b w:val="false"/>
          <w:i w:val="false"/>
          <w:color w:val="000000"/>
          <w:sz w:val="28"/>
        </w:rPr>
        <w:t>Фамилия, имя, отчество ______________________________________________</w:t>
      </w:r>
      <w:r>
        <w:br/>
      </w:r>
      <w:r>
        <w:rPr>
          <w:rFonts w:ascii="Times New Roman"/>
          <w:b w:val="false"/>
          <w:i w:val="false"/>
          <w:color w:val="000000"/>
          <w:sz w:val="28"/>
        </w:rPr>
        <w:t>
Звание и должность __________________________________________________</w:t>
      </w:r>
      <w:r>
        <w:br/>
      </w:r>
      <w:r>
        <w:rPr>
          <w:rFonts w:ascii="Times New Roman"/>
          <w:b w:val="false"/>
          <w:i w:val="false"/>
          <w:color w:val="000000"/>
          <w:sz w:val="28"/>
        </w:rPr>
        <w:t>
Год рождения     ____________________________________________________</w:t>
      </w:r>
      <w:r>
        <w:br/>
      </w:r>
      <w:r>
        <w:rPr>
          <w:rFonts w:ascii="Times New Roman"/>
          <w:b w:val="false"/>
          <w:i w:val="false"/>
          <w:color w:val="000000"/>
          <w:sz w:val="28"/>
        </w:rPr>
        <w:t>
Образование      ____________________________________________________</w:t>
      </w:r>
      <w:r>
        <w:br/>
      </w:r>
      <w:r>
        <w:rPr>
          <w:rFonts w:ascii="Times New Roman"/>
          <w:b w:val="false"/>
          <w:i w:val="false"/>
          <w:color w:val="000000"/>
          <w:sz w:val="28"/>
        </w:rPr>
        <w:t>
Служба в Вооруженных Силах __________________________________________</w:t>
      </w:r>
      <w:r>
        <w:br/>
      </w:r>
      <w:r>
        <w:rPr>
          <w:rFonts w:ascii="Times New Roman"/>
          <w:b w:val="false"/>
          <w:i w:val="false"/>
          <w:color w:val="000000"/>
          <w:sz w:val="28"/>
        </w:rPr>
        <w:t>
                                     (должность, звание)</w:t>
      </w:r>
      <w:r>
        <w:br/>
      </w:r>
      <w:r>
        <w:rPr>
          <w:rFonts w:ascii="Times New Roman"/>
          <w:b w:val="false"/>
          <w:i w:val="false"/>
          <w:color w:val="000000"/>
          <w:sz w:val="28"/>
        </w:rPr>
        <w:t>
Место работы ________________________________________________________</w:t>
      </w:r>
      <w:r>
        <w:br/>
      </w:r>
      <w:r>
        <w:rPr>
          <w:rFonts w:ascii="Times New Roman"/>
          <w:b w:val="false"/>
          <w:i w:val="false"/>
          <w:color w:val="000000"/>
          <w:sz w:val="28"/>
        </w:rPr>
        <w:t>
Стаж работы _________________________________________________________</w:t>
      </w:r>
      <w:r>
        <w:br/>
      </w:r>
      <w:r>
        <w:rPr>
          <w:rFonts w:ascii="Times New Roman"/>
          <w:b w:val="false"/>
          <w:i w:val="false"/>
          <w:color w:val="000000"/>
          <w:sz w:val="28"/>
        </w:rPr>
        <w:t>
               (дата, номер приказа о назначении на должность)</w:t>
      </w:r>
    </w:p>
    <w:bookmarkStart w:name="z177" w:id="58"/>
    <w:p>
      <w:pPr>
        <w:spacing w:after="0"/>
        <w:ind w:left="0"/>
        <w:jc w:val="both"/>
      </w:pPr>
      <w:r>
        <w:rPr>
          <w:rFonts w:ascii="Times New Roman"/>
          <w:b w:val="false"/>
          <w:i w:val="false"/>
          <w:color w:val="000000"/>
          <w:sz w:val="28"/>
        </w:rPr>
        <w:t>
1. Индивидуальное обучение по месту службы</w:t>
      </w:r>
    </w:p>
    <w:bookmarkEnd w:id="58"/>
    <w:p>
      <w:pPr>
        <w:spacing w:after="0"/>
        <w:ind w:left="0"/>
        <w:jc w:val="both"/>
      </w:pPr>
      <w:r>
        <w:rPr>
          <w:rFonts w:ascii="Times New Roman"/>
          <w:b w:val="false"/>
          <w:i w:val="false"/>
          <w:color w:val="000000"/>
          <w:sz w:val="28"/>
        </w:rPr>
        <w:t>с ________________________ 20__ г. по _____________________ 20__ г.</w:t>
      </w:r>
      <w:r>
        <w:br/>
      </w:r>
      <w:r>
        <w:rPr>
          <w:rFonts w:ascii="Times New Roman"/>
          <w:b w:val="false"/>
          <w:i w:val="false"/>
          <w:color w:val="000000"/>
          <w:sz w:val="28"/>
        </w:rPr>
        <w:t xml:space="preserve">
прошел курс индивидуальной подготовки для работы в должности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 успешно сдал зачеты.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(краткая характеристика за время индивидуального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обучения, руководитель обучения)</w:t>
      </w:r>
      <w:r>
        <w:br/>
      </w:r>
      <w:r>
        <w:rPr>
          <w:rFonts w:ascii="Times New Roman"/>
          <w:b w:val="false"/>
          <w:i w:val="false"/>
          <w:color w:val="000000"/>
          <w:sz w:val="28"/>
        </w:rPr>
        <w:t>
Приказом __________ (части, отряда) от «____» __________ 20___ года</w:t>
      </w:r>
      <w:r>
        <w:br/>
      </w:r>
      <w:r>
        <w:rPr>
          <w:rFonts w:ascii="Times New Roman"/>
          <w:b w:val="false"/>
          <w:i w:val="false"/>
          <w:color w:val="000000"/>
          <w:sz w:val="28"/>
        </w:rPr>
        <w:t>
допущен к _________________________________________________________</w:t>
      </w:r>
    </w:p>
    <w:p>
      <w:pPr>
        <w:spacing w:after="0"/>
        <w:ind w:left="0"/>
        <w:jc w:val="both"/>
      </w:pPr>
      <w:r>
        <w:rPr>
          <w:rFonts w:ascii="Times New Roman"/>
          <w:b w:val="false"/>
          <w:i w:val="false"/>
          <w:color w:val="000000"/>
          <w:sz w:val="28"/>
        </w:rPr>
        <w:t>М.П.                     Начальник __________________________________</w:t>
      </w:r>
      <w:r>
        <w:br/>
      </w:r>
      <w:r>
        <w:rPr>
          <w:rFonts w:ascii="Times New Roman"/>
          <w:b w:val="false"/>
          <w:i w:val="false"/>
          <w:color w:val="000000"/>
          <w:sz w:val="28"/>
        </w:rPr>
        <w:t>
                        (наименование подразделения, звание, подпись)</w:t>
      </w:r>
    </w:p>
    <w:p>
      <w:pPr>
        <w:spacing w:after="0"/>
        <w:ind w:left="0"/>
        <w:jc w:val="both"/>
      </w:pPr>
      <w:r>
        <w:rPr>
          <w:rFonts w:ascii="Times New Roman"/>
          <w:b w:val="false"/>
          <w:i w:val="false"/>
          <w:color w:val="000000"/>
          <w:sz w:val="28"/>
        </w:rPr>
        <w:t>«____»______________20___ года</w:t>
      </w:r>
    </w:p>
    <w:p>
      <w:pPr>
        <w:spacing w:after="0"/>
        <w:ind w:left="0"/>
        <w:jc w:val="both"/>
      </w:pPr>
      <w:r>
        <w:rPr>
          <w:rFonts w:ascii="Times New Roman"/>
          <w:b w:val="false"/>
          <w:i w:val="false"/>
          <w:color w:val="000000"/>
          <w:sz w:val="28"/>
        </w:rPr>
        <w:t>Результаты проведенного собеседования в учебном подразделении перед</w:t>
      </w:r>
      <w:r>
        <w:br/>
      </w:r>
      <w:r>
        <w:rPr>
          <w:rFonts w:ascii="Times New Roman"/>
          <w:b w:val="false"/>
          <w:i w:val="false"/>
          <w:color w:val="000000"/>
          <w:sz w:val="28"/>
        </w:rPr>
        <w:t>
началом курсовой подготовки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(оценка качества проведенного в подразделении индивидуального</w:t>
      </w:r>
      <w:r>
        <w:br/>
      </w:r>
      <w:r>
        <w:rPr>
          <w:rFonts w:ascii="Times New Roman"/>
          <w:b w:val="false"/>
          <w:i w:val="false"/>
          <w:color w:val="000000"/>
          <w:sz w:val="28"/>
        </w:rPr>
        <w:t>
                  обучения по итогам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уровня знаний у прибывшего сотрудника в объеме программы</w:t>
      </w:r>
      <w:r>
        <w:br/>
      </w:r>
      <w:r>
        <w:rPr>
          <w:rFonts w:ascii="Times New Roman"/>
          <w:b w:val="false"/>
          <w:i w:val="false"/>
          <w:color w:val="000000"/>
          <w:sz w:val="28"/>
        </w:rPr>
        <w:t>
                   индивидуальной подготовки)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проводившего собеседование)</w:t>
      </w:r>
    </w:p>
    <w:p>
      <w:pPr>
        <w:spacing w:after="0"/>
        <w:ind w:left="0"/>
        <w:jc w:val="both"/>
      </w:pPr>
      <w:r>
        <w:rPr>
          <w:rFonts w:ascii="Times New Roman"/>
          <w:b w:val="false"/>
          <w:i w:val="false"/>
          <w:color w:val="000000"/>
          <w:sz w:val="28"/>
        </w:rPr>
        <w:t>Оборотная сторона</w:t>
      </w:r>
      <w:r>
        <w:br/>
      </w:r>
      <w:r>
        <w:rPr>
          <w:rFonts w:ascii="Times New Roman"/>
          <w:b w:val="false"/>
          <w:i w:val="false"/>
          <w:color w:val="000000"/>
          <w:sz w:val="28"/>
        </w:rPr>
        <w:t>
свидетельства</w:t>
      </w:r>
    </w:p>
    <w:bookmarkStart w:name="z178" w:id="59"/>
    <w:p>
      <w:pPr>
        <w:spacing w:after="0"/>
        <w:ind w:left="0"/>
        <w:jc w:val="both"/>
      </w:pPr>
      <w:r>
        <w:rPr>
          <w:rFonts w:ascii="Times New Roman"/>
          <w:b w:val="false"/>
          <w:i w:val="false"/>
          <w:color w:val="000000"/>
          <w:sz w:val="28"/>
        </w:rPr>
        <w:t>
2. Курсовая подготовка в учебном подразделении</w:t>
      </w:r>
      <w:r>
        <w:br/>
      </w:r>
      <w:r>
        <w:rPr>
          <w:rFonts w:ascii="Times New Roman"/>
          <w:b w:val="false"/>
          <w:i w:val="false"/>
          <w:color w:val="000000"/>
          <w:sz w:val="28"/>
        </w:rPr>
        <w:t>
За время учебы с «___» ______ 20___ г. по «___» _________ 20___ г.</w:t>
      </w:r>
      <w:r>
        <w:br/>
      </w:r>
      <w:r>
        <w:rPr>
          <w:rFonts w:ascii="Times New Roman"/>
          <w:b w:val="false"/>
          <w:i w:val="false"/>
          <w:color w:val="000000"/>
          <w:sz w:val="28"/>
        </w:rPr>
        <w:t>
в _______________________________________________________________</w:t>
      </w:r>
      <w:r>
        <w:br/>
      </w:r>
      <w:r>
        <w:rPr>
          <w:rFonts w:ascii="Times New Roman"/>
          <w:b w:val="false"/>
          <w:i w:val="false"/>
          <w:color w:val="000000"/>
          <w:sz w:val="28"/>
        </w:rPr>
        <w:t>
(наименование учебного подразделения пожарной охраны)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(Ф.И.О. обучаемого)</w:t>
      </w:r>
    </w:p>
    <w:bookmarkEnd w:id="59"/>
    <w:p>
      <w:pPr>
        <w:spacing w:after="0"/>
        <w:ind w:left="0"/>
        <w:jc w:val="both"/>
      </w:pPr>
      <w:r>
        <w:rPr>
          <w:rFonts w:ascii="Times New Roman"/>
          <w:b w:val="false"/>
          <w:i w:val="false"/>
          <w:color w:val="000000"/>
          <w:sz w:val="28"/>
        </w:rPr>
        <w:t>показал следующие знания: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5841"/>
        <w:gridCol w:w="3136"/>
        <w:gridCol w:w="3474"/>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60"/>
    <w:p>
      <w:pPr>
        <w:spacing w:after="0"/>
        <w:ind w:left="0"/>
        <w:jc w:val="left"/>
      </w:pPr>
      <w:r>
        <w:rPr>
          <w:rFonts w:ascii="Times New Roman"/>
          <w:b/>
          <w:i w:val="false"/>
          <w:color w:val="000000"/>
        </w:rPr>
        <w:t xml:space="preserve"> 
ХАРАКТЕРИСТИКА</w:t>
      </w:r>
    </w:p>
    <w:bookmarkEnd w:id="60"/>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(отношение к учебе, дисциплина, участие в общественной</w:t>
      </w:r>
      <w:r>
        <w:br/>
      </w:r>
      <w:r>
        <w:rPr>
          <w:rFonts w:ascii="Times New Roman"/>
          <w:b w:val="false"/>
          <w:i w:val="false"/>
          <w:color w:val="000000"/>
          <w:sz w:val="28"/>
        </w:rPr>
        <w:t>
                          работе и т. 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рекомендации по дальнейшему использованию по службе,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недостатки в усвоении учебного материала)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М.П.                       Начальник ________________________________</w:t>
      </w:r>
      <w:r>
        <w:br/>
      </w:r>
      <w:r>
        <w:rPr>
          <w:rFonts w:ascii="Times New Roman"/>
          <w:b w:val="false"/>
          <w:i w:val="false"/>
          <w:color w:val="000000"/>
          <w:sz w:val="28"/>
        </w:rPr>
        <w:t>
                        (наименование подразделения, звание, подпись)</w:t>
      </w:r>
    </w:p>
    <w:p>
      <w:pPr>
        <w:spacing w:after="0"/>
        <w:ind w:left="0"/>
        <w:jc w:val="both"/>
      </w:pPr>
      <w:r>
        <w:rPr>
          <w:rFonts w:ascii="Times New Roman"/>
          <w:b w:val="false"/>
          <w:i w:val="false"/>
          <w:color w:val="000000"/>
          <w:sz w:val="28"/>
        </w:rPr>
        <w:t>«__» ______________ 20__ года</w:t>
      </w:r>
    </w:p>
    <w:bookmarkStart w:name="z180" w:id="6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специального первоначального обучения</w:t>
      </w:r>
      <w:r>
        <w:br/>
      </w:r>
      <w:r>
        <w:rPr>
          <w:rFonts w:ascii="Times New Roman"/>
          <w:b w:val="false"/>
          <w:i w:val="false"/>
          <w:color w:val="000000"/>
          <w:sz w:val="28"/>
        </w:rPr>
        <w:t>
сотрудниками органов государственной</w:t>
      </w:r>
      <w:r>
        <w:br/>
      </w:r>
      <w:r>
        <w:rPr>
          <w:rFonts w:ascii="Times New Roman"/>
          <w:b w:val="false"/>
          <w:i w:val="false"/>
          <w:color w:val="000000"/>
          <w:sz w:val="28"/>
        </w:rPr>
        <w:t xml:space="preserve">
противопожарной службы       </w:t>
      </w:r>
    </w:p>
    <w:bookmarkEnd w:id="61"/>
    <w:bookmarkStart w:name="z181" w:id="62"/>
    <w:p>
      <w:pPr>
        <w:spacing w:after="0"/>
        <w:ind w:left="0"/>
        <w:jc w:val="both"/>
      </w:pPr>
      <w:r>
        <w:rPr>
          <w:rFonts w:ascii="Times New Roman"/>
          <w:b w:val="false"/>
          <w:i w:val="false"/>
          <w:color w:val="000000"/>
          <w:sz w:val="28"/>
        </w:rPr>
        <w:t>
</w:t>
      </w:r>
      <w:r>
        <w:rPr>
          <w:rFonts w:ascii="Times New Roman"/>
          <w:b/>
          <w:i w:val="false"/>
          <w:color w:val="000000"/>
          <w:sz w:val="28"/>
        </w:rPr>
        <w:t>                             Программа</w:t>
      </w:r>
      <w:r>
        <w:br/>
      </w:r>
      <w:r>
        <w:rPr>
          <w:rFonts w:ascii="Times New Roman"/>
          <w:b w:val="false"/>
          <w:i w:val="false"/>
          <w:color w:val="000000"/>
          <w:sz w:val="28"/>
        </w:rPr>
        <w:t>
</w:t>
      </w:r>
      <w:r>
        <w:rPr>
          <w:rFonts w:ascii="Times New Roman"/>
          <w:b/>
          <w:i w:val="false"/>
          <w:color w:val="000000"/>
          <w:sz w:val="28"/>
        </w:rPr>
        <w:t>                    курсового обучения пожарных</w:t>
      </w:r>
    </w:p>
    <w:bookmarkEnd w:id="62"/>
    <w:p>
      <w:pPr>
        <w:spacing w:after="0"/>
        <w:ind w:left="0"/>
        <w:jc w:val="both"/>
      </w:pPr>
      <w:r>
        <w:rPr>
          <w:rFonts w:ascii="Times New Roman"/>
          <w:b w:val="false"/>
          <w:i w:val="false"/>
          <w:color w:val="ff0000"/>
          <w:sz w:val="28"/>
        </w:rPr>
        <w:t xml:space="preserve">      Сноска. Приложение 7 в редакции приказа Министра по чрезвычайным ситуациям РК от 31.01.2014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2" w:id="63"/>
    <w:p>
      <w:pPr>
        <w:spacing w:after="0"/>
        <w:ind w:left="0"/>
        <w:jc w:val="both"/>
      </w:pPr>
      <w:r>
        <w:rPr>
          <w:rFonts w:ascii="Times New Roman"/>
          <w:b w:val="false"/>
          <w:i w:val="false"/>
          <w:color w:val="000000"/>
          <w:sz w:val="28"/>
        </w:rPr>
        <w:t>
</w:t>
      </w:r>
      <w:r>
        <w:rPr>
          <w:rFonts w:ascii="Times New Roman"/>
          <w:b/>
          <w:i w:val="false"/>
          <w:color w:val="000000"/>
          <w:sz w:val="28"/>
        </w:rPr>
        <w:t xml:space="preserve">               Учебный и тематический план </w:t>
      </w:r>
      <w:r>
        <w:rPr>
          <w:rFonts w:ascii="Times New Roman"/>
          <w:b w:val="false"/>
          <w:i w:val="false"/>
          <w:color w:val="000000"/>
          <w:sz w:val="28"/>
        </w:rPr>
        <w:t>(примерный)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022"/>
        <w:gridCol w:w="1181"/>
        <w:gridCol w:w="1289"/>
        <w:gridCol w:w="1440"/>
        <w:gridCol w:w="1354"/>
        <w:gridCol w:w="1830"/>
      </w:tblGrid>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предмета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Классно-групповое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Зачет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Социально-правовая подготовка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противопожарной службы. Правила безопасности и охрана труда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Пожарно-профилактическая подготовка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 проведения аварийно-спасательных работ и тушения пожаров. Противопожарная служба Гражданской обороны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Пожарно-техническая подготовка. Газодымозащитная служба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Строевая и пожарно-спасательная подготовка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Медико-психологическая подготовка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bl>
    <w:bookmarkStart w:name="z183" w:id="64"/>
    <w:p>
      <w:pPr>
        <w:spacing w:after="0"/>
        <w:ind w:left="0"/>
        <w:jc w:val="both"/>
      </w:pPr>
      <w:r>
        <w:rPr>
          <w:rFonts w:ascii="Times New Roman"/>
          <w:b w:val="false"/>
          <w:i w:val="false"/>
          <w:color w:val="000000"/>
          <w:sz w:val="28"/>
        </w:rPr>
        <w:t>
</w:t>
      </w:r>
      <w:r>
        <w:rPr>
          <w:rFonts w:ascii="Times New Roman"/>
          <w:b/>
          <w:i w:val="false"/>
          <w:color w:val="000000"/>
          <w:sz w:val="28"/>
        </w:rPr>
        <w:t>                 1. Социально-правовая подготовка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931"/>
        <w:gridCol w:w="1909"/>
        <w:gridCol w:w="2688"/>
        <w:gridCol w:w="2710"/>
      </w:tblGrid>
      <w:tr>
        <w:trPr>
          <w:trHeight w:val="2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планам государственного учреждения пожаротушения правовой всеобуч.</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65"/>
    <w:p>
      <w:pPr>
        <w:spacing w:after="0"/>
        <w:ind w:left="0"/>
        <w:jc w:val="left"/>
      </w:pPr>
      <w:r>
        <w:rPr>
          <w:rFonts w:ascii="Times New Roman"/>
          <w:b/>
          <w:i w:val="false"/>
          <w:color w:val="000000"/>
        </w:rPr>
        <w:t xml:space="preserve"> 
2. Организация деятельности противопожарной службы.</w:t>
      </w:r>
      <w:r>
        <w:br/>
      </w:r>
      <w:r>
        <w:rPr>
          <w:rFonts w:ascii="Times New Roman"/>
          <w:b/>
          <w:i w:val="false"/>
          <w:color w:val="000000"/>
        </w:rPr>
        <w:t>
Безопасность и охрана труда</w:t>
      </w:r>
    </w:p>
    <w:bookmarkEnd w:id="65"/>
    <w:bookmarkStart w:name="z185" w:id="66"/>
    <w:p>
      <w:pPr>
        <w:spacing w:after="0"/>
        <w:ind w:left="0"/>
        <w:jc w:val="both"/>
      </w:pPr>
      <w:r>
        <w:rPr>
          <w:rFonts w:ascii="Times New Roman"/>
          <w:b w:val="false"/>
          <w:i w:val="false"/>
          <w:color w:val="000000"/>
          <w:sz w:val="28"/>
        </w:rPr>
        <w:t>
      Целью предмета «Организация деятельности противопожарной службы. Безопасность и охраны труда» является изучение слушателями служебной деятельности пожарных частей, организация службы в подразделениях противопожарной службы Министерства по чрезвычайным ситуациям Республики Казахстан, изучить вопросы организации безопасности и охраны труда в Республике Казахстан.</w:t>
      </w:r>
      <w:r>
        <w:br/>
      </w:r>
      <w:r>
        <w:rPr>
          <w:rFonts w:ascii="Times New Roman"/>
          <w:b w:val="false"/>
          <w:i w:val="false"/>
          <w:color w:val="000000"/>
          <w:sz w:val="28"/>
        </w:rPr>
        <w:t>
</w:t>
      </w:r>
      <w:r>
        <w:rPr>
          <w:rFonts w:ascii="Times New Roman"/>
          <w:b w:val="false"/>
          <w:i w:val="false"/>
          <w:color w:val="000000"/>
          <w:sz w:val="28"/>
        </w:rPr>
        <w:t>
      В результате изучения предмета слушатели должны: знать основные задачи ОГПС, задачи и организацию караульной и гарнизонной службы, основные положения и требования устава службы. Правила техники безопасности. Порядок прохождения службы в ОГПС.</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9163"/>
        <w:gridCol w:w="1008"/>
        <w:gridCol w:w="1452"/>
        <w:gridCol w:w="1368"/>
      </w:tblGrid>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противопожарной службы в Республике Казахстан. История развития противопожарной службы и ее задачи.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правоохранительной службе».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караулов пожарных частей. Устав службы органов государственной противопожарной службы.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обеспечению техники безопасности (далее – ТБ) и охраны труда в подразделениях ОГПС. Общие требования безопасности и охраны труда в ОГПС.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техники безопасности к служебным помещениям и сооружениям.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пожарной технике, пожарно-техническому вооружению, оборудованию, боевой одежде, снаряжению и меры безопасности.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техники безопасности при несении службы и тушении пожара.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 работе с ручными пожарными лестницами.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 прокладке, уборке, обслуживании и ремонте пожарных рукавов.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 вскрытии строительных конструкций, работе с механизированным ручным инструментом.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 спасании людей и самоспасании.</w:t>
            </w:r>
            <w:r>
              <w:br/>
            </w:r>
            <w:r>
              <w:rPr>
                <w:rFonts w:ascii="Times New Roman"/>
                <w:b w:val="false"/>
                <w:i w:val="false"/>
                <w:color w:val="000000"/>
                <w:sz w:val="20"/>
              </w:rPr>
              <w:t>
</w:t>
            </w:r>
            <w:r>
              <w:rPr>
                <w:rFonts w:ascii="Times New Roman"/>
                <w:b w:val="false"/>
                <w:i w:val="false"/>
                <w:color w:val="000000"/>
                <w:sz w:val="20"/>
              </w:rPr>
              <w:t>ЗАЧЕТ.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bl>
    <w:bookmarkStart w:name="z187" w:id="67"/>
    <w:p>
      <w:pPr>
        <w:spacing w:after="0"/>
        <w:ind w:left="0"/>
        <w:jc w:val="both"/>
      </w:pPr>
      <w:r>
        <w:rPr>
          <w:rFonts w:ascii="Times New Roman"/>
          <w:b w:val="false"/>
          <w:i w:val="false"/>
          <w:color w:val="000000"/>
          <w:sz w:val="28"/>
        </w:rPr>
        <w:t>
      Тема 1. Организация противопожарной службы в Республике Казахстан. История развития противопожарной службы и ее задачи.</w:t>
      </w:r>
      <w:r>
        <w:br/>
      </w:r>
      <w:r>
        <w:rPr>
          <w:rFonts w:ascii="Times New Roman"/>
          <w:b w:val="false"/>
          <w:i w:val="false"/>
          <w:color w:val="000000"/>
          <w:sz w:val="28"/>
        </w:rPr>
        <w:t>
</w:t>
      </w:r>
      <w:r>
        <w:rPr>
          <w:rFonts w:ascii="Times New Roman"/>
          <w:b w:val="false"/>
          <w:i w:val="false"/>
          <w:color w:val="000000"/>
          <w:sz w:val="28"/>
        </w:rPr>
        <w:t xml:space="preserve">
      Назначение и задачи противопожарной службы. Становление и развитие противопожарной службы в Республике Казахстан. Боевые традиции противопожарной службы – героизм, самоотверженность. </w:t>
      </w:r>
      <w:r>
        <w:br/>
      </w:r>
      <w:r>
        <w:rPr>
          <w:rFonts w:ascii="Times New Roman"/>
          <w:b w:val="false"/>
          <w:i w:val="false"/>
          <w:color w:val="000000"/>
          <w:sz w:val="28"/>
        </w:rPr>
        <w:t>
</w:t>
      </w:r>
      <w:r>
        <w:rPr>
          <w:rFonts w:ascii="Times New Roman"/>
          <w:b w:val="false"/>
          <w:i w:val="false"/>
          <w:color w:val="000000"/>
          <w:sz w:val="28"/>
        </w:rPr>
        <w:t>
      Основные документы, регламентирующие деятельность противопожарной службы в Республике Казахстан. Присяга рядового и начальствующего состава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Наиболее поучительные пожары, потушенные личным составом противопожарной службы. Награды и поощрения за самоотверженную работу на пожарах и аварийно-спасательных работах (далее – АСР). Подвиг пожарных Алматы.</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Порядок комплектования и прохождения службы в ОГПС. Обязанности, права, льготы, вещевое и денежное обеспечение личного состава. Сущность служебно-воинской дисциплины и ее значение для сотрудников ОГПС. Виды поощрений, дисциплинарных взысканий, порядок их применения.</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3. Организация службы караулов пожарных частей. Устав службы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Назначение и задачи караульной службы в пожарных частях. Организация караульной службы. Должностные лица караула. Документация. Контроль за несением службы дежурных караулов. Понятие о гарнизонной службе противопожарной службы. Организация и задачи гарнизонной службы. Порядок привлечения сил и средств на пожары и АСР.</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4. Организация работы по обеспечению ТБ и охраны труда в подразделениях ОГПС. Общие требования правил безопасности и охраны труда в ОГПС.</w:t>
      </w:r>
      <w:r>
        <w:br/>
      </w:r>
      <w:r>
        <w:rPr>
          <w:rFonts w:ascii="Times New Roman"/>
          <w:b w:val="false"/>
          <w:i w:val="false"/>
          <w:color w:val="000000"/>
          <w:sz w:val="28"/>
        </w:rPr>
        <w:t>
</w:t>
      </w:r>
      <w:r>
        <w:rPr>
          <w:rFonts w:ascii="Times New Roman"/>
          <w:b w:val="false"/>
          <w:i w:val="false"/>
          <w:color w:val="000000"/>
          <w:sz w:val="28"/>
        </w:rPr>
        <w:t>
      Трудовое законодательство. Нормативные документы по правилам безопасности и охраны труда в ОГПС.</w:t>
      </w:r>
      <w:r>
        <w:br/>
      </w:r>
      <w:r>
        <w:rPr>
          <w:rFonts w:ascii="Times New Roman"/>
          <w:b w:val="false"/>
          <w:i w:val="false"/>
          <w:color w:val="000000"/>
          <w:sz w:val="28"/>
        </w:rPr>
        <w:t>
</w:t>
      </w:r>
      <w:r>
        <w:rPr>
          <w:rFonts w:ascii="Times New Roman"/>
          <w:b w:val="false"/>
          <w:i w:val="false"/>
          <w:color w:val="000000"/>
          <w:sz w:val="28"/>
        </w:rPr>
        <w:t>
      Основные средства и способы предупреждения травматизма на занятиях, при тушении пожара и проведения АСР (предохранительные, страхующие, специальные устройства, предупредительные знаки и надписи, цвета сигнальные и знаки безопасности, средства индивидуальной защиты).</w:t>
      </w:r>
      <w:r>
        <w:br/>
      </w:r>
      <w:r>
        <w:rPr>
          <w:rFonts w:ascii="Times New Roman"/>
          <w:b w:val="false"/>
          <w:i w:val="false"/>
          <w:color w:val="000000"/>
          <w:sz w:val="28"/>
        </w:rPr>
        <w:t>
</w:t>
      </w:r>
      <w:r>
        <w:rPr>
          <w:rFonts w:ascii="Times New Roman"/>
          <w:b w:val="false"/>
          <w:i w:val="false"/>
          <w:color w:val="000000"/>
          <w:sz w:val="28"/>
        </w:rPr>
        <w:t>
      Ответственность за соблюдение требований безопасности и охраны труда. Инструктаж, обучение и пропаганда ТБ. Требования государственных стандартов и системы стандартов безопасности труда.</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5. Требования ТБ к служебным помещениям и сооружениям.</w:t>
      </w:r>
      <w:r>
        <w:br/>
      </w:r>
      <w:r>
        <w:rPr>
          <w:rFonts w:ascii="Times New Roman"/>
          <w:b w:val="false"/>
          <w:i w:val="false"/>
          <w:color w:val="000000"/>
          <w:sz w:val="28"/>
        </w:rPr>
        <w:t>
</w:t>
      </w:r>
      <w:r>
        <w:rPr>
          <w:rFonts w:ascii="Times New Roman"/>
          <w:b w:val="false"/>
          <w:i w:val="false"/>
          <w:color w:val="000000"/>
          <w:sz w:val="28"/>
        </w:rPr>
        <w:t>
      Размещение зданий пожарных депо. Требования по содержанию помещений и территории пожарной части. Требования ТБ к караульному помещению, гаражу, посту технического обслуживания пожарных автомобилей, пунктов связи части (далее – ПСЧ), центрального пункта пожарной связи (далее – ЦППС) и так далее.</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6. Требования к пожарной технике, пожарно-техническому вооружению (далее – ПТВ), оборудованию, боевой одежде, снаряжению и меры безопасности.</w:t>
      </w:r>
      <w:r>
        <w:br/>
      </w:r>
      <w:r>
        <w:rPr>
          <w:rFonts w:ascii="Times New Roman"/>
          <w:b w:val="false"/>
          <w:i w:val="false"/>
          <w:color w:val="000000"/>
          <w:sz w:val="28"/>
        </w:rPr>
        <w:t>
</w:t>
      </w:r>
      <w:r>
        <w:rPr>
          <w:rFonts w:ascii="Times New Roman"/>
          <w:b w:val="false"/>
          <w:i w:val="false"/>
          <w:color w:val="000000"/>
          <w:sz w:val="28"/>
        </w:rPr>
        <w:t xml:space="preserve">
      Виды, периодичность, перечень основных операций обслуживания и испытания ПТВ и оборудования. Требования к пожарным автомобилям и мотопомпам, автолестницам и коленчатым подъемникам. </w:t>
      </w:r>
      <w:r>
        <w:br/>
      </w:r>
      <w:r>
        <w:rPr>
          <w:rFonts w:ascii="Times New Roman"/>
          <w:b w:val="false"/>
          <w:i w:val="false"/>
          <w:color w:val="000000"/>
          <w:sz w:val="28"/>
        </w:rPr>
        <w:t>
</w:t>
      </w:r>
      <w:r>
        <w:rPr>
          <w:rFonts w:ascii="Times New Roman"/>
          <w:b w:val="false"/>
          <w:i w:val="false"/>
          <w:color w:val="000000"/>
          <w:sz w:val="28"/>
        </w:rPr>
        <w:t>
      Меры безопасности при ТО пожарных автомобилей, диагностировании и так далее. Меры безопасности к подъемным механизмам, компрессорам, ручным пожарным лестницами, боевой и защитной одежде, снаряжению, спасательным веревкам, пожарному инструменту (инвентарю). Меры безопасности при работе с ПТВ, оборудованием и пожарным инструментам.</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7. Требования ТБ при несении службы и тушении пожара.</w:t>
      </w:r>
      <w:r>
        <w:br/>
      </w:r>
      <w:r>
        <w:rPr>
          <w:rFonts w:ascii="Times New Roman"/>
          <w:b w:val="false"/>
          <w:i w:val="false"/>
          <w:color w:val="000000"/>
          <w:sz w:val="28"/>
        </w:rPr>
        <w:t>
</w:t>
      </w:r>
      <w:r>
        <w:rPr>
          <w:rFonts w:ascii="Times New Roman"/>
          <w:b w:val="false"/>
          <w:i w:val="false"/>
          <w:color w:val="000000"/>
          <w:sz w:val="28"/>
        </w:rPr>
        <w:t xml:space="preserve">
      Требования безопасности и охраны труда при несении службы, сборе, выезде, следовании на пожар, АСР, занятие, при возвращении в часть, при проведении разведки, при боевом развертывании, тушении пожара, при заправке автомобиля горюче-смазочными материалами (далее – ГСМ), пенообразователем, при проведении пожарно-тактических занятиях (далее – ПТЗ), пожарно-тактических учений (далее – ПТУ). </w:t>
      </w:r>
      <w:r>
        <w:br/>
      </w:r>
      <w:r>
        <w:rPr>
          <w:rFonts w:ascii="Times New Roman"/>
          <w:b w:val="false"/>
          <w:i w:val="false"/>
          <w:color w:val="000000"/>
          <w:sz w:val="28"/>
        </w:rPr>
        <w:t>
</w:t>
      </w:r>
      <w:r>
        <w:rPr>
          <w:rFonts w:ascii="Times New Roman"/>
          <w:b w:val="false"/>
          <w:i w:val="false"/>
          <w:color w:val="000000"/>
          <w:sz w:val="28"/>
        </w:rPr>
        <w:t>
      Примеры из обзора по ТБ.</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8. ТБ при работе с ручными пожарными лестницами.</w:t>
      </w:r>
      <w:r>
        <w:br/>
      </w:r>
      <w:r>
        <w:rPr>
          <w:rFonts w:ascii="Times New Roman"/>
          <w:b w:val="false"/>
          <w:i w:val="false"/>
          <w:color w:val="000000"/>
          <w:sz w:val="28"/>
        </w:rPr>
        <w:t>
</w:t>
      </w:r>
      <w:r>
        <w:rPr>
          <w:rFonts w:ascii="Times New Roman"/>
          <w:b w:val="false"/>
          <w:i w:val="false"/>
          <w:color w:val="000000"/>
          <w:sz w:val="28"/>
        </w:rPr>
        <w:t>
      Требования ТБ при снятии лестницы-палки с пожарного автомобиля, ее переносе, подъеме на ней и укладки лестницы на автомобиль. Снятие штурмовой лестницы с пожарного автомобиля, переноске к месту установки и подъеме в верхние этажи зданий. Снятие, перенос, установка и подъем по выдвижной трехколенной лестнице. Комбинированный способ подъема.</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9. ТБ при прокладке, уборке, обслуживании и ремонте пожарных рукавов.</w:t>
      </w:r>
      <w:r>
        <w:br/>
      </w:r>
      <w:r>
        <w:rPr>
          <w:rFonts w:ascii="Times New Roman"/>
          <w:b w:val="false"/>
          <w:i w:val="false"/>
          <w:color w:val="000000"/>
          <w:sz w:val="28"/>
        </w:rPr>
        <w:t>
</w:t>
      </w:r>
      <w:r>
        <w:rPr>
          <w:rFonts w:ascii="Times New Roman"/>
          <w:b w:val="false"/>
          <w:i w:val="false"/>
          <w:color w:val="000000"/>
          <w:sz w:val="28"/>
        </w:rPr>
        <w:t>
      Требования безопасности при прокладке рукавных линий из скаток, «гармошки», с задней рукавной катушки и рукавного автомобиля, снятие задней рукавной катушки, уборке рукавов, прокладке рукавной линии через препятствия (забор, канаву, железнодорожный путь и так далее). Подъем и опускание рукавной линии на высоту при помощи спасательной веревки, по стационарным и пожарным лестницам. Наращивание рукавной линии, замена поврежденных рукавов, временный ремонт рукавов рукавными зажимами.</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10. ТБ при вскрытии строительных конструкций, работе с механизированным ручным инструментом.</w:t>
      </w:r>
      <w:r>
        <w:br/>
      </w:r>
      <w:r>
        <w:rPr>
          <w:rFonts w:ascii="Times New Roman"/>
          <w:b w:val="false"/>
          <w:i w:val="false"/>
          <w:color w:val="000000"/>
          <w:sz w:val="28"/>
        </w:rPr>
        <w:t>
</w:t>
      </w:r>
      <w:r>
        <w:rPr>
          <w:rFonts w:ascii="Times New Roman"/>
          <w:b w:val="false"/>
          <w:i w:val="false"/>
          <w:color w:val="000000"/>
          <w:sz w:val="28"/>
        </w:rPr>
        <w:t>
      Техника безопасности при работе на высотах, в зимних условиях. Безопасное выполнение работ по вскрытию кровли, полов, междуэтажных и чердачных перекрытий, дверей и окон. Требования ТБ при работе с механизированным инструментом.</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11. ТБ при спасании людей и самоспасании.</w:t>
      </w:r>
      <w:r>
        <w:br/>
      </w:r>
      <w:r>
        <w:rPr>
          <w:rFonts w:ascii="Times New Roman"/>
          <w:b w:val="false"/>
          <w:i w:val="false"/>
          <w:color w:val="000000"/>
          <w:sz w:val="28"/>
        </w:rPr>
        <w:t>
</w:t>
      </w:r>
      <w:r>
        <w:rPr>
          <w:rFonts w:ascii="Times New Roman"/>
          <w:b w:val="false"/>
          <w:i w:val="false"/>
          <w:color w:val="000000"/>
          <w:sz w:val="28"/>
        </w:rPr>
        <w:t>
      Испытания спасательных веревок и требования к ним, страхующие устройства и правила пользования ими, закрепление спасательной веревки за конструкцию, вязка спасательных петель, самоспасание, спасание пострадавшего.</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p>
    <w:bookmarkEnd w:id="67"/>
    <w:bookmarkStart w:name="z226" w:id="68"/>
    <w:p>
      <w:pPr>
        <w:spacing w:after="0"/>
        <w:ind w:left="0"/>
        <w:jc w:val="left"/>
      </w:pPr>
      <w:r>
        <w:rPr>
          <w:rFonts w:ascii="Times New Roman"/>
          <w:b/>
          <w:i w:val="false"/>
          <w:color w:val="000000"/>
        </w:rPr>
        <w:t xml:space="preserve"> 
3. Пожарно-профилактическая подготовка</w:t>
      </w:r>
    </w:p>
    <w:bookmarkEnd w:id="68"/>
    <w:bookmarkStart w:name="z227" w:id="69"/>
    <w:p>
      <w:pPr>
        <w:spacing w:after="0"/>
        <w:ind w:left="0"/>
        <w:jc w:val="both"/>
      </w:pPr>
      <w:r>
        <w:rPr>
          <w:rFonts w:ascii="Times New Roman"/>
          <w:b w:val="false"/>
          <w:i w:val="false"/>
          <w:color w:val="000000"/>
          <w:sz w:val="28"/>
        </w:rPr>
        <w:t>
      Целью изучения предмета «Пожарно-профилактическая подготовка» является: ознакомление слушателей с задачами пожарной профилактики, мероприятиями, которые она решает, с характеристикой и свойствами строительных материалов и их пожарной опасностью. В результате изучения предмета слушатели должны получить необходимые теоретические знания об основных элементах зданий, пределах огнестойкости и распространения огня по строительным конструкциям. Ознакомиться с основными положениями правил пожарной безопасности.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85"/>
        <w:gridCol w:w="1007"/>
        <w:gridCol w:w="1493"/>
        <w:gridCol w:w="1642"/>
      </w:tblGrid>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принципы обеспечения пожарной безопасности зданий и сооружений. Задачи пожарной профилактики.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материалы и их горючесть. Общие сведения о зданиях и сооружениях. Поведение конструкций зданий и сооружений в условиях пожара.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профилактика при устройстве и эксплуатации систем отопления и вентиляции.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меры пожарной безопасности на промышленных предприятиях. Противопожарные мероприятия при производстве сварочных и других огневых работ.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пожарной безопасности при эксплуатации электросетей и электронагревательных приборов.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требования к жилым зданиям и зданиям повышенной этажности.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требования к детским учебным и лечебным учреждениям.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требования к зрелищным учреждениям и местам кинопоказа.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требования к объектам торговли, базам и складам общего назначения.</w:t>
            </w:r>
            <w:r>
              <w:br/>
            </w:r>
            <w:r>
              <w:rPr>
                <w:rFonts w:ascii="Times New Roman"/>
                <w:b w:val="false"/>
                <w:i w:val="false"/>
                <w:color w:val="000000"/>
                <w:sz w:val="20"/>
              </w:rPr>
              <w:t>
</w:t>
            </w:r>
            <w:r>
              <w:rPr>
                <w:rFonts w:ascii="Times New Roman"/>
                <w:b w:val="false"/>
                <w:i w:val="false"/>
                <w:color w:val="000000"/>
                <w:sz w:val="20"/>
              </w:rPr>
              <w:t>ЗАЧЕТ.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70"/>
    <w:p>
      <w:pPr>
        <w:spacing w:after="0"/>
        <w:ind w:left="0"/>
        <w:jc w:val="both"/>
      </w:pPr>
      <w:r>
        <w:rPr>
          <w:rFonts w:ascii="Times New Roman"/>
          <w:b w:val="false"/>
          <w:i w:val="false"/>
          <w:color w:val="000000"/>
          <w:sz w:val="28"/>
        </w:rPr>
        <w:t>
      Тема 1. Общие принципы обеспечения пожарной безопасности зданий и сооружений. Задачи пожарной профилактики.</w:t>
      </w:r>
      <w:r>
        <w:br/>
      </w:r>
      <w:r>
        <w:rPr>
          <w:rFonts w:ascii="Times New Roman"/>
          <w:b w:val="false"/>
          <w:i w:val="false"/>
          <w:color w:val="000000"/>
          <w:sz w:val="28"/>
        </w:rPr>
        <w:t>
</w:t>
      </w:r>
      <w:r>
        <w:rPr>
          <w:rFonts w:ascii="Times New Roman"/>
          <w:b w:val="false"/>
          <w:i w:val="false"/>
          <w:color w:val="000000"/>
          <w:sz w:val="28"/>
        </w:rPr>
        <w:t>
      Основные документы, регламентирующие правила пожарной безопасности в Республике Казахстан. Понятия об основных направлениях обеспечения противопожарной защиты; огнестойкость конструкций и зданий, противопожарные преграды, противовзрывная и противодымная защита зданий, обеспечение безопасности людей на пожарах, пути эвакуации.</w:t>
      </w:r>
      <w:r>
        <w:br/>
      </w:r>
      <w:r>
        <w:rPr>
          <w:rFonts w:ascii="Times New Roman"/>
          <w:b w:val="false"/>
          <w:i w:val="false"/>
          <w:color w:val="000000"/>
          <w:sz w:val="28"/>
        </w:rPr>
        <w:t>
</w:t>
      </w:r>
      <w:r>
        <w:rPr>
          <w:rFonts w:ascii="Times New Roman"/>
          <w:b w:val="false"/>
          <w:i w:val="false"/>
          <w:color w:val="000000"/>
          <w:sz w:val="28"/>
        </w:rPr>
        <w:t>
      Строительные материалы и их характеристика по степени возгораемости. Классификация строительных материалов.</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 Общие сведения о зданиях и сооружениях. Поведение конструкций зданий и сооружений в условиях пожара.</w:t>
      </w:r>
      <w:r>
        <w:br/>
      </w:r>
      <w:r>
        <w:rPr>
          <w:rFonts w:ascii="Times New Roman"/>
          <w:b w:val="false"/>
          <w:i w:val="false"/>
          <w:color w:val="000000"/>
          <w:sz w:val="28"/>
        </w:rPr>
        <w:t>
</w:t>
      </w:r>
      <w:r>
        <w:rPr>
          <w:rFonts w:ascii="Times New Roman"/>
          <w:b w:val="false"/>
          <w:i w:val="false"/>
          <w:color w:val="000000"/>
          <w:sz w:val="28"/>
        </w:rPr>
        <w:t>
      Виды и особенности современного строительства. Классификация зданий по назначению, конструктивным схемам, степеням огнестойкости.</w:t>
      </w:r>
      <w:r>
        <w:br/>
      </w:r>
      <w:r>
        <w:rPr>
          <w:rFonts w:ascii="Times New Roman"/>
          <w:b w:val="false"/>
          <w:i w:val="false"/>
          <w:color w:val="000000"/>
          <w:sz w:val="28"/>
        </w:rPr>
        <w:t>
</w:t>
      </w:r>
      <w:r>
        <w:rPr>
          <w:rFonts w:ascii="Times New Roman"/>
          <w:b w:val="false"/>
          <w:i w:val="false"/>
          <w:color w:val="000000"/>
          <w:sz w:val="28"/>
        </w:rPr>
        <w:t>
      Понятие о пределе огнестойкости и пределе распространения огня по строительным конструкциям. Конструктивные особенности зданий.</w:t>
      </w:r>
      <w:r>
        <w:br/>
      </w:r>
      <w:r>
        <w:rPr>
          <w:rFonts w:ascii="Times New Roman"/>
          <w:b w:val="false"/>
          <w:i w:val="false"/>
          <w:color w:val="000000"/>
          <w:sz w:val="28"/>
        </w:rPr>
        <w:t>
</w:t>
      </w:r>
      <w:r>
        <w:rPr>
          <w:rFonts w:ascii="Times New Roman"/>
          <w:b w:val="false"/>
          <w:i w:val="false"/>
          <w:color w:val="000000"/>
          <w:sz w:val="28"/>
        </w:rPr>
        <w:t>
      Основные элементы зданий и их поведение в условиях пожара. Стены и перегородки, назначение, классификация и виды. Перекрытия, назначение, классификация. Покрытия, назначение классификация.</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3. Пожарная профилактика при устройстве и эксплуатации систем отопления и вентиляции.</w:t>
      </w:r>
      <w:r>
        <w:br/>
      </w:r>
      <w:r>
        <w:rPr>
          <w:rFonts w:ascii="Times New Roman"/>
          <w:b w:val="false"/>
          <w:i w:val="false"/>
          <w:color w:val="000000"/>
          <w:sz w:val="28"/>
        </w:rPr>
        <w:t>
</w:t>
      </w:r>
      <w:r>
        <w:rPr>
          <w:rFonts w:ascii="Times New Roman"/>
          <w:b w:val="false"/>
          <w:i w:val="false"/>
          <w:color w:val="000000"/>
          <w:sz w:val="28"/>
        </w:rPr>
        <w:t>
      Назначение и виды отопительных систем. Классификация, пожарная опасность, причины возникновения пожара. Правила пожарной безопасности при эксплуатации отопительных систем. Вентиляция, назначение и виды.</w:t>
      </w:r>
      <w:r>
        <w:br/>
      </w:r>
      <w:r>
        <w:rPr>
          <w:rFonts w:ascii="Times New Roman"/>
          <w:b w:val="false"/>
          <w:i w:val="false"/>
          <w:color w:val="000000"/>
          <w:sz w:val="28"/>
        </w:rPr>
        <w:t>
</w:t>
      </w:r>
      <w:r>
        <w:rPr>
          <w:rFonts w:ascii="Times New Roman"/>
          <w:b w:val="false"/>
          <w:i w:val="false"/>
          <w:color w:val="000000"/>
          <w:sz w:val="28"/>
        </w:rPr>
        <w:t>
      Пожарная опасность, влияние на развитие возникшего пожара, возможность задымления, причины возникновения пожаров. Правила пожарной безопасности при эксплуатации вентиляционных систем.</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4. Общие меры пожарной безопасности на промышленных предприятиях. Противопожарные мероприятия при производстве сварочных и других огневых работ.</w:t>
      </w:r>
      <w:r>
        <w:br/>
      </w:r>
      <w:r>
        <w:rPr>
          <w:rFonts w:ascii="Times New Roman"/>
          <w:b w:val="false"/>
          <w:i w:val="false"/>
          <w:color w:val="000000"/>
          <w:sz w:val="28"/>
        </w:rPr>
        <w:t>
</w:t>
      </w:r>
      <w:r>
        <w:rPr>
          <w:rFonts w:ascii="Times New Roman"/>
          <w:b w:val="false"/>
          <w:i w:val="false"/>
          <w:color w:val="000000"/>
          <w:sz w:val="28"/>
        </w:rPr>
        <w:t>
      Основные причины пожаров, происходящих на промышленных предприятиях. Обязанности должностных лиц, ответственных за обеспечение пожарной безопасности.</w:t>
      </w:r>
      <w:r>
        <w:br/>
      </w:r>
      <w:r>
        <w:rPr>
          <w:rFonts w:ascii="Times New Roman"/>
          <w:b w:val="false"/>
          <w:i w:val="false"/>
          <w:color w:val="000000"/>
          <w:sz w:val="28"/>
        </w:rPr>
        <w:t>
</w:t>
      </w:r>
      <w:r>
        <w:rPr>
          <w:rFonts w:ascii="Times New Roman"/>
          <w:b w:val="false"/>
          <w:i w:val="false"/>
          <w:color w:val="000000"/>
          <w:sz w:val="28"/>
        </w:rPr>
        <w:t>
      Виды огневых работ и их пожарная опасность. Меры пожарной безопасности при проведении огневых работ.</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5. Меры пожарной безопасности при эксплуатации электросетей и электро-нагревательных приборов.</w:t>
      </w:r>
      <w:r>
        <w:br/>
      </w:r>
      <w:r>
        <w:rPr>
          <w:rFonts w:ascii="Times New Roman"/>
          <w:b w:val="false"/>
          <w:i w:val="false"/>
          <w:color w:val="000000"/>
          <w:sz w:val="28"/>
        </w:rPr>
        <w:t>
</w:t>
      </w:r>
      <w:r>
        <w:rPr>
          <w:rFonts w:ascii="Times New Roman"/>
          <w:b w:val="false"/>
          <w:i w:val="false"/>
          <w:color w:val="000000"/>
          <w:sz w:val="28"/>
        </w:rPr>
        <w:t>
      Общие сведения об электрическом токе. Краткий анализ основных пожароопасных явлений от электрического тока. Причины пожаров. Виды производственных и бытовых электронагревательных приборов, их пожарная опасность и противопожарный режим при эксплуатации.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6. Противопожарные требования к жилым зданиям и зданиям повышенной этажности.</w:t>
      </w:r>
      <w:r>
        <w:br/>
      </w:r>
      <w:r>
        <w:rPr>
          <w:rFonts w:ascii="Times New Roman"/>
          <w:b w:val="false"/>
          <w:i w:val="false"/>
          <w:color w:val="000000"/>
          <w:sz w:val="28"/>
        </w:rPr>
        <w:t>
</w:t>
      </w:r>
      <w:r>
        <w:rPr>
          <w:rFonts w:ascii="Times New Roman"/>
          <w:b w:val="false"/>
          <w:i w:val="false"/>
          <w:color w:val="000000"/>
          <w:sz w:val="28"/>
        </w:rPr>
        <w:t>
      Анализ и причины пожаров в жилых зданиях. Характеристика пожарной опасности жилых зданий: наличие горючих конструкций, большая загрузка горючими материалами, сложная внутренняя планировка, наличие чердачных, подвальных и хозяйственных помещений и так далее.</w:t>
      </w:r>
      <w:r>
        <w:br/>
      </w:r>
      <w:r>
        <w:rPr>
          <w:rFonts w:ascii="Times New Roman"/>
          <w:b w:val="false"/>
          <w:i w:val="false"/>
          <w:color w:val="000000"/>
          <w:sz w:val="28"/>
        </w:rPr>
        <w:t>
</w:t>
      </w:r>
      <w:r>
        <w:rPr>
          <w:rFonts w:ascii="Times New Roman"/>
          <w:b w:val="false"/>
          <w:i w:val="false"/>
          <w:color w:val="000000"/>
          <w:sz w:val="28"/>
        </w:rPr>
        <w:t>
      Противопожарные требования при эксплуатации жилых помещений, подвалов и других помещений. Особенности противопожарной защиты зданий повышенной этажности.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7. Противопожарные требования к детским учебным и лечебным учреждениям.</w:t>
      </w:r>
      <w:r>
        <w:br/>
      </w:r>
      <w:r>
        <w:rPr>
          <w:rFonts w:ascii="Times New Roman"/>
          <w:b w:val="false"/>
          <w:i w:val="false"/>
          <w:color w:val="000000"/>
          <w:sz w:val="28"/>
        </w:rPr>
        <w:t>
</w:t>
      </w:r>
      <w:r>
        <w:rPr>
          <w:rFonts w:ascii="Times New Roman"/>
          <w:b w:val="false"/>
          <w:i w:val="false"/>
          <w:color w:val="000000"/>
          <w:sz w:val="28"/>
        </w:rPr>
        <w:t>
      Дошкольные, учебные учреждения. Причины пожаров, особенности эвакуации детей. Противопожарный режим. Меры пожарной безопасности.</w:t>
      </w:r>
      <w:r>
        <w:br/>
      </w:r>
      <w:r>
        <w:rPr>
          <w:rFonts w:ascii="Times New Roman"/>
          <w:b w:val="false"/>
          <w:i w:val="false"/>
          <w:color w:val="000000"/>
          <w:sz w:val="28"/>
        </w:rPr>
        <w:t>
</w:t>
      </w:r>
      <w:r>
        <w:rPr>
          <w:rFonts w:ascii="Times New Roman"/>
          <w:b w:val="false"/>
          <w:i w:val="false"/>
          <w:color w:val="000000"/>
          <w:sz w:val="28"/>
        </w:rPr>
        <w:t>
      Лечебные и лечебно-профилактические учреждения. Особенности пожарной опасности лечебных учреждений: наличие рентгеновской пленки, баллонов с кислородом, медикаментов и так далее. Противопожарные требования.</w:t>
      </w:r>
      <w:r>
        <w:br/>
      </w:r>
      <w:r>
        <w:rPr>
          <w:rFonts w:ascii="Times New Roman"/>
          <w:b w:val="false"/>
          <w:i w:val="false"/>
          <w:color w:val="000000"/>
          <w:sz w:val="28"/>
        </w:rPr>
        <w:t>
</w:t>
      </w:r>
      <w:r>
        <w:rPr>
          <w:rFonts w:ascii="Times New Roman"/>
          <w:b w:val="false"/>
          <w:i w:val="false"/>
          <w:color w:val="000000"/>
          <w:sz w:val="28"/>
        </w:rPr>
        <w:t>
      Эвакуация при пожаре или ЧС.</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8. Противопожарные требования к зрелищным учреждениям и местам кинопоказа.</w:t>
      </w:r>
      <w:r>
        <w:br/>
      </w:r>
      <w:r>
        <w:rPr>
          <w:rFonts w:ascii="Times New Roman"/>
          <w:b w:val="false"/>
          <w:i w:val="false"/>
          <w:color w:val="000000"/>
          <w:sz w:val="28"/>
        </w:rPr>
        <w:t>
</w:t>
      </w:r>
      <w:r>
        <w:rPr>
          <w:rFonts w:ascii="Times New Roman"/>
          <w:b w:val="false"/>
          <w:i w:val="false"/>
          <w:color w:val="000000"/>
          <w:sz w:val="28"/>
        </w:rPr>
        <w:t>
      Виды, особенности пожарной опасности зрелищных учреждений. Примеры пожаров. Обеспечение безопасной эвакуации зрителей.</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9. Противопожарные требования к объектам торговли, базам и складам общего назначения.</w:t>
      </w:r>
      <w:r>
        <w:br/>
      </w:r>
      <w:r>
        <w:rPr>
          <w:rFonts w:ascii="Times New Roman"/>
          <w:b w:val="false"/>
          <w:i w:val="false"/>
          <w:color w:val="000000"/>
          <w:sz w:val="28"/>
        </w:rPr>
        <w:t>
</w:t>
      </w:r>
      <w:r>
        <w:rPr>
          <w:rFonts w:ascii="Times New Roman"/>
          <w:b w:val="false"/>
          <w:i w:val="false"/>
          <w:color w:val="000000"/>
          <w:sz w:val="28"/>
        </w:rPr>
        <w:t>
      Пожарная опасность торговых предприятий: наличие значительного количества разнообразных горючих материалов, продовольственных, промышленных и хозяйственных товаров. Причины пожаров. Обеспечение безопасности людей при пожарах.</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p>
    <w:bookmarkEnd w:id="70"/>
    <w:bookmarkStart w:name="z1062" w:id="71"/>
    <w:p>
      <w:pPr>
        <w:spacing w:after="0"/>
        <w:ind w:left="0"/>
        <w:jc w:val="left"/>
      </w:pPr>
      <w:r>
        <w:rPr>
          <w:rFonts w:ascii="Times New Roman"/>
          <w:b/>
          <w:i w:val="false"/>
          <w:color w:val="000000"/>
        </w:rPr>
        <w:t xml:space="preserve"> 
4. Пожарно-тактическая подготовка.</w:t>
      </w:r>
      <w:r>
        <w:br/>
      </w:r>
      <w:r>
        <w:rPr>
          <w:rFonts w:ascii="Times New Roman"/>
          <w:b/>
          <w:i w:val="false"/>
          <w:color w:val="000000"/>
        </w:rPr>
        <w:t>
Противопожарная служба Гражданской обороны.</w:t>
      </w:r>
    </w:p>
    <w:bookmarkEnd w:id="71"/>
    <w:bookmarkStart w:name="z1063" w:id="72"/>
    <w:p>
      <w:pPr>
        <w:spacing w:after="0"/>
        <w:ind w:left="0"/>
        <w:jc w:val="both"/>
      </w:pPr>
      <w:r>
        <w:rPr>
          <w:rFonts w:ascii="Times New Roman"/>
          <w:b w:val="false"/>
          <w:i w:val="false"/>
          <w:color w:val="000000"/>
          <w:sz w:val="28"/>
        </w:rPr>
        <w:t>
      Целью изучения предмета «Пожарно-тактическая подготовка. Противопожарная службы Гражданской обороны» является подготовка слушателей к основной работе – ведению боевых действий в составе отделений и караула при тушении пожара, проведения АСР, связанных с тушением пожаров.</w:t>
      </w:r>
      <w:r>
        <w:br/>
      </w:r>
      <w:r>
        <w:rPr>
          <w:rFonts w:ascii="Times New Roman"/>
          <w:b w:val="false"/>
          <w:i w:val="false"/>
          <w:color w:val="000000"/>
          <w:sz w:val="28"/>
        </w:rPr>
        <w:t>
</w:t>
      </w:r>
      <w:r>
        <w:rPr>
          <w:rFonts w:ascii="Times New Roman"/>
          <w:b w:val="false"/>
          <w:i w:val="false"/>
          <w:color w:val="000000"/>
          <w:sz w:val="28"/>
        </w:rPr>
        <w:t>
      Слушатели должны знать:</w:t>
      </w:r>
      <w:r>
        <w:br/>
      </w:r>
      <w:r>
        <w:rPr>
          <w:rFonts w:ascii="Times New Roman"/>
          <w:b w:val="false"/>
          <w:i w:val="false"/>
          <w:color w:val="000000"/>
          <w:sz w:val="28"/>
        </w:rPr>
        <w:t>
</w:t>
      </w:r>
      <w:r>
        <w:rPr>
          <w:rFonts w:ascii="Times New Roman"/>
          <w:b w:val="false"/>
          <w:i w:val="false"/>
          <w:color w:val="000000"/>
          <w:sz w:val="28"/>
        </w:rPr>
        <w:t>
      основные требования тактики тушения пожаров, проведения связанных с тушением пожара АСР и требования Боевого устава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тактические возможности отделения на автоцистерне; боевые действия подразделений противопожарной службы и обязанности личного состава при тушении пожаров и спасании людей;</w:t>
      </w:r>
      <w:r>
        <w:br/>
      </w:r>
      <w:r>
        <w:rPr>
          <w:rFonts w:ascii="Times New Roman"/>
          <w:b w:val="false"/>
          <w:i w:val="false"/>
          <w:color w:val="000000"/>
          <w:sz w:val="28"/>
        </w:rPr>
        <w:t>
</w:t>
      </w:r>
      <w:r>
        <w:rPr>
          <w:rFonts w:ascii="Times New Roman"/>
          <w:b w:val="false"/>
          <w:i w:val="false"/>
          <w:color w:val="000000"/>
          <w:sz w:val="28"/>
        </w:rPr>
        <w:t>
      задачи гражданской обороны и противопожарной службы Гражданской обороны (далее – ППС ГО), способы защиты личного состава от оружия массового поражения;</w:t>
      </w:r>
      <w:r>
        <w:br/>
      </w:r>
      <w:r>
        <w:rPr>
          <w:rFonts w:ascii="Times New Roman"/>
          <w:b w:val="false"/>
          <w:i w:val="false"/>
          <w:color w:val="000000"/>
          <w:sz w:val="28"/>
        </w:rPr>
        <w:t>
</w:t>
      </w:r>
      <w:r>
        <w:rPr>
          <w:rFonts w:ascii="Times New Roman"/>
          <w:b w:val="false"/>
          <w:i w:val="false"/>
          <w:color w:val="000000"/>
          <w:sz w:val="28"/>
        </w:rPr>
        <w:t>
      правила работы с приборами радиационной разведки и дозиметрического контроля.</w:t>
      </w:r>
      <w:r>
        <w:br/>
      </w:r>
      <w:r>
        <w:rPr>
          <w:rFonts w:ascii="Times New Roman"/>
          <w:b w:val="false"/>
          <w:i w:val="false"/>
          <w:color w:val="000000"/>
          <w:sz w:val="28"/>
        </w:rPr>
        <w:t>
</w:t>
      </w:r>
      <w:r>
        <w:rPr>
          <w:rFonts w:ascii="Times New Roman"/>
          <w:b w:val="false"/>
          <w:i w:val="false"/>
          <w:color w:val="000000"/>
          <w:sz w:val="28"/>
        </w:rPr>
        <w:t>
      Базой для изучения теоретического материала должен быть хорошо оборудованный кабинет пожарной тактики и противопожарной службы гражданской обороны с наличием необходимых учебных и наглядных материалов, а также современных средств обучения.</w:t>
      </w:r>
      <w:r>
        <w:br/>
      </w:r>
      <w:r>
        <w:rPr>
          <w:rFonts w:ascii="Times New Roman"/>
          <w:b w:val="false"/>
          <w:i w:val="false"/>
          <w:color w:val="000000"/>
          <w:sz w:val="28"/>
        </w:rPr>
        <w:t>
</w:t>
      </w:r>
      <w:r>
        <w:rPr>
          <w:rFonts w:ascii="Times New Roman"/>
          <w:b w:val="false"/>
          <w:i w:val="false"/>
          <w:color w:val="000000"/>
          <w:sz w:val="28"/>
        </w:rPr>
        <w:t>
      Практические занятия проводятся на натурных объектах, учебных полигонах, площадках создавая обстановку максимально приближенную к реальной. В ходе практических занятий особое внимание следует обратить на действия слушателей при проведении разведки пожара;</w:t>
      </w:r>
      <w:r>
        <w:br/>
      </w:r>
      <w:r>
        <w:rPr>
          <w:rFonts w:ascii="Times New Roman"/>
          <w:b w:val="false"/>
          <w:i w:val="false"/>
          <w:color w:val="000000"/>
          <w:sz w:val="28"/>
        </w:rPr>
        <w:t>
</w:t>
      </w:r>
      <w:r>
        <w:rPr>
          <w:rFonts w:ascii="Times New Roman"/>
          <w:b w:val="false"/>
          <w:i w:val="false"/>
          <w:color w:val="000000"/>
          <w:sz w:val="28"/>
        </w:rPr>
        <w:t>
      умение производить спасание людей на пожаре;</w:t>
      </w:r>
      <w:r>
        <w:br/>
      </w:r>
      <w:r>
        <w:rPr>
          <w:rFonts w:ascii="Times New Roman"/>
          <w:b w:val="false"/>
          <w:i w:val="false"/>
          <w:color w:val="000000"/>
          <w:sz w:val="28"/>
        </w:rPr>
        <w:t>
</w:t>
      </w:r>
      <w:r>
        <w:rPr>
          <w:rFonts w:ascii="Times New Roman"/>
          <w:b w:val="false"/>
          <w:i w:val="false"/>
          <w:color w:val="000000"/>
          <w:sz w:val="28"/>
        </w:rPr>
        <w:t>
      работу при подаче огнетушащих веществ;</w:t>
      </w:r>
      <w:r>
        <w:br/>
      </w:r>
      <w:r>
        <w:rPr>
          <w:rFonts w:ascii="Times New Roman"/>
          <w:b w:val="false"/>
          <w:i w:val="false"/>
          <w:color w:val="000000"/>
          <w:sz w:val="28"/>
        </w:rPr>
        <w:t>
</w:t>
      </w:r>
      <w:r>
        <w:rPr>
          <w:rFonts w:ascii="Times New Roman"/>
          <w:b w:val="false"/>
          <w:i w:val="false"/>
          <w:color w:val="000000"/>
          <w:sz w:val="28"/>
        </w:rPr>
        <w:t>
      вскрытии и разборки конструкций;</w:t>
      </w:r>
      <w:r>
        <w:br/>
      </w:r>
      <w:r>
        <w:rPr>
          <w:rFonts w:ascii="Times New Roman"/>
          <w:b w:val="false"/>
          <w:i w:val="false"/>
          <w:color w:val="000000"/>
          <w:sz w:val="28"/>
        </w:rPr>
        <w:t>
</w:t>
      </w:r>
      <w:r>
        <w:rPr>
          <w:rFonts w:ascii="Times New Roman"/>
          <w:b w:val="false"/>
          <w:i w:val="false"/>
          <w:color w:val="000000"/>
          <w:sz w:val="28"/>
        </w:rPr>
        <w:t>
      защите и эвакуации имущества;</w:t>
      </w:r>
      <w:r>
        <w:br/>
      </w:r>
      <w:r>
        <w:rPr>
          <w:rFonts w:ascii="Times New Roman"/>
          <w:b w:val="false"/>
          <w:i w:val="false"/>
          <w:color w:val="000000"/>
          <w:sz w:val="28"/>
        </w:rPr>
        <w:t>
</w:t>
      </w:r>
      <w:r>
        <w:rPr>
          <w:rFonts w:ascii="Times New Roman"/>
          <w:b w:val="false"/>
          <w:i w:val="false"/>
          <w:color w:val="000000"/>
          <w:sz w:val="28"/>
        </w:rPr>
        <w:t>
      действия пожарного после ликвидации.</w:t>
      </w:r>
      <w:r>
        <w:br/>
      </w:r>
      <w:r>
        <w:rPr>
          <w:rFonts w:ascii="Times New Roman"/>
          <w:b w:val="false"/>
          <w:i w:val="false"/>
          <w:color w:val="000000"/>
          <w:sz w:val="28"/>
        </w:rPr>
        <w:t>
</w:t>
      </w:r>
      <w:r>
        <w:rPr>
          <w:rFonts w:ascii="Times New Roman"/>
          <w:b w:val="false"/>
          <w:i w:val="false"/>
          <w:color w:val="000000"/>
          <w:sz w:val="28"/>
        </w:rPr>
        <w:t>
      Примеры тушения сложных и крупных пожаров, ликвидации чрезвычайных ситуаций.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9020"/>
        <w:gridCol w:w="1007"/>
        <w:gridCol w:w="1494"/>
        <w:gridCol w:w="1516"/>
      </w:tblGrid>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тактика и ее задачи.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процессе горения, горючих веществах, пожаре и ее развитии.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прекращения горения на пожаре, огнетушащие средства.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Тактические возможности пожарных подразделений.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вызова. Выезд и следование к месту вызова (пожар). Действие пожарного при выезде и следовании на пожар.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 пожара. Действие пожарного при разведке пожара.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Спасание людей и имущества. Действие пожарного при спасании людей и эвакуации имущества на пожаре.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Боевое развертывание. Действие пожарного при боевом развертывании.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Тушение пожара. Действие пожарного при тушении пожара.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специальных, аварийно-спасательных и других неотложных работ, связанных с тушением пожара.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пожарного после ликвидации пожара и при возвращении в часть.</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силами и средствами на пожаре.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тушения пожаров на различных объектах хозяйствования.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 организация ППС 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Современное оружие нападения и его основные поражающие факторы, и их влияние на пожарную обстановку.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личного состава ППС ГО по сигналам 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индивидуальной защиты личного состава.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радиационной, химической разведки и дозиметрического контроля.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действий подразделений ППС ГО при борьбе с массовыми пожарами и в условиях радиоактивного заражения местности.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задачи, возложенные на подразделения ОГПС при проведении АСР, связанных с тушением пожаров.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аварий, катастроф, возможные последствия. Основные действия при проведении первоочередных АСР.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Чрезвычайные ситуации, наиболее характерные для современного времени.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Чрезвычайные ситуации, характерные для зимнего периода.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Чрезвычайные ситуации, характерные для весеннего периода.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Аварийно-спасательный инструмент и оборудование. Эксплуатация. Меры безопасности при работе с инструментом и оборудованием.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аварийно-спасательных работ в разрушенных зданиях и сооружениях.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и обрушение неустойчивых конструкций. Строповка и подъем обломков.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и охрана труда при проведении аварийно-спасательных работ в зоне разрушенных зданий и сооружений.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отравляющих химических веществ.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разведки в зонах химического заражения.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Спасение, эвакуация из зон химического заражения, оказание медицинской помощи.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локализации и обеззараживания источника заражения.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средства защиты личного состава при ликвидации чрезвычайных ситуаций на химически опасных объектах.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обработка и дегазация техники, оборудования и инструмента.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и охрана труда при проведении аварийно-спасательных работ на химически опасных объектах.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дорожно-транспортных происшествий. Кинематика столкновения автомобилей.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методы спасения из автомобилей.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Спасение пострадавших при столкновениях, опрокидываниях автомобилей и наездах.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аварийно-спасательных работ при ликвидации чрезвычайных ситуаций на железнодорожном и авиационном транспорте.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и охрана труда при ликвидации последствий транспортных аварий и происшествий.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спасательных работ в колодцах, емкостях. Меры безопасности.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r>
    </w:tbl>
    <w:bookmarkStart w:name="z1077" w:id="73"/>
    <w:p>
      <w:pPr>
        <w:spacing w:after="0"/>
        <w:ind w:left="0"/>
        <w:jc w:val="both"/>
      </w:pPr>
      <w:r>
        <w:rPr>
          <w:rFonts w:ascii="Times New Roman"/>
          <w:b w:val="false"/>
          <w:i w:val="false"/>
          <w:color w:val="000000"/>
          <w:sz w:val="28"/>
        </w:rPr>
        <w:t>
      Тема 1. Пожарная тактика и ее задачи.</w:t>
      </w:r>
      <w:r>
        <w:br/>
      </w:r>
      <w:r>
        <w:rPr>
          <w:rFonts w:ascii="Times New Roman"/>
          <w:b w:val="false"/>
          <w:i w:val="false"/>
          <w:color w:val="000000"/>
          <w:sz w:val="28"/>
        </w:rPr>
        <w:t>
</w:t>
      </w:r>
      <w:r>
        <w:rPr>
          <w:rFonts w:ascii="Times New Roman"/>
          <w:b w:val="false"/>
          <w:i w:val="false"/>
          <w:color w:val="000000"/>
          <w:sz w:val="28"/>
        </w:rPr>
        <w:t>
      Общее понятие о пожарной тактике и ее задачи. Боевой устав органов государственной противопожарной службы – основа пожарной тактики.</w:t>
      </w:r>
      <w:r>
        <w:br/>
      </w:r>
      <w:r>
        <w:rPr>
          <w:rFonts w:ascii="Times New Roman"/>
          <w:b w:val="false"/>
          <w:i w:val="false"/>
          <w:color w:val="000000"/>
          <w:sz w:val="28"/>
        </w:rPr>
        <w:t>
</w:t>
      </w:r>
      <w:r>
        <w:rPr>
          <w:rFonts w:ascii="Times New Roman"/>
          <w:b w:val="false"/>
          <w:i w:val="false"/>
          <w:color w:val="000000"/>
          <w:sz w:val="28"/>
        </w:rPr>
        <w:t>
      Основная боевая задача личного состава противопожарной службы при ликвидации на пожаре.</w:t>
      </w:r>
      <w:r>
        <w:br/>
      </w:r>
      <w:r>
        <w:rPr>
          <w:rFonts w:ascii="Times New Roman"/>
          <w:b w:val="false"/>
          <w:i w:val="false"/>
          <w:color w:val="000000"/>
          <w:sz w:val="28"/>
        </w:rPr>
        <w:t>
</w:t>
      </w:r>
      <w:r>
        <w:rPr>
          <w:rFonts w:ascii="Times New Roman"/>
          <w:b w:val="false"/>
          <w:i w:val="false"/>
          <w:color w:val="000000"/>
          <w:sz w:val="28"/>
        </w:rPr>
        <w:t>
      Роль и общие обязанности пожарных при выполнении основной боевой задачи на пожаре.</w:t>
      </w:r>
      <w:r>
        <w:br/>
      </w:r>
      <w:r>
        <w:rPr>
          <w:rFonts w:ascii="Times New Roman"/>
          <w:b w:val="false"/>
          <w:i w:val="false"/>
          <w:color w:val="000000"/>
          <w:sz w:val="28"/>
        </w:rPr>
        <w:t>
</w:t>
      </w:r>
      <w:r>
        <w:rPr>
          <w:rFonts w:ascii="Times New Roman"/>
          <w:b w:val="false"/>
          <w:i w:val="false"/>
          <w:color w:val="000000"/>
          <w:sz w:val="28"/>
        </w:rPr>
        <w:t xml:space="preserve">
      Виды боевых действий подразделений противопожарной службы: обработка вызова, выезд и следование к месту вызова (пожара), разведка, спасание, эвакуация людей и имущества, боевое развертывание, ликвидация горения, выполнение специальных, аварийно-спасательных и других неотложных работ, сбор и возвращение в подразделение.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 Общие сведения о процессе горения, горючих веществах, пожаре и ее развитии.</w:t>
      </w:r>
      <w:r>
        <w:br/>
      </w:r>
      <w:r>
        <w:rPr>
          <w:rFonts w:ascii="Times New Roman"/>
          <w:b w:val="false"/>
          <w:i w:val="false"/>
          <w:color w:val="000000"/>
          <w:sz w:val="28"/>
        </w:rPr>
        <w:t>
</w:t>
      </w:r>
      <w:r>
        <w:rPr>
          <w:rFonts w:ascii="Times New Roman"/>
          <w:b w:val="false"/>
          <w:i w:val="false"/>
          <w:color w:val="000000"/>
          <w:sz w:val="28"/>
        </w:rPr>
        <w:t xml:space="preserve">
      Общее понятие о процессе горения. Условия, необходимые для горения (горючее вещество, окислитель, источник воспламенения) и его прекращение. </w:t>
      </w:r>
      <w:r>
        <w:br/>
      </w:r>
      <w:r>
        <w:rPr>
          <w:rFonts w:ascii="Times New Roman"/>
          <w:b w:val="false"/>
          <w:i w:val="false"/>
          <w:color w:val="000000"/>
          <w:sz w:val="28"/>
        </w:rPr>
        <w:t>
</w:t>
      </w:r>
      <w:r>
        <w:rPr>
          <w:rFonts w:ascii="Times New Roman"/>
          <w:b w:val="false"/>
          <w:i w:val="false"/>
          <w:color w:val="000000"/>
          <w:sz w:val="28"/>
        </w:rPr>
        <w:t>
      Продукты горения. Горючие вещества и их краткая характеристика. Полное и не полное горение. Вещества, горящие пламенем и без пламени. Краткие сведения о характере горения наиболее распространенных горючих веществ.</w:t>
      </w:r>
      <w:r>
        <w:br/>
      </w:r>
      <w:r>
        <w:rPr>
          <w:rFonts w:ascii="Times New Roman"/>
          <w:b w:val="false"/>
          <w:i w:val="false"/>
          <w:color w:val="000000"/>
          <w:sz w:val="28"/>
        </w:rPr>
        <w:t>
</w:t>
      </w:r>
      <w:r>
        <w:rPr>
          <w:rFonts w:ascii="Times New Roman"/>
          <w:b w:val="false"/>
          <w:i w:val="false"/>
          <w:color w:val="000000"/>
          <w:sz w:val="28"/>
        </w:rPr>
        <w:t xml:space="preserve">
      Продукты горения, их токсичность, условия передачи тепла в окружающую среду. </w:t>
      </w:r>
      <w:r>
        <w:br/>
      </w:r>
      <w:r>
        <w:rPr>
          <w:rFonts w:ascii="Times New Roman"/>
          <w:b w:val="false"/>
          <w:i w:val="false"/>
          <w:color w:val="000000"/>
          <w:sz w:val="28"/>
        </w:rPr>
        <w:t>
</w:t>
      </w:r>
      <w:r>
        <w:rPr>
          <w:rFonts w:ascii="Times New Roman"/>
          <w:b w:val="false"/>
          <w:i w:val="false"/>
          <w:color w:val="000000"/>
          <w:sz w:val="28"/>
        </w:rPr>
        <w:t xml:space="preserve">
      Общее понятие о пожаре и краткая характеристика явлений, происходящих на пожаре. Понятие о развитии пожара, основные сведения о факторах, способствующих развитию пожара и препятствующих боевым действиям при ликвидации горения: вид, свойства, агрегатное состояние и количество горючих веществ, способ их размещения, скорость и характер горения, выделение и передача тепла. </w:t>
      </w:r>
      <w:r>
        <w:br/>
      </w:r>
      <w:r>
        <w:rPr>
          <w:rFonts w:ascii="Times New Roman"/>
          <w:b w:val="false"/>
          <w:i w:val="false"/>
          <w:color w:val="000000"/>
          <w:sz w:val="28"/>
        </w:rPr>
        <w:t>
</w:t>
      </w:r>
      <w:r>
        <w:rPr>
          <w:rFonts w:ascii="Times New Roman"/>
          <w:b w:val="false"/>
          <w:i w:val="false"/>
          <w:color w:val="000000"/>
          <w:sz w:val="28"/>
        </w:rPr>
        <w:t xml:space="preserve">
      Объемно-планировочные особенности зданий и сооружений, пути и скорости распространения огня в зданиях и на открытых площадках, легких металлических конструкций с полимерным покрытием, возможность взрывов и других явлений на пожаре, деформация конструкций и их обрушение. </w:t>
      </w:r>
      <w:r>
        <w:br/>
      </w:r>
      <w:r>
        <w:rPr>
          <w:rFonts w:ascii="Times New Roman"/>
          <w:b w:val="false"/>
          <w:i w:val="false"/>
          <w:color w:val="000000"/>
          <w:sz w:val="28"/>
        </w:rPr>
        <w:t>
</w:t>
      </w:r>
      <w:r>
        <w:rPr>
          <w:rFonts w:ascii="Times New Roman"/>
          <w:b w:val="false"/>
          <w:i w:val="false"/>
          <w:color w:val="000000"/>
          <w:sz w:val="28"/>
        </w:rPr>
        <w:t>
      Время года, метеорологические условия и другие факторы, влияющие на развитие пожара. Определение по внешним признакам, что горит.</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3. Способы прекращения горения на пожаре, огнетушащие средства.</w:t>
      </w:r>
      <w:r>
        <w:br/>
      </w:r>
      <w:r>
        <w:rPr>
          <w:rFonts w:ascii="Times New Roman"/>
          <w:b w:val="false"/>
          <w:i w:val="false"/>
          <w:color w:val="000000"/>
          <w:sz w:val="28"/>
        </w:rPr>
        <w:t>
</w:t>
      </w:r>
      <w:r>
        <w:rPr>
          <w:rFonts w:ascii="Times New Roman"/>
          <w:b w:val="false"/>
          <w:i w:val="false"/>
          <w:color w:val="000000"/>
          <w:sz w:val="28"/>
        </w:rPr>
        <w:t>
      Условия и механизм прекращения горения различными способами. Классификация и общие сведения об основных огнетушащих средствах. Положительные и отрицательные свойства воды, как основного огнетушащего вещества. Понятие об интенсивности подачи огнетушащих средств.</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4. Тактические возможности пожарных подразделений.</w:t>
      </w:r>
      <w:r>
        <w:br/>
      </w:r>
      <w:r>
        <w:rPr>
          <w:rFonts w:ascii="Times New Roman"/>
          <w:b w:val="false"/>
          <w:i w:val="false"/>
          <w:color w:val="000000"/>
          <w:sz w:val="28"/>
        </w:rPr>
        <w:t>
</w:t>
      </w:r>
      <w:r>
        <w:rPr>
          <w:rFonts w:ascii="Times New Roman"/>
          <w:b w:val="false"/>
          <w:i w:val="false"/>
          <w:color w:val="000000"/>
          <w:sz w:val="28"/>
        </w:rPr>
        <w:t xml:space="preserve">
      Силы и средства противопожарной службы. Отделение – первичное тактическое подразделение. Караул – основное тактическое подразделение. Взаимодействие отделений в карауле. </w:t>
      </w:r>
      <w:r>
        <w:br/>
      </w:r>
      <w:r>
        <w:rPr>
          <w:rFonts w:ascii="Times New Roman"/>
          <w:b w:val="false"/>
          <w:i w:val="false"/>
          <w:color w:val="000000"/>
          <w:sz w:val="28"/>
        </w:rPr>
        <w:t>
</w:t>
      </w:r>
      <w:r>
        <w:rPr>
          <w:rFonts w:ascii="Times New Roman"/>
          <w:b w:val="false"/>
          <w:i w:val="false"/>
          <w:color w:val="000000"/>
          <w:sz w:val="28"/>
        </w:rPr>
        <w:t>
      Взаимозаменяемость номеров боевого расчета при тушении пожаров и проведения АСР. Назначение и боевое использование отделений на основных и специальных пожарных машинах и тактические возможности при самостоятельной работе на пожаре и во взаимодействии с другими подразделениями.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5. Обработка вызова. Выезд и следование к месту вызова (пожар). Действие пожарного при выезде и следовании на пожар.</w:t>
      </w:r>
      <w:r>
        <w:br/>
      </w:r>
      <w:r>
        <w:rPr>
          <w:rFonts w:ascii="Times New Roman"/>
          <w:b w:val="false"/>
          <w:i w:val="false"/>
          <w:color w:val="000000"/>
          <w:sz w:val="28"/>
        </w:rPr>
        <w:t>
</w:t>
      </w:r>
      <w:r>
        <w:rPr>
          <w:rFonts w:ascii="Times New Roman"/>
          <w:b w:val="false"/>
          <w:i w:val="false"/>
          <w:color w:val="000000"/>
          <w:sz w:val="28"/>
        </w:rPr>
        <w:t>
      Обработка вызова как условие, обеспечивающее прибытие подразделений противопожарной службы на пожар в кратчайшие сроки. Требования боевого устава противопожарной службы к выезду и следованию к месту вызова (пожара). Обязанности пожарного при выезде и следованию к месту вызова (пожара). ТБ при выезде и следованию к месту вызова (пожара).</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6. Разведка пожара. Действие пожарного при разведке пожара.</w:t>
      </w:r>
      <w:r>
        <w:br/>
      </w:r>
      <w:r>
        <w:rPr>
          <w:rFonts w:ascii="Times New Roman"/>
          <w:b w:val="false"/>
          <w:i w:val="false"/>
          <w:color w:val="000000"/>
          <w:sz w:val="28"/>
        </w:rPr>
        <w:t>
</w:t>
      </w:r>
      <w:r>
        <w:rPr>
          <w:rFonts w:ascii="Times New Roman"/>
          <w:b w:val="false"/>
          <w:i w:val="false"/>
          <w:color w:val="000000"/>
          <w:sz w:val="28"/>
        </w:rPr>
        <w:t>
      Общее понятие о разведке пожара, ее цели и задачи. Состав разведки.</w:t>
      </w:r>
      <w:r>
        <w:br/>
      </w:r>
      <w:r>
        <w:rPr>
          <w:rFonts w:ascii="Times New Roman"/>
          <w:b w:val="false"/>
          <w:i w:val="false"/>
          <w:color w:val="000000"/>
          <w:sz w:val="28"/>
        </w:rPr>
        <w:t>
</w:t>
      </w:r>
      <w:r>
        <w:rPr>
          <w:rFonts w:ascii="Times New Roman"/>
          <w:b w:val="false"/>
          <w:i w:val="false"/>
          <w:color w:val="000000"/>
          <w:sz w:val="28"/>
        </w:rPr>
        <w:t xml:space="preserve">
      Организация связи. Продвижение в задымленных помещениях. </w:t>
      </w:r>
      <w:r>
        <w:br/>
      </w:r>
      <w:r>
        <w:rPr>
          <w:rFonts w:ascii="Times New Roman"/>
          <w:b w:val="false"/>
          <w:i w:val="false"/>
          <w:color w:val="000000"/>
          <w:sz w:val="28"/>
        </w:rPr>
        <w:t>
</w:t>
      </w:r>
      <w:r>
        <w:rPr>
          <w:rFonts w:ascii="Times New Roman"/>
          <w:b w:val="false"/>
          <w:i w:val="false"/>
          <w:color w:val="000000"/>
          <w:sz w:val="28"/>
        </w:rPr>
        <w:t xml:space="preserve">
      Правила открывания дверей в горящее помещение. </w:t>
      </w:r>
      <w:r>
        <w:br/>
      </w:r>
      <w:r>
        <w:rPr>
          <w:rFonts w:ascii="Times New Roman"/>
          <w:b w:val="false"/>
          <w:i w:val="false"/>
          <w:color w:val="000000"/>
          <w:sz w:val="28"/>
        </w:rPr>
        <w:t>
</w:t>
      </w:r>
      <w:r>
        <w:rPr>
          <w:rFonts w:ascii="Times New Roman"/>
          <w:b w:val="false"/>
          <w:i w:val="false"/>
          <w:color w:val="000000"/>
          <w:sz w:val="28"/>
        </w:rPr>
        <w:t>
      Техника безопасности при проведении разведки. Действия пожарного по проведению разведки.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xml:space="preserve">
      Тема 7. Спасание людей и имущества. Действие пожарного при спасании людей и эвакуации имущества. </w:t>
      </w:r>
      <w:r>
        <w:br/>
      </w:r>
      <w:r>
        <w:rPr>
          <w:rFonts w:ascii="Times New Roman"/>
          <w:b w:val="false"/>
          <w:i w:val="false"/>
          <w:color w:val="000000"/>
          <w:sz w:val="28"/>
        </w:rPr>
        <w:t>
</w:t>
      </w:r>
      <w:r>
        <w:rPr>
          <w:rFonts w:ascii="Times New Roman"/>
          <w:b w:val="false"/>
          <w:i w:val="false"/>
          <w:color w:val="000000"/>
          <w:sz w:val="28"/>
        </w:rPr>
        <w:t xml:space="preserve">
      Факторы, оказывающие поражающее действие на людей в условиях пожара. Пути и способы спасания. Определение путей и способов спасания людей. </w:t>
      </w:r>
      <w:r>
        <w:br/>
      </w:r>
      <w:r>
        <w:rPr>
          <w:rFonts w:ascii="Times New Roman"/>
          <w:b w:val="false"/>
          <w:i w:val="false"/>
          <w:color w:val="000000"/>
          <w:sz w:val="28"/>
        </w:rPr>
        <w:t>
</w:t>
      </w:r>
      <w:r>
        <w:rPr>
          <w:rFonts w:ascii="Times New Roman"/>
          <w:b w:val="false"/>
          <w:i w:val="false"/>
          <w:color w:val="000000"/>
          <w:sz w:val="28"/>
        </w:rPr>
        <w:t xml:space="preserve">
      Использование внутренних, стационарных, ручных пожарных лестниц, спасательных веревок, индивидуальных средств защиты органов дыхания, автолестниц и так далее. </w:t>
      </w:r>
      <w:r>
        <w:br/>
      </w:r>
      <w:r>
        <w:rPr>
          <w:rFonts w:ascii="Times New Roman"/>
          <w:b w:val="false"/>
          <w:i w:val="false"/>
          <w:color w:val="000000"/>
          <w:sz w:val="28"/>
        </w:rPr>
        <w:t>
</w:t>
      </w:r>
      <w:r>
        <w:rPr>
          <w:rFonts w:ascii="Times New Roman"/>
          <w:b w:val="false"/>
          <w:i w:val="false"/>
          <w:color w:val="000000"/>
          <w:sz w:val="28"/>
        </w:rPr>
        <w:t xml:space="preserve">
      Правила эвакуации людей. Правила эвакуации имущества, материалов и оборудования. Определение путей эвакуации. </w:t>
      </w:r>
      <w:r>
        <w:br/>
      </w:r>
      <w:r>
        <w:rPr>
          <w:rFonts w:ascii="Times New Roman"/>
          <w:b w:val="false"/>
          <w:i w:val="false"/>
          <w:color w:val="000000"/>
          <w:sz w:val="28"/>
        </w:rPr>
        <w:t>
</w:t>
      </w:r>
      <w:r>
        <w:rPr>
          <w:rFonts w:ascii="Times New Roman"/>
          <w:b w:val="false"/>
          <w:i w:val="false"/>
          <w:color w:val="000000"/>
          <w:sz w:val="28"/>
        </w:rPr>
        <w:t>
      Вскрытие конструкций для создания условий эвакуации, мест складирования имущества и порядок его охраны. Вызов скорой помощи и оказание доврачебной помощи. Техника безопасности при спасании людей эвакуации имущества.</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8. Боевое развертывание. Действие пожарного при боевом развертывании.</w:t>
      </w:r>
      <w:r>
        <w:br/>
      </w:r>
      <w:r>
        <w:rPr>
          <w:rFonts w:ascii="Times New Roman"/>
          <w:b w:val="false"/>
          <w:i w:val="false"/>
          <w:color w:val="000000"/>
          <w:sz w:val="28"/>
        </w:rPr>
        <w:t>
</w:t>
      </w:r>
      <w:r>
        <w:rPr>
          <w:rFonts w:ascii="Times New Roman"/>
          <w:b w:val="false"/>
          <w:i w:val="false"/>
          <w:color w:val="000000"/>
          <w:sz w:val="28"/>
        </w:rPr>
        <w:t xml:space="preserve">
      Понятие о боевом развертывании подразделений на пожаре. Основные требования, предъявляемые к боевому развертыванию. Этапы боевого развертывания: подготовка к развертыванию, предварительное развертывание, полное развертывание. </w:t>
      </w:r>
      <w:r>
        <w:br/>
      </w:r>
      <w:r>
        <w:rPr>
          <w:rFonts w:ascii="Times New Roman"/>
          <w:b w:val="false"/>
          <w:i w:val="false"/>
          <w:color w:val="000000"/>
          <w:sz w:val="28"/>
        </w:rPr>
        <w:t>
</w:t>
      </w:r>
      <w:r>
        <w:rPr>
          <w:rFonts w:ascii="Times New Roman"/>
          <w:b w:val="false"/>
          <w:i w:val="false"/>
          <w:color w:val="000000"/>
          <w:sz w:val="28"/>
        </w:rPr>
        <w:t xml:space="preserve">
      Действие каждого номера боевого расчета на всех этапах развертывания. Выбор путей прокладки рукавных линий на пожаре. Создание запаса рукавов. </w:t>
      </w:r>
      <w:r>
        <w:br/>
      </w:r>
      <w:r>
        <w:rPr>
          <w:rFonts w:ascii="Times New Roman"/>
          <w:b w:val="false"/>
          <w:i w:val="false"/>
          <w:color w:val="000000"/>
          <w:sz w:val="28"/>
        </w:rPr>
        <w:t>
</w:t>
      </w:r>
      <w:r>
        <w:rPr>
          <w:rFonts w:ascii="Times New Roman"/>
          <w:b w:val="false"/>
          <w:i w:val="false"/>
          <w:color w:val="000000"/>
          <w:sz w:val="28"/>
        </w:rPr>
        <w:t xml:space="preserve">
      Выбор места установки разветвления, пожарных лестниц и другого пожарного оборудования в зависимости от обстановки на пожаре. </w:t>
      </w:r>
      <w:r>
        <w:br/>
      </w:r>
      <w:r>
        <w:rPr>
          <w:rFonts w:ascii="Times New Roman"/>
          <w:b w:val="false"/>
          <w:i w:val="false"/>
          <w:color w:val="000000"/>
          <w:sz w:val="28"/>
        </w:rPr>
        <w:t>
</w:t>
      </w:r>
      <w:r>
        <w:rPr>
          <w:rFonts w:ascii="Times New Roman"/>
          <w:b w:val="false"/>
          <w:i w:val="false"/>
          <w:color w:val="000000"/>
          <w:sz w:val="28"/>
        </w:rPr>
        <w:t xml:space="preserve">
      Определение позиций ствольщиками, путей и способов их достижения. </w:t>
      </w:r>
      <w:r>
        <w:br/>
      </w:r>
      <w:r>
        <w:rPr>
          <w:rFonts w:ascii="Times New Roman"/>
          <w:b w:val="false"/>
          <w:i w:val="false"/>
          <w:color w:val="000000"/>
          <w:sz w:val="28"/>
        </w:rPr>
        <w:t>
</w:t>
      </w:r>
      <w:r>
        <w:rPr>
          <w:rFonts w:ascii="Times New Roman"/>
          <w:b w:val="false"/>
          <w:i w:val="false"/>
          <w:color w:val="000000"/>
          <w:sz w:val="28"/>
        </w:rPr>
        <w:t xml:space="preserve">
      Особенности боевого развертывания при подаче воды на высоту и тушении пожара в зимних условиях при низких температурах. </w:t>
      </w:r>
      <w:r>
        <w:br/>
      </w:r>
      <w:r>
        <w:rPr>
          <w:rFonts w:ascii="Times New Roman"/>
          <w:b w:val="false"/>
          <w:i w:val="false"/>
          <w:color w:val="000000"/>
          <w:sz w:val="28"/>
        </w:rPr>
        <w:t>
</w:t>
      </w:r>
      <w:r>
        <w:rPr>
          <w:rFonts w:ascii="Times New Roman"/>
          <w:b w:val="false"/>
          <w:i w:val="false"/>
          <w:color w:val="000000"/>
          <w:sz w:val="28"/>
        </w:rPr>
        <w:t xml:space="preserve">
      Боевые действия по тушению, выпуску дыма, разборке конструкций. </w:t>
      </w:r>
      <w:r>
        <w:br/>
      </w:r>
      <w:r>
        <w:rPr>
          <w:rFonts w:ascii="Times New Roman"/>
          <w:b w:val="false"/>
          <w:i w:val="false"/>
          <w:color w:val="000000"/>
          <w:sz w:val="28"/>
        </w:rPr>
        <w:t>
</w:t>
      </w:r>
      <w:r>
        <w:rPr>
          <w:rFonts w:ascii="Times New Roman"/>
          <w:b w:val="false"/>
          <w:i w:val="false"/>
          <w:color w:val="000000"/>
          <w:sz w:val="28"/>
        </w:rPr>
        <w:t>
      Соблюдение правил ТБ при боевом развертывании, работе со стволами, разборке конструкций.</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9. Тушение пожара. Действие пожарного при тушении пожара.</w:t>
      </w:r>
      <w:r>
        <w:br/>
      </w:r>
      <w:r>
        <w:rPr>
          <w:rFonts w:ascii="Times New Roman"/>
          <w:b w:val="false"/>
          <w:i w:val="false"/>
          <w:color w:val="000000"/>
          <w:sz w:val="28"/>
        </w:rPr>
        <w:t>
</w:t>
      </w:r>
      <w:r>
        <w:rPr>
          <w:rFonts w:ascii="Times New Roman"/>
          <w:b w:val="false"/>
          <w:i w:val="false"/>
          <w:color w:val="000000"/>
          <w:sz w:val="28"/>
        </w:rPr>
        <w:t xml:space="preserve">
      Тушение пожаров является составной частью системы противопожарной защиты и основным видом боевых действий подразделений противопожарной службы, направленных на ликвидацию пожаров и снижение последствий от них. </w:t>
      </w:r>
      <w:r>
        <w:br/>
      </w:r>
      <w:r>
        <w:rPr>
          <w:rFonts w:ascii="Times New Roman"/>
          <w:b w:val="false"/>
          <w:i w:val="false"/>
          <w:color w:val="000000"/>
          <w:sz w:val="28"/>
        </w:rPr>
        <w:t>
</w:t>
      </w:r>
      <w:r>
        <w:rPr>
          <w:rFonts w:ascii="Times New Roman"/>
          <w:b w:val="false"/>
          <w:i w:val="false"/>
          <w:color w:val="000000"/>
          <w:sz w:val="28"/>
        </w:rPr>
        <w:t xml:space="preserve">
      Решающее направление боевых действий на пожаре. Периоды тушения пожара: локализация, ликвидация пожара, характер боевых действий выполняемых в эти периоды. Роль первого ствола в тушении пожара. Особенности боевых действий при недостатке сил и средств первых прибывших подразделений и в случаях, когда их недостаточно. </w:t>
      </w:r>
      <w:r>
        <w:br/>
      </w:r>
      <w:r>
        <w:rPr>
          <w:rFonts w:ascii="Times New Roman"/>
          <w:b w:val="false"/>
          <w:i w:val="false"/>
          <w:color w:val="000000"/>
          <w:sz w:val="28"/>
        </w:rPr>
        <w:t>
</w:t>
      </w:r>
      <w:r>
        <w:rPr>
          <w:rFonts w:ascii="Times New Roman"/>
          <w:b w:val="false"/>
          <w:i w:val="false"/>
          <w:color w:val="000000"/>
          <w:sz w:val="28"/>
        </w:rPr>
        <w:t xml:space="preserve">
      Определение боевых позиций на пожаре, порядок подачи огнетушащих средств и работа с ними. Направление струи, маневрирование стволом. Защита находящихся под угрозой загорания (потеря несущей способности) отдельных конструкций и материалов (установок), смежных помещений, рядом расположенных зданий и сооружений. Работа стволом распылителем. Работа стволом генератором пены средней кратности ГПС-600. Подача пены в подвалы, в пустоты перекрытий и перегородок, на горящую поверхность легко воспламеняющихся жидкостей и горючих жидкостей. Работа лафетным стволом. Работа ручными стволами с лестниц, на крыше, в этажах зданий, на высотах и других случаях. Вскрытие и разборка конструкций на пожаре: необходимость, цель, порядок, способы и приемы этих действий; методы вскрытия и разборки конструкций для ликвидации угрозы обрушения их на пожаре. Определение очага пожара, удаления дыма, создание разрывов, проведение спасательных работ и эвакуации имущества, отвода излишне пролитой воды. Согласованность действий ствольщиков и пожарных занимающихся разборкой. Особенности работы пожарных в задымленных помещениях и меры предосторожности. Работа пожарных по вскрытию и разборке полов.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10. Выполнение специальных, аварийно-спасательных и других неотложных работ, связанных с тушением пожара.</w:t>
      </w:r>
      <w:r>
        <w:br/>
      </w:r>
      <w:r>
        <w:rPr>
          <w:rFonts w:ascii="Times New Roman"/>
          <w:b w:val="false"/>
          <w:i w:val="false"/>
          <w:color w:val="000000"/>
          <w:sz w:val="28"/>
        </w:rPr>
        <w:t>
</w:t>
      </w:r>
      <w:r>
        <w:rPr>
          <w:rFonts w:ascii="Times New Roman"/>
          <w:b w:val="false"/>
          <w:i w:val="false"/>
          <w:color w:val="000000"/>
          <w:sz w:val="28"/>
        </w:rPr>
        <w:t>
      К специальным работам относятся; организация пожарной связи, освещение места вызова (пожара), вскрытие и разборка конструкций, завалов, подъем (спуск) на высоту, выполнение защитных мероприятий, оказание первой доврачебной помощи пострадавшим, восстановление работоспособности технических средств.</w:t>
      </w:r>
      <w:r>
        <w:br/>
      </w:r>
      <w:r>
        <w:rPr>
          <w:rFonts w:ascii="Times New Roman"/>
          <w:b w:val="false"/>
          <w:i w:val="false"/>
          <w:color w:val="000000"/>
          <w:sz w:val="28"/>
        </w:rPr>
        <w:t>
</w:t>
      </w:r>
      <w:r>
        <w:rPr>
          <w:rFonts w:ascii="Times New Roman"/>
          <w:b w:val="false"/>
          <w:i w:val="false"/>
          <w:color w:val="000000"/>
          <w:sz w:val="28"/>
        </w:rPr>
        <w:t xml:space="preserve">
      Организация пожарной связи, назначение связи, виды связи, связь управления, связь взаимодействия, связь информации. </w:t>
      </w:r>
      <w:r>
        <w:br/>
      </w:r>
      <w:r>
        <w:rPr>
          <w:rFonts w:ascii="Times New Roman"/>
          <w:b w:val="false"/>
          <w:i w:val="false"/>
          <w:color w:val="000000"/>
          <w:sz w:val="28"/>
        </w:rPr>
        <w:t>
</w:t>
      </w:r>
      <w:r>
        <w:rPr>
          <w:rFonts w:ascii="Times New Roman"/>
          <w:b w:val="false"/>
          <w:i w:val="false"/>
          <w:color w:val="000000"/>
          <w:sz w:val="28"/>
        </w:rPr>
        <w:t xml:space="preserve">
      Освещение места вызова (пожара), назначение и правила установки освещения на месте пожара или проведения АСР. </w:t>
      </w:r>
      <w:r>
        <w:br/>
      </w:r>
      <w:r>
        <w:rPr>
          <w:rFonts w:ascii="Times New Roman"/>
          <w:b w:val="false"/>
          <w:i w:val="false"/>
          <w:color w:val="000000"/>
          <w:sz w:val="28"/>
        </w:rPr>
        <w:t>
</w:t>
      </w:r>
      <w:r>
        <w:rPr>
          <w:rFonts w:ascii="Times New Roman"/>
          <w:b w:val="false"/>
          <w:i w:val="false"/>
          <w:color w:val="000000"/>
          <w:sz w:val="28"/>
        </w:rPr>
        <w:t xml:space="preserve">
      Вскрытие и разборка конструкций, завалов, цель, правила вскрытия и разборки конструкций, техника безопасности. </w:t>
      </w:r>
      <w:r>
        <w:br/>
      </w:r>
      <w:r>
        <w:rPr>
          <w:rFonts w:ascii="Times New Roman"/>
          <w:b w:val="false"/>
          <w:i w:val="false"/>
          <w:color w:val="000000"/>
          <w:sz w:val="28"/>
        </w:rPr>
        <w:t>
</w:t>
      </w:r>
      <w:r>
        <w:rPr>
          <w:rFonts w:ascii="Times New Roman"/>
          <w:b w:val="false"/>
          <w:i w:val="false"/>
          <w:color w:val="000000"/>
          <w:sz w:val="28"/>
        </w:rPr>
        <w:t xml:space="preserve">
      Подъем (спуск) на высоту, назначение, приемы и способы подъема (спуска). </w:t>
      </w:r>
      <w:r>
        <w:br/>
      </w:r>
      <w:r>
        <w:rPr>
          <w:rFonts w:ascii="Times New Roman"/>
          <w:b w:val="false"/>
          <w:i w:val="false"/>
          <w:color w:val="000000"/>
          <w:sz w:val="28"/>
        </w:rPr>
        <w:t>
</w:t>
      </w:r>
      <w:r>
        <w:rPr>
          <w:rFonts w:ascii="Times New Roman"/>
          <w:b w:val="false"/>
          <w:i w:val="false"/>
          <w:color w:val="000000"/>
          <w:sz w:val="28"/>
        </w:rPr>
        <w:t xml:space="preserve">
      Выполнение защитных мероприятий, назначение, правила отключения (обесточивание) электроустановок, техника безопасности при проведении защитных мероприятий. </w:t>
      </w:r>
      <w:r>
        <w:br/>
      </w:r>
      <w:r>
        <w:rPr>
          <w:rFonts w:ascii="Times New Roman"/>
          <w:b w:val="false"/>
          <w:i w:val="false"/>
          <w:color w:val="000000"/>
          <w:sz w:val="28"/>
        </w:rPr>
        <w:t>
</w:t>
      </w:r>
      <w:r>
        <w:rPr>
          <w:rFonts w:ascii="Times New Roman"/>
          <w:b w:val="false"/>
          <w:i w:val="false"/>
          <w:color w:val="000000"/>
          <w:sz w:val="28"/>
        </w:rPr>
        <w:t xml:space="preserve">
      Оказание первой доврачебной помощи пострадавшим;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11. Действие пожарного после ликвидации пожара и при возвращении в часть.</w:t>
      </w:r>
      <w:r>
        <w:br/>
      </w:r>
      <w:r>
        <w:rPr>
          <w:rFonts w:ascii="Times New Roman"/>
          <w:b w:val="false"/>
          <w:i w:val="false"/>
          <w:color w:val="000000"/>
          <w:sz w:val="28"/>
        </w:rPr>
        <w:t>
</w:t>
      </w:r>
      <w:r>
        <w:rPr>
          <w:rFonts w:ascii="Times New Roman"/>
          <w:b w:val="false"/>
          <w:i w:val="false"/>
          <w:color w:val="000000"/>
          <w:sz w:val="28"/>
        </w:rPr>
        <w:t>
      Порядок проверки участков пожара, уборка места пожара, организация дежурства на месте пожара и обязанности, пожарных при несении службы на месте ликвидированного пожара.</w:t>
      </w:r>
      <w:r>
        <w:br/>
      </w:r>
      <w:r>
        <w:rPr>
          <w:rFonts w:ascii="Times New Roman"/>
          <w:b w:val="false"/>
          <w:i w:val="false"/>
          <w:color w:val="000000"/>
          <w:sz w:val="28"/>
        </w:rPr>
        <w:t>
</w:t>
      </w:r>
      <w:r>
        <w:rPr>
          <w:rFonts w:ascii="Times New Roman"/>
          <w:b w:val="false"/>
          <w:i w:val="false"/>
          <w:color w:val="000000"/>
          <w:sz w:val="28"/>
        </w:rPr>
        <w:t xml:space="preserve">
      Порядок проверки наличия ПТВ и его исправности. Обеспечение заполнения водой емкости пожарной автоцистерны. </w:t>
      </w:r>
      <w:r>
        <w:br/>
      </w:r>
      <w:r>
        <w:rPr>
          <w:rFonts w:ascii="Times New Roman"/>
          <w:b w:val="false"/>
          <w:i w:val="false"/>
          <w:color w:val="000000"/>
          <w:sz w:val="28"/>
        </w:rPr>
        <w:t>
</w:t>
      </w:r>
      <w:r>
        <w:rPr>
          <w:rFonts w:ascii="Times New Roman"/>
          <w:b w:val="false"/>
          <w:i w:val="false"/>
          <w:color w:val="000000"/>
          <w:sz w:val="28"/>
        </w:rPr>
        <w:t>
      Доклад о готовности к убытию в часть. Убытие к месту дислокации и действия по возвращению в пожарную часть.</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12. Управление силами и средствами на пожаре.</w:t>
      </w:r>
      <w:r>
        <w:br/>
      </w:r>
      <w:r>
        <w:rPr>
          <w:rFonts w:ascii="Times New Roman"/>
          <w:b w:val="false"/>
          <w:i w:val="false"/>
          <w:color w:val="000000"/>
          <w:sz w:val="28"/>
        </w:rPr>
        <w:t>
</w:t>
      </w:r>
      <w:r>
        <w:rPr>
          <w:rFonts w:ascii="Times New Roman"/>
          <w:b w:val="false"/>
          <w:i w:val="false"/>
          <w:color w:val="000000"/>
          <w:sz w:val="28"/>
        </w:rPr>
        <w:t xml:space="preserve">
      Основные принципы управления силами и средствами на пожаре (единоначалие, оперативность, непрерывность). </w:t>
      </w:r>
      <w:r>
        <w:br/>
      </w:r>
      <w:r>
        <w:rPr>
          <w:rFonts w:ascii="Times New Roman"/>
          <w:b w:val="false"/>
          <w:i w:val="false"/>
          <w:color w:val="000000"/>
          <w:sz w:val="28"/>
        </w:rPr>
        <w:t>
</w:t>
      </w:r>
      <w:r>
        <w:rPr>
          <w:rFonts w:ascii="Times New Roman"/>
          <w:b w:val="false"/>
          <w:i w:val="false"/>
          <w:color w:val="000000"/>
          <w:sz w:val="28"/>
        </w:rPr>
        <w:t xml:space="preserve">
      Руководитель тушения пожара: его права и обязанности. Оперативный штаб на пожаре. Боевые участки и сектора на пожаре. </w:t>
      </w:r>
      <w:r>
        <w:br/>
      </w:r>
      <w:r>
        <w:rPr>
          <w:rFonts w:ascii="Times New Roman"/>
          <w:b w:val="false"/>
          <w:i w:val="false"/>
          <w:color w:val="000000"/>
          <w:sz w:val="28"/>
        </w:rPr>
        <w:t>
</w:t>
      </w:r>
      <w:r>
        <w:rPr>
          <w:rFonts w:ascii="Times New Roman"/>
          <w:b w:val="false"/>
          <w:i w:val="false"/>
          <w:color w:val="000000"/>
          <w:sz w:val="28"/>
        </w:rPr>
        <w:t xml:space="preserve">
      Боевая позиция ствольщика. Принципы их создания. </w:t>
      </w:r>
      <w:r>
        <w:br/>
      </w:r>
      <w:r>
        <w:rPr>
          <w:rFonts w:ascii="Times New Roman"/>
          <w:b w:val="false"/>
          <w:i w:val="false"/>
          <w:color w:val="000000"/>
          <w:sz w:val="28"/>
        </w:rPr>
        <w:t>
</w:t>
      </w:r>
      <w:r>
        <w:rPr>
          <w:rFonts w:ascii="Times New Roman"/>
          <w:b w:val="false"/>
          <w:i w:val="false"/>
          <w:color w:val="000000"/>
          <w:sz w:val="28"/>
        </w:rPr>
        <w:t xml:space="preserve">
      Начальник боевого участка, его права и обязанности. </w:t>
      </w:r>
      <w:r>
        <w:br/>
      </w:r>
      <w:r>
        <w:rPr>
          <w:rFonts w:ascii="Times New Roman"/>
          <w:b w:val="false"/>
          <w:i w:val="false"/>
          <w:color w:val="000000"/>
          <w:sz w:val="28"/>
        </w:rPr>
        <w:t>
</w:t>
      </w:r>
      <w:r>
        <w:rPr>
          <w:rFonts w:ascii="Times New Roman"/>
          <w:b w:val="false"/>
          <w:i w:val="false"/>
          <w:color w:val="000000"/>
          <w:sz w:val="28"/>
        </w:rPr>
        <w:t>
      Сигналы управления на пожаре.</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13. Особенности тушения пожара на различных объектах хозяйствования.</w:t>
      </w:r>
      <w:r>
        <w:br/>
      </w:r>
      <w:r>
        <w:rPr>
          <w:rFonts w:ascii="Times New Roman"/>
          <w:b w:val="false"/>
          <w:i w:val="false"/>
          <w:color w:val="000000"/>
          <w:sz w:val="28"/>
        </w:rPr>
        <w:t>
</w:t>
      </w:r>
      <w:r>
        <w:rPr>
          <w:rFonts w:ascii="Times New Roman"/>
          <w:b w:val="false"/>
          <w:i w:val="false"/>
          <w:color w:val="000000"/>
          <w:sz w:val="28"/>
        </w:rPr>
        <w:t>
      Особенности боевых действий по тушению пожаров в непригодной для дыхания среде, тушение пожаров при неблагоприятных климатических условиях, тушение пожаров при недостатке воды, тушение пожаров в условиях особой опасности для личного состава, тушение пожаров в зданиях и сооружениях, тушение пожаров в зданиях повышенной этажности, тушение пожаров в больницах, детских учреждениях и школах, тушение пожаров в культурно-зрелищных учреждениях, тушение пожаров в музеях, архивохранилищах, и в помещениях аппаратно-программных комплексов, тушение пожаров на объектах химической, нефтеперерабатывающей, нефтехимической и фосфорной промышленности, тушение пожаров на энергетических предприятиях и в помещениях с электроустановками, тушение пожаров покрытий больших площадей, тушение пожаров в зданиях из металлических конструкций в сочетании с горючими полимерными утеплителями, тушение пожаров на предприятиях текстильной промышленности, тушение пожаров на объектах элеваторно-складского хозяйства, мельничных и комбикормовых предприятиях, тушение пожаров на предприятиях деревообрабатывающей и целлюлозно-бумажной промышленности и так далее.</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14. Задачи и организация ППС ГО.</w:t>
      </w:r>
      <w:r>
        <w:br/>
      </w:r>
      <w:r>
        <w:rPr>
          <w:rFonts w:ascii="Times New Roman"/>
          <w:b w:val="false"/>
          <w:i w:val="false"/>
          <w:color w:val="000000"/>
          <w:sz w:val="28"/>
        </w:rPr>
        <w:t>
</w:t>
      </w:r>
      <w:r>
        <w:rPr>
          <w:rFonts w:ascii="Times New Roman"/>
          <w:b w:val="false"/>
          <w:i w:val="false"/>
          <w:color w:val="000000"/>
          <w:sz w:val="28"/>
        </w:rPr>
        <w:t xml:space="preserve">
      Общие принципы организации гражданской обороны в Республики Казахстан. Роль и задачи противопожарной службы гражданской обороны. Руководство ППС ГО и ее организационная структура. Силы противопожарной службы гражданской обороны. Организация взаимодействия ППС ГО с другими службами.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15. Современное оружие нападения и его основные поражающие факторы, и их влияние на пожарную обстановку.</w:t>
      </w:r>
      <w:r>
        <w:br/>
      </w:r>
      <w:r>
        <w:rPr>
          <w:rFonts w:ascii="Times New Roman"/>
          <w:b w:val="false"/>
          <w:i w:val="false"/>
          <w:color w:val="000000"/>
          <w:sz w:val="28"/>
        </w:rPr>
        <w:t>
</w:t>
      </w:r>
      <w:r>
        <w:rPr>
          <w:rFonts w:ascii="Times New Roman"/>
          <w:b w:val="false"/>
          <w:i w:val="false"/>
          <w:color w:val="000000"/>
          <w:sz w:val="28"/>
        </w:rPr>
        <w:t>
      Основные виды современных средств нападения. Средства массового поражения и их поражающие факторы. Понятие об образовании сплошных пожаров в городах в зависимости от плотности застройки, степени огнестойкости зданий и сооружений.</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16. Действие личного состава ППС ГО по сигналам Гражданской обороны.</w:t>
      </w:r>
      <w:r>
        <w:br/>
      </w:r>
      <w:r>
        <w:rPr>
          <w:rFonts w:ascii="Times New Roman"/>
          <w:b w:val="false"/>
          <w:i w:val="false"/>
          <w:color w:val="000000"/>
          <w:sz w:val="28"/>
        </w:rPr>
        <w:t>
</w:t>
      </w:r>
      <w:r>
        <w:rPr>
          <w:rFonts w:ascii="Times New Roman"/>
          <w:b w:val="false"/>
          <w:i w:val="false"/>
          <w:color w:val="000000"/>
          <w:sz w:val="28"/>
        </w:rPr>
        <w:t>
      Понятие о степени готовности. Сигналы оповещения гражданской обороны и способы их подачи. Действия личного состава ППС ГО по сигналам гражданской обороны.</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17. Средства индивидуальной защиты личного состава.</w:t>
      </w:r>
      <w:r>
        <w:br/>
      </w:r>
      <w:r>
        <w:rPr>
          <w:rFonts w:ascii="Times New Roman"/>
          <w:b w:val="false"/>
          <w:i w:val="false"/>
          <w:color w:val="000000"/>
          <w:sz w:val="28"/>
        </w:rPr>
        <w:t>
</w:t>
      </w:r>
      <w:r>
        <w:rPr>
          <w:rFonts w:ascii="Times New Roman"/>
          <w:b w:val="false"/>
          <w:i w:val="false"/>
          <w:color w:val="000000"/>
          <w:sz w:val="28"/>
        </w:rPr>
        <w:t xml:space="preserve">
      Средства индивидуальной защиты органов дыхания. Назначение, устройство, принцип действия и порядок содержания фильтрующих противогазов, респираторов, простейших средств защиты органов дыхания. </w:t>
      </w:r>
      <w:r>
        <w:br/>
      </w:r>
      <w:r>
        <w:rPr>
          <w:rFonts w:ascii="Times New Roman"/>
          <w:b w:val="false"/>
          <w:i w:val="false"/>
          <w:color w:val="000000"/>
          <w:sz w:val="28"/>
        </w:rPr>
        <w:t>
</w:t>
      </w:r>
      <w:r>
        <w:rPr>
          <w:rFonts w:ascii="Times New Roman"/>
          <w:b w:val="false"/>
          <w:i w:val="false"/>
          <w:color w:val="000000"/>
          <w:sz w:val="28"/>
        </w:rPr>
        <w:t xml:space="preserve">
      Назначение и устройство средств защиты кожи.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18. Приборы радиационной, химической разведки и дозиметрического контроля.</w:t>
      </w:r>
      <w:r>
        <w:br/>
      </w:r>
      <w:r>
        <w:rPr>
          <w:rFonts w:ascii="Times New Roman"/>
          <w:b w:val="false"/>
          <w:i w:val="false"/>
          <w:color w:val="000000"/>
          <w:sz w:val="28"/>
        </w:rPr>
        <w:t>
</w:t>
      </w:r>
      <w:r>
        <w:rPr>
          <w:rFonts w:ascii="Times New Roman"/>
          <w:b w:val="false"/>
          <w:i w:val="false"/>
          <w:color w:val="000000"/>
          <w:sz w:val="28"/>
        </w:rPr>
        <w:t xml:space="preserve">
      Назначение, общее устройство и принцип работы индикатора радиоактивности, рентгенометра-радиометра, комплекта индивидуального дозиметрического контроля, войскового прибора химической разведки. </w:t>
      </w:r>
      <w:r>
        <w:br/>
      </w:r>
      <w:r>
        <w:rPr>
          <w:rFonts w:ascii="Times New Roman"/>
          <w:b w:val="false"/>
          <w:i w:val="false"/>
          <w:color w:val="000000"/>
          <w:sz w:val="28"/>
        </w:rPr>
        <w:t>
</w:t>
      </w:r>
      <w:r>
        <w:rPr>
          <w:rFonts w:ascii="Times New Roman"/>
          <w:b w:val="false"/>
          <w:i w:val="false"/>
          <w:color w:val="000000"/>
          <w:sz w:val="28"/>
        </w:rPr>
        <w:t>
      Проверка исправности приборов и подготовка их к работе. Практическая работа.</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19. Особенности действий подразделений ППС ГО при борьбе с массовыми пожарами и в условиях радиоактивного заражения местности.</w:t>
      </w:r>
      <w:r>
        <w:br/>
      </w:r>
      <w:r>
        <w:rPr>
          <w:rFonts w:ascii="Times New Roman"/>
          <w:b w:val="false"/>
          <w:i w:val="false"/>
          <w:color w:val="000000"/>
          <w:sz w:val="28"/>
        </w:rPr>
        <w:t>
</w:t>
      </w:r>
      <w:r>
        <w:rPr>
          <w:rFonts w:ascii="Times New Roman"/>
          <w:b w:val="false"/>
          <w:i w:val="false"/>
          <w:color w:val="000000"/>
          <w:sz w:val="28"/>
        </w:rPr>
        <w:t xml:space="preserve">
      Основные виды работ, выполняемые подразделениями ППС ГО в очагах поражения: локализация и тушение пожаров на объектах ведения спасательных работ, противопожарное обеспечение сил гражданской обороны при вводе их в очаги поражения, спасание людей из горящих зданий, сооружений и убежищ. Основы тактики борьбы с массовыми пожарами. </w:t>
      </w:r>
      <w:r>
        <w:br/>
      </w:r>
      <w:r>
        <w:rPr>
          <w:rFonts w:ascii="Times New Roman"/>
          <w:b w:val="false"/>
          <w:i w:val="false"/>
          <w:color w:val="000000"/>
          <w:sz w:val="28"/>
        </w:rPr>
        <w:t>
</w:t>
      </w:r>
      <w:r>
        <w:rPr>
          <w:rFonts w:ascii="Times New Roman"/>
          <w:b w:val="false"/>
          <w:i w:val="false"/>
          <w:color w:val="000000"/>
          <w:sz w:val="28"/>
        </w:rPr>
        <w:t xml:space="preserve">
      Выбор рубежей локализации пожаров и мест установки пожарной техники с учетом оценки пожарной, радиационной и химической обстановки. </w:t>
      </w:r>
      <w:r>
        <w:br/>
      </w:r>
      <w:r>
        <w:rPr>
          <w:rFonts w:ascii="Times New Roman"/>
          <w:b w:val="false"/>
          <w:i w:val="false"/>
          <w:color w:val="000000"/>
          <w:sz w:val="28"/>
        </w:rPr>
        <w:t>
</w:t>
      </w:r>
      <w:r>
        <w:rPr>
          <w:rFonts w:ascii="Times New Roman"/>
          <w:b w:val="false"/>
          <w:i w:val="false"/>
          <w:color w:val="000000"/>
          <w:sz w:val="28"/>
        </w:rPr>
        <w:t>
      Влияние психологической готовности личного состава на выполнение поставленных задач. Меры техники безопасности при противопожарном обеспечении спасательных инженерных других неотложных работ.</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20. Общие задачи, возложенные на подразделения ОГПС при проведении АСР, связанных с тушением пожаров.</w:t>
      </w:r>
      <w:r>
        <w:br/>
      </w:r>
      <w:r>
        <w:rPr>
          <w:rFonts w:ascii="Times New Roman"/>
          <w:b w:val="false"/>
          <w:i w:val="false"/>
          <w:color w:val="000000"/>
          <w:sz w:val="28"/>
        </w:rPr>
        <w:t>
</w:t>
      </w:r>
      <w:r>
        <w:rPr>
          <w:rFonts w:ascii="Times New Roman"/>
          <w:b w:val="false"/>
          <w:i w:val="false"/>
          <w:color w:val="000000"/>
          <w:sz w:val="28"/>
        </w:rPr>
        <w:t>
      Основные задачи, стоящие перед личным составом при тушении пожара. Мероприятия, направленные на обеспечение постоянной готовности личного состава к ведению боевых действий по ликвидации пожаров, последствий аварий, катастроф и стихийных бедствий.</w:t>
      </w:r>
      <w:r>
        <w:br/>
      </w:r>
      <w:r>
        <w:rPr>
          <w:rFonts w:ascii="Times New Roman"/>
          <w:b w:val="false"/>
          <w:i w:val="false"/>
          <w:color w:val="000000"/>
          <w:sz w:val="28"/>
        </w:rPr>
        <w:t>
</w:t>
      </w:r>
      <w:r>
        <w:rPr>
          <w:rFonts w:ascii="Times New Roman"/>
          <w:b w:val="false"/>
          <w:i w:val="false"/>
          <w:color w:val="000000"/>
          <w:sz w:val="28"/>
        </w:rPr>
        <w:t>
      Порядок привлечения сил и средств для ликвидации крупных пожаров, ликвидации последствий аварийных ситуаций.</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21. Виды аварий, катастроф, возможные последствия, основные действия при проведении первоочередных АСР.</w:t>
      </w:r>
      <w:r>
        <w:br/>
      </w:r>
      <w:r>
        <w:rPr>
          <w:rFonts w:ascii="Times New Roman"/>
          <w:b w:val="false"/>
          <w:i w:val="false"/>
          <w:color w:val="000000"/>
          <w:sz w:val="28"/>
        </w:rPr>
        <w:t>
</w:t>
      </w:r>
      <w:r>
        <w:rPr>
          <w:rFonts w:ascii="Times New Roman"/>
          <w:b w:val="false"/>
          <w:i w:val="false"/>
          <w:color w:val="000000"/>
          <w:sz w:val="28"/>
        </w:rPr>
        <w:t xml:space="preserve">
      Виды аварий, катастроф и стихийных бедствий. Возможные последствия для населения, населенных пунктов и промышленных предприятий. Возможные способы защиты населения и материальных ценностей. Роль и действия аварийно-спасательных подразделений. </w:t>
      </w:r>
      <w:r>
        <w:br/>
      </w:r>
      <w:r>
        <w:rPr>
          <w:rFonts w:ascii="Times New Roman"/>
          <w:b w:val="false"/>
          <w:i w:val="false"/>
          <w:color w:val="000000"/>
          <w:sz w:val="28"/>
        </w:rPr>
        <w:t>
</w:t>
      </w:r>
      <w:r>
        <w:rPr>
          <w:rFonts w:ascii="Times New Roman"/>
          <w:b w:val="false"/>
          <w:i w:val="false"/>
          <w:color w:val="000000"/>
          <w:sz w:val="28"/>
        </w:rPr>
        <w:t>
      Классификация факторов, определяющих психологическую характеристику деятельности аварийно-спасательных подразделений в экстремальных условиях. Действие опасных факторов на личный состав в условиях ведения аварийно-спасательных работ и тушения пожаров, непредвиденность предстоящих действий, внезапные взрывы и обрушения конструкций. Опасность и внезапность.</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22. Чрезвычайные ситуации, наиболее характерные для современного времени. Особенности развития и порядок ликвидации последствий основных видов чрезвычайных ситуаций, которым подвержена территория региона.</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23. Чрезвычайные ситуации, характерные для зимнего периода. Проведение аварийно-спасательных работ при неблагоприятных климатических условиях зимнего времени (снежных заносов, низких температур, буранов). Эвакуация пострадавших из опасной зоны и оказание первой медицинской помощи. Меры безопасности для личного состава, привлекаемого к проведению АСР.</w:t>
      </w:r>
      <w:r>
        <w:br/>
      </w:r>
      <w:r>
        <w:rPr>
          <w:rFonts w:ascii="Times New Roman"/>
          <w:b w:val="false"/>
          <w:i w:val="false"/>
          <w:color w:val="000000"/>
          <w:sz w:val="28"/>
        </w:rPr>
        <w:t>
</w:t>
      </w:r>
      <w:r>
        <w:rPr>
          <w:rFonts w:ascii="Times New Roman"/>
          <w:b w:val="false"/>
          <w:i w:val="false"/>
          <w:color w:val="000000"/>
          <w:sz w:val="28"/>
        </w:rPr>
        <w:t>
      Использование техники и аварийно-спасательных инструментов в условиях низких температур.</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24. Чрезвычайные ситуации, характерные для весеннего периода. Проведение аварийно-спасательных работ при неблагоприятных климатических условиях раннего весеннего времени (наводнений, затоплений, паводков). Меры безопасности для личного состава, привлекаемого к проведению АСР. Понятие и виды наводнений. Характеристики последствий наводнений.</w:t>
      </w:r>
      <w:r>
        <w:br/>
      </w:r>
      <w:r>
        <w:rPr>
          <w:rFonts w:ascii="Times New Roman"/>
          <w:b w:val="false"/>
          <w:i w:val="false"/>
          <w:color w:val="000000"/>
          <w:sz w:val="28"/>
        </w:rPr>
        <w:t>
</w:t>
      </w:r>
      <w:r>
        <w:rPr>
          <w:rFonts w:ascii="Times New Roman"/>
          <w:b w:val="false"/>
          <w:i w:val="false"/>
          <w:color w:val="000000"/>
          <w:sz w:val="28"/>
        </w:rPr>
        <w:t>
      Спасательные работы в условиях наводнений и катастрофических затоплений. Поиск пострадавших. Обеспечение доступа спасателей к пострадавшим и спасение пострадавших. Оказание пострадавшим первой медицинской помощи. Эвакуация пострадавших из опасной зоны.</w:t>
      </w:r>
      <w:r>
        <w:br/>
      </w:r>
      <w:r>
        <w:rPr>
          <w:rFonts w:ascii="Times New Roman"/>
          <w:b w:val="false"/>
          <w:i w:val="false"/>
          <w:color w:val="000000"/>
          <w:sz w:val="28"/>
        </w:rPr>
        <w:t>
</w:t>
      </w:r>
      <w:r>
        <w:rPr>
          <w:rFonts w:ascii="Times New Roman"/>
          <w:b w:val="false"/>
          <w:i w:val="false"/>
          <w:color w:val="000000"/>
          <w:sz w:val="28"/>
        </w:rPr>
        <w:t xml:space="preserve">
      Неотложные аварийные работы при ликвидации последствий наводнений. Укрепление (возведение) ограждающих дамб и валов. Используемые материалы для сооружения дамб и валов. Сооружение водоотводных каналов. Ликвидация заторов и зажоров. Локализация источников вторичных поражающих факторов.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25. Аварийно-спасательный инструмент и оборудование. Эксплуатация. Меры безопасности при работе с инструментом и оборудованием.</w:t>
      </w:r>
      <w:r>
        <w:br/>
      </w:r>
      <w:r>
        <w:rPr>
          <w:rFonts w:ascii="Times New Roman"/>
          <w:b w:val="false"/>
          <w:i w:val="false"/>
          <w:color w:val="000000"/>
          <w:sz w:val="28"/>
        </w:rPr>
        <w:t>
</w:t>
      </w:r>
      <w:r>
        <w:rPr>
          <w:rFonts w:ascii="Times New Roman"/>
          <w:b w:val="false"/>
          <w:i w:val="false"/>
          <w:color w:val="000000"/>
          <w:sz w:val="28"/>
        </w:rPr>
        <w:t xml:space="preserve">
      Эксплуатация, устройство и техническое обслуживание механизированного инструмента (бензорез, перфоратор, бензомоторная цепная пила и так далее), переносного электроинструмента (электрическая ножовка, дисковая пила, электродрель, перфоратор, приборы освещения и так далее), гидравлического аварийно-спасательного инструмента и оборудования (резаки, расширители, комбинированные инструменты, гидравлические домкраты, гидравлические насосы, гидроклин, автономные аварийно-спасательные инструменты и так далее), иного инструмента и оборудования, применяемого при аварийно-спасательных работах. </w:t>
      </w:r>
      <w:r>
        <w:br/>
      </w:r>
      <w:r>
        <w:rPr>
          <w:rFonts w:ascii="Times New Roman"/>
          <w:b w:val="false"/>
          <w:i w:val="false"/>
          <w:color w:val="000000"/>
          <w:sz w:val="28"/>
        </w:rPr>
        <w:t>
</w:t>
      </w:r>
      <w:r>
        <w:rPr>
          <w:rFonts w:ascii="Times New Roman"/>
          <w:b w:val="false"/>
          <w:i w:val="false"/>
          <w:color w:val="000000"/>
          <w:sz w:val="28"/>
        </w:rPr>
        <w:t>
      Безопасность и охрана труда при работе инструментом и оборудованием.</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26. Проведение аварийно-спасательных работ в разрушенных зданиях и сооружениях. Деблокирование и извлечение пострадавших из под завалов.</w:t>
      </w:r>
      <w:r>
        <w:br/>
      </w:r>
      <w:r>
        <w:rPr>
          <w:rFonts w:ascii="Times New Roman"/>
          <w:b w:val="false"/>
          <w:i w:val="false"/>
          <w:color w:val="000000"/>
          <w:sz w:val="28"/>
        </w:rPr>
        <w:t>
</w:t>
      </w:r>
      <w:r>
        <w:rPr>
          <w:rFonts w:ascii="Times New Roman"/>
          <w:b w:val="false"/>
          <w:i w:val="false"/>
          <w:color w:val="000000"/>
          <w:sz w:val="28"/>
        </w:rPr>
        <w:t>
      Ведение разведки, поиск пострадавших в завалах. Требования безопасности при ведении разведки. Действия пожарного при проведении АСР в разрушенных и поврежденных зданиях и сооружениях. Определение местонахождения и состояние пострадавших.</w:t>
      </w:r>
      <w:r>
        <w:br/>
      </w:r>
      <w:r>
        <w:rPr>
          <w:rFonts w:ascii="Times New Roman"/>
          <w:b w:val="false"/>
          <w:i w:val="false"/>
          <w:color w:val="000000"/>
          <w:sz w:val="28"/>
        </w:rPr>
        <w:t>
</w:t>
      </w:r>
      <w:r>
        <w:rPr>
          <w:rFonts w:ascii="Times New Roman"/>
          <w:b w:val="false"/>
          <w:i w:val="false"/>
          <w:color w:val="000000"/>
          <w:sz w:val="28"/>
        </w:rPr>
        <w:t>
      Методы проникновения в разрушенное здание через стенные и потолочные проломы, подкопы, штольни, шахты. Применение строительных механизмов для аварийно-спасательных работ.</w:t>
      </w:r>
      <w:r>
        <w:br/>
      </w:r>
      <w:r>
        <w:rPr>
          <w:rFonts w:ascii="Times New Roman"/>
          <w:b w:val="false"/>
          <w:i w:val="false"/>
          <w:color w:val="000000"/>
          <w:sz w:val="28"/>
        </w:rPr>
        <w:t>
</w:t>
      </w:r>
      <w:r>
        <w:rPr>
          <w:rFonts w:ascii="Times New Roman"/>
          <w:b w:val="false"/>
          <w:i w:val="false"/>
          <w:color w:val="000000"/>
          <w:sz w:val="28"/>
        </w:rPr>
        <w:t>
      Виды деблокирования. Способы деблокирования пострадавших. Способы извлечения из завалов. Деблокирование пострадавших методом последовательной разборки завала. Устройство лаза, галереи, штрека для спасения людей находящихся в глубине завала. Устройство проемов в стенах и перекрытиях. Способы извлечения пострадавших из завалов.</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xml:space="preserve">
      Тема 27. Укрепление и обрушение неустойчивых конструкций. </w:t>
      </w:r>
      <w:r>
        <w:br/>
      </w:r>
      <w:r>
        <w:rPr>
          <w:rFonts w:ascii="Times New Roman"/>
          <w:b w:val="false"/>
          <w:i w:val="false"/>
          <w:color w:val="000000"/>
          <w:sz w:val="28"/>
        </w:rPr>
        <w:t>
</w:t>
      </w:r>
      <w:r>
        <w:rPr>
          <w:rFonts w:ascii="Times New Roman"/>
          <w:b w:val="false"/>
          <w:i w:val="false"/>
          <w:color w:val="000000"/>
          <w:sz w:val="28"/>
        </w:rPr>
        <w:t>
      Способы укрепления поврежденных конструкций зданий и сооружений. Основные элементы зданий. Укрепление стен подкосами. Укрепление стен растяжками. Укрепление перекрытий стойками. Укрепление стен распорками. Разборка поврежденных сооружений. Крепление и обрушение конструкций зданий угрожающих обвалом. Безопасность и охрана труда при выполнении работ по укреплению и обрушению строительных конструкций.</w:t>
      </w:r>
      <w:r>
        <w:br/>
      </w:r>
      <w:r>
        <w:rPr>
          <w:rFonts w:ascii="Times New Roman"/>
          <w:b w:val="false"/>
          <w:i w:val="false"/>
          <w:color w:val="000000"/>
          <w:sz w:val="28"/>
        </w:rPr>
        <w:t>
</w:t>
      </w:r>
      <w:r>
        <w:rPr>
          <w:rFonts w:ascii="Times New Roman"/>
          <w:b w:val="false"/>
          <w:i w:val="false"/>
          <w:color w:val="000000"/>
          <w:sz w:val="28"/>
        </w:rPr>
        <w:t>
      Строповка и подъем обломков. Основные типы и маркировка стропов. Общие правила страховки. Схема строповки грузов. Действия строповщика при разборе завалов. Безопасность и охрана труда при подъеме, перемещения и опускания груза.</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28. Безопасность и охрана труда при проведении аварийно- спасательных работ в зоне разрушенных зданий и сооружений.</w:t>
      </w:r>
      <w:r>
        <w:br/>
      </w:r>
      <w:r>
        <w:rPr>
          <w:rFonts w:ascii="Times New Roman"/>
          <w:b w:val="false"/>
          <w:i w:val="false"/>
          <w:color w:val="000000"/>
          <w:sz w:val="28"/>
        </w:rPr>
        <w:t>
</w:t>
      </w:r>
      <w:r>
        <w:rPr>
          <w:rFonts w:ascii="Times New Roman"/>
          <w:b w:val="false"/>
          <w:i w:val="false"/>
          <w:color w:val="000000"/>
          <w:sz w:val="28"/>
        </w:rPr>
        <w:t>
      Общие требования безопасности при проведении аварийно-спасательных работ. Опасные и вредные факторы в зоне чрезвычайных ситуаций. Безопасность труда спасателей при ведении работ в зоне разрушенных зданий и сооружений. Требования безопасности перед началом работ.</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29. Характеристика отравляющих химических веществ.</w:t>
      </w:r>
      <w:r>
        <w:br/>
      </w:r>
      <w:r>
        <w:rPr>
          <w:rFonts w:ascii="Times New Roman"/>
          <w:b w:val="false"/>
          <w:i w:val="false"/>
          <w:color w:val="000000"/>
          <w:sz w:val="28"/>
        </w:rPr>
        <w:t>
</w:t>
      </w:r>
      <w:r>
        <w:rPr>
          <w:rFonts w:ascii="Times New Roman"/>
          <w:b w:val="false"/>
          <w:i w:val="false"/>
          <w:color w:val="000000"/>
          <w:sz w:val="28"/>
        </w:rPr>
        <w:t xml:space="preserve">
      Физико-химические свойства отравляющих химических веществ и воздействие на человека.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30. Ведение разведки в зонах химического заражения.</w:t>
      </w:r>
      <w:r>
        <w:br/>
      </w:r>
      <w:r>
        <w:rPr>
          <w:rFonts w:ascii="Times New Roman"/>
          <w:b w:val="false"/>
          <w:i w:val="false"/>
          <w:color w:val="000000"/>
          <w:sz w:val="28"/>
        </w:rPr>
        <w:t>
</w:t>
      </w:r>
      <w:r>
        <w:rPr>
          <w:rFonts w:ascii="Times New Roman"/>
          <w:b w:val="false"/>
          <w:i w:val="false"/>
          <w:color w:val="000000"/>
          <w:sz w:val="28"/>
        </w:rPr>
        <w:t xml:space="preserve">
      Организация разведки, цель и задачи. Требования безопасности при проведении химической разведки. Разведка непосредственно у источника заражения. Разведка в населенном пункте.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31. Спасение, эвакуация из зон химического заражения, оказание медицинской помощи.</w:t>
      </w:r>
      <w:r>
        <w:br/>
      </w:r>
      <w:r>
        <w:rPr>
          <w:rFonts w:ascii="Times New Roman"/>
          <w:b w:val="false"/>
          <w:i w:val="false"/>
          <w:color w:val="000000"/>
          <w:sz w:val="28"/>
        </w:rPr>
        <w:t>
</w:t>
      </w:r>
      <w:r>
        <w:rPr>
          <w:rFonts w:ascii="Times New Roman"/>
          <w:b w:val="false"/>
          <w:i w:val="false"/>
          <w:color w:val="000000"/>
          <w:sz w:val="28"/>
        </w:rPr>
        <w:t xml:space="preserve">
      Поиск пострадавших, обследование объекта, проведение спасательных работ. Оказание медицинской помощи пораженным агрессивными химически-опасными веществами. Отселение населения в упреждающем и экстренном порядке. Локальное, местное отселение. Круговая зона химически опасного объекта (далее – ХОО).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32. Технология локализации и обеззараживания источника заражения.</w:t>
      </w:r>
      <w:r>
        <w:br/>
      </w:r>
      <w:r>
        <w:rPr>
          <w:rFonts w:ascii="Times New Roman"/>
          <w:b w:val="false"/>
          <w:i w:val="false"/>
          <w:color w:val="000000"/>
          <w:sz w:val="28"/>
        </w:rPr>
        <w:t>
</w:t>
      </w:r>
      <w:r>
        <w:rPr>
          <w:rFonts w:ascii="Times New Roman"/>
          <w:b w:val="false"/>
          <w:i w:val="false"/>
          <w:color w:val="000000"/>
          <w:sz w:val="28"/>
        </w:rPr>
        <w:t>
      Технология локализации и обеззараживания парогазовой фазы (облака) опасных химических веществ (далее – ОХВ). Локализация и обеззараживание парогазовой фазы (облака) ОХВ способом постановки водяных завес и завес с использованием растворов нейтрализующих веществ. Технология локализации пролива ОХВ обвалованием. Технология локализации пролива жидкой фазы ОХВ в приямки (ямы-ловушки). Технология локализации пролива ОХВ засыпкой сыпучими сорбентами. Технология локализации пролива ОХВ покрытием слоем пены, полимерными пленками, плавающими экранами. Технология обеззараживания (нейтрализации) проливов ОХВ растворами нейтрализующих веществ и водой. Технология обеззараживания (нейтрализации) проливов ОХВ с использованием твердых сыпучих нейтрализующих веществ. Технология обеззараживания (нейтрализации) проливов ОХВ засыпкой твердыми сыпучими сорбентами с последующей нейтрализацией или выжиганием. Технология ликвидации пролива ОХВ методом сбора и перекачки. Сбор и уничтожение загрязнений.</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33. Технические средства защиты личного состава при ликвидации ЧС на химически опасных объектах.</w:t>
      </w:r>
      <w:r>
        <w:br/>
      </w:r>
      <w:r>
        <w:rPr>
          <w:rFonts w:ascii="Times New Roman"/>
          <w:b w:val="false"/>
          <w:i w:val="false"/>
          <w:color w:val="000000"/>
          <w:sz w:val="28"/>
        </w:rPr>
        <w:t>
</w:t>
      </w:r>
      <w:r>
        <w:rPr>
          <w:rFonts w:ascii="Times New Roman"/>
          <w:b w:val="false"/>
          <w:i w:val="false"/>
          <w:color w:val="000000"/>
          <w:sz w:val="28"/>
        </w:rPr>
        <w:t xml:space="preserve">
      Средства индивидуальные защиты органов дыхания (далее – СИЗОД). Изолирующие, фильтрующие противогазы, противогазовые респираторы. Промышленные фильтрующие противогазы. Классификация по маркам А, В, Г, К, Д, С. Изолирующие средства защиты кожи. Костюмы изолирующие химические.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34. Санитарная обработка и дегазация техники, оборудования и инструмента.</w:t>
      </w:r>
      <w:r>
        <w:br/>
      </w:r>
      <w:r>
        <w:rPr>
          <w:rFonts w:ascii="Times New Roman"/>
          <w:b w:val="false"/>
          <w:i w:val="false"/>
          <w:color w:val="000000"/>
          <w:sz w:val="28"/>
        </w:rPr>
        <w:t>
</w:t>
      </w:r>
      <w:r>
        <w:rPr>
          <w:rFonts w:ascii="Times New Roman"/>
          <w:b w:val="false"/>
          <w:i w:val="false"/>
          <w:color w:val="000000"/>
          <w:sz w:val="28"/>
        </w:rPr>
        <w:t>
      Пункты специальной обработки. Контрольно-распределительный пост. Частичная санитарная обработка, полная санитарная обработка.</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35. Безопасность и охрана труда при проведении аварийно- спасательных работ на химически опасных объектах.</w:t>
      </w:r>
      <w:r>
        <w:br/>
      </w:r>
      <w:r>
        <w:rPr>
          <w:rFonts w:ascii="Times New Roman"/>
          <w:b w:val="false"/>
          <w:i w:val="false"/>
          <w:color w:val="000000"/>
          <w:sz w:val="28"/>
        </w:rPr>
        <w:t>
</w:t>
      </w:r>
      <w:r>
        <w:rPr>
          <w:rFonts w:ascii="Times New Roman"/>
          <w:b w:val="false"/>
          <w:i w:val="false"/>
          <w:color w:val="000000"/>
          <w:sz w:val="28"/>
        </w:rPr>
        <w:t>
      Меры безопасности при ликвидации последствий аварий с выбросом агрессивных химически опасных веществ (далее – АХОВ). Организация и проведение работ по ликвидации чрезвычайных ситуаций. Обязанности личного состава при работе в зоне химического заражения. Безопасность и охрана труда при обваловании разливов, сборе и перекачке АХОВ. Безопасность и охрана труда при выжигании разливов горючих АХОВ. Безопасность и охрана труда при локализации разлива АХОВ путем разбавления водой или нейтрализации токсичных продуктов, засыпке жидкой фазы АХОВ сорбционными материалами. Безопасность и охрана труда при постановке жидкостных завес для предотвращения распространения парогазовой фазы АХОВ. Действия в случае возникновения аварийной ситуации.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36. Характеристика дорожно-транспортных происшествий. Кинематика столкновения автомобилей.</w:t>
      </w:r>
      <w:r>
        <w:br/>
      </w:r>
      <w:r>
        <w:rPr>
          <w:rFonts w:ascii="Times New Roman"/>
          <w:b w:val="false"/>
          <w:i w:val="false"/>
          <w:color w:val="000000"/>
          <w:sz w:val="28"/>
        </w:rPr>
        <w:t>
</w:t>
      </w:r>
      <w:r>
        <w:rPr>
          <w:rFonts w:ascii="Times New Roman"/>
          <w:b w:val="false"/>
          <w:i w:val="false"/>
          <w:color w:val="000000"/>
          <w:sz w:val="28"/>
        </w:rPr>
        <w:t>
      Основные причины дорожно-транспортных происшествий. Классификация дорожно-транспортных происшествий (далее – ДТП). Система пассивной безопасности. Кинематика столкновения, изгиб, кручение, напряжение. Фронтальные столкновения. Боковой удар. Наезды и столкновения. Специфические опасности автомобилей.</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37. Базовые методы спасения из автомобилей.</w:t>
      </w:r>
      <w:r>
        <w:br/>
      </w:r>
      <w:r>
        <w:rPr>
          <w:rFonts w:ascii="Times New Roman"/>
          <w:b w:val="false"/>
          <w:i w:val="false"/>
          <w:color w:val="000000"/>
          <w:sz w:val="28"/>
        </w:rPr>
        <w:t>
</w:t>
      </w:r>
      <w:r>
        <w:rPr>
          <w:rFonts w:ascii="Times New Roman"/>
          <w:b w:val="false"/>
          <w:i w:val="false"/>
          <w:color w:val="000000"/>
          <w:sz w:val="28"/>
        </w:rPr>
        <w:t>
      Общий подход. Стабилизация (устойчивость объекта). Демонтаж двери. Демонтаж боковой стороны автомобиля. Преобразование третьей двери. Удаление крыши. Сдвиг приборной панели. Доступ к ногам пострадавших. Подъем приборной панели.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38. Спасение пострадавших при столкновениях, опрокидываниях автомобилей и наездах.</w:t>
      </w:r>
      <w:r>
        <w:br/>
      </w:r>
      <w:r>
        <w:rPr>
          <w:rFonts w:ascii="Times New Roman"/>
          <w:b w:val="false"/>
          <w:i w:val="false"/>
          <w:color w:val="000000"/>
          <w:sz w:val="28"/>
        </w:rPr>
        <w:t>
</w:t>
      </w:r>
      <w:r>
        <w:rPr>
          <w:rFonts w:ascii="Times New Roman"/>
          <w:b w:val="false"/>
          <w:i w:val="false"/>
          <w:color w:val="000000"/>
          <w:sz w:val="28"/>
        </w:rPr>
        <w:t>
      Основные операции. Организация зоны оцепления. Отключение аккумуляторных батарей. Отключение не сработавших систем безопасности (ремни безопасности, воздушные подушки). Обеспечение защиты пострадавшего. Снятие остаточного напряжения. Деблокирование пострадавшего. Оказание первой медицинской помощи. Фиксация пострадавшего. Извлечение пострадавшего.</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39. Проведение аварийно-спасательных работ при ликвидации чрезвычайных ситуаций на железнодорожном и авиационном транспорте.</w:t>
      </w:r>
      <w:r>
        <w:br/>
      </w:r>
      <w:r>
        <w:rPr>
          <w:rFonts w:ascii="Times New Roman"/>
          <w:b w:val="false"/>
          <w:i w:val="false"/>
          <w:color w:val="000000"/>
          <w:sz w:val="28"/>
        </w:rPr>
        <w:t>
</w:t>
      </w:r>
      <w:r>
        <w:rPr>
          <w:rFonts w:ascii="Times New Roman"/>
          <w:b w:val="false"/>
          <w:i w:val="false"/>
          <w:color w:val="000000"/>
          <w:sz w:val="28"/>
        </w:rPr>
        <w:t xml:space="preserve">
      Характерные особенности аварий на железнодорожном, авиационном транспорте. Основные виды аварийно-спасательных работ. Пути и способы проникновения в вагоны, летательные аппараты. Мероприятия по предотвращению взрыва или пожара на месте транспортной аварии.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xml:space="preserve">
      Тема 40. Безопасность и охрана труда при ликвидации последствий ДТП. </w:t>
      </w:r>
      <w:r>
        <w:br/>
      </w:r>
      <w:r>
        <w:rPr>
          <w:rFonts w:ascii="Times New Roman"/>
          <w:b w:val="false"/>
          <w:i w:val="false"/>
          <w:color w:val="000000"/>
          <w:sz w:val="28"/>
        </w:rPr>
        <w:t>
</w:t>
      </w:r>
      <w:r>
        <w:rPr>
          <w:rFonts w:ascii="Times New Roman"/>
          <w:b w:val="false"/>
          <w:i w:val="false"/>
          <w:color w:val="000000"/>
          <w:sz w:val="28"/>
        </w:rPr>
        <w:t xml:space="preserve">
      Безопасность и охрана труда перед началом работ. Обязанности командира и спасателей по прибытии к месту ДТП. Безопасность и охрана труда при выполнении аварийно-спасательных работ. Последовательность выполнения мероприятий по безопасности выполняемых работ при ликвидации последствий ДТП.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41. Выполнение спасательных работ в колодцах, емкостях. Меры безопасности.</w:t>
      </w:r>
      <w:r>
        <w:br/>
      </w:r>
      <w:r>
        <w:rPr>
          <w:rFonts w:ascii="Times New Roman"/>
          <w:b w:val="false"/>
          <w:i w:val="false"/>
          <w:color w:val="000000"/>
          <w:sz w:val="28"/>
        </w:rPr>
        <w:t>
</w:t>
      </w:r>
      <w:r>
        <w:rPr>
          <w:rFonts w:ascii="Times New Roman"/>
          <w:b w:val="false"/>
          <w:i w:val="false"/>
          <w:color w:val="000000"/>
          <w:sz w:val="28"/>
        </w:rPr>
        <w:t xml:space="preserve">
      Основные приемы спасания людей, животных из колодцев и емкостей. Соблюдение мер безопасности.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p>
    <w:bookmarkEnd w:id="73"/>
    <w:bookmarkStart w:name="z1245" w:id="74"/>
    <w:p>
      <w:pPr>
        <w:spacing w:after="0"/>
        <w:ind w:left="0"/>
        <w:jc w:val="left"/>
      </w:pPr>
      <w:r>
        <w:rPr>
          <w:rFonts w:ascii="Times New Roman"/>
          <w:b/>
          <w:i w:val="false"/>
          <w:color w:val="000000"/>
        </w:rPr>
        <w:t xml:space="preserve"> 
5. Пожарно-техническая подготовка. Газодымозащитная служба</w:t>
      </w:r>
    </w:p>
    <w:bookmarkEnd w:id="74"/>
    <w:bookmarkStart w:name="z1246" w:id="75"/>
    <w:p>
      <w:pPr>
        <w:spacing w:after="0"/>
        <w:ind w:left="0"/>
        <w:jc w:val="both"/>
      </w:pPr>
      <w:r>
        <w:rPr>
          <w:rFonts w:ascii="Times New Roman"/>
          <w:b w:val="false"/>
          <w:i w:val="false"/>
          <w:color w:val="000000"/>
          <w:sz w:val="28"/>
        </w:rPr>
        <w:t>
      Основной задачей предмета «Пожарно-техническая подготовка. Газодымозащитная служба» является формирование у обучаемых знаний, умений и навыков, позволяющих эффективно использовать пожарную технику, оборудование и пожарно-техническое вооружение, СИЗОД, изучение правил их безопасной эксплуатации.</w:t>
      </w:r>
      <w:r>
        <w:br/>
      </w:r>
      <w:r>
        <w:rPr>
          <w:rFonts w:ascii="Times New Roman"/>
          <w:b w:val="false"/>
          <w:i w:val="false"/>
          <w:color w:val="000000"/>
          <w:sz w:val="28"/>
        </w:rPr>
        <w:t>
</w:t>
      </w:r>
      <w:r>
        <w:rPr>
          <w:rFonts w:ascii="Times New Roman"/>
          <w:b w:val="false"/>
          <w:i w:val="false"/>
          <w:color w:val="000000"/>
          <w:sz w:val="28"/>
        </w:rPr>
        <w:t>
      В результате изучения предмета слушатели должны знать: устройство и правила эксплуатации СИЗОД, боевой одежды и снаряжения, механизированного, немеханизированного и аварийно-спасательного инструмента, пожарных рукавов и стволов, средств и оборудования пенного тушения, пожарных лестниц, огнетушителей, технику безопасности. Иметь общие понятия о средствах связи, противопожарном водоснабжении. Уметь применять пожарную технику, ПТВ и оборудование при тушении пожаров, ликвидации аварий и стихийных бедствий; производить проверки СИЗОД, расчет кислорода (воздуха) и время работы в СИЗОД, устранять простейшие неисправности.</w:t>
      </w:r>
      <w:r>
        <w:br/>
      </w:r>
      <w:r>
        <w:rPr>
          <w:rFonts w:ascii="Times New Roman"/>
          <w:b w:val="false"/>
          <w:i w:val="false"/>
          <w:color w:val="000000"/>
          <w:sz w:val="28"/>
        </w:rPr>
        <w:t>
</w:t>
      </w:r>
      <w:r>
        <w:rPr>
          <w:rFonts w:ascii="Times New Roman"/>
          <w:b w:val="false"/>
          <w:i w:val="false"/>
          <w:color w:val="000000"/>
          <w:sz w:val="28"/>
        </w:rPr>
        <w:t>
      Практические занятия необходимо проводить под руководством двух преподавателей. В помощь преподавателям выделяются водители пожарных машин, командиры отделений, мастера базы газодымозащитной службы (далее – ГДЗС).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74"/>
        <w:gridCol w:w="1003"/>
        <w:gridCol w:w="1657"/>
        <w:gridCol w:w="1594"/>
      </w:tblGrid>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Боевая одежда и снаряжение. Спасательные средства.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Пожарное оборудование, вывозимое на пожарных автомобилях.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Ручные пожарные лестницы.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рукава и рукавное оборудование. Рукавные разветвления и стволы.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 оборудование пенного тушения.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и пожарные насосы.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в противопожарной службе.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ГДЗС в гарнизоне и подразделениях ОГПС. Задачи и функции ГДЗС. Подготовка личного состава к работе в СИЗОД.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 дыхания и кровообращения. Влияние продуктов горения и газообразных веществ на организм человека.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часть СИЗОД.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Неисправности, которые могут возникнуть во время работы СИЗОД, и способы их устранения.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Проверки СИЗОД. Контрольно-измерительные приборы для проверки и регулировки СИЗОД.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правила работы в СИЗОД. Обязанности личного состава при работе в СИЗОД.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уход за СИЗОД. Нормы содержания СИЗОД и оборудования. База по ремонту. Контрольный пост.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поста безопасности. Работа на посту безопасности.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Теплодымокамера.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безопасности.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СИЗОД.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Служебная документация ГДЗС и порядок ее ведения.</w:t>
            </w:r>
            <w:r>
              <w:br/>
            </w:r>
            <w:r>
              <w:rPr>
                <w:rFonts w:ascii="Times New Roman"/>
                <w:b w:val="false"/>
                <w:i w:val="false"/>
                <w:color w:val="000000"/>
                <w:sz w:val="20"/>
              </w:rPr>
              <w:t>
</w:t>
            </w:r>
            <w:r>
              <w:rPr>
                <w:rFonts w:ascii="Times New Roman"/>
                <w:b w:val="false"/>
                <w:i w:val="false"/>
                <w:color w:val="000000"/>
                <w:sz w:val="20"/>
              </w:rPr>
              <w:t>ЭКЗАМЕН.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r>
    </w:tbl>
    <w:bookmarkStart w:name="z1249" w:id="76"/>
    <w:p>
      <w:pPr>
        <w:spacing w:after="0"/>
        <w:ind w:left="0"/>
        <w:jc w:val="both"/>
      </w:pPr>
      <w:r>
        <w:rPr>
          <w:rFonts w:ascii="Times New Roman"/>
          <w:b w:val="false"/>
          <w:i w:val="false"/>
          <w:color w:val="000000"/>
          <w:sz w:val="28"/>
        </w:rPr>
        <w:t>
      Тема 1. Боевая одежда и снаряжение. Спасательные средства.</w:t>
      </w:r>
      <w:r>
        <w:br/>
      </w:r>
      <w:r>
        <w:rPr>
          <w:rFonts w:ascii="Times New Roman"/>
          <w:b w:val="false"/>
          <w:i w:val="false"/>
          <w:color w:val="000000"/>
          <w:sz w:val="28"/>
        </w:rPr>
        <w:t>
</w:t>
      </w:r>
      <w:r>
        <w:rPr>
          <w:rFonts w:ascii="Times New Roman"/>
          <w:b w:val="false"/>
          <w:i w:val="false"/>
          <w:color w:val="000000"/>
          <w:sz w:val="28"/>
        </w:rPr>
        <w:t xml:space="preserve">
      Боевая одежда пожарного, ее назначение и характеристики. Снаряжение пожарного. Назначение и характеристика предметов снаряжения и правила пользования ими при работе. </w:t>
      </w:r>
      <w:r>
        <w:br/>
      </w:r>
      <w:r>
        <w:rPr>
          <w:rFonts w:ascii="Times New Roman"/>
          <w:b w:val="false"/>
          <w:i w:val="false"/>
          <w:color w:val="000000"/>
          <w:sz w:val="28"/>
        </w:rPr>
        <w:t>
</w:t>
      </w:r>
      <w:r>
        <w:rPr>
          <w:rFonts w:ascii="Times New Roman"/>
          <w:b w:val="false"/>
          <w:i w:val="false"/>
          <w:color w:val="000000"/>
          <w:sz w:val="28"/>
        </w:rPr>
        <w:t xml:space="preserve">
      Спасательные веревки и индивидуальные спасательные устройства, их назначение, устройство. Правила подгонки, ухода и сбережения боевой одежды и снаряжения. </w:t>
      </w:r>
      <w:r>
        <w:br/>
      </w:r>
      <w:r>
        <w:rPr>
          <w:rFonts w:ascii="Times New Roman"/>
          <w:b w:val="false"/>
          <w:i w:val="false"/>
          <w:color w:val="000000"/>
          <w:sz w:val="28"/>
        </w:rPr>
        <w:t>
</w:t>
      </w:r>
      <w:r>
        <w:rPr>
          <w:rFonts w:ascii="Times New Roman"/>
          <w:b w:val="false"/>
          <w:i w:val="false"/>
          <w:color w:val="000000"/>
          <w:sz w:val="28"/>
        </w:rPr>
        <w:t>
      Требования правил техники безопасности к боевой одежде и снаряжению.</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2. Пожарное оборудование, вывозимое на пожарных автомобилях.</w:t>
      </w:r>
      <w:r>
        <w:br/>
      </w:r>
      <w:r>
        <w:rPr>
          <w:rFonts w:ascii="Times New Roman"/>
          <w:b w:val="false"/>
          <w:i w:val="false"/>
          <w:color w:val="000000"/>
          <w:sz w:val="28"/>
        </w:rPr>
        <w:t>
</w:t>
      </w:r>
      <w:r>
        <w:rPr>
          <w:rFonts w:ascii="Times New Roman"/>
          <w:b w:val="false"/>
          <w:i w:val="false"/>
          <w:color w:val="000000"/>
          <w:sz w:val="28"/>
        </w:rPr>
        <w:t xml:space="preserve">
      Ручной не механизированный инструмент. Ручной механизированный пожарный инструмент. Назначение, устройство и краткая характеристика, область и порядок применения пожарного инструмента. Уход, сбережение и порядок испытания. </w:t>
      </w:r>
      <w:r>
        <w:br/>
      </w:r>
      <w:r>
        <w:rPr>
          <w:rFonts w:ascii="Times New Roman"/>
          <w:b w:val="false"/>
          <w:i w:val="false"/>
          <w:color w:val="000000"/>
          <w:sz w:val="28"/>
        </w:rPr>
        <w:t>
</w:t>
      </w:r>
      <w:r>
        <w:rPr>
          <w:rFonts w:ascii="Times New Roman"/>
          <w:b w:val="false"/>
          <w:i w:val="false"/>
          <w:color w:val="000000"/>
          <w:sz w:val="28"/>
        </w:rPr>
        <w:t>
      Дымососы: устройство, принцип действия, область применения, техника безопасности. Индивидуальные и групповые электрические фонари.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3. Ручные пожарные лестницы.</w:t>
      </w:r>
      <w:r>
        <w:br/>
      </w:r>
      <w:r>
        <w:rPr>
          <w:rFonts w:ascii="Times New Roman"/>
          <w:b w:val="false"/>
          <w:i w:val="false"/>
          <w:color w:val="000000"/>
          <w:sz w:val="28"/>
        </w:rPr>
        <w:t>
</w:t>
      </w:r>
      <w:r>
        <w:rPr>
          <w:rFonts w:ascii="Times New Roman"/>
          <w:b w:val="false"/>
          <w:i w:val="false"/>
          <w:color w:val="000000"/>
          <w:sz w:val="28"/>
        </w:rPr>
        <w:t xml:space="preserve">
      Назначение, виды, устройство и технические характеристики ручных пожарных лестниц. Область и правила применения пожарных лестниц. Уход, обслуживание, ремонт и техника безопасности при работе с пожарными лестницами.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4. Пожарные рукава и рукавное оборудование. Рукавные разветвления и стволы.</w:t>
      </w:r>
      <w:r>
        <w:br/>
      </w:r>
      <w:r>
        <w:rPr>
          <w:rFonts w:ascii="Times New Roman"/>
          <w:b w:val="false"/>
          <w:i w:val="false"/>
          <w:color w:val="000000"/>
          <w:sz w:val="28"/>
        </w:rPr>
        <w:t>
</w:t>
      </w:r>
      <w:r>
        <w:rPr>
          <w:rFonts w:ascii="Times New Roman"/>
          <w:b w:val="false"/>
          <w:i w:val="false"/>
          <w:color w:val="000000"/>
          <w:sz w:val="28"/>
        </w:rPr>
        <w:t>
      Назначение, характеристика пожарных рукавов и их классификация. Учет, уход, испытания и ремонт пожарных рукавов. Всасывающая сетка, рукавные разветвления, соединительные рукавные головки, задержки, зажимы, их назначение, устройство порядок применения и особенности эксплуатации в зимнее время.</w:t>
      </w:r>
      <w:r>
        <w:br/>
      </w:r>
      <w:r>
        <w:rPr>
          <w:rFonts w:ascii="Times New Roman"/>
          <w:b w:val="false"/>
          <w:i w:val="false"/>
          <w:color w:val="000000"/>
          <w:sz w:val="28"/>
        </w:rPr>
        <w:t>
</w:t>
      </w:r>
      <w:r>
        <w:rPr>
          <w:rFonts w:ascii="Times New Roman"/>
          <w:b w:val="false"/>
          <w:i w:val="false"/>
          <w:color w:val="000000"/>
          <w:sz w:val="28"/>
        </w:rPr>
        <w:t xml:space="preserve">
      Пожарные стволы, находящиеся на вооружении гарнизона. Маркировка, устройство, техническое обслуживание, эксплуатация и хранение пожарных стволов. </w:t>
      </w:r>
      <w:r>
        <w:br/>
      </w:r>
      <w:r>
        <w:rPr>
          <w:rFonts w:ascii="Times New Roman"/>
          <w:b w:val="false"/>
          <w:i w:val="false"/>
          <w:color w:val="000000"/>
          <w:sz w:val="28"/>
        </w:rPr>
        <w:t>
</w:t>
      </w:r>
      <w:r>
        <w:rPr>
          <w:rFonts w:ascii="Times New Roman"/>
          <w:b w:val="false"/>
          <w:i w:val="false"/>
          <w:color w:val="000000"/>
          <w:sz w:val="28"/>
        </w:rPr>
        <w:t xml:space="preserve">
      Понятие о расходе воды, дальности струи, зависимость от давления и диаметра насадка. Насадки пожарных стволов. Техника безопасности при работе. </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5. Противопожарное водоснабжение.</w:t>
      </w:r>
      <w:r>
        <w:br/>
      </w:r>
      <w:r>
        <w:rPr>
          <w:rFonts w:ascii="Times New Roman"/>
          <w:b w:val="false"/>
          <w:i w:val="false"/>
          <w:color w:val="000000"/>
          <w:sz w:val="28"/>
        </w:rPr>
        <w:t>
</w:t>
      </w:r>
      <w:r>
        <w:rPr>
          <w:rFonts w:ascii="Times New Roman"/>
          <w:b w:val="false"/>
          <w:i w:val="false"/>
          <w:color w:val="000000"/>
          <w:sz w:val="28"/>
        </w:rPr>
        <w:t xml:space="preserve">
      Вода – основное средство тушения пожаров. Физические и огнетушащие свойства воды. Способы применения воды для целей пожаротушения. </w:t>
      </w:r>
      <w:r>
        <w:br/>
      </w:r>
      <w:r>
        <w:rPr>
          <w:rFonts w:ascii="Times New Roman"/>
          <w:b w:val="false"/>
          <w:i w:val="false"/>
          <w:color w:val="000000"/>
          <w:sz w:val="28"/>
        </w:rPr>
        <w:t>
</w:t>
      </w:r>
      <w:r>
        <w:rPr>
          <w:rFonts w:ascii="Times New Roman"/>
          <w:b w:val="false"/>
          <w:i w:val="false"/>
          <w:color w:val="000000"/>
          <w:sz w:val="28"/>
        </w:rPr>
        <w:t>
      Общие сведения о противопожарном водоснабжении города, района, села, объекта, внутреннем противопожарном водопроводе. Разновидность и расположение водоисточников, которые могут быть использованы для тушения пожаров.</w:t>
      </w:r>
      <w:r>
        <w:br/>
      </w:r>
      <w:r>
        <w:rPr>
          <w:rFonts w:ascii="Times New Roman"/>
          <w:b w:val="false"/>
          <w:i w:val="false"/>
          <w:color w:val="000000"/>
          <w:sz w:val="28"/>
        </w:rPr>
        <w:t>
</w:t>
      </w:r>
      <w:r>
        <w:rPr>
          <w:rFonts w:ascii="Times New Roman"/>
          <w:b w:val="false"/>
          <w:i w:val="false"/>
          <w:color w:val="000000"/>
          <w:sz w:val="28"/>
        </w:rPr>
        <w:t xml:space="preserve">
      Устройства для забора воды с поверхности водоисточника. Гидроэлеватор Г-600: назначение, устройство, принцип работы и порядок использования. </w:t>
      </w:r>
      <w:r>
        <w:br/>
      </w:r>
      <w:r>
        <w:rPr>
          <w:rFonts w:ascii="Times New Roman"/>
          <w:b w:val="false"/>
          <w:i w:val="false"/>
          <w:color w:val="000000"/>
          <w:sz w:val="28"/>
        </w:rPr>
        <w:t>
</w:t>
      </w:r>
      <w:r>
        <w:rPr>
          <w:rFonts w:ascii="Times New Roman"/>
          <w:b w:val="false"/>
          <w:i w:val="false"/>
          <w:color w:val="000000"/>
          <w:sz w:val="28"/>
        </w:rPr>
        <w:t>
      Пожарный гидрант и пожарная колонка. Назначение, виды, устройство, работа и порядок применения. Возможные неисправности в работе пожарной колонки, гидранта и способы их устранения. Особенности эксплуатации пожарных гидрантов в зимнее время. Правила техники безопасности.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6. Средства и оборудование пенного тушения.</w:t>
      </w:r>
      <w:r>
        <w:br/>
      </w:r>
      <w:r>
        <w:rPr>
          <w:rFonts w:ascii="Times New Roman"/>
          <w:b w:val="false"/>
          <w:i w:val="false"/>
          <w:color w:val="000000"/>
          <w:sz w:val="28"/>
        </w:rPr>
        <w:t>
</w:t>
      </w:r>
      <w:r>
        <w:rPr>
          <w:rFonts w:ascii="Times New Roman"/>
          <w:b w:val="false"/>
          <w:i w:val="false"/>
          <w:color w:val="000000"/>
          <w:sz w:val="28"/>
        </w:rPr>
        <w:t>
      Физические и огнетушащие свойства пены, ее виды. Применение на пожарах пены различной кратности, смачивателей и их эффективность. Назначение, устройство, принцип работы и порядок применения воздушно-пенных стволов, генераторов пены средней кратности и так далее. Техники безопасности.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7. Пожарные автомобили и пожарные насосы.</w:t>
      </w:r>
      <w:r>
        <w:br/>
      </w:r>
      <w:r>
        <w:rPr>
          <w:rFonts w:ascii="Times New Roman"/>
          <w:b w:val="false"/>
          <w:i w:val="false"/>
          <w:color w:val="000000"/>
          <w:sz w:val="28"/>
        </w:rPr>
        <w:t>
</w:t>
      </w:r>
      <w:r>
        <w:rPr>
          <w:rFonts w:ascii="Times New Roman"/>
          <w:b w:val="false"/>
          <w:i w:val="false"/>
          <w:color w:val="000000"/>
          <w:sz w:val="28"/>
        </w:rPr>
        <w:t>
      Классификация, назначение, тактико-технические характеристики пожарных автомобилей. Табели положенности и порядок размещения пожарного оборудования на пожарном автомобиле. Назначение, тип и краткие сведения о пожарных насосах.</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8. Огнетушители.</w:t>
      </w:r>
      <w:r>
        <w:br/>
      </w:r>
      <w:r>
        <w:rPr>
          <w:rFonts w:ascii="Times New Roman"/>
          <w:b w:val="false"/>
          <w:i w:val="false"/>
          <w:color w:val="000000"/>
          <w:sz w:val="28"/>
        </w:rPr>
        <w:t>
</w:t>
      </w:r>
      <w:r>
        <w:rPr>
          <w:rFonts w:ascii="Times New Roman"/>
          <w:b w:val="false"/>
          <w:i w:val="false"/>
          <w:color w:val="000000"/>
          <w:sz w:val="28"/>
        </w:rPr>
        <w:t>
      Общие сведения: назначение, виды, область применения, маркировка, состав огнетушащего вещества огнетушителей. Техника безопасности при их использовании.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9. Связь в противопожарной службе.</w:t>
      </w:r>
      <w:r>
        <w:br/>
      </w:r>
      <w:r>
        <w:rPr>
          <w:rFonts w:ascii="Times New Roman"/>
          <w:b w:val="false"/>
          <w:i w:val="false"/>
          <w:color w:val="000000"/>
          <w:sz w:val="28"/>
        </w:rPr>
        <w:t>
</w:t>
      </w:r>
      <w:r>
        <w:rPr>
          <w:rFonts w:ascii="Times New Roman"/>
          <w:b w:val="false"/>
          <w:i w:val="false"/>
          <w:color w:val="000000"/>
          <w:sz w:val="28"/>
        </w:rPr>
        <w:t>
      Назначение и организация связи в противопожарной службе (городе, селе, районе). Основные положения наставления по службе связи в ОГПС: виды связи, правила ведения радиообмена, позывные, радиодисциплина и так далее.</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10-21. Конкретный срок и содержание раздела «Газодымозащитная служба» предмета пожарно-техническая подготовка и ГДЗС определяется приложениями № 10, 11 настоящих Правил.</w:t>
      </w:r>
    </w:p>
    <w:bookmarkEnd w:id="76"/>
    <w:bookmarkStart w:name="z1285" w:id="77"/>
    <w:p>
      <w:pPr>
        <w:spacing w:after="0"/>
        <w:ind w:left="0"/>
        <w:jc w:val="left"/>
      </w:pPr>
      <w:r>
        <w:rPr>
          <w:rFonts w:ascii="Times New Roman"/>
          <w:b/>
          <w:i w:val="false"/>
          <w:color w:val="000000"/>
        </w:rPr>
        <w:t xml:space="preserve"> 
6. Строевая и пожарно-спасательная подготовка</w:t>
      </w:r>
    </w:p>
    <w:bookmarkEnd w:id="77"/>
    <w:bookmarkStart w:name="z1286" w:id="78"/>
    <w:p>
      <w:pPr>
        <w:spacing w:after="0"/>
        <w:ind w:left="0"/>
        <w:jc w:val="both"/>
      </w:pPr>
      <w:r>
        <w:rPr>
          <w:rFonts w:ascii="Times New Roman"/>
          <w:b w:val="false"/>
          <w:i w:val="false"/>
          <w:color w:val="000000"/>
          <w:sz w:val="28"/>
        </w:rPr>
        <w:t>
      Целью предмета «Строевая и пожарно-спасательная подготовка» является выработка строевой выправки, овладение приемами работы с пожарной техникой, ПТВ и оборудованием, обеспечение тактически грамотного использования пожарной техники на пожарах и проведении АСР, воспитание у личного состава психологической устойчивости, дисциплинированности, коллективизма, товарищеской взаимопомощи.</w:t>
      </w:r>
      <w:r>
        <w:br/>
      </w:r>
      <w:r>
        <w:rPr>
          <w:rFonts w:ascii="Times New Roman"/>
          <w:b w:val="false"/>
          <w:i w:val="false"/>
          <w:color w:val="000000"/>
          <w:sz w:val="28"/>
        </w:rPr>
        <w:t>
</w:t>
      </w:r>
      <w:r>
        <w:rPr>
          <w:rFonts w:ascii="Times New Roman"/>
          <w:b w:val="false"/>
          <w:i w:val="false"/>
          <w:color w:val="000000"/>
          <w:sz w:val="28"/>
        </w:rPr>
        <w:t>
      Занятия проводятся в соответствии с Наставлением по пожарно-спасательной подготовке утвержденным приказом Министра по чрезвычайным ситуациям Республики Казахстан от 9 ноября 2011 года № 452.</w:t>
      </w:r>
      <w:r>
        <w:br/>
      </w:r>
      <w:r>
        <w:rPr>
          <w:rFonts w:ascii="Times New Roman"/>
          <w:b w:val="false"/>
          <w:i w:val="false"/>
          <w:color w:val="000000"/>
          <w:sz w:val="28"/>
        </w:rPr>
        <w:t>
</w:t>
      </w:r>
      <w:r>
        <w:rPr>
          <w:rFonts w:ascii="Times New Roman"/>
          <w:b w:val="false"/>
          <w:i w:val="false"/>
          <w:color w:val="000000"/>
          <w:sz w:val="28"/>
        </w:rPr>
        <w:t>
      В подготовительной части занятий (5 мин.) планируются и выполняются общие развивающие и специальные упражнения с целью подготовки слушателей к более напряженной работе в основной части занятия. В основной части занятия (35 мин.) вырабатываются основные двигательные и прикладные навыки. Развиваются физические, специальные и психологические качества. В заключительной части (5 мин.) предусматриваются упражнения способствующие приведению организма обучаемых в относительно спокойное состояние, а также подводятся итоги занятий.</w:t>
      </w:r>
      <w:r>
        <w:br/>
      </w:r>
      <w:r>
        <w:rPr>
          <w:rFonts w:ascii="Times New Roman"/>
          <w:b w:val="false"/>
          <w:i w:val="false"/>
          <w:color w:val="000000"/>
          <w:sz w:val="28"/>
        </w:rPr>
        <w:t>
</w:t>
      </w:r>
      <w:r>
        <w:rPr>
          <w:rFonts w:ascii="Times New Roman"/>
          <w:b w:val="false"/>
          <w:i w:val="false"/>
          <w:color w:val="000000"/>
          <w:sz w:val="28"/>
        </w:rPr>
        <w:t xml:space="preserve">
      В ходе занятий отрабатываются строевые приемы выполнения того или иного упражнения. Руководитель занятий добивается дисциплины строя. Занятия по преодолению огневой полосы психологической подготовки являются завершающим этапом пожарно-строевой подготовки и проводятся строго в соответствии с Методикой проведения занятий на огневой полосе психологической подготовки. </w:t>
      </w:r>
      <w:r>
        <w:br/>
      </w:r>
      <w:r>
        <w:rPr>
          <w:rFonts w:ascii="Times New Roman"/>
          <w:b w:val="false"/>
          <w:i w:val="false"/>
          <w:color w:val="000000"/>
          <w:sz w:val="28"/>
        </w:rPr>
        <w:t>
</w:t>
      </w:r>
      <w:r>
        <w:rPr>
          <w:rFonts w:ascii="Times New Roman"/>
          <w:b w:val="false"/>
          <w:i w:val="false"/>
          <w:color w:val="000000"/>
          <w:sz w:val="28"/>
        </w:rPr>
        <w:t xml:space="preserve">
      Практические занятия проводятся под руководством двух преподавателей. Перед каждым практическим занятием необходимо проводить опрос слушателей по знанию требований правил техники безопасности.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8828"/>
        <w:gridCol w:w="1092"/>
        <w:gridCol w:w="1409"/>
        <w:gridCol w:w="1642"/>
      </w:tblGrid>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Практических</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и задачи пожарно-спасательной. Общие положения строевой подготовки.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и надевание боевой одежды и снаряжения. Сбор и выезд по тревоге.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 рукавами, стволами, рукавной арматурой и принадлежностями.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 лестницами.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со спасательной веревкой. Спасание и самоспасание.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по установке пожарных автомобилей и мотопомп на водоисточник.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Вскрытие и разборка конструкций.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Боевое развертывание.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 на огневой полосе психологической подготовки пожарных.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r>
    </w:tbl>
    <w:bookmarkStart w:name="z1291" w:id="79"/>
    <w:p>
      <w:pPr>
        <w:spacing w:after="0"/>
        <w:ind w:left="0"/>
        <w:jc w:val="both"/>
      </w:pPr>
      <w:r>
        <w:rPr>
          <w:rFonts w:ascii="Times New Roman"/>
          <w:b w:val="false"/>
          <w:i w:val="false"/>
          <w:color w:val="000000"/>
          <w:sz w:val="28"/>
        </w:rPr>
        <w:t>
      Тема 1. Назначение и задачи строевой и пожарно-спасательной подготовки. Общие положения строевой подготовки.</w:t>
      </w:r>
      <w:r>
        <w:br/>
      </w:r>
      <w:r>
        <w:rPr>
          <w:rFonts w:ascii="Times New Roman"/>
          <w:b w:val="false"/>
          <w:i w:val="false"/>
          <w:color w:val="000000"/>
          <w:sz w:val="28"/>
        </w:rPr>
        <w:t>
</w:t>
      </w:r>
      <w:r>
        <w:rPr>
          <w:rFonts w:ascii="Times New Roman"/>
          <w:b w:val="false"/>
          <w:i w:val="false"/>
          <w:color w:val="000000"/>
          <w:sz w:val="28"/>
        </w:rPr>
        <w:t xml:space="preserve">
      Назначение и задачи строевой и пожарно-спасательной подготовки (далее – СиПСП). </w:t>
      </w:r>
      <w:r>
        <w:br/>
      </w:r>
      <w:r>
        <w:rPr>
          <w:rFonts w:ascii="Times New Roman"/>
          <w:b w:val="false"/>
          <w:i w:val="false"/>
          <w:color w:val="000000"/>
          <w:sz w:val="28"/>
        </w:rPr>
        <w:t>
</w:t>
      </w:r>
      <w:r>
        <w:rPr>
          <w:rFonts w:ascii="Times New Roman"/>
          <w:b w:val="false"/>
          <w:i w:val="false"/>
          <w:color w:val="000000"/>
          <w:sz w:val="28"/>
        </w:rPr>
        <w:t xml:space="preserve">
      Место СиПСП в подготовке личного состава противопожарной службы. Взаимосвязь с другими дисциплинами. Нормативы по пожарно-спасательной подготовке. </w:t>
      </w:r>
      <w:r>
        <w:br/>
      </w:r>
      <w:r>
        <w:rPr>
          <w:rFonts w:ascii="Times New Roman"/>
          <w:b w:val="false"/>
          <w:i w:val="false"/>
          <w:color w:val="000000"/>
          <w:sz w:val="28"/>
        </w:rPr>
        <w:t>
</w:t>
      </w:r>
      <w:r>
        <w:rPr>
          <w:rFonts w:ascii="Times New Roman"/>
          <w:b w:val="false"/>
          <w:i w:val="false"/>
          <w:color w:val="000000"/>
          <w:sz w:val="28"/>
        </w:rPr>
        <w:t>
      Правила техники безопасности при проведении занятий по пожарно-спасательной подготовки. Практическое занятие по отработке команд становись, смирно, вольно, заправиться. Повороты на месте и в движении. Отдание чести на месте и в движении. Построение отделения в одно шереножный, двух шереножный строй. Построение по номерам боевого расчета.</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 Укладка и надевание боевой одежды и снаряжения. Сбор и выезд по тревоге.</w:t>
      </w:r>
      <w:r>
        <w:br/>
      </w:r>
      <w:r>
        <w:rPr>
          <w:rFonts w:ascii="Times New Roman"/>
          <w:b w:val="false"/>
          <w:i w:val="false"/>
          <w:color w:val="000000"/>
          <w:sz w:val="28"/>
        </w:rPr>
        <w:t>
</w:t>
      </w:r>
      <w:r>
        <w:rPr>
          <w:rFonts w:ascii="Times New Roman"/>
          <w:b w:val="false"/>
          <w:i w:val="false"/>
          <w:color w:val="000000"/>
          <w:sz w:val="28"/>
        </w:rPr>
        <w:t xml:space="preserve">
      Боевой расчет на пожарных автомобилях. </w:t>
      </w:r>
      <w:r>
        <w:br/>
      </w:r>
      <w:r>
        <w:rPr>
          <w:rFonts w:ascii="Times New Roman"/>
          <w:b w:val="false"/>
          <w:i w:val="false"/>
          <w:color w:val="000000"/>
          <w:sz w:val="28"/>
        </w:rPr>
        <w:t>
</w:t>
      </w:r>
      <w:r>
        <w:rPr>
          <w:rFonts w:ascii="Times New Roman"/>
          <w:b w:val="false"/>
          <w:i w:val="false"/>
          <w:color w:val="000000"/>
          <w:sz w:val="28"/>
        </w:rPr>
        <w:t xml:space="preserve">
      Способы укладки и надевание боевой одежды и снаряжения. </w:t>
      </w:r>
      <w:r>
        <w:br/>
      </w:r>
      <w:r>
        <w:rPr>
          <w:rFonts w:ascii="Times New Roman"/>
          <w:b w:val="false"/>
          <w:i w:val="false"/>
          <w:color w:val="000000"/>
          <w:sz w:val="28"/>
        </w:rPr>
        <w:t>
</w:t>
      </w:r>
      <w:r>
        <w:rPr>
          <w:rFonts w:ascii="Times New Roman"/>
          <w:b w:val="false"/>
          <w:i w:val="false"/>
          <w:color w:val="000000"/>
          <w:sz w:val="28"/>
        </w:rPr>
        <w:t xml:space="preserve">
      Табель обязанностей номеров боевого расчета. </w:t>
      </w:r>
      <w:r>
        <w:br/>
      </w:r>
      <w:r>
        <w:rPr>
          <w:rFonts w:ascii="Times New Roman"/>
          <w:b w:val="false"/>
          <w:i w:val="false"/>
          <w:color w:val="000000"/>
          <w:sz w:val="28"/>
        </w:rPr>
        <w:t>
</w:t>
      </w:r>
      <w:r>
        <w:rPr>
          <w:rFonts w:ascii="Times New Roman"/>
          <w:b w:val="false"/>
          <w:i w:val="false"/>
          <w:color w:val="000000"/>
          <w:sz w:val="28"/>
        </w:rPr>
        <w:t xml:space="preserve">
      Построение отделения у пожарного автомобиля. Посадка личного состава в автомобиль. Сбор и выезд по тревоге. </w:t>
      </w:r>
      <w:r>
        <w:br/>
      </w:r>
      <w:r>
        <w:rPr>
          <w:rFonts w:ascii="Times New Roman"/>
          <w:b w:val="false"/>
          <w:i w:val="false"/>
          <w:color w:val="000000"/>
          <w:sz w:val="28"/>
        </w:rPr>
        <w:t>
</w:t>
      </w:r>
      <w:r>
        <w:rPr>
          <w:rFonts w:ascii="Times New Roman"/>
          <w:b w:val="false"/>
          <w:i w:val="false"/>
          <w:color w:val="000000"/>
          <w:sz w:val="28"/>
        </w:rPr>
        <w:t xml:space="preserve">
      Изучение обязанностей номеров по табелю боевого расчета и размещение пожарно-технического вооружения на пожарных автомобилях. </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3. Упражнения с пожарными рукавами, стволами, рукавной арматурой и принадлежностями.</w:t>
      </w:r>
      <w:r>
        <w:br/>
      </w:r>
      <w:r>
        <w:rPr>
          <w:rFonts w:ascii="Times New Roman"/>
          <w:b w:val="false"/>
          <w:i w:val="false"/>
          <w:color w:val="000000"/>
          <w:sz w:val="28"/>
        </w:rPr>
        <w:t>
</w:t>
      </w:r>
      <w:r>
        <w:rPr>
          <w:rFonts w:ascii="Times New Roman"/>
          <w:b w:val="false"/>
          <w:i w:val="false"/>
          <w:color w:val="000000"/>
          <w:sz w:val="28"/>
        </w:rPr>
        <w:t xml:space="preserve">
      Соединение и разъединение соединительных рукавных головок, присоединение ствола к соединительной головке рукава. Прокладка рукавных линий их скаток, уборка рукавов в одинарную и двойную скатки, восьмеркой. Подъем рукавной линии на высоты с помощью спасательной веревки и по пожарным лестницам. Наращивание действующей рукавной линии. </w:t>
      </w:r>
      <w:r>
        <w:br/>
      </w:r>
      <w:r>
        <w:rPr>
          <w:rFonts w:ascii="Times New Roman"/>
          <w:b w:val="false"/>
          <w:i w:val="false"/>
          <w:color w:val="000000"/>
          <w:sz w:val="28"/>
        </w:rPr>
        <w:t>
</w:t>
      </w:r>
      <w:r>
        <w:rPr>
          <w:rFonts w:ascii="Times New Roman"/>
          <w:b w:val="false"/>
          <w:i w:val="false"/>
          <w:color w:val="000000"/>
          <w:sz w:val="28"/>
        </w:rPr>
        <w:t xml:space="preserve">
      Работа, с действующими стволами стоя, с колена, лежа, перекрывание стволов, маневрирование с рукавными линиями. Работа со стволом с выдвижной лестницы, сидя на подоконнике, на крыше. Особенности работы с рукавами и стволами по подаче воды в зимнее время. </w:t>
      </w:r>
      <w:r>
        <w:br/>
      </w:r>
      <w:r>
        <w:rPr>
          <w:rFonts w:ascii="Times New Roman"/>
          <w:b w:val="false"/>
          <w:i w:val="false"/>
          <w:color w:val="000000"/>
          <w:sz w:val="28"/>
        </w:rPr>
        <w:t>
</w:t>
      </w:r>
      <w:r>
        <w:rPr>
          <w:rFonts w:ascii="Times New Roman"/>
          <w:b w:val="false"/>
          <w:i w:val="false"/>
          <w:color w:val="000000"/>
          <w:sz w:val="28"/>
        </w:rPr>
        <w:t>
      Техника безопасности.</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4. Упражнения с пожарными лестницами.</w:t>
      </w:r>
      <w:r>
        <w:br/>
      </w:r>
      <w:r>
        <w:rPr>
          <w:rFonts w:ascii="Times New Roman"/>
          <w:b w:val="false"/>
          <w:i w:val="false"/>
          <w:color w:val="000000"/>
          <w:sz w:val="28"/>
        </w:rPr>
        <w:t>
</w:t>
      </w:r>
      <w:r>
        <w:rPr>
          <w:rFonts w:ascii="Times New Roman"/>
          <w:b w:val="false"/>
          <w:i w:val="false"/>
          <w:color w:val="000000"/>
          <w:sz w:val="28"/>
        </w:rPr>
        <w:t>
      Снятие пожарных лестниц с автомобиля, переноска, подъем по ней, спуск вниз, укладка лестницы на автомобиль. Комбинированный подъем. Подвеска штурмовых лестниц цепью и подъем по ним. Подъем на этажи и крышу многоэтажных зданий по автолестнице, на автоподъемнике. Работа со стволами с автолестницы и автоподъемника.</w:t>
      </w:r>
      <w:r>
        <w:br/>
      </w:r>
      <w:r>
        <w:rPr>
          <w:rFonts w:ascii="Times New Roman"/>
          <w:b w:val="false"/>
          <w:i w:val="false"/>
          <w:color w:val="000000"/>
          <w:sz w:val="28"/>
        </w:rPr>
        <w:t>
</w:t>
      </w:r>
      <w:r>
        <w:rPr>
          <w:rFonts w:ascii="Times New Roman"/>
          <w:b w:val="false"/>
          <w:i w:val="false"/>
          <w:color w:val="000000"/>
          <w:sz w:val="28"/>
        </w:rPr>
        <w:t xml:space="preserve">
      Особенности работы личного состава в зданиях повышенной этажности. Подготовка специализированных подразделений по спасанию людей из высотных зданий. </w:t>
      </w:r>
      <w:r>
        <w:br/>
      </w:r>
      <w:r>
        <w:rPr>
          <w:rFonts w:ascii="Times New Roman"/>
          <w:b w:val="false"/>
          <w:i w:val="false"/>
          <w:color w:val="000000"/>
          <w:sz w:val="28"/>
        </w:rPr>
        <w:t>
</w:t>
      </w:r>
      <w:r>
        <w:rPr>
          <w:rFonts w:ascii="Times New Roman"/>
          <w:b w:val="false"/>
          <w:i w:val="false"/>
          <w:color w:val="000000"/>
          <w:sz w:val="28"/>
        </w:rPr>
        <w:t>
      Техника безопасности.</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5. Упражнения со спасательной веревкой. Спасание и самоспасание.</w:t>
      </w:r>
      <w:r>
        <w:br/>
      </w:r>
      <w:r>
        <w:rPr>
          <w:rFonts w:ascii="Times New Roman"/>
          <w:b w:val="false"/>
          <w:i w:val="false"/>
          <w:color w:val="000000"/>
          <w:sz w:val="28"/>
        </w:rPr>
        <w:t>
</w:t>
      </w:r>
      <w:r>
        <w:rPr>
          <w:rFonts w:ascii="Times New Roman"/>
          <w:b w:val="false"/>
          <w:i w:val="false"/>
          <w:color w:val="000000"/>
          <w:sz w:val="28"/>
        </w:rPr>
        <w:t xml:space="preserve">
      Сматывание спасательной веревки в клубок. Закрепление спасательной веревки за конструкцию. Вязка одинарной и двойной спасательной петли с надеванием на «пострадавшего», петли для подъема пожарного оборудования на высоты. Самоспасание, спасание. </w:t>
      </w:r>
      <w:r>
        <w:br/>
      </w:r>
      <w:r>
        <w:rPr>
          <w:rFonts w:ascii="Times New Roman"/>
          <w:b w:val="false"/>
          <w:i w:val="false"/>
          <w:color w:val="000000"/>
          <w:sz w:val="28"/>
        </w:rPr>
        <w:t>
</w:t>
      </w:r>
      <w:r>
        <w:rPr>
          <w:rFonts w:ascii="Times New Roman"/>
          <w:b w:val="false"/>
          <w:i w:val="false"/>
          <w:color w:val="000000"/>
          <w:sz w:val="28"/>
        </w:rPr>
        <w:t>
      Техника безопасности.</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6. Упражнения по установке пожарных автомобилей и мотопомп на водоисточник.</w:t>
      </w:r>
      <w:r>
        <w:br/>
      </w:r>
      <w:r>
        <w:rPr>
          <w:rFonts w:ascii="Times New Roman"/>
          <w:b w:val="false"/>
          <w:i w:val="false"/>
          <w:color w:val="000000"/>
          <w:sz w:val="28"/>
        </w:rPr>
        <w:t>
</w:t>
      </w:r>
      <w:r>
        <w:rPr>
          <w:rFonts w:ascii="Times New Roman"/>
          <w:b w:val="false"/>
          <w:i w:val="false"/>
          <w:color w:val="000000"/>
          <w:sz w:val="28"/>
        </w:rPr>
        <w:t xml:space="preserve">
      Подготовка гидранта, снятие пожарной колонки с автомобиля и установка ее на гидрант, пуск и перекрытие воды, снятие пожарной колонки с гидранта. Установка автоцистерны на гидрант с пуском воды. </w:t>
      </w:r>
      <w:r>
        <w:br/>
      </w:r>
      <w:r>
        <w:rPr>
          <w:rFonts w:ascii="Times New Roman"/>
          <w:b w:val="false"/>
          <w:i w:val="false"/>
          <w:color w:val="000000"/>
          <w:sz w:val="28"/>
        </w:rPr>
        <w:t>
</w:t>
      </w:r>
      <w:r>
        <w:rPr>
          <w:rFonts w:ascii="Times New Roman"/>
          <w:b w:val="false"/>
          <w:i w:val="false"/>
          <w:color w:val="000000"/>
          <w:sz w:val="28"/>
        </w:rPr>
        <w:t xml:space="preserve">
      Установка автоцистерны на водоем с пуском воды. </w:t>
      </w:r>
      <w:r>
        <w:br/>
      </w:r>
      <w:r>
        <w:rPr>
          <w:rFonts w:ascii="Times New Roman"/>
          <w:b w:val="false"/>
          <w:i w:val="false"/>
          <w:color w:val="000000"/>
          <w:sz w:val="28"/>
        </w:rPr>
        <w:t>
</w:t>
      </w:r>
      <w:r>
        <w:rPr>
          <w:rFonts w:ascii="Times New Roman"/>
          <w:b w:val="false"/>
          <w:i w:val="false"/>
          <w:color w:val="000000"/>
          <w:sz w:val="28"/>
        </w:rPr>
        <w:t xml:space="preserve">
      Забор воды с помощью гидроэлеватора. </w:t>
      </w:r>
      <w:r>
        <w:br/>
      </w:r>
      <w:r>
        <w:rPr>
          <w:rFonts w:ascii="Times New Roman"/>
          <w:b w:val="false"/>
          <w:i w:val="false"/>
          <w:color w:val="000000"/>
          <w:sz w:val="28"/>
        </w:rPr>
        <w:t>
</w:t>
      </w:r>
      <w:r>
        <w:rPr>
          <w:rFonts w:ascii="Times New Roman"/>
          <w:b w:val="false"/>
          <w:i w:val="false"/>
          <w:color w:val="000000"/>
          <w:sz w:val="28"/>
        </w:rPr>
        <w:t xml:space="preserve">
      Установка мотопомпы на водоем. </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7. Вскрытие и разборка конструкций.</w:t>
      </w:r>
      <w:r>
        <w:br/>
      </w:r>
      <w:r>
        <w:rPr>
          <w:rFonts w:ascii="Times New Roman"/>
          <w:b w:val="false"/>
          <w:i w:val="false"/>
          <w:color w:val="000000"/>
          <w:sz w:val="28"/>
        </w:rPr>
        <w:t>
</w:t>
      </w:r>
      <w:r>
        <w:rPr>
          <w:rFonts w:ascii="Times New Roman"/>
          <w:b w:val="false"/>
          <w:i w:val="false"/>
          <w:color w:val="000000"/>
          <w:sz w:val="28"/>
        </w:rPr>
        <w:t>
      Приемы работы с механизированным и немеханизированным инструментом. Работа с дымососом. Резка электропроводов и металлических решеток при помощи ножниц. Вскрытие кровли для выпуска дыма. Техника безопасности.</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8. Боевое развертывание.</w:t>
      </w:r>
      <w:r>
        <w:br/>
      </w:r>
      <w:r>
        <w:rPr>
          <w:rFonts w:ascii="Times New Roman"/>
          <w:b w:val="false"/>
          <w:i w:val="false"/>
          <w:color w:val="000000"/>
          <w:sz w:val="28"/>
        </w:rPr>
        <w:t>
</w:t>
      </w:r>
      <w:r>
        <w:rPr>
          <w:rFonts w:ascii="Times New Roman"/>
          <w:b w:val="false"/>
          <w:i w:val="false"/>
          <w:color w:val="000000"/>
          <w:sz w:val="28"/>
        </w:rPr>
        <w:t xml:space="preserve">
      Подготовка, предварительное и полное развертывания. Отделений на автоцистерне с подачей стволов без установки и с установкой автоцистерн на водоисточник. Обязанности номеров по табелю боевого расчета. Боевое развертывание с установкой лафетного ствола. Боевое развертывание с подачей стволов с помощью гидроэлеватора. Боевое развертывание с подачей максимального количества стволов на большие расстояния. Боевое развертывание с подачей генератора пены средней кратности ГПС-600, воздушно-пенных стволов. Боевое развертывание с подачей стволов высокого давления и с насадками. Техника безопасности. </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9. Занятия на огневой полосе психологической подготовки пожарных.</w:t>
      </w:r>
      <w:r>
        <w:br/>
      </w:r>
      <w:r>
        <w:rPr>
          <w:rFonts w:ascii="Times New Roman"/>
          <w:b w:val="false"/>
          <w:i w:val="false"/>
          <w:color w:val="000000"/>
          <w:sz w:val="28"/>
        </w:rPr>
        <w:t>
</w:t>
      </w:r>
      <w:r>
        <w:rPr>
          <w:rFonts w:ascii="Times New Roman"/>
          <w:b w:val="false"/>
          <w:i w:val="false"/>
          <w:color w:val="000000"/>
          <w:sz w:val="28"/>
        </w:rPr>
        <w:t>
      Содержание и проведение учебных занятий в объеме тематического плана регламентировано методическими рекомендациями по проведению занятий на огневой полосе психологической подготовки.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p>
    <w:bookmarkEnd w:id="79"/>
    <w:bookmarkStart w:name="z1332" w:id="80"/>
    <w:p>
      <w:pPr>
        <w:spacing w:after="0"/>
        <w:ind w:left="0"/>
        <w:jc w:val="left"/>
      </w:pPr>
      <w:r>
        <w:rPr>
          <w:rFonts w:ascii="Times New Roman"/>
          <w:b/>
          <w:i w:val="false"/>
          <w:color w:val="000000"/>
        </w:rPr>
        <w:t xml:space="preserve"> 
7. Медико-психологическая подготовка</w:t>
      </w:r>
    </w:p>
    <w:bookmarkEnd w:id="80"/>
    <w:bookmarkStart w:name="z1333" w:id="81"/>
    <w:p>
      <w:pPr>
        <w:spacing w:after="0"/>
        <w:ind w:left="0"/>
        <w:jc w:val="both"/>
      </w:pPr>
      <w:r>
        <w:rPr>
          <w:rFonts w:ascii="Times New Roman"/>
          <w:b w:val="false"/>
          <w:i w:val="false"/>
          <w:color w:val="000000"/>
          <w:sz w:val="28"/>
        </w:rPr>
        <w:t>
      Целью предмета «Медико-психологическая подготовка» является ознакомление личного состава с анатомией и физиологией человека, организацией медицинского обеспечения при ликвидации последствий чрезвычайных ситуаций, психологическим состоянием людей в экстремальных условиях. Изучение порядка и способа оказания первой медицинской пострадавшим при ранениях, ушибах, вывихах, переломах, поражении электрическим током, обморожении, термических и химических ожогах, отравлении, радиоактивном заражении и так далее. Правила пользования аптечкой и индивидуальным пакетом. Переноска и перевозка пострадавших при несчастных случаях. Основные правила и способы проведения искусственного дыхания и наружного непрямого массажа сердца. Воспитание у личного состава психологической устойчивости, дисциплинированности, коллективизма, товарищеской взаимопомощи.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7779"/>
        <w:gridCol w:w="1382"/>
        <w:gridCol w:w="1914"/>
        <w:gridCol w:w="1894"/>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темы занятий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Классно-групповые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и физиология человека. Психологическое состояние людей в экстремальных ситуациях.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обеспечение при проведении эвакуации.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остановки кровотечения: наложение давящей повязки, прижатие артерий, максимальное сгибание конечностей, наложение жгута.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и способы проведения искусственного дыхания и наружного непрямого массажа сердца. Определение пульса.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ранениях, ушибах, вывихах, переломах.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поражении электрическим током, обморожении, химических и термических ожогах.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отравлении, радиоактивном заражении.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при травматическом шоке. Переноска и перевозка пострадавших при несчастных случаях.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перевязочных материалов. Правила наложения повязок.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Психологическая подготовка спасателя к действиям в чрезвычайных ситуациях.</w:t>
            </w:r>
            <w:r>
              <w:br/>
            </w:r>
            <w:r>
              <w:rPr>
                <w:rFonts w:ascii="Times New Roman"/>
                <w:b w:val="false"/>
                <w:i w:val="false"/>
                <w:color w:val="000000"/>
                <w:sz w:val="20"/>
              </w:rPr>
              <w:t>
</w:t>
            </w:r>
            <w:r>
              <w:rPr>
                <w:rFonts w:ascii="Times New Roman"/>
                <w:b w:val="false"/>
                <w:i w:val="false"/>
                <w:color w:val="000000"/>
                <w:sz w:val="20"/>
              </w:rPr>
              <w:t>Основы саморегуляции и психологической реабилитации.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Психологические особенности поведения населения в чрезвычайных ситуациях.</w:t>
            </w:r>
            <w:r>
              <w:br/>
            </w:r>
            <w:r>
              <w:rPr>
                <w:rFonts w:ascii="Times New Roman"/>
                <w:b w:val="false"/>
                <w:i w:val="false"/>
                <w:color w:val="000000"/>
                <w:sz w:val="20"/>
              </w:rPr>
              <w:t>
</w:t>
            </w:r>
            <w:r>
              <w:rPr>
                <w:rFonts w:ascii="Times New Roman"/>
                <w:b w:val="false"/>
                <w:i w:val="false"/>
                <w:color w:val="000000"/>
                <w:sz w:val="20"/>
              </w:rPr>
              <w:t>Методы управления психическим состоянием при действиях в чрезвычайных ситуациях.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bl>
    <w:bookmarkStart w:name="z1334" w:id="82"/>
    <w:p>
      <w:pPr>
        <w:spacing w:after="0"/>
        <w:ind w:left="0"/>
        <w:jc w:val="both"/>
      </w:pPr>
      <w:r>
        <w:rPr>
          <w:rFonts w:ascii="Times New Roman"/>
          <w:b w:val="false"/>
          <w:i w:val="false"/>
          <w:color w:val="000000"/>
          <w:sz w:val="28"/>
        </w:rPr>
        <w:t>
      Тема 1. Анатомия и физиология человека. Психологическое состояние людей в экстремальных ситуациях.</w:t>
      </w:r>
      <w:r>
        <w:br/>
      </w:r>
      <w:r>
        <w:rPr>
          <w:rFonts w:ascii="Times New Roman"/>
          <w:b w:val="false"/>
          <w:i w:val="false"/>
          <w:color w:val="000000"/>
          <w:sz w:val="28"/>
        </w:rPr>
        <w:t>
</w:t>
      </w:r>
      <w:r>
        <w:rPr>
          <w:rFonts w:ascii="Times New Roman"/>
          <w:b w:val="false"/>
          <w:i w:val="false"/>
          <w:color w:val="000000"/>
          <w:sz w:val="28"/>
        </w:rPr>
        <w:t>
      Организм как целое. Понятие о клетках и тканях. Костно-мышечная система, соединение костей.</w:t>
      </w:r>
      <w:r>
        <w:br/>
      </w:r>
      <w:r>
        <w:rPr>
          <w:rFonts w:ascii="Times New Roman"/>
          <w:b w:val="false"/>
          <w:i w:val="false"/>
          <w:color w:val="000000"/>
          <w:sz w:val="28"/>
        </w:rPr>
        <w:t>
</w:t>
      </w:r>
      <w:r>
        <w:rPr>
          <w:rFonts w:ascii="Times New Roman"/>
          <w:b w:val="false"/>
          <w:i w:val="false"/>
          <w:color w:val="000000"/>
          <w:sz w:val="28"/>
        </w:rPr>
        <w:t>
      Органы дыхания, значение их деятельности для организма. Сердечно-сосудистая система. Сердце и его функции. Характеристика сосудов.</w:t>
      </w:r>
      <w:r>
        <w:br/>
      </w:r>
      <w:r>
        <w:rPr>
          <w:rFonts w:ascii="Times New Roman"/>
          <w:b w:val="false"/>
          <w:i w:val="false"/>
          <w:color w:val="000000"/>
          <w:sz w:val="28"/>
        </w:rPr>
        <w:t>
</w:t>
      </w:r>
      <w:r>
        <w:rPr>
          <w:rFonts w:ascii="Times New Roman"/>
          <w:b w:val="false"/>
          <w:i w:val="false"/>
          <w:color w:val="000000"/>
          <w:sz w:val="28"/>
        </w:rPr>
        <w:t>
      Расположение основных кровеносных сосудов, места для прижатия артерий.</w:t>
      </w:r>
      <w:r>
        <w:br/>
      </w:r>
      <w:r>
        <w:rPr>
          <w:rFonts w:ascii="Times New Roman"/>
          <w:b w:val="false"/>
          <w:i w:val="false"/>
          <w:color w:val="000000"/>
          <w:sz w:val="28"/>
        </w:rPr>
        <w:t>
</w:t>
      </w:r>
      <w:r>
        <w:rPr>
          <w:rFonts w:ascii="Times New Roman"/>
          <w:b w:val="false"/>
          <w:i w:val="false"/>
          <w:color w:val="000000"/>
          <w:sz w:val="28"/>
        </w:rPr>
        <w:t>
      Пульс, его характеристика, места прощупывания. Основные понятия об органах пищеварения. Психологическое состояние людей в экстремальных ситуациях.</w:t>
      </w:r>
      <w:r>
        <w:br/>
      </w:r>
      <w:r>
        <w:rPr>
          <w:rFonts w:ascii="Times New Roman"/>
          <w:b w:val="false"/>
          <w:i w:val="false"/>
          <w:color w:val="000000"/>
          <w:sz w:val="28"/>
        </w:rPr>
        <w:t>
</w:t>
      </w:r>
      <w:r>
        <w:rPr>
          <w:rFonts w:ascii="Times New Roman"/>
          <w:b w:val="false"/>
          <w:i w:val="false"/>
          <w:color w:val="000000"/>
          <w:sz w:val="28"/>
        </w:rPr>
        <w:t>
      Правила вывода людей из стрессовых состояний.</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2. Медицинское обеспечение при проведении эвакуации.</w:t>
      </w:r>
      <w:r>
        <w:br/>
      </w:r>
      <w:r>
        <w:rPr>
          <w:rFonts w:ascii="Times New Roman"/>
          <w:b w:val="false"/>
          <w:i w:val="false"/>
          <w:color w:val="000000"/>
          <w:sz w:val="28"/>
        </w:rPr>
        <w:t>
</w:t>
      </w:r>
      <w:r>
        <w:rPr>
          <w:rFonts w:ascii="Times New Roman"/>
          <w:b w:val="false"/>
          <w:i w:val="false"/>
          <w:color w:val="000000"/>
          <w:sz w:val="28"/>
        </w:rPr>
        <w:t>
      Организация медицинской службы при эвакуации. Санитарное состояние районов эвакуации. Проверка санитарного состояния пищеблоков, мест отдыха эвакуированных, водоисточников.</w:t>
      </w:r>
      <w:r>
        <w:br/>
      </w:r>
      <w:r>
        <w:rPr>
          <w:rFonts w:ascii="Times New Roman"/>
          <w:b w:val="false"/>
          <w:i w:val="false"/>
          <w:color w:val="000000"/>
          <w:sz w:val="28"/>
        </w:rPr>
        <w:t>
</w:t>
      </w:r>
      <w:r>
        <w:rPr>
          <w:rFonts w:ascii="Times New Roman"/>
          <w:b w:val="false"/>
          <w:i w:val="false"/>
          <w:color w:val="000000"/>
          <w:sz w:val="28"/>
        </w:rPr>
        <w:t xml:space="preserve">
      Санитарные посты. Их назначение, оснащение и размещение. </w:t>
      </w:r>
      <w:r>
        <w:br/>
      </w:r>
      <w:r>
        <w:rPr>
          <w:rFonts w:ascii="Times New Roman"/>
          <w:b w:val="false"/>
          <w:i w:val="false"/>
          <w:color w:val="000000"/>
          <w:sz w:val="28"/>
        </w:rPr>
        <w:t>
</w:t>
      </w:r>
      <w:r>
        <w:rPr>
          <w:rFonts w:ascii="Times New Roman"/>
          <w:b w:val="false"/>
          <w:i w:val="false"/>
          <w:color w:val="000000"/>
          <w:sz w:val="28"/>
        </w:rPr>
        <w:t>
      Оборудование медпунктов в районах эвакуации.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3. Основные правила остановки кровотечения: наложение давящей повязки, прижатие артерий, максимальное сгибание конечностей, наложение жгута.</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4. Основные правила и способы проведения искусственного дыхания и наружного непрямого массажа сердца. Определение пульса.</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5. Способы оказания первой доврачебной помощи при ранениях, ушибах, вывихах, переломах.</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6. Способы оказания первой доврачебной помощи при поражении электрическим током, обморожении, химических и термических ожогах.</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Тема 7. Способы оказания первой доврачебной помощи при отравлении, радиоактивном заражении.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w:t>
      </w:r>
      <w:r>
        <w:rPr>
          <w:rFonts w:ascii="Times New Roman"/>
          <w:b w:val="false"/>
          <w:i w:val="false"/>
          <w:color w:val="000000"/>
          <w:sz w:val="28"/>
        </w:rPr>
        <w:t>
      Тема 8. Оказание помощи при травматическом шоке. Переноска и перевозка пострадавших при несчастных случаях.</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w:t>
      </w:r>
      <w:r>
        <w:rPr>
          <w:rFonts w:ascii="Times New Roman"/>
          <w:b w:val="false"/>
          <w:i w:val="false"/>
          <w:color w:val="000000"/>
          <w:sz w:val="28"/>
        </w:rPr>
        <w:t>
      Тема 9. Виды перевязочных материалов. Правила наложения повязок.</w:t>
      </w:r>
      <w:r>
        <w:br/>
      </w:r>
      <w:r>
        <w:rPr>
          <w:rFonts w:ascii="Times New Roman"/>
          <w:b w:val="false"/>
          <w:i w:val="false"/>
          <w:color w:val="000000"/>
          <w:sz w:val="28"/>
        </w:rPr>
        <w:t>
</w:t>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w:t>
      </w:r>
      <w:r>
        <w:rPr>
          <w:rFonts w:ascii="Times New Roman"/>
          <w:b w:val="false"/>
          <w:i w:val="false"/>
          <w:color w:val="000000"/>
          <w:sz w:val="28"/>
        </w:rPr>
        <w:t>
      Темы 10-11. Психологическая подготовка.</w:t>
      </w:r>
      <w:r>
        <w:br/>
      </w:r>
      <w:r>
        <w:rPr>
          <w:rFonts w:ascii="Times New Roman"/>
          <w:b w:val="false"/>
          <w:i w:val="false"/>
          <w:color w:val="000000"/>
          <w:sz w:val="28"/>
        </w:rPr>
        <w:t>
</w:t>
      </w:r>
      <w:r>
        <w:rPr>
          <w:rFonts w:ascii="Times New Roman"/>
          <w:b w:val="false"/>
          <w:i w:val="false"/>
          <w:color w:val="000000"/>
          <w:sz w:val="28"/>
        </w:rPr>
        <w:t>
      Содержание материала и проведение занятий в объеме тематического плана определяется работниками психологической службы государственного учреждения пожаротушения.</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p>
    <w:bookmarkEnd w:id="82"/>
    <w:bookmarkStart w:name="z262" w:id="8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83"/>
    <w:bookmarkStart w:name="z263" w:id="84"/>
    <w:p>
      <w:pPr>
        <w:spacing w:after="0"/>
        <w:ind w:left="0"/>
        <w:jc w:val="left"/>
      </w:pPr>
      <w:r>
        <w:rPr>
          <w:rFonts w:ascii="Times New Roman"/>
          <w:b/>
          <w:i w:val="false"/>
          <w:color w:val="000000"/>
        </w:rPr>
        <w:t xml:space="preserve"> 
Программа</w:t>
      </w:r>
      <w:r>
        <w:br/>
      </w:r>
      <w:r>
        <w:rPr>
          <w:rFonts w:ascii="Times New Roman"/>
          <w:b/>
          <w:i w:val="false"/>
          <w:color w:val="000000"/>
        </w:rPr>
        <w:t>
курсового обучения водителей пожарных автомобилей</w:t>
      </w:r>
      <w:r>
        <w:br/>
      </w:r>
      <w:r>
        <w:rPr>
          <w:rFonts w:ascii="Times New Roman"/>
          <w:b/>
          <w:i w:val="false"/>
          <w:color w:val="000000"/>
        </w:rPr>
        <w:t>
подразделений государственных учреждений пожаротушения</w:t>
      </w:r>
    </w:p>
    <w:bookmarkEnd w:id="84"/>
    <w:bookmarkStart w:name="z264" w:id="85"/>
    <w:p>
      <w:pPr>
        <w:spacing w:after="0"/>
        <w:ind w:left="0"/>
        <w:jc w:val="left"/>
      </w:pPr>
      <w:r>
        <w:rPr>
          <w:rFonts w:ascii="Times New Roman"/>
          <w:b/>
          <w:i w:val="false"/>
          <w:color w:val="000000"/>
        </w:rPr>
        <w:t xml:space="preserve"> 
1. Задачи обучения</w:t>
      </w:r>
    </w:p>
    <w:bookmarkEnd w:id="85"/>
    <w:p>
      <w:pPr>
        <w:spacing w:after="0"/>
        <w:ind w:left="0"/>
        <w:jc w:val="both"/>
      </w:pPr>
      <w:r>
        <w:rPr>
          <w:rFonts w:ascii="Times New Roman"/>
          <w:b w:val="false"/>
          <w:i w:val="false"/>
          <w:color w:val="000000"/>
          <w:sz w:val="28"/>
        </w:rPr>
        <w:t>      Изучить с вновь принятыми водителями тактико-технические характеристики, назначение, устройство, принцип действия, работу и обслуживание специальных агрегатов, механизмов и приборов пожарных автомобилей, правила техники безопасности, пожарной безопасности и производственной санитарии при техническом обслуживании, ремонте и эксплуатации пожарного автомобиля.</w:t>
      </w:r>
      <w:r>
        <w:br/>
      </w:r>
      <w:r>
        <w:rPr>
          <w:rFonts w:ascii="Times New Roman"/>
          <w:b w:val="false"/>
          <w:i w:val="false"/>
          <w:color w:val="000000"/>
          <w:sz w:val="28"/>
        </w:rPr>
        <w:t>
      Привить водителям твердые практические навыки управления агрегатами и механизмами пожарных автомобилей с соблюдением техники безопасности.</w:t>
      </w:r>
      <w:r>
        <w:br/>
      </w:r>
      <w:r>
        <w:rPr>
          <w:rFonts w:ascii="Times New Roman"/>
          <w:b w:val="false"/>
          <w:i w:val="false"/>
          <w:color w:val="000000"/>
          <w:sz w:val="28"/>
        </w:rPr>
        <w:t>
      Научить правильно и тактически грамотно использовать пожарные автомобили в условиях боевых действий на пожаре.</w:t>
      </w:r>
    </w:p>
    <w:bookmarkStart w:name="z265" w:id="86"/>
    <w:p>
      <w:pPr>
        <w:spacing w:after="0"/>
        <w:ind w:left="0"/>
        <w:jc w:val="left"/>
      </w:pPr>
      <w:r>
        <w:rPr>
          <w:rFonts w:ascii="Times New Roman"/>
          <w:b/>
          <w:i w:val="false"/>
          <w:color w:val="000000"/>
        </w:rPr>
        <w:t xml:space="preserve"> 
2. Методические указания</w:t>
      </w:r>
    </w:p>
    <w:bookmarkEnd w:id="86"/>
    <w:p>
      <w:pPr>
        <w:spacing w:after="0"/>
        <w:ind w:left="0"/>
        <w:jc w:val="both"/>
      </w:pPr>
      <w:r>
        <w:rPr>
          <w:rFonts w:ascii="Times New Roman"/>
          <w:b w:val="false"/>
          <w:i w:val="false"/>
          <w:color w:val="000000"/>
          <w:sz w:val="28"/>
        </w:rPr>
        <w:t>      Содержание программы предусматривает изучение конструкции специальных агрегатов и узлов современных марок пожарных автомобилей и мотопомп, их техническое обслуживание, ремонт и эксплуатационно-технический учет на базе знаний, полученных водителями ранее при обучении на водителя-профессионала.</w:t>
      </w:r>
      <w:r>
        <w:br/>
      </w:r>
      <w:r>
        <w:rPr>
          <w:rFonts w:ascii="Times New Roman"/>
          <w:b w:val="false"/>
          <w:i w:val="false"/>
          <w:color w:val="000000"/>
          <w:sz w:val="28"/>
        </w:rPr>
        <w:t>
      Теоретические занятия проводятся в классе безопасности движения, на посту технического обслуживания с использованием наглядных пособий (механизмов, приборов, деталей, агрегатов), а также плакатов, схем, учебных кинофильмов.</w:t>
      </w:r>
      <w:r>
        <w:br/>
      </w:r>
      <w:r>
        <w:rPr>
          <w:rFonts w:ascii="Times New Roman"/>
          <w:b w:val="false"/>
          <w:i w:val="false"/>
          <w:color w:val="000000"/>
          <w:sz w:val="28"/>
        </w:rPr>
        <w:t>
      Практические занятия по особенностям устройства оборудования пожарных автомобилей и агрегатов, пожарно-техническому оборудованию и работа с ними проводятся с использованием пожарных автомобилей и производственной базы подразделений ОГПС (постов технического обслуживания пожарных автомобилей).</w:t>
      </w:r>
      <w:r>
        <w:br/>
      </w:r>
      <w:r>
        <w:rPr>
          <w:rFonts w:ascii="Times New Roman"/>
          <w:b w:val="false"/>
          <w:i w:val="false"/>
          <w:color w:val="000000"/>
          <w:sz w:val="28"/>
        </w:rPr>
        <w:t>
      В процессе обучения водители должны освоить работу со специальными агрегатами пожарных автомобилей по забору воды от гидранта и открытого водоема, подаче огнетушащих средств, изучить район выезда подразделения. С ними должны быть проведены занятия по практической езде на пожарном автомобиле.</w:t>
      </w:r>
    </w:p>
    <w:bookmarkStart w:name="z266" w:id="87"/>
    <w:p>
      <w:pPr>
        <w:spacing w:after="0"/>
        <w:ind w:left="0"/>
        <w:jc w:val="left"/>
      </w:pPr>
      <w:r>
        <w:rPr>
          <w:rFonts w:ascii="Times New Roman"/>
          <w:b/>
          <w:i w:val="false"/>
          <w:color w:val="000000"/>
        </w:rPr>
        <w:t xml:space="preserve"> 
3. Тематический план (примерный)</w:t>
      </w:r>
      <w:r>
        <w:br/>
      </w:r>
      <w:r>
        <w:rPr>
          <w:rFonts w:ascii="Times New Roman"/>
          <w:b/>
          <w:i w:val="false"/>
          <w:color w:val="000000"/>
        </w:rPr>
        <w:t>
курсового обучения водителей пожарных автомобилей</w:t>
      </w:r>
      <w:r>
        <w:br/>
      </w:r>
      <w:r>
        <w:rPr>
          <w:rFonts w:ascii="Times New Roman"/>
          <w:b/>
          <w:i w:val="false"/>
          <w:color w:val="000000"/>
        </w:rPr>
        <w:t>
подразделений государственных учреждений пожаротушения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8366"/>
        <w:gridCol w:w="1102"/>
        <w:gridCol w:w="1648"/>
        <w:gridCol w:w="1366"/>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часов</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w:t>
            </w:r>
            <w:r>
              <w:rPr>
                <w:rFonts w:ascii="Times New Roman"/>
                <w:b w:val="false"/>
                <w:i w:val="false"/>
                <w:color w:val="000000"/>
                <w:sz w:val="20"/>
              </w:rPr>
              <w:t>групповые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 структура ОГПС.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в подразделениях, Уставы ОГПС.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и материальное обеспечение личного</w:t>
            </w:r>
            <w:r>
              <w:br/>
            </w:r>
            <w:r>
              <w:rPr>
                <w:rFonts w:ascii="Times New Roman"/>
                <w:b w:val="false"/>
                <w:i w:val="false"/>
                <w:color w:val="000000"/>
                <w:sz w:val="20"/>
              </w:rPr>
              <w:t>
</w:t>
            </w:r>
            <w:r>
              <w:rPr>
                <w:rFonts w:ascii="Times New Roman"/>
                <w:b w:val="false"/>
                <w:i w:val="false"/>
                <w:color w:val="000000"/>
                <w:sz w:val="20"/>
              </w:rPr>
              <w:t>состава.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Типаж, классификация и маркировка пожарных</w:t>
            </w:r>
            <w:r>
              <w:br/>
            </w:r>
            <w:r>
              <w:rPr>
                <w:rFonts w:ascii="Times New Roman"/>
                <w:b w:val="false"/>
                <w:i w:val="false"/>
                <w:color w:val="000000"/>
                <w:sz w:val="20"/>
              </w:rPr>
              <w:t>
</w:t>
            </w:r>
            <w:r>
              <w:rPr>
                <w:rFonts w:ascii="Times New Roman"/>
                <w:b w:val="false"/>
                <w:i w:val="false"/>
                <w:color w:val="000000"/>
                <w:sz w:val="20"/>
              </w:rPr>
              <w:t>автомобилей.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параметры и тактико-технические данные</w:t>
            </w:r>
            <w:r>
              <w:br/>
            </w:r>
            <w:r>
              <w:rPr>
                <w:rFonts w:ascii="Times New Roman"/>
                <w:b w:val="false"/>
                <w:i w:val="false"/>
                <w:color w:val="000000"/>
                <w:sz w:val="20"/>
              </w:rPr>
              <w:t>
</w:t>
            </w:r>
            <w:r>
              <w:rPr>
                <w:rFonts w:ascii="Times New Roman"/>
                <w:b w:val="false"/>
                <w:i w:val="false"/>
                <w:color w:val="000000"/>
                <w:sz w:val="20"/>
              </w:rPr>
              <w:t>пожарных автомобилей.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основного назначения.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специального назначения.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пожарных автомобилей.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трансмиссия специальных агрегатов</w:t>
            </w:r>
            <w:r>
              <w:br/>
            </w:r>
            <w:r>
              <w:rPr>
                <w:rFonts w:ascii="Times New Roman"/>
                <w:b w:val="false"/>
                <w:i w:val="false"/>
                <w:color w:val="000000"/>
                <w:sz w:val="20"/>
              </w:rPr>
              <w:t>
</w:t>
            </w:r>
            <w:r>
              <w:rPr>
                <w:rFonts w:ascii="Times New Roman"/>
                <w:b w:val="false"/>
                <w:i w:val="false"/>
                <w:color w:val="000000"/>
                <w:sz w:val="20"/>
              </w:rPr>
              <w:t>пожарных автомобилей.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насосы.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приборы и аппараты пожаротушения.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мотопомпы.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дополнительного охлаждения двигателя.</w:t>
            </w:r>
            <w:r>
              <w:br/>
            </w:r>
            <w:r>
              <w:rPr>
                <w:rFonts w:ascii="Times New Roman"/>
                <w:b w:val="false"/>
                <w:i w:val="false"/>
                <w:color w:val="000000"/>
                <w:sz w:val="20"/>
              </w:rPr>
              <w:t>
</w:t>
            </w:r>
            <w:r>
              <w:rPr>
                <w:rFonts w:ascii="Times New Roman"/>
                <w:b w:val="false"/>
                <w:i w:val="false"/>
                <w:color w:val="000000"/>
                <w:sz w:val="20"/>
              </w:rPr>
              <w:t>Обогрев емкостей для воды, пенообразователя и</w:t>
            </w:r>
            <w:r>
              <w:br/>
            </w:r>
            <w:r>
              <w:rPr>
                <w:rFonts w:ascii="Times New Roman"/>
                <w:b w:val="false"/>
                <w:i w:val="false"/>
                <w:color w:val="000000"/>
                <w:sz w:val="20"/>
              </w:rPr>
              <w:t>
</w:t>
            </w:r>
            <w:r>
              <w:rPr>
                <w:rFonts w:ascii="Times New Roman"/>
                <w:b w:val="false"/>
                <w:i w:val="false"/>
                <w:color w:val="000000"/>
                <w:sz w:val="20"/>
              </w:rPr>
              <w:t>насосного отсека.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Вакуумная система. Блок газоструйного</w:t>
            </w:r>
            <w:r>
              <w:br/>
            </w:r>
            <w:r>
              <w:rPr>
                <w:rFonts w:ascii="Times New Roman"/>
                <w:b w:val="false"/>
                <w:i w:val="false"/>
                <w:color w:val="000000"/>
                <w:sz w:val="20"/>
              </w:rPr>
              <w:t>
</w:t>
            </w:r>
            <w:r>
              <w:rPr>
                <w:rFonts w:ascii="Times New Roman"/>
                <w:b w:val="false"/>
                <w:i w:val="false"/>
                <w:color w:val="000000"/>
                <w:sz w:val="20"/>
              </w:rPr>
              <w:t>вакуум-аппарата и газовой сирены.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Контрольно-измерительные</w:t>
            </w:r>
            <w:r>
              <w:br/>
            </w:r>
            <w:r>
              <w:rPr>
                <w:rFonts w:ascii="Times New Roman"/>
                <w:b w:val="false"/>
                <w:i w:val="false"/>
                <w:color w:val="000000"/>
                <w:sz w:val="20"/>
              </w:rPr>
              <w:t>
</w:t>
            </w:r>
            <w:r>
              <w:rPr>
                <w:rFonts w:ascii="Times New Roman"/>
                <w:b w:val="false"/>
                <w:i w:val="false"/>
                <w:color w:val="000000"/>
                <w:sz w:val="20"/>
              </w:rPr>
              <w:t>приборы пожарных автомобилей.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 воды и пенообразователя.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электрооборудование пожарных</w:t>
            </w:r>
            <w:r>
              <w:br/>
            </w:r>
            <w:r>
              <w:rPr>
                <w:rFonts w:ascii="Times New Roman"/>
                <w:b w:val="false"/>
                <w:i w:val="false"/>
                <w:color w:val="000000"/>
                <w:sz w:val="20"/>
              </w:rPr>
              <w:t>
</w:t>
            </w:r>
            <w:r>
              <w:rPr>
                <w:rFonts w:ascii="Times New Roman"/>
                <w:b w:val="false"/>
                <w:i w:val="false"/>
                <w:color w:val="000000"/>
                <w:sz w:val="20"/>
              </w:rPr>
              <w:t>автомобилей. Отопитель кабины боевого расчета.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 пожарно-техническое оборудование.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Диагностирование технического состояния пожарных</w:t>
            </w:r>
            <w:r>
              <w:br/>
            </w:r>
            <w:r>
              <w:rPr>
                <w:rFonts w:ascii="Times New Roman"/>
                <w:b w:val="false"/>
                <w:i w:val="false"/>
                <w:color w:val="000000"/>
                <w:sz w:val="20"/>
              </w:rPr>
              <w:t>
</w:t>
            </w:r>
            <w:r>
              <w:rPr>
                <w:rFonts w:ascii="Times New Roman"/>
                <w:b w:val="false"/>
                <w:i w:val="false"/>
                <w:color w:val="000000"/>
                <w:sz w:val="20"/>
              </w:rPr>
              <w:t>автомобилей и их специальных агрегатов.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характеристика и обязанности</w:t>
            </w:r>
            <w:r>
              <w:br/>
            </w:r>
            <w:r>
              <w:rPr>
                <w:rFonts w:ascii="Times New Roman"/>
                <w:b w:val="false"/>
                <w:i w:val="false"/>
                <w:color w:val="000000"/>
                <w:sz w:val="20"/>
              </w:rPr>
              <w:t>
</w:t>
            </w:r>
            <w:r>
              <w:rPr>
                <w:rFonts w:ascii="Times New Roman"/>
                <w:b w:val="false"/>
                <w:i w:val="false"/>
                <w:color w:val="000000"/>
                <w:sz w:val="20"/>
              </w:rPr>
              <w:t>водителя пожарного автомобиля.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пожарных</w:t>
            </w:r>
            <w:r>
              <w:br/>
            </w:r>
            <w:r>
              <w:rPr>
                <w:rFonts w:ascii="Times New Roman"/>
                <w:b w:val="false"/>
                <w:i w:val="false"/>
                <w:color w:val="000000"/>
                <w:sz w:val="20"/>
              </w:rPr>
              <w:t>
</w:t>
            </w:r>
            <w:r>
              <w:rPr>
                <w:rFonts w:ascii="Times New Roman"/>
                <w:b w:val="false"/>
                <w:i w:val="false"/>
                <w:color w:val="000000"/>
                <w:sz w:val="20"/>
              </w:rPr>
              <w:t>автомобилей.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документация. Нормы расхода топлива и</w:t>
            </w:r>
            <w:r>
              <w:br/>
            </w:r>
            <w:r>
              <w:rPr>
                <w:rFonts w:ascii="Times New Roman"/>
                <w:b w:val="false"/>
                <w:i w:val="false"/>
                <w:color w:val="000000"/>
                <w:sz w:val="20"/>
              </w:rPr>
              <w:t>
</w:t>
            </w:r>
            <w:r>
              <w:rPr>
                <w:rFonts w:ascii="Times New Roman"/>
                <w:b w:val="false"/>
                <w:i w:val="false"/>
                <w:color w:val="000000"/>
                <w:sz w:val="20"/>
              </w:rPr>
              <w:t>смазочных материалов, приемы их экономии.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радиостанции и порядок ведения</w:t>
            </w:r>
            <w:r>
              <w:br/>
            </w:r>
            <w:r>
              <w:rPr>
                <w:rFonts w:ascii="Times New Roman"/>
                <w:b w:val="false"/>
                <w:i w:val="false"/>
                <w:color w:val="000000"/>
                <w:sz w:val="20"/>
              </w:rPr>
              <w:t>
</w:t>
            </w:r>
            <w:r>
              <w:rPr>
                <w:rFonts w:ascii="Times New Roman"/>
                <w:b w:val="false"/>
                <w:i w:val="false"/>
                <w:color w:val="000000"/>
                <w:sz w:val="20"/>
              </w:rPr>
              <w:t>радиообмена.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горении и горючих веществах.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тактики тушения пожаров.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тушения пожаров.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Пожарно-техническое оборудование и приемы работы с</w:t>
            </w:r>
            <w:r>
              <w:br/>
            </w:r>
            <w:r>
              <w:rPr>
                <w:rFonts w:ascii="Times New Roman"/>
                <w:b w:val="false"/>
                <w:i w:val="false"/>
                <w:color w:val="000000"/>
                <w:sz w:val="20"/>
              </w:rPr>
              <w:t>
</w:t>
            </w:r>
            <w:r>
              <w:rPr>
                <w:rFonts w:ascii="Times New Roman"/>
                <w:b w:val="false"/>
                <w:i w:val="false"/>
                <w:color w:val="000000"/>
                <w:sz w:val="20"/>
              </w:rPr>
              <w:t>ним.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теории и основы безопасности движения</w:t>
            </w:r>
            <w:r>
              <w:br/>
            </w:r>
            <w:r>
              <w:rPr>
                <w:rFonts w:ascii="Times New Roman"/>
                <w:b w:val="false"/>
                <w:i w:val="false"/>
                <w:color w:val="000000"/>
                <w:sz w:val="20"/>
              </w:rPr>
              <w:t>
</w:t>
            </w:r>
            <w:r>
              <w:rPr>
                <w:rFonts w:ascii="Times New Roman"/>
                <w:b w:val="false"/>
                <w:i w:val="false"/>
                <w:color w:val="000000"/>
                <w:sz w:val="20"/>
              </w:rPr>
              <w:t>пожарных автомобилей. Правила движения</w:t>
            </w:r>
            <w:r>
              <w:br/>
            </w:r>
            <w:r>
              <w:rPr>
                <w:rFonts w:ascii="Times New Roman"/>
                <w:b w:val="false"/>
                <w:i w:val="false"/>
                <w:color w:val="000000"/>
                <w:sz w:val="20"/>
              </w:rPr>
              <w:t>
</w:t>
            </w:r>
            <w:r>
              <w:rPr>
                <w:rFonts w:ascii="Times New Roman"/>
                <w:b w:val="false"/>
                <w:i w:val="false"/>
                <w:color w:val="000000"/>
                <w:sz w:val="20"/>
              </w:rPr>
              <w:t>автомобилей, оборудованных специальными световыми</w:t>
            </w:r>
            <w:r>
              <w:br/>
            </w:r>
            <w:r>
              <w:rPr>
                <w:rFonts w:ascii="Times New Roman"/>
                <w:b w:val="false"/>
                <w:i w:val="false"/>
                <w:color w:val="000000"/>
                <w:sz w:val="20"/>
              </w:rPr>
              <w:t>
</w:t>
            </w:r>
            <w:r>
              <w:rPr>
                <w:rFonts w:ascii="Times New Roman"/>
                <w:b w:val="false"/>
                <w:i w:val="false"/>
                <w:color w:val="000000"/>
                <w:sz w:val="20"/>
              </w:rPr>
              <w:t>и звуковыми сигналами.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по охране труда в подразделениях ОГПС.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пожарных автомобилях.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267" w:id="88"/>
    <w:p>
      <w:pPr>
        <w:spacing w:after="0"/>
        <w:ind w:left="0"/>
        <w:jc w:val="both"/>
      </w:pPr>
      <w:r>
        <w:rPr>
          <w:rFonts w:ascii="Times New Roman"/>
          <w:b w:val="false"/>
          <w:i w:val="false"/>
          <w:color w:val="000000"/>
          <w:sz w:val="28"/>
        </w:rPr>
        <w:t>
      Тема 1. Задачи и структура ОГПС.</w:t>
      </w:r>
      <w:r>
        <w:br/>
      </w:r>
      <w:r>
        <w:rPr>
          <w:rFonts w:ascii="Times New Roman"/>
          <w:b w:val="false"/>
          <w:i w:val="false"/>
          <w:color w:val="000000"/>
          <w:sz w:val="28"/>
        </w:rPr>
        <w:t>
      Назначение, структура и задачи ОГПС. Традиции ОГПС. Присяга рядового и начальствующего состава. История подразделения.</w:t>
      </w:r>
      <w:r>
        <w:br/>
      </w:r>
      <w:r>
        <w:rPr>
          <w:rFonts w:ascii="Times New Roman"/>
          <w:b w:val="false"/>
          <w:i w:val="false"/>
          <w:color w:val="000000"/>
          <w:sz w:val="28"/>
        </w:rPr>
        <w:t>
      Метод проведения. Классно-групповое занятие.</w:t>
      </w:r>
    </w:p>
    <w:bookmarkEnd w:id="88"/>
    <w:bookmarkStart w:name="z268" w:id="89"/>
    <w:p>
      <w:pPr>
        <w:spacing w:after="0"/>
        <w:ind w:left="0"/>
        <w:jc w:val="both"/>
      </w:pPr>
      <w:r>
        <w:rPr>
          <w:rFonts w:ascii="Times New Roman"/>
          <w:b w:val="false"/>
          <w:i w:val="false"/>
          <w:color w:val="000000"/>
          <w:sz w:val="28"/>
        </w:rPr>
        <w:t>
      Тема 2. Организация службы в подразделении. Уставы ОГПС.</w:t>
      </w:r>
      <w:r>
        <w:br/>
      </w:r>
      <w:r>
        <w:rPr>
          <w:rFonts w:ascii="Times New Roman"/>
          <w:b w:val="false"/>
          <w:i w:val="false"/>
          <w:color w:val="000000"/>
          <w:sz w:val="28"/>
        </w:rPr>
        <w:t>
      Организация и порядок несения службы в подразделениях: общие принципы организации службы, порядок несения службы, пожарная техника дежурного караула (смены), боевой расчет на пожарные автомобили, порядок смены дежурных караулов (смен), сохранение государственной и служебной тайны.</w:t>
      </w:r>
      <w:r>
        <w:br/>
      </w:r>
      <w:r>
        <w:rPr>
          <w:rFonts w:ascii="Times New Roman"/>
          <w:b w:val="false"/>
          <w:i w:val="false"/>
          <w:color w:val="000000"/>
          <w:sz w:val="28"/>
        </w:rPr>
        <w:t>
      Обязанности личного состава дежурного караула (смены).</w:t>
      </w:r>
      <w:r>
        <w:br/>
      </w:r>
      <w:r>
        <w:rPr>
          <w:rFonts w:ascii="Times New Roman"/>
          <w:b w:val="false"/>
          <w:i w:val="false"/>
          <w:color w:val="000000"/>
          <w:sz w:val="28"/>
        </w:rPr>
        <w:t>
      Особенности службы подразделений по охране объектов: посты и обязанности постовых, дозоры и обязанности дозорных, смена постовых и дозорных.</w:t>
      </w:r>
      <w:r>
        <w:br/>
      </w:r>
      <w:r>
        <w:rPr>
          <w:rFonts w:ascii="Times New Roman"/>
          <w:b w:val="false"/>
          <w:i w:val="false"/>
          <w:color w:val="000000"/>
          <w:sz w:val="28"/>
        </w:rPr>
        <w:t>
      Дисциплина и ее значение для сотрудников ОГПС. Виды поощрений, применяемых к рядовому и начальствующему составу, и права начальников по их применению. Виды дисциплинарных взысканий, налагаемых на сотрудников ОГПС и порядок приведения их в исполнение.</w:t>
      </w:r>
      <w:r>
        <w:br/>
      </w:r>
      <w:r>
        <w:rPr>
          <w:rFonts w:ascii="Times New Roman"/>
          <w:b w:val="false"/>
          <w:i w:val="false"/>
          <w:color w:val="000000"/>
          <w:sz w:val="28"/>
        </w:rPr>
        <w:t>
      Метод проведения. Классно-групповое занятие.</w:t>
      </w:r>
    </w:p>
    <w:bookmarkEnd w:id="89"/>
    <w:bookmarkStart w:name="z269" w:id="90"/>
    <w:p>
      <w:pPr>
        <w:spacing w:after="0"/>
        <w:ind w:left="0"/>
        <w:jc w:val="both"/>
      </w:pPr>
      <w:r>
        <w:rPr>
          <w:rFonts w:ascii="Times New Roman"/>
          <w:b w:val="false"/>
          <w:i w:val="false"/>
          <w:color w:val="000000"/>
          <w:sz w:val="28"/>
        </w:rPr>
        <w:t>
      Тема 3. Финансовое и материальное обеспечение личного состава.</w:t>
      </w:r>
      <w:r>
        <w:br/>
      </w:r>
      <w:r>
        <w:rPr>
          <w:rFonts w:ascii="Times New Roman"/>
          <w:b w:val="false"/>
          <w:i w:val="false"/>
          <w:color w:val="000000"/>
          <w:sz w:val="28"/>
        </w:rPr>
        <w:t>
      Денежное содержание и вещевое обеспечение сотрудников ОГПС, режим работы (дежурства). Охрана труда.</w:t>
      </w:r>
      <w:r>
        <w:br/>
      </w:r>
      <w:r>
        <w:rPr>
          <w:rFonts w:ascii="Times New Roman"/>
          <w:b w:val="false"/>
          <w:i w:val="false"/>
          <w:color w:val="000000"/>
          <w:sz w:val="28"/>
        </w:rPr>
        <w:t>
      Метод проведения. Классно-групповое занятие.</w:t>
      </w:r>
    </w:p>
    <w:bookmarkEnd w:id="90"/>
    <w:bookmarkStart w:name="z270" w:id="91"/>
    <w:p>
      <w:pPr>
        <w:spacing w:after="0"/>
        <w:ind w:left="0"/>
        <w:jc w:val="both"/>
      </w:pPr>
      <w:r>
        <w:rPr>
          <w:rFonts w:ascii="Times New Roman"/>
          <w:b w:val="false"/>
          <w:i w:val="false"/>
          <w:color w:val="000000"/>
          <w:sz w:val="28"/>
        </w:rPr>
        <w:t>
      Тема 4. Типаж, классификация и маркировка пожарных автомобилей.</w:t>
      </w:r>
      <w:r>
        <w:br/>
      </w:r>
      <w:r>
        <w:rPr>
          <w:rFonts w:ascii="Times New Roman"/>
          <w:b w:val="false"/>
          <w:i w:val="false"/>
          <w:color w:val="000000"/>
          <w:sz w:val="28"/>
        </w:rPr>
        <w:t>
      Понятие о типаже пожарных автомобилей. Основной перечень пожарных автомобилей, необходимых подразделениям ОГПС. Назначение пожарных автомобилей, их тип и основные тактико-технические характеристики.</w:t>
      </w:r>
      <w:r>
        <w:br/>
      </w:r>
      <w:r>
        <w:rPr>
          <w:rFonts w:ascii="Times New Roman"/>
          <w:b w:val="false"/>
          <w:i w:val="false"/>
          <w:color w:val="000000"/>
          <w:sz w:val="28"/>
        </w:rPr>
        <w:t>
      Классификация пожарных автомобилей по роду выполняемых работ, типу базового шасси, типу систем управления, степени подвижности и т. п. Маркировка пожарных автомобилей.</w:t>
      </w:r>
      <w:r>
        <w:br/>
      </w:r>
      <w:r>
        <w:rPr>
          <w:rFonts w:ascii="Times New Roman"/>
          <w:b w:val="false"/>
          <w:i w:val="false"/>
          <w:color w:val="000000"/>
          <w:sz w:val="28"/>
        </w:rPr>
        <w:t>
      Метод проведения. Практическое занятие.</w:t>
      </w:r>
    </w:p>
    <w:bookmarkEnd w:id="91"/>
    <w:bookmarkStart w:name="z271" w:id="92"/>
    <w:p>
      <w:pPr>
        <w:spacing w:after="0"/>
        <w:ind w:left="0"/>
        <w:jc w:val="both"/>
      </w:pPr>
      <w:r>
        <w:rPr>
          <w:rFonts w:ascii="Times New Roman"/>
          <w:b w:val="false"/>
          <w:i w:val="false"/>
          <w:color w:val="000000"/>
          <w:sz w:val="28"/>
        </w:rPr>
        <w:t>
      Тема 5. Основные параметры и тактико-технические данные пожарных автомобилей.</w:t>
      </w:r>
      <w:r>
        <w:br/>
      </w:r>
      <w:r>
        <w:rPr>
          <w:rFonts w:ascii="Times New Roman"/>
          <w:b w:val="false"/>
          <w:i w:val="false"/>
          <w:color w:val="000000"/>
          <w:sz w:val="28"/>
        </w:rPr>
        <w:t>
      Размерные параметры (длина, ширина, высота); база, колея передних и задних колес; передний и задний углы свеса, дорожные просветы, радиусы поворота.</w:t>
      </w:r>
      <w:r>
        <w:br/>
      </w:r>
      <w:r>
        <w:rPr>
          <w:rFonts w:ascii="Times New Roman"/>
          <w:b w:val="false"/>
          <w:i w:val="false"/>
          <w:color w:val="000000"/>
          <w:sz w:val="28"/>
        </w:rPr>
        <w:t>
      Параметры массы автомобиля: сухая масса, собственная масса, полная масса, масса, приходящаяся на передние и задние колеса.</w:t>
      </w:r>
      <w:r>
        <w:br/>
      </w:r>
      <w:r>
        <w:rPr>
          <w:rFonts w:ascii="Times New Roman"/>
          <w:b w:val="false"/>
          <w:i w:val="false"/>
          <w:color w:val="000000"/>
          <w:sz w:val="28"/>
        </w:rPr>
        <w:t>
      Параметры, характеризующие тактико-технические возможности пожарных автомобилей в отношении подачи огнетушащих веществ и выполнения работ при тушении пожаров.</w:t>
      </w:r>
      <w:r>
        <w:br/>
      </w:r>
      <w:r>
        <w:rPr>
          <w:rFonts w:ascii="Times New Roman"/>
          <w:b w:val="false"/>
          <w:i w:val="false"/>
          <w:color w:val="000000"/>
          <w:sz w:val="28"/>
        </w:rPr>
        <w:t>
      Метод проведения. Классно-групповое занятие.</w:t>
      </w:r>
    </w:p>
    <w:bookmarkEnd w:id="92"/>
    <w:bookmarkStart w:name="z272" w:id="93"/>
    <w:p>
      <w:pPr>
        <w:spacing w:after="0"/>
        <w:ind w:left="0"/>
        <w:jc w:val="both"/>
      </w:pPr>
      <w:r>
        <w:rPr>
          <w:rFonts w:ascii="Times New Roman"/>
          <w:b w:val="false"/>
          <w:i w:val="false"/>
          <w:color w:val="000000"/>
          <w:sz w:val="28"/>
        </w:rPr>
        <w:t>
      Тема 6. Пожарные автомобили основного назначения.</w:t>
      </w:r>
      <w:r>
        <w:br/>
      </w:r>
      <w:r>
        <w:rPr>
          <w:rFonts w:ascii="Times New Roman"/>
          <w:b w:val="false"/>
          <w:i w:val="false"/>
          <w:color w:val="000000"/>
          <w:sz w:val="28"/>
        </w:rPr>
        <w:t>
      Назначение, общее устройство и область применения автоцистерн и насосно-рукавных автомобилей. Назначение, расположение, устройство и взаимодействие основных агрегатов и систем специального назначения. Технические требования, предъявляемые к основным пожарным автомобилям.</w:t>
      </w:r>
      <w:r>
        <w:br/>
      </w:r>
      <w:r>
        <w:rPr>
          <w:rFonts w:ascii="Times New Roman"/>
          <w:b w:val="false"/>
          <w:i w:val="false"/>
          <w:color w:val="000000"/>
          <w:sz w:val="28"/>
        </w:rPr>
        <w:t>
      Изменения в конструкции рамы базового шасси автомобиля. Расположение и крепление кузова, кабины, подножек, бензобака.</w:t>
      </w:r>
      <w:r>
        <w:br/>
      </w:r>
      <w:r>
        <w:rPr>
          <w:rFonts w:ascii="Times New Roman"/>
          <w:b w:val="false"/>
          <w:i w:val="false"/>
          <w:color w:val="000000"/>
          <w:sz w:val="28"/>
        </w:rPr>
        <w:t>
      Метод проведения. Классно-групповое и практическое занятия.</w:t>
      </w:r>
    </w:p>
    <w:bookmarkEnd w:id="93"/>
    <w:bookmarkStart w:name="z273" w:id="94"/>
    <w:p>
      <w:pPr>
        <w:spacing w:after="0"/>
        <w:ind w:left="0"/>
        <w:jc w:val="both"/>
      </w:pPr>
      <w:r>
        <w:rPr>
          <w:rFonts w:ascii="Times New Roman"/>
          <w:b w:val="false"/>
          <w:i w:val="false"/>
          <w:color w:val="000000"/>
          <w:sz w:val="28"/>
        </w:rPr>
        <w:t>
      Тема 7. Пожарные автомобили специального назначения.</w:t>
      </w:r>
      <w:r>
        <w:br/>
      </w:r>
      <w:r>
        <w:rPr>
          <w:rFonts w:ascii="Times New Roman"/>
          <w:b w:val="false"/>
          <w:i w:val="false"/>
          <w:color w:val="000000"/>
          <w:sz w:val="28"/>
        </w:rPr>
        <w:t>
      Общие сведения о пожарных автомобилях специального назначения имеющихся на вооружении в подразделениях ОГПС. Назначение, общее устройство, основные параметры, принцип работы. Технические требования, предъявляемые к специальным пожарным автомобилям.</w:t>
      </w:r>
      <w:r>
        <w:br/>
      </w:r>
      <w:r>
        <w:rPr>
          <w:rFonts w:ascii="Times New Roman"/>
          <w:b w:val="false"/>
          <w:i w:val="false"/>
          <w:color w:val="000000"/>
          <w:sz w:val="28"/>
        </w:rPr>
        <w:t>
      Область применения пожарных автомобилей специального назначения на пожаре. Порядок их технического обслуживания, ремонта и испытаний. Техника безопасности при работе на пожарных автомобилях специального назначения.</w:t>
      </w:r>
      <w:r>
        <w:br/>
      </w:r>
      <w:r>
        <w:rPr>
          <w:rFonts w:ascii="Times New Roman"/>
          <w:b w:val="false"/>
          <w:i w:val="false"/>
          <w:color w:val="000000"/>
          <w:sz w:val="28"/>
        </w:rPr>
        <w:t>
      Метод проведения. Классно-групповое и практическое занятия.</w:t>
      </w:r>
    </w:p>
    <w:bookmarkEnd w:id="94"/>
    <w:bookmarkStart w:name="z274" w:id="95"/>
    <w:p>
      <w:pPr>
        <w:spacing w:after="0"/>
        <w:ind w:left="0"/>
        <w:jc w:val="both"/>
      </w:pPr>
      <w:r>
        <w:rPr>
          <w:rFonts w:ascii="Times New Roman"/>
          <w:b w:val="false"/>
          <w:i w:val="false"/>
          <w:color w:val="000000"/>
          <w:sz w:val="28"/>
        </w:rPr>
        <w:t>
      Тема 8. Шасси пожарных автомобилей.</w:t>
      </w:r>
      <w:r>
        <w:br/>
      </w:r>
      <w:r>
        <w:rPr>
          <w:rFonts w:ascii="Times New Roman"/>
          <w:b w:val="false"/>
          <w:i w:val="false"/>
          <w:color w:val="000000"/>
          <w:sz w:val="28"/>
        </w:rPr>
        <w:t>
      Краткая техническая характеристика шасси автомобилей ЗИЛ, ГАЗ, КамАЗ, «Урал», УАЗ.</w:t>
      </w:r>
      <w:r>
        <w:br/>
      </w:r>
      <w:r>
        <w:rPr>
          <w:rFonts w:ascii="Times New Roman"/>
          <w:b w:val="false"/>
          <w:i w:val="false"/>
          <w:color w:val="000000"/>
          <w:sz w:val="28"/>
        </w:rPr>
        <w:t>
      Общее устройство и принцип работы карбюраторных и дизельных двигателей. Система питания дизельных двигателей. Электрооборудование, трансмиссия, ходовая часть. Системы управления. Кабина и кузов. Назначение, расположение и требования к техническому состоянию.</w:t>
      </w:r>
      <w:r>
        <w:br/>
      </w:r>
      <w:r>
        <w:rPr>
          <w:rFonts w:ascii="Times New Roman"/>
          <w:b w:val="false"/>
          <w:i w:val="false"/>
          <w:color w:val="000000"/>
          <w:sz w:val="28"/>
        </w:rPr>
        <w:t>
      Метод проведения. Классно-групповое и практическое занятия.</w:t>
      </w:r>
    </w:p>
    <w:bookmarkEnd w:id="95"/>
    <w:bookmarkStart w:name="z275" w:id="96"/>
    <w:p>
      <w:pPr>
        <w:spacing w:after="0"/>
        <w:ind w:left="0"/>
        <w:jc w:val="both"/>
      </w:pPr>
      <w:r>
        <w:rPr>
          <w:rFonts w:ascii="Times New Roman"/>
          <w:b w:val="false"/>
          <w:i w:val="false"/>
          <w:color w:val="000000"/>
          <w:sz w:val="28"/>
        </w:rPr>
        <w:t>
      Тема 9. Дополнительная трансмиссия специальных агрегатов пожарных автомобилей.</w:t>
      </w:r>
      <w:r>
        <w:br/>
      </w:r>
      <w:r>
        <w:rPr>
          <w:rFonts w:ascii="Times New Roman"/>
          <w:b w:val="false"/>
          <w:i w:val="false"/>
          <w:color w:val="000000"/>
          <w:sz w:val="28"/>
        </w:rPr>
        <w:t>
      Карданная передача привода пожарного насоса. Назначение карданной передачи. Схема передачи крутящегося момента от двигателя к насосу. Устройство карданной передачи, промежуточного вала и его опор. Основные неисправности карданной передачи, их признаки и причины, способы их устранения Работы, выполняемые при техническом обслуживании, и приемы их выполнения;</w:t>
      </w:r>
      <w:r>
        <w:br/>
      </w:r>
      <w:r>
        <w:rPr>
          <w:rFonts w:ascii="Times New Roman"/>
          <w:b w:val="false"/>
          <w:i w:val="false"/>
          <w:color w:val="000000"/>
          <w:sz w:val="28"/>
        </w:rPr>
        <w:t>
      Назначение и принцип работы коробки отбора мощности и механизма ее включения и управления. Работа коробки при отборе мощности. Масла, применяемые для смазки коробки отбора мощности. Сроки доливки и смены масла. Основные неисправности коробки отбора мощности. Признаки и причины неисправностей и способы их устранения. Работы, выполняемые при техническом обслуживании, и приемы их выполнения.</w:t>
      </w:r>
      <w:r>
        <w:br/>
      </w:r>
      <w:r>
        <w:rPr>
          <w:rFonts w:ascii="Times New Roman"/>
          <w:b w:val="false"/>
          <w:i w:val="false"/>
          <w:color w:val="000000"/>
          <w:sz w:val="28"/>
        </w:rPr>
        <w:t>
      Метод проведения. Классно-групповое занятие.</w:t>
      </w:r>
    </w:p>
    <w:bookmarkEnd w:id="96"/>
    <w:bookmarkStart w:name="z276" w:id="97"/>
    <w:p>
      <w:pPr>
        <w:spacing w:after="0"/>
        <w:ind w:left="0"/>
        <w:jc w:val="both"/>
      </w:pPr>
      <w:r>
        <w:rPr>
          <w:rFonts w:ascii="Times New Roman"/>
          <w:b w:val="false"/>
          <w:i w:val="false"/>
          <w:color w:val="000000"/>
          <w:sz w:val="28"/>
        </w:rPr>
        <w:t>
      Тема 10. Пожарные насосы.</w:t>
      </w:r>
      <w:r>
        <w:br/>
      </w:r>
      <w:r>
        <w:rPr>
          <w:rFonts w:ascii="Times New Roman"/>
          <w:b w:val="false"/>
          <w:i w:val="false"/>
          <w:color w:val="000000"/>
          <w:sz w:val="28"/>
        </w:rPr>
        <w:t>
      Назначение и принцип работы пожарного центробежного насоса, комбинированного со ступенью высокого давления. Устройство насосов. Назначение основных узлов и деталей насоса. Назначение и расположение: контрольных приборов (мановакуумметров, тахометра); вакуум-клапана; пеносмесителя, задвижек; трубопроводов, вентилей; сливного краника и других водопенных коммуникаций. Крепление насосов на раме автомобиля. Масла, применяемые для смазки насоса. Сроки смазки. Основные неисправности пожарных насосов. Признаки и причины неисправностей и способы их устранения. Проверка герметичности насоса.</w:t>
      </w:r>
      <w:r>
        <w:br/>
      </w:r>
      <w:r>
        <w:rPr>
          <w:rFonts w:ascii="Times New Roman"/>
          <w:b w:val="false"/>
          <w:i w:val="false"/>
          <w:color w:val="000000"/>
          <w:sz w:val="28"/>
        </w:rPr>
        <w:t>
      Работы при техническом обслуживании пожарного насоса и приемы их выполнения.</w:t>
      </w:r>
      <w:r>
        <w:br/>
      </w:r>
      <w:r>
        <w:rPr>
          <w:rFonts w:ascii="Times New Roman"/>
          <w:b w:val="false"/>
          <w:i w:val="false"/>
          <w:color w:val="000000"/>
          <w:sz w:val="28"/>
        </w:rPr>
        <w:t>
      Техническая характеристика изучаемых насосов: производительность; частота вращения вала; наибольшая высота всасывания.</w:t>
      </w:r>
      <w:r>
        <w:br/>
      </w:r>
      <w:r>
        <w:rPr>
          <w:rFonts w:ascii="Times New Roman"/>
          <w:b w:val="false"/>
          <w:i w:val="false"/>
          <w:color w:val="000000"/>
          <w:sz w:val="28"/>
        </w:rPr>
        <w:t>
      Техническое обслуживание пожарного насоса, работа с насосом по подаче воды и пены.</w:t>
      </w:r>
      <w:r>
        <w:br/>
      </w:r>
      <w:r>
        <w:rPr>
          <w:rFonts w:ascii="Times New Roman"/>
          <w:b w:val="false"/>
          <w:i w:val="false"/>
          <w:color w:val="000000"/>
          <w:sz w:val="28"/>
        </w:rPr>
        <w:t>
      Метод проведения. Классно-групповое и практическое занятия.</w:t>
      </w:r>
    </w:p>
    <w:bookmarkEnd w:id="97"/>
    <w:bookmarkStart w:name="z277" w:id="98"/>
    <w:p>
      <w:pPr>
        <w:spacing w:after="0"/>
        <w:ind w:left="0"/>
        <w:jc w:val="both"/>
      </w:pPr>
      <w:r>
        <w:rPr>
          <w:rFonts w:ascii="Times New Roman"/>
          <w:b w:val="false"/>
          <w:i w:val="false"/>
          <w:color w:val="000000"/>
          <w:sz w:val="28"/>
        </w:rPr>
        <w:t>
      Тема 11. Средства, приборы и аппараты пожаротушения.</w:t>
      </w:r>
      <w:r>
        <w:br/>
      </w:r>
      <w:r>
        <w:rPr>
          <w:rFonts w:ascii="Times New Roman"/>
          <w:b w:val="false"/>
          <w:i w:val="false"/>
          <w:color w:val="000000"/>
          <w:sz w:val="28"/>
        </w:rPr>
        <w:t>
      Средства пенного тушения, огнетушащие свойства, область применения. Процесс пенообразования. Правила хранения пенообразователя. Приборы и аппараты пенного тушения. Пеносмесители: назначение, виды, устройство, принцип действия и техническая характеристика. Установка пеносмесителя на насосе и подсоединение трубопроводов.</w:t>
      </w:r>
      <w:r>
        <w:br/>
      </w:r>
      <w:r>
        <w:rPr>
          <w:rFonts w:ascii="Times New Roman"/>
          <w:b w:val="false"/>
          <w:i w:val="false"/>
          <w:color w:val="000000"/>
          <w:sz w:val="28"/>
        </w:rPr>
        <w:t>
      Пеносливные и пенообразующие устройства: назначение, виды, устройство. Работа воздушно-пенных стволов, генераторов пены. Основные неисправности приборов и аппаратов пенного тушения. Признаки и причины неисправностей и способы их устранения.</w:t>
      </w:r>
      <w:r>
        <w:br/>
      </w:r>
      <w:r>
        <w:rPr>
          <w:rFonts w:ascii="Times New Roman"/>
          <w:b w:val="false"/>
          <w:i w:val="false"/>
          <w:color w:val="000000"/>
          <w:sz w:val="28"/>
        </w:rPr>
        <w:t>
      Проверка работы пеносмесителя. Техническое обслуживание приборов и аппаратов пожаротушения. Подача воздушно-механической пены.</w:t>
      </w:r>
      <w:r>
        <w:br/>
      </w:r>
      <w:r>
        <w:rPr>
          <w:rFonts w:ascii="Times New Roman"/>
          <w:b w:val="false"/>
          <w:i w:val="false"/>
          <w:color w:val="000000"/>
          <w:sz w:val="28"/>
        </w:rPr>
        <w:t>
      Метод проведения. Классно-групповое и практическое занятия.</w:t>
      </w:r>
    </w:p>
    <w:bookmarkEnd w:id="98"/>
    <w:bookmarkStart w:name="z278" w:id="99"/>
    <w:p>
      <w:pPr>
        <w:spacing w:after="0"/>
        <w:ind w:left="0"/>
        <w:jc w:val="both"/>
      </w:pPr>
      <w:r>
        <w:rPr>
          <w:rFonts w:ascii="Times New Roman"/>
          <w:b w:val="false"/>
          <w:i w:val="false"/>
          <w:color w:val="000000"/>
          <w:sz w:val="28"/>
        </w:rPr>
        <w:t>
      Тема 12. Пожарные мотопомпы.</w:t>
      </w:r>
      <w:r>
        <w:br/>
      </w:r>
      <w:r>
        <w:rPr>
          <w:rFonts w:ascii="Times New Roman"/>
          <w:b w:val="false"/>
          <w:i w:val="false"/>
          <w:color w:val="000000"/>
          <w:sz w:val="28"/>
        </w:rPr>
        <w:t>
      Назначение, типы пожарных мотопомп, область их применения. Основные технические характеристики и устройство мотопомп. Рабочий цикл двухтактного двигателя. Охлаждение двигателя. Система питания. Система зажигания. Общее устройство и работа одноступенчатого центробежного насоса и вакуум-аппарата. Пожарное оборудование мотопомпы. Основные неисправности мотопомпы, их признаки и причины, способы устранения, задержки в работе и способы их устранения. Пуск, работа мотопомпы и уход за ней. Эксплуатация мотопомпы. Техника безопасности при работе с мотопомпой. Работы при техническом обслуживании мотопомпы.</w:t>
      </w:r>
      <w:r>
        <w:br/>
      </w:r>
      <w:r>
        <w:rPr>
          <w:rFonts w:ascii="Times New Roman"/>
          <w:b w:val="false"/>
          <w:i w:val="false"/>
          <w:color w:val="000000"/>
          <w:sz w:val="28"/>
        </w:rPr>
        <w:t>
      Метод проведения. Практическое занятие.</w:t>
      </w:r>
    </w:p>
    <w:bookmarkEnd w:id="99"/>
    <w:bookmarkStart w:name="z279" w:id="100"/>
    <w:p>
      <w:pPr>
        <w:spacing w:after="0"/>
        <w:ind w:left="0"/>
        <w:jc w:val="both"/>
      </w:pPr>
      <w:r>
        <w:rPr>
          <w:rFonts w:ascii="Times New Roman"/>
          <w:b w:val="false"/>
          <w:i w:val="false"/>
          <w:color w:val="000000"/>
          <w:sz w:val="28"/>
        </w:rPr>
        <w:t>
      Тема 13. Система дополнительного охлаждения двигателя, обогрев емкостей для воды, пенообразователя и насосного отсека.</w:t>
      </w:r>
      <w:r>
        <w:br/>
      </w:r>
      <w:r>
        <w:rPr>
          <w:rFonts w:ascii="Times New Roman"/>
          <w:b w:val="false"/>
          <w:i w:val="false"/>
          <w:color w:val="000000"/>
          <w:sz w:val="28"/>
        </w:rPr>
        <w:t>
      Назначение, устройство и работа системы дополнительного охлаждения. Контроль за температурой охлаждающей жидкости. Регулировка температуры охлаждающей жидкости. Основные неисправности системы дополнительного охлаждения. Признаки и причины неисправностей и способы их устранения. Обогрев емкостей для воды, пенообразователя и насосного отсека. Подогрев воды.</w:t>
      </w:r>
      <w:r>
        <w:br/>
      </w:r>
      <w:r>
        <w:rPr>
          <w:rFonts w:ascii="Times New Roman"/>
          <w:b w:val="false"/>
          <w:i w:val="false"/>
          <w:color w:val="000000"/>
          <w:sz w:val="28"/>
        </w:rPr>
        <w:t>
      Необходимость в обогреве цистерны, бака и насосного отсека. Устройство и работа системы обогрева и подогревателя воды. Включение и выключение системы обогрева и подогревателя.</w:t>
      </w:r>
      <w:r>
        <w:br/>
      </w:r>
      <w:r>
        <w:rPr>
          <w:rFonts w:ascii="Times New Roman"/>
          <w:b w:val="false"/>
          <w:i w:val="false"/>
          <w:color w:val="000000"/>
          <w:sz w:val="28"/>
        </w:rPr>
        <w:t>
      Основные неисправности системы обогрева и подогревателя, признаки и причины неисправностей, способы их устранения.</w:t>
      </w:r>
      <w:r>
        <w:br/>
      </w:r>
      <w:r>
        <w:rPr>
          <w:rFonts w:ascii="Times New Roman"/>
          <w:b w:val="false"/>
          <w:i w:val="false"/>
          <w:color w:val="000000"/>
          <w:sz w:val="28"/>
        </w:rPr>
        <w:t>
      Работы при техническом обслуживании системы обогрева, дополнительного охлаждения, подогревателя и приемы их выполнения.</w:t>
      </w:r>
      <w:r>
        <w:br/>
      </w:r>
      <w:r>
        <w:rPr>
          <w:rFonts w:ascii="Times New Roman"/>
          <w:b w:val="false"/>
          <w:i w:val="false"/>
          <w:color w:val="000000"/>
          <w:sz w:val="28"/>
        </w:rPr>
        <w:t>
      Метод проведения. Классно-групповое и практическое занятия.</w:t>
      </w:r>
    </w:p>
    <w:bookmarkEnd w:id="100"/>
    <w:bookmarkStart w:name="z280" w:id="101"/>
    <w:p>
      <w:pPr>
        <w:spacing w:after="0"/>
        <w:ind w:left="0"/>
        <w:jc w:val="both"/>
      </w:pPr>
      <w:r>
        <w:rPr>
          <w:rFonts w:ascii="Times New Roman"/>
          <w:b w:val="false"/>
          <w:i w:val="false"/>
          <w:color w:val="000000"/>
          <w:sz w:val="28"/>
        </w:rPr>
        <w:t>
      Тема 14. Вакуумная система. Блок газоструйного вакуум-аппарата и газовой сирены.</w:t>
      </w:r>
      <w:r>
        <w:br/>
      </w:r>
      <w:r>
        <w:rPr>
          <w:rFonts w:ascii="Times New Roman"/>
          <w:b w:val="false"/>
          <w:i w:val="false"/>
          <w:color w:val="000000"/>
          <w:sz w:val="28"/>
        </w:rPr>
        <w:t>
      Назначение, расположение, устройство и работа газоструйного вакуум-аппарата и газовой сирены.</w:t>
      </w:r>
      <w:r>
        <w:br/>
      </w:r>
      <w:r>
        <w:rPr>
          <w:rFonts w:ascii="Times New Roman"/>
          <w:b w:val="false"/>
          <w:i w:val="false"/>
          <w:color w:val="000000"/>
          <w:sz w:val="28"/>
        </w:rPr>
        <w:t>
      Органы управления работой вакуум-аппарата и газовой сирены. Основные неисправности блока газоструйного вакуум-аппарата и газовой сирены.</w:t>
      </w:r>
      <w:r>
        <w:br/>
      </w:r>
      <w:r>
        <w:rPr>
          <w:rFonts w:ascii="Times New Roman"/>
          <w:b w:val="false"/>
          <w:i w:val="false"/>
          <w:color w:val="000000"/>
          <w:sz w:val="28"/>
        </w:rPr>
        <w:t>
      Признаки и причины неисправностей и способы их устранения. Работы при техническом обслуживании вакуум-аппарата и газовой сирены и приемы их выполнения.</w:t>
      </w:r>
      <w:r>
        <w:br/>
      </w:r>
      <w:r>
        <w:rPr>
          <w:rFonts w:ascii="Times New Roman"/>
          <w:b w:val="false"/>
          <w:i w:val="false"/>
          <w:color w:val="000000"/>
          <w:sz w:val="28"/>
        </w:rPr>
        <w:t>
      Назначение, расположение и взаимодействие приборов вакуумной системы. Устройство и принцип действия вакуумного клапана насоса. Приемы включения вакуумной системы. Основные неисправности вакуумной системы. Признаки и причины неисправностей и способы их устранения.</w:t>
      </w:r>
      <w:r>
        <w:br/>
      </w:r>
      <w:r>
        <w:rPr>
          <w:rFonts w:ascii="Times New Roman"/>
          <w:b w:val="false"/>
          <w:i w:val="false"/>
          <w:color w:val="000000"/>
          <w:sz w:val="28"/>
        </w:rPr>
        <w:t>
      Работы при техническом обслуживании вакуумной системы и приемы их выполнения.</w:t>
      </w:r>
      <w:r>
        <w:br/>
      </w:r>
      <w:r>
        <w:rPr>
          <w:rFonts w:ascii="Times New Roman"/>
          <w:b w:val="false"/>
          <w:i w:val="false"/>
          <w:color w:val="000000"/>
          <w:sz w:val="28"/>
        </w:rPr>
        <w:t>
      Метод проведения. Классно-групповое и практическое занятия.</w:t>
      </w:r>
    </w:p>
    <w:bookmarkEnd w:id="101"/>
    <w:bookmarkStart w:name="z281" w:id="102"/>
    <w:p>
      <w:pPr>
        <w:spacing w:after="0"/>
        <w:ind w:left="0"/>
        <w:jc w:val="both"/>
      </w:pPr>
      <w:r>
        <w:rPr>
          <w:rFonts w:ascii="Times New Roman"/>
          <w:b w:val="false"/>
          <w:i w:val="false"/>
          <w:color w:val="000000"/>
          <w:sz w:val="28"/>
        </w:rPr>
        <w:t>
      Тема 15. Органы управления. Контрольно-измерительные приборы пожарных автомобилей.</w:t>
      </w:r>
      <w:r>
        <w:br/>
      </w:r>
      <w:r>
        <w:rPr>
          <w:rFonts w:ascii="Times New Roman"/>
          <w:b w:val="false"/>
          <w:i w:val="false"/>
          <w:color w:val="000000"/>
          <w:sz w:val="28"/>
        </w:rPr>
        <w:t>
      Расположение и назначение рычагов: сцепления, коробки отбора мощности, газоструйного вакуум-аппарата, вакуумного клапана насоса, дроссельной заслонки карбюратора. Устройство приводов органов управления и их регулировка. Приемы действия органами управления. Признаки и причины неисправностей и способы их устранения. Работы при техническом обслуживании органов управления и приемы их выполнения.</w:t>
      </w:r>
      <w:r>
        <w:br/>
      </w:r>
      <w:r>
        <w:rPr>
          <w:rFonts w:ascii="Times New Roman"/>
          <w:b w:val="false"/>
          <w:i w:val="false"/>
          <w:color w:val="000000"/>
          <w:sz w:val="28"/>
        </w:rPr>
        <w:t>
      Контрольно-измерительные приборы пожарных автомобилей. Назначение, устройство, принцип действия и расположение мановакуумметра, тахометра, счетчика моточасов и указателя уровня воды в цистерне. Порядок их испытания, технического обслуживания и ремонта.</w:t>
      </w:r>
      <w:r>
        <w:br/>
      </w:r>
      <w:r>
        <w:rPr>
          <w:rFonts w:ascii="Times New Roman"/>
          <w:b w:val="false"/>
          <w:i w:val="false"/>
          <w:color w:val="000000"/>
          <w:sz w:val="28"/>
        </w:rPr>
        <w:t>
      Метод проведения. Классно-групповое занятие.</w:t>
      </w:r>
    </w:p>
    <w:bookmarkEnd w:id="102"/>
    <w:bookmarkStart w:name="z282" w:id="103"/>
    <w:p>
      <w:pPr>
        <w:spacing w:after="0"/>
        <w:ind w:left="0"/>
        <w:jc w:val="both"/>
      </w:pPr>
      <w:r>
        <w:rPr>
          <w:rFonts w:ascii="Times New Roman"/>
          <w:b w:val="false"/>
          <w:i w:val="false"/>
          <w:color w:val="000000"/>
          <w:sz w:val="28"/>
        </w:rPr>
        <w:t>
      Тема 16. Емкость для воды и пенообразователя.</w:t>
      </w:r>
      <w:r>
        <w:br/>
      </w:r>
      <w:r>
        <w:rPr>
          <w:rFonts w:ascii="Times New Roman"/>
          <w:b w:val="false"/>
          <w:i w:val="false"/>
          <w:color w:val="000000"/>
          <w:sz w:val="28"/>
        </w:rPr>
        <w:t>
      Устройство цистерны для воды и бака для пенообразователя. Назначение и расположение волноломов, горловины, контрольной трубки, отстойника и труб подогрева. Крепление цистерны и бака на раме автомобиля. Подсоединение водопенных коммуникаций. Основные неисправности емкостей для воды и пенообразователя и способы их устранения. Работы при техническом обслуживании емкостей и приемы их выполнения.</w:t>
      </w:r>
      <w:r>
        <w:br/>
      </w:r>
      <w:r>
        <w:rPr>
          <w:rFonts w:ascii="Times New Roman"/>
          <w:b w:val="false"/>
          <w:i w:val="false"/>
          <w:color w:val="000000"/>
          <w:sz w:val="28"/>
        </w:rPr>
        <w:t>
      Метод проведения. Классно-групповое занятие.</w:t>
      </w:r>
    </w:p>
    <w:bookmarkEnd w:id="103"/>
    <w:bookmarkStart w:name="z283" w:id="104"/>
    <w:p>
      <w:pPr>
        <w:spacing w:after="0"/>
        <w:ind w:left="0"/>
        <w:jc w:val="both"/>
      </w:pPr>
      <w:r>
        <w:rPr>
          <w:rFonts w:ascii="Times New Roman"/>
          <w:b w:val="false"/>
          <w:i w:val="false"/>
          <w:color w:val="000000"/>
          <w:sz w:val="28"/>
        </w:rPr>
        <w:t>
      Тема 17. Дополнительное электрооборудование пожарных автомобилей. Отопитель кабины боевого расчета.</w:t>
      </w:r>
      <w:r>
        <w:br/>
      </w:r>
      <w:r>
        <w:rPr>
          <w:rFonts w:ascii="Times New Roman"/>
          <w:b w:val="false"/>
          <w:i w:val="false"/>
          <w:color w:val="000000"/>
          <w:sz w:val="28"/>
        </w:rPr>
        <w:t>
      Назначение и расположение приборов освещения и сигнализации. Принцип действия и расположения переключателей, выключателей и предохранителей. Электрические провода и их крепление. Схема дополнительного электрооборудования. Основные неисправности дополнительных приборов освещения и сигнализации. Признаки и причины неисправности и способы их устранения.</w:t>
      </w:r>
      <w:r>
        <w:br/>
      </w:r>
      <w:r>
        <w:rPr>
          <w:rFonts w:ascii="Times New Roman"/>
          <w:b w:val="false"/>
          <w:i w:val="false"/>
          <w:color w:val="000000"/>
          <w:sz w:val="28"/>
        </w:rPr>
        <w:t>
      Устройство и принцип работы бензоэлектрического отопителя. Управление и контроль за работой отопителя. Инструкция по эксплуатации отопителя завода-изготовителя. Основные неисправности отопителя, способы их устранения. Работы при техническом обслуживании отопителя и приемы их выполнения.</w:t>
      </w:r>
      <w:r>
        <w:br/>
      </w:r>
      <w:r>
        <w:rPr>
          <w:rFonts w:ascii="Times New Roman"/>
          <w:b w:val="false"/>
          <w:i w:val="false"/>
          <w:color w:val="000000"/>
          <w:sz w:val="28"/>
        </w:rPr>
        <w:t>
      Метод проведения. Классно-групповое и практическое занятие.</w:t>
      </w:r>
    </w:p>
    <w:bookmarkEnd w:id="104"/>
    <w:bookmarkStart w:name="z284" w:id="105"/>
    <w:p>
      <w:pPr>
        <w:spacing w:after="0"/>
        <w:ind w:left="0"/>
        <w:jc w:val="both"/>
      </w:pPr>
      <w:r>
        <w:rPr>
          <w:rFonts w:ascii="Times New Roman"/>
          <w:b w:val="false"/>
          <w:i w:val="false"/>
          <w:color w:val="000000"/>
          <w:sz w:val="28"/>
        </w:rPr>
        <w:t>
      Тема 18. Кузов. Пожарно-техническое оборудование.</w:t>
      </w:r>
      <w:r>
        <w:br/>
      </w:r>
      <w:r>
        <w:rPr>
          <w:rFonts w:ascii="Times New Roman"/>
          <w:b w:val="false"/>
          <w:i w:val="false"/>
          <w:color w:val="000000"/>
          <w:sz w:val="28"/>
        </w:rPr>
        <w:t>
      Кабина боевого расчета и кузов изучаемых пожарных автомобилей. Расположение и назначение отсеков для пожарного оборудования. Устройство замков и ограничителей дверей отсеков. Крепление кузова.</w:t>
      </w:r>
      <w:r>
        <w:br/>
      </w:r>
      <w:r>
        <w:rPr>
          <w:rFonts w:ascii="Times New Roman"/>
          <w:b w:val="false"/>
          <w:i w:val="false"/>
          <w:color w:val="000000"/>
          <w:sz w:val="28"/>
        </w:rPr>
        <w:t>
      Назначение, размещение и крепление водопенного оборудования, пожарно-технического оборудования. Нормы табельной положености.</w:t>
      </w:r>
      <w:r>
        <w:br/>
      </w:r>
      <w:r>
        <w:rPr>
          <w:rFonts w:ascii="Times New Roman"/>
          <w:b w:val="false"/>
          <w:i w:val="false"/>
          <w:color w:val="000000"/>
          <w:sz w:val="28"/>
        </w:rPr>
        <w:t>
      Работы при техническом обслуживании кузова и приемы их выполнения.</w:t>
      </w:r>
      <w:r>
        <w:br/>
      </w:r>
      <w:r>
        <w:rPr>
          <w:rFonts w:ascii="Times New Roman"/>
          <w:b w:val="false"/>
          <w:i w:val="false"/>
          <w:color w:val="000000"/>
          <w:sz w:val="28"/>
        </w:rPr>
        <w:t>
      Метод проведения. Классно-групповое и практическое занятия.</w:t>
      </w:r>
    </w:p>
    <w:bookmarkEnd w:id="105"/>
    <w:bookmarkStart w:name="z285" w:id="106"/>
    <w:p>
      <w:pPr>
        <w:spacing w:after="0"/>
        <w:ind w:left="0"/>
        <w:jc w:val="both"/>
      </w:pPr>
      <w:r>
        <w:rPr>
          <w:rFonts w:ascii="Times New Roman"/>
          <w:b w:val="false"/>
          <w:i w:val="false"/>
          <w:color w:val="000000"/>
          <w:sz w:val="28"/>
        </w:rPr>
        <w:t>
      Тема 19. Диагностирование технического состояния пожарных автомобилей и их специальных агрегатов.</w:t>
      </w:r>
      <w:r>
        <w:br/>
      </w:r>
      <w:r>
        <w:rPr>
          <w:rFonts w:ascii="Times New Roman"/>
          <w:b w:val="false"/>
          <w:i w:val="false"/>
          <w:color w:val="000000"/>
          <w:sz w:val="28"/>
        </w:rPr>
        <w:t>
      Назначение, цель и задачи технического диагностирования пожарных автомобилей. Место диагностики в технологическом процессе технического обслуживания и ремонта пожарных автомобилей. Организация участков поста (станции) диагностирования пожарных автомобилей. Постановка диагноза о техническом состоянии агрегатов или узла по результатам диагностирования.</w:t>
      </w:r>
      <w:r>
        <w:br/>
      </w:r>
      <w:r>
        <w:rPr>
          <w:rFonts w:ascii="Times New Roman"/>
          <w:b w:val="false"/>
          <w:i w:val="false"/>
          <w:color w:val="000000"/>
          <w:sz w:val="28"/>
        </w:rPr>
        <w:t>
      Нормативные значения параметров диагностирования. Перечень диагностического оборудования.</w:t>
      </w:r>
      <w:r>
        <w:br/>
      </w:r>
      <w:r>
        <w:rPr>
          <w:rFonts w:ascii="Times New Roman"/>
          <w:b w:val="false"/>
          <w:i w:val="false"/>
          <w:color w:val="000000"/>
          <w:sz w:val="28"/>
        </w:rPr>
        <w:t>
      Проверка и испытание специальных агрегатов пожарных автомобилей при отсутствии диагностических средств. Технология диагностирования основных пожарных автомобилей при техническом обслуживании. Технология диагностирования специальных агрегатов пожарных автолестниц и коленчатых подъемников.</w:t>
      </w:r>
      <w:r>
        <w:br/>
      </w:r>
      <w:r>
        <w:rPr>
          <w:rFonts w:ascii="Times New Roman"/>
          <w:b w:val="false"/>
          <w:i w:val="false"/>
          <w:color w:val="000000"/>
          <w:sz w:val="28"/>
        </w:rPr>
        <w:t>
      Диагностические карты проверки технического состояния пожарных автомобилей.</w:t>
      </w:r>
      <w:r>
        <w:br/>
      </w:r>
      <w:r>
        <w:rPr>
          <w:rFonts w:ascii="Times New Roman"/>
          <w:b w:val="false"/>
          <w:i w:val="false"/>
          <w:color w:val="000000"/>
          <w:sz w:val="28"/>
        </w:rPr>
        <w:t>
      Техника безопасности при диагностировании автомобилей.</w:t>
      </w:r>
      <w:r>
        <w:br/>
      </w:r>
      <w:r>
        <w:rPr>
          <w:rFonts w:ascii="Times New Roman"/>
          <w:b w:val="false"/>
          <w:i w:val="false"/>
          <w:color w:val="000000"/>
          <w:sz w:val="28"/>
        </w:rPr>
        <w:t>
      Диагностирование основных пожарных автомобилей при техническом обслуживании и ремонте.</w:t>
      </w:r>
      <w:r>
        <w:br/>
      </w:r>
      <w:r>
        <w:rPr>
          <w:rFonts w:ascii="Times New Roman"/>
          <w:b w:val="false"/>
          <w:i w:val="false"/>
          <w:color w:val="000000"/>
          <w:sz w:val="28"/>
        </w:rPr>
        <w:t>
      Метод проведения. Классно-групповое и практическое занятия.</w:t>
      </w:r>
    </w:p>
    <w:bookmarkEnd w:id="106"/>
    <w:bookmarkStart w:name="z286" w:id="107"/>
    <w:p>
      <w:pPr>
        <w:spacing w:after="0"/>
        <w:ind w:left="0"/>
        <w:jc w:val="both"/>
      </w:pPr>
      <w:r>
        <w:rPr>
          <w:rFonts w:ascii="Times New Roman"/>
          <w:b w:val="false"/>
          <w:i w:val="false"/>
          <w:color w:val="000000"/>
          <w:sz w:val="28"/>
        </w:rPr>
        <w:t>
      Тема 20. Квалификационные требования и обязанности водителя пожарного автомобиля.</w:t>
      </w:r>
      <w:r>
        <w:br/>
      </w:r>
      <w:r>
        <w:rPr>
          <w:rFonts w:ascii="Times New Roman"/>
          <w:b w:val="false"/>
          <w:i w:val="false"/>
          <w:color w:val="000000"/>
          <w:sz w:val="28"/>
        </w:rPr>
        <w:t>
      Дополнительные профессиональные требования, предъявляемые к водителю пожарного автомобиля. Обязанности водителя пожарного автомобиля: при смене караулов, на боевом дежурстве, при ведении боевых действий на пожаре.</w:t>
      </w:r>
      <w:r>
        <w:br/>
      </w:r>
      <w:r>
        <w:rPr>
          <w:rFonts w:ascii="Times New Roman"/>
          <w:b w:val="false"/>
          <w:i w:val="false"/>
          <w:color w:val="000000"/>
          <w:sz w:val="28"/>
        </w:rPr>
        <w:t>
      Метод проведения. Классно-групповое занятие.</w:t>
      </w:r>
    </w:p>
    <w:bookmarkEnd w:id="107"/>
    <w:bookmarkStart w:name="z287" w:id="108"/>
    <w:p>
      <w:pPr>
        <w:spacing w:after="0"/>
        <w:ind w:left="0"/>
        <w:jc w:val="both"/>
      </w:pPr>
      <w:r>
        <w:rPr>
          <w:rFonts w:ascii="Times New Roman"/>
          <w:b w:val="false"/>
          <w:i w:val="false"/>
          <w:color w:val="000000"/>
          <w:sz w:val="28"/>
        </w:rPr>
        <w:t>
      Тема 22. Техническое обслуживание и ремонт пожарных автомобилей.</w:t>
      </w:r>
      <w:r>
        <w:br/>
      </w:r>
      <w:r>
        <w:rPr>
          <w:rFonts w:ascii="Times New Roman"/>
          <w:b w:val="false"/>
          <w:i w:val="false"/>
          <w:color w:val="000000"/>
          <w:sz w:val="28"/>
        </w:rPr>
        <w:t>
      Виды и периодичность технического обслуживания. Содержание работ при проведении технического обслуживания № 1, № 2, сезонного обслуживания, при подготовке автомобиля к сдаче во время смены караулов и перед постановкой автомобиля в боевой расчет после возвращения его с пожара или учения.</w:t>
      </w:r>
      <w:r>
        <w:br/>
      </w:r>
      <w:r>
        <w:rPr>
          <w:rFonts w:ascii="Times New Roman"/>
          <w:b w:val="false"/>
          <w:i w:val="false"/>
          <w:color w:val="000000"/>
          <w:sz w:val="28"/>
        </w:rPr>
        <w:t>
      План-график и учет технического обслуживания. Организация проведения технического обслуживания в подразделении технической службы, с использованием передвижной ремонтной мастерской.</w:t>
      </w:r>
      <w:r>
        <w:br/>
      </w:r>
      <w:r>
        <w:rPr>
          <w:rFonts w:ascii="Times New Roman"/>
          <w:b w:val="false"/>
          <w:i w:val="false"/>
          <w:color w:val="000000"/>
          <w:sz w:val="28"/>
        </w:rPr>
        <w:t>
      Раскрепление объема работ технического обслуживания пожарного автомобиля среди водителей.</w:t>
      </w:r>
      <w:r>
        <w:br/>
      </w:r>
      <w:r>
        <w:rPr>
          <w:rFonts w:ascii="Times New Roman"/>
          <w:b w:val="false"/>
          <w:i w:val="false"/>
          <w:color w:val="000000"/>
          <w:sz w:val="28"/>
        </w:rPr>
        <w:t>
      Оборудование, приспособления и инструмент, необходимый для выполнения технического обслуживания.</w:t>
      </w:r>
      <w:r>
        <w:br/>
      </w:r>
      <w:r>
        <w:rPr>
          <w:rFonts w:ascii="Times New Roman"/>
          <w:b w:val="false"/>
          <w:i w:val="false"/>
          <w:color w:val="000000"/>
          <w:sz w:val="28"/>
        </w:rPr>
        <w:t>
      Система, виды и методы ремонта пожарных автомобилей. Факторы, влияющие на величину и нормы межремонтных пробегов пожарных автомобилей. Сдача автомобилей в ремонт и получение из ремонта. Организация проведения ремонта. Технические требования к пожарному автомобилю после ремонта. Техническая документация на ремонт пожарного автомобиля, учет ремонта. Техника безопасности при ремонте пожарных автомобилей.</w:t>
      </w:r>
      <w:r>
        <w:br/>
      </w:r>
      <w:r>
        <w:rPr>
          <w:rFonts w:ascii="Times New Roman"/>
          <w:b w:val="false"/>
          <w:i w:val="false"/>
          <w:color w:val="000000"/>
          <w:sz w:val="28"/>
        </w:rPr>
        <w:t>
      Техническое обслуживание и ремонт пожарного автомобиля. Ведение технической документации на ремонт пожарного автомобиля. Раскрепление объема работ технического обслуживания пожарного автомобиля и его проведение.</w:t>
      </w:r>
      <w:r>
        <w:br/>
      </w:r>
      <w:r>
        <w:rPr>
          <w:rFonts w:ascii="Times New Roman"/>
          <w:b w:val="false"/>
          <w:i w:val="false"/>
          <w:color w:val="000000"/>
          <w:sz w:val="28"/>
        </w:rPr>
        <w:t>
      Метод проведения. Классно-групповое и практическое занятия.</w:t>
      </w:r>
    </w:p>
    <w:bookmarkEnd w:id="108"/>
    <w:bookmarkStart w:name="z288" w:id="109"/>
    <w:p>
      <w:pPr>
        <w:spacing w:after="0"/>
        <w:ind w:left="0"/>
        <w:jc w:val="both"/>
      </w:pPr>
      <w:r>
        <w:rPr>
          <w:rFonts w:ascii="Times New Roman"/>
          <w:b w:val="false"/>
          <w:i w:val="false"/>
          <w:color w:val="000000"/>
          <w:sz w:val="28"/>
        </w:rPr>
        <w:t>
      Тема 22. Техническая документация. Нормы расхода топлива и смазочных материалов, приемы их экономии.</w:t>
      </w:r>
      <w:r>
        <w:br/>
      </w:r>
      <w:r>
        <w:rPr>
          <w:rFonts w:ascii="Times New Roman"/>
          <w:b w:val="false"/>
          <w:i w:val="false"/>
          <w:color w:val="000000"/>
          <w:sz w:val="28"/>
        </w:rPr>
        <w:t>
      Технический паспорт, формуляр и эксплуатационная карточка пожарного автомобиля. График технического обслуживания, журнал технического обслуживания пожарного автомобиля, карточки учета работы автомобильных шин и аккумуляторных батарей. Периодичность и правила их заполнения.</w:t>
      </w:r>
      <w:r>
        <w:br/>
      </w:r>
      <w:r>
        <w:rPr>
          <w:rFonts w:ascii="Times New Roman"/>
          <w:b w:val="false"/>
          <w:i w:val="false"/>
          <w:color w:val="000000"/>
          <w:sz w:val="28"/>
        </w:rPr>
        <w:t>
      Нормы расхода жидкого топлива и смазочных материалов для пожарных, оперативно-служебных легковых и грузовых автомобилей, автобусов, мотоциклов, мотопомп, дымососов.</w:t>
      </w:r>
      <w:r>
        <w:br/>
      </w:r>
      <w:r>
        <w:rPr>
          <w:rFonts w:ascii="Times New Roman"/>
          <w:b w:val="false"/>
          <w:i w:val="false"/>
          <w:color w:val="000000"/>
          <w:sz w:val="28"/>
        </w:rPr>
        <w:t>
      Летняя и зимняя нормы расхода топлива. Порядок списания горючего. Понятие о топливной экономичности автомобилей и расходе топлива. Методы и приемы экономичного управления автомобилем. Регулировка систем автомобиля на экономичное расходование топлива. Особенности эксплуатации и расхода топлива в экстремальных условиях. Влияние квалификации водителя на расход топлива.</w:t>
      </w:r>
      <w:r>
        <w:br/>
      </w:r>
      <w:r>
        <w:rPr>
          <w:rFonts w:ascii="Times New Roman"/>
          <w:b w:val="false"/>
          <w:i w:val="false"/>
          <w:color w:val="000000"/>
          <w:sz w:val="28"/>
        </w:rPr>
        <w:t>
      Метод проведения. Классно-групповое занятие.</w:t>
      </w:r>
    </w:p>
    <w:bookmarkEnd w:id="109"/>
    <w:bookmarkStart w:name="z289" w:id="110"/>
    <w:p>
      <w:pPr>
        <w:spacing w:after="0"/>
        <w:ind w:left="0"/>
        <w:jc w:val="both"/>
      </w:pPr>
      <w:r>
        <w:rPr>
          <w:rFonts w:ascii="Times New Roman"/>
          <w:b w:val="false"/>
          <w:i w:val="false"/>
          <w:color w:val="000000"/>
          <w:sz w:val="28"/>
        </w:rPr>
        <w:t>
      Тема 23. Мобильные радиостанции и порядок ведения радиообмена.</w:t>
      </w:r>
      <w:r>
        <w:br/>
      </w:r>
      <w:r>
        <w:rPr>
          <w:rFonts w:ascii="Times New Roman"/>
          <w:b w:val="false"/>
          <w:i w:val="false"/>
          <w:color w:val="000000"/>
          <w:sz w:val="28"/>
        </w:rPr>
        <w:t>
      Назначение и типы мобильных радиостанций. Общее устройство изучаемой радиостанции. Подключение радиостанции к источнику питания на автомобиле. Расположение и подключение антенн. Включение радиостанции, работа в режиме приема и передачи. Правила ведения радиообмена.</w:t>
      </w:r>
      <w:r>
        <w:br/>
      </w:r>
      <w:r>
        <w:rPr>
          <w:rFonts w:ascii="Times New Roman"/>
          <w:b w:val="false"/>
          <w:i w:val="false"/>
          <w:color w:val="000000"/>
          <w:sz w:val="28"/>
        </w:rPr>
        <w:t>
      Метод проведения. Классно-групповое и практическое занятия.</w:t>
      </w:r>
    </w:p>
    <w:bookmarkEnd w:id="110"/>
    <w:bookmarkStart w:name="z290" w:id="111"/>
    <w:p>
      <w:pPr>
        <w:spacing w:after="0"/>
        <w:ind w:left="0"/>
        <w:jc w:val="both"/>
      </w:pPr>
      <w:r>
        <w:rPr>
          <w:rFonts w:ascii="Times New Roman"/>
          <w:b w:val="false"/>
          <w:i w:val="false"/>
          <w:color w:val="000000"/>
          <w:sz w:val="28"/>
        </w:rPr>
        <w:t>
      Тема 24. Общие сведения о горении и горючих веществах.</w:t>
      </w:r>
      <w:r>
        <w:br/>
      </w:r>
      <w:r>
        <w:rPr>
          <w:rFonts w:ascii="Times New Roman"/>
          <w:b w:val="false"/>
          <w:i w:val="false"/>
          <w:color w:val="000000"/>
          <w:sz w:val="28"/>
        </w:rPr>
        <w:t>
      Общее понятие о процессе горения. Краткие сведения о пожарной опасности и характере горения наиболее распространенных горючих веществ. Температура воспламенения, скорость горения в зависимости от измельченности вещества, смачиваемость водой, способность образовывать взрывоопасные смеси. Общие сведения об основных огнетущащих веществах и способах тушения.</w:t>
      </w:r>
      <w:r>
        <w:br/>
      </w:r>
      <w:r>
        <w:rPr>
          <w:rFonts w:ascii="Times New Roman"/>
          <w:b w:val="false"/>
          <w:i w:val="false"/>
          <w:color w:val="000000"/>
          <w:sz w:val="28"/>
        </w:rPr>
        <w:t>
      Метод проведения. Классно-групповое занятие.</w:t>
      </w:r>
    </w:p>
    <w:bookmarkEnd w:id="111"/>
    <w:bookmarkStart w:name="z291" w:id="112"/>
    <w:p>
      <w:pPr>
        <w:spacing w:after="0"/>
        <w:ind w:left="0"/>
        <w:jc w:val="both"/>
      </w:pPr>
      <w:r>
        <w:rPr>
          <w:rFonts w:ascii="Times New Roman"/>
          <w:b w:val="false"/>
          <w:i w:val="false"/>
          <w:color w:val="000000"/>
          <w:sz w:val="28"/>
        </w:rPr>
        <w:t>
      Тема 25. Основы тактики тушения пожаров.</w:t>
      </w:r>
      <w:r>
        <w:br/>
      </w:r>
      <w:r>
        <w:rPr>
          <w:rFonts w:ascii="Times New Roman"/>
          <w:b w:val="false"/>
          <w:i w:val="false"/>
          <w:color w:val="000000"/>
          <w:sz w:val="28"/>
        </w:rPr>
        <w:t>
      Общие понятия о пожарной тактике. Основные действия подразделений ОГПС при тушении пожара. Содержание работ водителя при проведении боевых действий на пожаре.</w:t>
      </w:r>
      <w:r>
        <w:br/>
      </w:r>
      <w:r>
        <w:rPr>
          <w:rFonts w:ascii="Times New Roman"/>
          <w:b w:val="false"/>
          <w:i w:val="false"/>
          <w:color w:val="000000"/>
          <w:sz w:val="28"/>
        </w:rPr>
        <w:t>
      Характерные ошибки, допускаемые водителями при тушении пожара.</w:t>
      </w:r>
      <w:r>
        <w:br/>
      </w:r>
      <w:r>
        <w:rPr>
          <w:rFonts w:ascii="Times New Roman"/>
          <w:b w:val="false"/>
          <w:i w:val="false"/>
          <w:color w:val="000000"/>
          <w:sz w:val="28"/>
        </w:rPr>
        <w:t>
      Метод проведения. Классно-групповое занятие.</w:t>
      </w:r>
    </w:p>
    <w:bookmarkEnd w:id="112"/>
    <w:bookmarkStart w:name="z292" w:id="113"/>
    <w:p>
      <w:pPr>
        <w:spacing w:after="0"/>
        <w:ind w:left="0"/>
        <w:jc w:val="both"/>
      </w:pPr>
      <w:r>
        <w:rPr>
          <w:rFonts w:ascii="Times New Roman"/>
          <w:b w:val="false"/>
          <w:i w:val="false"/>
          <w:color w:val="000000"/>
          <w:sz w:val="28"/>
        </w:rPr>
        <w:t>
      Тема 26. Первичные средства тушения пожара.</w:t>
      </w:r>
      <w:r>
        <w:br/>
      </w:r>
      <w:r>
        <w:rPr>
          <w:rFonts w:ascii="Times New Roman"/>
          <w:b w:val="false"/>
          <w:i w:val="false"/>
          <w:color w:val="000000"/>
          <w:sz w:val="28"/>
        </w:rPr>
        <w:t>
      Внутренние пожарные краны. Огнетушители: классификация, назначение, устройство и принцип действия пенных, воздушно-пенных, порошковых, углекислотных, жидкостных и аэрозольных огнетушителей и правила работы с ними. Уход за огнетушителями.</w:t>
      </w:r>
      <w:r>
        <w:br/>
      </w:r>
      <w:r>
        <w:rPr>
          <w:rFonts w:ascii="Times New Roman"/>
          <w:b w:val="false"/>
          <w:i w:val="false"/>
          <w:color w:val="000000"/>
          <w:sz w:val="28"/>
        </w:rPr>
        <w:t>
      Сыпучие огнетушащие вещества, асбестовые покрывала (кошмы, накидки), область их применения и правила использования.</w:t>
      </w:r>
      <w:r>
        <w:br/>
      </w:r>
      <w:r>
        <w:rPr>
          <w:rFonts w:ascii="Times New Roman"/>
          <w:b w:val="false"/>
          <w:i w:val="false"/>
          <w:color w:val="000000"/>
          <w:sz w:val="28"/>
        </w:rPr>
        <w:t>
      Тушение горящей жидкости воздушно-пенным, порошковым и углекислотным огнетушителями.</w:t>
      </w:r>
      <w:r>
        <w:br/>
      </w:r>
      <w:r>
        <w:rPr>
          <w:rFonts w:ascii="Times New Roman"/>
          <w:b w:val="false"/>
          <w:i w:val="false"/>
          <w:color w:val="000000"/>
          <w:sz w:val="28"/>
        </w:rPr>
        <w:t>
      Метод проведения. Классно-групповое занятие.</w:t>
      </w:r>
    </w:p>
    <w:bookmarkEnd w:id="113"/>
    <w:bookmarkStart w:name="z293" w:id="114"/>
    <w:p>
      <w:pPr>
        <w:spacing w:after="0"/>
        <w:ind w:left="0"/>
        <w:jc w:val="both"/>
      </w:pPr>
      <w:r>
        <w:rPr>
          <w:rFonts w:ascii="Times New Roman"/>
          <w:b w:val="false"/>
          <w:i w:val="false"/>
          <w:color w:val="000000"/>
          <w:sz w:val="28"/>
        </w:rPr>
        <w:t>
      Тема 27. Пожарно-техническое оборудование и приемы работы с ним.</w:t>
      </w:r>
      <w:r>
        <w:br/>
      </w:r>
      <w:r>
        <w:rPr>
          <w:rFonts w:ascii="Times New Roman"/>
          <w:b w:val="false"/>
          <w:i w:val="false"/>
          <w:color w:val="000000"/>
          <w:sz w:val="28"/>
        </w:rPr>
        <w:t>
      Виды, назначение и устройство пожарно-технического оборудования. Всасывающие рукава, их назначение и краткая характеристика. Всасывающая сетка, ее назначение, устройство и использование. Ключи для соединительных, всасывающих и напорных рукавов.</w:t>
      </w:r>
      <w:r>
        <w:br/>
      </w:r>
      <w:r>
        <w:rPr>
          <w:rFonts w:ascii="Times New Roman"/>
          <w:b w:val="false"/>
          <w:i w:val="false"/>
          <w:color w:val="000000"/>
          <w:sz w:val="28"/>
        </w:rPr>
        <w:t>
      Напорные рукава, их назначение и краткая характеристика.</w:t>
      </w:r>
      <w:r>
        <w:br/>
      </w:r>
      <w:r>
        <w:rPr>
          <w:rFonts w:ascii="Times New Roman"/>
          <w:b w:val="false"/>
          <w:i w:val="false"/>
          <w:color w:val="000000"/>
          <w:sz w:val="28"/>
        </w:rPr>
        <w:t>
      Длина, диаметры и маркировка рукавов. Порядок эксплуатации, хранения, ухода и испытания пожарных рукавов.</w:t>
      </w:r>
      <w:r>
        <w:br/>
      </w:r>
      <w:r>
        <w:rPr>
          <w:rFonts w:ascii="Times New Roman"/>
          <w:b w:val="false"/>
          <w:i w:val="false"/>
          <w:color w:val="000000"/>
          <w:sz w:val="28"/>
        </w:rPr>
        <w:t>
      Водосборник для пожарных рукавов, соединительные рукавные головки, прокладки, задержки, зажимы, седла, мостики, их назначение и использование при прокладке рукавных линий.</w:t>
      </w:r>
      <w:r>
        <w:br/>
      </w:r>
      <w:r>
        <w:rPr>
          <w:rFonts w:ascii="Times New Roman"/>
          <w:b w:val="false"/>
          <w:i w:val="false"/>
          <w:color w:val="000000"/>
          <w:sz w:val="28"/>
        </w:rPr>
        <w:t>
      Пожарные стволы для подачи воды (перекрывные, распылители, комбинированные, лафетные), насадки и их назначение. Понятие о расходе воды и дальности струи. Зависимость их от давления у насадка. Реакция струи. Условные обозначения стволов. Краткие сведения об устройстве ручных стволов и их применении. Понятие о лафетных стволах. Гидроэлеватор и водоуборочный эжектор. Их назначение, устройство, порядок работы.</w:t>
      </w:r>
      <w:r>
        <w:br/>
      </w:r>
      <w:r>
        <w:rPr>
          <w:rFonts w:ascii="Times New Roman"/>
          <w:b w:val="false"/>
          <w:i w:val="false"/>
          <w:color w:val="000000"/>
          <w:sz w:val="28"/>
        </w:rPr>
        <w:t xml:space="preserve">
      Рукавные разветвления, их назначение и устройство. Порядок работы с разветвлениями (особенно в зимнее время) и уход за ними. Техника безопасности при работе с рукавами, рукавными катушками, при сборке рукавной линии для забора воды. </w:t>
      </w:r>
      <w:r>
        <w:br/>
      </w:r>
      <w:r>
        <w:rPr>
          <w:rFonts w:ascii="Times New Roman"/>
          <w:b w:val="false"/>
          <w:i w:val="false"/>
          <w:color w:val="000000"/>
          <w:sz w:val="28"/>
        </w:rPr>
        <w:t>
      Сборка рукавной линии для забора воды. Забор и подача воды с помощью гидроэлеватора и водоуборочного эжектора.</w:t>
      </w:r>
      <w:r>
        <w:br/>
      </w:r>
      <w:r>
        <w:rPr>
          <w:rFonts w:ascii="Times New Roman"/>
          <w:b w:val="false"/>
          <w:i w:val="false"/>
          <w:color w:val="000000"/>
          <w:sz w:val="28"/>
        </w:rPr>
        <w:t>
      Метод проведения. Классно-групповое и практическое занятия.</w:t>
      </w:r>
    </w:p>
    <w:bookmarkEnd w:id="114"/>
    <w:bookmarkStart w:name="z294" w:id="115"/>
    <w:p>
      <w:pPr>
        <w:spacing w:after="0"/>
        <w:ind w:left="0"/>
        <w:jc w:val="both"/>
      </w:pPr>
      <w:r>
        <w:rPr>
          <w:rFonts w:ascii="Times New Roman"/>
          <w:b w:val="false"/>
          <w:i w:val="false"/>
          <w:color w:val="000000"/>
          <w:sz w:val="28"/>
        </w:rPr>
        <w:t>
      Тема 28. Противопожарное водоснабжение.</w:t>
      </w:r>
      <w:r>
        <w:br/>
      </w:r>
      <w:r>
        <w:rPr>
          <w:rFonts w:ascii="Times New Roman"/>
          <w:b w:val="false"/>
          <w:i w:val="false"/>
          <w:color w:val="000000"/>
          <w:sz w:val="28"/>
        </w:rPr>
        <w:t>
      Вода — основное средство тушения пожаров. Физические и огнетушащие свойства воды. Способы применения воды для целей тушения пожаров. Общие сведения о пожарном водоснабжении охраняемого района, города, объекта. Виды и расположение водоисточников, которые могут быть использованы для тушения пожара. Основы гидравлики, понятие о гидравлическом ударе, потерях напора в рукавной линии, предельные расстояния, на которые может быть подана вода по рукавам одним пожарным автомобилем при различных условиях. Особенности подачи воды на различных участках местности.</w:t>
      </w:r>
      <w:r>
        <w:br/>
      </w:r>
      <w:r>
        <w:rPr>
          <w:rFonts w:ascii="Times New Roman"/>
          <w:b w:val="false"/>
          <w:i w:val="false"/>
          <w:color w:val="000000"/>
          <w:sz w:val="28"/>
        </w:rPr>
        <w:t>
      Пожарный гидрант, его назначение и устройство, расположение пожарных гидрантов на водопроводной сети. Указатели гидрантов и правила пользования ими. Особенности эксплуатации пожарных гидрантов в летнее и зимнее время. Откачка воды из стояка гидранта.</w:t>
      </w:r>
      <w:r>
        <w:br/>
      </w:r>
      <w:r>
        <w:rPr>
          <w:rFonts w:ascii="Times New Roman"/>
          <w:b w:val="false"/>
          <w:i w:val="false"/>
          <w:color w:val="000000"/>
          <w:sz w:val="28"/>
        </w:rPr>
        <w:t>
      Пожарная колонка, ее назначение и устройство. Взаимодействие частей гидранта и колонки при установке колонки на гидрант, пуске и закрытии воды.</w:t>
      </w:r>
      <w:r>
        <w:br/>
      </w:r>
      <w:r>
        <w:rPr>
          <w:rFonts w:ascii="Times New Roman"/>
          <w:b w:val="false"/>
          <w:i w:val="false"/>
          <w:color w:val="000000"/>
          <w:sz w:val="28"/>
        </w:rPr>
        <w:t>
      Возможные неисправности в работе колонки и гидранта (загрязнение и повреждение соединительной резьбы, повреждение резинового кольца шара гидранта) и способы их устранения. Техника безопасности при установке пожарного автомобиля на водоисточники и при работе с пожарной колонкой.</w:t>
      </w:r>
      <w:r>
        <w:br/>
      </w:r>
      <w:r>
        <w:rPr>
          <w:rFonts w:ascii="Times New Roman"/>
          <w:b w:val="false"/>
          <w:i w:val="false"/>
          <w:color w:val="000000"/>
          <w:sz w:val="28"/>
        </w:rPr>
        <w:t>
      Открывание крышки гидранта, установка колонки на гидрант и пуск воды в рукавную линию. Установка пожарного автомобиля на гидрант.</w:t>
      </w:r>
      <w:r>
        <w:br/>
      </w:r>
      <w:r>
        <w:rPr>
          <w:rFonts w:ascii="Times New Roman"/>
          <w:b w:val="false"/>
          <w:i w:val="false"/>
          <w:color w:val="000000"/>
          <w:sz w:val="28"/>
        </w:rPr>
        <w:t>
      Установка пожарного автомобиля для забора воды из водоема. Работа пожарных автомобилей по подаче воды вперекачку и на лафетный ствол.</w:t>
      </w:r>
      <w:r>
        <w:br/>
      </w:r>
      <w:r>
        <w:rPr>
          <w:rFonts w:ascii="Times New Roman"/>
          <w:b w:val="false"/>
          <w:i w:val="false"/>
          <w:color w:val="000000"/>
          <w:sz w:val="28"/>
        </w:rPr>
        <w:t>
      Планшет водоисточников.</w:t>
      </w:r>
      <w:r>
        <w:br/>
      </w:r>
      <w:r>
        <w:rPr>
          <w:rFonts w:ascii="Times New Roman"/>
          <w:b w:val="false"/>
          <w:i w:val="false"/>
          <w:color w:val="000000"/>
          <w:sz w:val="28"/>
        </w:rPr>
        <w:t>
      Метод проведения. Классно-групповое и практическое занятия.</w:t>
      </w:r>
    </w:p>
    <w:bookmarkEnd w:id="115"/>
    <w:bookmarkStart w:name="z295" w:id="116"/>
    <w:p>
      <w:pPr>
        <w:spacing w:after="0"/>
        <w:ind w:left="0"/>
        <w:jc w:val="both"/>
      </w:pPr>
      <w:r>
        <w:rPr>
          <w:rFonts w:ascii="Times New Roman"/>
          <w:b w:val="false"/>
          <w:i w:val="false"/>
          <w:color w:val="000000"/>
          <w:sz w:val="28"/>
        </w:rPr>
        <w:t>
      Тема 29. Элементы теории и основы безопасности движения пожарных автомобилей. Правила дорожного движения автомобилей, оборудованных специальными световыми и звуковыми сигналами.</w:t>
      </w:r>
      <w:r>
        <w:br/>
      </w:r>
      <w:r>
        <w:rPr>
          <w:rFonts w:ascii="Times New Roman"/>
          <w:b w:val="false"/>
          <w:i w:val="false"/>
          <w:color w:val="000000"/>
          <w:sz w:val="28"/>
        </w:rPr>
        <w:t>
      Элементы теории движения автомобиля. Силы, действующие на автомобиль. Расположение центра тяжести пожарного автомобиля.</w:t>
      </w:r>
      <w:r>
        <w:br/>
      </w:r>
      <w:r>
        <w:rPr>
          <w:rFonts w:ascii="Times New Roman"/>
          <w:b w:val="false"/>
          <w:i w:val="false"/>
          <w:color w:val="000000"/>
          <w:sz w:val="28"/>
        </w:rPr>
        <w:t>
      Понятие об ускорении. Средняя скорость движения. Торможение автомобиля. Величины тормозных сил на колесах. Остановочный и тормозной путь, замедление движения. Инерция автомобиля. Силы, действующие на автомобиль при криволинейном движении. Устойчивость и управляемость пожарного автомобиля. Возможность опрокидывания автомобиля. Допустимые скорости движения в зависимости от радиуса поворота. Понятие о заносе автомобиля. Условия, вызывающие боковой занос. Проходимость автомобиля.</w:t>
      </w:r>
      <w:r>
        <w:br/>
      </w:r>
      <w:r>
        <w:rPr>
          <w:rFonts w:ascii="Times New Roman"/>
          <w:b w:val="false"/>
          <w:i w:val="false"/>
          <w:color w:val="000000"/>
          <w:sz w:val="28"/>
        </w:rPr>
        <w:t>
      Безопасность движения пожарных автомобилей. Общие обязанности водителей автомототранспорта. Требования безопасности к вождению автомобилей, оборудованных специальными звуковыми и световыми сигналами.</w:t>
      </w:r>
      <w:r>
        <w:br/>
      </w:r>
      <w:r>
        <w:rPr>
          <w:rFonts w:ascii="Times New Roman"/>
          <w:b w:val="false"/>
          <w:i w:val="false"/>
          <w:color w:val="000000"/>
          <w:sz w:val="28"/>
        </w:rPr>
        <w:t>
      Запрещения, обязательные для водителя при управлении автомобилем. Опасные последствия и несоблюдения установленных запрещений. Порядок оформления аварий на месте происшествия. Изучение элементов транспортной географии города (района) – территориального расположения объектов, сложных узлов пересечения, наиболее выгодных транспортных путей, опасных участков на маршрутах, размещение средств регулирования движения.</w:t>
      </w:r>
      <w:r>
        <w:br/>
      </w:r>
      <w:r>
        <w:rPr>
          <w:rFonts w:ascii="Times New Roman"/>
          <w:b w:val="false"/>
          <w:i w:val="false"/>
          <w:color w:val="000000"/>
          <w:sz w:val="28"/>
        </w:rPr>
        <w:t>
      Предупредительные сигналы, подаваемые водителем автомобиля. Значение подачи сигналов и требования к водителю. Запрещение пользования звуковыми сигналами и допускаемое исключение.</w:t>
      </w:r>
      <w:r>
        <w:br/>
      </w:r>
      <w:r>
        <w:rPr>
          <w:rFonts w:ascii="Times New Roman"/>
          <w:b w:val="false"/>
          <w:i w:val="false"/>
          <w:color w:val="000000"/>
          <w:sz w:val="28"/>
        </w:rPr>
        <w:t>
      Опасные последствия несоблюдения правил подачи предупредительных сигналов.</w:t>
      </w:r>
      <w:r>
        <w:br/>
      </w:r>
      <w:r>
        <w:rPr>
          <w:rFonts w:ascii="Times New Roman"/>
          <w:b w:val="false"/>
          <w:i w:val="false"/>
          <w:color w:val="000000"/>
          <w:sz w:val="28"/>
        </w:rPr>
        <w:t>
      Факторы, в зависимости от которых водитель выбирает скорость движения. Выбор безопасной скорости при приближении к перекрестку. Опасные последствия неправильного выбора скорости. Условия безопасного обгона. Дополнительные сигналы об обгоне и условия их применения. Опасность двойного обгона. Опасные последствия несоблюдения правил обгона.</w:t>
      </w:r>
      <w:r>
        <w:br/>
      </w:r>
      <w:r>
        <w:rPr>
          <w:rFonts w:ascii="Times New Roman"/>
          <w:b w:val="false"/>
          <w:i w:val="false"/>
          <w:color w:val="000000"/>
          <w:sz w:val="28"/>
        </w:rPr>
        <w:t>
      Правила проезда перекрестков неравнозначных и равнозначных улиц (дорог).</w:t>
      </w:r>
      <w:r>
        <w:br/>
      </w:r>
      <w:r>
        <w:rPr>
          <w:rFonts w:ascii="Times New Roman"/>
          <w:b w:val="false"/>
          <w:i w:val="false"/>
          <w:color w:val="000000"/>
          <w:sz w:val="28"/>
        </w:rPr>
        <w:t>
      Возможность одновременного движения транспортных средств, выезжающих на перекресток. Опасные последствия несоблюдения правил проезда нерегулируемых перекрестков. Особенности проезда регулируемых и нерегулируемых перекрестков, участков улиц (дорог) автомобилями, снабженными специальными сигналами.</w:t>
      </w:r>
      <w:r>
        <w:br/>
      </w:r>
      <w:r>
        <w:rPr>
          <w:rFonts w:ascii="Times New Roman"/>
          <w:b w:val="false"/>
          <w:i w:val="false"/>
          <w:color w:val="000000"/>
          <w:sz w:val="28"/>
        </w:rPr>
        <w:t>
      Обязанности водителя по обеспечению безопасности пешеходов и велосипедистов. Требования безопасности при проезде мимо стоящего автобуса, троллейбуса, трамвая. Опасные последствия несоблюдения правил проезда железнодорожных переездов. Ответственность за нарушение правил проезда через железнодорожные переезды.</w:t>
      </w:r>
      <w:r>
        <w:br/>
      </w:r>
      <w:r>
        <w:rPr>
          <w:rFonts w:ascii="Times New Roman"/>
          <w:b w:val="false"/>
          <w:i w:val="false"/>
          <w:color w:val="000000"/>
          <w:sz w:val="28"/>
        </w:rPr>
        <w:t>
      Отрицательное влияние алкоголя на восприятие, внимание, память, эмоционально-волевую сферу. Алкоголь и реакция водителя. Алкоголь и дорожно-транспортные происшествия. Формирование эмоционально-волевых качеств водителя. Выбор места установки пожарного автомобиля при работе по тушению пожаров.</w:t>
      </w:r>
      <w:r>
        <w:br/>
      </w:r>
      <w:r>
        <w:rPr>
          <w:rFonts w:ascii="Times New Roman"/>
          <w:b w:val="false"/>
          <w:i w:val="false"/>
          <w:color w:val="000000"/>
          <w:sz w:val="28"/>
        </w:rPr>
        <w:t>
      Техническое состояние пожарных автомобилей. Ответственность водителя пожарного автомобиля за нарушение правил движения.</w:t>
      </w:r>
      <w:r>
        <w:br/>
      </w:r>
      <w:r>
        <w:rPr>
          <w:rFonts w:ascii="Times New Roman"/>
          <w:b w:val="false"/>
          <w:i w:val="false"/>
          <w:color w:val="000000"/>
          <w:sz w:val="28"/>
        </w:rPr>
        <w:t>
      Метод проведения. Классно-групповое занятие.</w:t>
      </w:r>
    </w:p>
    <w:bookmarkEnd w:id="116"/>
    <w:bookmarkStart w:name="z296" w:id="117"/>
    <w:p>
      <w:pPr>
        <w:spacing w:after="0"/>
        <w:ind w:left="0"/>
        <w:jc w:val="both"/>
      </w:pPr>
      <w:r>
        <w:rPr>
          <w:rFonts w:ascii="Times New Roman"/>
          <w:b w:val="false"/>
          <w:i w:val="false"/>
          <w:color w:val="000000"/>
          <w:sz w:val="28"/>
        </w:rPr>
        <w:t>
      Тема 30. Правила по охране труда в подразделениях ОГПС.</w:t>
      </w:r>
      <w:r>
        <w:br/>
      </w:r>
      <w:r>
        <w:rPr>
          <w:rFonts w:ascii="Times New Roman"/>
          <w:b w:val="false"/>
          <w:i w:val="false"/>
          <w:color w:val="000000"/>
          <w:sz w:val="28"/>
        </w:rPr>
        <w:t>
      Требования правил охраны труда к служебным помещениям.</w:t>
      </w:r>
      <w:r>
        <w:br/>
      </w:r>
      <w:r>
        <w:rPr>
          <w:rFonts w:ascii="Times New Roman"/>
          <w:b w:val="false"/>
          <w:i w:val="false"/>
          <w:color w:val="000000"/>
          <w:sz w:val="28"/>
        </w:rPr>
        <w:t>
      Требования к пожарной технике, пожарно-техническому оборудованию, боевой одежде, снаряжению и меры безопасности при техническом обслуживании пожарных автомобилей. Техника безопасности при диагностировании технического состояния пожарных автомобилей. Техника и меры безопасности при работе на подъемных механизмах, компрессорах для подкачки автомобильных шин.</w:t>
      </w:r>
      <w:r>
        <w:br/>
      </w:r>
      <w:r>
        <w:rPr>
          <w:rFonts w:ascii="Times New Roman"/>
          <w:b w:val="false"/>
          <w:i w:val="false"/>
          <w:color w:val="000000"/>
          <w:sz w:val="28"/>
        </w:rPr>
        <w:t>
      Требования правил охраны труда при несении службы и тушении пожара. Техника безопасности при несении службы, при сборе и выезде по тревоге, следовании на пожар (аварию), стихийное бедствие, занятие и при возвращении в подразделение; техника безопасности при боевом развертывании и тушении пожаров.</w:t>
      </w:r>
      <w:r>
        <w:br/>
      </w:r>
      <w:r>
        <w:rPr>
          <w:rFonts w:ascii="Times New Roman"/>
          <w:b w:val="false"/>
          <w:i w:val="false"/>
          <w:color w:val="000000"/>
          <w:sz w:val="28"/>
        </w:rPr>
        <w:t>
      Техника безопасности при заправке автомобилей горюче-смазочными материалами, пенообразователями и порошками.</w:t>
      </w:r>
      <w:r>
        <w:br/>
      </w:r>
      <w:r>
        <w:rPr>
          <w:rFonts w:ascii="Times New Roman"/>
          <w:b w:val="false"/>
          <w:i w:val="false"/>
          <w:color w:val="000000"/>
          <w:sz w:val="28"/>
        </w:rPr>
        <w:t>
      Метод проведения. Классно-групповое занятие.</w:t>
      </w:r>
    </w:p>
    <w:bookmarkEnd w:id="117"/>
    <w:bookmarkStart w:name="z297" w:id="118"/>
    <w:p>
      <w:pPr>
        <w:spacing w:after="0"/>
        <w:ind w:left="0"/>
        <w:jc w:val="both"/>
      </w:pPr>
      <w:r>
        <w:rPr>
          <w:rFonts w:ascii="Times New Roman"/>
          <w:b w:val="false"/>
          <w:i w:val="false"/>
          <w:color w:val="000000"/>
          <w:sz w:val="28"/>
        </w:rPr>
        <w:t>
      Тема 31. Работа на пожарных автомобилях.</w:t>
      </w:r>
      <w:r>
        <w:br/>
      </w:r>
      <w:r>
        <w:rPr>
          <w:rFonts w:ascii="Times New Roman"/>
          <w:b w:val="false"/>
          <w:i w:val="false"/>
          <w:color w:val="000000"/>
          <w:sz w:val="28"/>
        </w:rPr>
        <w:t>
      Правила следования пожарных автомобилей на пожары и учения и при возвращении в подразделение. Выбор места для установки автомобиля, мотопомпы для забора воды из водоисточников. Прокладка всасывающей и напорной линии. Пуск и действие вакуум-аппарата, насоса и подача воды в рукавные линии. Забор воды из гидранта, с открытого водоема и цистерны. Подача воды насосом с помощью гидроэлеватора и водоуборочного эжектора с глубин и расстояний, превышающих практические пределы всасывания. Предельные расстояния, на которые может быть подана вода по рукавам одним пожарным автомобилем при различных условиях. Понятие о потерях давления в рукавных линиях. Рабочее давление для напорных пожарных рукавов.</w:t>
      </w:r>
      <w:r>
        <w:br/>
      </w:r>
      <w:r>
        <w:rPr>
          <w:rFonts w:ascii="Times New Roman"/>
          <w:b w:val="false"/>
          <w:i w:val="false"/>
          <w:color w:val="000000"/>
          <w:sz w:val="28"/>
        </w:rPr>
        <w:t>
      Работа пожарных автомобилей по подаче воды вперекачку и на лафетный ствол. Подача воздушно-механической и высокократной пены насосами от автоцистерн, не оборудованных смесителями, и от автонасосов и автоцистерн, оборудованных стационарными смесителями. Контроль за работой двигателя и насоса при продолжительной работе. Проверка центробежных насосов на герметичность и производительность по упрощенной методике.</w:t>
      </w:r>
      <w:r>
        <w:br/>
      </w:r>
      <w:r>
        <w:rPr>
          <w:rFonts w:ascii="Times New Roman"/>
          <w:b w:val="false"/>
          <w:i w:val="false"/>
          <w:color w:val="000000"/>
          <w:sz w:val="28"/>
        </w:rPr>
        <w:t>
      Метод проведения. Классно-групповые и практические занятия.</w:t>
      </w:r>
    </w:p>
    <w:bookmarkEnd w:id="118"/>
    <w:bookmarkStart w:name="z298" w:id="11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119"/>
    <w:bookmarkStart w:name="z299" w:id="120"/>
    <w:p>
      <w:pPr>
        <w:spacing w:after="0"/>
        <w:ind w:left="0"/>
        <w:jc w:val="left"/>
      </w:pPr>
      <w:r>
        <w:rPr>
          <w:rFonts w:ascii="Times New Roman"/>
          <w:b/>
          <w:i w:val="false"/>
          <w:color w:val="000000"/>
        </w:rPr>
        <w:t xml:space="preserve"> 
Программа</w:t>
      </w:r>
      <w:r>
        <w:br/>
      </w:r>
      <w:r>
        <w:rPr>
          <w:rFonts w:ascii="Times New Roman"/>
          <w:b/>
          <w:i w:val="false"/>
          <w:color w:val="000000"/>
        </w:rPr>
        <w:t>
курсового обучения радиотелефонистов</w:t>
      </w:r>
      <w:r>
        <w:br/>
      </w:r>
      <w:r>
        <w:rPr>
          <w:rFonts w:ascii="Times New Roman"/>
          <w:b/>
          <w:i w:val="false"/>
          <w:color w:val="000000"/>
        </w:rPr>
        <w:t>
подразделений государственных учреждений пожаротушения</w:t>
      </w:r>
    </w:p>
    <w:bookmarkEnd w:id="120"/>
    <w:bookmarkStart w:name="z300" w:id="121"/>
    <w:p>
      <w:pPr>
        <w:spacing w:after="0"/>
        <w:ind w:left="0"/>
        <w:jc w:val="left"/>
      </w:pPr>
      <w:r>
        <w:rPr>
          <w:rFonts w:ascii="Times New Roman"/>
          <w:b/>
          <w:i w:val="false"/>
          <w:color w:val="000000"/>
        </w:rPr>
        <w:t xml:space="preserve"> 
1. Задачи обучения</w:t>
      </w:r>
    </w:p>
    <w:bookmarkEnd w:id="121"/>
    <w:p>
      <w:pPr>
        <w:spacing w:after="0"/>
        <w:ind w:left="0"/>
        <w:jc w:val="both"/>
      </w:pPr>
      <w:r>
        <w:rPr>
          <w:rFonts w:ascii="Times New Roman"/>
          <w:b w:val="false"/>
          <w:i w:val="false"/>
          <w:color w:val="000000"/>
          <w:sz w:val="28"/>
        </w:rPr>
        <w:t>      Обучить радиотелефонистов практическому выполнению своих обязанностей на службе в соответствии с требованиями руководящих документов. Изучить их моральные и деловые качества, способность выполнять задачи, возложенные на них по должности.</w:t>
      </w:r>
      <w:r>
        <w:br/>
      </w:r>
      <w:r>
        <w:rPr>
          <w:rFonts w:ascii="Times New Roman"/>
          <w:b w:val="false"/>
          <w:i w:val="false"/>
          <w:color w:val="000000"/>
          <w:sz w:val="28"/>
        </w:rPr>
        <w:t>
      Изучить организацию связи гарнизона ОГПС, средства радио- проводной связи, порядок работы с ними; район выезда подразделения (охраняемого объекта) в оперативно-тактическом отношении.</w:t>
      </w:r>
    </w:p>
    <w:bookmarkStart w:name="z301" w:id="122"/>
    <w:p>
      <w:pPr>
        <w:spacing w:after="0"/>
        <w:ind w:left="0"/>
        <w:jc w:val="left"/>
      </w:pPr>
      <w:r>
        <w:rPr>
          <w:rFonts w:ascii="Times New Roman"/>
          <w:b/>
          <w:i w:val="false"/>
          <w:color w:val="000000"/>
        </w:rPr>
        <w:t xml:space="preserve"> 
2. Методические указания</w:t>
      </w:r>
    </w:p>
    <w:bookmarkEnd w:id="122"/>
    <w:p>
      <w:pPr>
        <w:spacing w:after="0"/>
        <w:ind w:left="0"/>
        <w:jc w:val="both"/>
      </w:pPr>
      <w:r>
        <w:rPr>
          <w:rFonts w:ascii="Times New Roman"/>
          <w:b w:val="false"/>
          <w:i w:val="false"/>
          <w:color w:val="000000"/>
          <w:sz w:val="28"/>
        </w:rPr>
        <w:t>      Программа по пожарной связи рассчитана на обучение радиотелефонистов пункта связи части, а так же пожарных, привлекаемых для подмены радиотелефонистов, боевых расчетов автомобилей связи и освещения.</w:t>
      </w:r>
      <w:r>
        <w:br/>
      </w:r>
      <w:r>
        <w:rPr>
          <w:rFonts w:ascii="Times New Roman"/>
          <w:b w:val="false"/>
          <w:i w:val="false"/>
          <w:color w:val="000000"/>
          <w:sz w:val="28"/>
        </w:rPr>
        <w:t>
      Для проведения занятий по связи необходимо привлекать соответствующих специалистов, обладающих навыками преподавательской работы.</w:t>
      </w:r>
      <w:r>
        <w:br/>
      </w:r>
      <w:r>
        <w:rPr>
          <w:rFonts w:ascii="Times New Roman"/>
          <w:b w:val="false"/>
          <w:i w:val="false"/>
          <w:color w:val="000000"/>
          <w:sz w:val="28"/>
        </w:rPr>
        <w:t>
      Обучение личного состава подразделений работе со средствами связи надо проводить только на тех установках и аппаратуре, которые имеются на вооружении в гарнизоне противопожарной службы.</w:t>
      </w:r>
      <w:r>
        <w:br/>
      </w:r>
      <w:r>
        <w:rPr>
          <w:rFonts w:ascii="Times New Roman"/>
          <w:b w:val="false"/>
          <w:i w:val="false"/>
          <w:color w:val="000000"/>
          <w:sz w:val="28"/>
        </w:rPr>
        <w:t>
      При изучении тем технической подготовки необходимо обучить радиотелефонистов навыкам практической эксплуатации технических средств, установленных на пунктах связи части, строгому соблюдению техники безопасности и пожарной безопасности на рабочем месте.</w:t>
      </w:r>
      <w:r>
        <w:br/>
      </w:r>
      <w:r>
        <w:rPr>
          <w:rFonts w:ascii="Times New Roman"/>
          <w:b w:val="false"/>
          <w:i w:val="false"/>
          <w:color w:val="000000"/>
          <w:sz w:val="28"/>
        </w:rPr>
        <w:t>
      При изучении средств пожарной связи особое внимание следует обратить на привитие обучаемым практических навыков работы с аппаратурой связи, строгое соблюдение правил радиообмена и вхождения в связь.</w:t>
      </w:r>
      <w:r>
        <w:br/>
      </w:r>
      <w:r>
        <w:rPr>
          <w:rFonts w:ascii="Times New Roman"/>
          <w:b w:val="false"/>
          <w:i w:val="false"/>
          <w:color w:val="000000"/>
          <w:sz w:val="28"/>
        </w:rPr>
        <w:t>
      При изучении тем специальной подготовки особое внимание обратить на глубокое изучение радиотелефонистами охраняемых районов выезда (населенных пунктов, объектов) в оперативно-тактическом отношении, пожарной техники и практическое выполнение ими своих обязанностей в различных ситуациях, особенно при возникновении нестандартных ситуаций.</w:t>
      </w:r>
      <w:r>
        <w:br/>
      </w:r>
      <w:r>
        <w:rPr>
          <w:rFonts w:ascii="Times New Roman"/>
          <w:b w:val="false"/>
          <w:i w:val="false"/>
          <w:color w:val="000000"/>
          <w:sz w:val="28"/>
        </w:rPr>
        <w:t>
      Каждое занятие должно быть хорошо обеспечено приборами, аппаратурой, схемами, плакатами и т. п. Расписание занятий отделений автомобилей службы связи и освещения необходимо увязывать с графиком профилактических осмотров и ремонта оборудования связи гарнизона, используя личный состав отделения для практического обучения устройству, содержанию и ремонту средств связи, имеющихся на вооружении в гарнизоне.</w:t>
      </w:r>
      <w:r>
        <w:br/>
      </w:r>
      <w:r>
        <w:rPr>
          <w:rFonts w:ascii="Times New Roman"/>
          <w:b w:val="false"/>
          <w:i w:val="false"/>
          <w:color w:val="000000"/>
          <w:sz w:val="28"/>
        </w:rPr>
        <w:t>
      Знание перечня объектов, на которые составлены оперативные планы и карточки тушения пожаров, а также объектов, на которые по первому сообщению о пожаре высылаются подразделения по повышенному номеру вызова, безводных участков, месторасположения основных и пожароопасных объектов (цехов, участков), проездов и водоисточников в районе выезда подразделения, основных тактико-технических данных пожарных автомобилей (катеров, поездов), имеющихся в гарнизоне противопожарной службы, а также умение квалифицированно работать на имеющихся установках и оборудовании ПСЧ является служебной обязанностью каждого радиотелефониста.</w:t>
      </w:r>
    </w:p>
    <w:bookmarkStart w:name="z302" w:id="123"/>
    <w:p>
      <w:pPr>
        <w:spacing w:after="0"/>
        <w:ind w:left="0"/>
        <w:jc w:val="left"/>
      </w:pPr>
      <w:r>
        <w:rPr>
          <w:rFonts w:ascii="Times New Roman"/>
          <w:b/>
          <w:i w:val="false"/>
          <w:color w:val="000000"/>
        </w:rPr>
        <w:t xml:space="preserve"> 
3. Тематический план (примерный)</w:t>
      </w:r>
      <w:r>
        <w:br/>
      </w:r>
      <w:r>
        <w:rPr>
          <w:rFonts w:ascii="Times New Roman"/>
          <w:b/>
          <w:i w:val="false"/>
          <w:color w:val="000000"/>
        </w:rPr>
        <w:t>
курсового обучения радиотелефонистов</w:t>
      </w:r>
      <w:r>
        <w:br/>
      </w:r>
      <w:r>
        <w:rPr>
          <w:rFonts w:ascii="Times New Roman"/>
          <w:b/>
          <w:i w:val="false"/>
          <w:color w:val="000000"/>
        </w:rPr>
        <w:t>
подразделений государственных учреждений пожаротушения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363"/>
        <w:gridCol w:w="1062"/>
        <w:gridCol w:w="1546"/>
        <w:gridCol w:w="1970"/>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часов</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w:t>
            </w:r>
            <w:r>
              <w:rPr>
                <w:rFonts w:ascii="Times New Roman"/>
                <w:b w:val="false"/>
                <w:i w:val="false"/>
                <w:color w:val="000000"/>
                <w:sz w:val="20"/>
              </w:rPr>
              <w:t>групповые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 структура ОГПС.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в подразделениях, Уставы ОГПС.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и материальное обеспечение личного</w:t>
            </w:r>
            <w:r>
              <w:br/>
            </w:r>
            <w:r>
              <w:rPr>
                <w:rFonts w:ascii="Times New Roman"/>
                <w:b w:val="false"/>
                <w:i w:val="false"/>
                <w:color w:val="000000"/>
                <w:sz w:val="20"/>
              </w:rPr>
              <w:t>
</w:t>
            </w:r>
            <w:r>
              <w:rPr>
                <w:rFonts w:ascii="Times New Roman"/>
                <w:b w:val="false"/>
                <w:i w:val="false"/>
                <w:color w:val="000000"/>
                <w:sz w:val="20"/>
              </w:rPr>
              <w:t>состава.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 в гарнизоне противопожарной</w:t>
            </w:r>
            <w:r>
              <w:br/>
            </w:r>
            <w:r>
              <w:rPr>
                <w:rFonts w:ascii="Times New Roman"/>
                <w:b w:val="false"/>
                <w:i w:val="false"/>
                <w:color w:val="000000"/>
                <w:sz w:val="20"/>
              </w:rPr>
              <w:t>
</w:t>
            </w:r>
            <w:r>
              <w:rPr>
                <w:rFonts w:ascii="Times New Roman"/>
                <w:b w:val="false"/>
                <w:i w:val="false"/>
                <w:color w:val="000000"/>
                <w:sz w:val="20"/>
              </w:rPr>
              <w:t>службы.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ток и его источники.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проводной связи.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радиосвязи.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Автоматическая пожарная и охранно-пожарная</w:t>
            </w:r>
            <w:r>
              <w:br/>
            </w:r>
            <w:r>
              <w:rPr>
                <w:rFonts w:ascii="Times New Roman"/>
                <w:b w:val="false"/>
                <w:i w:val="false"/>
                <w:color w:val="000000"/>
                <w:sz w:val="20"/>
              </w:rPr>
              <w:t>
</w:t>
            </w:r>
            <w:r>
              <w:rPr>
                <w:rFonts w:ascii="Times New Roman"/>
                <w:b w:val="false"/>
                <w:i w:val="false"/>
                <w:color w:val="000000"/>
                <w:sz w:val="20"/>
              </w:rPr>
              <w:t>сигнализация.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пожарной сигнализации.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техники безопасности и пожарной</w:t>
            </w:r>
            <w:r>
              <w:br/>
            </w:r>
            <w:r>
              <w:rPr>
                <w:rFonts w:ascii="Times New Roman"/>
                <w:b w:val="false"/>
                <w:i w:val="false"/>
                <w:color w:val="000000"/>
                <w:sz w:val="20"/>
              </w:rPr>
              <w:t>
</w:t>
            </w:r>
            <w:r>
              <w:rPr>
                <w:rFonts w:ascii="Times New Roman"/>
                <w:b w:val="false"/>
                <w:i w:val="false"/>
                <w:color w:val="000000"/>
                <w:sz w:val="20"/>
              </w:rPr>
              <w:t>безопасности при работе со средствами связи,</w:t>
            </w:r>
            <w:r>
              <w:br/>
            </w:r>
            <w:r>
              <w:rPr>
                <w:rFonts w:ascii="Times New Roman"/>
                <w:b w:val="false"/>
                <w:i w:val="false"/>
                <w:color w:val="000000"/>
                <w:sz w:val="20"/>
              </w:rPr>
              <w:t>
</w:t>
            </w:r>
            <w:r>
              <w:rPr>
                <w:rFonts w:ascii="Times New Roman"/>
                <w:b w:val="false"/>
                <w:i w:val="false"/>
                <w:color w:val="000000"/>
                <w:sz w:val="20"/>
              </w:rPr>
              <w:t>сигнализации и освещения, применяемыми в</w:t>
            </w:r>
            <w:r>
              <w:br/>
            </w:r>
            <w:r>
              <w:rPr>
                <w:rFonts w:ascii="Times New Roman"/>
                <w:b w:val="false"/>
                <w:i w:val="false"/>
                <w:color w:val="000000"/>
                <w:sz w:val="20"/>
              </w:rPr>
              <w:t>
</w:t>
            </w:r>
            <w:r>
              <w:rPr>
                <w:rFonts w:ascii="Times New Roman"/>
                <w:b w:val="false"/>
                <w:i w:val="false"/>
                <w:color w:val="000000"/>
                <w:sz w:val="20"/>
              </w:rPr>
              <w:t>подразделениях ОГПС.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пожарные автомобили.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и вспомогательные пожарные автомобили.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Оперативно-тактическое изучение района выезда</w:t>
            </w:r>
            <w:r>
              <w:br/>
            </w:r>
            <w:r>
              <w:rPr>
                <w:rFonts w:ascii="Times New Roman"/>
                <w:b w:val="false"/>
                <w:i w:val="false"/>
                <w:color w:val="000000"/>
                <w:sz w:val="20"/>
              </w:rPr>
              <w:t>
</w:t>
            </w:r>
            <w:r>
              <w:rPr>
                <w:rFonts w:ascii="Times New Roman"/>
                <w:b w:val="false"/>
                <w:i w:val="false"/>
                <w:color w:val="000000"/>
                <w:sz w:val="20"/>
              </w:rPr>
              <w:t>подразделения.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тушения пожаров, ликвидации</w:t>
            </w:r>
            <w:r>
              <w:br/>
            </w:r>
            <w:r>
              <w:rPr>
                <w:rFonts w:ascii="Times New Roman"/>
                <w:b w:val="false"/>
                <w:i w:val="false"/>
                <w:color w:val="000000"/>
                <w:sz w:val="20"/>
              </w:rPr>
              <w:t>
</w:t>
            </w:r>
            <w:r>
              <w:rPr>
                <w:rFonts w:ascii="Times New Roman"/>
                <w:b w:val="false"/>
                <w:i w:val="false"/>
                <w:color w:val="000000"/>
                <w:sz w:val="20"/>
              </w:rPr>
              <w:t>последствий аварий, стихийных бедствий.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Оперативно-служебная документация пункта связи</w:t>
            </w:r>
            <w:r>
              <w:br/>
            </w:r>
            <w:r>
              <w:rPr>
                <w:rFonts w:ascii="Times New Roman"/>
                <w:b w:val="false"/>
                <w:i w:val="false"/>
                <w:color w:val="000000"/>
                <w:sz w:val="20"/>
              </w:rPr>
              <w:t>
</w:t>
            </w:r>
            <w:r>
              <w:rPr>
                <w:rFonts w:ascii="Times New Roman"/>
                <w:b w:val="false"/>
                <w:i w:val="false"/>
                <w:color w:val="000000"/>
                <w:sz w:val="20"/>
              </w:rPr>
              <w:t>части, порядок ее ведения.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Руководящие документы, регламентирующие работу</w:t>
            </w:r>
            <w:r>
              <w:br/>
            </w:r>
            <w:r>
              <w:rPr>
                <w:rFonts w:ascii="Times New Roman"/>
                <w:b w:val="false"/>
                <w:i w:val="false"/>
                <w:color w:val="000000"/>
                <w:sz w:val="20"/>
              </w:rPr>
              <w:t>
</w:t>
            </w:r>
            <w:r>
              <w:rPr>
                <w:rFonts w:ascii="Times New Roman"/>
                <w:b w:val="false"/>
                <w:i w:val="false"/>
                <w:color w:val="000000"/>
                <w:sz w:val="20"/>
              </w:rPr>
              <w:t>радиотелефониста.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радиотелефониста.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 пункта связи части.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Посещение гарнизонной пожарно-технической выставки</w:t>
            </w:r>
            <w:r>
              <w:br/>
            </w:r>
            <w:r>
              <w:rPr>
                <w:rFonts w:ascii="Times New Roman"/>
                <w:b w:val="false"/>
                <w:i w:val="false"/>
                <w:color w:val="000000"/>
                <w:sz w:val="20"/>
              </w:rPr>
              <w:t>
</w:t>
            </w:r>
            <w:r>
              <w:rPr>
                <w:rFonts w:ascii="Times New Roman"/>
                <w:b w:val="false"/>
                <w:i w:val="false"/>
                <w:color w:val="000000"/>
                <w:sz w:val="20"/>
              </w:rPr>
              <w:t>с просмотром учебных и научно-популярных фильмов</w:t>
            </w:r>
            <w:r>
              <w:br/>
            </w:r>
            <w:r>
              <w:rPr>
                <w:rFonts w:ascii="Times New Roman"/>
                <w:b w:val="false"/>
                <w:i w:val="false"/>
                <w:color w:val="000000"/>
                <w:sz w:val="20"/>
              </w:rPr>
              <w:t>
</w:t>
            </w:r>
            <w:r>
              <w:rPr>
                <w:rFonts w:ascii="Times New Roman"/>
                <w:b w:val="false"/>
                <w:i w:val="false"/>
                <w:color w:val="000000"/>
                <w:sz w:val="20"/>
              </w:rPr>
              <w:t>на противопожарную тему, показного</w:t>
            </w:r>
            <w:r>
              <w:br/>
            </w:r>
            <w:r>
              <w:rPr>
                <w:rFonts w:ascii="Times New Roman"/>
                <w:b w:val="false"/>
                <w:i w:val="false"/>
                <w:color w:val="000000"/>
                <w:sz w:val="20"/>
              </w:rPr>
              <w:t>
</w:t>
            </w:r>
            <w:r>
              <w:rPr>
                <w:rFonts w:ascii="Times New Roman"/>
                <w:b w:val="false"/>
                <w:i w:val="false"/>
                <w:color w:val="000000"/>
                <w:sz w:val="20"/>
              </w:rPr>
              <w:t>пожарно-тактического учения с привлечением сил и</w:t>
            </w:r>
            <w:r>
              <w:br/>
            </w:r>
            <w:r>
              <w:rPr>
                <w:rFonts w:ascii="Times New Roman"/>
                <w:b w:val="false"/>
                <w:i w:val="false"/>
                <w:color w:val="000000"/>
                <w:sz w:val="20"/>
              </w:rPr>
              <w:t>
</w:t>
            </w:r>
            <w:r>
              <w:rPr>
                <w:rFonts w:ascii="Times New Roman"/>
                <w:b w:val="false"/>
                <w:i w:val="false"/>
                <w:color w:val="000000"/>
                <w:sz w:val="20"/>
              </w:rPr>
              <w:t>средств по повышенному номеру вызова.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303" w:id="124"/>
    <w:p>
      <w:pPr>
        <w:spacing w:after="0"/>
        <w:ind w:left="0"/>
        <w:jc w:val="both"/>
      </w:pPr>
      <w:r>
        <w:rPr>
          <w:rFonts w:ascii="Times New Roman"/>
          <w:b w:val="false"/>
          <w:i w:val="false"/>
          <w:color w:val="000000"/>
          <w:sz w:val="28"/>
        </w:rPr>
        <w:t xml:space="preserve">
      Тема 1. Задачи и структура ОГПС. </w:t>
      </w:r>
      <w:r>
        <w:br/>
      </w:r>
      <w:r>
        <w:rPr>
          <w:rFonts w:ascii="Times New Roman"/>
          <w:b w:val="false"/>
          <w:i w:val="false"/>
          <w:color w:val="000000"/>
          <w:sz w:val="28"/>
        </w:rPr>
        <w:t>
      История подразделения. Организация противопожарной службы, ее задачи и организационная структура.</w:t>
      </w:r>
      <w:r>
        <w:br/>
      </w:r>
      <w:r>
        <w:rPr>
          <w:rFonts w:ascii="Times New Roman"/>
          <w:b w:val="false"/>
          <w:i w:val="false"/>
          <w:color w:val="000000"/>
          <w:sz w:val="28"/>
        </w:rPr>
        <w:t>
      Фактор времени на пожаре и роль радиотелефониста в сокращении времени прибытия на пожар, аварию, стихийное бедствие подразделений противопожарной службы.</w:t>
      </w:r>
      <w:r>
        <w:br/>
      </w:r>
      <w:r>
        <w:rPr>
          <w:rFonts w:ascii="Times New Roman"/>
          <w:b w:val="false"/>
          <w:i w:val="false"/>
          <w:color w:val="000000"/>
          <w:sz w:val="28"/>
        </w:rPr>
        <w:t>
      Метод проведения. Классно-групповое занятие.</w:t>
      </w:r>
    </w:p>
    <w:bookmarkEnd w:id="124"/>
    <w:bookmarkStart w:name="z304" w:id="125"/>
    <w:p>
      <w:pPr>
        <w:spacing w:after="0"/>
        <w:ind w:left="0"/>
        <w:jc w:val="both"/>
      </w:pPr>
      <w:r>
        <w:rPr>
          <w:rFonts w:ascii="Times New Roman"/>
          <w:b w:val="false"/>
          <w:i w:val="false"/>
          <w:color w:val="000000"/>
          <w:sz w:val="28"/>
        </w:rPr>
        <w:t>
      Тема 2. Организация службы в подразделениях противопожарной службы, Уставы ОГПС.</w:t>
      </w:r>
      <w:r>
        <w:br/>
      </w:r>
      <w:r>
        <w:rPr>
          <w:rFonts w:ascii="Times New Roman"/>
          <w:b w:val="false"/>
          <w:i w:val="false"/>
          <w:color w:val="000000"/>
          <w:sz w:val="28"/>
        </w:rPr>
        <w:t>
      Организация и порядок несения службы в подразделениях противопожарной службы: общие принципы организации службы, порядок несения службы, пожарная техника дежурного караула (смены), боевой расчет на пожарные автомобили, порядок смены дежурных караулов (смен), сохранение государственной и служебной тайны.</w:t>
      </w:r>
      <w:r>
        <w:br/>
      </w:r>
      <w:r>
        <w:rPr>
          <w:rFonts w:ascii="Times New Roman"/>
          <w:b w:val="false"/>
          <w:i w:val="false"/>
          <w:color w:val="000000"/>
          <w:sz w:val="28"/>
        </w:rPr>
        <w:t>
      Обязанности личного состава дежурного караула (смены).</w:t>
      </w:r>
      <w:r>
        <w:br/>
      </w:r>
      <w:r>
        <w:rPr>
          <w:rFonts w:ascii="Times New Roman"/>
          <w:b w:val="false"/>
          <w:i w:val="false"/>
          <w:color w:val="000000"/>
          <w:sz w:val="28"/>
        </w:rPr>
        <w:t>
      Особенности службы подразделений по охране объектов: посты и обязанности постовых, дозоры и обязанности дозорных, смена постовых и дозорных.</w:t>
      </w:r>
      <w:r>
        <w:br/>
      </w:r>
      <w:r>
        <w:rPr>
          <w:rFonts w:ascii="Times New Roman"/>
          <w:b w:val="false"/>
          <w:i w:val="false"/>
          <w:color w:val="000000"/>
          <w:sz w:val="28"/>
        </w:rPr>
        <w:t>
      Сущность дисциплины и ее значение для сотрудников подразделений органов противопожарной службы. Виды поощрений, применяемых к рядовому и начальствующему составу, и права начальников по их применению. Виды дисциплинарных взысканий, налагаемых на сотрудников ОГПС и порядок приведения их в исполнение.</w:t>
      </w:r>
      <w:r>
        <w:br/>
      </w:r>
      <w:r>
        <w:rPr>
          <w:rFonts w:ascii="Times New Roman"/>
          <w:b w:val="false"/>
          <w:i w:val="false"/>
          <w:color w:val="000000"/>
          <w:sz w:val="28"/>
        </w:rPr>
        <w:t>
      Метод проведения. Классно-групповое занятие.</w:t>
      </w:r>
    </w:p>
    <w:bookmarkEnd w:id="125"/>
    <w:bookmarkStart w:name="z305" w:id="126"/>
    <w:p>
      <w:pPr>
        <w:spacing w:after="0"/>
        <w:ind w:left="0"/>
        <w:jc w:val="both"/>
      </w:pPr>
      <w:r>
        <w:rPr>
          <w:rFonts w:ascii="Times New Roman"/>
          <w:b w:val="false"/>
          <w:i w:val="false"/>
          <w:color w:val="000000"/>
          <w:sz w:val="28"/>
        </w:rPr>
        <w:t>
      Тема 3. Финансовое и материальное обеспечение личного состава.</w:t>
      </w:r>
      <w:r>
        <w:br/>
      </w:r>
      <w:r>
        <w:rPr>
          <w:rFonts w:ascii="Times New Roman"/>
          <w:b w:val="false"/>
          <w:i w:val="false"/>
          <w:color w:val="000000"/>
          <w:sz w:val="28"/>
        </w:rPr>
        <w:t>
      Денежное содержание и вещевое обеспечение работников противопожарной службы, режим работы (дежурства). Охрана труда.</w:t>
      </w:r>
      <w:r>
        <w:br/>
      </w:r>
      <w:r>
        <w:rPr>
          <w:rFonts w:ascii="Times New Roman"/>
          <w:b w:val="false"/>
          <w:i w:val="false"/>
          <w:color w:val="000000"/>
          <w:sz w:val="28"/>
        </w:rPr>
        <w:t>
      Метод проведения. Классно-групповое занятие.</w:t>
      </w:r>
    </w:p>
    <w:bookmarkEnd w:id="126"/>
    <w:bookmarkStart w:name="z306" w:id="127"/>
    <w:p>
      <w:pPr>
        <w:spacing w:after="0"/>
        <w:ind w:left="0"/>
        <w:jc w:val="both"/>
      </w:pPr>
      <w:r>
        <w:rPr>
          <w:rFonts w:ascii="Times New Roman"/>
          <w:b w:val="false"/>
          <w:i w:val="false"/>
          <w:color w:val="000000"/>
          <w:sz w:val="28"/>
        </w:rPr>
        <w:t>
      Тема 4. Организация связи в гарнизоне противопожарной службы.</w:t>
      </w:r>
      <w:r>
        <w:br/>
      </w:r>
      <w:r>
        <w:rPr>
          <w:rFonts w:ascii="Times New Roman"/>
          <w:b w:val="false"/>
          <w:i w:val="false"/>
          <w:color w:val="000000"/>
          <w:sz w:val="28"/>
        </w:rPr>
        <w:t>
      Занятие 1. Классификация пожарной связи по назначению: связь извещения, диспетчерская связь, связь на пожаре. Техническая классификация пожарной связи: телефонная, радиосвязь, электрическая пожарная сигнализация ручного действия, автоматическая пожарная и охранно-пожарная сигнализация.</w:t>
      </w:r>
      <w:r>
        <w:br/>
      </w:r>
      <w:r>
        <w:rPr>
          <w:rFonts w:ascii="Times New Roman"/>
          <w:b w:val="false"/>
          <w:i w:val="false"/>
          <w:color w:val="000000"/>
          <w:sz w:val="28"/>
        </w:rPr>
        <w:t>
      Общая схема связи в подразделениях ОГПС. Организация и схема связи извещения гарнизона. Организация диспетчерской связи (телефонной и радио). Организация пунктов связи. Центр оперативного управления силами и средствами (далее – ЦОУСС) и его назначение. Схема телефонной и радиосвязи на месте пожара. Руководство службой связи.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Изучение системы связи в гарнизоне противопожарной службы.</w:t>
      </w:r>
      <w:r>
        <w:br/>
      </w:r>
      <w:r>
        <w:rPr>
          <w:rFonts w:ascii="Times New Roman"/>
          <w:b w:val="false"/>
          <w:i w:val="false"/>
          <w:color w:val="000000"/>
          <w:sz w:val="28"/>
        </w:rPr>
        <w:t>
      Метод проведения. Практическое занятие.</w:t>
      </w:r>
    </w:p>
    <w:bookmarkEnd w:id="127"/>
    <w:bookmarkStart w:name="z307" w:id="128"/>
    <w:p>
      <w:pPr>
        <w:spacing w:after="0"/>
        <w:ind w:left="0"/>
        <w:jc w:val="both"/>
      </w:pPr>
      <w:r>
        <w:rPr>
          <w:rFonts w:ascii="Times New Roman"/>
          <w:b w:val="false"/>
          <w:i w:val="false"/>
          <w:color w:val="000000"/>
          <w:sz w:val="28"/>
        </w:rPr>
        <w:t>
      Тема 5. Электрический ток и его источники.</w:t>
      </w:r>
      <w:r>
        <w:br/>
      </w:r>
      <w:r>
        <w:rPr>
          <w:rFonts w:ascii="Times New Roman"/>
          <w:b w:val="false"/>
          <w:i w:val="false"/>
          <w:color w:val="000000"/>
          <w:sz w:val="28"/>
        </w:rPr>
        <w:t>
      Понятие об электрическом токе и электрической цепи. Сила тока и ее измерение; сопротивление проводников электрического тока и его измерение. Напряжение и его измерение. Понятие о постоянном и переменном токе. Проводники и диэлектрики. Магнитные свойства электрического тока. Источники электрического тока. Электропитание радиостанций, телефонных коммутаторов и приемных станций.</w:t>
      </w:r>
      <w:r>
        <w:br/>
      </w:r>
      <w:r>
        <w:rPr>
          <w:rFonts w:ascii="Times New Roman"/>
          <w:b w:val="false"/>
          <w:i w:val="false"/>
          <w:color w:val="000000"/>
          <w:sz w:val="28"/>
        </w:rPr>
        <w:t>
      Метод проведения. Классно-групповое занятие.</w:t>
      </w:r>
    </w:p>
    <w:bookmarkEnd w:id="128"/>
    <w:bookmarkStart w:name="z308" w:id="129"/>
    <w:p>
      <w:pPr>
        <w:spacing w:after="0"/>
        <w:ind w:left="0"/>
        <w:jc w:val="both"/>
      </w:pPr>
      <w:r>
        <w:rPr>
          <w:rFonts w:ascii="Times New Roman"/>
          <w:b w:val="false"/>
          <w:i w:val="false"/>
          <w:color w:val="000000"/>
          <w:sz w:val="28"/>
        </w:rPr>
        <w:t>
      Тема. 6. Основы проводной связи.</w:t>
      </w:r>
      <w:r>
        <w:br/>
      </w:r>
      <w:r>
        <w:rPr>
          <w:rFonts w:ascii="Times New Roman"/>
          <w:b w:val="false"/>
          <w:i w:val="false"/>
          <w:color w:val="000000"/>
          <w:sz w:val="28"/>
        </w:rPr>
        <w:t>
      Устройство телефона и микротелефона. Принцип телефонной связи. Характерные неисправности телефонных аппаратов. Устройство телеграфного аппарата. Принцип телеграфной и фототелеграфной связи. Правила и дисциплина ведения обмена информацией при телеграфной, телефонной и фототелеграфной связи.</w:t>
      </w:r>
      <w:r>
        <w:br/>
      </w:r>
      <w:r>
        <w:rPr>
          <w:rFonts w:ascii="Times New Roman"/>
          <w:b w:val="false"/>
          <w:i w:val="false"/>
          <w:color w:val="000000"/>
          <w:sz w:val="28"/>
        </w:rPr>
        <w:t>
      Телефонные коммутаторы и автоматизированные телефонные станции (далее – АТС). Назначение коммутаторов. Принцип действия. Понятие о городской (районной) телефонной станции. Устройство полуавтоматической телефонной связи (далее - УПТС). Устройство и принцип работы АТС малой емкости.</w:t>
      </w:r>
      <w:r>
        <w:br/>
      </w:r>
      <w:r>
        <w:rPr>
          <w:rFonts w:ascii="Times New Roman"/>
          <w:b w:val="false"/>
          <w:i w:val="false"/>
          <w:color w:val="000000"/>
          <w:sz w:val="28"/>
        </w:rPr>
        <w:t>
      Понятие об устройстве автоматического определения номера абонента, вызывающего по линии «01».</w:t>
      </w:r>
      <w:r>
        <w:br/>
      </w:r>
      <w:r>
        <w:rPr>
          <w:rFonts w:ascii="Times New Roman"/>
          <w:b w:val="false"/>
          <w:i w:val="false"/>
          <w:color w:val="000000"/>
          <w:sz w:val="28"/>
        </w:rPr>
        <w:t>
      Порядок и организация ведения записей на магнитный, электронный носитель на ЦОУСС, пункт связи части (далее – ПСЧ).</w:t>
      </w:r>
      <w:r>
        <w:br/>
      </w:r>
      <w:r>
        <w:rPr>
          <w:rFonts w:ascii="Times New Roman"/>
          <w:b w:val="false"/>
          <w:i w:val="false"/>
          <w:color w:val="000000"/>
          <w:sz w:val="28"/>
        </w:rPr>
        <w:t>
      Метод проведения. Практическое занятие.</w:t>
      </w:r>
    </w:p>
    <w:bookmarkEnd w:id="129"/>
    <w:bookmarkStart w:name="z309" w:id="130"/>
    <w:p>
      <w:pPr>
        <w:spacing w:after="0"/>
        <w:ind w:left="0"/>
        <w:jc w:val="both"/>
      </w:pPr>
      <w:r>
        <w:rPr>
          <w:rFonts w:ascii="Times New Roman"/>
          <w:b w:val="false"/>
          <w:i w:val="false"/>
          <w:color w:val="000000"/>
          <w:sz w:val="28"/>
        </w:rPr>
        <w:t>
      Тема 7. Организация радиосвязи.</w:t>
      </w:r>
      <w:r>
        <w:br/>
      </w:r>
      <w:r>
        <w:rPr>
          <w:rFonts w:ascii="Times New Roman"/>
          <w:b w:val="false"/>
          <w:i w:val="false"/>
          <w:color w:val="000000"/>
          <w:sz w:val="28"/>
        </w:rPr>
        <w:t>
      Общее понятие о радио. Принцип радиопередачи и радиоприема. Блок-схема радиостанции, назначение и принцип действия элементов радиостанции: радиопередатчик, радиоприемник, антенна, микрофон и телефоны. Основные тактико-технические данные радиостанций. Типы радиостанций: стационарные, мобильные и носимые.</w:t>
      </w:r>
      <w:r>
        <w:br/>
      </w:r>
      <w:r>
        <w:rPr>
          <w:rFonts w:ascii="Times New Roman"/>
          <w:b w:val="false"/>
          <w:i w:val="false"/>
          <w:color w:val="000000"/>
          <w:sz w:val="28"/>
        </w:rPr>
        <w:t>
      Размещение аппаратуры на радиоузле ЦОУСС, ПСЧ.</w:t>
      </w:r>
      <w:r>
        <w:br/>
      </w:r>
      <w:r>
        <w:rPr>
          <w:rFonts w:ascii="Times New Roman"/>
          <w:b w:val="false"/>
          <w:i w:val="false"/>
          <w:color w:val="000000"/>
          <w:sz w:val="28"/>
        </w:rPr>
        <w:t>
      Работа на радиостанциях. Подготовка радиостанции к работе. Включение передатчика и приемника. Управление радиостанцией. Правила радиообмена и вхождения в связь на радиостанциях. Правила ухода за радиостанциями. Характерные неисправности радиостанций и методы их устранения. Принцип приема и передачи факсимильной связи с помощью аппаратуры факсимильной связи. Основные тактико-технические данные стационарных, мобильных и носимых радиостанций.</w:t>
      </w:r>
      <w:r>
        <w:br/>
      </w:r>
      <w:r>
        <w:rPr>
          <w:rFonts w:ascii="Times New Roman"/>
          <w:b w:val="false"/>
          <w:i w:val="false"/>
          <w:color w:val="000000"/>
          <w:sz w:val="28"/>
        </w:rPr>
        <w:t>
      Метод проведения. Классно-групповое и практическое занятия.</w:t>
      </w:r>
    </w:p>
    <w:bookmarkEnd w:id="130"/>
    <w:bookmarkStart w:name="z310" w:id="131"/>
    <w:p>
      <w:pPr>
        <w:spacing w:after="0"/>
        <w:ind w:left="0"/>
        <w:jc w:val="both"/>
      </w:pPr>
      <w:r>
        <w:rPr>
          <w:rFonts w:ascii="Times New Roman"/>
          <w:b w:val="false"/>
          <w:i w:val="false"/>
          <w:color w:val="000000"/>
          <w:sz w:val="28"/>
        </w:rPr>
        <w:t>
      Тема 8. Автоматическая пожарная и охранно-пожарная сигнализация.</w:t>
      </w:r>
      <w:r>
        <w:br/>
      </w:r>
      <w:r>
        <w:rPr>
          <w:rFonts w:ascii="Times New Roman"/>
          <w:b w:val="false"/>
          <w:i w:val="false"/>
          <w:color w:val="000000"/>
          <w:sz w:val="28"/>
        </w:rPr>
        <w:t>
      Назначение пожарной и охранно-пожарной сигнализации, принцип построения автоматической пожарной и охранно-пожарной сигнализации. Функциональные схемы. Автоматические пожарные извещатели: назначение, принцип действия, основные тактико-технические данные извещателей. Классификация извещателей по принципу действия.</w:t>
      </w:r>
      <w:r>
        <w:br/>
      </w:r>
      <w:r>
        <w:rPr>
          <w:rFonts w:ascii="Times New Roman"/>
          <w:b w:val="false"/>
          <w:i w:val="false"/>
          <w:color w:val="000000"/>
          <w:sz w:val="28"/>
        </w:rPr>
        <w:t>
      Метод проведения. Классно-групповое занятие.</w:t>
      </w:r>
    </w:p>
    <w:bookmarkEnd w:id="131"/>
    <w:bookmarkStart w:name="z311" w:id="132"/>
    <w:p>
      <w:pPr>
        <w:spacing w:after="0"/>
        <w:ind w:left="0"/>
        <w:jc w:val="both"/>
      </w:pPr>
      <w:r>
        <w:rPr>
          <w:rFonts w:ascii="Times New Roman"/>
          <w:b w:val="false"/>
          <w:i w:val="false"/>
          <w:color w:val="000000"/>
          <w:sz w:val="28"/>
        </w:rPr>
        <w:t>
      Тема 9. Станции пожарной сигнализации.</w:t>
      </w:r>
      <w:r>
        <w:br/>
      </w:r>
      <w:r>
        <w:rPr>
          <w:rFonts w:ascii="Times New Roman"/>
          <w:b w:val="false"/>
          <w:i w:val="false"/>
          <w:color w:val="000000"/>
          <w:sz w:val="28"/>
        </w:rPr>
        <w:t>
      Основные тактико-технические данные станций пожарной сигнализации и приемно-контрольных приборов охранно-пожарной сигнализации. Порядок их эксплуатации.</w:t>
      </w:r>
      <w:r>
        <w:br/>
      </w:r>
      <w:r>
        <w:rPr>
          <w:rFonts w:ascii="Times New Roman"/>
          <w:b w:val="false"/>
          <w:i w:val="false"/>
          <w:color w:val="000000"/>
          <w:sz w:val="28"/>
        </w:rPr>
        <w:t>
      Метод проведения. Классно-групповое и практическое занятия.</w:t>
      </w:r>
    </w:p>
    <w:bookmarkEnd w:id="132"/>
    <w:bookmarkStart w:name="z312" w:id="133"/>
    <w:p>
      <w:pPr>
        <w:spacing w:after="0"/>
        <w:ind w:left="0"/>
        <w:jc w:val="both"/>
      </w:pPr>
      <w:r>
        <w:rPr>
          <w:rFonts w:ascii="Times New Roman"/>
          <w:b w:val="false"/>
          <w:i w:val="false"/>
          <w:color w:val="000000"/>
          <w:sz w:val="28"/>
        </w:rPr>
        <w:t>
      Тема 10. Правила техники безопасности и пожарная безопасность при работе со средствами связи, сигнализации и освещения.</w:t>
      </w:r>
      <w:r>
        <w:br/>
      </w:r>
      <w:r>
        <w:rPr>
          <w:rFonts w:ascii="Times New Roman"/>
          <w:b w:val="false"/>
          <w:i w:val="false"/>
          <w:color w:val="000000"/>
          <w:sz w:val="28"/>
        </w:rPr>
        <w:t>
      Действие электрического тока на организм человека. Допускаемое безопасное напряжение. Первая помощь пострадавшему от электрического тока. Правила безопасности при обслуживании и ремонте радиостанций, коммутаторов, АТС, усилителей низкой частоты, аккумуляторных батарей.</w:t>
      </w:r>
      <w:r>
        <w:br/>
      </w:r>
      <w:r>
        <w:rPr>
          <w:rFonts w:ascii="Times New Roman"/>
          <w:b w:val="false"/>
          <w:i w:val="false"/>
          <w:color w:val="000000"/>
          <w:sz w:val="28"/>
        </w:rPr>
        <w:t>
      Санитарно-гигиенические нормы и техника безопасности на ЦОУСС, и ПСЧ. Правила пожарной безопасности в подразделении, на ПСЧ. Первичные средства пожаротушения и правила пользования ими.</w:t>
      </w:r>
      <w:r>
        <w:br/>
      </w:r>
      <w:r>
        <w:rPr>
          <w:rFonts w:ascii="Times New Roman"/>
          <w:b w:val="false"/>
          <w:i w:val="false"/>
          <w:color w:val="000000"/>
          <w:sz w:val="28"/>
        </w:rPr>
        <w:t>
      Метод проведения. Классно-групповое занятие.</w:t>
      </w:r>
    </w:p>
    <w:bookmarkEnd w:id="133"/>
    <w:bookmarkStart w:name="z313" w:id="134"/>
    <w:p>
      <w:pPr>
        <w:spacing w:after="0"/>
        <w:ind w:left="0"/>
        <w:jc w:val="both"/>
      </w:pPr>
      <w:r>
        <w:rPr>
          <w:rFonts w:ascii="Times New Roman"/>
          <w:b w:val="false"/>
          <w:i w:val="false"/>
          <w:color w:val="000000"/>
          <w:sz w:val="28"/>
        </w:rPr>
        <w:t>
      Тема 11. Основные пожарные автомобили.</w:t>
      </w:r>
      <w:r>
        <w:br/>
      </w:r>
      <w:r>
        <w:rPr>
          <w:rFonts w:ascii="Times New Roman"/>
          <w:b w:val="false"/>
          <w:i w:val="false"/>
          <w:color w:val="000000"/>
          <w:sz w:val="28"/>
        </w:rPr>
        <w:t>
      Назначение и тактико-технические характеристики основных пожарных автомобилей. Табель положенности пожарного оборудования. Табель боевого расчета. Виды боевого развертывания и обязанности пожарных, согласно номерам боевого расчета.</w:t>
      </w:r>
      <w:r>
        <w:br/>
      </w:r>
      <w:r>
        <w:rPr>
          <w:rFonts w:ascii="Times New Roman"/>
          <w:b w:val="false"/>
          <w:i w:val="false"/>
          <w:color w:val="000000"/>
          <w:sz w:val="28"/>
        </w:rPr>
        <w:t>
      Метод проведения. Практическое занятие.</w:t>
      </w:r>
    </w:p>
    <w:bookmarkEnd w:id="134"/>
    <w:bookmarkStart w:name="z314" w:id="135"/>
    <w:p>
      <w:pPr>
        <w:spacing w:after="0"/>
        <w:ind w:left="0"/>
        <w:jc w:val="both"/>
      </w:pPr>
      <w:r>
        <w:rPr>
          <w:rFonts w:ascii="Times New Roman"/>
          <w:b w:val="false"/>
          <w:i w:val="false"/>
          <w:color w:val="000000"/>
          <w:sz w:val="28"/>
        </w:rPr>
        <w:t>
      Тема 12. Специальные и вспомогательные пожарные автомобили.</w:t>
      </w:r>
      <w:r>
        <w:br/>
      </w:r>
      <w:r>
        <w:rPr>
          <w:rFonts w:ascii="Times New Roman"/>
          <w:b w:val="false"/>
          <w:i w:val="false"/>
          <w:color w:val="000000"/>
          <w:sz w:val="28"/>
        </w:rPr>
        <w:t>
      Назначение и тактико-технические характеристики специальных пожарных автомобилей. Использование специальных пожарных автомобилей и техники, приспособленной для целей пожаротушения.</w:t>
      </w:r>
      <w:r>
        <w:br/>
      </w:r>
      <w:r>
        <w:rPr>
          <w:rFonts w:ascii="Times New Roman"/>
          <w:b w:val="false"/>
          <w:i w:val="false"/>
          <w:color w:val="000000"/>
          <w:sz w:val="28"/>
        </w:rPr>
        <w:t>
      Метод проведения. Практическое занятие.</w:t>
      </w:r>
    </w:p>
    <w:bookmarkEnd w:id="135"/>
    <w:p>
      <w:pPr>
        <w:spacing w:after="0"/>
        <w:ind w:left="0"/>
        <w:jc w:val="both"/>
      </w:pPr>
      <w:r>
        <w:rPr>
          <w:rFonts w:ascii="Times New Roman"/>
          <w:b w:val="false"/>
          <w:i w:val="false"/>
          <w:color w:val="000000"/>
          <w:sz w:val="28"/>
        </w:rPr>
        <w:t>      Тема 13. Противопожарное водоснабжение.</w:t>
      </w:r>
      <w:r>
        <w:br/>
      </w:r>
      <w:r>
        <w:rPr>
          <w:rFonts w:ascii="Times New Roman"/>
          <w:b w:val="false"/>
          <w:i w:val="false"/>
          <w:color w:val="000000"/>
          <w:sz w:val="28"/>
        </w:rPr>
        <w:t>
      Общие сведения о противопожарном водоснабжении охраняемого района, города (объекта). Виды и расположение водоисточников, используемых для тушения пожара. Пожарный гидрант, его назначение, расположение пожарных гидрантов на водопроводной сети. Водопроводы низкого и высокого давления. Понятия о кольцевых и тупиковых водопроводных сетях. Планшеты водоисточников.</w:t>
      </w:r>
      <w:r>
        <w:br/>
      </w:r>
      <w:r>
        <w:rPr>
          <w:rFonts w:ascii="Times New Roman"/>
          <w:b w:val="false"/>
          <w:i w:val="false"/>
          <w:color w:val="000000"/>
          <w:sz w:val="28"/>
        </w:rPr>
        <w:t>
      Метод проведения. Классно-групповое занятие.</w:t>
      </w:r>
    </w:p>
    <w:bookmarkStart w:name="z315" w:id="136"/>
    <w:p>
      <w:pPr>
        <w:spacing w:after="0"/>
        <w:ind w:left="0"/>
        <w:jc w:val="both"/>
      </w:pPr>
      <w:r>
        <w:rPr>
          <w:rFonts w:ascii="Times New Roman"/>
          <w:b w:val="false"/>
          <w:i w:val="false"/>
          <w:color w:val="000000"/>
          <w:sz w:val="28"/>
        </w:rPr>
        <w:t>
      Тема 14. Оперативно-тактическое изучение района выезда подразделения.</w:t>
      </w:r>
      <w:r>
        <w:br/>
      </w:r>
      <w:r>
        <w:rPr>
          <w:rFonts w:ascii="Times New Roman"/>
          <w:b w:val="false"/>
          <w:i w:val="false"/>
          <w:color w:val="000000"/>
          <w:sz w:val="28"/>
        </w:rPr>
        <w:t>
      Понятие о районе выезда подразделения. Цель изучения района выезда части. Изучение общих оперативно-тактических особенностей района выезда части: границы района, расположение основных улиц, переулков, наиболее важных и пожароопасных объектов.</w:t>
      </w:r>
      <w:r>
        <w:br/>
      </w:r>
      <w:r>
        <w:rPr>
          <w:rFonts w:ascii="Times New Roman"/>
          <w:b w:val="false"/>
          <w:i w:val="false"/>
          <w:color w:val="000000"/>
          <w:sz w:val="28"/>
        </w:rPr>
        <w:t>
      Изучение оперативно-тактических особенностей отдельных участков охраняемого района выезда (объектов, зданий, сооружений), охраняемого объекта.</w:t>
      </w:r>
      <w:r>
        <w:br/>
      </w:r>
      <w:r>
        <w:rPr>
          <w:rFonts w:ascii="Times New Roman"/>
          <w:b w:val="false"/>
          <w:i w:val="false"/>
          <w:color w:val="000000"/>
          <w:sz w:val="28"/>
        </w:rPr>
        <w:t>
      Метод проведения. Классно-групповые и практические занятия.</w:t>
      </w:r>
    </w:p>
    <w:bookmarkEnd w:id="136"/>
    <w:bookmarkStart w:name="z316" w:id="137"/>
    <w:p>
      <w:pPr>
        <w:spacing w:after="0"/>
        <w:ind w:left="0"/>
        <w:jc w:val="both"/>
      </w:pPr>
      <w:r>
        <w:rPr>
          <w:rFonts w:ascii="Times New Roman"/>
          <w:b w:val="false"/>
          <w:i w:val="false"/>
          <w:color w:val="000000"/>
          <w:sz w:val="28"/>
        </w:rPr>
        <w:t>
      Тема 15. Организация тушения пожаров, ликвидации последствий аварий, взрывов, стихийных бедствий.</w:t>
      </w:r>
      <w:r>
        <w:br/>
      </w:r>
      <w:r>
        <w:rPr>
          <w:rFonts w:ascii="Times New Roman"/>
          <w:b w:val="false"/>
          <w:i w:val="false"/>
          <w:color w:val="000000"/>
          <w:sz w:val="28"/>
        </w:rPr>
        <w:t xml:space="preserve">
      Управление силами и средствами на пожаре, сбор данных о них. Взаимодействие со специальными службами, планы привлечения сил и средств из предприятий и организаций независимо от форм собственности для тушения пожаров. Использование оперативных планов и карточек в практической работе. </w:t>
      </w:r>
      <w:r>
        <w:br/>
      </w:r>
      <w:r>
        <w:rPr>
          <w:rFonts w:ascii="Times New Roman"/>
          <w:b w:val="false"/>
          <w:i w:val="false"/>
          <w:color w:val="000000"/>
          <w:sz w:val="28"/>
        </w:rPr>
        <w:t>
      Специальные и аварийные службы города (объекта), их дислокация и порядок их задействования на тушение пожаров.</w:t>
      </w:r>
      <w:r>
        <w:br/>
      </w:r>
      <w:r>
        <w:rPr>
          <w:rFonts w:ascii="Times New Roman"/>
          <w:b w:val="false"/>
          <w:i w:val="false"/>
          <w:color w:val="000000"/>
          <w:sz w:val="28"/>
        </w:rPr>
        <w:t>
      Инструкции взаимодействия со специальными и аварийными службами города (объекта).</w:t>
      </w:r>
      <w:r>
        <w:br/>
      </w:r>
      <w:r>
        <w:rPr>
          <w:rFonts w:ascii="Times New Roman"/>
          <w:b w:val="false"/>
          <w:i w:val="false"/>
          <w:color w:val="000000"/>
          <w:sz w:val="28"/>
        </w:rPr>
        <w:t>
      Метод проведения. Классно-групповое занятие.</w:t>
      </w:r>
    </w:p>
    <w:bookmarkEnd w:id="137"/>
    <w:bookmarkStart w:name="z317" w:id="138"/>
    <w:p>
      <w:pPr>
        <w:spacing w:after="0"/>
        <w:ind w:left="0"/>
        <w:jc w:val="both"/>
      </w:pPr>
      <w:r>
        <w:rPr>
          <w:rFonts w:ascii="Times New Roman"/>
          <w:b w:val="false"/>
          <w:i w:val="false"/>
          <w:color w:val="000000"/>
          <w:sz w:val="28"/>
        </w:rPr>
        <w:t>
      Тема 16. Оперативно-служебная документация ЦОУСС, ПСЧ, порядок ее ведения.</w:t>
      </w:r>
      <w:r>
        <w:br/>
      </w:r>
      <w:r>
        <w:rPr>
          <w:rFonts w:ascii="Times New Roman"/>
          <w:b w:val="false"/>
          <w:i w:val="false"/>
          <w:color w:val="000000"/>
          <w:sz w:val="28"/>
        </w:rPr>
        <w:t>
      Оперативно-служебная документация ЦОУСС, ПСЧ, порядок ее ведения.</w:t>
      </w:r>
      <w:r>
        <w:br/>
      </w:r>
      <w:r>
        <w:rPr>
          <w:rFonts w:ascii="Times New Roman"/>
          <w:b w:val="false"/>
          <w:i w:val="false"/>
          <w:color w:val="000000"/>
          <w:sz w:val="28"/>
        </w:rPr>
        <w:t>
      Метод проведения. Практическое занятие.</w:t>
      </w:r>
    </w:p>
    <w:bookmarkEnd w:id="138"/>
    <w:bookmarkStart w:name="z318" w:id="139"/>
    <w:p>
      <w:pPr>
        <w:spacing w:after="0"/>
        <w:ind w:left="0"/>
        <w:jc w:val="both"/>
      </w:pPr>
      <w:r>
        <w:rPr>
          <w:rFonts w:ascii="Times New Roman"/>
          <w:b w:val="false"/>
          <w:i w:val="false"/>
          <w:color w:val="000000"/>
          <w:sz w:val="28"/>
        </w:rPr>
        <w:t>
      Тема 17. Руководящие документы, регламентирующие работу радиотелефониста.</w:t>
      </w:r>
      <w:r>
        <w:br/>
      </w:r>
      <w:r>
        <w:rPr>
          <w:rFonts w:ascii="Times New Roman"/>
          <w:b w:val="false"/>
          <w:i w:val="false"/>
          <w:color w:val="000000"/>
          <w:sz w:val="28"/>
        </w:rPr>
        <w:t>
      Обязанности и действия радиотелефониста в различных ситуациях:</w:t>
      </w:r>
      <w:r>
        <w:br/>
      </w:r>
      <w:r>
        <w:rPr>
          <w:rFonts w:ascii="Times New Roman"/>
          <w:b w:val="false"/>
          <w:i w:val="false"/>
          <w:color w:val="000000"/>
          <w:sz w:val="28"/>
        </w:rPr>
        <w:t>
      при получении сообщения о пожаре, аварии, стихийном бедствии и т. п.;</w:t>
      </w:r>
      <w:r>
        <w:br/>
      </w:r>
      <w:r>
        <w:rPr>
          <w:rFonts w:ascii="Times New Roman"/>
          <w:b w:val="false"/>
          <w:i w:val="false"/>
          <w:color w:val="000000"/>
          <w:sz w:val="28"/>
        </w:rPr>
        <w:t>
      при получении сообщения от анонимного заявителя о готовящемся диверсионном акте (пожаре, аварии, взрыве и т. п.);</w:t>
      </w:r>
      <w:r>
        <w:br/>
      </w:r>
      <w:r>
        <w:rPr>
          <w:rFonts w:ascii="Times New Roman"/>
          <w:b w:val="false"/>
          <w:i w:val="false"/>
          <w:color w:val="000000"/>
          <w:sz w:val="28"/>
        </w:rPr>
        <w:t>
      при объявлении в гарнизоне пожара повышенного номера (ранга) вызова сил и средств;</w:t>
      </w:r>
      <w:r>
        <w:br/>
      </w:r>
      <w:r>
        <w:rPr>
          <w:rFonts w:ascii="Times New Roman"/>
          <w:b w:val="false"/>
          <w:i w:val="false"/>
          <w:color w:val="000000"/>
          <w:sz w:val="28"/>
        </w:rPr>
        <w:t>
      при выходе из строя средств связи, освещения, электропитания и т. п.;</w:t>
      </w:r>
      <w:r>
        <w:br/>
      </w:r>
      <w:r>
        <w:rPr>
          <w:rFonts w:ascii="Times New Roman"/>
          <w:b w:val="false"/>
          <w:i w:val="false"/>
          <w:color w:val="000000"/>
          <w:sz w:val="28"/>
        </w:rPr>
        <w:t>
      при пожаре, аварии в подразделении, на ПСЧ;</w:t>
      </w:r>
      <w:r>
        <w:br/>
      </w:r>
      <w:r>
        <w:rPr>
          <w:rFonts w:ascii="Times New Roman"/>
          <w:b w:val="false"/>
          <w:i w:val="false"/>
          <w:color w:val="000000"/>
          <w:sz w:val="28"/>
        </w:rPr>
        <w:t>
      при резком осложнении оперативной обстановки;</w:t>
      </w:r>
      <w:r>
        <w:br/>
      </w:r>
      <w:r>
        <w:rPr>
          <w:rFonts w:ascii="Times New Roman"/>
          <w:b w:val="false"/>
          <w:i w:val="false"/>
          <w:color w:val="000000"/>
          <w:sz w:val="28"/>
        </w:rPr>
        <w:t>
      при получении сообщения о чрезвычайном происшествии в подразделении, на пожаре и т. п.</w:t>
      </w:r>
      <w:r>
        <w:br/>
      </w:r>
      <w:r>
        <w:rPr>
          <w:rFonts w:ascii="Times New Roman"/>
          <w:b w:val="false"/>
          <w:i w:val="false"/>
          <w:color w:val="000000"/>
          <w:sz w:val="28"/>
        </w:rPr>
        <w:t>
      Метод проведения. Классно-групповое занятие.</w:t>
      </w:r>
    </w:p>
    <w:bookmarkEnd w:id="139"/>
    <w:bookmarkStart w:name="z319" w:id="140"/>
    <w:p>
      <w:pPr>
        <w:spacing w:after="0"/>
        <w:ind w:left="0"/>
        <w:jc w:val="both"/>
      </w:pPr>
      <w:r>
        <w:rPr>
          <w:rFonts w:ascii="Times New Roman"/>
          <w:b w:val="false"/>
          <w:i w:val="false"/>
          <w:color w:val="000000"/>
          <w:sz w:val="28"/>
        </w:rPr>
        <w:t>
      Тема 18. Организация работы радиотелефониста.</w:t>
      </w:r>
      <w:r>
        <w:br/>
      </w:r>
      <w:r>
        <w:rPr>
          <w:rFonts w:ascii="Times New Roman"/>
          <w:b w:val="false"/>
          <w:i w:val="false"/>
          <w:color w:val="000000"/>
          <w:sz w:val="28"/>
        </w:rPr>
        <w:t>
      Прием сообщений о пожарах:</w:t>
      </w:r>
      <w:r>
        <w:br/>
      </w:r>
      <w:r>
        <w:rPr>
          <w:rFonts w:ascii="Times New Roman"/>
          <w:b w:val="false"/>
          <w:i w:val="false"/>
          <w:color w:val="000000"/>
          <w:sz w:val="28"/>
        </w:rPr>
        <w:t>
      в жилых домах, производственных зданиях, на объектах транспорта, плавсредствах, в резервуарных парках хранения нефтепродуктов, зданиях повышенной этажности, в зданиях с массовым пребыванием людей; газовых фонтанов;</w:t>
      </w:r>
      <w:r>
        <w:br/>
      </w:r>
      <w:r>
        <w:rPr>
          <w:rFonts w:ascii="Times New Roman"/>
          <w:b w:val="false"/>
          <w:i w:val="false"/>
          <w:color w:val="000000"/>
          <w:sz w:val="28"/>
        </w:rPr>
        <w:t>
      об аварийных посадках летательных аппаратов;</w:t>
      </w:r>
      <w:r>
        <w:br/>
      </w:r>
      <w:r>
        <w:rPr>
          <w:rFonts w:ascii="Times New Roman"/>
          <w:b w:val="false"/>
          <w:i w:val="false"/>
          <w:color w:val="000000"/>
          <w:sz w:val="28"/>
        </w:rPr>
        <w:t>
      о случаях угрозы взрыва, пожара;</w:t>
      </w:r>
      <w:r>
        <w:br/>
      </w:r>
      <w:r>
        <w:rPr>
          <w:rFonts w:ascii="Times New Roman"/>
          <w:b w:val="false"/>
          <w:i w:val="false"/>
          <w:color w:val="000000"/>
          <w:sz w:val="28"/>
        </w:rPr>
        <w:t>
      об угрозе жизни людей в случаях, не связанных с пожарами.</w:t>
      </w:r>
      <w:r>
        <w:br/>
      </w:r>
      <w:r>
        <w:rPr>
          <w:rFonts w:ascii="Times New Roman"/>
          <w:b w:val="false"/>
          <w:i w:val="false"/>
          <w:color w:val="000000"/>
          <w:sz w:val="28"/>
        </w:rPr>
        <w:t>
      Порядок высылки на пожары, аварии, стихийного бедствия и т.д. оперативного и руководящего состава и информирования о них исполнительных органов, оперативных дежурных ЦОУСС, дежурной службы пожаротушения, Департамента по чрезвычайным ситуациям, Комитета противопожарной службы МЧС РК и МЧС РК.</w:t>
      </w:r>
      <w:r>
        <w:br/>
      </w:r>
      <w:r>
        <w:rPr>
          <w:rFonts w:ascii="Times New Roman"/>
          <w:b w:val="false"/>
          <w:i w:val="false"/>
          <w:color w:val="000000"/>
          <w:sz w:val="28"/>
        </w:rPr>
        <w:t>
      Метод проведения. Классно-групповое и практическое занятия.</w:t>
      </w:r>
    </w:p>
    <w:bookmarkEnd w:id="140"/>
    <w:bookmarkStart w:name="z320" w:id="141"/>
    <w:p>
      <w:pPr>
        <w:spacing w:after="0"/>
        <w:ind w:left="0"/>
        <w:jc w:val="both"/>
      </w:pPr>
      <w:r>
        <w:rPr>
          <w:rFonts w:ascii="Times New Roman"/>
          <w:b w:val="false"/>
          <w:i w:val="false"/>
          <w:color w:val="000000"/>
          <w:sz w:val="28"/>
        </w:rPr>
        <w:t>
      Тема 19. Программное обеспечение ЦОУСС, ПСЧ.</w:t>
      </w:r>
      <w:r>
        <w:br/>
      </w:r>
      <w:r>
        <w:rPr>
          <w:rFonts w:ascii="Times New Roman"/>
          <w:b w:val="false"/>
          <w:i w:val="false"/>
          <w:color w:val="000000"/>
          <w:sz w:val="28"/>
        </w:rPr>
        <w:t>
      Общие сведения о компьютере и программном обеспечении. Назначение, устройство компьютера, правила работы на нем, правила пользования принтером. Порядок работы с программным обеспечением «Outlook Express», создание и работа с документами в редакторах «Microsoft Word» и «Microsoft Excel». Работа с информационными программами, имеющимися в гарнизоне.</w:t>
      </w:r>
      <w:r>
        <w:br/>
      </w:r>
      <w:r>
        <w:rPr>
          <w:rFonts w:ascii="Times New Roman"/>
          <w:b w:val="false"/>
          <w:i w:val="false"/>
          <w:color w:val="000000"/>
          <w:sz w:val="28"/>
        </w:rPr>
        <w:t>
      Метод проведения. Классно-групповое и практическое занятия.</w:t>
      </w:r>
    </w:p>
    <w:bookmarkEnd w:id="141"/>
    <w:bookmarkStart w:name="z321" w:id="142"/>
    <w:p>
      <w:pPr>
        <w:spacing w:after="0"/>
        <w:ind w:left="0"/>
        <w:jc w:val="both"/>
      </w:pPr>
      <w:r>
        <w:rPr>
          <w:rFonts w:ascii="Times New Roman"/>
          <w:b w:val="false"/>
          <w:i w:val="false"/>
          <w:color w:val="000000"/>
          <w:sz w:val="28"/>
        </w:rPr>
        <w:t>
      Тема 20. Посещение гарнизонной пожарно-технической выставки с просмотром учебных и научно-популярных фильмов на противопожарную тематику, показного пожарно-тактического учения с привлечением сил и средств по повышенному номеру (рангу) их вызова.</w:t>
      </w:r>
      <w:r>
        <w:br/>
      </w:r>
      <w:r>
        <w:rPr>
          <w:rFonts w:ascii="Times New Roman"/>
          <w:b w:val="false"/>
          <w:i w:val="false"/>
          <w:color w:val="000000"/>
          <w:sz w:val="28"/>
        </w:rPr>
        <w:t>
      Метод проведения. Классно-групповое и практическое занятия.</w:t>
      </w:r>
    </w:p>
    <w:bookmarkEnd w:id="142"/>
    <w:bookmarkStart w:name="z322" w:id="14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143"/>
    <w:bookmarkStart w:name="z323" w:id="144"/>
    <w:p>
      <w:pPr>
        <w:spacing w:after="0"/>
        <w:ind w:left="0"/>
        <w:jc w:val="left"/>
      </w:pPr>
      <w:r>
        <w:rPr>
          <w:rFonts w:ascii="Times New Roman"/>
          <w:b/>
          <w:i w:val="false"/>
          <w:color w:val="000000"/>
        </w:rPr>
        <w:t xml:space="preserve"> 
Программа (примерная)</w:t>
      </w:r>
      <w:r>
        <w:br/>
      </w:r>
      <w:r>
        <w:rPr>
          <w:rFonts w:ascii="Times New Roman"/>
          <w:b/>
          <w:i w:val="false"/>
          <w:color w:val="000000"/>
        </w:rPr>
        <w:t>
подготовки личного состава к работе в аппаратах на сжатом</w:t>
      </w:r>
      <w:r>
        <w:br/>
      </w:r>
      <w:r>
        <w:rPr>
          <w:rFonts w:ascii="Times New Roman"/>
          <w:b/>
          <w:i w:val="false"/>
          <w:color w:val="000000"/>
        </w:rPr>
        <w:t>
воздухе</w:t>
      </w:r>
    </w:p>
    <w:bookmarkEnd w:id="144"/>
    <w:bookmarkStart w:name="z324" w:id="145"/>
    <w:p>
      <w:pPr>
        <w:spacing w:after="0"/>
        <w:ind w:left="0"/>
        <w:jc w:val="left"/>
      </w:pPr>
      <w:r>
        <w:rPr>
          <w:rFonts w:ascii="Times New Roman"/>
          <w:b/>
          <w:i w:val="false"/>
          <w:color w:val="000000"/>
        </w:rPr>
        <w:t xml:space="preserve"> 
1. Задачи обучения</w:t>
      </w:r>
    </w:p>
    <w:bookmarkEnd w:id="145"/>
    <w:p>
      <w:pPr>
        <w:spacing w:after="0"/>
        <w:ind w:left="0"/>
        <w:jc w:val="both"/>
      </w:pPr>
      <w:r>
        <w:rPr>
          <w:rFonts w:ascii="Times New Roman"/>
          <w:b w:val="false"/>
          <w:i w:val="false"/>
          <w:color w:val="000000"/>
          <w:sz w:val="28"/>
        </w:rPr>
        <w:t>      По окончании обучения личный состав должен в совершенстве знать  устройство, правила эксплуатации и порядок работы в аппаратах на сжатом воздухе; уметь правильно проводить проверки аппаратов на сжатом воздухе и пользоваться ими при работе на пожарах, занятиях, учениях и ликвидации аварий; производить расчет расхода воздуха, времени работы в аппаратах.</w:t>
      </w:r>
    </w:p>
    <w:bookmarkStart w:name="z325" w:id="146"/>
    <w:p>
      <w:pPr>
        <w:spacing w:after="0"/>
        <w:ind w:left="0"/>
        <w:jc w:val="left"/>
      </w:pPr>
      <w:r>
        <w:rPr>
          <w:rFonts w:ascii="Times New Roman"/>
          <w:b/>
          <w:i w:val="false"/>
          <w:color w:val="000000"/>
        </w:rPr>
        <w:t xml:space="preserve"> 
2. Методические указания</w:t>
      </w:r>
    </w:p>
    <w:bookmarkEnd w:id="146"/>
    <w:p>
      <w:pPr>
        <w:spacing w:after="0"/>
        <w:ind w:left="0"/>
        <w:jc w:val="both"/>
      </w:pPr>
      <w:r>
        <w:rPr>
          <w:rFonts w:ascii="Times New Roman"/>
          <w:b w:val="false"/>
          <w:i w:val="false"/>
          <w:color w:val="000000"/>
          <w:sz w:val="28"/>
        </w:rPr>
        <w:t xml:space="preserve">      При проведении занятий необходимо ознакомить обучаемых с организацией ГДЗС в гарнизоне ОГПС, задачами и функциями ГДЗС. </w:t>
      </w:r>
      <w:r>
        <w:br/>
      </w:r>
      <w:r>
        <w:rPr>
          <w:rFonts w:ascii="Times New Roman"/>
          <w:b w:val="false"/>
          <w:i w:val="false"/>
          <w:color w:val="000000"/>
          <w:sz w:val="28"/>
        </w:rPr>
        <w:t>
      При изучении материальной части аппаратов на сжатом воздухе за основу берется аппарат на сжатом воздухе, состоящий на вооружении в подразделении. Занятия по изучению материальной части надо проводить на учебных аппаратах с демонстрацией учебных плакатов, макетов, стендов, кинофильмов и деталей в натуре.</w:t>
      </w:r>
      <w:r>
        <w:br/>
      </w:r>
      <w:r>
        <w:rPr>
          <w:rFonts w:ascii="Times New Roman"/>
          <w:b w:val="false"/>
          <w:i w:val="false"/>
          <w:color w:val="000000"/>
          <w:sz w:val="28"/>
        </w:rPr>
        <w:t xml:space="preserve">
      Тему 5 следует отрабатывать практически, при этом необходимо руководствоваться требованиями Наставления по ГДЗС и инструкцией завода-изготовителя по правилам эксплуатации для данного аппарата. </w:t>
      </w:r>
      <w:r>
        <w:br/>
      </w:r>
      <w:r>
        <w:rPr>
          <w:rFonts w:ascii="Times New Roman"/>
          <w:b w:val="false"/>
          <w:i w:val="false"/>
          <w:color w:val="000000"/>
          <w:sz w:val="28"/>
        </w:rPr>
        <w:t>
      При изучении тем 4 и 6 особое внимание необходимо уделить на правильность включения в аппарат, на требования правил техники безопасности при работе в аппаратах, действия при обнаружении неисправностей и повреждений аппарата, оказания первой помощи пострадавшим.</w:t>
      </w:r>
      <w:r>
        <w:br/>
      </w:r>
      <w:r>
        <w:rPr>
          <w:rFonts w:ascii="Times New Roman"/>
          <w:b w:val="false"/>
          <w:i w:val="false"/>
          <w:color w:val="000000"/>
          <w:sz w:val="28"/>
        </w:rPr>
        <w:t>
      По теме 10 планируются 2-х часовые занятия. Один час отводится для тренировки и один час для проведения проверки аппарата.</w:t>
      </w:r>
      <w:r>
        <w:br/>
      </w:r>
      <w:r>
        <w:rPr>
          <w:rFonts w:ascii="Times New Roman"/>
          <w:b w:val="false"/>
          <w:i w:val="false"/>
          <w:color w:val="000000"/>
          <w:sz w:val="28"/>
        </w:rPr>
        <w:t>
      Раскрывая содержание каждого вопроса темы классно-группового занятия руководителю занятия, следует приводить примеры боевой работы личного состава на пожарах. Практические занятия по проведению разведки, спасанию людей, эвакуации имущества и тушению пожара надо проводить в условиях, приближенных к реальной обстановке на пожаре. Для формирования у газодымозащитников способности к действиям в экстремальной ситуации необходимо проводить не менее 2-х практических занятий в теплодымокамере.</w:t>
      </w:r>
      <w:r>
        <w:br/>
      </w:r>
      <w:r>
        <w:rPr>
          <w:rFonts w:ascii="Times New Roman"/>
          <w:b w:val="false"/>
          <w:i w:val="false"/>
          <w:color w:val="000000"/>
          <w:sz w:val="28"/>
        </w:rPr>
        <w:t>
      Тренировка в аппаратах на сжатом воздухе является наиболее ответственной частью программы обучения.</w:t>
      </w:r>
      <w:r>
        <w:br/>
      </w:r>
      <w:r>
        <w:rPr>
          <w:rFonts w:ascii="Times New Roman"/>
          <w:b w:val="false"/>
          <w:i w:val="false"/>
          <w:color w:val="000000"/>
          <w:sz w:val="28"/>
        </w:rPr>
        <w:t>
      При подготовке к занятиям необходимо руководствоваться требованиями Методических указаний по организации и проведению занятий с личным составом газодымозащитной службы и наставления по газодымозащитной службе.</w:t>
      </w:r>
      <w:r>
        <w:br/>
      </w:r>
      <w:r>
        <w:rPr>
          <w:rFonts w:ascii="Times New Roman"/>
          <w:b w:val="false"/>
          <w:i w:val="false"/>
          <w:color w:val="000000"/>
          <w:sz w:val="28"/>
        </w:rPr>
        <w:t>
      При отработке упражнений в аппаратах на сжатом воздухе руководитель занятий должен обеспечить последовательность выполнения приемов работы, а также личный показ выполнения каждого упражнения. Все упражнения в аппаратах на сжатом воздухе необходимо проводить под наблюдением лиц среднего и старшего начальствующего состава из числа руководства подразделения. Перед каждым занятием, во избежание несчастных случаев, руководитель занятия должен лично проверить исправность аппаратов, их подгонку, обеспечить соблюдение строгой дисциплины во время занятий.</w:t>
      </w:r>
      <w:r>
        <w:br/>
      </w:r>
      <w:r>
        <w:rPr>
          <w:rFonts w:ascii="Times New Roman"/>
          <w:b w:val="false"/>
          <w:i w:val="false"/>
          <w:color w:val="000000"/>
          <w:sz w:val="28"/>
        </w:rPr>
        <w:t>
      Если во время тренировки обучающиеся почувствуют себя плохо, следует немедленно освободить их от дальнейшего пребывания в аппарате и подвергнуть тщательному медицинскому осмотру с выяснением обстоятельства выхода обучающих из строя.</w:t>
      </w:r>
      <w:r>
        <w:br/>
      </w:r>
      <w:r>
        <w:rPr>
          <w:rFonts w:ascii="Times New Roman"/>
          <w:b w:val="false"/>
          <w:i w:val="false"/>
          <w:color w:val="000000"/>
          <w:sz w:val="28"/>
        </w:rPr>
        <w:t>
      В процессе тренировки требуется уделять особое внимание правильности проведения боевой проверки аппарата, умение установки устойчивой связи с постом безопасности, оказанию первой помощи пострадавшему, соблюдению правил техники безопасности при работе в аппаратах.</w:t>
      </w:r>
      <w:r>
        <w:br/>
      </w:r>
      <w:r>
        <w:rPr>
          <w:rFonts w:ascii="Times New Roman"/>
          <w:b w:val="false"/>
          <w:i w:val="false"/>
          <w:color w:val="000000"/>
          <w:sz w:val="28"/>
        </w:rPr>
        <w:t>
      В теплодымокамере занятия проводятся после усвоения обучаемыми порядка работы в аппаратах и правил техники безопасности при выполнении упражнений в теплодымокамере, а также после тренировки в аппаратах на свежем воздухе.</w:t>
      </w:r>
      <w:r>
        <w:br/>
      </w:r>
      <w:r>
        <w:rPr>
          <w:rFonts w:ascii="Times New Roman"/>
          <w:b w:val="false"/>
          <w:i w:val="false"/>
          <w:color w:val="000000"/>
          <w:sz w:val="28"/>
        </w:rPr>
        <w:t>
      Время, отведенное на практическое занятие в аппаратах на сжатом воздухе, рекомендуется распределить следующим образом:</w:t>
      </w:r>
      <w:r>
        <w:br/>
      </w:r>
      <w:r>
        <w:rPr>
          <w:rFonts w:ascii="Times New Roman"/>
          <w:b w:val="false"/>
          <w:i w:val="false"/>
          <w:color w:val="000000"/>
          <w:sz w:val="28"/>
        </w:rPr>
        <w:t>
      проверка аппаратов, постановка задачи, инструктаж, включение в аппарат - 5-10 мин.;</w:t>
      </w:r>
      <w:r>
        <w:br/>
      </w:r>
      <w:r>
        <w:rPr>
          <w:rFonts w:ascii="Times New Roman"/>
          <w:b w:val="false"/>
          <w:i w:val="false"/>
          <w:color w:val="000000"/>
          <w:sz w:val="28"/>
        </w:rPr>
        <w:t>
      работа на свежем воздухе - 5-10 мин.;</w:t>
      </w:r>
      <w:r>
        <w:br/>
      </w:r>
      <w:r>
        <w:rPr>
          <w:rFonts w:ascii="Times New Roman"/>
          <w:b w:val="false"/>
          <w:i w:val="false"/>
          <w:color w:val="000000"/>
          <w:sz w:val="28"/>
        </w:rPr>
        <w:t>
      работа в теплодымокамере - 30 мин.;</w:t>
      </w:r>
      <w:r>
        <w:br/>
      </w:r>
      <w:r>
        <w:rPr>
          <w:rFonts w:ascii="Times New Roman"/>
          <w:b w:val="false"/>
          <w:i w:val="false"/>
          <w:color w:val="000000"/>
          <w:sz w:val="28"/>
        </w:rPr>
        <w:t>
      выход из теплодымокамеры, выключение из аппарата, разбор занятий - 5-10 мин.</w:t>
      </w:r>
      <w:r>
        <w:br/>
      </w:r>
      <w:r>
        <w:rPr>
          <w:rFonts w:ascii="Times New Roman"/>
          <w:b w:val="false"/>
          <w:i w:val="false"/>
          <w:color w:val="000000"/>
          <w:sz w:val="28"/>
        </w:rPr>
        <w:t>
      Второй час каждого практического занятия необходимо использовать для проведения проверок.</w:t>
      </w:r>
    </w:p>
    <w:bookmarkStart w:name="z326" w:id="147"/>
    <w:p>
      <w:pPr>
        <w:spacing w:after="0"/>
        <w:ind w:left="0"/>
        <w:jc w:val="left"/>
      </w:pPr>
      <w:r>
        <w:rPr>
          <w:rFonts w:ascii="Times New Roman"/>
          <w:b/>
          <w:i w:val="false"/>
          <w:color w:val="000000"/>
        </w:rPr>
        <w:t xml:space="preserve"> 
3. Тематический план</w:t>
      </w:r>
      <w:r>
        <w:br/>
      </w:r>
      <w:r>
        <w:rPr>
          <w:rFonts w:ascii="Times New Roman"/>
          <w:b/>
          <w:i w:val="false"/>
          <w:color w:val="000000"/>
        </w:rPr>
        <w:t>
по подготовке личного состава к работе в аппаратах</w:t>
      </w:r>
      <w:r>
        <w:br/>
      </w:r>
      <w:r>
        <w:rPr>
          <w:rFonts w:ascii="Times New Roman"/>
          <w:b/>
          <w:i w:val="false"/>
          <w:color w:val="000000"/>
        </w:rPr>
        <w:t>
на сжатом воздухе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7402"/>
        <w:gridCol w:w="1683"/>
        <w:gridCol w:w="1604"/>
        <w:gridCol w:w="1683"/>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w:t>
            </w:r>
            <w:r>
              <w:br/>
            </w:r>
            <w:r>
              <w:rPr>
                <w:rFonts w:ascii="Times New Roman"/>
                <w:b w:val="false"/>
                <w:i w:val="false"/>
                <w:color w:val="000000"/>
                <w:sz w:val="20"/>
              </w:rPr>
              <w:t>
сно-</w:t>
            </w:r>
            <w:r>
              <w:br/>
            </w:r>
            <w:r>
              <w:rPr>
                <w:rFonts w:ascii="Times New Roman"/>
                <w:b w:val="false"/>
                <w:i w:val="false"/>
                <w:color w:val="000000"/>
                <w:sz w:val="20"/>
              </w:rPr>
              <w:t>
груп-</w:t>
            </w:r>
            <w:r>
              <w:br/>
            </w:r>
            <w:r>
              <w:rPr>
                <w:rFonts w:ascii="Times New Roman"/>
                <w:b w:val="false"/>
                <w:i w:val="false"/>
                <w:color w:val="000000"/>
                <w:sz w:val="20"/>
              </w:rPr>
              <w:t>
повые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ческие</w:t>
            </w:r>
            <w:r>
              <w:br/>
            </w:r>
            <w:r>
              <w:rPr>
                <w:rFonts w:ascii="Times New Roman"/>
                <w:b w:val="false"/>
                <w:i w:val="false"/>
                <w:color w:val="000000"/>
                <w:sz w:val="20"/>
              </w:rPr>
              <w:t>
занятия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30"/>
        <w:gridCol w:w="1637"/>
        <w:gridCol w:w="1553"/>
        <w:gridCol w:w="163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газодымозащитной службы.</w:t>
            </w:r>
            <w:r>
              <w:br/>
            </w:r>
            <w:r>
              <w:rPr>
                <w:rFonts w:ascii="Times New Roman"/>
                <w:b w:val="false"/>
                <w:i w:val="false"/>
                <w:color w:val="000000"/>
                <w:sz w:val="20"/>
              </w:rPr>
              <w:t>
Задачи и функции ГДЗС. Подготовка</w:t>
            </w:r>
            <w:r>
              <w:br/>
            </w:r>
            <w:r>
              <w:rPr>
                <w:rFonts w:ascii="Times New Roman"/>
                <w:b w:val="false"/>
                <w:i w:val="false"/>
                <w:color w:val="000000"/>
                <w:sz w:val="20"/>
              </w:rPr>
              <w:t>
личного состава к работе в аппаратах</w:t>
            </w:r>
            <w:r>
              <w:br/>
            </w:r>
            <w:r>
              <w:rPr>
                <w:rFonts w:ascii="Times New Roman"/>
                <w:b w:val="false"/>
                <w:i w:val="false"/>
                <w:color w:val="000000"/>
                <w:sz w:val="20"/>
              </w:rPr>
              <w:t>
на сжатом воздухе.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 дыхания и кровообращения.</w:t>
            </w:r>
            <w:r>
              <w:br/>
            </w:r>
            <w:r>
              <w:rPr>
                <w:rFonts w:ascii="Times New Roman"/>
                <w:b w:val="false"/>
                <w:i w:val="false"/>
                <w:color w:val="000000"/>
                <w:sz w:val="20"/>
              </w:rPr>
              <w:t>
Влияние продуктов горения и</w:t>
            </w:r>
            <w:r>
              <w:br/>
            </w:r>
            <w:r>
              <w:rPr>
                <w:rFonts w:ascii="Times New Roman"/>
                <w:b w:val="false"/>
                <w:i w:val="false"/>
                <w:color w:val="000000"/>
                <w:sz w:val="20"/>
              </w:rPr>
              <w:t>
газообразных веществ на организм</w:t>
            </w:r>
            <w:r>
              <w:br/>
            </w:r>
            <w:r>
              <w:rPr>
                <w:rFonts w:ascii="Times New Roman"/>
                <w:b w:val="false"/>
                <w:i w:val="false"/>
                <w:color w:val="000000"/>
                <w:sz w:val="20"/>
              </w:rPr>
              <w:t>
человека.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часть аппаратов на</w:t>
            </w:r>
            <w:r>
              <w:br/>
            </w:r>
            <w:r>
              <w:rPr>
                <w:rFonts w:ascii="Times New Roman"/>
                <w:b w:val="false"/>
                <w:i w:val="false"/>
                <w:color w:val="000000"/>
                <w:sz w:val="20"/>
              </w:rPr>
              <w:t>
сжатом воздухе.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Неисправности, которые могут</w:t>
            </w:r>
            <w:r>
              <w:br/>
            </w:r>
            <w:r>
              <w:rPr>
                <w:rFonts w:ascii="Times New Roman"/>
                <w:b w:val="false"/>
                <w:i w:val="false"/>
                <w:color w:val="000000"/>
                <w:sz w:val="20"/>
              </w:rPr>
              <w:t>
возникнуть во время работы в</w:t>
            </w:r>
            <w:r>
              <w:br/>
            </w:r>
            <w:r>
              <w:rPr>
                <w:rFonts w:ascii="Times New Roman"/>
                <w:b w:val="false"/>
                <w:i w:val="false"/>
                <w:color w:val="000000"/>
                <w:sz w:val="20"/>
              </w:rPr>
              <w:t>
аппарате и способы их устранения.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проверок аппаратов.</w:t>
            </w:r>
            <w:r>
              <w:br/>
            </w:r>
            <w:r>
              <w:rPr>
                <w:rFonts w:ascii="Times New Roman"/>
                <w:b w:val="false"/>
                <w:i w:val="false"/>
                <w:color w:val="000000"/>
                <w:sz w:val="20"/>
              </w:rPr>
              <w:t>
Контрольно-измерительные приборы для</w:t>
            </w:r>
            <w:r>
              <w:br/>
            </w:r>
            <w:r>
              <w:rPr>
                <w:rFonts w:ascii="Times New Roman"/>
                <w:b w:val="false"/>
                <w:i w:val="false"/>
                <w:color w:val="000000"/>
                <w:sz w:val="20"/>
              </w:rPr>
              <w:t>
проверки и регулировки аппаратов на</w:t>
            </w:r>
            <w:r>
              <w:br/>
            </w:r>
            <w:r>
              <w:rPr>
                <w:rFonts w:ascii="Times New Roman"/>
                <w:b w:val="false"/>
                <w:i w:val="false"/>
                <w:color w:val="000000"/>
                <w:sz w:val="20"/>
              </w:rPr>
              <w:t>
сжатом воздухе.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работы в аппаратах</w:t>
            </w:r>
            <w:r>
              <w:br/>
            </w:r>
            <w:r>
              <w:rPr>
                <w:rFonts w:ascii="Times New Roman"/>
                <w:b w:val="false"/>
                <w:i w:val="false"/>
                <w:color w:val="000000"/>
                <w:sz w:val="20"/>
              </w:rPr>
              <w:t>
на сжатом воздухе и меры</w:t>
            </w:r>
            <w:r>
              <w:br/>
            </w:r>
            <w:r>
              <w:rPr>
                <w:rFonts w:ascii="Times New Roman"/>
                <w:b w:val="false"/>
                <w:i w:val="false"/>
                <w:color w:val="000000"/>
                <w:sz w:val="20"/>
              </w:rPr>
              <w:t>
безопасности при работе.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хранения и ухода за</w:t>
            </w:r>
            <w:r>
              <w:br/>
            </w:r>
            <w:r>
              <w:rPr>
                <w:rFonts w:ascii="Times New Roman"/>
                <w:b w:val="false"/>
                <w:i w:val="false"/>
                <w:color w:val="000000"/>
                <w:sz w:val="20"/>
              </w:rPr>
              <w:t>
аппаратами, оборудованием.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по ремонту аппаратов.</w:t>
            </w:r>
            <w:r>
              <w:br/>
            </w:r>
            <w:r>
              <w:rPr>
                <w:rFonts w:ascii="Times New Roman"/>
                <w:b w:val="false"/>
                <w:i w:val="false"/>
                <w:color w:val="000000"/>
                <w:sz w:val="20"/>
              </w:rPr>
              <w:t>
Контрольный пост ГДЗС.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Теплодымокамера.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аппаратах на сжатом</w:t>
            </w:r>
            <w:r>
              <w:br/>
            </w:r>
            <w:r>
              <w:rPr>
                <w:rFonts w:ascii="Times New Roman"/>
                <w:b w:val="false"/>
                <w:i w:val="false"/>
                <w:color w:val="000000"/>
                <w:sz w:val="20"/>
              </w:rPr>
              <w:t>
воздухе.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поста безопасности.</w:t>
            </w:r>
            <w:r>
              <w:br/>
            </w:r>
            <w:r>
              <w:rPr>
                <w:rFonts w:ascii="Times New Roman"/>
                <w:b w:val="false"/>
                <w:i w:val="false"/>
                <w:color w:val="000000"/>
                <w:sz w:val="20"/>
              </w:rPr>
              <w:t>
Работа на посту безопасности.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Документация ГДЗС и порядок ее</w:t>
            </w:r>
            <w:r>
              <w:br/>
            </w:r>
            <w:r>
              <w:rPr>
                <w:rFonts w:ascii="Times New Roman"/>
                <w:b w:val="false"/>
                <w:i w:val="false"/>
                <w:color w:val="000000"/>
                <w:sz w:val="20"/>
              </w:rPr>
              <w:t>
ведения.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327" w:id="148"/>
    <w:p>
      <w:pPr>
        <w:spacing w:after="0"/>
        <w:ind w:left="0"/>
        <w:jc w:val="both"/>
      </w:pPr>
      <w:r>
        <w:rPr>
          <w:rFonts w:ascii="Times New Roman"/>
          <w:b w:val="false"/>
          <w:i w:val="false"/>
          <w:color w:val="000000"/>
          <w:sz w:val="28"/>
        </w:rPr>
        <w:t>
      Тема 1. Организация газодымозащитной службы. Задачи и функции ГДЗС. Подготовка личного состава к работе в аппаратах на сжатом воздухе.</w:t>
      </w:r>
      <w:r>
        <w:br/>
      </w:r>
      <w:r>
        <w:rPr>
          <w:rFonts w:ascii="Times New Roman"/>
          <w:b w:val="false"/>
          <w:i w:val="false"/>
          <w:color w:val="000000"/>
          <w:sz w:val="28"/>
        </w:rPr>
        <w:t>
      Занятие 1. Общие положения и задачи ГДЗС. Организация газодымозащитной службы в гарнизоне ОГПС. Подготовка и допуск личного состава к работе в аппаратах на сжатом воздухе. Основная тактическая единица ГДЗС.</w:t>
      </w:r>
      <w:r>
        <w:br/>
      </w:r>
      <w:r>
        <w:rPr>
          <w:rFonts w:ascii="Times New Roman"/>
          <w:b w:val="false"/>
          <w:i w:val="false"/>
          <w:color w:val="000000"/>
          <w:sz w:val="28"/>
        </w:rPr>
        <w:t>
      Метод проведения. Классно-групповое занятие.</w:t>
      </w:r>
    </w:p>
    <w:bookmarkEnd w:id="148"/>
    <w:bookmarkStart w:name="z328" w:id="149"/>
    <w:p>
      <w:pPr>
        <w:spacing w:after="0"/>
        <w:ind w:left="0"/>
        <w:jc w:val="both"/>
      </w:pPr>
      <w:r>
        <w:rPr>
          <w:rFonts w:ascii="Times New Roman"/>
          <w:b w:val="false"/>
          <w:i w:val="false"/>
          <w:color w:val="000000"/>
          <w:sz w:val="28"/>
        </w:rPr>
        <w:t>
      Тема 2. Физиология кровообращения и дыхания. Влияние продуктов горения и газообразных веществ на организм человека.</w:t>
      </w:r>
      <w:r>
        <w:br/>
      </w:r>
      <w:r>
        <w:rPr>
          <w:rFonts w:ascii="Times New Roman"/>
          <w:b w:val="false"/>
          <w:i w:val="false"/>
          <w:color w:val="000000"/>
          <w:sz w:val="28"/>
        </w:rPr>
        <w:t>
      Занятие 1. Состав вдыхаемого и выдыхаемого воздуха. Органы дыхания и кровообращения. Роль правильного дыхания при работе в аппарате. Физико-химические свойства продуктов горения и газообразных веществ, их влияние на организм человека. Признаки отравления человека и правила оказания доврачебной помощи. Способы защиты органов дыхания от воздействия продуктов сгорания: групповой (дымососы, брезентовые перемычки) и индивидуальный (различные противогазы).</w:t>
      </w:r>
      <w:r>
        <w:br/>
      </w:r>
      <w:r>
        <w:rPr>
          <w:rFonts w:ascii="Times New Roman"/>
          <w:b w:val="false"/>
          <w:i w:val="false"/>
          <w:color w:val="000000"/>
          <w:sz w:val="28"/>
        </w:rPr>
        <w:t>
      Метод проведения. Классно-групповое занятие.</w:t>
      </w:r>
    </w:p>
    <w:bookmarkEnd w:id="149"/>
    <w:bookmarkStart w:name="z329" w:id="150"/>
    <w:p>
      <w:pPr>
        <w:spacing w:after="0"/>
        <w:ind w:left="0"/>
        <w:jc w:val="both"/>
      </w:pPr>
      <w:r>
        <w:rPr>
          <w:rFonts w:ascii="Times New Roman"/>
          <w:b w:val="false"/>
          <w:i w:val="false"/>
          <w:color w:val="000000"/>
          <w:sz w:val="28"/>
        </w:rPr>
        <w:t>
      Тема 3. Материальная часть аппаратов на сжатом воздухе.</w:t>
      </w:r>
      <w:r>
        <w:br/>
      </w:r>
      <w:r>
        <w:rPr>
          <w:rFonts w:ascii="Times New Roman"/>
          <w:b w:val="false"/>
          <w:i w:val="false"/>
          <w:color w:val="000000"/>
          <w:sz w:val="28"/>
        </w:rPr>
        <w:t xml:space="preserve">
      Занятие 1, 2. Общие сведения об устройстве, принципе действия, принципе работы и основных тактико-технических характеристиках аппарата на сжатом воздухе. </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3, 4. Устройство аппарата, работа основных узлов и частей: баллона с вентилем, редуктора, шланга высокого давления, сигнального устройства, манометра, шланга низкого давления, легочного автомата, подвесной системы, маски и спасательного устройства.</w:t>
      </w:r>
      <w:r>
        <w:br/>
      </w:r>
      <w:r>
        <w:rPr>
          <w:rFonts w:ascii="Times New Roman"/>
          <w:b w:val="false"/>
          <w:i w:val="false"/>
          <w:color w:val="000000"/>
          <w:sz w:val="28"/>
        </w:rPr>
        <w:t>
      Метод проведения. Практическое занятие.</w:t>
      </w:r>
    </w:p>
    <w:bookmarkEnd w:id="150"/>
    <w:bookmarkStart w:name="z330" w:id="151"/>
    <w:p>
      <w:pPr>
        <w:spacing w:after="0"/>
        <w:ind w:left="0"/>
        <w:jc w:val="both"/>
      </w:pPr>
      <w:r>
        <w:rPr>
          <w:rFonts w:ascii="Times New Roman"/>
          <w:b w:val="false"/>
          <w:i w:val="false"/>
          <w:color w:val="000000"/>
          <w:sz w:val="28"/>
        </w:rPr>
        <w:t>
      Тема 4 . Неисправности, которые могут возникнуть во время работы в аппарате и способы их устранения.</w:t>
      </w:r>
      <w:r>
        <w:br/>
      </w:r>
      <w:r>
        <w:rPr>
          <w:rFonts w:ascii="Times New Roman"/>
          <w:b w:val="false"/>
          <w:i w:val="false"/>
          <w:color w:val="000000"/>
          <w:sz w:val="28"/>
        </w:rPr>
        <w:t>
      Занятие 1. Основные неисправности аппарата, способы их устранения. Меры принимаемые при появлении признаков плохого самочувствия при работе в аппаратах.</w:t>
      </w:r>
      <w:r>
        <w:br/>
      </w:r>
      <w:r>
        <w:rPr>
          <w:rFonts w:ascii="Times New Roman"/>
          <w:b w:val="false"/>
          <w:i w:val="false"/>
          <w:color w:val="000000"/>
          <w:sz w:val="28"/>
        </w:rPr>
        <w:t>
      Метод проведения. Классно-групповое занятие.</w:t>
      </w:r>
    </w:p>
    <w:bookmarkEnd w:id="151"/>
    <w:bookmarkStart w:name="z331" w:id="152"/>
    <w:p>
      <w:pPr>
        <w:spacing w:after="0"/>
        <w:ind w:left="0"/>
        <w:jc w:val="both"/>
      </w:pPr>
      <w:r>
        <w:rPr>
          <w:rFonts w:ascii="Times New Roman"/>
          <w:b w:val="false"/>
          <w:i w:val="false"/>
          <w:color w:val="000000"/>
          <w:sz w:val="28"/>
        </w:rPr>
        <w:t>
      Тема 5. Виды проверок аппаратов. Контрольно-измерительные приборы для проверки и регулировки аппаратов на сжатом воздухе.</w:t>
      </w:r>
      <w:r>
        <w:br/>
      </w:r>
      <w:r>
        <w:rPr>
          <w:rFonts w:ascii="Times New Roman"/>
          <w:b w:val="false"/>
          <w:i w:val="false"/>
          <w:color w:val="000000"/>
          <w:sz w:val="28"/>
        </w:rPr>
        <w:t>
      Назначение и сроки проведения проверок. Правила проведения проверок, приборы и приспособления, используемые для проведения проверок, порядок оформления результатов проверок.</w:t>
      </w:r>
      <w:r>
        <w:br/>
      </w:r>
      <w:r>
        <w:rPr>
          <w:rFonts w:ascii="Times New Roman"/>
          <w:b w:val="false"/>
          <w:i w:val="false"/>
          <w:color w:val="000000"/>
          <w:sz w:val="28"/>
        </w:rPr>
        <w:t>
      Метод проведения. Классно-групповое и практическое занятия.</w:t>
      </w:r>
    </w:p>
    <w:bookmarkEnd w:id="152"/>
    <w:bookmarkStart w:name="z332" w:id="153"/>
    <w:p>
      <w:pPr>
        <w:spacing w:after="0"/>
        <w:ind w:left="0"/>
        <w:jc w:val="both"/>
      </w:pPr>
      <w:r>
        <w:rPr>
          <w:rFonts w:ascii="Times New Roman"/>
          <w:b w:val="false"/>
          <w:i w:val="false"/>
          <w:color w:val="000000"/>
          <w:sz w:val="28"/>
        </w:rPr>
        <w:t>
      Тема 6. Основные правила работы в аппаратах на сжатом воздухе и меры безопасности при работе.</w:t>
      </w:r>
      <w:r>
        <w:br/>
      </w:r>
      <w:r>
        <w:rPr>
          <w:rFonts w:ascii="Times New Roman"/>
          <w:b w:val="false"/>
          <w:i w:val="false"/>
          <w:color w:val="000000"/>
          <w:sz w:val="28"/>
        </w:rPr>
        <w:t>
      Занятие 1, 2. Состав и снаряжение звена ГДЗС, пост безопасности. Правила включения в аппарат. Особенности дыхания при работе в аппарате. Самоконтроль за частотой пульса. Порядок следования звена к месту работы и обратно, поддержание связи с постом безопасности, контроль за расходом воздуха и расчет его потребности. Наблюдение за окружающей обстановкой. Действия личного состава при обнаружении пострадавшего. Порядок смены звеньев. Порядок включения и выключения из аппарата. Меры безопасности при работе в аппаратах.</w:t>
      </w:r>
      <w:r>
        <w:br/>
      </w:r>
      <w:r>
        <w:rPr>
          <w:rFonts w:ascii="Times New Roman"/>
          <w:b w:val="false"/>
          <w:i w:val="false"/>
          <w:color w:val="000000"/>
          <w:sz w:val="28"/>
        </w:rPr>
        <w:t>
      Метод проведения. Классно-групповое и практическое занятия.</w:t>
      </w:r>
    </w:p>
    <w:bookmarkEnd w:id="153"/>
    <w:bookmarkStart w:name="z333" w:id="154"/>
    <w:p>
      <w:pPr>
        <w:spacing w:after="0"/>
        <w:ind w:left="0"/>
        <w:jc w:val="both"/>
      </w:pPr>
      <w:r>
        <w:rPr>
          <w:rFonts w:ascii="Times New Roman"/>
          <w:b w:val="false"/>
          <w:i w:val="false"/>
          <w:color w:val="000000"/>
          <w:sz w:val="28"/>
        </w:rPr>
        <w:t>
      Тема 7. Порядок хранения и ухода за аппаратами, оборудованием.</w:t>
      </w:r>
      <w:r>
        <w:br/>
      </w:r>
      <w:r>
        <w:rPr>
          <w:rFonts w:ascii="Times New Roman"/>
          <w:b w:val="false"/>
          <w:i w:val="false"/>
          <w:color w:val="000000"/>
          <w:sz w:val="28"/>
        </w:rPr>
        <w:t>
      Занятие 1, 2. Хранение аппаратов на складах, базах и контрольных постах ГДЗС. Порядок вывоза аппаратов на пожарных автомобилях. Уход за аппаратами после работы.</w:t>
      </w:r>
      <w:r>
        <w:br/>
      </w:r>
      <w:r>
        <w:rPr>
          <w:rFonts w:ascii="Times New Roman"/>
          <w:b w:val="false"/>
          <w:i w:val="false"/>
          <w:color w:val="000000"/>
          <w:sz w:val="28"/>
        </w:rPr>
        <w:t>
      Метод проведения. Классно-групповое и практическое занятия.</w:t>
      </w:r>
    </w:p>
    <w:bookmarkEnd w:id="154"/>
    <w:bookmarkStart w:name="z334" w:id="155"/>
    <w:p>
      <w:pPr>
        <w:spacing w:after="0"/>
        <w:ind w:left="0"/>
        <w:jc w:val="both"/>
      </w:pPr>
      <w:r>
        <w:rPr>
          <w:rFonts w:ascii="Times New Roman"/>
          <w:b w:val="false"/>
          <w:i w:val="false"/>
          <w:color w:val="000000"/>
          <w:sz w:val="28"/>
        </w:rPr>
        <w:t>
      Тема 8. База по ремонту дыхательных аппаратов. Контрольный пост ГДЗС.</w:t>
      </w:r>
      <w:r>
        <w:br/>
      </w:r>
      <w:r>
        <w:rPr>
          <w:rFonts w:ascii="Times New Roman"/>
          <w:b w:val="false"/>
          <w:i w:val="false"/>
          <w:color w:val="000000"/>
          <w:sz w:val="28"/>
        </w:rPr>
        <w:t>
      Занятие 1. Назначение базы и контрольного поста ГДЗС, их оборудование. Назначение, правила работы и меры безопасности при работе с компрессором.</w:t>
      </w:r>
      <w:r>
        <w:br/>
      </w:r>
      <w:r>
        <w:rPr>
          <w:rFonts w:ascii="Times New Roman"/>
          <w:b w:val="false"/>
          <w:i w:val="false"/>
          <w:color w:val="000000"/>
          <w:sz w:val="28"/>
        </w:rPr>
        <w:t>
      Метод проведения. Практическое занятие.</w:t>
      </w:r>
    </w:p>
    <w:bookmarkEnd w:id="155"/>
    <w:bookmarkStart w:name="z335" w:id="156"/>
    <w:p>
      <w:pPr>
        <w:spacing w:after="0"/>
        <w:ind w:left="0"/>
        <w:jc w:val="both"/>
      </w:pPr>
      <w:r>
        <w:rPr>
          <w:rFonts w:ascii="Times New Roman"/>
          <w:b w:val="false"/>
          <w:i w:val="false"/>
          <w:color w:val="000000"/>
          <w:sz w:val="28"/>
        </w:rPr>
        <w:t>
      Тема 9. Теплодымокамера.</w:t>
      </w:r>
      <w:r>
        <w:br/>
      </w:r>
      <w:r>
        <w:rPr>
          <w:rFonts w:ascii="Times New Roman"/>
          <w:b w:val="false"/>
          <w:i w:val="false"/>
          <w:color w:val="000000"/>
          <w:sz w:val="28"/>
        </w:rPr>
        <w:t>
      Занятие 1. Назначение теплодымокамеры и требования, предъявляемые к ее оборудованию. Техника безопасности при проведении занятий в теплодымокамере.</w:t>
      </w:r>
      <w:r>
        <w:br/>
      </w:r>
      <w:r>
        <w:rPr>
          <w:rFonts w:ascii="Times New Roman"/>
          <w:b w:val="false"/>
          <w:i w:val="false"/>
          <w:color w:val="000000"/>
          <w:sz w:val="28"/>
        </w:rPr>
        <w:t>
      Метод проведения. Классно-групповое занятие.</w:t>
      </w:r>
    </w:p>
    <w:bookmarkEnd w:id="156"/>
    <w:bookmarkStart w:name="z336" w:id="157"/>
    <w:p>
      <w:pPr>
        <w:spacing w:after="0"/>
        <w:ind w:left="0"/>
        <w:jc w:val="both"/>
      </w:pPr>
      <w:r>
        <w:rPr>
          <w:rFonts w:ascii="Times New Roman"/>
          <w:b w:val="false"/>
          <w:i w:val="false"/>
          <w:color w:val="000000"/>
          <w:sz w:val="28"/>
        </w:rPr>
        <w:t>
      Тема 10. Работа в аппаратах на сжатом воздухе.</w:t>
      </w:r>
      <w:r>
        <w:br/>
      </w:r>
      <w:r>
        <w:rPr>
          <w:rFonts w:ascii="Times New Roman"/>
          <w:b w:val="false"/>
          <w:i w:val="false"/>
          <w:color w:val="000000"/>
          <w:sz w:val="28"/>
        </w:rPr>
        <w:t>
      Занятие 1-3. Элементы работы звеньев ГДЗС: проведение разведки, спасание людей, создание условий для работы личного состава без аппаратов на сжатом воздухе, непосредственная работа по тушению пожаров в особо трудных условиях.</w:t>
      </w:r>
      <w:r>
        <w:br/>
      </w:r>
      <w:r>
        <w:rPr>
          <w:rFonts w:ascii="Times New Roman"/>
          <w:b w:val="false"/>
          <w:i w:val="false"/>
          <w:color w:val="000000"/>
          <w:sz w:val="28"/>
        </w:rPr>
        <w:t>
      Проведение разведки: состав разведки и ее снаряжение; получение задачи на разведку; порядок следования в сильно задымленном помещении (продвижение в колонне по одному, замыкающий для наблюдения за движением членов звена и их состоянием, поддержание связи, использование сцепок, путевых тросов, использование для ориентирования рукавных линий; простукивание конструкций ломом идущим впереди с целью предотвращения падения в монтажные, технологические и другие проемы, а также в местах обрушения; запоминание пути следования); обеспечение поста безопасности оборудованием, контроль за временем пребывания звена ГДЗС в задымленной среде; способы обнаружения людей; действия при обнаружении пострадавших, особенности проведения разведки в условиях высоких температур и сильном задымлении. Расчет воздуха, времени работы.</w:t>
      </w:r>
      <w:r>
        <w:br/>
      </w:r>
      <w:r>
        <w:rPr>
          <w:rFonts w:ascii="Times New Roman"/>
          <w:b w:val="false"/>
          <w:i w:val="false"/>
          <w:color w:val="000000"/>
          <w:sz w:val="28"/>
        </w:rPr>
        <w:t>
      Спасание и эвакуация людей из помещений с непригодной для дыхания среды; способы и очередность эвакуации пострадавших; особенности эвакуации людей, получивших травмы или ожоги; эвакуация материальных ценностей из горящих помещений.</w:t>
      </w:r>
      <w:r>
        <w:br/>
      </w:r>
      <w:r>
        <w:rPr>
          <w:rFonts w:ascii="Times New Roman"/>
          <w:b w:val="false"/>
          <w:i w:val="false"/>
          <w:color w:val="000000"/>
          <w:sz w:val="28"/>
        </w:rPr>
        <w:t>
      Борьба с дымом и высокой температурой; тушение пожара; использование стационарных систем вентиляции и кондиционирования воздуха; вскрытие конструкций здания для дымоудаления; применение брезентовых перемычек для прекращения распространения дыма по помещениям; использование дымососов; работа с пожарными стволами и воздушно-пенными стволами.</w:t>
      </w:r>
      <w:r>
        <w:br/>
      </w:r>
      <w:r>
        <w:rPr>
          <w:rFonts w:ascii="Times New Roman"/>
          <w:b w:val="false"/>
          <w:i w:val="false"/>
          <w:color w:val="000000"/>
          <w:sz w:val="28"/>
        </w:rPr>
        <w:t>
      Особенности работы в помещениях, заполненных взрывоопасными парами и газами.</w:t>
      </w:r>
      <w:r>
        <w:br/>
      </w:r>
      <w:r>
        <w:rPr>
          <w:rFonts w:ascii="Times New Roman"/>
          <w:b w:val="false"/>
          <w:i w:val="false"/>
          <w:color w:val="000000"/>
          <w:sz w:val="28"/>
        </w:rPr>
        <w:t>
      Работа звеньев ГДЗС при проведении аварийно-спасательных работ в подземных сооружениях (шахты, метро, туннели, подвалы и др.), особенности расчета времени работы.</w:t>
      </w:r>
      <w:r>
        <w:br/>
      </w:r>
      <w:r>
        <w:rPr>
          <w:rFonts w:ascii="Times New Roman"/>
          <w:b w:val="false"/>
          <w:i w:val="false"/>
          <w:color w:val="000000"/>
          <w:sz w:val="28"/>
        </w:rPr>
        <w:t>
      Особенности работы звеньев в условиях высоких и низких температур, в экстремальных условиях (при потере связи с постом безопасности, ориентировки и т.д.).</w:t>
      </w:r>
      <w:r>
        <w:br/>
      </w:r>
      <w:r>
        <w:rPr>
          <w:rFonts w:ascii="Times New Roman"/>
          <w:b w:val="false"/>
          <w:i w:val="false"/>
          <w:color w:val="000000"/>
          <w:sz w:val="28"/>
        </w:rPr>
        <w:t>
      Метод проведения. Классно-групповое и практическое занятия.</w:t>
      </w:r>
    </w:p>
    <w:bookmarkEnd w:id="157"/>
    <w:bookmarkStart w:name="z337" w:id="158"/>
    <w:p>
      <w:pPr>
        <w:spacing w:after="0"/>
        <w:ind w:left="0"/>
        <w:jc w:val="both"/>
      </w:pPr>
      <w:r>
        <w:rPr>
          <w:rFonts w:ascii="Times New Roman"/>
          <w:b w:val="false"/>
          <w:i w:val="false"/>
          <w:color w:val="000000"/>
          <w:sz w:val="28"/>
        </w:rPr>
        <w:t>
      Тема 11. Организация поста безопасности (Контрольно-пропускного пункта). Работа на посту безопасности.</w:t>
      </w:r>
      <w:r>
        <w:br/>
      </w:r>
      <w:r>
        <w:rPr>
          <w:rFonts w:ascii="Times New Roman"/>
          <w:b w:val="false"/>
          <w:i w:val="false"/>
          <w:color w:val="000000"/>
          <w:sz w:val="28"/>
        </w:rPr>
        <w:t>
      Назначение контрольно-пропускного пункта, пропускной режим,  организация контроля, оборудование. Обязанности и работа на посту безопасности. Техника безопасности.</w:t>
      </w:r>
      <w:r>
        <w:br/>
      </w:r>
      <w:r>
        <w:rPr>
          <w:rFonts w:ascii="Times New Roman"/>
          <w:b w:val="false"/>
          <w:i w:val="false"/>
          <w:color w:val="000000"/>
          <w:sz w:val="28"/>
        </w:rPr>
        <w:t>
</w:t>
      </w:r>
      <w:r>
        <w:rPr>
          <w:rFonts w:ascii="Times New Roman"/>
          <w:b w:val="false"/>
          <w:i w:val="false"/>
          <w:color w:val="000000"/>
          <w:sz w:val="28"/>
        </w:rPr>
        <w:t>
      Метод проведения. Классно-групповое и практическое занятие.</w:t>
      </w:r>
    </w:p>
    <w:bookmarkEnd w:id="158"/>
    <w:p>
      <w:pPr>
        <w:spacing w:after="0"/>
        <w:ind w:left="0"/>
        <w:jc w:val="both"/>
      </w:pPr>
      <w:r>
        <w:rPr>
          <w:rFonts w:ascii="Times New Roman"/>
          <w:b w:val="false"/>
          <w:i w:val="false"/>
          <w:color w:val="000000"/>
          <w:sz w:val="28"/>
        </w:rPr>
        <w:t>      Тема 12. Служебная документация ГДЗС и порядок ее ведения.</w:t>
      </w:r>
      <w:r>
        <w:br/>
      </w:r>
      <w:r>
        <w:rPr>
          <w:rFonts w:ascii="Times New Roman"/>
          <w:b w:val="false"/>
          <w:i w:val="false"/>
          <w:color w:val="000000"/>
          <w:sz w:val="28"/>
        </w:rPr>
        <w:t>
      Занятие 1. Личная карточка газодымозащитника, порядок ее ведения и заполнения. Журнал учета работающих звеньев ГДЗС. Журналы проверки № 1 и № 2 аппаратов на сжатом воздухе и порядок их ведения.</w:t>
      </w:r>
      <w:r>
        <w:br/>
      </w:r>
      <w:r>
        <w:rPr>
          <w:rFonts w:ascii="Times New Roman"/>
          <w:b w:val="false"/>
          <w:i w:val="false"/>
          <w:color w:val="000000"/>
          <w:sz w:val="28"/>
        </w:rPr>
        <w:t>
      Метод проведения. Классно-групповое занятия.</w:t>
      </w:r>
    </w:p>
    <w:bookmarkStart w:name="z339" w:id="15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159"/>
    <w:bookmarkStart w:name="z340" w:id="160"/>
    <w:p>
      <w:pPr>
        <w:spacing w:after="0"/>
        <w:ind w:left="0"/>
        <w:jc w:val="left"/>
      </w:pPr>
      <w:r>
        <w:rPr>
          <w:rFonts w:ascii="Times New Roman"/>
          <w:b/>
          <w:i w:val="false"/>
          <w:color w:val="000000"/>
        </w:rPr>
        <w:t xml:space="preserve"> 
Программа (примерная)</w:t>
      </w:r>
      <w:r>
        <w:br/>
      </w:r>
      <w:r>
        <w:rPr>
          <w:rFonts w:ascii="Times New Roman"/>
          <w:b/>
          <w:i w:val="false"/>
          <w:color w:val="000000"/>
        </w:rPr>
        <w:t>
подготовки личного состава к работе в изолирующих противогазах</w:t>
      </w:r>
      <w:r>
        <w:br/>
      </w:r>
      <w:r>
        <w:rPr>
          <w:rFonts w:ascii="Times New Roman"/>
          <w:b/>
          <w:i w:val="false"/>
          <w:color w:val="000000"/>
        </w:rPr>
        <w:t>
(для гарнизонов имеющих на вооружении изолирующие противогазы)</w:t>
      </w:r>
    </w:p>
    <w:bookmarkEnd w:id="160"/>
    <w:bookmarkStart w:name="z341" w:id="161"/>
    <w:p>
      <w:pPr>
        <w:spacing w:after="0"/>
        <w:ind w:left="0"/>
        <w:jc w:val="left"/>
      </w:pPr>
      <w:r>
        <w:rPr>
          <w:rFonts w:ascii="Times New Roman"/>
          <w:b/>
          <w:i w:val="false"/>
          <w:color w:val="000000"/>
        </w:rPr>
        <w:t xml:space="preserve"> 
1. Задачи обучения</w:t>
      </w:r>
    </w:p>
    <w:bookmarkEnd w:id="161"/>
    <w:p>
      <w:pPr>
        <w:spacing w:after="0"/>
        <w:ind w:left="0"/>
        <w:jc w:val="both"/>
      </w:pPr>
      <w:r>
        <w:rPr>
          <w:rFonts w:ascii="Times New Roman"/>
          <w:b w:val="false"/>
          <w:i w:val="false"/>
          <w:color w:val="000000"/>
          <w:sz w:val="28"/>
        </w:rPr>
        <w:t>      В результате обучения личный состав должен в совершенстве знать приборы и аппараты газодымозащитной службы, правила эксплуатации и работы в них. Уметь производить проверки изолирующих противогазов и пользоваться ими при работе на пожарах, занятиях, учениях и ликвидации аварий, определять и устранять простейшие неисправности противогазов. Производить расчеты кислорода, времени работы в противогазах. Знать сигналы управления.</w:t>
      </w:r>
    </w:p>
    <w:bookmarkStart w:name="z342" w:id="162"/>
    <w:p>
      <w:pPr>
        <w:spacing w:after="0"/>
        <w:ind w:left="0"/>
        <w:jc w:val="left"/>
      </w:pPr>
      <w:r>
        <w:rPr>
          <w:rFonts w:ascii="Times New Roman"/>
          <w:b/>
          <w:i w:val="false"/>
          <w:color w:val="000000"/>
        </w:rPr>
        <w:t xml:space="preserve"> 
2. Методические указания</w:t>
      </w:r>
    </w:p>
    <w:bookmarkEnd w:id="162"/>
    <w:p>
      <w:pPr>
        <w:spacing w:after="0"/>
        <w:ind w:left="0"/>
        <w:jc w:val="both"/>
      </w:pPr>
      <w:r>
        <w:rPr>
          <w:rFonts w:ascii="Times New Roman"/>
          <w:b w:val="false"/>
          <w:i w:val="false"/>
          <w:color w:val="000000"/>
          <w:sz w:val="28"/>
        </w:rPr>
        <w:t>      При проведении занятий необходимо ознакомить обучаемых с организацией ГДЗС в гарнизоне и подразделениях ОГПС, задачами и функциями ГДЗС, подготовки личного состава ГДЗС. При изучении темы 2 особый упор сделать на влияние продуктов сгорания на организм человека. Раскрыть способы защиты организма человека от продуктов горения и газообразных веществ.</w:t>
      </w:r>
      <w:r>
        <w:br/>
      </w:r>
      <w:r>
        <w:rPr>
          <w:rFonts w:ascii="Times New Roman"/>
          <w:b w:val="false"/>
          <w:i w:val="false"/>
          <w:color w:val="000000"/>
          <w:sz w:val="28"/>
        </w:rPr>
        <w:t xml:space="preserve">
      При изучении материальной части изолирующих противогазов (тема 4) за основу берется изолирующий противогаз, состоящий на вооружении в гарнизоне ОГПС (подразделении). Необходимо подробно разобрать принцип работы противогаза  и отдельных его узлов; занятия по изучению материальной части надо проводить на учебных противогазах с демонстрацией учебных плакатов, макетов, стендов, кинофильмов и деталей в натуре. </w:t>
      </w:r>
      <w:r>
        <w:br/>
      </w:r>
      <w:r>
        <w:rPr>
          <w:rFonts w:ascii="Times New Roman"/>
          <w:b w:val="false"/>
          <w:i w:val="false"/>
          <w:color w:val="000000"/>
          <w:sz w:val="28"/>
        </w:rPr>
        <w:t xml:space="preserve">
      Тему 6 отрабатывать практически, обучаемые при этом должны твердо усвоить периодичность и содержание проверок, а также последовательность выполняемых работ, правила чистки и дезинфекции противогазов. При этом необходимо руководствоваться требованиями Наставления по ГДЗС и заводской инструкцией для данного противогаза. </w:t>
      </w:r>
      <w:r>
        <w:br/>
      </w:r>
      <w:r>
        <w:rPr>
          <w:rFonts w:ascii="Times New Roman"/>
          <w:b w:val="false"/>
          <w:i w:val="false"/>
          <w:color w:val="000000"/>
          <w:sz w:val="28"/>
        </w:rPr>
        <w:t>
      При изучении тем 5 и 7 за основу берутся Наставление по  ГДЗС и заводская инструкция для данного противогаза. Особое внимание должно быть обращено на умение правильно включиться в противогаз, отработку техники дыхания, на вопросы техники безопасности при работе в противогазах, действие  обучаемых при обнаружении повреждений противогаза, усвоение правил оказания помощи пострадавшим.</w:t>
      </w:r>
      <w:r>
        <w:br/>
      </w:r>
      <w:r>
        <w:rPr>
          <w:rFonts w:ascii="Times New Roman"/>
          <w:b w:val="false"/>
          <w:i w:val="false"/>
          <w:color w:val="000000"/>
          <w:sz w:val="28"/>
        </w:rPr>
        <w:t>
      Темы 9 и 10 изучают с личным составом в гарнизонах ОГПС, где имеются базы по ремонту кислородных изолирующих противогазов и специальные газодымозащитные автомобили. Если в подразделении нет специального автомобиля, то время, отведенное на тему 9, используют для изучения темы 4.</w:t>
      </w:r>
      <w:r>
        <w:br/>
      </w:r>
      <w:r>
        <w:rPr>
          <w:rFonts w:ascii="Times New Roman"/>
          <w:b w:val="false"/>
          <w:i w:val="false"/>
          <w:color w:val="000000"/>
          <w:sz w:val="28"/>
        </w:rPr>
        <w:t>
      По теме 12 после каждого часа занятий в классе предусматривать два часа практических занятий, из которых один час отводится для тренировки и один час для проверки № 2 изолирующих противогазов.</w:t>
      </w:r>
      <w:r>
        <w:br/>
      </w:r>
      <w:r>
        <w:rPr>
          <w:rFonts w:ascii="Times New Roman"/>
          <w:b w:val="false"/>
          <w:i w:val="false"/>
          <w:color w:val="000000"/>
          <w:sz w:val="28"/>
        </w:rPr>
        <w:t>
      В классе, раскрывая содержание каждого вопроса темы, руководитель обязан подкреплять рассказ примерами из боевой работы личного состава на пожарах. Практические занятия по проведению разведки, спасанию людей, эвакуации имущества и тушению пожара надо проводить в условиях, приближенных к конкретной обстановке. Два последних практических занятия необходимо провести в теплодымокамере.</w:t>
      </w:r>
      <w:r>
        <w:br/>
      </w:r>
      <w:r>
        <w:rPr>
          <w:rFonts w:ascii="Times New Roman"/>
          <w:b w:val="false"/>
          <w:i w:val="false"/>
          <w:color w:val="000000"/>
          <w:sz w:val="28"/>
        </w:rPr>
        <w:t>
      Тренировка в изолирующих противогазах является наиболее ответственной частью программы обучения.</w:t>
      </w:r>
      <w:r>
        <w:br/>
      </w:r>
      <w:r>
        <w:rPr>
          <w:rFonts w:ascii="Times New Roman"/>
          <w:b w:val="false"/>
          <w:i w:val="false"/>
          <w:color w:val="000000"/>
          <w:sz w:val="28"/>
        </w:rPr>
        <w:t>
      При подготовке к занятиям необходимо руководствоваться требованиями Методических указаний по организации и проведению занятий в изолирующих противогазах с личным составом газодымозащитной службы органов противопожарной службы, Наставления по газодымозащитной службе.</w:t>
      </w:r>
      <w:r>
        <w:br/>
      </w:r>
      <w:r>
        <w:rPr>
          <w:rFonts w:ascii="Times New Roman"/>
          <w:b w:val="false"/>
          <w:i w:val="false"/>
          <w:color w:val="000000"/>
          <w:sz w:val="28"/>
        </w:rPr>
        <w:t>
      При отработке упражнений в изолирующих противогазах руководитель занятий должен обеспечить последовательность выполнения приемов работы, а также правильный личный показ выполнения каждого упражнения. Все упражнения в изолирующих противогазах необходимо проводить под наблюдением лиц среднего и старшего начальствующего состава. Перед каждым занятием и во время занятия по тренировке в изолирующих противогазах во избежание несчастных случаев руководитель должен лично проверить исправность противогазов, их подгонку, обеспечить соблюдение строгой дисциплины во время занятий.</w:t>
      </w:r>
      <w:r>
        <w:br/>
      </w:r>
      <w:r>
        <w:rPr>
          <w:rFonts w:ascii="Times New Roman"/>
          <w:b w:val="false"/>
          <w:i w:val="false"/>
          <w:color w:val="000000"/>
          <w:sz w:val="28"/>
        </w:rPr>
        <w:t xml:space="preserve">
      Если во время тренировки обучающиеся почувствуют себя плохо, следует немедленно освободить их от дальнейшего пребывания в аппарате и подвергнуть тщательному медицинскому осмотру с выяснением обстоятельств выхода обучающихся из строя. При плохом самочувствии обучаемых запрещается задерживать их в теплодымокамере. </w:t>
      </w:r>
      <w:r>
        <w:br/>
      </w:r>
      <w:r>
        <w:rPr>
          <w:rFonts w:ascii="Times New Roman"/>
          <w:b w:val="false"/>
          <w:i w:val="false"/>
          <w:color w:val="000000"/>
          <w:sz w:val="28"/>
        </w:rPr>
        <w:t>
      В процессе тренировки особое внимание должно быть обращено на правильность боевой проверки изолирующего противогаза, умение установить устойчивую связь с постом безопасности, определить и устранить повреждения, оказать помощь пострадавшему, а также отработку техники дыхания в противогазе.</w:t>
      </w:r>
      <w:r>
        <w:br/>
      </w:r>
      <w:r>
        <w:rPr>
          <w:rFonts w:ascii="Times New Roman"/>
          <w:b w:val="false"/>
          <w:i w:val="false"/>
          <w:color w:val="000000"/>
          <w:sz w:val="28"/>
        </w:rPr>
        <w:t>
      В теплодымокамеру обучаемые допускаются только после четкого усвоения порядка выполнения ими приемов работы в изолирующем противогазе применительно к тому упражнению, которое будет отрабатываться, и правил поведения в теплодымокамере, а также после тренировки в противогазах на свежем воздухе.</w:t>
      </w:r>
      <w:r>
        <w:br/>
      </w:r>
      <w:r>
        <w:rPr>
          <w:rFonts w:ascii="Times New Roman"/>
          <w:b w:val="false"/>
          <w:i w:val="false"/>
          <w:color w:val="000000"/>
          <w:sz w:val="28"/>
        </w:rPr>
        <w:t xml:space="preserve">
      Время, отведенное на практическое занятие в теплодымокамере, рекомендуется распределить так: </w:t>
      </w:r>
      <w:r>
        <w:br/>
      </w:r>
      <w:r>
        <w:rPr>
          <w:rFonts w:ascii="Times New Roman"/>
          <w:b w:val="false"/>
          <w:i w:val="false"/>
          <w:color w:val="000000"/>
          <w:sz w:val="28"/>
        </w:rPr>
        <w:t>
      проверка противогазов, постановка задачи, инструктаж, включение в противогаз – 5-10 мин.;</w:t>
      </w:r>
      <w:r>
        <w:br/>
      </w:r>
      <w:r>
        <w:rPr>
          <w:rFonts w:ascii="Times New Roman"/>
          <w:b w:val="false"/>
          <w:i w:val="false"/>
          <w:color w:val="000000"/>
          <w:sz w:val="28"/>
        </w:rPr>
        <w:t>
      работа на свежем воздухе – 5-10 мин.;</w:t>
      </w:r>
      <w:r>
        <w:br/>
      </w:r>
      <w:r>
        <w:rPr>
          <w:rFonts w:ascii="Times New Roman"/>
          <w:b w:val="false"/>
          <w:i w:val="false"/>
          <w:color w:val="000000"/>
          <w:sz w:val="28"/>
        </w:rPr>
        <w:t>
      работа в теплодымокамере – 45-50 мин.;</w:t>
      </w:r>
      <w:r>
        <w:br/>
      </w:r>
      <w:r>
        <w:rPr>
          <w:rFonts w:ascii="Times New Roman"/>
          <w:b w:val="false"/>
          <w:i w:val="false"/>
          <w:color w:val="000000"/>
          <w:sz w:val="28"/>
        </w:rPr>
        <w:t>
      выход из теплодымокамеры, выключение из противогазов, разбор занятий – 5-10 мин.</w:t>
      </w:r>
      <w:r>
        <w:br/>
      </w:r>
      <w:r>
        <w:rPr>
          <w:rFonts w:ascii="Times New Roman"/>
          <w:b w:val="false"/>
          <w:i w:val="false"/>
          <w:color w:val="000000"/>
          <w:sz w:val="28"/>
        </w:rPr>
        <w:t>
      Аналогичное построение занятий должно быть и при отработке упражнений на свежем воздухе.</w:t>
      </w:r>
      <w:r>
        <w:br/>
      </w:r>
      <w:r>
        <w:rPr>
          <w:rFonts w:ascii="Times New Roman"/>
          <w:b w:val="false"/>
          <w:i w:val="false"/>
          <w:color w:val="000000"/>
          <w:sz w:val="28"/>
        </w:rPr>
        <w:t>
      Второй час каждого практического занятия используют для проведения проверок № 2 изолирующих противогазов.</w:t>
      </w:r>
      <w:r>
        <w:br/>
      </w:r>
      <w:r>
        <w:rPr>
          <w:rFonts w:ascii="Times New Roman"/>
          <w:b w:val="false"/>
          <w:i w:val="false"/>
          <w:color w:val="000000"/>
          <w:sz w:val="28"/>
        </w:rPr>
        <w:t>
      На время пребывания пожарных в теплодымокамере у входной двери необходимо выставлять пост безопасности и резервное звено отделения ГДЗС.</w:t>
      </w:r>
      <w:r>
        <w:br/>
      </w:r>
      <w:r>
        <w:rPr>
          <w:rFonts w:ascii="Times New Roman"/>
          <w:b w:val="false"/>
          <w:i w:val="false"/>
          <w:color w:val="000000"/>
          <w:sz w:val="28"/>
        </w:rPr>
        <w:t>
      Не допускается, чтобы в составе звена были противогазы с различным сроком защитного действия.</w:t>
      </w:r>
    </w:p>
    <w:bookmarkStart w:name="z343" w:id="163"/>
    <w:p>
      <w:pPr>
        <w:spacing w:after="0"/>
        <w:ind w:left="0"/>
        <w:jc w:val="left"/>
      </w:pPr>
      <w:r>
        <w:rPr>
          <w:rFonts w:ascii="Times New Roman"/>
          <w:b/>
          <w:i w:val="false"/>
          <w:color w:val="000000"/>
        </w:rPr>
        <w:t xml:space="preserve"> 
3. Тематический план</w:t>
      </w:r>
      <w:r>
        <w:br/>
      </w:r>
      <w:r>
        <w:rPr>
          <w:rFonts w:ascii="Times New Roman"/>
          <w:b/>
          <w:i w:val="false"/>
          <w:color w:val="000000"/>
        </w:rPr>
        <w:t>
по подготовке личного состава к работе в изолирующих</w:t>
      </w:r>
      <w:r>
        <w:br/>
      </w:r>
      <w:r>
        <w:rPr>
          <w:rFonts w:ascii="Times New Roman"/>
          <w:b/>
          <w:i w:val="false"/>
          <w:color w:val="000000"/>
        </w:rPr>
        <w:t>
противогазах</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6278"/>
        <w:gridCol w:w="1410"/>
        <w:gridCol w:w="2004"/>
        <w:gridCol w:w="2110"/>
      </w:tblGrid>
      <w:tr>
        <w:trPr>
          <w:trHeight w:val="255"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часов</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w:t>
            </w:r>
            <w:r>
              <w:rPr>
                <w:rFonts w:ascii="Times New Roman"/>
                <w:b w:val="false"/>
                <w:i w:val="false"/>
                <w:color w:val="000000"/>
                <w:sz w:val="20"/>
              </w:rPr>
              <w:t>групповые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газодымозащитной службы</w:t>
            </w:r>
            <w:r>
              <w:br/>
            </w:r>
            <w:r>
              <w:rPr>
                <w:rFonts w:ascii="Times New Roman"/>
                <w:b w:val="false"/>
                <w:i w:val="false"/>
                <w:color w:val="000000"/>
                <w:sz w:val="20"/>
              </w:rPr>
              <w:t>
</w:t>
            </w:r>
            <w:r>
              <w:rPr>
                <w:rFonts w:ascii="Times New Roman"/>
                <w:b w:val="false"/>
                <w:i w:val="false"/>
                <w:color w:val="000000"/>
                <w:sz w:val="20"/>
              </w:rPr>
              <w:t>в гарнизоне и подразделениях ОГПС.</w:t>
            </w:r>
            <w:r>
              <w:br/>
            </w:r>
            <w:r>
              <w:rPr>
                <w:rFonts w:ascii="Times New Roman"/>
                <w:b w:val="false"/>
                <w:i w:val="false"/>
                <w:color w:val="000000"/>
                <w:sz w:val="20"/>
              </w:rPr>
              <w:t>
</w:t>
            </w:r>
            <w:r>
              <w:rPr>
                <w:rFonts w:ascii="Times New Roman"/>
                <w:b w:val="false"/>
                <w:i w:val="false"/>
                <w:color w:val="000000"/>
                <w:sz w:val="20"/>
              </w:rPr>
              <w:t>Задачи и функции ГДЗС. Подготовка</w:t>
            </w:r>
            <w:r>
              <w:br/>
            </w:r>
            <w:r>
              <w:rPr>
                <w:rFonts w:ascii="Times New Roman"/>
                <w:b w:val="false"/>
                <w:i w:val="false"/>
                <w:color w:val="000000"/>
                <w:sz w:val="20"/>
              </w:rPr>
              <w:t>
</w:t>
            </w:r>
            <w:r>
              <w:rPr>
                <w:rFonts w:ascii="Times New Roman"/>
                <w:b w:val="false"/>
                <w:i w:val="false"/>
                <w:color w:val="000000"/>
                <w:sz w:val="20"/>
              </w:rPr>
              <w:t>личного состава к работе в</w:t>
            </w:r>
            <w:r>
              <w:br/>
            </w:r>
            <w:r>
              <w:rPr>
                <w:rFonts w:ascii="Times New Roman"/>
                <w:b w:val="false"/>
                <w:i w:val="false"/>
                <w:color w:val="000000"/>
                <w:sz w:val="20"/>
              </w:rPr>
              <w:t>
</w:t>
            </w:r>
            <w:r>
              <w:rPr>
                <w:rFonts w:ascii="Times New Roman"/>
                <w:b w:val="false"/>
                <w:i w:val="false"/>
                <w:color w:val="000000"/>
                <w:sz w:val="20"/>
              </w:rPr>
              <w:t>изолирующих противогазах.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 дыхания и кровообращения.</w:t>
            </w:r>
            <w:r>
              <w:br/>
            </w:r>
            <w:r>
              <w:rPr>
                <w:rFonts w:ascii="Times New Roman"/>
                <w:b w:val="false"/>
                <w:i w:val="false"/>
                <w:color w:val="000000"/>
                <w:sz w:val="20"/>
              </w:rPr>
              <w:t>
</w:t>
            </w:r>
            <w:r>
              <w:rPr>
                <w:rFonts w:ascii="Times New Roman"/>
                <w:b w:val="false"/>
                <w:i w:val="false"/>
                <w:color w:val="000000"/>
                <w:sz w:val="20"/>
              </w:rPr>
              <w:t>Влияние продуктов горения и</w:t>
            </w:r>
            <w:r>
              <w:br/>
            </w:r>
            <w:r>
              <w:rPr>
                <w:rFonts w:ascii="Times New Roman"/>
                <w:b w:val="false"/>
                <w:i w:val="false"/>
                <w:color w:val="000000"/>
                <w:sz w:val="20"/>
              </w:rPr>
              <w:t>
</w:t>
            </w:r>
            <w:r>
              <w:rPr>
                <w:rFonts w:ascii="Times New Roman"/>
                <w:b w:val="false"/>
                <w:i w:val="false"/>
                <w:color w:val="000000"/>
                <w:sz w:val="20"/>
              </w:rPr>
              <w:t>газообразных веществ на организм</w:t>
            </w:r>
            <w:r>
              <w:br/>
            </w:r>
            <w:r>
              <w:rPr>
                <w:rFonts w:ascii="Times New Roman"/>
                <w:b w:val="false"/>
                <w:i w:val="false"/>
                <w:color w:val="000000"/>
                <w:sz w:val="20"/>
              </w:rPr>
              <w:t>
</w:t>
            </w:r>
            <w:r>
              <w:rPr>
                <w:rFonts w:ascii="Times New Roman"/>
                <w:b w:val="false"/>
                <w:i w:val="false"/>
                <w:color w:val="000000"/>
                <w:sz w:val="20"/>
              </w:rPr>
              <w:t>человека.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Изолирующие противогазы.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часть изолирующих</w:t>
            </w:r>
            <w:r>
              <w:br/>
            </w:r>
            <w:r>
              <w:rPr>
                <w:rFonts w:ascii="Times New Roman"/>
                <w:b w:val="false"/>
                <w:i w:val="false"/>
                <w:color w:val="000000"/>
                <w:sz w:val="20"/>
              </w:rPr>
              <w:t>
</w:t>
            </w:r>
            <w:r>
              <w:rPr>
                <w:rFonts w:ascii="Times New Roman"/>
                <w:b w:val="false"/>
                <w:i w:val="false"/>
                <w:color w:val="000000"/>
                <w:sz w:val="20"/>
              </w:rPr>
              <w:t>противогазов.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Неисправности, которые могут</w:t>
            </w:r>
            <w:r>
              <w:br/>
            </w:r>
            <w:r>
              <w:rPr>
                <w:rFonts w:ascii="Times New Roman"/>
                <w:b w:val="false"/>
                <w:i w:val="false"/>
                <w:color w:val="000000"/>
                <w:sz w:val="20"/>
              </w:rPr>
              <w:t>
</w:t>
            </w:r>
            <w:r>
              <w:rPr>
                <w:rFonts w:ascii="Times New Roman"/>
                <w:b w:val="false"/>
                <w:i w:val="false"/>
                <w:color w:val="000000"/>
                <w:sz w:val="20"/>
              </w:rPr>
              <w:t>возникнуть во время работы</w:t>
            </w:r>
            <w:r>
              <w:br/>
            </w:r>
            <w:r>
              <w:rPr>
                <w:rFonts w:ascii="Times New Roman"/>
                <w:b w:val="false"/>
                <w:i w:val="false"/>
                <w:color w:val="000000"/>
                <w:sz w:val="20"/>
              </w:rPr>
              <w:t>
</w:t>
            </w:r>
            <w:r>
              <w:rPr>
                <w:rFonts w:ascii="Times New Roman"/>
                <w:b w:val="false"/>
                <w:i w:val="false"/>
                <w:color w:val="000000"/>
                <w:sz w:val="20"/>
              </w:rPr>
              <w:t>противогазов и способы их</w:t>
            </w:r>
            <w:r>
              <w:br/>
            </w:r>
            <w:r>
              <w:rPr>
                <w:rFonts w:ascii="Times New Roman"/>
                <w:b w:val="false"/>
                <w:i w:val="false"/>
                <w:color w:val="000000"/>
                <w:sz w:val="20"/>
              </w:rPr>
              <w:t>
</w:t>
            </w:r>
            <w:r>
              <w:rPr>
                <w:rFonts w:ascii="Times New Roman"/>
                <w:b w:val="false"/>
                <w:i w:val="false"/>
                <w:color w:val="000000"/>
                <w:sz w:val="20"/>
              </w:rPr>
              <w:t>устранения.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Проверки изолирующих противогазов.</w:t>
            </w:r>
            <w:r>
              <w:br/>
            </w:r>
            <w:r>
              <w:rPr>
                <w:rFonts w:ascii="Times New Roman"/>
                <w:b w:val="false"/>
                <w:i w:val="false"/>
                <w:color w:val="000000"/>
                <w:sz w:val="20"/>
              </w:rPr>
              <w:t>
</w:t>
            </w:r>
            <w:r>
              <w:rPr>
                <w:rFonts w:ascii="Times New Roman"/>
                <w:b w:val="false"/>
                <w:i w:val="false"/>
                <w:color w:val="000000"/>
                <w:sz w:val="20"/>
              </w:rPr>
              <w:t>Контрольно-измерительные приборы для</w:t>
            </w:r>
            <w:r>
              <w:br/>
            </w:r>
            <w:r>
              <w:rPr>
                <w:rFonts w:ascii="Times New Roman"/>
                <w:b w:val="false"/>
                <w:i w:val="false"/>
                <w:color w:val="000000"/>
                <w:sz w:val="20"/>
              </w:rPr>
              <w:t>
</w:t>
            </w:r>
            <w:r>
              <w:rPr>
                <w:rFonts w:ascii="Times New Roman"/>
                <w:b w:val="false"/>
                <w:i w:val="false"/>
                <w:color w:val="000000"/>
                <w:sz w:val="20"/>
              </w:rPr>
              <w:t>проверки и регулировки изолирующих</w:t>
            </w:r>
            <w:r>
              <w:br/>
            </w:r>
            <w:r>
              <w:rPr>
                <w:rFonts w:ascii="Times New Roman"/>
                <w:b w:val="false"/>
                <w:i w:val="false"/>
                <w:color w:val="000000"/>
                <w:sz w:val="20"/>
              </w:rPr>
              <w:t>
</w:t>
            </w:r>
            <w:r>
              <w:rPr>
                <w:rFonts w:ascii="Times New Roman"/>
                <w:b w:val="false"/>
                <w:i w:val="false"/>
                <w:color w:val="000000"/>
                <w:sz w:val="20"/>
              </w:rPr>
              <w:t>противогазов.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работы в</w:t>
            </w:r>
            <w:r>
              <w:br/>
            </w:r>
            <w:r>
              <w:rPr>
                <w:rFonts w:ascii="Times New Roman"/>
                <w:b w:val="false"/>
                <w:i w:val="false"/>
                <w:color w:val="000000"/>
                <w:sz w:val="20"/>
              </w:rPr>
              <w:t>
</w:t>
            </w:r>
            <w:r>
              <w:rPr>
                <w:rFonts w:ascii="Times New Roman"/>
                <w:b w:val="false"/>
                <w:i w:val="false"/>
                <w:color w:val="000000"/>
                <w:sz w:val="20"/>
              </w:rPr>
              <w:t>противогазах и меры безопасности.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уход за противогазами,</w:t>
            </w:r>
            <w:r>
              <w:br/>
            </w:r>
            <w:r>
              <w:rPr>
                <w:rFonts w:ascii="Times New Roman"/>
                <w:b w:val="false"/>
                <w:i w:val="false"/>
                <w:color w:val="000000"/>
                <w:sz w:val="20"/>
              </w:rPr>
              <w:t>
</w:t>
            </w:r>
            <w:r>
              <w:rPr>
                <w:rFonts w:ascii="Times New Roman"/>
                <w:b w:val="false"/>
                <w:i w:val="false"/>
                <w:color w:val="000000"/>
                <w:sz w:val="20"/>
              </w:rPr>
              <w:t>нормы содержания изолирующих</w:t>
            </w:r>
            <w:r>
              <w:br/>
            </w:r>
            <w:r>
              <w:rPr>
                <w:rFonts w:ascii="Times New Roman"/>
                <w:b w:val="false"/>
                <w:i w:val="false"/>
                <w:color w:val="000000"/>
                <w:sz w:val="20"/>
              </w:rPr>
              <w:t>
</w:t>
            </w:r>
            <w:r>
              <w:rPr>
                <w:rFonts w:ascii="Times New Roman"/>
                <w:b w:val="false"/>
                <w:i w:val="false"/>
                <w:color w:val="000000"/>
                <w:sz w:val="20"/>
              </w:rPr>
              <w:t>противогазов и оборудования.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газодымозащитной службы.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по ремонту противогазов.</w:t>
            </w:r>
            <w:r>
              <w:br/>
            </w:r>
            <w:r>
              <w:rPr>
                <w:rFonts w:ascii="Times New Roman"/>
                <w:b w:val="false"/>
                <w:i w:val="false"/>
                <w:color w:val="000000"/>
                <w:sz w:val="20"/>
              </w:rPr>
              <w:t>
</w:t>
            </w:r>
            <w:r>
              <w:rPr>
                <w:rFonts w:ascii="Times New Roman"/>
                <w:b w:val="false"/>
                <w:i w:val="false"/>
                <w:color w:val="000000"/>
                <w:sz w:val="20"/>
              </w:rPr>
              <w:t>Контрольный пост.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Теплодымокамера.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Боевая работа в изолирующих</w:t>
            </w:r>
            <w:r>
              <w:br/>
            </w:r>
            <w:r>
              <w:rPr>
                <w:rFonts w:ascii="Times New Roman"/>
                <w:b w:val="false"/>
                <w:i w:val="false"/>
                <w:color w:val="000000"/>
                <w:sz w:val="20"/>
              </w:rPr>
              <w:t>
</w:t>
            </w:r>
            <w:r>
              <w:rPr>
                <w:rFonts w:ascii="Times New Roman"/>
                <w:b w:val="false"/>
                <w:i w:val="false"/>
                <w:color w:val="000000"/>
                <w:sz w:val="20"/>
              </w:rPr>
              <w:t>противогазах.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Служебная документация ГДЗС и</w:t>
            </w:r>
            <w:r>
              <w:br/>
            </w:r>
            <w:r>
              <w:rPr>
                <w:rFonts w:ascii="Times New Roman"/>
                <w:b w:val="false"/>
                <w:i w:val="false"/>
                <w:color w:val="000000"/>
                <w:sz w:val="20"/>
              </w:rPr>
              <w:t>
</w:t>
            </w:r>
            <w:r>
              <w:rPr>
                <w:rFonts w:ascii="Times New Roman"/>
                <w:b w:val="false"/>
                <w:i w:val="false"/>
                <w:color w:val="000000"/>
                <w:sz w:val="20"/>
              </w:rPr>
              <w:t>порядок ее ведения.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344" w:id="164"/>
    <w:p>
      <w:pPr>
        <w:spacing w:after="0"/>
        <w:ind w:left="0"/>
        <w:jc w:val="both"/>
      </w:pPr>
      <w:r>
        <w:rPr>
          <w:rFonts w:ascii="Times New Roman"/>
          <w:b w:val="false"/>
          <w:i w:val="false"/>
          <w:color w:val="000000"/>
          <w:sz w:val="28"/>
        </w:rPr>
        <w:t>
      Тема 1. Организация газодымозащитной службы в гарнизоне и подразделениях ОГПС. Задачи и функции ГДЗС. Подготовка личного состава к работе в изолирующих противогазах.</w:t>
      </w:r>
      <w:r>
        <w:br/>
      </w:r>
      <w:r>
        <w:rPr>
          <w:rFonts w:ascii="Times New Roman"/>
          <w:b w:val="false"/>
          <w:i w:val="false"/>
          <w:color w:val="000000"/>
          <w:sz w:val="28"/>
        </w:rPr>
        <w:t>
      Занятие 1. Газодымозащитная служба в гарнизоне и подразделениях ОГПС. Общие положения и задачи ГДЗС. Подготовка и допуск личного состава к работе в изолирующих противогазах. Медицинское освидетельствование личного состава, допущенного к работе в изолирующих противогазах. Общее руководство газодымозащитной службой.</w:t>
      </w:r>
      <w:r>
        <w:br/>
      </w:r>
      <w:r>
        <w:rPr>
          <w:rFonts w:ascii="Times New Roman"/>
          <w:b w:val="false"/>
          <w:i w:val="false"/>
          <w:color w:val="000000"/>
          <w:sz w:val="28"/>
        </w:rPr>
        <w:t>
      Основная тактическая единица ГДЗС. Работа личного состава ГДЗС на пожарах. Дополнительная оплата работы личного состава в кислородно-изолирующих противогазах. Медицинские показания для работы в изолирующих противогазах.</w:t>
      </w:r>
      <w:r>
        <w:br/>
      </w:r>
      <w:r>
        <w:rPr>
          <w:rFonts w:ascii="Times New Roman"/>
          <w:b w:val="false"/>
          <w:i w:val="false"/>
          <w:color w:val="000000"/>
          <w:sz w:val="28"/>
        </w:rPr>
        <w:t>
      Метод проведения. Классно-групповое занятие.</w:t>
      </w:r>
    </w:p>
    <w:bookmarkEnd w:id="164"/>
    <w:bookmarkStart w:name="z345" w:id="165"/>
    <w:p>
      <w:pPr>
        <w:spacing w:after="0"/>
        <w:ind w:left="0"/>
        <w:jc w:val="both"/>
      </w:pPr>
      <w:r>
        <w:rPr>
          <w:rFonts w:ascii="Times New Roman"/>
          <w:b w:val="false"/>
          <w:i w:val="false"/>
          <w:color w:val="000000"/>
          <w:sz w:val="28"/>
        </w:rPr>
        <w:t>
      Тема 2. Физиология кровообращения и дыхания. Влияние продуктов горения и газообразных веществ на организм человека.</w:t>
      </w:r>
      <w:r>
        <w:br/>
      </w:r>
      <w:r>
        <w:rPr>
          <w:rFonts w:ascii="Times New Roman"/>
          <w:b w:val="false"/>
          <w:i w:val="false"/>
          <w:color w:val="000000"/>
          <w:sz w:val="28"/>
        </w:rPr>
        <w:t>
      Занятие 1. Состав вдыхаемого и выдыхаемого воздуха. Значение кислорода в процессе обмена веществ. Органы дыхания. Строение органов дыхания и их значение. Понятие о кровообращении. Органы кровообращения, их назначение и строение. Значение кровообращения в обмене веществ. Схема кровообращения и газообмена. Роль парциального давления кислорода, углекислого газа и азота в процессе газообмена.</w:t>
      </w:r>
      <w:r>
        <w:br/>
      </w:r>
      <w:r>
        <w:rPr>
          <w:rFonts w:ascii="Times New Roman"/>
          <w:b w:val="false"/>
          <w:i w:val="false"/>
          <w:color w:val="000000"/>
          <w:sz w:val="28"/>
        </w:rPr>
        <w:t>
      Количественная характеристика процесса дыхания: жизненная емкость легких, частота дыхания, легочная вентиляция, мертвое пространство. Температурно-влажностный режим в дыхательной системе кислородного изолирующего противогаза. Сопротивление дыханию и его влияние на физиологическое состояние организма. Роль правильного дыхания при работе в противогазе. Потребление кислорода организмом человека и изменение частоты пульса в зависимости от тяжести выполняемой работы.</w:t>
      </w:r>
      <w:r>
        <w:br/>
      </w:r>
      <w:r>
        <w:rPr>
          <w:rFonts w:ascii="Times New Roman"/>
          <w:b w:val="false"/>
          <w:i w:val="false"/>
          <w:color w:val="000000"/>
          <w:sz w:val="28"/>
        </w:rPr>
        <w:t>
      Характеристика дыма в зависимости от состава горящих веществ и характера горения, токсичность продуктов термического  разложения и горения полимерных материалов и пластмасс. Физико-химические свойства окиси углерода, углекислого газа, азота, сероводорода, хлора, синильной кислоты, аммиака и ацетилена, их влияние на организм человека.</w:t>
      </w:r>
      <w:r>
        <w:br/>
      </w:r>
      <w:r>
        <w:rPr>
          <w:rFonts w:ascii="Times New Roman"/>
          <w:b w:val="false"/>
          <w:i w:val="false"/>
          <w:color w:val="000000"/>
          <w:sz w:val="28"/>
        </w:rPr>
        <w:t>
      Признаки отравления человека при работе на пожаре и правила оказания доврачебной помощи.</w:t>
      </w:r>
      <w:r>
        <w:br/>
      </w:r>
      <w:r>
        <w:rPr>
          <w:rFonts w:ascii="Times New Roman"/>
          <w:b w:val="false"/>
          <w:i w:val="false"/>
          <w:color w:val="000000"/>
          <w:sz w:val="28"/>
        </w:rPr>
        <w:t>
      Способы защиты органов дыхания от воздействия продуктов сгорания – групповой (дымососы, брезентовые перемычки) и  индивидуальные (различные противогазы).</w:t>
      </w:r>
      <w:r>
        <w:br/>
      </w:r>
      <w:r>
        <w:rPr>
          <w:rFonts w:ascii="Times New Roman"/>
          <w:b w:val="false"/>
          <w:i w:val="false"/>
          <w:color w:val="000000"/>
          <w:sz w:val="28"/>
        </w:rPr>
        <w:t>
      Выбор средств защиты работающих на пожаре.</w:t>
      </w:r>
      <w:r>
        <w:br/>
      </w:r>
      <w:r>
        <w:rPr>
          <w:rFonts w:ascii="Times New Roman"/>
          <w:b w:val="false"/>
          <w:i w:val="false"/>
          <w:color w:val="000000"/>
          <w:sz w:val="28"/>
        </w:rPr>
        <w:t>
      Метод проведения. Классно-групповое занятие.</w:t>
      </w:r>
    </w:p>
    <w:bookmarkEnd w:id="165"/>
    <w:bookmarkStart w:name="z346" w:id="166"/>
    <w:p>
      <w:pPr>
        <w:spacing w:after="0"/>
        <w:ind w:left="0"/>
        <w:jc w:val="both"/>
      </w:pPr>
      <w:r>
        <w:rPr>
          <w:rFonts w:ascii="Times New Roman"/>
          <w:b w:val="false"/>
          <w:i w:val="false"/>
          <w:color w:val="000000"/>
          <w:sz w:val="28"/>
        </w:rPr>
        <w:t>
      Тема 3. Изолирующие противогазы.</w:t>
      </w:r>
      <w:r>
        <w:br/>
      </w:r>
      <w:r>
        <w:rPr>
          <w:rFonts w:ascii="Times New Roman"/>
          <w:b w:val="false"/>
          <w:i w:val="false"/>
          <w:color w:val="000000"/>
          <w:sz w:val="28"/>
        </w:rPr>
        <w:t>
      Занятие 1. Способы защиты организма человека от дыма и газов. Классификация и типы изолирующих противогазов, находящихся на вооружении ОГПС. Назначение изолирующих противогазов. Задачи и основные направления развития ГДЗС. Новые типы изолирующих противогазов и оборудования ГДЗС и их краткая тактико-техническая характеристика.</w:t>
      </w:r>
      <w:r>
        <w:br/>
      </w:r>
      <w:r>
        <w:rPr>
          <w:rFonts w:ascii="Times New Roman"/>
          <w:b w:val="false"/>
          <w:i w:val="false"/>
          <w:color w:val="000000"/>
          <w:sz w:val="28"/>
        </w:rPr>
        <w:t>
      Метод проведения. Классно-групповое занятие.</w:t>
      </w:r>
    </w:p>
    <w:bookmarkEnd w:id="166"/>
    <w:bookmarkStart w:name="z347" w:id="167"/>
    <w:p>
      <w:pPr>
        <w:spacing w:after="0"/>
        <w:ind w:left="0"/>
        <w:jc w:val="both"/>
      </w:pPr>
      <w:r>
        <w:rPr>
          <w:rFonts w:ascii="Times New Roman"/>
          <w:b w:val="false"/>
          <w:i w:val="false"/>
          <w:color w:val="000000"/>
          <w:sz w:val="28"/>
        </w:rPr>
        <w:t>
      Тема 4. Материальная часть изолирующих противогазов.</w:t>
      </w:r>
      <w:r>
        <w:br/>
      </w:r>
      <w:r>
        <w:rPr>
          <w:rFonts w:ascii="Times New Roman"/>
          <w:b w:val="false"/>
          <w:i w:val="false"/>
          <w:color w:val="000000"/>
          <w:sz w:val="28"/>
        </w:rPr>
        <w:t>
      Занятие 1. Общие сведения об устройстве, принципе действия и схеме работы изолирующих противогазов.</w:t>
      </w:r>
      <w:r>
        <w:br/>
      </w:r>
      <w:r>
        <w:rPr>
          <w:rFonts w:ascii="Times New Roman"/>
          <w:b w:val="false"/>
          <w:i w:val="false"/>
          <w:color w:val="000000"/>
          <w:sz w:val="28"/>
        </w:rPr>
        <w:t xml:space="preserve">
      Основные части изолирующих противогазов: корпус противогаза с крышкой и приспособлениями для переноски – назначение, основные части. Правила подгонки ремней и ношения противогаза. Команды. </w:t>
      </w:r>
      <w:r>
        <w:br/>
      </w:r>
      <w:r>
        <w:rPr>
          <w:rFonts w:ascii="Times New Roman"/>
          <w:b w:val="false"/>
          <w:i w:val="false"/>
          <w:color w:val="000000"/>
          <w:sz w:val="28"/>
        </w:rPr>
        <w:t>
      Кислородный баллон с запорным вентилем – основные части, емкость, рабочее давление, периодичность проверки и правила хранения, сроки испытания.</w:t>
      </w:r>
      <w:r>
        <w:br/>
      </w:r>
      <w:r>
        <w:rPr>
          <w:rFonts w:ascii="Times New Roman"/>
          <w:b w:val="false"/>
          <w:i w:val="false"/>
          <w:color w:val="000000"/>
          <w:sz w:val="28"/>
        </w:rPr>
        <w:t>
      Метод проведения. Классно-групповое и практическое занятия по подгонке ремней противогаза и его надеванию и снятию. Замена баллонов и определение давления кислорода в баллоне по манометру.</w:t>
      </w:r>
      <w:r>
        <w:br/>
      </w:r>
      <w:r>
        <w:rPr>
          <w:rFonts w:ascii="Times New Roman"/>
          <w:b w:val="false"/>
          <w:i w:val="false"/>
          <w:color w:val="000000"/>
          <w:sz w:val="28"/>
        </w:rPr>
        <w:t>
      Занятие 2, 3. Механизм подачи кислорода: назначение, основные части. Схемы подачи: постоянная, автоматическая и дополнительная (резервная). Принцип действия основных частей механизма подачи. Запорный вентиль с выключателем резерва и манометра, зарядный штуцер, коллектор, редуктор, легочный автомат.</w:t>
      </w:r>
      <w:r>
        <w:br/>
      </w:r>
      <w:r>
        <w:rPr>
          <w:rFonts w:ascii="Times New Roman"/>
          <w:b w:val="false"/>
          <w:i w:val="false"/>
          <w:color w:val="000000"/>
          <w:sz w:val="28"/>
        </w:rPr>
        <w:t>
      Возможные неисправности подающего механизма, порядок проверки его работы и регулировки. Приборы и инструменты, необходимые для проведения проверки механизма подачи. Техника безопасности при работе с приборами, находящимися под давлением.</w:t>
      </w:r>
      <w:r>
        <w:br/>
      </w:r>
      <w:r>
        <w:rPr>
          <w:rFonts w:ascii="Times New Roman"/>
          <w:b w:val="false"/>
          <w:i w:val="false"/>
          <w:color w:val="000000"/>
          <w:sz w:val="28"/>
        </w:rPr>
        <w:t>
      Метод проведения. Классно-групповое и практическое занятия по разборке и сборке механизма подачи. Последовательность операций и действий при разборке и сборке механизма подачи, регулировка подачи кислорода. Проверка исправности легочного автомата.</w:t>
      </w:r>
      <w:r>
        <w:br/>
      </w:r>
      <w:r>
        <w:rPr>
          <w:rFonts w:ascii="Times New Roman"/>
          <w:b w:val="false"/>
          <w:i w:val="false"/>
          <w:color w:val="000000"/>
          <w:sz w:val="28"/>
        </w:rPr>
        <w:t>
      Занятие 4, 5. Назначение, основные части дыхательного мешка, принцип действия звукового сигнала, предохранительного клапана, клапанной коробки и дыхательных шлангов. Шлем-маска: назначение, устройство, размеры масок и порядок их подбора, уход за маской.</w:t>
      </w:r>
      <w:r>
        <w:br/>
      </w:r>
      <w:r>
        <w:rPr>
          <w:rFonts w:ascii="Times New Roman"/>
          <w:b w:val="false"/>
          <w:i w:val="false"/>
          <w:color w:val="000000"/>
          <w:sz w:val="28"/>
        </w:rPr>
        <w:t>
      Метод проведения. Классно-групповое и практическое занятия по снятию дыхательного мешка, разборке и сборке предохранительного клапана, подбору шлем-маски по размеру головы, надеванию и снятию маски, защите стекол от запотевания. Проверка работы клапанов вдоха и выдоха, разборка и сборка клапанной коробки.</w:t>
      </w:r>
      <w:r>
        <w:br/>
      </w:r>
      <w:r>
        <w:rPr>
          <w:rFonts w:ascii="Times New Roman"/>
          <w:b w:val="false"/>
          <w:i w:val="false"/>
          <w:color w:val="000000"/>
          <w:sz w:val="28"/>
        </w:rPr>
        <w:t>
      Занятие 6. Регенеративный патрон: назначение, устройство, принцип действия. Продолжительность защитного действия, порядок использования и проверки, порядок зарядки патронов и их установка в противогаз.</w:t>
      </w:r>
      <w:r>
        <w:br/>
      </w:r>
      <w:r>
        <w:rPr>
          <w:rFonts w:ascii="Times New Roman"/>
          <w:b w:val="false"/>
          <w:i w:val="false"/>
          <w:color w:val="000000"/>
          <w:sz w:val="28"/>
        </w:rPr>
        <w:t>
      Метод проведения. Классно-групповое и практическое занятия по снятию, проверке и установке регенеративного патрона, снаряжению регенеративного патрона.</w:t>
      </w:r>
    </w:p>
    <w:bookmarkEnd w:id="167"/>
    <w:bookmarkStart w:name="z348" w:id="168"/>
    <w:p>
      <w:pPr>
        <w:spacing w:after="0"/>
        <w:ind w:left="0"/>
        <w:jc w:val="both"/>
      </w:pPr>
      <w:r>
        <w:rPr>
          <w:rFonts w:ascii="Times New Roman"/>
          <w:b w:val="false"/>
          <w:i w:val="false"/>
          <w:color w:val="000000"/>
          <w:sz w:val="28"/>
        </w:rPr>
        <w:t>
      Тема 5. Неисправности, которые могут возникнуть во время работы противогаза, и способы их устранения.</w:t>
      </w:r>
      <w:r>
        <w:br/>
      </w:r>
      <w:r>
        <w:rPr>
          <w:rFonts w:ascii="Times New Roman"/>
          <w:b w:val="false"/>
          <w:i w:val="false"/>
          <w:color w:val="000000"/>
          <w:sz w:val="28"/>
        </w:rPr>
        <w:t>
      Занятие 1, 2. Возможные повреждения в изолирующих противогазах во время работы: прекращение подачи кислорода, нарушение постоянной подачи, утечка через не плотности, разрыв шланга выносного манометра, отказ в работе легочного автомата, звукового сигнала, предохранительного клапана дыхательного мешка, увеличение сопротивления вдоху и выдоху, повреждение маски и дыхательных клапанов. Срабатывание предохранительного клапана редуктора. Признаки повреждений, действия пожарных при их обнаружении. Устранения повреждений.</w:t>
      </w:r>
      <w:r>
        <w:br/>
      </w:r>
      <w:r>
        <w:rPr>
          <w:rFonts w:ascii="Times New Roman"/>
          <w:b w:val="false"/>
          <w:i w:val="false"/>
          <w:color w:val="000000"/>
          <w:sz w:val="28"/>
        </w:rPr>
        <w:t>
      Действия при проявлении слабости, головной боли, ощущения кислого вкуса во рту. Меры, принимаемые при заявлении пожарного плохом самочувствии при работе в противогазе.</w:t>
      </w:r>
      <w:r>
        <w:br/>
      </w:r>
      <w:r>
        <w:rPr>
          <w:rFonts w:ascii="Times New Roman"/>
          <w:b w:val="false"/>
          <w:i w:val="false"/>
          <w:color w:val="000000"/>
          <w:sz w:val="28"/>
        </w:rPr>
        <w:t>
      Порядок оказания помощи пострадавшим при работе в изолирующих противогазах в задымленных или загазованных помещениях.</w:t>
      </w:r>
      <w:r>
        <w:br/>
      </w:r>
      <w:r>
        <w:rPr>
          <w:rFonts w:ascii="Times New Roman"/>
          <w:b w:val="false"/>
          <w:i w:val="false"/>
          <w:color w:val="000000"/>
          <w:sz w:val="28"/>
        </w:rPr>
        <w:t>
      Метод проведения. Классно-групповое и практическое занятия по регулировке подачи кислорода, звукового сигнала, предохранительного клапана. Установка дыхательных клапанов.</w:t>
      </w:r>
    </w:p>
    <w:bookmarkEnd w:id="168"/>
    <w:bookmarkStart w:name="z349" w:id="169"/>
    <w:p>
      <w:pPr>
        <w:spacing w:after="0"/>
        <w:ind w:left="0"/>
        <w:jc w:val="both"/>
      </w:pPr>
      <w:r>
        <w:rPr>
          <w:rFonts w:ascii="Times New Roman"/>
          <w:b w:val="false"/>
          <w:i w:val="false"/>
          <w:color w:val="000000"/>
          <w:sz w:val="28"/>
        </w:rPr>
        <w:t>
      Тема 6. Проверки изолирующих противогазов. Контрольно-измерительные приборы для проверки и регулировки изолирующих противогазов.</w:t>
      </w:r>
      <w:r>
        <w:br/>
      </w:r>
      <w:r>
        <w:rPr>
          <w:rFonts w:ascii="Times New Roman"/>
          <w:b w:val="false"/>
          <w:i w:val="false"/>
          <w:color w:val="000000"/>
          <w:sz w:val="28"/>
        </w:rPr>
        <w:t>
      Занятия 1, 2, 3. Боевая проверка. Назначение проверки и сроки проведения. Правила проверки и ее последовательность: проверка шлем-маски, клапанов вдоха и выдоха, звукового сигнала, герметичность противогаза на разряжение, работа избыточного клапана, механизма подачи, легочного автомата, аварийной (ручной) подачи. Доклад начальнику о результатах проверки.</w:t>
      </w:r>
      <w:r>
        <w:br/>
      </w:r>
      <w:r>
        <w:rPr>
          <w:rFonts w:ascii="Times New Roman"/>
          <w:b w:val="false"/>
          <w:i w:val="false"/>
          <w:color w:val="000000"/>
          <w:sz w:val="28"/>
        </w:rPr>
        <w:t>
      Проверка № 1. Назначение проверки и сроки проведения. Правила проверки и ее последовательность: наружный осмотр, проверка исправности маски, клапанов вдоха и выдоха, подгонка ремней, правильность и надежность соединения всех частей противогаза и отсутствие на нем механических повреждений, работа звукового сигнала, герметичность противогаза на разряжение, работа избыточного клапана дыхательного мешка, работа легочного автомата и редукторы, механизм постоянной подачи, механизм  легочного автомата, механизм аварийной (резервной) подачи, герметичность соединений противогаза, находящихся под высоким давлением, наличие кислорода в баллоне. По показанию манометра заметить давление кислорода. Порядок оформления результатов проверки.</w:t>
      </w:r>
      <w:r>
        <w:br/>
      </w:r>
      <w:r>
        <w:rPr>
          <w:rFonts w:ascii="Times New Roman"/>
          <w:b w:val="false"/>
          <w:i w:val="false"/>
          <w:color w:val="000000"/>
          <w:sz w:val="28"/>
        </w:rPr>
        <w:t>
      Проверка № 2. Назначение и сроки проверки, приборы и приспособления, необходимые для проверки № 2: комбинированный контрольный прибор, реометр-манометр (его устройство и правила пользования им), песочные одноминутные часы, набор ключей, хлопчатобумажная нитка с опаленным ворсом на держателе, весы, кисточка и чашечка для приготовления мыльного раствора.</w:t>
      </w:r>
      <w:r>
        <w:br/>
      </w:r>
      <w:r>
        <w:rPr>
          <w:rFonts w:ascii="Times New Roman"/>
          <w:b w:val="false"/>
          <w:i w:val="false"/>
          <w:color w:val="000000"/>
          <w:sz w:val="28"/>
        </w:rPr>
        <w:t>
      Правила проверки № 2 и ее последовательность: проверка исправности противогаза наружным осмотром, регенеративного патрона, герметичности противогаза (при разряжении, при избыточном давлении), дозы постоянной подачи кислорода, легочного автомата, механизм аварийной (резервной) подачи, избыточного клапана, исправность действия клапанной коробки, звукового сигнала, проверка исправности легочного автомата в сборе с маской, герметичность соединений, находящихся под высоким давлением, наличие кислорода в баллоне по показанию манометра. Порядок оформления результатов проверки.</w:t>
      </w:r>
      <w:r>
        <w:br/>
      </w:r>
      <w:r>
        <w:rPr>
          <w:rFonts w:ascii="Times New Roman"/>
          <w:b w:val="false"/>
          <w:i w:val="false"/>
          <w:color w:val="000000"/>
          <w:sz w:val="28"/>
        </w:rPr>
        <w:t>
      Проверка № 3. Общее понятие о проверке, где, кем и когда производится проверка и ее отличие от проверки № 2.</w:t>
      </w:r>
      <w:r>
        <w:br/>
      </w:r>
      <w:r>
        <w:rPr>
          <w:rFonts w:ascii="Times New Roman"/>
          <w:b w:val="false"/>
          <w:i w:val="false"/>
          <w:color w:val="000000"/>
          <w:sz w:val="28"/>
        </w:rPr>
        <w:t>
      Метод проведения. Классно-групповое и практическое занятия по проверке противогазов.</w:t>
      </w:r>
    </w:p>
    <w:bookmarkEnd w:id="169"/>
    <w:bookmarkStart w:name="z350" w:id="170"/>
    <w:p>
      <w:pPr>
        <w:spacing w:after="0"/>
        <w:ind w:left="0"/>
        <w:jc w:val="both"/>
      </w:pPr>
      <w:r>
        <w:rPr>
          <w:rFonts w:ascii="Times New Roman"/>
          <w:b w:val="false"/>
          <w:i w:val="false"/>
          <w:color w:val="000000"/>
          <w:sz w:val="28"/>
        </w:rPr>
        <w:t>
      Тема 7. Основные правила работы в изолирующих противогазах и меры безопасности.</w:t>
      </w:r>
      <w:r>
        <w:br/>
      </w:r>
      <w:r>
        <w:rPr>
          <w:rFonts w:ascii="Times New Roman"/>
          <w:b w:val="false"/>
          <w:i w:val="false"/>
          <w:color w:val="000000"/>
          <w:sz w:val="28"/>
        </w:rPr>
        <w:t>
      Занятие 1, 2. Цель и периодичность медицинского освидетельствования. Порядок принятия зачетов и оформление допуска к работе в изолирующих противогазах. Индивидуальное пользование противогазом, необходимость тщательной подгонки маски и ремней. Недопустимость применения неисправных, плохо отремонтированных и неправильно снаряженных противогазов. Состав звена ГДЗС, снаряжение членов звена ГДЗС, пост безопасности. Проверка противогаза перед включением, правила включения в противогаз, необходимость «промывки» дыхательного мешка кислородом перед включением и в процессе работы. Особенности дыхания при работе в противогазе. Самоконтроль за частотой пульса. Порядок следования членов звена к месту работы и обратно, связь звена с постом безопасности,  наблюдение за работой противогаза, контроль за расходом кислорода и расчет его потребности. Возможные неисправности противогазов и способы их устранения. Необходимость наблюдения за работой товарищей и окружающей обстановкой. Действия личного состава при потере сознания одним из членов звена и при обнаружении пострадавшего. Смена звеньев. Порядок выключения из противогаза.</w:t>
      </w:r>
      <w:r>
        <w:br/>
      </w:r>
      <w:r>
        <w:rPr>
          <w:rFonts w:ascii="Times New Roman"/>
          <w:b w:val="false"/>
          <w:i w:val="false"/>
          <w:color w:val="000000"/>
          <w:sz w:val="28"/>
        </w:rPr>
        <w:t>
      Обязанности личного состава по соблюдению мер безопасности при работе в противогазе.</w:t>
      </w:r>
      <w:r>
        <w:br/>
      </w:r>
      <w:r>
        <w:rPr>
          <w:rFonts w:ascii="Times New Roman"/>
          <w:b w:val="false"/>
          <w:i w:val="false"/>
          <w:color w:val="000000"/>
          <w:sz w:val="28"/>
        </w:rPr>
        <w:t>
      Метод проведения. Классно-групповое и практическое занятия.</w:t>
      </w:r>
    </w:p>
    <w:bookmarkEnd w:id="170"/>
    <w:bookmarkStart w:name="z351" w:id="171"/>
    <w:p>
      <w:pPr>
        <w:spacing w:after="0"/>
        <w:ind w:left="0"/>
        <w:jc w:val="both"/>
      </w:pPr>
      <w:r>
        <w:rPr>
          <w:rFonts w:ascii="Times New Roman"/>
          <w:b w:val="false"/>
          <w:i w:val="false"/>
          <w:color w:val="000000"/>
          <w:sz w:val="28"/>
        </w:rPr>
        <w:t>
      Тема 8. Хранение и уход за противогазами. Нормы содержания изолирующих противогазов и оборудования.</w:t>
      </w:r>
      <w:r>
        <w:br/>
      </w:r>
      <w:r>
        <w:rPr>
          <w:rFonts w:ascii="Times New Roman"/>
          <w:b w:val="false"/>
          <w:i w:val="false"/>
          <w:color w:val="000000"/>
          <w:sz w:val="28"/>
        </w:rPr>
        <w:t>
      Занятие 1. Хранение противогазов, запасных баллонов и регенеративных патронов, находящихся в боевом расчете, меры предохранения противогазов от повреждения при перевозках; хранение противогазов свободного от дежурства звена (отделения), организация хранения баллонов и регенеративных патронов на  контрольном посту (базе). Нормы содержания изолирующих противогазов и оборудования.</w:t>
      </w:r>
      <w:r>
        <w:br/>
      </w:r>
      <w:r>
        <w:rPr>
          <w:rFonts w:ascii="Times New Roman"/>
          <w:b w:val="false"/>
          <w:i w:val="false"/>
          <w:color w:val="000000"/>
          <w:sz w:val="28"/>
        </w:rPr>
        <w:t>
      Меры, предупреждающие попадание в противогаз жирных веществ, уход за противогазами после работы, чистка противогазов, мытье и сушка отдельных его частей, дезинфекция противогазов.</w:t>
      </w:r>
      <w:r>
        <w:br/>
      </w:r>
      <w:r>
        <w:rPr>
          <w:rFonts w:ascii="Times New Roman"/>
          <w:b w:val="false"/>
          <w:i w:val="false"/>
          <w:color w:val="000000"/>
          <w:sz w:val="28"/>
        </w:rPr>
        <w:t>
      Метод проведения. Классно-групповое и практическое занятия на контрольном посту ГДЗС (хранение изолирующих противогазов и их проверка).</w:t>
      </w:r>
    </w:p>
    <w:bookmarkEnd w:id="171"/>
    <w:bookmarkStart w:name="z352" w:id="172"/>
    <w:p>
      <w:pPr>
        <w:spacing w:after="0"/>
        <w:ind w:left="0"/>
        <w:jc w:val="both"/>
      </w:pPr>
      <w:r>
        <w:rPr>
          <w:rFonts w:ascii="Times New Roman"/>
          <w:b w:val="false"/>
          <w:i w:val="false"/>
          <w:color w:val="000000"/>
          <w:sz w:val="28"/>
        </w:rPr>
        <w:t>
      Тема 9. Автомобиль газодымозащитной службы.</w:t>
      </w:r>
      <w:r>
        <w:br/>
      </w:r>
      <w:r>
        <w:rPr>
          <w:rFonts w:ascii="Times New Roman"/>
          <w:b w:val="false"/>
          <w:i w:val="false"/>
          <w:color w:val="000000"/>
          <w:sz w:val="28"/>
        </w:rPr>
        <w:t>
      Занятие 1. Назначение автомобиля газодымозащитной службы. Его устройство, тактико-техническая характеристика. Техническое вооружение автомобиля, его размещение, технические возможности и порядок использования. Табель расчета отделения на газодымозащитном автомобиле. Техника безопасности при работе с техническим вооружением автомобиля ГДЗС.</w:t>
      </w:r>
      <w:r>
        <w:br/>
      </w:r>
      <w:r>
        <w:rPr>
          <w:rFonts w:ascii="Times New Roman"/>
          <w:b w:val="false"/>
          <w:i w:val="false"/>
          <w:color w:val="000000"/>
          <w:sz w:val="28"/>
        </w:rPr>
        <w:t>
      Метод проведения. Практическое занятие</w:t>
      </w:r>
    </w:p>
    <w:bookmarkEnd w:id="172"/>
    <w:bookmarkStart w:name="z353" w:id="173"/>
    <w:p>
      <w:pPr>
        <w:spacing w:after="0"/>
        <w:ind w:left="0"/>
        <w:jc w:val="both"/>
      </w:pPr>
      <w:r>
        <w:rPr>
          <w:rFonts w:ascii="Times New Roman"/>
          <w:b w:val="false"/>
          <w:i w:val="false"/>
          <w:color w:val="000000"/>
          <w:sz w:val="28"/>
        </w:rPr>
        <w:t>
      Тема 10. База по ремонту противогазов. Контрольный пост.</w:t>
      </w:r>
      <w:r>
        <w:br/>
      </w:r>
      <w:r>
        <w:rPr>
          <w:rFonts w:ascii="Times New Roman"/>
          <w:b w:val="false"/>
          <w:i w:val="false"/>
          <w:color w:val="000000"/>
          <w:sz w:val="28"/>
        </w:rPr>
        <w:t>
      Занятие 1. Назначение базы и контрольного поста по проверке изолирующих противогазов. Общие сведения о назначении помещений базы и контрольного поста, их оборудование и содержание, требования к ним (площадь, освещение, отопление). Планировка помещений с учетом последовательности проводимых работ по уходу за противогазами.</w:t>
      </w:r>
      <w:r>
        <w:br/>
      </w:r>
      <w:r>
        <w:rPr>
          <w:rFonts w:ascii="Times New Roman"/>
          <w:b w:val="false"/>
          <w:i w:val="false"/>
          <w:color w:val="000000"/>
          <w:sz w:val="28"/>
        </w:rPr>
        <w:t>
      Правила хранения и установки транспортных баллонов с кислородом и кислородных насосов (компрессоров).</w:t>
      </w:r>
      <w:r>
        <w:br/>
      </w:r>
      <w:r>
        <w:rPr>
          <w:rFonts w:ascii="Times New Roman"/>
          <w:b w:val="false"/>
          <w:i w:val="false"/>
          <w:color w:val="000000"/>
          <w:sz w:val="28"/>
        </w:rPr>
        <w:t>
      Компрессоры: назначение, общее понятие об их устройстве и работе. Порядок наполнения малых баллонов кислородом. Меры безопасности при наполнении баллонов. Дезинфицирующие средства и смазки.</w:t>
      </w:r>
      <w:r>
        <w:br/>
      </w:r>
      <w:r>
        <w:rPr>
          <w:rFonts w:ascii="Times New Roman"/>
          <w:b w:val="false"/>
          <w:i w:val="false"/>
          <w:color w:val="000000"/>
          <w:sz w:val="28"/>
        </w:rPr>
        <w:t>
      Станок для зарядки регенеративных патронов, назначение, общее понятие об устройстве и работе, снаряжение регенеративных патронов. Правила хранения известкового химического поглотителя (далее – ХПИ). Техника безопасности на базе.</w:t>
      </w:r>
      <w:r>
        <w:br/>
      </w:r>
      <w:r>
        <w:rPr>
          <w:rFonts w:ascii="Times New Roman"/>
          <w:b w:val="false"/>
          <w:i w:val="false"/>
          <w:color w:val="000000"/>
          <w:sz w:val="28"/>
        </w:rPr>
        <w:t>
      Метод проведения.  Практическое занятие на базе.</w:t>
      </w:r>
    </w:p>
    <w:bookmarkEnd w:id="173"/>
    <w:bookmarkStart w:name="z354" w:id="174"/>
    <w:p>
      <w:pPr>
        <w:spacing w:after="0"/>
        <w:ind w:left="0"/>
        <w:jc w:val="both"/>
      </w:pPr>
      <w:r>
        <w:rPr>
          <w:rFonts w:ascii="Times New Roman"/>
          <w:b w:val="false"/>
          <w:i w:val="false"/>
          <w:color w:val="000000"/>
          <w:sz w:val="28"/>
        </w:rPr>
        <w:t>
      Тема 11. Теплодымокамера.</w:t>
      </w:r>
      <w:r>
        <w:br/>
      </w:r>
      <w:r>
        <w:rPr>
          <w:rFonts w:ascii="Times New Roman"/>
          <w:b w:val="false"/>
          <w:i w:val="false"/>
          <w:color w:val="000000"/>
          <w:sz w:val="28"/>
        </w:rPr>
        <w:t>
      Занятие 1. Назначение теплодымокамеры и требования, предъявляемые к ней. Помещения теплодымокамеры, конструктивные особенности и планировка. Оборудование теплодымокамеры (пульт управления, системы сигнализации, приспособления для изменения планировки помещений и имитации различной обстановки, источники получения дыма, аварийная вентиляция и др.).</w:t>
      </w:r>
      <w:r>
        <w:br/>
      </w:r>
      <w:r>
        <w:rPr>
          <w:rFonts w:ascii="Times New Roman"/>
          <w:b w:val="false"/>
          <w:i w:val="false"/>
          <w:color w:val="000000"/>
          <w:sz w:val="28"/>
        </w:rPr>
        <w:t>
      Техника безопасности на занятиях в теплодымокамере.</w:t>
      </w:r>
      <w:r>
        <w:br/>
      </w:r>
      <w:r>
        <w:rPr>
          <w:rFonts w:ascii="Times New Roman"/>
          <w:b w:val="false"/>
          <w:i w:val="false"/>
          <w:color w:val="000000"/>
          <w:sz w:val="28"/>
        </w:rPr>
        <w:t>
      Метод проведения. Практическое занятие в теплодымокамере (без изолирующих противогазов).</w:t>
      </w:r>
    </w:p>
    <w:bookmarkEnd w:id="174"/>
    <w:bookmarkStart w:name="z355" w:id="175"/>
    <w:p>
      <w:pPr>
        <w:spacing w:after="0"/>
        <w:ind w:left="0"/>
        <w:jc w:val="both"/>
      </w:pPr>
      <w:r>
        <w:rPr>
          <w:rFonts w:ascii="Times New Roman"/>
          <w:b w:val="false"/>
          <w:i w:val="false"/>
          <w:color w:val="000000"/>
          <w:sz w:val="28"/>
        </w:rPr>
        <w:t>
      Тема 12. Боевая работа в изолирующих противогазах.</w:t>
      </w:r>
      <w:r>
        <w:br/>
      </w:r>
      <w:r>
        <w:rPr>
          <w:rFonts w:ascii="Times New Roman"/>
          <w:b w:val="false"/>
          <w:i w:val="false"/>
          <w:color w:val="000000"/>
          <w:sz w:val="28"/>
        </w:rPr>
        <w:t>
      Занятие 1-6. Элементы работы ГДЗС на пожаре: проведение разведки, спасание людей, создание условий для работы личного состава без противогазов, непосредственная работа по тушению пожаров в особо трудных условиях.</w:t>
      </w:r>
      <w:r>
        <w:br/>
      </w:r>
      <w:r>
        <w:rPr>
          <w:rFonts w:ascii="Times New Roman"/>
          <w:b w:val="false"/>
          <w:i w:val="false"/>
          <w:color w:val="000000"/>
          <w:sz w:val="28"/>
        </w:rPr>
        <w:t>
      Проведение разведки: состав разведки и ее снаряжение; получение задачи на разведку; порядок следования в сильно задымленном помещении (продвижение в колонне по одному, замыкающий для наблюдения за движением членов звена и их состоянием, поддержание связи с идущими рядом товарищами, использование связок, использование для ориентирования провода переговорного устройства, а в отдельных случаях и рукавной линии; простукивание конструкции ломом идущим впереди с целью предотвращения падения в монтажные, технологические и другие проемы, а также в местах обрушения; запоминание пути следования); связь разведки с постом безопасности; обеспечение поста необходимым оборудованием, контроль за временем пребывания и самочувствием личного состава ГДЗС в задымленной среде; способы обнаружения людей; действия при обнаружении пострадавших; особенности разведки при интенсивном горении, высокой температуре и густом дыме, использование ствола в разведке. Расчет кислорода, времени работы в изолирующих противогазах.</w:t>
      </w:r>
      <w:r>
        <w:br/>
      </w:r>
      <w:r>
        <w:rPr>
          <w:rFonts w:ascii="Times New Roman"/>
          <w:b w:val="false"/>
          <w:i w:val="false"/>
          <w:color w:val="000000"/>
          <w:sz w:val="28"/>
        </w:rPr>
        <w:t>
      Спасание людей: решительность, быстрота и инициатива действий при эвакуации людей из помещений с непригодной для дыхания средой; способы эвакуации людей и использование ближайших путей (выходов и окон); очередность эвакуации пострадавших; оказание пострадавшим доврачебной помощи; особенности эвакуации людей, имеющих травмы или ожоги; использование резервных противогазов при эвакуации людей; эвакуация материальных ценностей и имущества граждан из горящего помещения.</w:t>
      </w:r>
      <w:r>
        <w:br/>
      </w:r>
      <w:r>
        <w:rPr>
          <w:rFonts w:ascii="Times New Roman"/>
          <w:b w:val="false"/>
          <w:i w:val="false"/>
          <w:color w:val="000000"/>
          <w:sz w:val="28"/>
        </w:rPr>
        <w:t>
      Борьба с дымом и высокой температурой; тушение пожара; использование стационарных систем вентиляции и кондиционирования воздуха; вскрытие конструкций здания для выпуска дыма, удаление с места пожара веществ и материалов, выделяющих большое количество дыма, а также токсичные пары и газы; применение брезентовых перемычек для прекращения распространения дыма по помещениям; использование дымососов (для нагнетания воздуха в горящее помещение, для удаления продуктов сгорания, комбинированная работа дымососов); работа с пожарными стволами и стволами ГПС-600; подача в помещения воздушно-механической пены средней и высокой кратности, применение тонкораспыленной воды для удаления дыма, снижения температуры и тушения пожара.</w:t>
      </w:r>
      <w:r>
        <w:br/>
      </w:r>
      <w:r>
        <w:rPr>
          <w:rFonts w:ascii="Times New Roman"/>
          <w:b w:val="false"/>
          <w:i w:val="false"/>
          <w:color w:val="000000"/>
          <w:sz w:val="28"/>
        </w:rPr>
        <w:t>
      Особенности работы в помещениях, заполненных взрывоопасными парами и газами.</w:t>
      </w:r>
      <w:r>
        <w:br/>
      </w:r>
      <w:r>
        <w:rPr>
          <w:rFonts w:ascii="Times New Roman"/>
          <w:b w:val="false"/>
          <w:i w:val="false"/>
          <w:color w:val="000000"/>
          <w:sz w:val="28"/>
        </w:rPr>
        <w:t>
      Участие личного состава ГДЗС в ликвидации аварий в подземных сооружениях (шахты, метро, туннели, подвалы и др.). Особенности расчета времени работы личного состава в противогазах в подземных сооружениях.</w:t>
      </w:r>
      <w:r>
        <w:br/>
      </w:r>
      <w:r>
        <w:rPr>
          <w:rFonts w:ascii="Times New Roman"/>
          <w:b w:val="false"/>
          <w:i w:val="false"/>
          <w:color w:val="000000"/>
          <w:sz w:val="28"/>
        </w:rPr>
        <w:t>
      Особенности работы звеньев в условиях высоких и низких температур. Действия газодымозащитников в экстремальных условиях (при потере связи с постом безопасности, ориентировки и т.д.).</w:t>
      </w:r>
      <w:r>
        <w:br/>
      </w:r>
      <w:r>
        <w:rPr>
          <w:rFonts w:ascii="Times New Roman"/>
          <w:b w:val="false"/>
          <w:i w:val="false"/>
          <w:color w:val="000000"/>
          <w:sz w:val="28"/>
        </w:rPr>
        <w:t>
      Метод проведения. Классно-групповое и практическое занятия.</w:t>
      </w:r>
    </w:p>
    <w:bookmarkEnd w:id="175"/>
    <w:bookmarkStart w:name="z356" w:id="176"/>
    <w:p>
      <w:pPr>
        <w:spacing w:after="0"/>
        <w:ind w:left="0"/>
        <w:jc w:val="both"/>
      </w:pPr>
      <w:r>
        <w:rPr>
          <w:rFonts w:ascii="Times New Roman"/>
          <w:b w:val="false"/>
          <w:i w:val="false"/>
          <w:color w:val="000000"/>
          <w:sz w:val="28"/>
        </w:rPr>
        <w:t>
      Тема 13. Служебная документация ГДЗС и порядок ее ведения.</w:t>
      </w:r>
      <w:r>
        <w:br/>
      </w:r>
      <w:r>
        <w:rPr>
          <w:rFonts w:ascii="Times New Roman"/>
          <w:b w:val="false"/>
          <w:i w:val="false"/>
          <w:color w:val="000000"/>
          <w:sz w:val="28"/>
        </w:rPr>
        <w:t>
      Занятие 1. Личная карточка газодымозащитника и порядок ее ведения и заполнения. Форма листа учета работающих подразделений ГДЗС. Журналы проверки № 1 и № 2 изолирующих противогазов и порядок их ведения, другая документация ГДЗС. Наставление по газодымозащитной службе в ОГПС, Методические указания по организации и проведению занятий в изолирующих противогазах с личным составом газодымозащитной службы.</w:t>
      </w:r>
      <w:r>
        <w:br/>
      </w:r>
      <w:r>
        <w:rPr>
          <w:rFonts w:ascii="Times New Roman"/>
          <w:b w:val="false"/>
          <w:i w:val="false"/>
          <w:color w:val="000000"/>
          <w:sz w:val="28"/>
        </w:rPr>
        <w:t>
      Метод проведения. Классно-групповое и практическое занятия.</w:t>
      </w:r>
    </w:p>
    <w:bookmarkEnd w:id="176"/>
    <w:bookmarkStart w:name="z357" w:id="17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177"/>
    <w:bookmarkStart w:name="z358" w:id="178"/>
    <w:p>
      <w:pPr>
        <w:spacing w:after="0"/>
        <w:ind w:left="0"/>
        <w:jc w:val="left"/>
      </w:pPr>
      <w:r>
        <w:rPr>
          <w:rFonts w:ascii="Times New Roman"/>
          <w:b/>
          <w:i w:val="false"/>
          <w:color w:val="000000"/>
        </w:rPr>
        <w:t xml:space="preserve"> 
Программа (примерная)</w:t>
      </w:r>
      <w:r>
        <w:br/>
      </w:r>
      <w:r>
        <w:rPr>
          <w:rFonts w:ascii="Times New Roman"/>
          <w:b/>
          <w:i w:val="false"/>
          <w:color w:val="000000"/>
        </w:rPr>
        <w:t>
специальной первоначальной подготовки сотрудников</w:t>
      </w:r>
      <w:r>
        <w:br/>
      </w:r>
      <w:r>
        <w:rPr>
          <w:rFonts w:ascii="Times New Roman"/>
          <w:b/>
          <w:i w:val="false"/>
          <w:color w:val="000000"/>
        </w:rPr>
        <w:t>
административной работы государственных учреждений</w:t>
      </w:r>
      <w:r>
        <w:br/>
      </w:r>
      <w:r>
        <w:rPr>
          <w:rFonts w:ascii="Times New Roman"/>
          <w:b/>
          <w:i w:val="false"/>
          <w:color w:val="000000"/>
        </w:rPr>
        <w:t>
пожаротушения</w:t>
      </w:r>
    </w:p>
    <w:bookmarkEnd w:id="178"/>
    <w:bookmarkStart w:name="z359" w:id="179"/>
    <w:p>
      <w:pPr>
        <w:spacing w:after="0"/>
        <w:ind w:left="0"/>
        <w:jc w:val="left"/>
      </w:pPr>
      <w:r>
        <w:rPr>
          <w:rFonts w:ascii="Times New Roman"/>
          <w:b/>
          <w:i w:val="false"/>
          <w:color w:val="000000"/>
        </w:rPr>
        <w:t xml:space="preserve"> 
Методические рекомендации</w:t>
      </w:r>
    </w:p>
    <w:bookmarkEnd w:id="179"/>
    <w:p>
      <w:pPr>
        <w:spacing w:after="0"/>
        <w:ind w:left="0"/>
        <w:jc w:val="both"/>
      </w:pPr>
      <w:r>
        <w:rPr>
          <w:rFonts w:ascii="Times New Roman"/>
          <w:b w:val="false"/>
          <w:i w:val="false"/>
          <w:color w:val="000000"/>
          <w:sz w:val="28"/>
        </w:rPr>
        <w:t>      Изучить с сотрудниками документацию, регламентирующую деятельность противопожарной службы, законодательные и подзаконные нормативные правовые акты в области кадровой, юридической и др. специфики работы административного аппарата государственных учреждений пожаротушения.</w:t>
      </w:r>
      <w:r>
        <w:br/>
      </w:r>
      <w:r>
        <w:rPr>
          <w:rFonts w:ascii="Times New Roman"/>
          <w:b w:val="false"/>
          <w:i w:val="false"/>
          <w:color w:val="000000"/>
          <w:sz w:val="28"/>
        </w:rPr>
        <w:t>
      Данная программа подготовки является примерной и может изменяться в зависимости от категории обучаемых из числа сотрудников аппарата административной работы.</w:t>
      </w:r>
      <w:r>
        <w:br/>
      </w:r>
      <w:r>
        <w:rPr>
          <w:rFonts w:ascii="Times New Roman"/>
          <w:b w:val="false"/>
          <w:i w:val="false"/>
          <w:color w:val="000000"/>
          <w:sz w:val="28"/>
        </w:rPr>
        <w:t>
      Теоретические занятия проводятся с привлечением опытных специалистов по направлениям производственной деятельности.</w:t>
      </w:r>
    </w:p>
    <w:bookmarkStart w:name="z360" w:id="180"/>
    <w:p>
      <w:pPr>
        <w:spacing w:after="0"/>
        <w:ind w:left="0"/>
        <w:jc w:val="left"/>
      </w:pPr>
      <w:r>
        <w:rPr>
          <w:rFonts w:ascii="Times New Roman"/>
          <w:b/>
          <w:i w:val="false"/>
          <w:color w:val="000000"/>
        </w:rPr>
        <w:t xml:space="preserve"> 
Учебный план</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4611"/>
        <w:gridCol w:w="1412"/>
        <w:gridCol w:w="2175"/>
        <w:gridCol w:w="1666"/>
        <w:gridCol w:w="1264"/>
        <w:gridCol w:w="1689"/>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часов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w:t>
            </w:r>
            <w:r>
              <w:rPr>
                <w:rFonts w:ascii="Times New Roman"/>
                <w:b w:val="false"/>
                <w:i w:val="false"/>
                <w:color w:val="000000"/>
                <w:sz w:val="20"/>
              </w:rPr>
              <w:t>групповые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Социально-правовая</w:t>
            </w:r>
            <w:r>
              <w:br/>
            </w:r>
            <w:r>
              <w:rPr>
                <w:rFonts w:ascii="Times New Roman"/>
                <w:b w:val="false"/>
                <w:i w:val="false"/>
                <w:color w:val="000000"/>
                <w:sz w:val="20"/>
              </w:rPr>
              <w:t>
</w:t>
            </w:r>
            <w:r>
              <w:rPr>
                <w:rFonts w:ascii="Times New Roman"/>
                <w:b w:val="false"/>
                <w:i w:val="false"/>
                <w:color w:val="000000"/>
                <w:sz w:val="20"/>
              </w:rPr>
              <w:t>подготовка.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w:t>
            </w:r>
            <w:r>
              <w:br/>
            </w:r>
            <w:r>
              <w:rPr>
                <w:rFonts w:ascii="Times New Roman"/>
                <w:b w:val="false"/>
                <w:i w:val="false"/>
                <w:color w:val="000000"/>
                <w:sz w:val="20"/>
              </w:rPr>
              <w:t>
</w:t>
            </w:r>
            <w:r>
              <w:rPr>
                <w:rFonts w:ascii="Times New Roman"/>
                <w:b w:val="false"/>
                <w:i w:val="false"/>
                <w:color w:val="000000"/>
                <w:sz w:val="20"/>
              </w:rPr>
              <w:t>противопожарной службы.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61" w:id="181"/>
    <w:p>
      <w:pPr>
        <w:spacing w:after="0"/>
        <w:ind w:left="0"/>
        <w:jc w:val="left"/>
      </w:pPr>
      <w:r>
        <w:rPr>
          <w:rFonts w:ascii="Times New Roman"/>
          <w:b/>
          <w:i w:val="false"/>
          <w:color w:val="000000"/>
        </w:rPr>
        <w:t xml:space="preserve"> 
Перечень тем и примерный расчет часов</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380"/>
        <w:gridCol w:w="1387"/>
        <w:gridCol w:w="2136"/>
        <w:gridCol w:w="1950"/>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 занятий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часов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w:t>
            </w:r>
            <w:r>
              <w:rPr>
                <w:rFonts w:ascii="Times New Roman"/>
                <w:b w:val="false"/>
                <w:i w:val="false"/>
                <w:color w:val="000000"/>
                <w:sz w:val="20"/>
              </w:rPr>
              <w:t>групповые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w:t>
            </w:r>
            <w:r>
              <w:br/>
            </w:r>
            <w:r>
              <w:rPr>
                <w:rFonts w:ascii="Times New Roman"/>
                <w:b w:val="false"/>
                <w:i w:val="false"/>
                <w:color w:val="000000"/>
                <w:sz w:val="20"/>
              </w:rPr>
              <w:t>
</w:t>
            </w:r>
            <w:r>
              <w:rPr>
                <w:rFonts w:ascii="Times New Roman"/>
                <w:b w:val="false"/>
                <w:i w:val="false"/>
                <w:color w:val="000000"/>
                <w:sz w:val="20"/>
              </w:rPr>
              <w:t>кие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Социально-правовая подготовка Основные</w:t>
            </w:r>
            <w:r>
              <w:br/>
            </w:r>
            <w:r>
              <w:rPr>
                <w:rFonts w:ascii="Times New Roman"/>
                <w:b w:val="false"/>
                <w:i w:val="false"/>
                <w:color w:val="000000"/>
                <w:sz w:val="20"/>
              </w:rPr>
              <w:t>
</w:t>
            </w:r>
            <w:r>
              <w:rPr>
                <w:rFonts w:ascii="Times New Roman"/>
                <w:b w:val="false"/>
                <w:i w:val="false"/>
                <w:color w:val="000000"/>
                <w:sz w:val="20"/>
              </w:rPr>
              <w:t>требования к государственным служащим.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 усилению борьбы с коррупцией,</w:t>
            </w:r>
            <w:r>
              <w:br/>
            </w:r>
            <w:r>
              <w:rPr>
                <w:rFonts w:ascii="Times New Roman"/>
                <w:b w:val="false"/>
                <w:i w:val="false"/>
                <w:color w:val="000000"/>
                <w:sz w:val="20"/>
              </w:rPr>
              <w:t>
</w:t>
            </w:r>
            <w:r>
              <w:rPr>
                <w:rFonts w:ascii="Times New Roman"/>
                <w:b w:val="false"/>
                <w:i w:val="false"/>
                <w:color w:val="000000"/>
                <w:sz w:val="20"/>
              </w:rPr>
              <w:t>укреплению дисциплины и порядка в</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органов и</w:t>
            </w:r>
            <w:r>
              <w:br/>
            </w:r>
            <w:r>
              <w:rPr>
                <w:rFonts w:ascii="Times New Roman"/>
                <w:b w:val="false"/>
                <w:i w:val="false"/>
                <w:color w:val="000000"/>
                <w:sz w:val="20"/>
              </w:rPr>
              <w:t>
</w:t>
            </w:r>
            <w:r>
              <w:rPr>
                <w:rFonts w:ascii="Times New Roman"/>
                <w:b w:val="false"/>
                <w:i w:val="false"/>
                <w:color w:val="000000"/>
                <w:sz w:val="20"/>
              </w:rPr>
              <w:t>должностных лиц.</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трудового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пенсионного обеспечения</w:t>
            </w:r>
            <w:r>
              <w:br/>
            </w:r>
            <w:r>
              <w:rPr>
                <w:rFonts w:ascii="Times New Roman"/>
                <w:b w:val="false"/>
                <w:i w:val="false"/>
                <w:color w:val="000000"/>
                <w:sz w:val="20"/>
              </w:rPr>
              <w:t>
</w:t>
            </w:r>
            <w:r>
              <w:rPr>
                <w:rFonts w:ascii="Times New Roman"/>
                <w:b w:val="false"/>
                <w:i w:val="false"/>
                <w:color w:val="000000"/>
                <w:sz w:val="20"/>
              </w:rPr>
              <w:t>сотрудников ОГПС.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Закона РК «</w:t>
            </w:r>
            <w:r>
              <w:rPr>
                <w:rFonts w:ascii="Times New Roman"/>
                <w:b w:val="false"/>
                <w:i w:val="false"/>
                <w:color w:val="000000"/>
                <w:sz w:val="20"/>
              </w:rPr>
              <w:t>О языках</w:t>
            </w:r>
            <w:r>
              <w:rPr>
                <w:rFonts w:ascii="Times New Roman"/>
                <w:b w:val="false"/>
                <w:i w:val="false"/>
                <w:color w:val="000000"/>
                <w:sz w:val="20"/>
              </w:rPr>
              <w:t xml:space="preserve"> в</w:t>
            </w:r>
            <w:r>
              <w:br/>
            </w:r>
            <w:r>
              <w:rPr>
                <w:rFonts w:ascii="Times New Roman"/>
                <w:b w:val="false"/>
                <w:i w:val="false"/>
                <w:color w:val="000000"/>
                <w:sz w:val="20"/>
              </w:rPr>
              <w:t>
</w:t>
            </w:r>
            <w:r>
              <w:rPr>
                <w:rFonts w:ascii="Times New Roman"/>
                <w:b w:val="false"/>
                <w:i w:val="false"/>
                <w:color w:val="000000"/>
                <w:sz w:val="20"/>
              </w:rPr>
              <w:t xml:space="preserve">Республике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РК</w:t>
            </w:r>
            <w:r>
              <w:br/>
            </w:r>
            <w:r>
              <w:rPr>
                <w:rFonts w:ascii="Times New Roman"/>
                <w:b w:val="false"/>
                <w:i w:val="false"/>
                <w:color w:val="000000"/>
                <w:sz w:val="20"/>
              </w:rPr>
              <w:t>
</w:t>
            </w:r>
            <w:r>
              <w:rPr>
                <w:rFonts w:ascii="Times New Roman"/>
                <w:b w:val="false"/>
                <w:i w:val="false"/>
                <w:color w:val="000000"/>
                <w:sz w:val="20"/>
              </w:rPr>
              <w:t>«О государственной программе</w:t>
            </w:r>
            <w:r>
              <w:br/>
            </w:r>
            <w:r>
              <w:rPr>
                <w:rFonts w:ascii="Times New Roman"/>
                <w:b w:val="false"/>
                <w:i w:val="false"/>
                <w:color w:val="000000"/>
                <w:sz w:val="20"/>
              </w:rPr>
              <w:t>
</w:t>
            </w:r>
            <w:r>
              <w:rPr>
                <w:rFonts w:ascii="Times New Roman"/>
                <w:b w:val="false"/>
                <w:i w:val="false"/>
                <w:color w:val="000000"/>
                <w:sz w:val="20"/>
              </w:rPr>
              <w:t>функционирования и развития языков на</w:t>
            </w:r>
            <w:r>
              <w:br/>
            </w:r>
            <w:r>
              <w:rPr>
                <w:rFonts w:ascii="Times New Roman"/>
                <w:b w:val="false"/>
                <w:i w:val="false"/>
                <w:color w:val="000000"/>
                <w:sz w:val="20"/>
              </w:rPr>
              <w:t>
</w:t>
            </w:r>
            <w:r>
              <w:rPr>
                <w:rFonts w:ascii="Times New Roman"/>
                <w:b w:val="false"/>
                <w:i w:val="false"/>
                <w:color w:val="000000"/>
                <w:sz w:val="20"/>
              </w:rPr>
              <w:t>2001-2010 годы»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положения законодательства в</w:t>
            </w:r>
            <w:r>
              <w:br/>
            </w:r>
            <w:r>
              <w:rPr>
                <w:rFonts w:ascii="Times New Roman"/>
                <w:b w:val="false"/>
                <w:i w:val="false"/>
                <w:color w:val="000000"/>
                <w:sz w:val="20"/>
              </w:rPr>
              <w:t>
</w:t>
            </w:r>
            <w:r>
              <w:rPr>
                <w:rFonts w:ascii="Times New Roman"/>
                <w:b w:val="false"/>
                <w:i w:val="false"/>
                <w:color w:val="000000"/>
                <w:sz w:val="20"/>
              </w:rPr>
              <w:t xml:space="preserve">области </w:t>
            </w:r>
            <w:r>
              <w:rPr>
                <w:rFonts w:ascii="Times New Roman"/>
                <w:b w:val="false"/>
                <w:i w:val="false"/>
                <w:color w:val="000000"/>
                <w:sz w:val="20"/>
              </w:rPr>
              <w:t>гражданского</w:t>
            </w:r>
            <w:r>
              <w:rPr>
                <w:rFonts w:ascii="Times New Roman"/>
                <w:b w:val="false"/>
                <w:i w:val="false"/>
                <w:color w:val="000000"/>
                <w:sz w:val="20"/>
              </w:rPr>
              <w:t xml:space="preserve"> права 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положения законодательства в</w:t>
            </w:r>
            <w:r>
              <w:br/>
            </w:r>
            <w:r>
              <w:rPr>
                <w:rFonts w:ascii="Times New Roman"/>
                <w:b w:val="false"/>
                <w:i w:val="false"/>
                <w:color w:val="000000"/>
                <w:sz w:val="20"/>
              </w:rPr>
              <w:t>
</w:t>
            </w:r>
            <w:r>
              <w:rPr>
                <w:rFonts w:ascii="Times New Roman"/>
                <w:b w:val="false"/>
                <w:i w:val="false"/>
                <w:color w:val="000000"/>
                <w:sz w:val="20"/>
              </w:rPr>
              <w:t xml:space="preserve">области </w:t>
            </w:r>
            <w:r>
              <w:rPr>
                <w:rFonts w:ascii="Times New Roman"/>
                <w:b w:val="false"/>
                <w:i w:val="false"/>
                <w:color w:val="000000"/>
                <w:sz w:val="20"/>
              </w:rPr>
              <w:t>административного</w:t>
            </w:r>
            <w:r>
              <w:rPr>
                <w:rFonts w:ascii="Times New Roman"/>
                <w:b w:val="false"/>
                <w:i w:val="false"/>
                <w:color w:val="000000"/>
                <w:sz w:val="20"/>
              </w:rPr>
              <w:t xml:space="preserve"> права 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положения законодательства в</w:t>
            </w:r>
            <w:r>
              <w:br/>
            </w:r>
            <w:r>
              <w:rPr>
                <w:rFonts w:ascii="Times New Roman"/>
                <w:b w:val="false"/>
                <w:i w:val="false"/>
                <w:color w:val="000000"/>
                <w:sz w:val="20"/>
              </w:rPr>
              <w:t>
</w:t>
            </w:r>
            <w:r>
              <w:rPr>
                <w:rFonts w:ascii="Times New Roman"/>
                <w:b w:val="false"/>
                <w:i w:val="false"/>
                <w:color w:val="000000"/>
                <w:sz w:val="20"/>
              </w:rPr>
              <w:t>области конституционного права 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положения законодательства в</w:t>
            </w:r>
            <w:r>
              <w:br/>
            </w:r>
            <w:r>
              <w:rPr>
                <w:rFonts w:ascii="Times New Roman"/>
                <w:b w:val="false"/>
                <w:i w:val="false"/>
                <w:color w:val="000000"/>
                <w:sz w:val="20"/>
              </w:rPr>
              <w:t>
</w:t>
            </w:r>
            <w:r>
              <w:rPr>
                <w:rFonts w:ascii="Times New Roman"/>
                <w:b w:val="false"/>
                <w:i w:val="false"/>
                <w:color w:val="000000"/>
                <w:sz w:val="20"/>
              </w:rPr>
              <w:t xml:space="preserve">области </w:t>
            </w:r>
            <w:r>
              <w:rPr>
                <w:rFonts w:ascii="Times New Roman"/>
                <w:b w:val="false"/>
                <w:i w:val="false"/>
                <w:color w:val="000000"/>
                <w:sz w:val="20"/>
              </w:rPr>
              <w:t>гражданского</w:t>
            </w:r>
            <w:r>
              <w:rPr>
                <w:rFonts w:ascii="Times New Roman"/>
                <w:b w:val="false"/>
                <w:i w:val="false"/>
                <w:color w:val="000000"/>
                <w:sz w:val="20"/>
              </w:rPr>
              <w:t xml:space="preserve"> процессуального права</w:t>
            </w:r>
            <w:r>
              <w:br/>
            </w:r>
            <w:r>
              <w:rPr>
                <w:rFonts w:ascii="Times New Roman"/>
                <w:b w:val="false"/>
                <w:i w:val="false"/>
                <w:color w:val="000000"/>
                <w:sz w:val="20"/>
              </w:rPr>
              <w:t>
</w:t>
            </w:r>
            <w:r>
              <w:rPr>
                <w:rFonts w:ascii="Times New Roman"/>
                <w:b w:val="false"/>
                <w:i w:val="false"/>
                <w:color w:val="000000"/>
                <w:sz w:val="20"/>
              </w:rPr>
              <w:t>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чести государственных служащих.</w:t>
            </w:r>
            <w:r>
              <w:br/>
            </w:r>
            <w:r>
              <w:rPr>
                <w:rFonts w:ascii="Times New Roman"/>
                <w:b w:val="false"/>
                <w:i w:val="false"/>
                <w:color w:val="000000"/>
                <w:sz w:val="20"/>
              </w:rPr>
              <w:t>
</w:t>
            </w:r>
            <w:r>
              <w:rPr>
                <w:rFonts w:ascii="Times New Roman"/>
                <w:b w:val="false"/>
                <w:i w:val="false"/>
                <w:color w:val="000000"/>
                <w:sz w:val="20"/>
              </w:rPr>
              <w:t>Зачет: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w:t>
            </w:r>
            <w:r>
              <w:br/>
            </w:r>
            <w:r>
              <w:rPr>
                <w:rFonts w:ascii="Times New Roman"/>
                <w:b w:val="false"/>
                <w:i w:val="false"/>
                <w:color w:val="000000"/>
                <w:sz w:val="20"/>
              </w:rPr>
              <w:t>
</w:t>
            </w:r>
            <w:r>
              <w:rPr>
                <w:rFonts w:ascii="Times New Roman"/>
                <w:b w:val="false"/>
                <w:i w:val="false"/>
                <w:color w:val="000000"/>
                <w:sz w:val="20"/>
              </w:rPr>
              <w:t>правоохранительной службе».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документирования и управления</w:t>
            </w:r>
            <w:r>
              <w:br/>
            </w:r>
            <w:r>
              <w:rPr>
                <w:rFonts w:ascii="Times New Roman"/>
                <w:b w:val="false"/>
                <w:i w:val="false"/>
                <w:color w:val="000000"/>
                <w:sz w:val="20"/>
              </w:rPr>
              <w:t>
</w:t>
            </w:r>
            <w:r>
              <w:rPr>
                <w:rFonts w:ascii="Times New Roman"/>
                <w:b w:val="false"/>
                <w:i w:val="false"/>
                <w:color w:val="000000"/>
                <w:sz w:val="20"/>
              </w:rPr>
              <w:t>документацией.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рассмотрения обращений граждан.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оформления материалов по присвоению</w:t>
            </w:r>
            <w:r>
              <w:br/>
            </w:r>
            <w:r>
              <w:rPr>
                <w:rFonts w:ascii="Times New Roman"/>
                <w:b w:val="false"/>
                <w:i w:val="false"/>
                <w:color w:val="000000"/>
                <w:sz w:val="20"/>
              </w:rPr>
              <w:t>
</w:t>
            </w:r>
            <w:r>
              <w:rPr>
                <w:rFonts w:ascii="Times New Roman"/>
                <w:b w:val="false"/>
                <w:i w:val="false"/>
                <w:color w:val="000000"/>
                <w:sz w:val="20"/>
              </w:rPr>
              <w:t>специальных званий.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о порядке выдачи, хранения,</w:t>
            </w:r>
            <w:r>
              <w:br/>
            </w:r>
            <w:r>
              <w:rPr>
                <w:rFonts w:ascii="Times New Roman"/>
                <w:b w:val="false"/>
                <w:i w:val="false"/>
                <w:color w:val="000000"/>
                <w:sz w:val="20"/>
              </w:rPr>
              <w:t>
</w:t>
            </w:r>
            <w:r>
              <w:rPr>
                <w:rFonts w:ascii="Times New Roman"/>
                <w:b w:val="false"/>
                <w:i w:val="false"/>
                <w:color w:val="000000"/>
                <w:sz w:val="20"/>
              </w:rPr>
              <w:t>учета, и использования служебных</w:t>
            </w:r>
            <w:r>
              <w:br/>
            </w:r>
            <w:r>
              <w:rPr>
                <w:rFonts w:ascii="Times New Roman"/>
                <w:b w:val="false"/>
                <w:i w:val="false"/>
                <w:color w:val="000000"/>
                <w:sz w:val="20"/>
              </w:rPr>
              <w:t>
</w:t>
            </w:r>
            <w:r>
              <w:rPr>
                <w:rFonts w:ascii="Times New Roman"/>
                <w:b w:val="false"/>
                <w:i w:val="false"/>
                <w:color w:val="000000"/>
                <w:sz w:val="20"/>
              </w:rPr>
              <w:t>удостоверений сотрудников органов и</w:t>
            </w:r>
            <w:r>
              <w:br/>
            </w:r>
            <w:r>
              <w:rPr>
                <w:rFonts w:ascii="Times New Roman"/>
                <w:b w:val="false"/>
                <w:i w:val="false"/>
                <w:color w:val="000000"/>
                <w:sz w:val="20"/>
              </w:rPr>
              <w:t>
</w:t>
            </w:r>
            <w:r>
              <w:rPr>
                <w:rFonts w:ascii="Times New Roman"/>
                <w:b w:val="false"/>
                <w:i w:val="false"/>
                <w:color w:val="000000"/>
                <w:sz w:val="20"/>
              </w:rPr>
              <w:t>подразделений по чрезвычайным ситуациям 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служба и управление.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учета кадров противопожарной службы</w:t>
            </w:r>
            <w:r>
              <w:br/>
            </w:r>
            <w:r>
              <w:rPr>
                <w:rFonts w:ascii="Times New Roman"/>
                <w:b w:val="false"/>
                <w:i w:val="false"/>
                <w:color w:val="000000"/>
                <w:sz w:val="20"/>
              </w:rPr>
              <w:t>
</w:t>
            </w:r>
            <w:r>
              <w:rPr>
                <w:rFonts w:ascii="Times New Roman"/>
                <w:b w:val="false"/>
                <w:i w:val="false"/>
                <w:color w:val="000000"/>
                <w:sz w:val="20"/>
              </w:rPr>
              <w:t>МЧС 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формирования в органах</w:t>
            </w:r>
            <w:r>
              <w:br/>
            </w:r>
            <w:r>
              <w:rPr>
                <w:rFonts w:ascii="Times New Roman"/>
                <w:b w:val="false"/>
                <w:i w:val="false"/>
                <w:color w:val="000000"/>
                <w:sz w:val="20"/>
              </w:rPr>
              <w:t>
</w:t>
            </w:r>
            <w:r>
              <w:rPr>
                <w:rFonts w:ascii="Times New Roman"/>
                <w:b w:val="false"/>
                <w:i w:val="false"/>
                <w:color w:val="000000"/>
                <w:sz w:val="20"/>
              </w:rPr>
              <w:t>противопожарной службы резерва руководящих кадров на выдвижение.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оформления личных дел сотрудников</w:t>
            </w:r>
            <w:r>
              <w:br/>
            </w:r>
            <w:r>
              <w:rPr>
                <w:rFonts w:ascii="Times New Roman"/>
                <w:b w:val="false"/>
                <w:i w:val="false"/>
                <w:color w:val="000000"/>
                <w:sz w:val="20"/>
              </w:rPr>
              <w:t>
</w:t>
            </w:r>
            <w:r>
              <w:rPr>
                <w:rFonts w:ascii="Times New Roman"/>
                <w:b w:val="false"/>
                <w:i w:val="false"/>
                <w:color w:val="000000"/>
                <w:sz w:val="20"/>
              </w:rPr>
              <w:t>МЧС 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проведения проверок и служебных</w:t>
            </w:r>
            <w:r>
              <w:br/>
            </w:r>
            <w:r>
              <w:rPr>
                <w:rFonts w:ascii="Times New Roman"/>
                <w:b w:val="false"/>
                <w:i w:val="false"/>
                <w:color w:val="000000"/>
                <w:sz w:val="20"/>
              </w:rPr>
              <w:t>
</w:t>
            </w:r>
            <w:r>
              <w:rPr>
                <w:rFonts w:ascii="Times New Roman"/>
                <w:b w:val="false"/>
                <w:i w:val="false"/>
                <w:color w:val="000000"/>
                <w:sz w:val="20"/>
              </w:rPr>
              <w:t>расследований в МЧС РК.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противопожарной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Противопожарная служба Республики</w:t>
            </w:r>
            <w:r>
              <w:br/>
            </w:r>
            <w:r>
              <w:rPr>
                <w:rFonts w:ascii="Times New Roman"/>
                <w:b w:val="false"/>
                <w:i w:val="false"/>
                <w:color w:val="000000"/>
                <w:sz w:val="20"/>
              </w:rPr>
              <w:t>
</w:t>
            </w:r>
            <w:r>
              <w:rPr>
                <w:rFonts w:ascii="Times New Roman"/>
                <w:b w:val="false"/>
                <w:i w:val="false"/>
                <w:color w:val="000000"/>
                <w:sz w:val="20"/>
              </w:rPr>
              <w:t>Казахстан. История и традиции</w:t>
            </w:r>
            <w:r>
              <w:br/>
            </w:r>
            <w:r>
              <w:rPr>
                <w:rFonts w:ascii="Times New Roman"/>
                <w:b w:val="false"/>
                <w:i w:val="false"/>
                <w:color w:val="000000"/>
                <w:sz w:val="20"/>
              </w:rPr>
              <w:t>
</w:t>
            </w:r>
            <w:r>
              <w:rPr>
                <w:rFonts w:ascii="Times New Roman"/>
                <w:b w:val="false"/>
                <w:i w:val="false"/>
                <w:color w:val="000000"/>
                <w:sz w:val="20"/>
              </w:rPr>
              <w:t>подразделения.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техника, находящаяся на вооружении</w:t>
            </w:r>
            <w:r>
              <w:br/>
            </w:r>
            <w:r>
              <w:rPr>
                <w:rFonts w:ascii="Times New Roman"/>
                <w:b w:val="false"/>
                <w:i w:val="false"/>
                <w:color w:val="000000"/>
                <w:sz w:val="20"/>
              </w:rPr>
              <w:t>
</w:t>
            </w:r>
            <w:r>
              <w:rPr>
                <w:rFonts w:ascii="Times New Roman"/>
                <w:b w:val="false"/>
                <w:i w:val="false"/>
                <w:color w:val="000000"/>
                <w:sz w:val="20"/>
              </w:rPr>
              <w:t>подразделения.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в подразделениях</w:t>
            </w:r>
            <w:r>
              <w:br/>
            </w:r>
            <w:r>
              <w:rPr>
                <w:rFonts w:ascii="Times New Roman"/>
                <w:b w:val="false"/>
                <w:i w:val="false"/>
                <w:color w:val="000000"/>
                <w:sz w:val="20"/>
              </w:rPr>
              <w:t>
</w:t>
            </w:r>
            <w:r>
              <w:rPr>
                <w:rFonts w:ascii="Times New Roman"/>
                <w:b w:val="false"/>
                <w:i w:val="false"/>
                <w:color w:val="000000"/>
                <w:sz w:val="20"/>
              </w:rPr>
              <w:t>государственного учреждения пожаротушения.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пожаротушения. Виды и</w:t>
            </w:r>
            <w:r>
              <w:br/>
            </w:r>
            <w:r>
              <w:rPr>
                <w:rFonts w:ascii="Times New Roman"/>
                <w:b w:val="false"/>
                <w:i w:val="false"/>
                <w:color w:val="000000"/>
                <w:sz w:val="20"/>
              </w:rPr>
              <w:t>
</w:t>
            </w:r>
            <w:r>
              <w:rPr>
                <w:rFonts w:ascii="Times New Roman"/>
                <w:b w:val="false"/>
                <w:i w:val="false"/>
                <w:color w:val="000000"/>
                <w:sz w:val="20"/>
              </w:rPr>
              <w:t>принцип действия углекислотных, порошковых</w:t>
            </w:r>
            <w:r>
              <w:br/>
            </w:r>
            <w:r>
              <w:rPr>
                <w:rFonts w:ascii="Times New Roman"/>
                <w:b w:val="false"/>
                <w:i w:val="false"/>
                <w:color w:val="000000"/>
                <w:sz w:val="20"/>
              </w:rPr>
              <w:t>
</w:t>
            </w:r>
            <w:r>
              <w:rPr>
                <w:rFonts w:ascii="Times New Roman"/>
                <w:b w:val="false"/>
                <w:i w:val="false"/>
                <w:color w:val="000000"/>
                <w:sz w:val="20"/>
              </w:rPr>
              <w:t>и воздушно-пенных огнетушителей.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пожарной профилактике.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правил по охране труда в</w:t>
            </w:r>
            <w:r>
              <w:br/>
            </w:r>
            <w:r>
              <w:rPr>
                <w:rFonts w:ascii="Times New Roman"/>
                <w:b w:val="false"/>
                <w:i w:val="false"/>
                <w:color w:val="000000"/>
                <w:sz w:val="20"/>
              </w:rPr>
              <w:t>
</w:t>
            </w:r>
            <w:r>
              <w:rPr>
                <w:rFonts w:ascii="Times New Roman"/>
                <w:b w:val="false"/>
                <w:i w:val="false"/>
                <w:color w:val="000000"/>
                <w:sz w:val="20"/>
              </w:rPr>
              <w:t>подразделениях противопожарной службы.</w:t>
            </w:r>
            <w:r>
              <w:br/>
            </w:r>
            <w:r>
              <w:rPr>
                <w:rFonts w:ascii="Times New Roman"/>
                <w:b w:val="false"/>
                <w:i w:val="false"/>
                <w:color w:val="000000"/>
                <w:sz w:val="20"/>
              </w:rPr>
              <w:t>
</w:t>
            </w:r>
            <w:r>
              <w:rPr>
                <w:rFonts w:ascii="Times New Roman"/>
                <w:b w:val="false"/>
                <w:i w:val="false"/>
                <w:color w:val="000000"/>
                <w:sz w:val="20"/>
              </w:rPr>
              <w:t>Зачет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bookmarkStart w:name="z362" w:id="18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и условиям прохождения   </w:t>
      </w:r>
      <w:r>
        <w:br/>
      </w:r>
      <w:r>
        <w:rPr>
          <w:rFonts w:ascii="Times New Roman"/>
          <w:b w:val="false"/>
          <w:i w:val="false"/>
          <w:color w:val="000000"/>
          <w:sz w:val="28"/>
        </w:rPr>
        <w:t xml:space="preserve">
специального первоначального     </w:t>
      </w:r>
      <w:r>
        <w:br/>
      </w:r>
      <w:r>
        <w:rPr>
          <w:rFonts w:ascii="Times New Roman"/>
          <w:b w:val="false"/>
          <w:i w:val="false"/>
          <w:color w:val="000000"/>
          <w:sz w:val="28"/>
        </w:rPr>
        <w:t xml:space="preserve">
обучения сотрудниками органов    </w:t>
      </w:r>
      <w:r>
        <w:br/>
      </w:r>
      <w:r>
        <w:rPr>
          <w:rFonts w:ascii="Times New Roman"/>
          <w:b w:val="false"/>
          <w:i w:val="false"/>
          <w:color w:val="000000"/>
          <w:sz w:val="28"/>
        </w:rPr>
        <w:t>
государственной противопожарной службы</w:t>
      </w:r>
    </w:p>
    <w:bookmarkEnd w:id="182"/>
    <w:bookmarkStart w:name="z363" w:id="183"/>
    <w:p>
      <w:pPr>
        <w:spacing w:after="0"/>
        <w:ind w:left="0"/>
        <w:jc w:val="left"/>
      </w:pPr>
      <w:r>
        <w:rPr>
          <w:rFonts w:ascii="Times New Roman"/>
          <w:b/>
          <w:i w:val="false"/>
          <w:color w:val="000000"/>
        </w:rPr>
        <w:t xml:space="preserve"> 
Программа (примерная)</w:t>
      </w:r>
      <w:r>
        <w:br/>
      </w:r>
      <w:r>
        <w:rPr>
          <w:rFonts w:ascii="Times New Roman"/>
          <w:b/>
          <w:i w:val="false"/>
          <w:color w:val="000000"/>
        </w:rPr>
        <w:t>
специальной первоначальной подготовки</w:t>
      </w:r>
      <w:r>
        <w:br/>
      </w:r>
      <w:r>
        <w:rPr>
          <w:rFonts w:ascii="Times New Roman"/>
          <w:b/>
          <w:i w:val="false"/>
          <w:color w:val="000000"/>
        </w:rPr>
        <w:t>
сотрудников государственного пожарного контроля и дознания</w:t>
      </w:r>
    </w:p>
    <w:bookmarkEnd w:id="183"/>
    <w:bookmarkStart w:name="z364" w:id="184"/>
    <w:p>
      <w:pPr>
        <w:spacing w:after="0"/>
        <w:ind w:left="0"/>
        <w:jc w:val="left"/>
      </w:pPr>
      <w:r>
        <w:rPr>
          <w:rFonts w:ascii="Times New Roman"/>
          <w:b/>
          <w:i w:val="false"/>
          <w:color w:val="000000"/>
        </w:rPr>
        <w:t xml:space="preserve"> 
Методические рекомендации</w:t>
      </w:r>
    </w:p>
    <w:bookmarkEnd w:id="184"/>
    <w:p>
      <w:pPr>
        <w:spacing w:after="0"/>
        <w:ind w:left="0"/>
        <w:jc w:val="both"/>
      </w:pPr>
      <w:r>
        <w:rPr>
          <w:rFonts w:ascii="Times New Roman"/>
          <w:b w:val="false"/>
          <w:i w:val="false"/>
          <w:color w:val="000000"/>
          <w:sz w:val="28"/>
        </w:rPr>
        <w:t>      Программа специальной первоначальной подготовки составлена на основе практических рекомендаций для сотрудников системы государственного пожарного контроля и дознания Министерства, в объеме необходимого минимума знаний для выполнения служебных обязанностей.</w:t>
      </w:r>
      <w:r>
        <w:br/>
      </w:r>
      <w:r>
        <w:rPr>
          <w:rFonts w:ascii="Times New Roman"/>
          <w:b w:val="false"/>
          <w:i w:val="false"/>
          <w:color w:val="000000"/>
          <w:sz w:val="28"/>
        </w:rPr>
        <w:t>
      Основные задачи обучения сотрудников:</w:t>
      </w:r>
      <w:r>
        <w:br/>
      </w:r>
      <w:r>
        <w:rPr>
          <w:rFonts w:ascii="Times New Roman"/>
          <w:b w:val="false"/>
          <w:i w:val="false"/>
          <w:color w:val="000000"/>
          <w:sz w:val="28"/>
        </w:rPr>
        <w:t>
      Изучить с сотрудниками основные нормативные требования в области социально-правовой, профилактической, нормативно-технической работы, в области дознания, административно правовой деятельности.</w:t>
      </w:r>
      <w:r>
        <w:br/>
      </w:r>
      <w:r>
        <w:rPr>
          <w:rFonts w:ascii="Times New Roman"/>
          <w:b w:val="false"/>
          <w:i w:val="false"/>
          <w:color w:val="000000"/>
          <w:sz w:val="28"/>
        </w:rPr>
        <w:t>
      Подготовить квалифицированные кадры в соответствии с требованиями, предъявляемыми в системе обеспечения пожарной безопасности.</w:t>
      </w:r>
      <w:r>
        <w:br/>
      </w:r>
      <w:r>
        <w:rPr>
          <w:rFonts w:ascii="Times New Roman"/>
          <w:b w:val="false"/>
          <w:i w:val="false"/>
          <w:color w:val="000000"/>
          <w:sz w:val="28"/>
        </w:rPr>
        <w:t>
      Формировать профессиональное самосознание сотрудников, чувство ответственности за свои действия, стремление к постоянному совершенствованию своего профессионального мастерства с учетом специфики оперативно-служебной деятельности, высокую психологическую устойчивость личности сотрудников.</w:t>
      </w:r>
      <w:r>
        <w:br/>
      </w:r>
      <w:r>
        <w:rPr>
          <w:rFonts w:ascii="Times New Roman"/>
          <w:b w:val="false"/>
          <w:i w:val="false"/>
          <w:color w:val="000000"/>
          <w:sz w:val="28"/>
        </w:rPr>
        <w:t>
      Развивать наблюдательность, бдительность, память, общее и тактическое мышление и другие, профессионально важные качества.</w:t>
      </w:r>
      <w:r>
        <w:br/>
      </w:r>
      <w:r>
        <w:rPr>
          <w:rFonts w:ascii="Times New Roman"/>
          <w:b w:val="false"/>
          <w:i w:val="false"/>
          <w:color w:val="000000"/>
          <w:sz w:val="28"/>
        </w:rPr>
        <w:t>
      Материал излагается в общедоступной форме, в объеме тех требований, которые необходимо знать каждому сотруднику. К проведению учебных занятий привлекаются ведущие специалисты и начальники управлений (отделов) государственного пожарного контроля и дознания.</w:t>
      </w:r>
    </w:p>
    <w:bookmarkStart w:name="z365" w:id="185"/>
    <w:p>
      <w:pPr>
        <w:spacing w:after="0"/>
        <w:ind w:left="0"/>
        <w:jc w:val="left"/>
      </w:pPr>
      <w:r>
        <w:rPr>
          <w:rFonts w:ascii="Times New Roman"/>
          <w:b/>
          <w:i w:val="false"/>
          <w:color w:val="000000"/>
        </w:rPr>
        <w:t xml:space="preserve"> 
Учебный план</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6390"/>
        <w:gridCol w:w="1409"/>
        <w:gridCol w:w="2619"/>
        <w:gridCol w:w="2494"/>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часов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w:t>
            </w:r>
            <w:r>
              <w:rPr>
                <w:rFonts w:ascii="Times New Roman"/>
                <w:b w:val="false"/>
                <w:i w:val="false"/>
                <w:color w:val="000000"/>
                <w:sz w:val="20"/>
              </w:rPr>
              <w:t>групповые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Социально-правовая подготовка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w:t>
            </w:r>
            <w:r>
              <w:br/>
            </w:r>
            <w:r>
              <w:rPr>
                <w:rFonts w:ascii="Times New Roman"/>
                <w:b w:val="false"/>
                <w:i w:val="false"/>
                <w:color w:val="000000"/>
                <w:sz w:val="20"/>
              </w:rPr>
              <w:t>
</w:t>
            </w:r>
            <w:r>
              <w:rPr>
                <w:rFonts w:ascii="Times New Roman"/>
                <w:b w:val="false"/>
                <w:i w:val="false"/>
                <w:color w:val="000000"/>
                <w:sz w:val="20"/>
              </w:rPr>
              <w:t>противопожарной службы. Правила</w:t>
            </w:r>
            <w:r>
              <w:br/>
            </w:r>
            <w:r>
              <w:rPr>
                <w:rFonts w:ascii="Times New Roman"/>
                <w:b w:val="false"/>
                <w:i w:val="false"/>
                <w:color w:val="000000"/>
                <w:sz w:val="20"/>
              </w:rPr>
              <w:t>
</w:t>
            </w:r>
            <w:r>
              <w:rPr>
                <w:rFonts w:ascii="Times New Roman"/>
                <w:b w:val="false"/>
                <w:i w:val="false"/>
                <w:color w:val="000000"/>
                <w:sz w:val="20"/>
              </w:rPr>
              <w:t>безопасности и охраны труда.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Пожарно-профилактическая подготовка.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Дознание по делам о пожарах.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Пожарно-спасательная подготовка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Пожарно-техническая подготовка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Пожарно-тактическая подготовка.</w:t>
            </w:r>
            <w:r>
              <w:br/>
            </w:r>
            <w:r>
              <w:rPr>
                <w:rFonts w:ascii="Times New Roman"/>
                <w:b w:val="false"/>
                <w:i w:val="false"/>
                <w:color w:val="000000"/>
                <w:sz w:val="20"/>
              </w:rPr>
              <w:t>
</w:t>
            </w:r>
            <w:r>
              <w:rPr>
                <w:rFonts w:ascii="Times New Roman"/>
                <w:b w:val="false"/>
                <w:i w:val="false"/>
                <w:color w:val="000000"/>
                <w:sz w:val="20"/>
              </w:rPr>
              <w:t>ППС 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366" w:id="186"/>
    <w:p>
      <w:pPr>
        <w:spacing w:after="0"/>
        <w:ind w:left="0"/>
        <w:jc w:val="left"/>
      </w:pPr>
      <w:r>
        <w:rPr>
          <w:rFonts w:ascii="Times New Roman"/>
          <w:b/>
          <w:i w:val="false"/>
          <w:color w:val="000000"/>
        </w:rPr>
        <w:t xml:space="preserve"> 
Перечень тем и примерный расчет часов.</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449"/>
        <w:gridCol w:w="1301"/>
        <w:gridCol w:w="2132"/>
        <w:gridCol w:w="213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темы занятий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w:t>
            </w:r>
            <w:r>
              <w:rPr>
                <w:rFonts w:ascii="Times New Roman"/>
                <w:b w:val="false"/>
                <w:i w:val="false"/>
                <w:color w:val="000000"/>
                <w:sz w:val="20"/>
              </w:rPr>
              <w:t>групповые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Социально-правовая подготовка Послание</w:t>
            </w:r>
            <w:r>
              <w:br/>
            </w:r>
            <w:r>
              <w:rPr>
                <w:rFonts w:ascii="Times New Roman"/>
                <w:b w:val="false"/>
                <w:i w:val="false"/>
                <w:color w:val="000000"/>
                <w:sz w:val="20"/>
              </w:rPr>
              <w:t>
</w:t>
            </w:r>
            <w:r>
              <w:rPr>
                <w:rFonts w:ascii="Times New Roman"/>
                <w:b w:val="false"/>
                <w:i w:val="false"/>
                <w:color w:val="000000"/>
                <w:sz w:val="20"/>
              </w:rPr>
              <w:t>Президента РК народу Казахстана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к государственным</w:t>
            </w:r>
            <w:r>
              <w:br/>
            </w:r>
            <w:r>
              <w:rPr>
                <w:rFonts w:ascii="Times New Roman"/>
                <w:b w:val="false"/>
                <w:i w:val="false"/>
                <w:color w:val="000000"/>
                <w:sz w:val="20"/>
              </w:rPr>
              <w:t>
</w:t>
            </w:r>
            <w:r>
              <w:rPr>
                <w:rFonts w:ascii="Times New Roman"/>
                <w:b w:val="false"/>
                <w:i w:val="false"/>
                <w:color w:val="000000"/>
                <w:sz w:val="20"/>
              </w:rPr>
              <w:t>служащим.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 усилению борьбы с коррупцией,</w:t>
            </w:r>
            <w:r>
              <w:br/>
            </w:r>
            <w:r>
              <w:rPr>
                <w:rFonts w:ascii="Times New Roman"/>
                <w:b w:val="false"/>
                <w:i w:val="false"/>
                <w:color w:val="000000"/>
                <w:sz w:val="20"/>
              </w:rPr>
              <w:t>
</w:t>
            </w:r>
            <w:r>
              <w:rPr>
                <w:rFonts w:ascii="Times New Roman"/>
                <w:b w:val="false"/>
                <w:i w:val="false"/>
                <w:color w:val="000000"/>
                <w:sz w:val="20"/>
              </w:rPr>
              <w:t>укреплению дисциплины и порядка в</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органов и</w:t>
            </w:r>
            <w:r>
              <w:br/>
            </w:r>
            <w:r>
              <w:rPr>
                <w:rFonts w:ascii="Times New Roman"/>
                <w:b w:val="false"/>
                <w:i w:val="false"/>
                <w:color w:val="000000"/>
                <w:sz w:val="20"/>
              </w:rPr>
              <w:t>
</w:t>
            </w:r>
            <w:r>
              <w:rPr>
                <w:rFonts w:ascii="Times New Roman"/>
                <w:b w:val="false"/>
                <w:i w:val="false"/>
                <w:color w:val="000000"/>
                <w:sz w:val="20"/>
              </w:rPr>
              <w:t>должностных лиц.</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пенсионного обеспечения</w:t>
            </w:r>
            <w:r>
              <w:br/>
            </w:r>
            <w:r>
              <w:rPr>
                <w:rFonts w:ascii="Times New Roman"/>
                <w:b w:val="false"/>
                <w:i w:val="false"/>
                <w:color w:val="000000"/>
                <w:sz w:val="20"/>
              </w:rPr>
              <w:t>
</w:t>
            </w:r>
            <w:r>
              <w:rPr>
                <w:rFonts w:ascii="Times New Roman"/>
                <w:b w:val="false"/>
                <w:i w:val="false"/>
                <w:color w:val="000000"/>
                <w:sz w:val="20"/>
              </w:rPr>
              <w:t>сотрудников государственной противопожарной</w:t>
            </w:r>
            <w:r>
              <w:br/>
            </w:r>
            <w:r>
              <w:rPr>
                <w:rFonts w:ascii="Times New Roman"/>
                <w:b w:val="false"/>
                <w:i w:val="false"/>
                <w:color w:val="000000"/>
                <w:sz w:val="20"/>
              </w:rPr>
              <w:t>
</w:t>
            </w:r>
            <w:r>
              <w:rPr>
                <w:rFonts w:ascii="Times New Roman"/>
                <w:b w:val="false"/>
                <w:i w:val="false"/>
                <w:color w:val="000000"/>
                <w:sz w:val="20"/>
              </w:rPr>
              <w:t>службы.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о прохождении службы</w:t>
            </w:r>
            <w:r>
              <w:br/>
            </w:r>
            <w:r>
              <w:rPr>
                <w:rFonts w:ascii="Times New Roman"/>
                <w:b w:val="false"/>
                <w:i w:val="false"/>
                <w:color w:val="000000"/>
                <w:sz w:val="20"/>
              </w:rPr>
              <w:t>
</w:t>
            </w:r>
            <w:r>
              <w:rPr>
                <w:rFonts w:ascii="Times New Roman"/>
                <w:b w:val="false"/>
                <w:i w:val="false"/>
                <w:color w:val="000000"/>
                <w:sz w:val="20"/>
              </w:rPr>
              <w:t>рядовым и начальствующим составов органов</w:t>
            </w:r>
            <w:r>
              <w:br/>
            </w:r>
            <w:r>
              <w:rPr>
                <w:rFonts w:ascii="Times New Roman"/>
                <w:b w:val="false"/>
                <w:i w:val="false"/>
                <w:color w:val="000000"/>
                <w:sz w:val="20"/>
              </w:rPr>
              <w:t>
</w:t>
            </w:r>
            <w:r>
              <w:rPr>
                <w:rFonts w:ascii="Times New Roman"/>
                <w:b w:val="false"/>
                <w:i w:val="false"/>
                <w:color w:val="000000"/>
                <w:sz w:val="20"/>
              </w:rPr>
              <w:t>противопожарной службы.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Закона РК «</w:t>
            </w:r>
            <w:r>
              <w:rPr>
                <w:rFonts w:ascii="Times New Roman"/>
                <w:b w:val="false"/>
                <w:i w:val="false"/>
                <w:color w:val="000000"/>
                <w:sz w:val="20"/>
              </w:rPr>
              <w:t>О языках</w:t>
            </w:r>
            <w:r>
              <w:rPr>
                <w:rFonts w:ascii="Times New Roman"/>
                <w:b w:val="false"/>
                <w:i w:val="false"/>
                <w:color w:val="000000"/>
                <w:sz w:val="20"/>
              </w:rPr>
              <w:t xml:space="preserve"> в Республике</w:t>
            </w:r>
            <w:r>
              <w:br/>
            </w:r>
            <w:r>
              <w:rPr>
                <w:rFonts w:ascii="Times New Roman"/>
                <w:b w:val="false"/>
                <w:i w:val="false"/>
                <w:color w:val="000000"/>
                <w:sz w:val="20"/>
              </w:rPr>
              <w:t>
</w:t>
            </w:r>
            <w:r>
              <w:rPr>
                <w:rFonts w:ascii="Times New Roman"/>
                <w:b w:val="false"/>
                <w:i w:val="false"/>
                <w:color w:val="000000"/>
                <w:sz w:val="20"/>
              </w:rPr>
              <w:t>Казахстан» и других нормативных правовых</w:t>
            </w:r>
            <w:r>
              <w:br/>
            </w:r>
            <w:r>
              <w:rPr>
                <w:rFonts w:ascii="Times New Roman"/>
                <w:b w:val="false"/>
                <w:i w:val="false"/>
                <w:color w:val="000000"/>
                <w:sz w:val="20"/>
              </w:rPr>
              <w:t>
</w:t>
            </w:r>
            <w:r>
              <w:rPr>
                <w:rFonts w:ascii="Times New Roman"/>
                <w:b w:val="false"/>
                <w:i w:val="false"/>
                <w:color w:val="000000"/>
                <w:sz w:val="20"/>
              </w:rPr>
              <w:t>актов.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типовых правил документирования и</w:t>
            </w:r>
            <w:r>
              <w:br/>
            </w:r>
            <w:r>
              <w:rPr>
                <w:rFonts w:ascii="Times New Roman"/>
                <w:b w:val="false"/>
                <w:i w:val="false"/>
                <w:color w:val="000000"/>
                <w:sz w:val="20"/>
              </w:rPr>
              <w:t>
</w:t>
            </w:r>
            <w:r>
              <w:rPr>
                <w:rFonts w:ascii="Times New Roman"/>
                <w:b w:val="false"/>
                <w:i w:val="false"/>
                <w:color w:val="000000"/>
                <w:sz w:val="20"/>
              </w:rPr>
              <w:t>управления документацией.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и порядок рассмотрения</w:t>
            </w:r>
            <w:r>
              <w:br/>
            </w:r>
            <w:r>
              <w:rPr>
                <w:rFonts w:ascii="Times New Roman"/>
                <w:b w:val="false"/>
                <w:i w:val="false"/>
                <w:color w:val="000000"/>
                <w:sz w:val="20"/>
              </w:rPr>
              <w:t>
</w:t>
            </w:r>
            <w:r>
              <w:rPr>
                <w:rFonts w:ascii="Times New Roman"/>
                <w:b w:val="false"/>
                <w:i w:val="false"/>
                <w:color w:val="000000"/>
                <w:sz w:val="20"/>
              </w:rPr>
              <w:t>обращений граждан.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противопожарной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Правила безопасности и охраны труда.</w:t>
            </w:r>
            <w:r>
              <w:br/>
            </w:r>
            <w:r>
              <w:rPr>
                <w:rFonts w:ascii="Times New Roman"/>
                <w:b w:val="false"/>
                <w:i w:val="false"/>
                <w:color w:val="000000"/>
                <w:sz w:val="20"/>
              </w:rPr>
              <w:t>
</w:t>
            </w:r>
            <w:r>
              <w:rPr>
                <w:rFonts w:ascii="Times New Roman"/>
                <w:b w:val="false"/>
                <w:i w:val="false"/>
                <w:color w:val="000000"/>
                <w:sz w:val="20"/>
              </w:rPr>
              <w:t xml:space="preserve">Основные положения </w:t>
            </w:r>
            <w:r>
              <w:rPr>
                <w:rFonts w:ascii="Times New Roman"/>
                <w:b w:val="false"/>
                <w:i w:val="false"/>
                <w:color w:val="000000"/>
                <w:sz w:val="20"/>
              </w:rPr>
              <w:t>Закона</w:t>
            </w:r>
            <w:r>
              <w:rPr>
                <w:rFonts w:ascii="Times New Roman"/>
                <w:b w:val="false"/>
                <w:i w:val="false"/>
                <w:color w:val="000000"/>
                <w:sz w:val="20"/>
              </w:rPr>
              <w:t xml:space="preserve"> РК «О пожарной безопасности»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и положения МЧС РК, положения о</w:t>
            </w:r>
            <w:r>
              <w:br/>
            </w:r>
            <w:r>
              <w:rPr>
                <w:rFonts w:ascii="Times New Roman"/>
                <w:b w:val="false"/>
                <w:i w:val="false"/>
                <w:color w:val="000000"/>
                <w:sz w:val="20"/>
              </w:rPr>
              <w:t>
</w:t>
            </w:r>
            <w:r>
              <w:rPr>
                <w:rFonts w:ascii="Times New Roman"/>
                <w:b w:val="false"/>
                <w:i w:val="false"/>
                <w:color w:val="000000"/>
                <w:sz w:val="20"/>
              </w:rPr>
              <w:t>ДЧС, УЧС, ОЧС.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развития противопожарной службы и ее</w:t>
            </w:r>
            <w:r>
              <w:br/>
            </w:r>
            <w:r>
              <w:rPr>
                <w:rFonts w:ascii="Times New Roman"/>
                <w:b w:val="false"/>
                <w:i w:val="false"/>
                <w:color w:val="000000"/>
                <w:sz w:val="20"/>
              </w:rPr>
              <w:t>
</w:t>
            </w:r>
            <w:r>
              <w:rPr>
                <w:rFonts w:ascii="Times New Roman"/>
                <w:b w:val="false"/>
                <w:i w:val="false"/>
                <w:color w:val="000000"/>
                <w:sz w:val="20"/>
              </w:rPr>
              <w:t>задачи.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планирование работы в органах</w:t>
            </w:r>
            <w:r>
              <w:br/>
            </w:r>
            <w:r>
              <w:rPr>
                <w:rFonts w:ascii="Times New Roman"/>
                <w:b w:val="false"/>
                <w:i w:val="false"/>
                <w:color w:val="000000"/>
                <w:sz w:val="20"/>
              </w:rPr>
              <w:t>
</w:t>
            </w:r>
            <w:r>
              <w:rPr>
                <w:rFonts w:ascii="Times New Roman"/>
                <w:b w:val="false"/>
                <w:i w:val="false"/>
                <w:color w:val="000000"/>
                <w:sz w:val="20"/>
              </w:rPr>
              <w:t>государственного пожарного контроля и</w:t>
            </w:r>
            <w:r>
              <w:br/>
            </w:r>
            <w:r>
              <w:rPr>
                <w:rFonts w:ascii="Times New Roman"/>
                <w:b w:val="false"/>
                <w:i w:val="false"/>
                <w:color w:val="000000"/>
                <w:sz w:val="20"/>
              </w:rPr>
              <w:t>
</w:t>
            </w:r>
            <w:r>
              <w:rPr>
                <w:rFonts w:ascii="Times New Roman"/>
                <w:b w:val="false"/>
                <w:i w:val="false"/>
                <w:color w:val="000000"/>
                <w:sz w:val="20"/>
              </w:rPr>
              <w:t>дознания.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правил безопасности и</w:t>
            </w:r>
            <w:r>
              <w:br/>
            </w:r>
            <w:r>
              <w:rPr>
                <w:rFonts w:ascii="Times New Roman"/>
                <w:b w:val="false"/>
                <w:i w:val="false"/>
                <w:color w:val="000000"/>
                <w:sz w:val="20"/>
              </w:rPr>
              <w:t>
</w:t>
            </w:r>
            <w:r>
              <w:rPr>
                <w:rFonts w:ascii="Times New Roman"/>
                <w:b w:val="false"/>
                <w:i w:val="false"/>
                <w:color w:val="000000"/>
                <w:sz w:val="20"/>
              </w:rPr>
              <w:t>охраны труда. При проведении</w:t>
            </w:r>
            <w:r>
              <w:br/>
            </w:r>
            <w:r>
              <w:rPr>
                <w:rFonts w:ascii="Times New Roman"/>
                <w:b w:val="false"/>
                <w:i w:val="false"/>
                <w:color w:val="000000"/>
                <w:sz w:val="20"/>
              </w:rPr>
              <w:t>
</w:t>
            </w:r>
            <w:r>
              <w:rPr>
                <w:rFonts w:ascii="Times New Roman"/>
                <w:b w:val="false"/>
                <w:i w:val="false"/>
                <w:color w:val="000000"/>
                <w:sz w:val="20"/>
              </w:rPr>
              <w:t>пожарно-технических обследований объектов</w:t>
            </w:r>
            <w:r>
              <w:br/>
            </w:r>
            <w:r>
              <w:rPr>
                <w:rFonts w:ascii="Times New Roman"/>
                <w:b w:val="false"/>
                <w:i w:val="false"/>
                <w:color w:val="000000"/>
                <w:sz w:val="20"/>
              </w:rPr>
              <w:t>
</w:t>
            </w:r>
            <w:r>
              <w:rPr>
                <w:rFonts w:ascii="Times New Roman"/>
                <w:b w:val="false"/>
                <w:i w:val="false"/>
                <w:color w:val="000000"/>
                <w:sz w:val="20"/>
              </w:rPr>
              <w:t>хозяйствования.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ношению форменной одежды</w:t>
            </w:r>
            <w:r>
              <w:br/>
            </w:r>
            <w:r>
              <w:rPr>
                <w:rFonts w:ascii="Times New Roman"/>
                <w:b w:val="false"/>
                <w:i w:val="false"/>
                <w:color w:val="000000"/>
                <w:sz w:val="20"/>
              </w:rPr>
              <w:t>
</w:t>
            </w:r>
            <w:r>
              <w:rPr>
                <w:rFonts w:ascii="Times New Roman"/>
                <w:b w:val="false"/>
                <w:i w:val="false"/>
                <w:color w:val="000000"/>
                <w:sz w:val="20"/>
              </w:rPr>
              <w:t>сотрудниками органов государственной</w:t>
            </w:r>
            <w:r>
              <w:br/>
            </w:r>
            <w:r>
              <w:rPr>
                <w:rFonts w:ascii="Times New Roman"/>
                <w:b w:val="false"/>
                <w:i w:val="false"/>
                <w:color w:val="000000"/>
                <w:sz w:val="20"/>
              </w:rPr>
              <w:t>
</w:t>
            </w:r>
            <w:r>
              <w:rPr>
                <w:rFonts w:ascii="Times New Roman"/>
                <w:b w:val="false"/>
                <w:i w:val="false"/>
                <w:color w:val="000000"/>
                <w:sz w:val="20"/>
              </w:rPr>
              <w:t>противопожарной службы.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Пожарно-профилактическая подготовка.</w:t>
            </w:r>
            <w:r>
              <w:br/>
            </w:r>
            <w:r>
              <w:rPr>
                <w:rFonts w:ascii="Times New Roman"/>
                <w:b w:val="false"/>
                <w:i w:val="false"/>
                <w:color w:val="000000"/>
                <w:sz w:val="20"/>
              </w:rPr>
              <w:t>
</w:t>
            </w:r>
            <w:r>
              <w:rPr>
                <w:rFonts w:ascii="Times New Roman"/>
                <w:b w:val="false"/>
                <w:i w:val="false"/>
                <w:color w:val="000000"/>
                <w:sz w:val="20"/>
              </w:rPr>
              <w:t>Общие принципы обеспечения пожарной</w:t>
            </w:r>
            <w:r>
              <w:br/>
            </w:r>
            <w:r>
              <w:rPr>
                <w:rFonts w:ascii="Times New Roman"/>
                <w:b w:val="false"/>
                <w:i w:val="false"/>
                <w:color w:val="000000"/>
                <w:sz w:val="20"/>
              </w:rPr>
              <w:t>
</w:t>
            </w:r>
            <w:r>
              <w:rPr>
                <w:rFonts w:ascii="Times New Roman"/>
                <w:b w:val="false"/>
                <w:i w:val="false"/>
                <w:color w:val="000000"/>
                <w:sz w:val="20"/>
              </w:rPr>
              <w:t>безопасности зданий и сооружений.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этапы пожарно-технического</w:t>
            </w:r>
            <w:r>
              <w:br/>
            </w:r>
            <w:r>
              <w:rPr>
                <w:rFonts w:ascii="Times New Roman"/>
                <w:b w:val="false"/>
                <w:i w:val="false"/>
                <w:color w:val="000000"/>
                <w:sz w:val="20"/>
              </w:rPr>
              <w:t>
</w:t>
            </w:r>
            <w:r>
              <w:rPr>
                <w:rFonts w:ascii="Times New Roman"/>
                <w:b w:val="false"/>
                <w:i w:val="false"/>
                <w:color w:val="000000"/>
                <w:sz w:val="20"/>
              </w:rPr>
              <w:t>обследования.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 проведения проверок объектов</w:t>
            </w:r>
            <w:r>
              <w:br/>
            </w:r>
            <w:r>
              <w:rPr>
                <w:rFonts w:ascii="Times New Roman"/>
                <w:b w:val="false"/>
                <w:i w:val="false"/>
                <w:color w:val="000000"/>
                <w:sz w:val="20"/>
              </w:rPr>
              <w:t>
</w:t>
            </w:r>
            <w:r>
              <w:rPr>
                <w:rFonts w:ascii="Times New Roman"/>
                <w:b w:val="false"/>
                <w:i w:val="false"/>
                <w:color w:val="000000"/>
                <w:sz w:val="20"/>
              </w:rPr>
              <w:t>хозяйствования.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требования к пожарной безопасности.</w:t>
            </w:r>
            <w:r>
              <w:br/>
            </w:r>
            <w:r>
              <w:rPr>
                <w:rFonts w:ascii="Times New Roman"/>
                <w:b w:val="false"/>
                <w:i w:val="false"/>
                <w:color w:val="000000"/>
                <w:sz w:val="20"/>
              </w:rPr>
              <w:t>
</w:t>
            </w:r>
            <w:r>
              <w:rPr>
                <w:rFonts w:ascii="Times New Roman"/>
                <w:b w:val="false"/>
                <w:i w:val="false"/>
                <w:color w:val="000000"/>
                <w:sz w:val="20"/>
              </w:rPr>
              <w:t>Нормативные правовые акты.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Монтаж и эксплуатация</w:t>
            </w:r>
            <w:r>
              <w:br/>
            </w:r>
            <w:r>
              <w:rPr>
                <w:rFonts w:ascii="Times New Roman"/>
                <w:b w:val="false"/>
                <w:i w:val="false"/>
                <w:color w:val="000000"/>
                <w:sz w:val="20"/>
              </w:rPr>
              <w:t>
</w:t>
            </w:r>
            <w:r>
              <w:rPr>
                <w:rFonts w:ascii="Times New Roman"/>
                <w:b w:val="false"/>
                <w:i w:val="false"/>
                <w:color w:val="000000"/>
                <w:sz w:val="20"/>
              </w:rPr>
              <w:t>электроустановок, электропроводов, кабелей.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горения. Условия прекращения</w:t>
            </w:r>
            <w:r>
              <w:br/>
            </w:r>
            <w:r>
              <w:rPr>
                <w:rFonts w:ascii="Times New Roman"/>
                <w:b w:val="false"/>
                <w:i w:val="false"/>
                <w:color w:val="000000"/>
                <w:sz w:val="20"/>
              </w:rPr>
              <w:t>
</w:t>
            </w:r>
            <w:r>
              <w:rPr>
                <w:rFonts w:ascii="Times New Roman"/>
                <w:b w:val="false"/>
                <w:i w:val="false"/>
                <w:color w:val="000000"/>
                <w:sz w:val="20"/>
              </w:rPr>
              <w:t>горения.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Агитация и пропаганда. Обучение рабочих и</w:t>
            </w:r>
            <w:r>
              <w:br/>
            </w:r>
            <w:r>
              <w:rPr>
                <w:rFonts w:ascii="Times New Roman"/>
                <w:b w:val="false"/>
                <w:i w:val="false"/>
                <w:color w:val="000000"/>
                <w:sz w:val="20"/>
              </w:rPr>
              <w:t>
</w:t>
            </w:r>
            <w:r>
              <w:rPr>
                <w:rFonts w:ascii="Times New Roman"/>
                <w:b w:val="false"/>
                <w:i w:val="false"/>
                <w:color w:val="000000"/>
                <w:sz w:val="20"/>
              </w:rPr>
              <w:t>служащих мерам пожарной безопасности.</w:t>
            </w:r>
            <w:r>
              <w:br/>
            </w:r>
            <w:r>
              <w:rPr>
                <w:rFonts w:ascii="Times New Roman"/>
                <w:b w:val="false"/>
                <w:i w:val="false"/>
                <w:color w:val="000000"/>
                <w:sz w:val="20"/>
              </w:rPr>
              <w:t>
</w:t>
            </w:r>
            <w:r>
              <w:rPr>
                <w:rFonts w:ascii="Times New Roman"/>
                <w:b w:val="false"/>
                <w:i w:val="false"/>
                <w:color w:val="000000"/>
                <w:sz w:val="20"/>
              </w:rPr>
              <w:t>Составление планов-конспектов.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Контроль за</w:t>
            </w:r>
            <w:r>
              <w:br/>
            </w:r>
            <w:r>
              <w:rPr>
                <w:rFonts w:ascii="Times New Roman"/>
                <w:b w:val="false"/>
                <w:i w:val="false"/>
                <w:color w:val="000000"/>
                <w:sz w:val="20"/>
              </w:rPr>
              <w:t>
</w:t>
            </w:r>
            <w:r>
              <w:rPr>
                <w:rFonts w:ascii="Times New Roman"/>
                <w:b w:val="false"/>
                <w:i w:val="false"/>
                <w:color w:val="000000"/>
                <w:sz w:val="20"/>
              </w:rPr>
              <w:t>производством сварочных, огневых и других</w:t>
            </w:r>
            <w:r>
              <w:br/>
            </w:r>
            <w:r>
              <w:rPr>
                <w:rFonts w:ascii="Times New Roman"/>
                <w:b w:val="false"/>
                <w:i w:val="false"/>
                <w:color w:val="000000"/>
                <w:sz w:val="20"/>
              </w:rPr>
              <w:t>
</w:t>
            </w:r>
            <w:r>
              <w:rPr>
                <w:rFonts w:ascii="Times New Roman"/>
                <w:b w:val="false"/>
                <w:i w:val="false"/>
                <w:color w:val="000000"/>
                <w:sz w:val="20"/>
              </w:rPr>
              <w:t>пожароопасных работ.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оформлению предписаний и актов</w:t>
            </w:r>
            <w:r>
              <w:br/>
            </w:r>
            <w:r>
              <w:rPr>
                <w:rFonts w:ascii="Times New Roman"/>
                <w:b w:val="false"/>
                <w:i w:val="false"/>
                <w:color w:val="000000"/>
                <w:sz w:val="20"/>
              </w:rPr>
              <w:t>
</w:t>
            </w:r>
            <w:r>
              <w:rPr>
                <w:rFonts w:ascii="Times New Roman"/>
                <w:b w:val="false"/>
                <w:i w:val="false"/>
                <w:color w:val="000000"/>
                <w:sz w:val="20"/>
              </w:rPr>
              <w:t>о результатах проверок.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зданий, сооружений и пожарных</w:t>
            </w:r>
            <w:r>
              <w:br/>
            </w:r>
            <w:r>
              <w:rPr>
                <w:rFonts w:ascii="Times New Roman"/>
                <w:b w:val="false"/>
                <w:i w:val="false"/>
                <w:color w:val="000000"/>
                <w:sz w:val="20"/>
              </w:rPr>
              <w:t>
</w:t>
            </w:r>
            <w:r>
              <w:rPr>
                <w:rFonts w:ascii="Times New Roman"/>
                <w:b w:val="false"/>
                <w:i w:val="false"/>
                <w:color w:val="000000"/>
                <w:sz w:val="20"/>
              </w:rPr>
              <w:t>отсеков по степеням огнестойкости.</w:t>
            </w:r>
            <w:r>
              <w:br/>
            </w:r>
            <w:r>
              <w:rPr>
                <w:rFonts w:ascii="Times New Roman"/>
                <w:b w:val="false"/>
                <w:i w:val="false"/>
                <w:color w:val="000000"/>
                <w:sz w:val="20"/>
              </w:rPr>
              <w:t>
</w:t>
            </w:r>
            <w:r>
              <w:rPr>
                <w:rFonts w:ascii="Times New Roman"/>
                <w:b w:val="false"/>
                <w:i w:val="false"/>
                <w:color w:val="000000"/>
                <w:sz w:val="20"/>
              </w:rPr>
              <w:t>Классификация пожароопасных и взрывоопасных</w:t>
            </w:r>
            <w:r>
              <w:br/>
            </w:r>
            <w:r>
              <w:rPr>
                <w:rFonts w:ascii="Times New Roman"/>
                <w:b w:val="false"/>
                <w:i w:val="false"/>
                <w:color w:val="000000"/>
                <w:sz w:val="20"/>
              </w:rPr>
              <w:t>
</w:t>
            </w:r>
            <w:r>
              <w:rPr>
                <w:rFonts w:ascii="Times New Roman"/>
                <w:b w:val="false"/>
                <w:i w:val="false"/>
                <w:color w:val="000000"/>
                <w:sz w:val="20"/>
              </w:rPr>
              <w:t>зон.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расчеты категорий помещений, зданий</w:t>
            </w:r>
            <w:r>
              <w:br/>
            </w:r>
            <w:r>
              <w:rPr>
                <w:rFonts w:ascii="Times New Roman"/>
                <w:b w:val="false"/>
                <w:i w:val="false"/>
                <w:color w:val="000000"/>
                <w:sz w:val="20"/>
              </w:rPr>
              <w:t>
</w:t>
            </w:r>
            <w:r>
              <w:rPr>
                <w:rFonts w:ascii="Times New Roman"/>
                <w:b w:val="false"/>
                <w:i w:val="false"/>
                <w:color w:val="000000"/>
                <w:sz w:val="20"/>
              </w:rPr>
              <w:t>и сооружений и наружных установок по</w:t>
            </w:r>
            <w:r>
              <w:br/>
            </w:r>
            <w:r>
              <w:rPr>
                <w:rFonts w:ascii="Times New Roman"/>
                <w:b w:val="false"/>
                <w:i w:val="false"/>
                <w:color w:val="000000"/>
                <w:sz w:val="20"/>
              </w:rPr>
              <w:t>
</w:t>
            </w:r>
            <w:r>
              <w:rPr>
                <w:rFonts w:ascii="Times New Roman"/>
                <w:b w:val="false"/>
                <w:i w:val="false"/>
                <w:color w:val="000000"/>
                <w:sz w:val="20"/>
              </w:rPr>
              <w:t>взрывопожароопасной и пожарной опасности.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к установке и</w:t>
            </w:r>
            <w:r>
              <w:br/>
            </w:r>
            <w:r>
              <w:rPr>
                <w:rFonts w:ascii="Times New Roman"/>
                <w:b w:val="false"/>
                <w:i w:val="false"/>
                <w:color w:val="000000"/>
                <w:sz w:val="20"/>
              </w:rPr>
              <w:t>
</w:t>
            </w:r>
            <w:r>
              <w:rPr>
                <w:rFonts w:ascii="Times New Roman"/>
                <w:b w:val="false"/>
                <w:i w:val="false"/>
                <w:color w:val="000000"/>
                <w:sz w:val="20"/>
              </w:rPr>
              <w:t>эксплуатации пожарной автоматики зданий и</w:t>
            </w:r>
            <w:r>
              <w:br/>
            </w:r>
            <w:r>
              <w:rPr>
                <w:rFonts w:ascii="Times New Roman"/>
                <w:b w:val="false"/>
                <w:i w:val="false"/>
                <w:color w:val="000000"/>
                <w:sz w:val="20"/>
              </w:rPr>
              <w:t>
</w:t>
            </w:r>
            <w:r>
              <w:rPr>
                <w:rFonts w:ascii="Times New Roman"/>
                <w:b w:val="false"/>
                <w:i w:val="false"/>
                <w:color w:val="000000"/>
                <w:sz w:val="20"/>
              </w:rPr>
              <w:t>сооружений.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к внутреннему и</w:t>
            </w:r>
            <w:r>
              <w:br/>
            </w:r>
            <w:r>
              <w:rPr>
                <w:rFonts w:ascii="Times New Roman"/>
                <w:b w:val="false"/>
                <w:i w:val="false"/>
                <w:color w:val="000000"/>
                <w:sz w:val="20"/>
              </w:rPr>
              <w:t>
</w:t>
            </w:r>
            <w:r>
              <w:rPr>
                <w:rFonts w:ascii="Times New Roman"/>
                <w:b w:val="false"/>
                <w:i w:val="false"/>
                <w:color w:val="000000"/>
                <w:sz w:val="20"/>
              </w:rPr>
              <w:t>наружному противопожарному водоснабжению.</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противопожарные требования к</w:t>
            </w:r>
            <w:r>
              <w:br/>
            </w:r>
            <w:r>
              <w:rPr>
                <w:rFonts w:ascii="Times New Roman"/>
                <w:b w:val="false"/>
                <w:i w:val="false"/>
                <w:color w:val="000000"/>
                <w:sz w:val="20"/>
              </w:rPr>
              <w:t>
</w:t>
            </w:r>
            <w:r>
              <w:rPr>
                <w:rFonts w:ascii="Times New Roman"/>
                <w:b w:val="false"/>
                <w:i w:val="false"/>
                <w:color w:val="000000"/>
                <w:sz w:val="20"/>
              </w:rPr>
              <w:t>системам вентиляции и кондиционированию</w:t>
            </w:r>
            <w:r>
              <w:br/>
            </w:r>
            <w:r>
              <w:rPr>
                <w:rFonts w:ascii="Times New Roman"/>
                <w:b w:val="false"/>
                <w:i w:val="false"/>
                <w:color w:val="000000"/>
                <w:sz w:val="20"/>
              </w:rPr>
              <w:t>
</w:t>
            </w:r>
            <w:r>
              <w:rPr>
                <w:rFonts w:ascii="Times New Roman"/>
                <w:b w:val="false"/>
                <w:i w:val="false"/>
                <w:color w:val="000000"/>
                <w:sz w:val="20"/>
              </w:rPr>
              <w:t>воздуха.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Пожарная безопасность</w:t>
            </w:r>
            <w:r>
              <w:br/>
            </w:r>
            <w:r>
              <w:rPr>
                <w:rFonts w:ascii="Times New Roman"/>
                <w:b w:val="false"/>
                <w:i w:val="false"/>
                <w:color w:val="000000"/>
                <w:sz w:val="20"/>
              </w:rPr>
              <w:t>
</w:t>
            </w:r>
            <w:r>
              <w:rPr>
                <w:rFonts w:ascii="Times New Roman"/>
                <w:b w:val="false"/>
                <w:i w:val="false"/>
                <w:color w:val="000000"/>
                <w:sz w:val="20"/>
              </w:rPr>
              <w:t>отопления на жидком, газообразном и твердом</w:t>
            </w:r>
            <w:r>
              <w:br/>
            </w:r>
            <w:r>
              <w:rPr>
                <w:rFonts w:ascii="Times New Roman"/>
                <w:b w:val="false"/>
                <w:i w:val="false"/>
                <w:color w:val="000000"/>
                <w:sz w:val="20"/>
              </w:rPr>
              <w:t>
</w:t>
            </w:r>
            <w:r>
              <w:rPr>
                <w:rFonts w:ascii="Times New Roman"/>
                <w:b w:val="false"/>
                <w:i w:val="false"/>
                <w:color w:val="000000"/>
                <w:sz w:val="20"/>
              </w:rPr>
              <w:t>топливе.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Пожарная безопасность</w:t>
            </w:r>
            <w:r>
              <w:br/>
            </w:r>
            <w:r>
              <w:rPr>
                <w:rFonts w:ascii="Times New Roman"/>
                <w:b w:val="false"/>
                <w:i w:val="false"/>
                <w:color w:val="000000"/>
                <w:sz w:val="20"/>
              </w:rPr>
              <w:t>
</w:t>
            </w:r>
            <w:r>
              <w:rPr>
                <w:rFonts w:ascii="Times New Roman"/>
                <w:b w:val="false"/>
                <w:i w:val="false"/>
                <w:color w:val="000000"/>
                <w:sz w:val="20"/>
              </w:rPr>
              <w:t>зданий и сооружений.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Основные требования</w:t>
            </w:r>
            <w:r>
              <w:br/>
            </w:r>
            <w:r>
              <w:rPr>
                <w:rFonts w:ascii="Times New Roman"/>
                <w:b w:val="false"/>
                <w:i w:val="false"/>
                <w:color w:val="000000"/>
                <w:sz w:val="20"/>
              </w:rPr>
              <w:t>
</w:t>
            </w:r>
            <w:r>
              <w:rPr>
                <w:rFonts w:ascii="Times New Roman"/>
                <w:b w:val="false"/>
                <w:i w:val="false"/>
                <w:color w:val="000000"/>
                <w:sz w:val="20"/>
              </w:rPr>
              <w:t>противопожарной защиты к жилым зданиям.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Основные требования</w:t>
            </w:r>
            <w:r>
              <w:br/>
            </w:r>
            <w:r>
              <w:rPr>
                <w:rFonts w:ascii="Times New Roman"/>
                <w:b w:val="false"/>
                <w:i w:val="false"/>
                <w:color w:val="000000"/>
                <w:sz w:val="20"/>
              </w:rPr>
              <w:t>
</w:t>
            </w:r>
            <w:r>
              <w:rPr>
                <w:rFonts w:ascii="Times New Roman"/>
                <w:b w:val="false"/>
                <w:i w:val="false"/>
                <w:color w:val="000000"/>
                <w:sz w:val="20"/>
              </w:rPr>
              <w:t>противопожарной защиты к общественным</w:t>
            </w:r>
            <w:r>
              <w:br/>
            </w:r>
            <w:r>
              <w:rPr>
                <w:rFonts w:ascii="Times New Roman"/>
                <w:b w:val="false"/>
                <w:i w:val="false"/>
                <w:color w:val="000000"/>
                <w:sz w:val="20"/>
              </w:rPr>
              <w:t>
</w:t>
            </w:r>
            <w:r>
              <w:rPr>
                <w:rFonts w:ascii="Times New Roman"/>
                <w:b w:val="false"/>
                <w:i w:val="false"/>
                <w:color w:val="000000"/>
                <w:sz w:val="20"/>
              </w:rPr>
              <w:t>зданиям и сооружениям.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Противопожарные</w:t>
            </w:r>
            <w:r>
              <w:br/>
            </w:r>
            <w:r>
              <w:rPr>
                <w:rFonts w:ascii="Times New Roman"/>
                <w:b w:val="false"/>
                <w:i w:val="false"/>
                <w:color w:val="000000"/>
                <w:sz w:val="20"/>
              </w:rPr>
              <w:t>
</w:t>
            </w:r>
            <w:r>
              <w:rPr>
                <w:rFonts w:ascii="Times New Roman"/>
                <w:b w:val="false"/>
                <w:i w:val="false"/>
                <w:color w:val="000000"/>
                <w:sz w:val="20"/>
              </w:rPr>
              <w:t>требования к детским, учебным учреждениям.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Противопожарные</w:t>
            </w:r>
            <w:r>
              <w:br/>
            </w:r>
            <w:r>
              <w:rPr>
                <w:rFonts w:ascii="Times New Roman"/>
                <w:b w:val="false"/>
                <w:i w:val="false"/>
                <w:color w:val="000000"/>
                <w:sz w:val="20"/>
              </w:rPr>
              <w:t>
</w:t>
            </w:r>
            <w:r>
              <w:rPr>
                <w:rFonts w:ascii="Times New Roman"/>
                <w:b w:val="false"/>
                <w:i w:val="false"/>
                <w:color w:val="000000"/>
                <w:sz w:val="20"/>
              </w:rPr>
              <w:t>требования к культурно-зрелищным</w:t>
            </w:r>
            <w:r>
              <w:br/>
            </w:r>
            <w:r>
              <w:rPr>
                <w:rFonts w:ascii="Times New Roman"/>
                <w:b w:val="false"/>
                <w:i w:val="false"/>
                <w:color w:val="000000"/>
                <w:sz w:val="20"/>
              </w:rPr>
              <w:t>
</w:t>
            </w:r>
            <w:r>
              <w:rPr>
                <w:rFonts w:ascii="Times New Roman"/>
                <w:b w:val="false"/>
                <w:i w:val="false"/>
                <w:color w:val="000000"/>
                <w:sz w:val="20"/>
              </w:rPr>
              <w:t>учреждениям.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Противопожарные</w:t>
            </w:r>
            <w:r>
              <w:br/>
            </w:r>
            <w:r>
              <w:rPr>
                <w:rFonts w:ascii="Times New Roman"/>
                <w:b w:val="false"/>
                <w:i w:val="false"/>
                <w:color w:val="000000"/>
                <w:sz w:val="20"/>
              </w:rPr>
              <w:t>
</w:t>
            </w:r>
            <w:r>
              <w:rPr>
                <w:rFonts w:ascii="Times New Roman"/>
                <w:b w:val="false"/>
                <w:i w:val="false"/>
                <w:color w:val="000000"/>
                <w:sz w:val="20"/>
              </w:rPr>
              <w:t>требования к объектам торговли, базам,</w:t>
            </w:r>
            <w:r>
              <w:br/>
            </w:r>
            <w:r>
              <w:rPr>
                <w:rFonts w:ascii="Times New Roman"/>
                <w:b w:val="false"/>
                <w:i w:val="false"/>
                <w:color w:val="000000"/>
                <w:sz w:val="20"/>
              </w:rPr>
              <w:t>
</w:t>
            </w:r>
            <w:r>
              <w:rPr>
                <w:rFonts w:ascii="Times New Roman"/>
                <w:b w:val="false"/>
                <w:i w:val="false"/>
                <w:color w:val="000000"/>
                <w:sz w:val="20"/>
              </w:rPr>
              <w:t>складам общего назначения, к рынкам и</w:t>
            </w:r>
            <w:r>
              <w:br/>
            </w:r>
            <w:r>
              <w:rPr>
                <w:rFonts w:ascii="Times New Roman"/>
                <w:b w:val="false"/>
                <w:i w:val="false"/>
                <w:color w:val="000000"/>
                <w:sz w:val="20"/>
              </w:rPr>
              <w:t>
</w:t>
            </w:r>
            <w:r>
              <w:rPr>
                <w:rFonts w:ascii="Times New Roman"/>
                <w:b w:val="false"/>
                <w:i w:val="false"/>
                <w:color w:val="000000"/>
                <w:sz w:val="20"/>
              </w:rPr>
              <w:t>ярмаркам.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 пожарной безопасности к</w:t>
            </w:r>
            <w:r>
              <w:br/>
            </w:r>
            <w:r>
              <w:rPr>
                <w:rFonts w:ascii="Times New Roman"/>
                <w:b w:val="false"/>
                <w:i w:val="false"/>
                <w:color w:val="000000"/>
                <w:sz w:val="20"/>
              </w:rPr>
              <w:t>
</w:t>
            </w:r>
            <w:r>
              <w:rPr>
                <w:rFonts w:ascii="Times New Roman"/>
                <w:b w:val="false"/>
                <w:i w:val="false"/>
                <w:color w:val="000000"/>
                <w:sz w:val="20"/>
              </w:rPr>
              <w:t>территориям объектов.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Противопожарные</w:t>
            </w:r>
            <w:r>
              <w:br/>
            </w:r>
            <w:r>
              <w:rPr>
                <w:rFonts w:ascii="Times New Roman"/>
                <w:b w:val="false"/>
                <w:i w:val="false"/>
                <w:color w:val="000000"/>
                <w:sz w:val="20"/>
              </w:rPr>
              <w:t>
</w:t>
            </w:r>
            <w:r>
              <w:rPr>
                <w:rFonts w:ascii="Times New Roman"/>
                <w:b w:val="false"/>
                <w:i w:val="false"/>
                <w:color w:val="000000"/>
                <w:sz w:val="20"/>
              </w:rPr>
              <w:t>требования к лечебным учреждениям.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Требования пожарной</w:t>
            </w:r>
            <w:r>
              <w:br/>
            </w:r>
            <w:r>
              <w:rPr>
                <w:rFonts w:ascii="Times New Roman"/>
                <w:b w:val="false"/>
                <w:i w:val="false"/>
                <w:color w:val="000000"/>
                <w:sz w:val="20"/>
              </w:rPr>
              <w:t>
</w:t>
            </w:r>
            <w:r>
              <w:rPr>
                <w:rFonts w:ascii="Times New Roman"/>
                <w:b w:val="false"/>
                <w:i w:val="false"/>
                <w:color w:val="000000"/>
                <w:sz w:val="20"/>
              </w:rPr>
              <w:t>безопасности к объектам транспорта,</w:t>
            </w:r>
            <w:r>
              <w:br/>
            </w:r>
            <w:r>
              <w:rPr>
                <w:rFonts w:ascii="Times New Roman"/>
                <w:b w:val="false"/>
                <w:i w:val="false"/>
                <w:color w:val="000000"/>
                <w:sz w:val="20"/>
              </w:rPr>
              <w:t>
</w:t>
            </w:r>
            <w:r>
              <w:rPr>
                <w:rFonts w:ascii="Times New Roman"/>
                <w:b w:val="false"/>
                <w:i w:val="false"/>
                <w:color w:val="000000"/>
                <w:sz w:val="20"/>
              </w:rPr>
              <w:t>транспортированию веществ и материалов.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Классификация ЛВЖ и ГЖ.</w:t>
            </w:r>
            <w:r>
              <w:br/>
            </w:r>
            <w:r>
              <w:rPr>
                <w:rFonts w:ascii="Times New Roman"/>
                <w:b w:val="false"/>
                <w:i w:val="false"/>
                <w:color w:val="000000"/>
                <w:sz w:val="20"/>
              </w:rPr>
              <w:t>
</w:t>
            </w:r>
            <w:r>
              <w:rPr>
                <w:rFonts w:ascii="Times New Roman"/>
                <w:b w:val="false"/>
                <w:i w:val="false"/>
                <w:color w:val="000000"/>
                <w:sz w:val="20"/>
              </w:rPr>
              <w:t>Противопожарные требования к складам ЛВЖ и</w:t>
            </w:r>
            <w:r>
              <w:br/>
            </w:r>
            <w:r>
              <w:rPr>
                <w:rFonts w:ascii="Times New Roman"/>
                <w:b w:val="false"/>
                <w:i w:val="false"/>
                <w:color w:val="000000"/>
                <w:sz w:val="20"/>
              </w:rPr>
              <w:t>
</w:t>
            </w:r>
            <w:r>
              <w:rPr>
                <w:rFonts w:ascii="Times New Roman"/>
                <w:b w:val="false"/>
                <w:i w:val="false"/>
                <w:color w:val="000000"/>
                <w:sz w:val="20"/>
              </w:rPr>
              <w:t>ГЖ.</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Хранение газов.</w:t>
            </w:r>
            <w:r>
              <w:br/>
            </w:r>
            <w:r>
              <w:rPr>
                <w:rFonts w:ascii="Times New Roman"/>
                <w:b w:val="false"/>
                <w:i w:val="false"/>
                <w:color w:val="000000"/>
                <w:sz w:val="20"/>
              </w:rPr>
              <w:t>
</w:t>
            </w:r>
            <w:r>
              <w:rPr>
                <w:rFonts w:ascii="Times New Roman"/>
                <w:b w:val="false"/>
                <w:i w:val="false"/>
                <w:color w:val="000000"/>
                <w:sz w:val="20"/>
              </w:rPr>
              <w:t>Требования пожарной безопасности к газовым</w:t>
            </w:r>
            <w:r>
              <w:br/>
            </w:r>
            <w:r>
              <w:rPr>
                <w:rFonts w:ascii="Times New Roman"/>
                <w:b w:val="false"/>
                <w:i w:val="false"/>
                <w:color w:val="000000"/>
                <w:sz w:val="20"/>
              </w:rPr>
              <w:t>
</w:t>
            </w:r>
            <w:r>
              <w:rPr>
                <w:rFonts w:ascii="Times New Roman"/>
                <w:b w:val="false"/>
                <w:i w:val="false"/>
                <w:color w:val="000000"/>
                <w:sz w:val="20"/>
              </w:rPr>
              <w:t>установкам.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сигнальным цветам, разметкам и</w:t>
            </w:r>
            <w:r>
              <w:br/>
            </w:r>
            <w:r>
              <w:rPr>
                <w:rFonts w:ascii="Times New Roman"/>
                <w:b w:val="false"/>
                <w:i w:val="false"/>
                <w:color w:val="000000"/>
                <w:sz w:val="20"/>
              </w:rPr>
              <w:t>
</w:t>
            </w:r>
            <w:r>
              <w:rPr>
                <w:rFonts w:ascii="Times New Roman"/>
                <w:b w:val="false"/>
                <w:i w:val="false"/>
                <w:color w:val="000000"/>
                <w:sz w:val="20"/>
              </w:rPr>
              <w:t>знакам безопасности на производственных</w:t>
            </w:r>
            <w:r>
              <w:br/>
            </w:r>
            <w:r>
              <w:rPr>
                <w:rFonts w:ascii="Times New Roman"/>
                <w:b w:val="false"/>
                <w:i w:val="false"/>
                <w:color w:val="000000"/>
                <w:sz w:val="20"/>
              </w:rPr>
              <w:t>
</w:t>
            </w:r>
            <w:r>
              <w:rPr>
                <w:rFonts w:ascii="Times New Roman"/>
                <w:b w:val="false"/>
                <w:i w:val="false"/>
                <w:color w:val="000000"/>
                <w:sz w:val="20"/>
              </w:rPr>
              <w:t>объектах.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хранению и эксплуатации</w:t>
            </w:r>
            <w:r>
              <w:br/>
            </w:r>
            <w:r>
              <w:rPr>
                <w:rFonts w:ascii="Times New Roman"/>
                <w:b w:val="false"/>
                <w:i w:val="false"/>
                <w:color w:val="000000"/>
                <w:sz w:val="20"/>
              </w:rPr>
              <w:t>
</w:t>
            </w:r>
            <w:r>
              <w:rPr>
                <w:rFonts w:ascii="Times New Roman"/>
                <w:b w:val="false"/>
                <w:i w:val="false"/>
                <w:color w:val="000000"/>
                <w:sz w:val="20"/>
              </w:rPr>
              <w:t>пожарной техники для защиты объектов.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положения по административной</w:t>
            </w:r>
            <w:r>
              <w:br/>
            </w:r>
            <w:r>
              <w:rPr>
                <w:rFonts w:ascii="Times New Roman"/>
                <w:b w:val="false"/>
                <w:i w:val="false"/>
                <w:color w:val="000000"/>
                <w:sz w:val="20"/>
              </w:rPr>
              <w:t>
</w:t>
            </w:r>
            <w:r>
              <w:rPr>
                <w:rFonts w:ascii="Times New Roman"/>
                <w:b w:val="false"/>
                <w:i w:val="false"/>
                <w:color w:val="000000"/>
                <w:sz w:val="20"/>
              </w:rPr>
              <w:t>практике.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Приостановка работы объектов и запрещение</w:t>
            </w:r>
            <w:r>
              <w:br/>
            </w:r>
            <w:r>
              <w:rPr>
                <w:rFonts w:ascii="Times New Roman"/>
                <w:b w:val="false"/>
                <w:i w:val="false"/>
                <w:color w:val="000000"/>
                <w:sz w:val="20"/>
              </w:rPr>
              <w:t>
</w:t>
            </w:r>
            <w:r>
              <w:rPr>
                <w:rFonts w:ascii="Times New Roman"/>
                <w:b w:val="false"/>
                <w:i w:val="false"/>
                <w:color w:val="000000"/>
                <w:sz w:val="20"/>
              </w:rPr>
              <w:t>эксплуатации (зданий, помещений, агрегатов)</w:t>
            </w:r>
            <w:r>
              <w:br/>
            </w:r>
            <w:r>
              <w:rPr>
                <w:rFonts w:ascii="Times New Roman"/>
                <w:b w:val="false"/>
                <w:i w:val="false"/>
                <w:color w:val="000000"/>
                <w:sz w:val="20"/>
              </w:rPr>
              <w:t>
</w:t>
            </w:r>
            <w:r>
              <w:rPr>
                <w:rFonts w:ascii="Times New Roman"/>
                <w:b w:val="false"/>
                <w:i w:val="false"/>
                <w:color w:val="000000"/>
                <w:sz w:val="20"/>
              </w:rPr>
              <w:t>независимо от формы собственности.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протоколов, постановлений,</w:t>
            </w:r>
            <w:r>
              <w:br/>
            </w:r>
            <w:r>
              <w:rPr>
                <w:rFonts w:ascii="Times New Roman"/>
                <w:b w:val="false"/>
                <w:i w:val="false"/>
                <w:color w:val="000000"/>
                <w:sz w:val="20"/>
              </w:rPr>
              <w:t>
</w:t>
            </w:r>
            <w:r>
              <w:rPr>
                <w:rFonts w:ascii="Times New Roman"/>
                <w:b w:val="false"/>
                <w:i w:val="false"/>
                <w:color w:val="000000"/>
                <w:sz w:val="20"/>
              </w:rPr>
              <w:t>исковых заявлений, предписаний, актов.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Дознание по делам о пожарах.</w:t>
            </w:r>
            <w:r>
              <w:br/>
            </w:r>
            <w:r>
              <w:rPr>
                <w:rFonts w:ascii="Times New Roman"/>
                <w:b w:val="false"/>
                <w:i w:val="false"/>
                <w:color w:val="000000"/>
                <w:sz w:val="20"/>
              </w:rPr>
              <w:t>
</w:t>
            </w:r>
            <w:r>
              <w:rPr>
                <w:rFonts w:ascii="Times New Roman"/>
                <w:b w:val="false"/>
                <w:i w:val="false"/>
                <w:color w:val="000000"/>
                <w:sz w:val="20"/>
              </w:rPr>
              <w:t>Порядок приема регистрации, учета и</w:t>
            </w:r>
            <w:r>
              <w:br/>
            </w:r>
            <w:r>
              <w:rPr>
                <w:rFonts w:ascii="Times New Roman"/>
                <w:b w:val="false"/>
                <w:i w:val="false"/>
                <w:color w:val="000000"/>
                <w:sz w:val="20"/>
              </w:rPr>
              <w:t>
</w:t>
            </w:r>
            <w:r>
              <w:rPr>
                <w:rFonts w:ascii="Times New Roman"/>
                <w:b w:val="false"/>
                <w:i w:val="false"/>
                <w:color w:val="000000"/>
                <w:sz w:val="20"/>
              </w:rPr>
              <w:t>рассмотрения заявлений, сообщений, жалоб и</w:t>
            </w:r>
            <w:r>
              <w:br/>
            </w:r>
            <w:r>
              <w:rPr>
                <w:rFonts w:ascii="Times New Roman"/>
                <w:b w:val="false"/>
                <w:i w:val="false"/>
                <w:color w:val="000000"/>
                <w:sz w:val="20"/>
              </w:rPr>
              <w:t>
</w:t>
            </w:r>
            <w:r>
              <w:rPr>
                <w:rFonts w:ascii="Times New Roman"/>
                <w:b w:val="false"/>
                <w:i w:val="false"/>
                <w:color w:val="000000"/>
                <w:sz w:val="20"/>
              </w:rPr>
              <w:t>иной информации о преступлениях и</w:t>
            </w:r>
            <w:r>
              <w:br/>
            </w:r>
            <w:r>
              <w:rPr>
                <w:rFonts w:ascii="Times New Roman"/>
                <w:b w:val="false"/>
                <w:i w:val="false"/>
                <w:color w:val="000000"/>
                <w:sz w:val="20"/>
              </w:rPr>
              <w:t>
</w:t>
            </w:r>
            <w:r>
              <w:rPr>
                <w:rFonts w:ascii="Times New Roman"/>
                <w:b w:val="false"/>
                <w:i w:val="false"/>
                <w:color w:val="000000"/>
                <w:sz w:val="20"/>
              </w:rPr>
              <w:t>происшествиях.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Расследование преступлений, связанных с</w:t>
            </w:r>
            <w:r>
              <w:br/>
            </w:r>
            <w:r>
              <w:rPr>
                <w:rFonts w:ascii="Times New Roman"/>
                <w:b w:val="false"/>
                <w:i w:val="false"/>
                <w:color w:val="000000"/>
                <w:sz w:val="20"/>
              </w:rPr>
              <w:t>
</w:t>
            </w:r>
            <w:r>
              <w:rPr>
                <w:rFonts w:ascii="Times New Roman"/>
                <w:b w:val="false"/>
                <w:i w:val="false"/>
                <w:color w:val="000000"/>
                <w:sz w:val="20"/>
              </w:rPr>
              <w:t>нарушением правил пожарной безопасности и</w:t>
            </w:r>
            <w:r>
              <w:br/>
            </w:r>
            <w:r>
              <w:rPr>
                <w:rFonts w:ascii="Times New Roman"/>
                <w:b w:val="false"/>
                <w:i w:val="false"/>
                <w:color w:val="000000"/>
                <w:sz w:val="20"/>
              </w:rPr>
              <w:t>
</w:t>
            </w:r>
            <w:r>
              <w:rPr>
                <w:rFonts w:ascii="Times New Roman"/>
                <w:b w:val="false"/>
                <w:i w:val="false"/>
                <w:color w:val="000000"/>
                <w:sz w:val="20"/>
              </w:rPr>
              <w:t>неосторожным обращением с огнем.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государственного учета пожаров и их</w:t>
            </w:r>
            <w:r>
              <w:br/>
            </w:r>
            <w:r>
              <w:rPr>
                <w:rFonts w:ascii="Times New Roman"/>
                <w:b w:val="false"/>
                <w:i w:val="false"/>
                <w:color w:val="000000"/>
                <w:sz w:val="20"/>
              </w:rPr>
              <w:t>
</w:t>
            </w:r>
            <w:r>
              <w:rPr>
                <w:rFonts w:ascii="Times New Roman"/>
                <w:b w:val="false"/>
                <w:i w:val="false"/>
                <w:color w:val="000000"/>
                <w:sz w:val="20"/>
              </w:rPr>
              <w:t>последствий. Требования по заполнению и</w:t>
            </w:r>
            <w:r>
              <w:br/>
            </w:r>
            <w:r>
              <w:rPr>
                <w:rFonts w:ascii="Times New Roman"/>
                <w:b w:val="false"/>
                <w:i w:val="false"/>
                <w:color w:val="000000"/>
                <w:sz w:val="20"/>
              </w:rPr>
              <w:t>
</w:t>
            </w:r>
            <w:r>
              <w:rPr>
                <w:rFonts w:ascii="Times New Roman"/>
                <w:b w:val="false"/>
                <w:i w:val="false"/>
                <w:color w:val="000000"/>
                <w:sz w:val="20"/>
              </w:rPr>
              <w:t>прохождению карточки учета пожаров.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w:t>
            </w:r>
            <w:r>
              <w:rPr>
                <w:rFonts w:ascii="Times New Roman"/>
                <w:b w:val="false"/>
                <w:i w:val="false"/>
                <w:color w:val="000000"/>
                <w:sz w:val="20"/>
              </w:rPr>
              <w:t>Уголовного</w:t>
            </w:r>
            <w:r>
              <w:rPr>
                <w:rFonts w:ascii="Times New Roman"/>
                <w:b w:val="false"/>
                <w:i w:val="false"/>
                <w:color w:val="000000"/>
                <w:sz w:val="20"/>
              </w:rPr>
              <w:t xml:space="preserve"> Кодекса и</w:t>
            </w:r>
            <w:r>
              <w:br/>
            </w:r>
            <w:r>
              <w:rPr>
                <w:rFonts w:ascii="Times New Roman"/>
                <w:b w:val="false"/>
                <w:i w:val="false"/>
                <w:color w:val="000000"/>
                <w:sz w:val="20"/>
              </w:rPr>
              <w:t>
</w:t>
            </w:r>
            <w:r>
              <w:rPr>
                <w:rFonts w:ascii="Times New Roman"/>
                <w:b w:val="false"/>
                <w:i w:val="false"/>
                <w:color w:val="000000"/>
                <w:sz w:val="20"/>
              </w:rPr>
              <w:t>Уголовно</w:t>
            </w:r>
            <w:r>
              <w:rPr>
                <w:rFonts w:ascii="Times New Roman"/>
                <w:b w:val="false"/>
                <w:i w:val="false"/>
                <w:color w:val="000000"/>
                <w:sz w:val="20"/>
              </w:rPr>
              <w:t>-процессуального Кодекса РК</w:t>
            </w:r>
            <w:r>
              <w:br/>
            </w:r>
            <w:r>
              <w:rPr>
                <w:rFonts w:ascii="Times New Roman"/>
                <w:b w:val="false"/>
                <w:i w:val="false"/>
                <w:color w:val="000000"/>
                <w:sz w:val="20"/>
              </w:rPr>
              <w:t>
</w:t>
            </w:r>
            <w:r>
              <w:rPr>
                <w:rFonts w:ascii="Times New Roman"/>
                <w:b w:val="false"/>
                <w:i w:val="false"/>
                <w:color w:val="000000"/>
                <w:sz w:val="20"/>
              </w:rPr>
              <w:t>Производство дознания.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Досудебное производство по уголовному делу.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и порядок упрощенного досудебного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Пожарно-спасательная подготовка</w:t>
            </w:r>
            <w:r>
              <w:br/>
            </w:r>
            <w:r>
              <w:rPr>
                <w:rFonts w:ascii="Times New Roman"/>
                <w:b w:val="false"/>
                <w:i w:val="false"/>
                <w:color w:val="000000"/>
                <w:sz w:val="20"/>
              </w:rPr>
              <w:t>
</w:t>
            </w:r>
            <w:r>
              <w:rPr>
                <w:rFonts w:ascii="Times New Roman"/>
                <w:b w:val="false"/>
                <w:i w:val="false"/>
                <w:color w:val="000000"/>
                <w:sz w:val="20"/>
              </w:rPr>
              <w:t>Назначение и задачи пожарно-спасательной</w:t>
            </w:r>
            <w:r>
              <w:br/>
            </w:r>
            <w:r>
              <w:rPr>
                <w:rFonts w:ascii="Times New Roman"/>
                <w:b w:val="false"/>
                <w:i w:val="false"/>
                <w:color w:val="000000"/>
                <w:sz w:val="20"/>
              </w:rPr>
              <w:t>
</w:t>
            </w:r>
            <w:r>
              <w:rPr>
                <w:rFonts w:ascii="Times New Roman"/>
                <w:b w:val="false"/>
                <w:i w:val="false"/>
                <w:color w:val="000000"/>
                <w:sz w:val="20"/>
              </w:rPr>
              <w:t>подготовке. Общие положения.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Психологическая подготовка</w:t>
            </w:r>
            <w:r>
              <w:br/>
            </w:r>
            <w:r>
              <w:rPr>
                <w:rFonts w:ascii="Times New Roman"/>
                <w:b w:val="false"/>
                <w:i w:val="false"/>
                <w:color w:val="000000"/>
                <w:sz w:val="20"/>
              </w:rPr>
              <w:t>
</w:t>
            </w:r>
            <w:r>
              <w:rPr>
                <w:rFonts w:ascii="Times New Roman"/>
                <w:b w:val="false"/>
                <w:i w:val="false"/>
                <w:color w:val="000000"/>
                <w:sz w:val="20"/>
              </w:rPr>
              <w:t>инженерно-инспекторского состава и нормы</w:t>
            </w:r>
            <w:r>
              <w:br/>
            </w:r>
            <w:r>
              <w:rPr>
                <w:rFonts w:ascii="Times New Roman"/>
                <w:b w:val="false"/>
                <w:i w:val="false"/>
                <w:color w:val="000000"/>
                <w:sz w:val="20"/>
              </w:rPr>
              <w:t>
</w:t>
            </w:r>
            <w:r>
              <w:rPr>
                <w:rFonts w:ascii="Times New Roman"/>
                <w:b w:val="false"/>
                <w:i w:val="false"/>
                <w:color w:val="000000"/>
                <w:sz w:val="20"/>
              </w:rPr>
              <w:t>поведения на проверяемых объектах.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 лестницами.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 рукавами, стволами,</w:t>
            </w:r>
            <w:r>
              <w:br/>
            </w:r>
            <w:r>
              <w:rPr>
                <w:rFonts w:ascii="Times New Roman"/>
                <w:b w:val="false"/>
                <w:i w:val="false"/>
                <w:color w:val="000000"/>
                <w:sz w:val="20"/>
              </w:rPr>
              <w:t>
</w:t>
            </w:r>
            <w:r>
              <w:rPr>
                <w:rFonts w:ascii="Times New Roman"/>
                <w:b w:val="false"/>
                <w:i w:val="false"/>
                <w:color w:val="000000"/>
                <w:sz w:val="20"/>
              </w:rPr>
              <w:t>арматурой и принадлежностями.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Доврачебная помощь пострадавшим при</w:t>
            </w:r>
            <w:r>
              <w:br/>
            </w:r>
            <w:r>
              <w:rPr>
                <w:rFonts w:ascii="Times New Roman"/>
                <w:b w:val="false"/>
                <w:i w:val="false"/>
                <w:color w:val="000000"/>
                <w:sz w:val="20"/>
              </w:rPr>
              <w:t>
</w:t>
            </w:r>
            <w:r>
              <w:rPr>
                <w:rFonts w:ascii="Times New Roman"/>
                <w:b w:val="false"/>
                <w:i w:val="false"/>
                <w:color w:val="000000"/>
                <w:sz w:val="20"/>
              </w:rPr>
              <w:t>чрезвычайных ситуациях.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Пожарно-техническая подготовка</w:t>
            </w:r>
            <w:r>
              <w:br/>
            </w:r>
            <w:r>
              <w:rPr>
                <w:rFonts w:ascii="Times New Roman"/>
                <w:b w:val="false"/>
                <w:i w:val="false"/>
                <w:color w:val="000000"/>
                <w:sz w:val="20"/>
              </w:rPr>
              <w:t>
</w:t>
            </w:r>
            <w:r>
              <w:rPr>
                <w:rFonts w:ascii="Times New Roman"/>
                <w:b w:val="false"/>
                <w:i w:val="false"/>
                <w:color w:val="000000"/>
                <w:sz w:val="20"/>
              </w:rPr>
              <w:t>Огнетушители. Область применения,</w:t>
            </w:r>
            <w:r>
              <w:br/>
            </w:r>
            <w:r>
              <w:rPr>
                <w:rFonts w:ascii="Times New Roman"/>
                <w:b w:val="false"/>
                <w:i w:val="false"/>
                <w:color w:val="000000"/>
                <w:sz w:val="20"/>
              </w:rPr>
              <w:t>
</w:t>
            </w:r>
            <w:r>
              <w:rPr>
                <w:rFonts w:ascii="Times New Roman"/>
                <w:b w:val="false"/>
                <w:i w:val="false"/>
                <w:color w:val="000000"/>
                <w:sz w:val="20"/>
              </w:rPr>
              <w:t>огнетушителей, техническое обслуживание.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Пожарно-техническое вооружение и инвентарь.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противопожарный водопровод.</w:t>
            </w:r>
            <w:r>
              <w:br/>
            </w:r>
            <w:r>
              <w:rPr>
                <w:rFonts w:ascii="Times New Roman"/>
                <w:b w:val="false"/>
                <w:i w:val="false"/>
                <w:color w:val="000000"/>
                <w:sz w:val="20"/>
              </w:rPr>
              <w:t>
</w:t>
            </w:r>
            <w:r>
              <w:rPr>
                <w:rFonts w:ascii="Times New Roman"/>
                <w:b w:val="false"/>
                <w:i w:val="false"/>
                <w:color w:val="000000"/>
                <w:sz w:val="20"/>
              </w:rPr>
              <w:t>Требования к внутренним пожарным кранам.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техника для защиты объектов.</w:t>
            </w:r>
            <w:r>
              <w:br/>
            </w:r>
            <w:r>
              <w:rPr>
                <w:rFonts w:ascii="Times New Roman"/>
                <w:b w:val="false"/>
                <w:i w:val="false"/>
                <w:color w:val="000000"/>
                <w:sz w:val="20"/>
              </w:rPr>
              <w:t>
</w:t>
            </w:r>
            <w:r>
              <w:rPr>
                <w:rFonts w:ascii="Times New Roman"/>
                <w:b w:val="false"/>
                <w:i w:val="false"/>
                <w:color w:val="000000"/>
                <w:sz w:val="20"/>
              </w:rPr>
              <w:t>Основные виды. Размещение и обслуживание».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газодымозащитной службы в</w:t>
            </w:r>
            <w:r>
              <w:br/>
            </w:r>
            <w:r>
              <w:rPr>
                <w:rFonts w:ascii="Times New Roman"/>
                <w:b w:val="false"/>
                <w:i w:val="false"/>
                <w:color w:val="000000"/>
                <w:sz w:val="20"/>
              </w:rPr>
              <w:t>
</w:t>
            </w:r>
            <w:r>
              <w:rPr>
                <w:rFonts w:ascii="Times New Roman"/>
                <w:b w:val="false"/>
                <w:i w:val="false"/>
                <w:color w:val="000000"/>
                <w:sz w:val="20"/>
              </w:rPr>
              <w:t>гарнизоне. Задачи и функции ГДЗС.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в противопожарной службе.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Основные, специальные,</w:t>
            </w:r>
            <w:r>
              <w:br/>
            </w:r>
            <w:r>
              <w:rPr>
                <w:rFonts w:ascii="Times New Roman"/>
                <w:b w:val="false"/>
                <w:i w:val="false"/>
                <w:color w:val="000000"/>
                <w:sz w:val="20"/>
              </w:rPr>
              <w:t>
</w:t>
            </w:r>
            <w:r>
              <w:rPr>
                <w:rFonts w:ascii="Times New Roman"/>
                <w:b w:val="false"/>
                <w:i w:val="false"/>
                <w:color w:val="000000"/>
                <w:sz w:val="20"/>
              </w:rPr>
              <w:t>вспомогательные.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Пожарно-тактическая подготовка. ППС ГО.</w:t>
            </w:r>
            <w:r>
              <w:br/>
            </w:r>
            <w:r>
              <w:rPr>
                <w:rFonts w:ascii="Times New Roman"/>
                <w:b w:val="false"/>
                <w:i w:val="false"/>
                <w:color w:val="000000"/>
                <w:sz w:val="20"/>
              </w:rPr>
              <w:t>
</w:t>
            </w:r>
            <w:r>
              <w:rPr>
                <w:rFonts w:ascii="Times New Roman"/>
                <w:b w:val="false"/>
                <w:i w:val="false"/>
                <w:color w:val="000000"/>
                <w:sz w:val="20"/>
              </w:rPr>
              <w:t>Пожарная тактика и ее задачи.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процессе горения горючих</w:t>
            </w:r>
            <w:r>
              <w:br/>
            </w:r>
            <w:r>
              <w:rPr>
                <w:rFonts w:ascii="Times New Roman"/>
                <w:b w:val="false"/>
                <w:i w:val="false"/>
                <w:color w:val="000000"/>
                <w:sz w:val="20"/>
              </w:rPr>
              <w:t>
</w:t>
            </w:r>
            <w:r>
              <w:rPr>
                <w:rFonts w:ascii="Times New Roman"/>
                <w:b w:val="false"/>
                <w:i w:val="false"/>
                <w:color w:val="000000"/>
                <w:sz w:val="20"/>
              </w:rPr>
              <w:t>веществ, пожаре и его развитии.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Тактические возможности подразделений</w:t>
            </w:r>
            <w:r>
              <w:br/>
            </w:r>
            <w:r>
              <w:rPr>
                <w:rFonts w:ascii="Times New Roman"/>
                <w:b w:val="false"/>
                <w:i w:val="false"/>
                <w:color w:val="000000"/>
                <w:sz w:val="20"/>
              </w:rPr>
              <w:t>
</w:t>
            </w:r>
            <w:r>
              <w:rPr>
                <w:rFonts w:ascii="Times New Roman"/>
                <w:b w:val="false"/>
                <w:i w:val="false"/>
                <w:color w:val="000000"/>
                <w:sz w:val="20"/>
              </w:rPr>
              <w:t>противопожарной службы.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Боевые действия пожарных подразделений при</w:t>
            </w:r>
            <w:r>
              <w:br/>
            </w:r>
            <w:r>
              <w:rPr>
                <w:rFonts w:ascii="Times New Roman"/>
                <w:b w:val="false"/>
                <w:i w:val="false"/>
                <w:color w:val="000000"/>
                <w:sz w:val="20"/>
              </w:rPr>
              <w:t>
</w:t>
            </w:r>
            <w:r>
              <w:rPr>
                <w:rFonts w:ascii="Times New Roman"/>
                <w:b w:val="false"/>
                <w:i w:val="false"/>
                <w:color w:val="000000"/>
                <w:sz w:val="20"/>
              </w:rPr>
              <w:t>тушении пожаров и АСР.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 организация ППС 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Современное оружие нападения и его основные</w:t>
            </w:r>
            <w:r>
              <w:br/>
            </w:r>
            <w:r>
              <w:rPr>
                <w:rFonts w:ascii="Times New Roman"/>
                <w:b w:val="false"/>
                <w:i w:val="false"/>
                <w:color w:val="000000"/>
                <w:sz w:val="20"/>
              </w:rPr>
              <w:t>
</w:t>
            </w:r>
            <w:r>
              <w:rPr>
                <w:rFonts w:ascii="Times New Roman"/>
                <w:b w:val="false"/>
                <w:i w:val="false"/>
                <w:color w:val="000000"/>
                <w:sz w:val="20"/>
              </w:rPr>
              <w:t>поражающие факторы. Их влияние на пожарную</w:t>
            </w:r>
            <w:r>
              <w:br/>
            </w:r>
            <w:r>
              <w:rPr>
                <w:rFonts w:ascii="Times New Roman"/>
                <w:b w:val="false"/>
                <w:i w:val="false"/>
                <w:color w:val="000000"/>
                <w:sz w:val="20"/>
              </w:rPr>
              <w:t>
</w:t>
            </w:r>
            <w:r>
              <w:rPr>
                <w:rFonts w:ascii="Times New Roman"/>
                <w:b w:val="false"/>
                <w:i w:val="false"/>
                <w:color w:val="000000"/>
                <w:sz w:val="20"/>
              </w:rPr>
              <w:t>обстановку.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личного состава ППС ГО по сигналам</w:t>
            </w:r>
            <w:r>
              <w:br/>
            </w:r>
            <w:r>
              <w:rPr>
                <w:rFonts w:ascii="Times New Roman"/>
                <w:b w:val="false"/>
                <w:i w:val="false"/>
                <w:color w:val="000000"/>
                <w:sz w:val="20"/>
              </w:rPr>
              <w:t>
</w:t>
            </w:r>
            <w:r>
              <w:rPr>
                <w:rFonts w:ascii="Times New Roman"/>
                <w:b w:val="false"/>
                <w:i w:val="false"/>
                <w:color w:val="000000"/>
                <w:sz w:val="20"/>
              </w:rPr>
              <w:t>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действий подразделений ППС ГО</w:t>
            </w:r>
            <w:r>
              <w:br/>
            </w:r>
            <w:r>
              <w:rPr>
                <w:rFonts w:ascii="Times New Roman"/>
                <w:b w:val="false"/>
                <w:i w:val="false"/>
                <w:color w:val="000000"/>
                <w:sz w:val="20"/>
              </w:rPr>
              <w:t>
</w:t>
            </w:r>
            <w:r>
              <w:rPr>
                <w:rFonts w:ascii="Times New Roman"/>
                <w:b w:val="false"/>
                <w:i w:val="false"/>
                <w:color w:val="000000"/>
                <w:sz w:val="20"/>
              </w:rPr>
              <w:t>при борьбе с массовыми пожарами и в условиях</w:t>
            </w:r>
            <w:r>
              <w:br/>
            </w:r>
            <w:r>
              <w:rPr>
                <w:rFonts w:ascii="Times New Roman"/>
                <w:b w:val="false"/>
                <w:i w:val="false"/>
                <w:color w:val="000000"/>
                <w:sz w:val="20"/>
              </w:rPr>
              <w:t>
</w:t>
            </w:r>
            <w:r>
              <w:rPr>
                <w:rFonts w:ascii="Times New Roman"/>
                <w:b w:val="false"/>
                <w:i w:val="false"/>
                <w:color w:val="000000"/>
                <w:sz w:val="20"/>
              </w:rPr>
              <w:t>радиактивного заражения местности.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367" w:id="18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242</w:t>
      </w:r>
    </w:p>
    <w:bookmarkEnd w:id="187"/>
    <w:p>
      <w:pPr>
        <w:spacing w:after="0"/>
        <w:ind w:left="0"/>
        <w:jc w:val="left"/>
      </w:pPr>
      <w:r>
        <w:rPr>
          <w:rFonts w:ascii="Times New Roman"/>
          <w:b/>
          <w:i w:val="false"/>
          <w:color w:val="000000"/>
        </w:rPr>
        <w:t xml:space="preserve"> Описание</w:t>
      </w:r>
      <w:r>
        <w:br/>
      </w:r>
      <w:r>
        <w:rPr>
          <w:rFonts w:ascii="Times New Roman"/>
          <w:b/>
          <w:i w:val="false"/>
          <w:color w:val="000000"/>
        </w:rPr>
        <w:t>
служебного удостоверения сотрудника</w:t>
      </w:r>
      <w:r>
        <w:br/>
      </w:r>
      <w:r>
        <w:rPr>
          <w:rFonts w:ascii="Times New Roman"/>
          <w:b/>
          <w:i w:val="false"/>
          <w:color w:val="000000"/>
        </w:rPr>
        <w:t>
органов государственной противопожарной службы</w:t>
      </w:r>
      <w:r>
        <w:br/>
      </w:r>
      <w:r>
        <w:rPr>
          <w:rFonts w:ascii="Times New Roman"/>
          <w:b/>
          <w:i w:val="false"/>
          <w:color w:val="000000"/>
        </w:rPr>
        <w:t>
Республики Казахстан</w:t>
      </w:r>
    </w:p>
    <w:bookmarkStart w:name="z368" w:id="188"/>
    <w:p>
      <w:pPr>
        <w:spacing w:after="0"/>
        <w:ind w:left="0"/>
        <w:jc w:val="both"/>
      </w:pPr>
      <w:r>
        <w:rPr>
          <w:rFonts w:ascii="Times New Roman"/>
          <w:b w:val="false"/>
          <w:i w:val="false"/>
          <w:color w:val="000000"/>
          <w:sz w:val="28"/>
        </w:rPr>
        <w:t>
      1. Удостоверение сотрудника органов государственной противопожарной службы (далее - ОГПС) изготавливается в книжном формате. Бланк удостоверения, изготовленный методом цифровой печати, имеет следующие степени защиты:</w:t>
      </w:r>
      <w:r>
        <w:br/>
      </w:r>
      <w:r>
        <w:rPr>
          <w:rFonts w:ascii="Times New Roman"/>
          <w:b w:val="false"/>
          <w:i w:val="false"/>
          <w:color w:val="000000"/>
          <w:sz w:val="28"/>
        </w:rPr>
        <w:t>
      микротест;</w:t>
      </w:r>
      <w:r>
        <w:br/>
      </w:r>
      <w:r>
        <w:rPr>
          <w:rFonts w:ascii="Times New Roman"/>
          <w:b w:val="false"/>
          <w:i w:val="false"/>
          <w:color w:val="000000"/>
          <w:sz w:val="28"/>
        </w:rPr>
        <w:t>
      двойная тангирная сетка (графическая защита);</w:t>
      </w:r>
      <w:r>
        <w:br/>
      </w:r>
      <w:r>
        <w:rPr>
          <w:rFonts w:ascii="Times New Roman"/>
          <w:b w:val="false"/>
          <w:i w:val="false"/>
          <w:color w:val="000000"/>
          <w:sz w:val="28"/>
        </w:rPr>
        <w:t>
      специальная голограмма с символикой Министерства по чрезвычайным ситуациям Республики Казахстан (далее - Министерство);</w:t>
      </w:r>
      <w:r>
        <w:br/>
      </w:r>
      <w:r>
        <w:rPr>
          <w:rFonts w:ascii="Times New Roman"/>
          <w:b w:val="false"/>
          <w:i w:val="false"/>
          <w:color w:val="000000"/>
          <w:sz w:val="28"/>
        </w:rPr>
        <w:t xml:space="preserve">
      герб с конгревным подъемом. </w:t>
      </w:r>
      <w:r>
        <w:br/>
      </w:r>
      <w:r>
        <w:rPr>
          <w:rFonts w:ascii="Times New Roman"/>
          <w:b w:val="false"/>
          <w:i w:val="false"/>
          <w:color w:val="000000"/>
          <w:sz w:val="28"/>
        </w:rPr>
        <w:t>
</w:t>
      </w:r>
      <w:r>
        <w:rPr>
          <w:rFonts w:ascii="Times New Roman"/>
          <w:b w:val="false"/>
          <w:i w:val="false"/>
          <w:color w:val="000000"/>
          <w:sz w:val="28"/>
        </w:rPr>
        <w:t>
      2. Удостоверение оформляется на цифровом печатающем устройстве на бланках служебных удостоверений (далее - бланк) согласно </w:t>
      </w:r>
      <w:r>
        <w:rPr>
          <w:rFonts w:ascii="Times New Roman"/>
          <w:b w:val="false"/>
          <w:i w:val="false"/>
          <w:color w:val="000000"/>
          <w:sz w:val="28"/>
        </w:rPr>
        <w:t>приложению</w:t>
      </w:r>
      <w:r>
        <w:rPr>
          <w:rFonts w:ascii="Times New Roman"/>
          <w:b w:val="false"/>
          <w:i w:val="false"/>
          <w:color w:val="000000"/>
          <w:sz w:val="28"/>
        </w:rPr>
        <w:t xml:space="preserve"> 1 к настоящему Описанию.</w:t>
      </w:r>
      <w:r>
        <w:br/>
      </w:r>
      <w:r>
        <w:rPr>
          <w:rFonts w:ascii="Times New Roman"/>
          <w:b w:val="false"/>
          <w:i w:val="false"/>
          <w:color w:val="000000"/>
          <w:sz w:val="28"/>
        </w:rPr>
        <w:t>
      Изготовленный бланк заполняется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3. Бланки удостоверений заполняются без сокращений, при помощи программы, включающей сведения о сотруднике: специальное звание, фамилия, имя отчество, должность, серия с тремя буквенными индексами и пятизначный номер выданного удостоверения.</w:t>
      </w:r>
      <w:r>
        <w:br/>
      </w:r>
      <w:r>
        <w:rPr>
          <w:rFonts w:ascii="Times New Roman"/>
          <w:b w:val="false"/>
          <w:i w:val="false"/>
          <w:color w:val="000000"/>
          <w:sz w:val="28"/>
        </w:rPr>
        <w:t>
</w:t>
      </w:r>
      <w:r>
        <w:rPr>
          <w:rFonts w:ascii="Times New Roman"/>
          <w:b w:val="false"/>
          <w:i w:val="false"/>
          <w:color w:val="000000"/>
          <w:sz w:val="28"/>
        </w:rPr>
        <w:t>
      4. Бланки удостоверений изготавливается на белой матовой бумаге плотностью 200 г/м.</w:t>
      </w:r>
      <w:r>
        <w:br/>
      </w:r>
      <w:r>
        <w:rPr>
          <w:rFonts w:ascii="Times New Roman"/>
          <w:b w:val="false"/>
          <w:i w:val="false"/>
          <w:color w:val="000000"/>
          <w:sz w:val="28"/>
        </w:rPr>
        <w:t xml:space="preserve">
      Общая цветовая гамма бланка включает в себя защитную сетку голубого цвета, соответствующего наименованию Process Cyan C международного Атласа цветов Pantone. В композиции сетки располагается изображение символики Министерства в виде восьмиконечной звезды. </w:t>
      </w:r>
      <w:r>
        <w:br/>
      </w:r>
      <w:r>
        <w:rPr>
          <w:rFonts w:ascii="Times New Roman"/>
          <w:b w:val="false"/>
          <w:i w:val="false"/>
          <w:color w:val="000000"/>
          <w:sz w:val="28"/>
        </w:rPr>
        <w:t>
</w:t>
      </w:r>
      <w:r>
        <w:rPr>
          <w:rFonts w:ascii="Times New Roman"/>
          <w:b w:val="false"/>
          <w:i w:val="false"/>
          <w:color w:val="000000"/>
          <w:sz w:val="28"/>
        </w:rPr>
        <w:t xml:space="preserve">
      1) На левой стороне бланка документа располагается цветная фотография сотрудника размером 30 х 40 мм без светлого угла. </w:t>
      </w:r>
      <w:r>
        <w:br/>
      </w:r>
      <w:r>
        <w:rPr>
          <w:rFonts w:ascii="Times New Roman"/>
          <w:b w:val="false"/>
          <w:i w:val="false"/>
          <w:color w:val="000000"/>
          <w:sz w:val="28"/>
        </w:rPr>
        <w:t xml:space="preserve">
      На правом нижнем углу фотографии после подписания бланка накладывается оттиск гербовой печати диаметром 25 мм. </w:t>
      </w:r>
      <w:r>
        <w:br/>
      </w:r>
      <w:r>
        <w:rPr>
          <w:rFonts w:ascii="Times New Roman"/>
          <w:b w:val="false"/>
          <w:i w:val="false"/>
          <w:color w:val="000000"/>
          <w:sz w:val="28"/>
        </w:rPr>
        <w:t xml:space="preserve">
      Справа от фотографии располагается специальная голограмма с символикой Министерства, серия и номер удостоверения, специальное звание, фамилия, имя и отчество, должность. </w:t>
      </w:r>
      <w:r>
        <w:br/>
      </w:r>
      <w:r>
        <w:rPr>
          <w:rFonts w:ascii="Times New Roman"/>
          <w:b w:val="false"/>
          <w:i w:val="false"/>
          <w:color w:val="000000"/>
          <w:sz w:val="28"/>
        </w:rPr>
        <w:t xml:space="preserve">
      В нижней части бланка располагаются должность, фамилия и инициалы руководителя органа, выдавшего удостоверение или лица, его замещающего, с местом для подписи, а также указывается дата выдачи, срок действия удостоверения. </w:t>
      </w:r>
      <w:r>
        <w:br/>
      </w:r>
      <w:r>
        <w:rPr>
          <w:rFonts w:ascii="Times New Roman"/>
          <w:b w:val="false"/>
          <w:i w:val="false"/>
          <w:color w:val="000000"/>
          <w:sz w:val="28"/>
        </w:rPr>
        <w:t xml:space="preserve">
      Все данные заполняются на государственном языке. </w:t>
      </w:r>
      <w:r>
        <w:br/>
      </w:r>
      <w:r>
        <w:rPr>
          <w:rFonts w:ascii="Times New Roman"/>
          <w:b w:val="false"/>
          <w:i w:val="false"/>
          <w:color w:val="000000"/>
          <w:sz w:val="28"/>
        </w:rPr>
        <w:t>
</w:t>
      </w:r>
      <w:r>
        <w:rPr>
          <w:rFonts w:ascii="Times New Roman"/>
          <w:b w:val="false"/>
          <w:i w:val="false"/>
          <w:color w:val="000000"/>
          <w:sz w:val="28"/>
        </w:rPr>
        <w:t>
      2) На правой стороне бланка документа располагается изображение Государственного герба Республики Казахстан согласно утвержденных стандартов. Под изображением Государственного герба горизонтально располагается надпись «Қазақстан» голубого цвета, соответствующего наименованию Process Cyan C международного Атласа цветов Pantone.</w:t>
      </w:r>
      <w:r>
        <w:br/>
      </w:r>
      <w:r>
        <w:rPr>
          <w:rFonts w:ascii="Times New Roman"/>
          <w:b w:val="false"/>
          <w:i w:val="false"/>
          <w:color w:val="000000"/>
          <w:sz w:val="28"/>
        </w:rPr>
        <w:t>
      Справа от изображения Государственного герба Республики Казахстан располагается серия и номер удостоверения, специальное звание, фамилия, имя и отчество, должность, личный номер, дата выдачи и срок действия удостоверения.</w:t>
      </w:r>
      <w:r>
        <w:br/>
      </w:r>
      <w:r>
        <w:rPr>
          <w:rFonts w:ascii="Times New Roman"/>
          <w:b w:val="false"/>
          <w:i w:val="false"/>
          <w:color w:val="000000"/>
          <w:sz w:val="28"/>
        </w:rPr>
        <w:t>
</w:t>
      </w:r>
      <w:r>
        <w:rPr>
          <w:rFonts w:ascii="Times New Roman"/>
          <w:b w:val="false"/>
          <w:i w:val="false"/>
          <w:color w:val="000000"/>
          <w:sz w:val="28"/>
        </w:rPr>
        <w:t>
      3) На обеих сторонах располагается микротекст красного цвета, соответствующего номеру RED 032C международного Атласа цветов Pantone. Серия, номер и надпись «КУӘЛІК», «УДОСТОВЕРЕНИЕ» - аналогичного цвета.</w:t>
      </w:r>
      <w:r>
        <w:br/>
      </w:r>
      <w:r>
        <w:rPr>
          <w:rFonts w:ascii="Times New Roman"/>
          <w:b w:val="false"/>
          <w:i w:val="false"/>
          <w:color w:val="000000"/>
          <w:sz w:val="28"/>
        </w:rPr>
        <w:t>
</w:t>
      </w:r>
      <w:r>
        <w:rPr>
          <w:rFonts w:ascii="Times New Roman"/>
          <w:b w:val="false"/>
          <w:i w:val="false"/>
          <w:color w:val="000000"/>
          <w:sz w:val="28"/>
        </w:rPr>
        <w:t>
      5. После ламинирования полимерной пленкой вкладыши наклеиваются на корочку.</w:t>
      </w:r>
      <w:r>
        <w:br/>
      </w:r>
      <w:r>
        <w:rPr>
          <w:rFonts w:ascii="Times New Roman"/>
          <w:b w:val="false"/>
          <w:i w:val="false"/>
          <w:color w:val="000000"/>
          <w:sz w:val="28"/>
        </w:rPr>
        <w:t>
      Корочка документа изготавливается из материала темно-синего цвета:</w:t>
      </w:r>
      <w:r>
        <w:br/>
      </w:r>
      <w:r>
        <w:rPr>
          <w:rFonts w:ascii="Times New Roman"/>
          <w:b w:val="false"/>
          <w:i w:val="false"/>
          <w:color w:val="000000"/>
          <w:sz w:val="28"/>
        </w:rPr>
        <w:t>
      для руководства Министерства, первых руководителей структурных подразделений центрального аппарата, ведомств, территориальных органов, подведомственных организаций из кожи;</w:t>
      </w:r>
      <w:r>
        <w:br/>
      </w:r>
      <w:r>
        <w:rPr>
          <w:rFonts w:ascii="Times New Roman"/>
          <w:b w:val="false"/>
          <w:i w:val="false"/>
          <w:color w:val="000000"/>
          <w:sz w:val="28"/>
        </w:rPr>
        <w:t>
      для сотрудников из балакрона или бумвинила.</w:t>
      </w:r>
      <w:r>
        <w:br/>
      </w:r>
      <w:r>
        <w:rPr>
          <w:rFonts w:ascii="Times New Roman"/>
          <w:b w:val="false"/>
          <w:i w:val="false"/>
          <w:color w:val="000000"/>
          <w:sz w:val="28"/>
        </w:rPr>
        <w:t>
      На лицевой стороне корочки надписи и изображения выполняются тиснением фольгой цвета золота. Клише имеет изображение Государственного герба и текст «ҚАЗАҚСТАН РЕСПУБЛИКАСЫ ТӨТЕНШЕ ЖАҒДАЙЛАР МИНИСТРЛІГІ».</w:t>
      </w:r>
      <w:r>
        <w:br/>
      </w:r>
      <w:r>
        <w:rPr>
          <w:rFonts w:ascii="Times New Roman"/>
          <w:b w:val="false"/>
          <w:i w:val="false"/>
          <w:color w:val="000000"/>
          <w:sz w:val="28"/>
        </w:rPr>
        <w:t>
      Размер корочки документа 204 х 65 мм, изготавливается из кожи, балакрона, бумвинила темно-синего цвета. Толщина наполнения наружной части удостоверения составляет 5 мм, материал наполнения – картон «мормон» (толщина картона – 1,3 мм, поролоновая прослойка – 2 мм) размером 85 х 60 мм.</w:t>
      </w:r>
      <w:r>
        <w:br/>
      </w:r>
      <w:r>
        <w:rPr>
          <w:rFonts w:ascii="Times New Roman"/>
          <w:b w:val="false"/>
          <w:i w:val="false"/>
          <w:color w:val="000000"/>
          <w:sz w:val="28"/>
        </w:rPr>
        <w:t>
</w:t>
      </w:r>
      <w:r>
        <w:rPr>
          <w:rFonts w:ascii="Times New Roman"/>
          <w:b w:val="false"/>
          <w:i w:val="false"/>
          <w:color w:val="000000"/>
          <w:sz w:val="28"/>
        </w:rPr>
        <w:t>
      6. Сотрудники ОГПС фотографируются в летней  повседневной форме одежды (в кителе без головного убора) на светлом фоне (бюст, анфас). Знаки различия на погонах должны соответствовать специальному званию сотрудника, присвоенному ко дню заполнения бланка удостоверения.</w:t>
      </w:r>
      <w:r>
        <w:br/>
      </w:r>
      <w:r>
        <w:rPr>
          <w:rFonts w:ascii="Times New Roman"/>
          <w:b w:val="false"/>
          <w:i w:val="false"/>
          <w:color w:val="000000"/>
          <w:sz w:val="28"/>
        </w:rPr>
        <w:t>
</w:t>
      </w:r>
      <w:r>
        <w:rPr>
          <w:rFonts w:ascii="Times New Roman"/>
          <w:b w:val="false"/>
          <w:i w:val="false"/>
          <w:color w:val="000000"/>
          <w:sz w:val="28"/>
        </w:rPr>
        <w:t>
      7. Удостоверение выдается за подписью руководителя в соответствии с утвержденной номенклатурой должностей в системе Министерства.</w:t>
      </w:r>
      <w:r>
        <w:br/>
      </w:r>
      <w:r>
        <w:rPr>
          <w:rFonts w:ascii="Times New Roman"/>
          <w:b w:val="false"/>
          <w:i w:val="false"/>
          <w:color w:val="000000"/>
          <w:sz w:val="28"/>
        </w:rPr>
        <w:t>
</w:t>
      </w:r>
      <w:r>
        <w:rPr>
          <w:rFonts w:ascii="Times New Roman"/>
          <w:b w:val="false"/>
          <w:i w:val="false"/>
          <w:color w:val="000000"/>
          <w:sz w:val="28"/>
        </w:rPr>
        <w:t>
      8. Удостоверение с просроченным сроком действия, с помарками и подчистками, а также оформленное ненадлежащим образом, считается недействительным.</w:t>
      </w:r>
    </w:p>
    <w:bookmarkEnd w:id="188"/>
    <w:bookmarkStart w:name="z379" w:id="18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Описанию служебного       </w:t>
      </w:r>
      <w:r>
        <w:br/>
      </w:r>
      <w:r>
        <w:rPr>
          <w:rFonts w:ascii="Times New Roman"/>
          <w:b w:val="false"/>
          <w:i w:val="false"/>
          <w:color w:val="000000"/>
          <w:sz w:val="28"/>
        </w:rPr>
        <w:t xml:space="preserve">
удостоверения сотрудника органов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xml:space="preserve">
Республики Казахстан         </w:t>
      </w:r>
    </w:p>
    <w:bookmarkEnd w:id="189"/>
    <w:bookmarkStart w:name="z380" w:id="190"/>
    <w:p>
      <w:pPr>
        <w:spacing w:after="0"/>
        <w:ind w:left="0"/>
        <w:jc w:val="both"/>
      </w:pPr>
      <w:r>
        <w:rPr>
          <w:rFonts w:ascii="Times New Roman"/>
          <w:b w:val="false"/>
          <w:i w:val="false"/>
          <w:color w:val="000000"/>
          <w:sz w:val="28"/>
        </w:rPr>
        <w:t xml:space="preserve">
Форма          </w:t>
      </w:r>
    </w:p>
    <w:bookmarkEnd w:id="190"/>
    <w:bookmarkStart w:name="z381" w:id="191"/>
    <w:p>
      <w:pPr>
        <w:spacing w:after="0"/>
        <w:ind w:left="0"/>
        <w:jc w:val="left"/>
      </w:pPr>
      <w:r>
        <w:rPr>
          <w:rFonts w:ascii="Times New Roman"/>
          <w:b/>
          <w:i w:val="false"/>
          <w:color w:val="000000"/>
        </w:rPr>
        <w:t xml:space="preserve"> 
Форма бланка служебного удостоверения сотрудников органов</w:t>
      </w:r>
      <w:r>
        <w:br/>
      </w:r>
      <w:r>
        <w:rPr>
          <w:rFonts w:ascii="Times New Roman"/>
          <w:b/>
          <w:i w:val="false"/>
          <w:color w:val="000000"/>
        </w:rPr>
        <w:t>
государственной противопожарной службы Республики Казахстан</w:t>
      </w:r>
    </w:p>
    <w:bookmarkEnd w:id="191"/>
    <w:p>
      <w:pPr>
        <w:spacing w:after="0"/>
        <w:ind w:left="0"/>
        <w:jc w:val="both"/>
      </w:pPr>
      <w:r>
        <w:rPr>
          <w:rFonts w:ascii="Times New Roman"/>
          <w:b w:val="false"/>
          <w:i w:val="false"/>
          <w:color w:val="000000"/>
          <w:sz w:val="28"/>
        </w:rPr>
        <w:t>      1) Левая сторона бланка удостоверения</w:t>
      </w:r>
    </w:p>
    <w:p>
      <w:pPr>
        <w:spacing w:after="0"/>
        <w:ind w:left="0"/>
        <w:jc w:val="both"/>
      </w:pPr>
      <w:r>
        <w:drawing>
          <wp:inline distT="0" distB="0" distL="0" distR="0">
            <wp:extent cx="3060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2209800"/>
                    </a:xfrm>
                    <a:prstGeom prst="rect">
                      <a:avLst/>
                    </a:prstGeom>
                  </pic:spPr>
                </pic:pic>
              </a:graphicData>
            </a:graphic>
          </wp:inline>
        </w:drawing>
      </w:r>
    </w:p>
    <w:p>
      <w:pPr>
        <w:spacing w:after="0"/>
        <w:ind w:left="0"/>
        <w:jc w:val="both"/>
      </w:pPr>
      <w:r>
        <w:rPr>
          <w:rFonts w:ascii="Times New Roman"/>
          <w:b w:val="false"/>
          <w:i w:val="false"/>
          <w:color w:val="000000"/>
          <w:sz w:val="28"/>
        </w:rPr>
        <w:t>      2) Правая сторона бланка удостоверения</w:t>
      </w:r>
    </w:p>
    <w:p>
      <w:pPr>
        <w:spacing w:after="0"/>
        <w:ind w:left="0"/>
        <w:jc w:val="both"/>
      </w:pPr>
      <w:r>
        <w:drawing>
          <wp:inline distT="0" distB="0" distL="0" distR="0">
            <wp:extent cx="30353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35300" cy="2222500"/>
                    </a:xfrm>
                    <a:prstGeom prst="rect">
                      <a:avLst/>
                    </a:prstGeom>
                  </pic:spPr>
                </pic:pic>
              </a:graphicData>
            </a:graphic>
          </wp:inline>
        </w:drawing>
      </w:r>
    </w:p>
    <w:bookmarkStart w:name="z382" w:id="19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2012 года № 242 </w:t>
      </w:r>
    </w:p>
    <w:bookmarkEnd w:id="192"/>
    <w:bookmarkStart w:name="z383" w:id="193"/>
    <w:p>
      <w:pPr>
        <w:spacing w:after="0"/>
        <w:ind w:left="0"/>
        <w:jc w:val="left"/>
      </w:pPr>
      <w:r>
        <w:rPr>
          <w:rFonts w:ascii="Times New Roman"/>
          <w:b/>
          <w:i w:val="false"/>
          <w:color w:val="000000"/>
        </w:rPr>
        <w:t xml:space="preserve"> 
Инструкция по присвоению первых,</w:t>
      </w:r>
      <w:r>
        <w:br/>
      </w:r>
      <w:r>
        <w:rPr>
          <w:rFonts w:ascii="Times New Roman"/>
          <w:b/>
          <w:i w:val="false"/>
          <w:color w:val="000000"/>
        </w:rPr>
        <w:t>
очередных и внеочередных специальных званий сотрудникам</w:t>
      </w:r>
      <w:r>
        <w:br/>
      </w:r>
      <w:r>
        <w:rPr>
          <w:rFonts w:ascii="Times New Roman"/>
          <w:b/>
          <w:i w:val="false"/>
          <w:color w:val="000000"/>
        </w:rPr>
        <w:t>
органов государственной противопожарной службы</w:t>
      </w:r>
      <w:r>
        <w:br/>
      </w:r>
      <w:r>
        <w:rPr>
          <w:rFonts w:ascii="Times New Roman"/>
          <w:b/>
          <w:i w:val="false"/>
          <w:color w:val="000000"/>
        </w:rPr>
        <w:t>
Республики Казахстан</w:t>
      </w:r>
    </w:p>
    <w:bookmarkEnd w:id="193"/>
    <w:bookmarkStart w:name="z384" w:id="194"/>
    <w:p>
      <w:pPr>
        <w:spacing w:after="0"/>
        <w:ind w:left="0"/>
        <w:jc w:val="both"/>
      </w:pPr>
      <w:r>
        <w:rPr>
          <w:rFonts w:ascii="Times New Roman"/>
          <w:b w:val="false"/>
          <w:i w:val="false"/>
          <w:color w:val="000000"/>
          <w:sz w:val="28"/>
        </w:rPr>
        <w:t>
      1. Настоящая Инструкция по присвоению первых, очередных и внеочередных специальных званий сотрудникам органов государственной противопожарной службы Республики Казахстан (далее – Инструкция) детализирует порядок присвоения первых, очередных и внеочередных специальных званий сотрудникам органов государственной противопожарной службы (далее - ОГПС).</w:t>
      </w:r>
      <w:r>
        <w:br/>
      </w:r>
      <w:r>
        <w:rPr>
          <w:rFonts w:ascii="Times New Roman"/>
          <w:b w:val="false"/>
          <w:i w:val="false"/>
          <w:color w:val="000000"/>
          <w:sz w:val="28"/>
        </w:rPr>
        <w:t>
</w:t>
      </w:r>
      <w:r>
        <w:rPr>
          <w:rFonts w:ascii="Times New Roman"/>
          <w:b w:val="false"/>
          <w:i w:val="false"/>
          <w:color w:val="000000"/>
          <w:sz w:val="28"/>
        </w:rPr>
        <w:t>
      2. Присвоение специальных званий сотрудникам органов государственной противопожарной службы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(далее - Закон).</w:t>
      </w:r>
      <w:r>
        <w:br/>
      </w:r>
      <w:r>
        <w:rPr>
          <w:rFonts w:ascii="Times New Roman"/>
          <w:b w:val="false"/>
          <w:i w:val="false"/>
          <w:color w:val="000000"/>
          <w:sz w:val="28"/>
        </w:rPr>
        <w:t>
</w:t>
      </w:r>
      <w:r>
        <w:rPr>
          <w:rFonts w:ascii="Times New Roman"/>
          <w:b w:val="false"/>
          <w:i w:val="false"/>
          <w:color w:val="000000"/>
          <w:sz w:val="28"/>
        </w:rPr>
        <w:t>
      3. Специальные звания присваиваются сотрудникам персонально в последовательном порядке с учетом квалификации, образования, отношения к службе, выслуги лет и занимаемой штатной должности, а также других условий,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В зависимости от последовательности присвоения специальные звания подразделяются на первые и очередные. При этом присвоение звания должно соответствовать званию, предусмотренному по занимаемой штатной должности и по истечении установленного срока выслуги в специальном звании.</w:t>
      </w:r>
      <w:r>
        <w:br/>
      </w:r>
      <w:r>
        <w:rPr>
          <w:rFonts w:ascii="Times New Roman"/>
          <w:b w:val="false"/>
          <w:i w:val="false"/>
          <w:color w:val="000000"/>
          <w:sz w:val="28"/>
        </w:rPr>
        <w:t>
</w:t>
      </w:r>
      <w:r>
        <w:rPr>
          <w:rFonts w:ascii="Times New Roman"/>
          <w:b w:val="false"/>
          <w:i w:val="false"/>
          <w:color w:val="000000"/>
          <w:sz w:val="28"/>
        </w:rPr>
        <w:t>
      5. Срок выслуги в специальном звании исчисляется со дня присвоения сотруднику соответствующего специального звания, при этом в срок выслуги входит фактическое время службы на должностях (со дня присвоения звания, зачисления в кадры ОГПС до дня увольнения).</w:t>
      </w:r>
      <w:r>
        <w:br/>
      </w:r>
      <w:r>
        <w:rPr>
          <w:rFonts w:ascii="Times New Roman"/>
          <w:b w:val="false"/>
          <w:i w:val="false"/>
          <w:color w:val="000000"/>
          <w:sz w:val="28"/>
        </w:rPr>
        <w:t>
      Сотрудникам, которым присвоены специальные звания до введения в  действие </w:t>
      </w:r>
      <w:r>
        <w:rPr>
          <w:rFonts w:ascii="Times New Roman"/>
          <w:b w:val="false"/>
          <w:i w:val="false"/>
          <w:color w:val="000000"/>
          <w:sz w:val="28"/>
        </w:rPr>
        <w:t>Закона</w:t>
      </w:r>
      <w:r>
        <w:rPr>
          <w:rFonts w:ascii="Times New Roman"/>
          <w:b w:val="false"/>
          <w:i w:val="false"/>
          <w:color w:val="000000"/>
          <w:sz w:val="28"/>
        </w:rPr>
        <w:t>, сроки выслуги в данных специальных званиях, исчисляются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действовавшим до введения в действие Закона.</w:t>
      </w:r>
      <w:r>
        <w:br/>
      </w:r>
      <w:r>
        <w:rPr>
          <w:rFonts w:ascii="Times New Roman"/>
          <w:b w:val="false"/>
          <w:i w:val="false"/>
          <w:color w:val="000000"/>
          <w:sz w:val="28"/>
        </w:rPr>
        <w:t>
</w:t>
      </w:r>
      <w:r>
        <w:rPr>
          <w:rFonts w:ascii="Times New Roman"/>
          <w:b w:val="false"/>
          <w:i w:val="false"/>
          <w:color w:val="000000"/>
          <w:sz w:val="28"/>
        </w:rPr>
        <w:t>
      6. В случае задержки представления сотрудника к присвоению очередного специального звания соответствующее специальное звание присваивается по истечении срока пребывания в предыдущем специальном звании.</w:t>
      </w:r>
      <w:r>
        <w:br/>
      </w:r>
      <w:r>
        <w:rPr>
          <w:rFonts w:ascii="Times New Roman"/>
          <w:b w:val="false"/>
          <w:i w:val="false"/>
          <w:color w:val="000000"/>
          <w:sz w:val="28"/>
        </w:rPr>
        <w:t>
      В этом случае кадровой службой готовится мотивированное заключение с указанием причин задержки присвоения очередного специального звания, которое утверждается начальником, имеющим право присвоения специального звания.</w:t>
      </w:r>
      <w:r>
        <w:br/>
      </w:r>
      <w:r>
        <w:rPr>
          <w:rFonts w:ascii="Times New Roman"/>
          <w:b w:val="false"/>
          <w:i w:val="false"/>
          <w:color w:val="000000"/>
          <w:sz w:val="28"/>
        </w:rPr>
        <w:t>
</w:t>
      </w:r>
      <w:r>
        <w:rPr>
          <w:rFonts w:ascii="Times New Roman"/>
          <w:b w:val="false"/>
          <w:i w:val="false"/>
          <w:color w:val="000000"/>
          <w:sz w:val="28"/>
        </w:rPr>
        <w:t>
      7. Не допускается вводить дополнительные условия присвоения очередных специальных званий,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и настоящей Инструкцией.</w:t>
      </w:r>
      <w:r>
        <w:br/>
      </w:r>
      <w:r>
        <w:rPr>
          <w:rFonts w:ascii="Times New Roman"/>
          <w:b w:val="false"/>
          <w:i w:val="false"/>
          <w:color w:val="000000"/>
          <w:sz w:val="28"/>
        </w:rPr>
        <w:t>
</w:t>
      </w:r>
      <w:r>
        <w:rPr>
          <w:rFonts w:ascii="Times New Roman"/>
          <w:b w:val="false"/>
          <w:i w:val="false"/>
          <w:color w:val="000000"/>
          <w:sz w:val="28"/>
        </w:rPr>
        <w:t>
      8. Сроки выслуги в специальных званиях рядового и младшего начальствующего состава:</w:t>
      </w:r>
      <w:r>
        <w:br/>
      </w:r>
      <w:r>
        <w:rPr>
          <w:rFonts w:ascii="Times New Roman"/>
          <w:b w:val="false"/>
          <w:i w:val="false"/>
          <w:color w:val="000000"/>
          <w:sz w:val="28"/>
        </w:rPr>
        <w:t>
      в звании рядового противопожарной службы - три месяца;</w:t>
      </w:r>
      <w:r>
        <w:br/>
      </w:r>
      <w:r>
        <w:rPr>
          <w:rFonts w:ascii="Times New Roman"/>
          <w:b w:val="false"/>
          <w:i w:val="false"/>
          <w:color w:val="000000"/>
          <w:sz w:val="28"/>
        </w:rPr>
        <w:t>
      в звании младшего сержанта противопожарной службы - один год;</w:t>
      </w:r>
      <w:r>
        <w:br/>
      </w:r>
      <w:r>
        <w:rPr>
          <w:rFonts w:ascii="Times New Roman"/>
          <w:b w:val="false"/>
          <w:i w:val="false"/>
          <w:color w:val="000000"/>
          <w:sz w:val="28"/>
        </w:rPr>
        <w:t>
      в звании сержанта противопожарной службы - два года;</w:t>
      </w:r>
      <w:r>
        <w:br/>
      </w:r>
      <w:r>
        <w:rPr>
          <w:rFonts w:ascii="Times New Roman"/>
          <w:b w:val="false"/>
          <w:i w:val="false"/>
          <w:color w:val="000000"/>
          <w:sz w:val="28"/>
        </w:rPr>
        <w:t>
      в звании старшего сержанта противопожарной службы - три года.</w:t>
      </w:r>
      <w:r>
        <w:br/>
      </w:r>
      <w:r>
        <w:rPr>
          <w:rFonts w:ascii="Times New Roman"/>
          <w:b w:val="false"/>
          <w:i w:val="false"/>
          <w:color w:val="000000"/>
          <w:sz w:val="28"/>
        </w:rPr>
        <w:t>
      Срок выслуги в звании старшины противопожарной службы не устанавливается.</w:t>
      </w:r>
      <w:r>
        <w:br/>
      </w:r>
      <w:r>
        <w:rPr>
          <w:rFonts w:ascii="Times New Roman"/>
          <w:b w:val="false"/>
          <w:i w:val="false"/>
          <w:color w:val="000000"/>
          <w:sz w:val="28"/>
        </w:rPr>
        <w:t>
</w:t>
      </w:r>
      <w:r>
        <w:rPr>
          <w:rFonts w:ascii="Times New Roman"/>
          <w:b w:val="false"/>
          <w:i w:val="false"/>
          <w:color w:val="000000"/>
          <w:sz w:val="28"/>
        </w:rPr>
        <w:t>
      9. Сроки выслуги в специальных званиях среднего и старшего начальствующего состава:</w:t>
      </w:r>
      <w:r>
        <w:br/>
      </w:r>
      <w:r>
        <w:rPr>
          <w:rFonts w:ascii="Times New Roman"/>
          <w:b w:val="false"/>
          <w:i w:val="false"/>
          <w:color w:val="000000"/>
          <w:sz w:val="28"/>
        </w:rPr>
        <w:t>
      в звании младшего лейтенанта противопожарной службы - один год;</w:t>
      </w:r>
      <w:r>
        <w:br/>
      </w:r>
      <w:r>
        <w:rPr>
          <w:rFonts w:ascii="Times New Roman"/>
          <w:b w:val="false"/>
          <w:i w:val="false"/>
          <w:color w:val="000000"/>
          <w:sz w:val="28"/>
        </w:rPr>
        <w:t>
      в звании лейтенанта противопожарной службы - один год;</w:t>
      </w:r>
      <w:r>
        <w:br/>
      </w:r>
      <w:r>
        <w:rPr>
          <w:rFonts w:ascii="Times New Roman"/>
          <w:b w:val="false"/>
          <w:i w:val="false"/>
          <w:color w:val="000000"/>
          <w:sz w:val="28"/>
        </w:rPr>
        <w:t>
      в звании старшего лейтенанта противопожарной службы - три года;</w:t>
      </w:r>
      <w:r>
        <w:br/>
      </w:r>
      <w:r>
        <w:rPr>
          <w:rFonts w:ascii="Times New Roman"/>
          <w:b w:val="false"/>
          <w:i w:val="false"/>
          <w:color w:val="000000"/>
          <w:sz w:val="28"/>
        </w:rPr>
        <w:t>
      в звании капитана противопожарной службы - четыре года;</w:t>
      </w:r>
      <w:r>
        <w:br/>
      </w:r>
      <w:r>
        <w:rPr>
          <w:rFonts w:ascii="Times New Roman"/>
          <w:b w:val="false"/>
          <w:i w:val="false"/>
          <w:color w:val="000000"/>
          <w:sz w:val="28"/>
        </w:rPr>
        <w:t>
      в звании майора противопожарной службы - пять лет;</w:t>
      </w:r>
      <w:r>
        <w:br/>
      </w:r>
      <w:r>
        <w:rPr>
          <w:rFonts w:ascii="Times New Roman"/>
          <w:b w:val="false"/>
          <w:i w:val="false"/>
          <w:color w:val="000000"/>
          <w:sz w:val="28"/>
        </w:rPr>
        <w:t>
      в звании подполковника противопожарной службы - семь лет.</w:t>
      </w:r>
      <w:r>
        <w:br/>
      </w:r>
      <w:r>
        <w:rPr>
          <w:rFonts w:ascii="Times New Roman"/>
          <w:b w:val="false"/>
          <w:i w:val="false"/>
          <w:color w:val="000000"/>
          <w:sz w:val="28"/>
        </w:rPr>
        <w:t>
</w:t>
      </w:r>
      <w:r>
        <w:rPr>
          <w:rFonts w:ascii="Times New Roman"/>
          <w:b w:val="false"/>
          <w:i w:val="false"/>
          <w:color w:val="000000"/>
          <w:sz w:val="28"/>
        </w:rPr>
        <w:t>
      10. Срок выслуги в специальном звании полковника противопожарной службы, а также в званиях высшего начальствующего состава не устанавливается.</w:t>
      </w:r>
      <w:r>
        <w:br/>
      </w:r>
      <w:r>
        <w:rPr>
          <w:rFonts w:ascii="Times New Roman"/>
          <w:b w:val="false"/>
          <w:i w:val="false"/>
          <w:color w:val="000000"/>
          <w:sz w:val="28"/>
        </w:rPr>
        <w:t>
</w:t>
      </w:r>
      <w:r>
        <w:rPr>
          <w:rFonts w:ascii="Times New Roman"/>
          <w:b w:val="false"/>
          <w:i w:val="false"/>
          <w:color w:val="000000"/>
          <w:sz w:val="28"/>
        </w:rPr>
        <w:t>
      11.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w:t>
      </w:r>
      <w:r>
        <w:br/>
      </w:r>
      <w:r>
        <w:rPr>
          <w:rFonts w:ascii="Times New Roman"/>
          <w:b w:val="false"/>
          <w:i w:val="false"/>
          <w:color w:val="000000"/>
          <w:sz w:val="28"/>
        </w:rPr>
        <w:t>
</w:t>
      </w:r>
      <w:r>
        <w:rPr>
          <w:rFonts w:ascii="Times New Roman"/>
          <w:b w:val="false"/>
          <w:i w:val="false"/>
          <w:color w:val="000000"/>
          <w:sz w:val="28"/>
        </w:rPr>
        <w:t>
      12. Специальные звания рядового и младшего начальствующего состава (первые и очередные) присваиваются руководителем ведомств, территориальных органов,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13. Первые специальные звания среднего и старшего начальствующего состава присваиваются Министром по чрезвычайным ситуациям Республики Казахстан (далее - Министр).</w:t>
      </w:r>
      <w:r>
        <w:br/>
      </w:r>
      <w:r>
        <w:rPr>
          <w:rFonts w:ascii="Times New Roman"/>
          <w:b w:val="false"/>
          <w:i w:val="false"/>
          <w:color w:val="000000"/>
          <w:sz w:val="28"/>
        </w:rPr>
        <w:t>
</w:t>
      </w:r>
      <w:r>
        <w:rPr>
          <w:rFonts w:ascii="Times New Roman"/>
          <w:b w:val="false"/>
          <w:i w:val="false"/>
          <w:color w:val="000000"/>
          <w:sz w:val="28"/>
        </w:rPr>
        <w:t>
      14. Очередные специальные звания досрочно или на одну ступень выше специальные звания младшего начальствующего состава присваиваются руководителем ведомств, территориального органа и подведомственных государственных учреждений Министерства, а специальные звания среднего и старшего начальствующего состава - Министром.</w:t>
      </w:r>
      <w:r>
        <w:br/>
      </w:r>
      <w:r>
        <w:rPr>
          <w:rFonts w:ascii="Times New Roman"/>
          <w:b w:val="false"/>
          <w:i w:val="false"/>
          <w:color w:val="000000"/>
          <w:sz w:val="28"/>
        </w:rPr>
        <w:t>
</w:t>
      </w:r>
      <w:r>
        <w:rPr>
          <w:rFonts w:ascii="Times New Roman"/>
          <w:b w:val="false"/>
          <w:i w:val="false"/>
          <w:color w:val="000000"/>
          <w:sz w:val="28"/>
        </w:rPr>
        <w:t>
      14-1. Первыми специальными званиями или классным чином считаются:</w:t>
      </w:r>
      <w:r>
        <w:br/>
      </w:r>
      <w:r>
        <w:rPr>
          <w:rFonts w:ascii="Times New Roman"/>
          <w:b w:val="false"/>
          <w:i w:val="false"/>
          <w:color w:val="000000"/>
          <w:sz w:val="28"/>
        </w:rPr>
        <w:t>
      1) для рядового состава – рядовой;</w:t>
      </w:r>
      <w:r>
        <w:br/>
      </w:r>
      <w:r>
        <w:rPr>
          <w:rFonts w:ascii="Times New Roman"/>
          <w:b w:val="false"/>
          <w:i w:val="false"/>
          <w:color w:val="000000"/>
          <w:sz w:val="28"/>
        </w:rPr>
        <w:t>
      2) для младшего начальствующего состава – младший сержант (сержант);</w:t>
      </w:r>
      <w:r>
        <w:br/>
      </w:r>
      <w:r>
        <w:rPr>
          <w:rFonts w:ascii="Times New Roman"/>
          <w:b w:val="false"/>
          <w:i w:val="false"/>
          <w:color w:val="000000"/>
          <w:sz w:val="28"/>
        </w:rPr>
        <w:t>
      3) для среднего начальствующего состава – младший лейтенант (лейтенант).</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14-1 в соответствии с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Первые специальные звания присваиваются:</w:t>
      </w:r>
      <w:r>
        <w:br/>
      </w:r>
      <w:r>
        <w:rPr>
          <w:rFonts w:ascii="Times New Roman"/>
          <w:b w:val="false"/>
          <w:i w:val="false"/>
          <w:color w:val="000000"/>
          <w:sz w:val="28"/>
        </w:rPr>
        <w:t>
      младший лейтенант противопожарной службы:</w:t>
      </w:r>
      <w:r>
        <w:br/>
      </w:r>
      <w:r>
        <w:rPr>
          <w:rFonts w:ascii="Times New Roman"/>
          <w:b w:val="false"/>
          <w:i w:val="false"/>
          <w:color w:val="000000"/>
          <w:sz w:val="28"/>
        </w:rPr>
        <w:t>
</w:t>
      </w:r>
      <w:r>
        <w:rPr>
          <w:rFonts w:ascii="Times New Roman"/>
          <w:b w:val="false"/>
          <w:i w:val="false"/>
          <w:color w:val="000000"/>
          <w:sz w:val="28"/>
        </w:rPr>
        <w:t>
      1) сотрудникам, состоящим в должностях рядового или младшего начальствующего состава, обучающимся на последних курсах организаций образования, реализующих профессиональные учебные программы высшего образования и назначенным на должности среднего начальствующего состава;</w:t>
      </w:r>
      <w:r>
        <w:br/>
      </w:r>
      <w:r>
        <w:rPr>
          <w:rFonts w:ascii="Times New Roman"/>
          <w:b w:val="false"/>
          <w:i w:val="false"/>
          <w:color w:val="000000"/>
          <w:sz w:val="28"/>
        </w:rPr>
        <w:t>
</w:t>
      </w:r>
      <w:r>
        <w:rPr>
          <w:rFonts w:ascii="Times New Roman"/>
          <w:b w:val="false"/>
          <w:i w:val="false"/>
          <w:color w:val="000000"/>
          <w:sz w:val="28"/>
        </w:rPr>
        <w:t>
      2) гражданам, окончившим организации образования, реализующие профессиональные учебные программы технического и профессионального, послесреднего образования, и назначенным на должности среднего начальствующего состава;</w:t>
      </w:r>
      <w:r>
        <w:br/>
      </w:r>
      <w:r>
        <w:rPr>
          <w:rFonts w:ascii="Times New Roman"/>
          <w:b w:val="false"/>
          <w:i w:val="false"/>
          <w:color w:val="000000"/>
          <w:sz w:val="28"/>
        </w:rPr>
        <w:t>
</w:t>
      </w:r>
      <w:r>
        <w:rPr>
          <w:rFonts w:ascii="Times New Roman"/>
          <w:b w:val="false"/>
          <w:i w:val="false"/>
          <w:color w:val="000000"/>
          <w:sz w:val="28"/>
        </w:rPr>
        <w:t>
      лейтенант противопожарной службы:</w:t>
      </w:r>
      <w:r>
        <w:br/>
      </w:r>
      <w:r>
        <w:rPr>
          <w:rFonts w:ascii="Times New Roman"/>
          <w:b w:val="false"/>
          <w:i w:val="false"/>
          <w:color w:val="000000"/>
          <w:sz w:val="28"/>
        </w:rPr>
        <w:t>
</w:t>
      </w:r>
      <w:r>
        <w:rPr>
          <w:rFonts w:ascii="Times New Roman"/>
          <w:b w:val="false"/>
          <w:i w:val="false"/>
          <w:color w:val="000000"/>
          <w:sz w:val="28"/>
        </w:rPr>
        <w:t>
      1) младшим лейтенантам противопожарной службы, по истечении установленного </w:t>
      </w:r>
      <w:r>
        <w:rPr>
          <w:rFonts w:ascii="Times New Roman"/>
          <w:b w:val="false"/>
          <w:i w:val="false"/>
          <w:color w:val="000000"/>
          <w:sz w:val="28"/>
        </w:rPr>
        <w:t>Законом</w:t>
      </w:r>
      <w:r>
        <w:rPr>
          <w:rFonts w:ascii="Times New Roman"/>
          <w:b w:val="false"/>
          <w:i w:val="false"/>
          <w:color w:val="000000"/>
          <w:sz w:val="28"/>
        </w:rPr>
        <w:t xml:space="preserve"> срока выслуги в специальном звании, а окончившим организации образования, реализующие профессиональные учебные программы высшего образования - независимо от срока выслуги в этом звании;</w:t>
      </w:r>
      <w:r>
        <w:br/>
      </w:r>
      <w:r>
        <w:rPr>
          <w:rFonts w:ascii="Times New Roman"/>
          <w:b w:val="false"/>
          <w:i w:val="false"/>
          <w:color w:val="000000"/>
          <w:sz w:val="28"/>
        </w:rPr>
        <w:t>
</w:t>
      </w:r>
      <w:r>
        <w:rPr>
          <w:rFonts w:ascii="Times New Roman"/>
          <w:b w:val="false"/>
          <w:i w:val="false"/>
          <w:color w:val="000000"/>
          <w:sz w:val="28"/>
        </w:rPr>
        <w:t>
      2) сотрудникам, имеющим специальные звания рядового и младшего начальствующего состава, окончившим организации образования Министерства, реализующие профессиональные учебные программы технического и профессионального, послесреднего и высшего образования, и назначенным на должности среднего начальствующего состава;</w:t>
      </w:r>
      <w:r>
        <w:br/>
      </w:r>
      <w:r>
        <w:rPr>
          <w:rFonts w:ascii="Times New Roman"/>
          <w:b w:val="false"/>
          <w:i w:val="false"/>
          <w:color w:val="000000"/>
          <w:sz w:val="28"/>
        </w:rPr>
        <w:t>
</w:t>
      </w:r>
      <w:r>
        <w:rPr>
          <w:rFonts w:ascii="Times New Roman"/>
          <w:b w:val="false"/>
          <w:i w:val="false"/>
          <w:color w:val="000000"/>
          <w:sz w:val="28"/>
        </w:rPr>
        <w:t>
      3) лицам, имеющим высшее образование и назначенным на должности среднего или старшего начальствующего состава.</w:t>
      </w:r>
      <w:r>
        <w:br/>
      </w:r>
      <w:r>
        <w:rPr>
          <w:rFonts w:ascii="Times New Roman"/>
          <w:b w:val="false"/>
          <w:i w:val="false"/>
          <w:color w:val="000000"/>
          <w:sz w:val="28"/>
        </w:rPr>
        <w:t>
</w:t>
      </w:r>
      <w:r>
        <w:rPr>
          <w:rFonts w:ascii="Times New Roman"/>
          <w:b w:val="false"/>
          <w:i w:val="false"/>
          <w:color w:val="000000"/>
          <w:sz w:val="28"/>
        </w:rPr>
        <w:t>
      16. Лица, назначаемые на должности среднего, старшего и высшего начальствующего состава, до присвоения им специального звания или зачисления в кадры ОГПС, исполняют служебные обязанности по занимаемой должности в качестве служащих.</w:t>
      </w:r>
      <w:r>
        <w:br/>
      </w:r>
      <w:r>
        <w:rPr>
          <w:rFonts w:ascii="Times New Roman"/>
          <w:b w:val="false"/>
          <w:i w:val="false"/>
          <w:color w:val="000000"/>
          <w:sz w:val="28"/>
        </w:rPr>
        <w:t>
      После успешного прохождения трехмесячного испытательного срока служащий представляется к присвоению первого специального звания. Представления к присвоению первых специальных званий среднего и старшего начальствующего состава, присвоение которых входит в компетенцию Министра, направляются в кадровую службу Министерства.</w:t>
      </w:r>
      <w:r>
        <w:br/>
      </w:r>
      <w:r>
        <w:rPr>
          <w:rFonts w:ascii="Times New Roman"/>
          <w:b w:val="false"/>
          <w:i w:val="false"/>
          <w:color w:val="000000"/>
          <w:sz w:val="28"/>
        </w:rPr>
        <w:t>
</w:t>
      </w:r>
      <w:r>
        <w:rPr>
          <w:rFonts w:ascii="Times New Roman"/>
          <w:b w:val="false"/>
          <w:i w:val="false"/>
          <w:color w:val="000000"/>
          <w:sz w:val="28"/>
        </w:rPr>
        <w:t>
      17. Очередные специальные звания среднего и старшего начальствующего состава присваиваются:</w:t>
      </w:r>
      <w:r>
        <w:br/>
      </w:r>
      <w:r>
        <w:rPr>
          <w:rFonts w:ascii="Times New Roman"/>
          <w:b w:val="false"/>
          <w:i w:val="false"/>
          <w:color w:val="000000"/>
          <w:sz w:val="28"/>
        </w:rPr>
        <w:t>
</w:t>
      </w:r>
      <w:r>
        <w:rPr>
          <w:rFonts w:ascii="Times New Roman"/>
          <w:b w:val="false"/>
          <w:i w:val="false"/>
          <w:color w:val="000000"/>
          <w:sz w:val="28"/>
        </w:rPr>
        <w:t>
      1) до капитана противопожарной службы включительно – руководителем ведомств, территориального органа и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2) от майора противопожарной службы до полковника противопожарной службы - Министром.</w:t>
      </w:r>
      <w:r>
        <w:br/>
      </w:r>
      <w:r>
        <w:rPr>
          <w:rFonts w:ascii="Times New Roman"/>
          <w:b w:val="false"/>
          <w:i w:val="false"/>
          <w:color w:val="000000"/>
          <w:sz w:val="28"/>
        </w:rPr>
        <w:t>
</w:t>
      </w:r>
      <w:r>
        <w:rPr>
          <w:rFonts w:ascii="Times New Roman"/>
          <w:b w:val="false"/>
          <w:i w:val="false"/>
          <w:color w:val="000000"/>
          <w:sz w:val="28"/>
        </w:rPr>
        <w:t>
      18. Специальные звания высшего начальствующего состава присваиваются –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19. Руководитель структурного подразделения, ведомств, территориальных органов и подведомственных государственных учреждений Министерства необоснованно задержавший представление подчиненного к присвоению очередного специального звания, несет дисциплинарную ответственность.</w:t>
      </w:r>
      <w:r>
        <w:br/>
      </w:r>
      <w:r>
        <w:rPr>
          <w:rFonts w:ascii="Times New Roman"/>
          <w:b w:val="false"/>
          <w:i w:val="false"/>
          <w:color w:val="000000"/>
          <w:sz w:val="28"/>
        </w:rPr>
        <w:t>
</w:t>
      </w:r>
      <w:r>
        <w:rPr>
          <w:rFonts w:ascii="Times New Roman"/>
          <w:b w:val="false"/>
          <w:i w:val="false"/>
          <w:color w:val="000000"/>
          <w:sz w:val="28"/>
        </w:rPr>
        <w:t>
      20. Очередные специальные звания среднего и старшего начальствующего состава слушателям, магистрантам и докторантам организации образования Министерства, а также обучающимся в организациях образования ОГПС иностранных государств по направлениям Министерства с оплатой обучения за счет бюджетных средств присваиваются по истечении установленного срока выслуги в соответствующих специальных званиях в соответствии со штатными должностями, которые они занимали до поступления на учебу, без учета изменений специальных званий в штатах по этим должностям, внесенных после поступления на учебу, по окончании организации образования, магистратуры, докторантуры - при соответствии очередных специальных званий по штатным должностям, на которые сотрудники назначаются по окончании учебы.</w:t>
      </w:r>
      <w:r>
        <w:br/>
      </w:r>
      <w:r>
        <w:rPr>
          <w:rFonts w:ascii="Times New Roman"/>
          <w:b w:val="false"/>
          <w:i w:val="false"/>
          <w:color w:val="000000"/>
          <w:sz w:val="28"/>
        </w:rPr>
        <w:t>
</w:t>
      </w:r>
      <w:r>
        <w:rPr>
          <w:rFonts w:ascii="Times New Roman"/>
          <w:b w:val="false"/>
          <w:i w:val="false"/>
          <w:color w:val="000000"/>
          <w:sz w:val="28"/>
        </w:rPr>
        <w:t>
      21. Гражданам, зачисленным в число курсантов (слушателей) очной формы обучения организации образования Министерства,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присваиваются специальные звания.</w:t>
      </w:r>
      <w:r>
        <w:br/>
      </w:r>
      <w:r>
        <w:rPr>
          <w:rFonts w:ascii="Times New Roman"/>
          <w:b w:val="false"/>
          <w:i w:val="false"/>
          <w:color w:val="000000"/>
          <w:sz w:val="28"/>
        </w:rPr>
        <w:t>
</w:t>
      </w:r>
      <w:r>
        <w:rPr>
          <w:rFonts w:ascii="Times New Roman"/>
          <w:b w:val="false"/>
          <w:i w:val="false"/>
          <w:color w:val="000000"/>
          <w:sz w:val="28"/>
        </w:rPr>
        <w:t>
      22. Гражданину, состоящему в запасе Вооруженных Сил Республики Казахстан, после назначения его на должность начальствующего состава в ОГПС присваивается специальное звание не ниже имеющегося у него воинского звания.</w:t>
      </w:r>
      <w:r>
        <w:br/>
      </w:r>
      <w:r>
        <w:rPr>
          <w:rFonts w:ascii="Times New Roman"/>
          <w:b w:val="false"/>
          <w:i w:val="false"/>
          <w:color w:val="000000"/>
          <w:sz w:val="28"/>
        </w:rPr>
        <w:t>
</w:t>
      </w:r>
      <w:r>
        <w:rPr>
          <w:rFonts w:ascii="Times New Roman"/>
          <w:b w:val="false"/>
          <w:i w:val="false"/>
          <w:color w:val="000000"/>
          <w:sz w:val="28"/>
        </w:rPr>
        <w:t>
      23. Лица, ранее проходившие службу в правоохранительных органах, при приеме вновь на службу (зачислении на учебу) в ОГПС,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или воинским званием, присвоенным им по прежнему месту службы, с последующим приравниванием к специальному званию сотрудника ОГПС.</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Лицам, среднего и старшего начальствующего состава, ранее проходившим службу в правоохранительных органах, при зачислении вновь в кадры ОГПС может быть присвоено специальное звание на одну ступень выше имеющегося у них специального звания, если в период прежней службы в правоохранительных органах, они выслужили установленный срок в присвоенном звании, а новое звание не превышает предельного звания по занимаемой должности.</w:t>
      </w:r>
      <w:r>
        <w:br/>
      </w:r>
      <w:r>
        <w:rPr>
          <w:rFonts w:ascii="Times New Roman"/>
          <w:b w:val="false"/>
          <w:i w:val="false"/>
          <w:color w:val="000000"/>
          <w:sz w:val="28"/>
        </w:rPr>
        <w:t>
</w:t>
      </w:r>
      <w:r>
        <w:rPr>
          <w:rFonts w:ascii="Times New Roman"/>
          <w:b w:val="false"/>
          <w:i w:val="false"/>
          <w:color w:val="000000"/>
          <w:sz w:val="28"/>
        </w:rPr>
        <w:t>
      В случае, если срок присвоения специального звания у бывших сотрудников правоохранительных органов, воинского звания у офицеров Вооруженных Сил, других войск и воинских формирований, специальных государственных органов истекает после зачисления их в кадры ОГПС, присвоение очередного специального звания производится – Министром, руководителями ведомств, территориальных органов и подведомственных государственных учреждений Министерства в установленном порядке. Срок пребывания в прежнем специальном звании засчитывается в срок выслуги для присвоения очередного специального звания.</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Лицам, из числа рядового и начальствующего состава ОГПС, находящимся в социальном отпуске по уходу за ребенком до достижения им возраста 3 лет, засчитывается это время в срок выслуги в специальном звании, а также в стаж для установления коэффициента для исчисления должностного оклада, который определяется в зависимости от непрерывного стажа службы в ОГПС, для назначения пенсии и пособий, в других случаях, когда от стажа зависит получение каких-либо льгот. После выхода на службу по истечении установленного срока выслуги в предыдущем звании, при соответствии предельного специального звания по занимаемой должности, им присваивается очередное специальное звание с оговоркой даты истечения срока выслуги в предыдущем специальном звании.</w:t>
      </w:r>
      <w:r>
        <w:br/>
      </w:r>
      <w:r>
        <w:rPr>
          <w:rFonts w:ascii="Times New Roman"/>
          <w:b w:val="false"/>
          <w:i w:val="false"/>
          <w:color w:val="000000"/>
          <w:sz w:val="28"/>
        </w:rPr>
        <w:t>
</w:t>
      </w:r>
      <w:r>
        <w:rPr>
          <w:rFonts w:ascii="Times New Roman"/>
          <w:b w:val="false"/>
          <w:i w:val="false"/>
          <w:color w:val="000000"/>
          <w:sz w:val="28"/>
        </w:rPr>
        <w:t>
      26. Гражданам, не имеющим специальное звание одновременно с назначением на должность присваивается первое специальное звание рядовой противопожарной службы в следующих случаях:</w:t>
      </w:r>
      <w:r>
        <w:br/>
      </w:r>
      <w:r>
        <w:rPr>
          <w:rFonts w:ascii="Times New Roman"/>
          <w:b w:val="false"/>
          <w:i w:val="false"/>
          <w:color w:val="000000"/>
          <w:sz w:val="28"/>
        </w:rPr>
        <w:t>
</w:t>
      </w:r>
      <w:r>
        <w:rPr>
          <w:rFonts w:ascii="Times New Roman"/>
          <w:b w:val="false"/>
          <w:i w:val="false"/>
          <w:color w:val="000000"/>
          <w:sz w:val="28"/>
        </w:rPr>
        <w:t>
      1) назначения на должности рядового состава ОГПС;</w:t>
      </w:r>
      <w:r>
        <w:br/>
      </w:r>
      <w:r>
        <w:rPr>
          <w:rFonts w:ascii="Times New Roman"/>
          <w:b w:val="false"/>
          <w:i w:val="false"/>
          <w:color w:val="000000"/>
          <w:sz w:val="28"/>
        </w:rPr>
        <w:t>
</w:t>
      </w:r>
      <w:r>
        <w:rPr>
          <w:rFonts w:ascii="Times New Roman"/>
          <w:b w:val="false"/>
          <w:i w:val="false"/>
          <w:color w:val="000000"/>
          <w:sz w:val="28"/>
        </w:rPr>
        <w:t>
      2) при зачислении в </w:t>
      </w:r>
      <w:r>
        <w:rPr>
          <w:rFonts w:ascii="Times New Roman"/>
          <w:b w:val="false"/>
          <w:i w:val="false"/>
          <w:color w:val="000000"/>
          <w:sz w:val="28"/>
        </w:rPr>
        <w:t>организации образования</w:t>
      </w:r>
      <w:r>
        <w:rPr>
          <w:rFonts w:ascii="Times New Roman"/>
          <w:b w:val="false"/>
          <w:i w:val="false"/>
          <w:color w:val="000000"/>
          <w:sz w:val="28"/>
        </w:rPr>
        <w:t xml:space="preserve"> Министерства.</w:t>
      </w:r>
      <w:r>
        <w:br/>
      </w:r>
      <w:r>
        <w:rPr>
          <w:rFonts w:ascii="Times New Roman"/>
          <w:b w:val="false"/>
          <w:i w:val="false"/>
          <w:color w:val="000000"/>
          <w:sz w:val="28"/>
        </w:rPr>
        <w:t>
</w:t>
      </w:r>
      <w:r>
        <w:rPr>
          <w:rFonts w:ascii="Times New Roman"/>
          <w:b w:val="false"/>
          <w:i w:val="false"/>
          <w:color w:val="000000"/>
          <w:sz w:val="28"/>
        </w:rPr>
        <w:t>
      27. Очередное звание присваивается в последовательном порядке, по истечении срока выслуги в предыдущем звании, если сотрудник занимает должность, для которой предусмотрено равное или более высокое специальное звание.</w:t>
      </w:r>
      <w:r>
        <w:br/>
      </w:r>
      <w:r>
        <w:rPr>
          <w:rFonts w:ascii="Times New Roman"/>
          <w:b w:val="false"/>
          <w:i w:val="false"/>
          <w:color w:val="000000"/>
          <w:sz w:val="28"/>
        </w:rPr>
        <w:t>
</w:t>
      </w:r>
      <w:r>
        <w:rPr>
          <w:rFonts w:ascii="Times New Roman"/>
          <w:b w:val="false"/>
          <w:i w:val="false"/>
          <w:color w:val="000000"/>
          <w:sz w:val="28"/>
        </w:rPr>
        <w:t>
      28. Сотрудникам, перемещенным из одной службы (подразделения) в другую, для личного состава которой установлены иные специальные звания, такие звания присваиваются в порядке,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22 Закона. При этом новое специальное звание не должно быть ниже имеющегося у сотрудника специального звания.</w:t>
      </w:r>
      <w:r>
        <w:br/>
      </w:r>
      <w:r>
        <w:rPr>
          <w:rFonts w:ascii="Times New Roman"/>
          <w:b w:val="false"/>
          <w:i w:val="false"/>
          <w:color w:val="000000"/>
          <w:sz w:val="28"/>
        </w:rPr>
        <w:t>
</w:t>
      </w:r>
      <w:r>
        <w:rPr>
          <w:rFonts w:ascii="Times New Roman"/>
          <w:b w:val="false"/>
          <w:i w:val="false"/>
          <w:color w:val="000000"/>
          <w:sz w:val="28"/>
        </w:rPr>
        <w:t>
      29. Очередные специальные звания сотрудникам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прекращения доследственной проверки, уголовного дела по реабилитирующим основаниям, вступления в законную силу оправдательного приговора, окончания служебного расследования.</w:t>
      </w:r>
      <w:r>
        <w:br/>
      </w:r>
      <w:r>
        <w:rPr>
          <w:rFonts w:ascii="Times New Roman"/>
          <w:b w:val="false"/>
          <w:i w:val="false"/>
          <w:color w:val="000000"/>
          <w:sz w:val="28"/>
        </w:rPr>
        <w:t>
</w:t>
      </w:r>
      <w:r>
        <w:rPr>
          <w:rFonts w:ascii="Times New Roman"/>
          <w:b w:val="false"/>
          <w:i w:val="false"/>
          <w:color w:val="000000"/>
          <w:sz w:val="28"/>
        </w:rPr>
        <w:t>
      30.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реабилитирующим основаниям, вступления в законную силу оправдательного приговора очередное специальное звание сотрудникам присваивается с момента наступления срока его присвоения при соответствии очередного специального звания по занимаемой штатной должности.</w:t>
      </w:r>
      <w:r>
        <w:br/>
      </w:r>
      <w:r>
        <w:rPr>
          <w:rFonts w:ascii="Times New Roman"/>
          <w:b w:val="false"/>
          <w:i w:val="false"/>
          <w:color w:val="000000"/>
          <w:sz w:val="28"/>
        </w:rPr>
        <w:t>
</w:t>
      </w:r>
      <w:r>
        <w:rPr>
          <w:rFonts w:ascii="Times New Roman"/>
          <w:b w:val="false"/>
          <w:i w:val="false"/>
          <w:color w:val="000000"/>
          <w:sz w:val="28"/>
        </w:rPr>
        <w:t>
      31. Сотрудникам очередное специальное звание начальствующего состава до полковника включительно может быть присвоено до истечения установленного срока выслуги в предыдущем специальном звании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за выдающиеся (особые) заслуги перед Республикой Казахстан, за отвагу и высокий профессионализм, проявленный при исполнении служебного долга, за совершенный подвиг во имя спасения людей в чрезвычайных ситуациях, за мужество и самоотверженность, проявленные в экстремальных ситуациях, связанных со спасением человеческих жизней, за вклад в развитие органов по чрезвычайным ситуациям.</w:t>
      </w:r>
      <w:r>
        <w:br/>
      </w:r>
      <w:r>
        <w:rPr>
          <w:rFonts w:ascii="Times New Roman"/>
          <w:b w:val="false"/>
          <w:i w:val="false"/>
          <w:color w:val="000000"/>
          <w:sz w:val="28"/>
        </w:rPr>
        <w:t>
</w:t>
      </w:r>
      <w:r>
        <w:rPr>
          <w:rFonts w:ascii="Times New Roman"/>
          <w:b w:val="false"/>
          <w:i w:val="false"/>
          <w:color w:val="000000"/>
          <w:sz w:val="28"/>
        </w:rPr>
        <w:t>
      32. Специальные звания присваиваются досрочно по истечении не менее половины установленных сроков выслуги в специальном звании.</w:t>
      </w:r>
      <w:r>
        <w:br/>
      </w:r>
      <w:r>
        <w:rPr>
          <w:rFonts w:ascii="Times New Roman"/>
          <w:b w:val="false"/>
          <w:i w:val="false"/>
          <w:color w:val="000000"/>
          <w:sz w:val="28"/>
        </w:rPr>
        <w:t>
</w:t>
      </w:r>
      <w:r>
        <w:rPr>
          <w:rFonts w:ascii="Times New Roman"/>
          <w:b w:val="false"/>
          <w:i w:val="false"/>
          <w:color w:val="000000"/>
          <w:sz w:val="28"/>
        </w:rPr>
        <w:t>
      33.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Министерства, очередное специальное звание на одну ступень выше специального звания, предусмотренного занимаемой штатной должностью, может присваиваться по истечении установленного срока выслуги в специальном звании.</w:t>
      </w:r>
      <w:r>
        <w:br/>
      </w:r>
      <w:r>
        <w:rPr>
          <w:rFonts w:ascii="Times New Roman"/>
          <w:b w:val="false"/>
          <w:i w:val="false"/>
          <w:color w:val="000000"/>
          <w:sz w:val="28"/>
        </w:rPr>
        <w:t>
</w:t>
      </w:r>
      <w:r>
        <w:rPr>
          <w:rFonts w:ascii="Times New Roman"/>
          <w:b w:val="false"/>
          <w:i w:val="false"/>
          <w:color w:val="000000"/>
          <w:sz w:val="28"/>
        </w:rPr>
        <w:t>
      34. Очередное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не менее полутора срока выслуги лет в предыдущем специальном звании.</w:t>
      </w:r>
      <w:r>
        <w:br/>
      </w:r>
      <w:r>
        <w:rPr>
          <w:rFonts w:ascii="Times New Roman"/>
          <w:b w:val="false"/>
          <w:i w:val="false"/>
          <w:color w:val="000000"/>
          <w:sz w:val="28"/>
        </w:rPr>
        <w:t>
      При этом присвоение специальных званий досрочно на одну ступень выше специального звания, предусмотренного по занимаемой должности, производится не более двух раз за весь период службы в ОГПС по каждому основанию.</w:t>
      </w:r>
      <w:r>
        <w:br/>
      </w:r>
      <w:r>
        <w:rPr>
          <w:rFonts w:ascii="Times New Roman"/>
          <w:b w:val="false"/>
          <w:i w:val="false"/>
          <w:color w:val="000000"/>
          <w:sz w:val="28"/>
        </w:rPr>
        <w:t>
      Присвоение внеочередных специальных званий производится не более двух раз за весь период службы в порядке, определяемом руководителем органа.</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Досрочно или на одну ступень выше специальные звания младшего начальствующего состава присваиваются начальниками, которым предоставлено право назначения на должности младшего начальствующего состава, а специальные звания среднего и старшего начальствующего состава – Министром.</w:t>
      </w:r>
      <w:r>
        <w:br/>
      </w:r>
      <w:r>
        <w:rPr>
          <w:rFonts w:ascii="Times New Roman"/>
          <w:b w:val="false"/>
          <w:i w:val="false"/>
          <w:color w:val="000000"/>
          <w:sz w:val="28"/>
        </w:rPr>
        <w:t>
</w:t>
      </w:r>
      <w:r>
        <w:rPr>
          <w:rFonts w:ascii="Times New Roman"/>
          <w:b w:val="false"/>
          <w:i w:val="false"/>
          <w:color w:val="000000"/>
          <w:sz w:val="28"/>
        </w:rPr>
        <w:t>
      36. При рассмотрении материалов к присвоению первого специального звания, образование учитывается в соответствии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37. Представление к присвоению первых и очередных специальных званий начальствующего состава производится по установленной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По этой же форме осуществляется представление к досрочному присвоению очередного специального звания, присвоения специального звания на ступень выше, предусмотренного штатом по занимаемой должности, к снижению и восстановлению в специальном звании, а также к зачислению в кадры ОГПС.</w:t>
      </w:r>
      <w:r>
        <w:br/>
      </w:r>
      <w:r>
        <w:rPr>
          <w:rFonts w:ascii="Times New Roman"/>
          <w:b w:val="false"/>
          <w:i w:val="false"/>
          <w:color w:val="000000"/>
          <w:sz w:val="28"/>
        </w:rPr>
        <w:t>
</w:t>
      </w:r>
      <w:r>
        <w:rPr>
          <w:rFonts w:ascii="Times New Roman"/>
          <w:b w:val="false"/>
          <w:i w:val="false"/>
          <w:color w:val="000000"/>
          <w:sz w:val="28"/>
        </w:rPr>
        <w:t>
      В тексте представления нужно указать результаты проверки Комитета по правовой статистике и специальным учетам при Генеральной прокуратуре Республики Казахстан и Комитета национальной безопасности Республики Казахстан и об отсутствии действующих дисциплинарных взысканий и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Вместе с представлением к присвоению первых специальных званий среднего и старшего начальствующего состава лицам, представляемым к зачислению в кадры ОГПС, в кадровую службу Министерства направляются:</w:t>
      </w:r>
      <w:r>
        <w:br/>
      </w:r>
      <w:r>
        <w:rPr>
          <w:rFonts w:ascii="Times New Roman"/>
          <w:b w:val="false"/>
          <w:i w:val="false"/>
          <w:color w:val="000000"/>
          <w:sz w:val="28"/>
        </w:rPr>
        <w:t>
</w:t>
      </w:r>
      <w:r>
        <w:rPr>
          <w:rFonts w:ascii="Times New Roman"/>
          <w:b w:val="false"/>
          <w:i w:val="false"/>
          <w:color w:val="000000"/>
          <w:sz w:val="28"/>
        </w:rPr>
        <w:t>
      1) алфавитная карточка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карточка пономерного учета среднего, старшего и высшего начальствующего состава органов государственной противопожарной службы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нотариально заверенные копии диплома с выпиской об имеющемся образовании, если обучаются на последних курсах высших специальных или гражданских учебных заведений оригинал справки с указанием факультета и курса, на котором проходит обучение;</w:t>
      </w:r>
      <w:r>
        <w:br/>
      </w:r>
      <w:r>
        <w:rPr>
          <w:rFonts w:ascii="Times New Roman"/>
          <w:b w:val="false"/>
          <w:i w:val="false"/>
          <w:color w:val="000000"/>
          <w:sz w:val="28"/>
        </w:rPr>
        <w:t>
</w:t>
      </w:r>
      <w:r>
        <w:rPr>
          <w:rFonts w:ascii="Times New Roman"/>
          <w:b w:val="false"/>
          <w:i w:val="false"/>
          <w:color w:val="000000"/>
          <w:sz w:val="28"/>
        </w:rPr>
        <w:t>
      4) Оригинал свидетельства о прохождении первоначальной подготовки.</w:t>
      </w:r>
      <w:r>
        <w:br/>
      </w:r>
      <w:r>
        <w:rPr>
          <w:rFonts w:ascii="Times New Roman"/>
          <w:b w:val="false"/>
          <w:i w:val="false"/>
          <w:color w:val="000000"/>
          <w:sz w:val="28"/>
        </w:rPr>
        <w:t>
      38. Представления к присвоению очередных специальных званий в кадровую службу Министерства направляются за месяц до окончания срока выслуги в звании.</w:t>
      </w:r>
      <w:r>
        <w:br/>
      </w:r>
      <w:r>
        <w:rPr>
          <w:rFonts w:ascii="Times New Roman"/>
          <w:b w:val="false"/>
          <w:i w:val="false"/>
          <w:color w:val="000000"/>
          <w:sz w:val="28"/>
        </w:rPr>
        <w:t>
</w:t>
      </w:r>
      <w:r>
        <w:rPr>
          <w:rFonts w:ascii="Times New Roman"/>
          <w:b w:val="false"/>
          <w:i w:val="false"/>
          <w:color w:val="000000"/>
          <w:sz w:val="28"/>
        </w:rPr>
        <w:t>
      Срок выслуги в специальном звании определяется в календарном исчислении.</w:t>
      </w:r>
      <w:r>
        <w:br/>
      </w:r>
      <w:r>
        <w:rPr>
          <w:rFonts w:ascii="Times New Roman"/>
          <w:b w:val="false"/>
          <w:i w:val="false"/>
          <w:color w:val="000000"/>
          <w:sz w:val="28"/>
        </w:rPr>
        <w:t>
</w:t>
      </w:r>
      <w:r>
        <w:rPr>
          <w:rFonts w:ascii="Times New Roman"/>
          <w:b w:val="false"/>
          <w:i w:val="false"/>
          <w:color w:val="000000"/>
          <w:sz w:val="28"/>
        </w:rPr>
        <w:t>
      39. При заполнении бланков представлений к присвоению специальных званий дополнительно необходимо учитывать:</w:t>
      </w:r>
      <w:r>
        <w:br/>
      </w:r>
      <w:r>
        <w:rPr>
          <w:rFonts w:ascii="Times New Roman"/>
          <w:b w:val="false"/>
          <w:i w:val="false"/>
          <w:color w:val="000000"/>
          <w:sz w:val="28"/>
        </w:rPr>
        <w:t>
</w:t>
      </w:r>
      <w:r>
        <w:rPr>
          <w:rFonts w:ascii="Times New Roman"/>
          <w:b w:val="false"/>
          <w:i w:val="false"/>
          <w:color w:val="000000"/>
          <w:sz w:val="28"/>
        </w:rPr>
        <w:t>
      1) в разделе о специальных званиях, к присвоению которого представляется сотрудник, указывается полное наименование этого звания, без сокращений.</w:t>
      </w:r>
      <w:r>
        <w:br/>
      </w:r>
      <w:r>
        <w:rPr>
          <w:rFonts w:ascii="Times New Roman"/>
          <w:b w:val="false"/>
          <w:i w:val="false"/>
          <w:color w:val="000000"/>
          <w:sz w:val="28"/>
        </w:rPr>
        <w:t>
</w:t>
      </w:r>
      <w:r>
        <w:rPr>
          <w:rFonts w:ascii="Times New Roman"/>
          <w:b w:val="false"/>
          <w:i w:val="false"/>
          <w:color w:val="000000"/>
          <w:sz w:val="28"/>
        </w:rPr>
        <w:t>
      При заполнении представлений к присвоению очередных специальных званий сотрудникам из числа среднего и старшего начальствующего состава, а также к зачислению в кадры ОГПС лиц, ранее, проходивших службу в органах противопожарной службы, внутренних дел,  финансовой полиции, таможенных органах, Вооруженных Силах, Комитета национальной безопасности, Службы охраны Президента, Республиканской Гвардии, Внутренних войсках и офицерам запаса личные номера этих лиц проставляются после отчества (в случае если нет отчества, после имени). При представлении лиц к зачислению в кадры ОГПС в строке после наименования должности указывается: «С зачислением в кадры ОГПС »;</w:t>
      </w:r>
      <w:r>
        <w:br/>
      </w:r>
      <w:r>
        <w:rPr>
          <w:rFonts w:ascii="Times New Roman"/>
          <w:b w:val="false"/>
          <w:i w:val="false"/>
          <w:color w:val="000000"/>
          <w:sz w:val="28"/>
        </w:rPr>
        <w:t>
</w:t>
      </w:r>
      <w:r>
        <w:rPr>
          <w:rFonts w:ascii="Times New Roman"/>
          <w:b w:val="false"/>
          <w:i w:val="false"/>
          <w:color w:val="000000"/>
          <w:sz w:val="28"/>
        </w:rPr>
        <w:t>
      2) раздел о присвоении личного номера заполняется в случае представления к присвоению первых специальных званий среднего и старшего начальствующего состава лицам, не имеющим офицерских званий или специальных званий среднего и старшего начальствующего состава;</w:t>
      </w:r>
      <w:r>
        <w:br/>
      </w:r>
      <w:r>
        <w:rPr>
          <w:rFonts w:ascii="Times New Roman"/>
          <w:b w:val="false"/>
          <w:i w:val="false"/>
          <w:color w:val="000000"/>
          <w:sz w:val="28"/>
        </w:rPr>
        <w:t>
</w:t>
      </w:r>
      <w:r>
        <w:rPr>
          <w:rFonts w:ascii="Times New Roman"/>
          <w:b w:val="false"/>
          <w:i w:val="false"/>
          <w:color w:val="000000"/>
          <w:sz w:val="28"/>
        </w:rPr>
        <w:t>
      3) в разделе об образовании указывается наличие образования (среднее, среднее специальное или высшее), наименование учреждения и год окончания. Если представляемый к званию окончил несколько учебных заведений (например, среднюю школу, колледж и ВУЗ), то в разделе об образовании указывается только высшее по уровню учебное заведение (в данном примере ВУЗ). При окончании двух одинаковых по уровню учебных заведений (например, двух ВУЗов) указываются оба этих учебных заведения. В этом же разделе производится запись о наличии ученой, академической степени и ученого звания, а также об окончании ведомственных и военных учебных заведений. Если представляемый к званию обучается в учебном заведении, то  производится запись с указанием курса, факультета и наименование учебного заведения, в том числе к представлению прикладывается справка из учебного заведения;</w:t>
      </w:r>
      <w:r>
        <w:br/>
      </w:r>
      <w:r>
        <w:rPr>
          <w:rFonts w:ascii="Times New Roman"/>
          <w:b w:val="false"/>
          <w:i w:val="false"/>
          <w:color w:val="000000"/>
          <w:sz w:val="28"/>
        </w:rPr>
        <w:t>
</w:t>
      </w:r>
      <w:r>
        <w:rPr>
          <w:rFonts w:ascii="Times New Roman"/>
          <w:b w:val="false"/>
          <w:i w:val="false"/>
          <w:color w:val="000000"/>
          <w:sz w:val="28"/>
        </w:rPr>
        <w:t>
      4) в разделе «Имеющееся звание» указываются присвоенные специальные звания, а при представлении к присвоению первых специальных званий среднего и старшего начальствующего состава - офицерские звания. При представлении к присвоению первого специального звания среднего и старшего начальствующего состава в разделе «К присвоению специального звания» после слов «Кому» и в разделе «Имеющееся звание» специальные звания рядового и младшего начальствующего состава и воинские звания рядового, сержантского, старшинского состава не указываются. При отсутствии звания в разделе «Имеющееся звание» производится запись: «не присваивалось»;</w:t>
      </w:r>
      <w:r>
        <w:br/>
      </w:r>
      <w:r>
        <w:rPr>
          <w:rFonts w:ascii="Times New Roman"/>
          <w:b w:val="false"/>
          <w:i w:val="false"/>
          <w:color w:val="000000"/>
          <w:sz w:val="28"/>
        </w:rPr>
        <w:t>
</w:t>
      </w:r>
      <w:r>
        <w:rPr>
          <w:rFonts w:ascii="Times New Roman"/>
          <w:b w:val="false"/>
          <w:i w:val="false"/>
          <w:color w:val="000000"/>
          <w:sz w:val="28"/>
        </w:rPr>
        <w:t>
      5) разделы о снятии с воинского учета, годности к военной службе и прохождение специального первоначального обучения заполняются только при представлении к присвоению первого специального звания начальствующего состава и к зачислению в кадры ОГПС;</w:t>
      </w:r>
      <w:r>
        <w:br/>
      </w:r>
      <w:r>
        <w:rPr>
          <w:rFonts w:ascii="Times New Roman"/>
          <w:b w:val="false"/>
          <w:i w:val="false"/>
          <w:color w:val="000000"/>
          <w:sz w:val="28"/>
        </w:rPr>
        <w:t>
</w:t>
      </w:r>
      <w:r>
        <w:rPr>
          <w:rFonts w:ascii="Times New Roman"/>
          <w:b w:val="false"/>
          <w:i w:val="false"/>
          <w:color w:val="000000"/>
          <w:sz w:val="28"/>
        </w:rPr>
        <w:t>
      6) в разделе «Краткая характеристика» описываются деловые и моральные качества представляемого к званию, отношение к своим обязанностям, совершенствование служебной деятельности и конкретные достигнутые результаты, другие данные, необходимые для решения вопроса о присвоении специального звания. В представлении к присвоению первого звания начальствующего состава указывается также, как характеризовался представляемый по прежнему месту работы (службы), и в обязательном порядке отсутствие у него дисциплинарных взысканий.</w:t>
      </w:r>
      <w:r>
        <w:br/>
      </w:r>
      <w:r>
        <w:rPr>
          <w:rFonts w:ascii="Times New Roman"/>
          <w:b w:val="false"/>
          <w:i w:val="false"/>
          <w:color w:val="000000"/>
          <w:sz w:val="28"/>
        </w:rPr>
        <w:t>
      В представлении к присвоению очередного специального звания досрочно или на ступень выше предусмотренного штатом по занимаемой должности указывается, за какие конкретно заслуги или показатели в работе сотрудник представляется к присвоению звания, при этом в обязательном порядке указывается, присваивалось ли ранее звание досрочно или на ступень выше, при этом указываются номер и дата приказа.</w:t>
      </w:r>
      <w:r>
        <w:br/>
      </w:r>
      <w:r>
        <w:rPr>
          <w:rFonts w:ascii="Times New Roman"/>
          <w:b w:val="false"/>
          <w:i w:val="false"/>
          <w:color w:val="000000"/>
          <w:sz w:val="28"/>
        </w:rPr>
        <w:t>
      Краткая характеристика подписывается, как правило, непосредственным начальником сотрудника, представляемого к присвоению звания;</w:t>
      </w:r>
      <w:r>
        <w:br/>
      </w:r>
      <w:r>
        <w:rPr>
          <w:rFonts w:ascii="Times New Roman"/>
          <w:b w:val="false"/>
          <w:i w:val="false"/>
          <w:color w:val="000000"/>
          <w:sz w:val="28"/>
        </w:rPr>
        <w:t>
</w:t>
      </w:r>
      <w:r>
        <w:rPr>
          <w:rFonts w:ascii="Times New Roman"/>
          <w:b w:val="false"/>
          <w:i w:val="false"/>
          <w:color w:val="000000"/>
          <w:sz w:val="28"/>
        </w:rPr>
        <w:t>
      7) в разделе «Заключение старших начальников» указываются выводы о присвоении специального звания начальствующего состава.</w:t>
      </w:r>
      <w:r>
        <w:br/>
      </w:r>
      <w:r>
        <w:rPr>
          <w:rFonts w:ascii="Times New Roman"/>
          <w:b w:val="false"/>
          <w:i w:val="false"/>
          <w:color w:val="000000"/>
          <w:sz w:val="28"/>
        </w:rPr>
        <w:t>
      Начальники, представляющие лиц к присвоению специальных званий, а также дающие заключения по поступившим представлениям, учитывают мнение руководителей соответствующих служб;</w:t>
      </w:r>
      <w:r>
        <w:br/>
      </w:r>
      <w:r>
        <w:rPr>
          <w:rFonts w:ascii="Times New Roman"/>
          <w:b w:val="false"/>
          <w:i w:val="false"/>
          <w:color w:val="000000"/>
          <w:sz w:val="28"/>
        </w:rPr>
        <w:t>
</w:t>
      </w:r>
      <w:r>
        <w:rPr>
          <w:rFonts w:ascii="Times New Roman"/>
          <w:b w:val="false"/>
          <w:i w:val="false"/>
          <w:color w:val="000000"/>
          <w:sz w:val="28"/>
        </w:rPr>
        <w:t>
      8) представление подписывается начальниками, должности которых проставлены при заполнении соответствующих разделов бланка представления;</w:t>
      </w:r>
      <w:r>
        <w:br/>
      </w:r>
      <w:r>
        <w:rPr>
          <w:rFonts w:ascii="Times New Roman"/>
          <w:b w:val="false"/>
          <w:i w:val="false"/>
          <w:color w:val="000000"/>
          <w:sz w:val="28"/>
        </w:rPr>
        <w:t>
</w:t>
      </w:r>
      <w:r>
        <w:rPr>
          <w:rFonts w:ascii="Times New Roman"/>
          <w:b w:val="false"/>
          <w:i w:val="false"/>
          <w:color w:val="000000"/>
          <w:sz w:val="28"/>
        </w:rPr>
        <w:t>
      9) раздел «Служба в Вооруженных Силах, Комитета национальной безопасности, Службы охраны Президента, Республиканской Гвардии, Внутренних войсках, внутренних дел, финансовой полиции, таможенных органах, уголовно-исполнительной системы, прокуратуры» заполняется при присвоении очередных званий применительно к порядку, установленному для заполнения соответствующего раздела послужного списка личного дела.</w:t>
      </w:r>
      <w:r>
        <w:br/>
      </w:r>
      <w:r>
        <w:rPr>
          <w:rFonts w:ascii="Times New Roman"/>
          <w:b w:val="false"/>
          <w:i w:val="false"/>
          <w:color w:val="000000"/>
          <w:sz w:val="28"/>
        </w:rPr>
        <w:t>
      В случае присвоения первых званий или зачислении в кадры бывших сотрудников ОГПС в разделе указывается вся трудовая деятельность, при этом оговариваются причины перерывов в ней более 3-х месяцев.</w:t>
      </w:r>
      <w:r>
        <w:br/>
      </w:r>
      <w:r>
        <w:rPr>
          <w:rFonts w:ascii="Times New Roman"/>
          <w:b w:val="false"/>
          <w:i w:val="false"/>
          <w:color w:val="000000"/>
          <w:sz w:val="28"/>
        </w:rPr>
        <w:t>
      Зачисление в кадры ОГПС, ранее проходивших военную службу и службу в правоохранительных органах и принятых вновь на должности среднего и старшего начальствующего состава, производится с формулировкой: «Зачислить в кадры ОГПС». Она приводится после текста о присвоении первых и очередных специальных званий начальствующего состава.</w:t>
      </w:r>
      <w:r>
        <w:br/>
      </w:r>
      <w:r>
        <w:rPr>
          <w:rFonts w:ascii="Times New Roman"/>
          <w:b w:val="false"/>
          <w:i w:val="false"/>
          <w:color w:val="000000"/>
          <w:sz w:val="28"/>
        </w:rPr>
        <w:t>
</w:t>
      </w:r>
      <w:r>
        <w:rPr>
          <w:rFonts w:ascii="Times New Roman"/>
          <w:b w:val="false"/>
          <w:i w:val="false"/>
          <w:color w:val="000000"/>
          <w:sz w:val="28"/>
        </w:rPr>
        <w:t>
      40. В случае задержки представления того или иного лица к очередному званию в представлении указываются причины и основания для задержки лица к очередному званию, и прикладывается решение,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Порядку. Оно объявляется под роспись сотруднику, в отношении которого представление задержано, и приобщается к материалам его личного дела.</w:t>
      </w:r>
      <w:r>
        <w:br/>
      </w:r>
      <w:r>
        <w:rPr>
          <w:rFonts w:ascii="Times New Roman"/>
          <w:b w:val="false"/>
          <w:i w:val="false"/>
          <w:color w:val="000000"/>
          <w:sz w:val="28"/>
        </w:rPr>
        <w:t>
</w:t>
      </w:r>
      <w:r>
        <w:rPr>
          <w:rFonts w:ascii="Times New Roman"/>
          <w:b w:val="false"/>
          <w:i w:val="false"/>
          <w:color w:val="000000"/>
          <w:sz w:val="28"/>
        </w:rPr>
        <w:t>
      41. Приказы о присвоении первых и очередных специальных званий издаются в последних числах месяца или по истечению срока в специальном звании.</w:t>
      </w:r>
      <w:r>
        <w:br/>
      </w:r>
      <w:r>
        <w:rPr>
          <w:rFonts w:ascii="Times New Roman"/>
          <w:b w:val="false"/>
          <w:i w:val="false"/>
          <w:color w:val="000000"/>
          <w:sz w:val="28"/>
        </w:rPr>
        <w:t>
      Приказы о присвоении специальных званий младшего начальствующего состава и присвоении специальных званий среднего и старшего начальствующего состава составляются отдельно.</w:t>
      </w:r>
      <w:r>
        <w:br/>
      </w:r>
      <w:r>
        <w:rPr>
          <w:rFonts w:ascii="Times New Roman"/>
          <w:b w:val="false"/>
          <w:i w:val="false"/>
          <w:color w:val="000000"/>
          <w:sz w:val="28"/>
        </w:rPr>
        <w:t>
</w:t>
      </w:r>
      <w:r>
        <w:rPr>
          <w:rFonts w:ascii="Times New Roman"/>
          <w:b w:val="false"/>
          <w:i w:val="false"/>
          <w:color w:val="000000"/>
          <w:sz w:val="28"/>
        </w:rPr>
        <w:t>
      42. Объявление о присвоении специального звания производится непосредственным или прямым начальником при поступлении соответствующего приказа (или выписки из него) на служебных совещаниях, собраниях или перед строем личного состава.</w:t>
      </w:r>
      <w:r>
        <w:br/>
      </w:r>
      <w:r>
        <w:rPr>
          <w:rFonts w:ascii="Times New Roman"/>
          <w:b w:val="false"/>
          <w:i w:val="false"/>
          <w:color w:val="000000"/>
          <w:sz w:val="28"/>
        </w:rPr>
        <w:t>
</w:t>
      </w:r>
      <w:r>
        <w:rPr>
          <w:rFonts w:ascii="Times New Roman"/>
          <w:b w:val="false"/>
          <w:i w:val="false"/>
          <w:color w:val="000000"/>
          <w:sz w:val="28"/>
        </w:rPr>
        <w:t>
      43. Переаттестация рядового, младшего, среднего начальствующего состава переведенных для прохождения службы из других правоохранительных органов, Вооруженных Сил, других войск и воинских формирований Республики Казахстан, специальных государственных органов осуществляется Министром, руководителем ведомств, территориальных органов, подведомственных государственных учреждений Министерства, которым предоставлено право назначения на должности, в зависимости от их номенклатуры, а старшего начальствующего состава осуществляется Министром.</w:t>
      </w:r>
      <w:r>
        <w:br/>
      </w:r>
      <w:r>
        <w:rPr>
          <w:rFonts w:ascii="Times New Roman"/>
          <w:b w:val="false"/>
          <w:i w:val="false"/>
          <w:color w:val="000000"/>
          <w:sz w:val="28"/>
        </w:rPr>
        <w:t>
      Гражданам, имеющим специальное звание иных силовых  структур и ведомств Республики Казахстан или воинское звание и поступающим на службу, предусматривающую специальное звание сотрудника ОГПС, в порядке переаттестации присваивается специальное звание, равное имеющемуся у них воинских или специальному званию иных силовых структур и ведомств.</w:t>
      </w:r>
      <w:r>
        <w:br/>
      </w:r>
      <w:r>
        <w:rPr>
          <w:rFonts w:ascii="Times New Roman"/>
          <w:b w:val="false"/>
          <w:i w:val="false"/>
          <w:color w:val="000000"/>
          <w:sz w:val="28"/>
        </w:rPr>
        <w:t>
      Присвоение звания в порядке переаттестации производится одновременно с назначением одним представлением.</w:t>
      </w:r>
      <w:r>
        <w:br/>
      </w:r>
      <w:r>
        <w:rPr>
          <w:rFonts w:ascii="Times New Roman"/>
          <w:b w:val="false"/>
          <w:i w:val="false"/>
          <w:color w:val="000000"/>
          <w:sz w:val="28"/>
        </w:rPr>
        <w:t>
      После переаттестования срок выслуги в новом специальном звании исчисляется со дня издания приказа о присвоении предыдущего равного специального (воинского) звания.</w:t>
      </w:r>
      <w:r>
        <w:br/>
      </w: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Присвоение специальных званий слушателям (курсантам) по окончании очного обучения организации образования Министерства производится Министром по представлению начальника учебного заведения или руководителя кадровой службы Министерства.</w:t>
      </w:r>
      <w:r>
        <w:br/>
      </w:r>
      <w:r>
        <w:rPr>
          <w:rFonts w:ascii="Times New Roman"/>
          <w:b w:val="false"/>
          <w:i w:val="false"/>
          <w:color w:val="000000"/>
          <w:sz w:val="28"/>
        </w:rPr>
        <w:t>
</w:t>
      </w:r>
      <w:r>
        <w:rPr>
          <w:rFonts w:ascii="Times New Roman"/>
          <w:b w:val="false"/>
          <w:i w:val="false"/>
          <w:color w:val="000000"/>
          <w:sz w:val="28"/>
        </w:rPr>
        <w:t>
      45. Меры дисциплинарного взыскания в виде понижение в специальном звании, применяются к сотрудникам имеющим:</w:t>
      </w:r>
      <w:r>
        <w:br/>
      </w:r>
      <w:r>
        <w:rPr>
          <w:rFonts w:ascii="Times New Roman"/>
          <w:b w:val="false"/>
          <w:i w:val="false"/>
          <w:color w:val="000000"/>
          <w:sz w:val="28"/>
        </w:rPr>
        <w:t>
</w:t>
      </w:r>
      <w:r>
        <w:rPr>
          <w:rFonts w:ascii="Times New Roman"/>
          <w:b w:val="false"/>
          <w:i w:val="false"/>
          <w:color w:val="000000"/>
          <w:sz w:val="28"/>
        </w:rPr>
        <w:t>
      1) звания младшего и среднего начальствующего состава – руководителем ведомств, территориальных органов,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2) звания старшего начальствующего состава – Министром.</w:t>
      </w:r>
      <w:r>
        <w:br/>
      </w:r>
      <w:r>
        <w:rPr>
          <w:rFonts w:ascii="Times New Roman"/>
          <w:b w:val="false"/>
          <w:i w:val="false"/>
          <w:color w:val="000000"/>
          <w:sz w:val="28"/>
        </w:rPr>
        <w:t>
</w:t>
      </w:r>
      <w:r>
        <w:rPr>
          <w:rFonts w:ascii="Times New Roman"/>
          <w:b w:val="false"/>
          <w:i w:val="false"/>
          <w:color w:val="000000"/>
          <w:sz w:val="28"/>
        </w:rPr>
        <w:t>
      46. Лишение специальных званий применяются как мера дисциплинарного взыскания в отношении сотрудников:</w:t>
      </w:r>
      <w:r>
        <w:br/>
      </w:r>
      <w:r>
        <w:rPr>
          <w:rFonts w:ascii="Times New Roman"/>
          <w:b w:val="false"/>
          <w:i w:val="false"/>
          <w:color w:val="000000"/>
          <w:sz w:val="28"/>
        </w:rPr>
        <w:t>
</w:t>
      </w:r>
      <w:r>
        <w:rPr>
          <w:rFonts w:ascii="Times New Roman"/>
          <w:b w:val="false"/>
          <w:i w:val="false"/>
          <w:color w:val="000000"/>
          <w:sz w:val="28"/>
        </w:rPr>
        <w:t>
      1) до полковника включительно осуществляется Министром;</w:t>
      </w:r>
      <w:r>
        <w:br/>
      </w:r>
      <w:r>
        <w:rPr>
          <w:rFonts w:ascii="Times New Roman"/>
          <w:b w:val="false"/>
          <w:i w:val="false"/>
          <w:color w:val="000000"/>
          <w:sz w:val="28"/>
        </w:rPr>
        <w:t>
</w:t>
      </w:r>
      <w:r>
        <w:rPr>
          <w:rFonts w:ascii="Times New Roman"/>
          <w:b w:val="false"/>
          <w:i w:val="false"/>
          <w:color w:val="000000"/>
          <w:sz w:val="28"/>
        </w:rPr>
        <w:t>
      2) высшего начальствующего состава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47. Срок выслуги в специальном звании прерывается со дня издания приказа о привлечении к дисциплинарной ответственности в виде понижения специального звания и возобновляется со дня издания приказа о восстановлении специального звания.</w:t>
      </w:r>
      <w:r>
        <w:br/>
      </w:r>
      <w:r>
        <w:rPr>
          <w:rFonts w:ascii="Times New Roman"/>
          <w:b w:val="false"/>
          <w:i w:val="false"/>
          <w:color w:val="000000"/>
          <w:sz w:val="28"/>
        </w:rPr>
        <w:t>
      При понижении в звании восстановление в прежнем звании производится независимо от занимаемой штатной должности не ранее чем через шесть месяцев со дня понижения при примерном поведении и добросовестном отношении к службе лицом, производившим понижение в звании.</w:t>
      </w:r>
      <w:r>
        <w:br/>
      </w:r>
      <w:r>
        <w:rPr>
          <w:rFonts w:ascii="Times New Roman"/>
          <w:b w:val="false"/>
          <w:i w:val="false"/>
          <w:color w:val="000000"/>
          <w:sz w:val="28"/>
        </w:rPr>
        <w:t>
</w:t>
      </w:r>
      <w:r>
        <w:rPr>
          <w:rFonts w:ascii="Times New Roman"/>
          <w:b w:val="false"/>
          <w:i w:val="false"/>
          <w:color w:val="000000"/>
          <w:sz w:val="28"/>
        </w:rPr>
        <w:t>
      48. До восстановления сотрудника в прежнем специальном звании и присвоения ему очередного специального звания повторное понижение в специальном звании не производится.</w:t>
      </w:r>
      <w:r>
        <w:br/>
      </w:r>
      <w:r>
        <w:rPr>
          <w:rFonts w:ascii="Times New Roman"/>
          <w:b w:val="false"/>
          <w:i w:val="false"/>
          <w:color w:val="000000"/>
          <w:sz w:val="28"/>
        </w:rPr>
        <w:t>
</w:t>
      </w:r>
      <w:r>
        <w:rPr>
          <w:rFonts w:ascii="Times New Roman"/>
          <w:b w:val="false"/>
          <w:i w:val="false"/>
          <w:color w:val="000000"/>
          <w:sz w:val="28"/>
        </w:rPr>
        <w:t>
      49. Сотрудники, совершившие преступления, по обвинительному приговору суда, вступившему в законную силу лишаются специального звания. Исполнение обвинительного приговора суда, вступившего в законную силу, о лишении специальных званий в отношений сотрудников:</w:t>
      </w:r>
      <w:r>
        <w:br/>
      </w:r>
      <w:r>
        <w:rPr>
          <w:rFonts w:ascii="Times New Roman"/>
          <w:b w:val="false"/>
          <w:i w:val="false"/>
          <w:color w:val="000000"/>
          <w:sz w:val="28"/>
        </w:rPr>
        <w:t>
</w:t>
      </w:r>
      <w:r>
        <w:rPr>
          <w:rFonts w:ascii="Times New Roman"/>
          <w:b w:val="false"/>
          <w:i w:val="false"/>
          <w:color w:val="000000"/>
          <w:sz w:val="28"/>
        </w:rPr>
        <w:t>
      1) до капитана включительно осуществляется руководителем ведомств, территориальных органов,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2) до полковника включительно осуществляется Министром;</w:t>
      </w:r>
      <w:r>
        <w:br/>
      </w:r>
      <w:r>
        <w:rPr>
          <w:rFonts w:ascii="Times New Roman"/>
          <w:b w:val="false"/>
          <w:i w:val="false"/>
          <w:color w:val="000000"/>
          <w:sz w:val="28"/>
        </w:rPr>
        <w:t>
</w:t>
      </w:r>
      <w:r>
        <w:rPr>
          <w:rFonts w:ascii="Times New Roman"/>
          <w:b w:val="false"/>
          <w:i w:val="false"/>
          <w:color w:val="000000"/>
          <w:sz w:val="28"/>
        </w:rPr>
        <w:t>
      3) высшего начальствующего состава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50. Понижение и лишение специального звания оформляется приказом Министра, руководителями, ведомств, территориальных органов,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В случаях незаконного лишения специального звания приказ о восстановлении в прежнем звании в соответствии с решением суда принимается Министром, руководителями ведомства, территориальных органов,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52 Период незаконного лишения специального звания входит в срок выслуги в восстановленном специальном звании. Лицам, незаконно лишенным специального звания, в полном объеме возмещается материальный ущерб.</w:t>
      </w:r>
    </w:p>
    <w:bookmarkEnd w:id="194"/>
    <w:bookmarkStart w:name="z469" w:id="19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присвоения первых,</w:t>
      </w:r>
      <w:r>
        <w:br/>
      </w:r>
      <w:r>
        <w:rPr>
          <w:rFonts w:ascii="Times New Roman"/>
          <w:b w:val="false"/>
          <w:i w:val="false"/>
          <w:color w:val="000000"/>
          <w:sz w:val="28"/>
        </w:rPr>
        <w:t>
очередных и внеочередных специальных</w:t>
      </w:r>
      <w:r>
        <w:br/>
      </w:r>
      <w:r>
        <w:rPr>
          <w:rFonts w:ascii="Times New Roman"/>
          <w:b w:val="false"/>
          <w:i w:val="false"/>
          <w:color w:val="000000"/>
          <w:sz w:val="28"/>
        </w:rPr>
        <w:t xml:space="preserve">
званий сотрудникам органов    </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xml:space="preserve">
Республики Казахстан        </w:t>
      </w:r>
    </w:p>
    <w:bookmarkEnd w:id="195"/>
    <w:bookmarkStart w:name="z470" w:id="196"/>
    <w:p>
      <w:pPr>
        <w:spacing w:after="0"/>
        <w:ind w:left="0"/>
        <w:jc w:val="both"/>
      </w:pPr>
      <w:r>
        <w:rPr>
          <w:rFonts w:ascii="Times New Roman"/>
          <w:b w:val="false"/>
          <w:i w:val="false"/>
          <w:color w:val="000000"/>
          <w:sz w:val="28"/>
        </w:rPr>
        <w:t xml:space="preserve">
Форма           </w:t>
      </w:r>
    </w:p>
    <w:bookmarkEnd w:id="196"/>
    <w:p>
      <w:pPr>
        <w:spacing w:after="0"/>
        <w:ind w:left="0"/>
        <w:jc w:val="both"/>
      </w:pPr>
      <w:r>
        <w:rPr>
          <w:rFonts w:ascii="Times New Roman"/>
          <w:b w:val="false"/>
          <w:i w:val="false"/>
          <w:color w:val="000000"/>
          <w:sz w:val="28"/>
        </w:rPr>
        <w:t>Специальное звание по должности</w:t>
      </w:r>
      <w:r>
        <w:br/>
      </w:r>
      <w:r>
        <w:rPr>
          <w:rFonts w:ascii="Times New Roman"/>
          <w:b w:val="false"/>
          <w:i w:val="false"/>
          <w:color w:val="000000"/>
          <w:sz w:val="28"/>
        </w:rPr>
        <w:t>
__________________________________</w:t>
      </w:r>
      <w:r>
        <w:br/>
      </w:r>
      <w:r>
        <w:rPr>
          <w:rFonts w:ascii="Times New Roman"/>
          <w:b w:val="false"/>
          <w:i w:val="false"/>
          <w:color w:val="000000"/>
          <w:sz w:val="28"/>
        </w:rPr>
        <w:t>
  утверждено приказом МЧС РК от</w:t>
      </w:r>
      <w:r>
        <w:br/>
      </w:r>
      <w:r>
        <w:rPr>
          <w:rFonts w:ascii="Times New Roman"/>
          <w:b w:val="false"/>
          <w:i w:val="false"/>
          <w:color w:val="000000"/>
          <w:sz w:val="28"/>
        </w:rPr>
        <w:t>
«___» ____________ __ г. № ______</w:t>
      </w:r>
      <w:r>
        <w:br/>
      </w:r>
      <w:r>
        <w:rPr>
          <w:rFonts w:ascii="Times New Roman"/>
          <w:b w:val="false"/>
          <w:i w:val="false"/>
          <w:color w:val="000000"/>
          <w:sz w:val="28"/>
        </w:rPr>
        <w:t>
_________________________________</w:t>
      </w:r>
      <w:r>
        <w:br/>
      </w:r>
      <w:r>
        <w:rPr>
          <w:rFonts w:ascii="Times New Roman"/>
          <w:b w:val="false"/>
          <w:i w:val="false"/>
          <w:color w:val="000000"/>
          <w:sz w:val="28"/>
        </w:rPr>
        <w:t>
(штатная численность рядового и</w:t>
      </w:r>
      <w:r>
        <w:br/>
      </w:r>
      <w:r>
        <w:rPr>
          <w:rFonts w:ascii="Times New Roman"/>
          <w:b w:val="false"/>
          <w:i w:val="false"/>
          <w:color w:val="000000"/>
          <w:sz w:val="28"/>
        </w:rPr>
        <w:t>
начальствующего состава, лимит, режим)</w:t>
      </w:r>
    </w:p>
    <w:bookmarkStart w:name="z471" w:id="197"/>
    <w:p>
      <w:pPr>
        <w:spacing w:after="0"/>
        <w:ind w:left="0"/>
        <w:jc w:val="left"/>
      </w:pPr>
      <w:r>
        <w:rPr>
          <w:rFonts w:ascii="Times New Roman"/>
          <w:b/>
          <w:i w:val="false"/>
          <w:color w:val="000000"/>
        </w:rPr>
        <w:t xml:space="preserve"> 
ПРЕДСТАВЛЕНИЕ</w:t>
      </w:r>
    </w:p>
    <w:bookmarkEnd w:id="197"/>
    <w:p>
      <w:pPr>
        <w:spacing w:after="0"/>
        <w:ind w:left="0"/>
        <w:jc w:val="both"/>
      </w:pPr>
      <w:r>
        <w:rPr>
          <w:rFonts w:ascii="Times New Roman"/>
          <w:b w:val="false"/>
          <w:i w:val="false"/>
          <w:color w:val="000000"/>
          <w:sz w:val="28"/>
        </w:rPr>
        <w:t>к присвоению первого (очередного) специального звания ______________</w:t>
      </w:r>
      <w:r>
        <w:br/>
      </w:r>
      <w:r>
        <w:rPr>
          <w:rFonts w:ascii="Times New Roman"/>
          <w:b w:val="false"/>
          <w:i w:val="false"/>
          <w:color w:val="000000"/>
          <w:sz w:val="28"/>
        </w:rPr>
        <w:t>
                                                          (какого)</w:t>
      </w:r>
      <w:r>
        <w:br/>
      </w:r>
      <w:r>
        <w:rPr>
          <w:rFonts w:ascii="Times New Roman"/>
          <w:b w:val="false"/>
          <w:i w:val="false"/>
          <w:color w:val="000000"/>
          <w:sz w:val="28"/>
        </w:rPr>
        <w:t>
кому_________________________________________________________________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(звание, фамилия, имя, отчество, личный номер, должность, орган,</w:t>
      </w:r>
      <w:r>
        <w:br/>
      </w:r>
      <w:r>
        <w:rPr>
          <w:rFonts w:ascii="Times New Roman"/>
          <w:b w:val="false"/>
          <w:i w:val="false"/>
          <w:color w:val="000000"/>
          <w:sz w:val="28"/>
        </w:rPr>
        <w:t>
                учреждение, учебное заведение)</w:t>
      </w:r>
      <w:r>
        <w:br/>
      </w:r>
      <w:r>
        <w:rPr>
          <w:rFonts w:ascii="Times New Roman"/>
          <w:b w:val="false"/>
          <w:i w:val="false"/>
          <w:color w:val="000000"/>
          <w:sz w:val="28"/>
        </w:rPr>
        <w:t>
________________________________ присвоив личный номер ______</w:t>
      </w:r>
      <w:r>
        <w:br/>
      </w:r>
      <w:r>
        <w:rPr>
          <w:rFonts w:ascii="Times New Roman"/>
          <w:b w:val="false"/>
          <w:i w:val="false"/>
          <w:color w:val="000000"/>
          <w:sz w:val="28"/>
        </w:rPr>
        <w:t>
(заполняется при присвоении личного номера)</w:t>
      </w:r>
      <w:r>
        <w:br/>
      </w:r>
      <w:r>
        <w:rPr>
          <w:rFonts w:ascii="Times New Roman"/>
          <w:b w:val="false"/>
          <w:i w:val="false"/>
          <w:color w:val="000000"/>
          <w:sz w:val="28"/>
        </w:rPr>
        <w:t>
число, месяц, год рождения __________________________________________</w:t>
      </w:r>
      <w:r>
        <w:br/>
      </w:r>
      <w:r>
        <w:rPr>
          <w:rFonts w:ascii="Times New Roman"/>
          <w:b w:val="false"/>
          <w:i w:val="false"/>
          <w:color w:val="000000"/>
          <w:sz w:val="28"/>
        </w:rPr>
        <w:t>
Образование (общее, специальное, высшее, военное)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(когда и какое учебное заведение окончил, номер диплома об</w:t>
      </w:r>
      <w:r>
        <w:br/>
      </w:r>
      <w:r>
        <w:rPr>
          <w:rFonts w:ascii="Times New Roman"/>
          <w:b w:val="false"/>
          <w:i w:val="false"/>
          <w:color w:val="000000"/>
          <w:sz w:val="28"/>
        </w:rPr>
        <w:t>
                        образовании)</w:t>
      </w:r>
      <w:r>
        <w:br/>
      </w:r>
      <w:r>
        <w:rPr>
          <w:rFonts w:ascii="Times New Roman"/>
          <w:b w:val="false"/>
          <w:i w:val="false"/>
          <w:color w:val="000000"/>
          <w:sz w:val="28"/>
        </w:rPr>
        <w:t>
Имеющееся звание _________________________________________________</w:t>
      </w:r>
      <w:r>
        <w:br/>
      </w:r>
      <w:r>
        <w:rPr>
          <w:rFonts w:ascii="Times New Roman"/>
          <w:b w:val="false"/>
          <w:i w:val="false"/>
          <w:color w:val="000000"/>
          <w:sz w:val="28"/>
        </w:rPr>
        <w:t>
      (какое, для вновь зачисляемых указывается офицерское звание по</w:t>
      </w:r>
      <w:r>
        <w:br/>
      </w:r>
      <w:r>
        <w:rPr>
          <w:rFonts w:ascii="Times New Roman"/>
          <w:b w:val="false"/>
          <w:i w:val="false"/>
          <w:color w:val="000000"/>
          <w:sz w:val="28"/>
        </w:rPr>
        <w:t>
                                    запасу)</w:t>
      </w:r>
      <w:r>
        <w:br/>
      </w:r>
      <w:r>
        <w:rPr>
          <w:rFonts w:ascii="Times New Roman"/>
          <w:b w:val="false"/>
          <w:i w:val="false"/>
          <w:color w:val="000000"/>
          <w:sz w:val="28"/>
        </w:rPr>
        <w:t>
присвоено приказом ___________________ от «___»________ __ г. № _____</w:t>
      </w:r>
      <w:r>
        <w:br/>
      </w:r>
      <w:r>
        <w:rPr>
          <w:rFonts w:ascii="Times New Roman"/>
          <w:b w:val="false"/>
          <w:i w:val="false"/>
          <w:color w:val="000000"/>
          <w:sz w:val="28"/>
        </w:rPr>
        <w:t>
                      (чей приказ)</w:t>
      </w:r>
      <w:r>
        <w:br/>
      </w:r>
      <w:r>
        <w:rPr>
          <w:rFonts w:ascii="Times New Roman"/>
          <w:b w:val="false"/>
          <w:i w:val="false"/>
          <w:color w:val="000000"/>
          <w:sz w:val="28"/>
        </w:rPr>
        <w:t>
С воинского учета снят * «___» _____________________ 20 ____ г.</w:t>
      </w:r>
      <w:r>
        <w:br/>
      </w:r>
      <w:r>
        <w:rPr>
          <w:rFonts w:ascii="Times New Roman"/>
          <w:b w:val="false"/>
          <w:i w:val="false"/>
          <w:color w:val="000000"/>
          <w:sz w:val="28"/>
        </w:rPr>
        <w:t>
По заключению ВВК * от «___» _______________________ 20 ____ г.</w:t>
      </w:r>
      <w:r>
        <w:br/>
      </w:r>
      <w:r>
        <w:rPr>
          <w:rFonts w:ascii="Times New Roman"/>
          <w:b w:val="false"/>
          <w:i w:val="false"/>
          <w:color w:val="000000"/>
          <w:sz w:val="28"/>
        </w:rPr>
        <w:t>
к военной службе признан _____________________________________________________</w:t>
      </w:r>
      <w:r>
        <w:br/>
      </w:r>
      <w:r>
        <w:rPr>
          <w:rFonts w:ascii="Times New Roman"/>
          <w:b w:val="false"/>
          <w:i w:val="false"/>
          <w:color w:val="000000"/>
          <w:sz w:val="28"/>
        </w:rPr>
        <w:t>
(указывается формулировка военно-врачебной комиссии)</w:t>
      </w:r>
      <w:r>
        <w:br/>
      </w:r>
      <w:r>
        <w:rPr>
          <w:rFonts w:ascii="Times New Roman"/>
          <w:b w:val="false"/>
          <w:i w:val="false"/>
          <w:color w:val="000000"/>
          <w:sz w:val="28"/>
        </w:rPr>
        <w:t>
Первоначальную подготовку прошел*</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Краткая характеристика</w:t>
      </w:r>
    </w:p>
    <w:p>
      <w:pPr>
        <w:spacing w:after="0"/>
        <w:ind w:left="0"/>
        <w:jc w:val="both"/>
      </w:pPr>
      <w:r>
        <w:rPr>
          <w:rFonts w:ascii="Times New Roman"/>
          <w:b w:val="false"/>
          <w:i w:val="false"/>
          <w:color w:val="000000"/>
          <w:sz w:val="28"/>
        </w:rPr>
        <w:t>      Начальник  ___________________________________________________</w:t>
      </w:r>
      <w:r>
        <w:br/>
      </w:r>
      <w:r>
        <w:rPr>
          <w:rFonts w:ascii="Times New Roman"/>
          <w:b w:val="false"/>
          <w:i w:val="false"/>
          <w:color w:val="000000"/>
          <w:sz w:val="28"/>
        </w:rPr>
        <w:t>
                   (должность специальное звание, фамилия, подпись)</w:t>
      </w:r>
      <w:r>
        <w:br/>
      </w:r>
      <w:r>
        <w:rPr>
          <w:rFonts w:ascii="Times New Roman"/>
          <w:b w:val="false"/>
          <w:i w:val="false"/>
          <w:color w:val="000000"/>
          <w:sz w:val="28"/>
        </w:rPr>
        <w:t>
      «___» ________________ 20____ г.</w:t>
      </w:r>
    </w:p>
    <w:p>
      <w:pPr>
        <w:spacing w:after="0"/>
        <w:ind w:left="0"/>
        <w:jc w:val="left"/>
      </w:pPr>
      <w:r>
        <w:rPr>
          <w:rFonts w:ascii="Times New Roman"/>
          <w:b/>
          <w:i w:val="false"/>
          <w:color w:val="000000"/>
        </w:rPr>
        <w:t xml:space="preserve"> Заключение старших начальников</w:t>
      </w:r>
    </w:p>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(должность, специальное звание, фамилия, подпись)</w:t>
      </w:r>
      <w:r>
        <w:br/>
      </w:r>
      <w:r>
        <w:rPr>
          <w:rFonts w:ascii="Times New Roman"/>
          <w:b w:val="false"/>
          <w:i w:val="false"/>
          <w:color w:val="000000"/>
          <w:sz w:val="28"/>
        </w:rPr>
        <w:t>
      «___» _____________ 20 __ г.</w:t>
      </w:r>
    </w:p>
    <w:p>
      <w:pPr>
        <w:spacing w:after="0"/>
        <w:ind w:left="0"/>
        <w:jc w:val="both"/>
      </w:pPr>
      <w:r>
        <w:rPr>
          <w:rFonts w:ascii="Times New Roman"/>
          <w:b w:val="false"/>
          <w:i w:val="false"/>
          <w:color w:val="000000"/>
          <w:sz w:val="28"/>
        </w:rPr>
        <w:t>      Служба в Вооруженных Силах, КНБ, МВД, ГСК, МЧС, финансовой полиции, таможни**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2844"/>
        <w:gridCol w:w="7275"/>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w:t>
            </w:r>
            <w:r>
              <w:br/>
            </w:r>
            <w:r>
              <w:rPr>
                <w:rFonts w:ascii="Times New Roman"/>
                <w:b w:val="false"/>
                <w:i w:val="false"/>
                <w:color w:val="000000"/>
                <w:sz w:val="20"/>
              </w:rPr>
              <w:t>
месяца и год</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какой</w:t>
            </w:r>
            <w:r>
              <w:br/>
            </w:r>
            <w:r>
              <w:rPr>
                <w:rFonts w:ascii="Times New Roman"/>
                <w:b w:val="false"/>
                <w:i w:val="false"/>
                <w:color w:val="000000"/>
                <w:sz w:val="20"/>
              </w:rPr>
              <w:t>
месяц и год</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должностей, частей</w:t>
            </w:r>
            <w:r>
              <w:br/>
            </w:r>
            <w:r>
              <w:rPr>
                <w:rFonts w:ascii="Times New Roman"/>
                <w:b w:val="false"/>
                <w:i w:val="false"/>
                <w:color w:val="000000"/>
                <w:sz w:val="20"/>
              </w:rPr>
              <w:t>
соединений, органов, учреждений,</w:t>
            </w:r>
            <w:r>
              <w:br/>
            </w:r>
            <w:r>
              <w:rPr>
                <w:rFonts w:ascii="Times New Roman"/>
                <w:b w:val="false"/>
                <w:i w:val="false"/>
                <w:color w:val="000000"/>
                <w:sz w:val="20"/>
              </w:rPr>
              <w:t>
учебных заведений</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w:t>
      </w:r>
      <w:r>
        <w:br/>
      </w:r>
      <w:r>
        <w:rPr>
          <w:rFonts w:ascii="Times New Roman"/>
          <w:b w:val="false"/>
          <w:i w:val="false"/>
          <w:color w:val="000000"/>
          <w:sz w:val="28"/>
        </w:rPr>
        <w:t>
      Правильность всех данных подтверждаю</w:t>
      </w:r>
    </w:p>
    <w:p>
      <w:pPr>
        <w:spacing w:after="0"/>
        <w:ind w:left="0"/>
        <w:jc w:val="both"/>
      </w:pPr>
      <w:r>
        <w:rPr>
          <w:rFonts w:ascii="Times New Roman"/>
          <w:b w:val="false"/>
          <w:i w:val="false"/>
          <w:color w:val="000000"/>
          <w:sz w:val="28"/>
        </w:rPr>
        <w:t>      Начальник кадровой службы</w:t>
      </w:r>
    </w:p>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(должность, специальное звание, фамилия, подпись)</w:t>
      </w:r>
      <w:r>
        <w:br/>
      </w:r>
      <w:r>
        <w:rPr>
          <w:rFonts w:ascii="Times New Roman"/>
          <w:b w:val="false"/>
          <w:i w:val="false"/>
          <w:color w:val="000000"/>
          <w:sz w:val="28"/>
        </w:rPr>
        <w:t>
      «__» _____________ 20 __ г.</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Заполняется при представлении к присвоению первых специальных званий, зачислению в кадры ОГПС.</w:t>
      </w:r>
      <w:r>
        <w:br/>
      </w:r>
      <w:r>
        <w:rPr>
          <w:rFonts w:ascii="Times New Roman"/>
          <w:b w:val="false"/>
          <w:i w:val="false"/>
          <w:color w:val="000000"/>
          <w:sz w:val="28"/>
        </w:rPr>
        <w:t>
      ** При представлении к присвоению первого специального звания, звания полковника противопожарной службы, а также к зачислению в кадры ОГПС лица, ранее проходившего службу в ОГПС, в разделе указывается вся выполняемая работа с начала трудовой деятельности с объяснением причин перерыва свыше 2 месяцев и понижения в должности в период прохождения службы, а также учебы на очных отделениях гражданских высших и средних специальных учебных заведений. Лица, ранее уволенные из ОВД, ОГПС, указывается статья увольнения.</w:t>
      </w:r>
    </w:p>
    <w:bookmarkStart w:name="z472" w:id="1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присвоения        </w:t>
      </w:r>
      <w:r>
        <w:br/>
      </w:r>
      <w:r>
        <w:rPr>
          <w:rFonts w:ascii="Times New Roman"/>
          <w:b w:val="false"/>
          <w:i w:val="false"/>
          <w:color w:val="000000"/>
          <w:sz w:val="28"/>
        </w:rPr>
        <w:t xml:space="preserve">
первых, очередных и внеочередных   </w:t>
      </w:r>
      <w:r>
        <w:br/>
      </w:r>
      <w:r>
        <w:rPr>
          <w:rFonts w:ascii="Times New Roman"/>
          <w:b w:val="false"/>
          <w:i w:val="false"/>
          <w:color w:val="000000"/>
          <w:sz w:val="28"/>
        </w:rPr>
        <w:t>
специальных званий сотрудникам органов</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xml:space="preserve">
Республики Казахстан        </w:t>
      </w:r>
    </w:p>
    <w:bookmarkEnd w:id="198"/>
    <w:bookmarkStart w:name="z473" w:id="199"/>
    <w:p>
      <w:pPr>
        <w:spacing w:after="0"/>
        <w:ind w:left="0"/>
        <w:jc w:val="both"/>
      </w:pPr>
      <w:r>
        <w:rPr>
          <w:rFonts w:ascii="Times New Roman"/>
          <w:b w:val="false"/>
          <w:i w:val="false"/>
          <w:color w:val="000000"/>
          <w:sz w:val="28"/>
        </w:rPr>
        <w:t xml:space="preserve">
Форма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9"/>
        <w:gridCol w:w="3268"/>
        <w:gridCol w:w="42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АЛФАВИТНАЯ КАРТОЧКА</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(личный номер)</w:t>
            </w:r>
          </w:p>
          <w:p>
            <w:pPr>
              <w:spacing w:after="20"/>
              <w:ind w:left="20"/>
              <w:jc w:val="both"/>
            </w:pPr>
            <w:r>
              <w:rPr>
                <w:rFonts w:ascii="Times New Roman"/>
                <w:b w:val="false"/>
                <w:i w:val="false"/>
                <w:color w:val="000000"/>
                <w:sz w:val="20"/>
              </w:rPr>
              <w:t>1. Фамилия _________________________________</w:t>
            </w:r>
            <w:r>
              <w:br/>
            </w:r>
            <w:r>
              <w:rPr>
                <w:rFonts w:ascii="Times New Roman"/>
                <w:b w:val="false"/>
                <w:i w:val="false"/>
                <w:color w:val="000000"/>
                <w:sz w:val="20"/>
              </w:rPr>
              <w:t>
2. Имя и отчество_____________________________</w:t>
            </w:r>
            <w:r>
              <w:br/>
            </w:r>
            <w:r>
              <w:rPr>
                <w:rFonts w:ascii="Times New Roman"/>
                <w:b w:val="false"/>
                <w:i w:val="false"/>
                <w:color w:val="000000"/>
                <w:sz w:val="20"/>
              </w:rPr>
              <w:t>
3. Число, месяц и год рождения ____________________</w:t>
            </w:r>
          </w:p>
        </w:tc>
      </w:tr>
      <w:tr>
        <w:trPr>
          <w:trHeight w:val="30" w:hRule="atLeast"/>
        </w:trPr>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Присвоено специальное</w:t>
            </w:r>
            <w:r>
              <w:br/>
            </w:r>
            <w:r>
              <w:rPr>
                <w:rFonts w:ascii="Times New Roman"/>
                <w:b w:val="false"/>
                <w:i w:val="false"/>
                <w:color w:val="000000"/>
                <w:sz w:val="20"/>
              </w:rPr>
              <w:t>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 ОГПС</w:t>
            </w:r>
          </w:p>
        </w:tc>
      </w:tr>
      <w:tr>
        <w:trPr>
          <w:trHeight w:val="3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прибытия в</w:t>
            </w:r>
            <w:r>
              <w:br/>
            </w:r>
            <w:r>
              <w:rPr>
                <w:rFonts w:ascii="Times New Roman"/>
                <w:b w:val="false"/>
                <w:i w:val="false"/>
                <w:color w:val="000000"/>
                <w:sz w:val="20"/>
              </w:rPr>
              <w:t>
ОГПС, МЧС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службы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откомандиро-</w:t>
            </w:r>
            <w:r>
              <w:br/>
            </w:r>
            <w:r>
              <w:rPr>
                <w:rFonts w:ascii="Times New Roman"/>
                <w:b w:val="false"/>
                <w:i w:val="false"/>
                <w:color w:val="000000"/>
                <w:sz w:val="20"/>
              </w:rPr>
              <w:t>
вания из ОГПС,</w:t>
            </w:r>
            <w:r>
              <w:br/>
            </w:r>
            <w:r>
              <w:rPr>
                <w:rFonts w:ascii="Times New Roman"/>
                <w:b w:val="false"/>
                <w:i w:val="false"/>
                <w:color w:val="000000"/>
                <w:sz w:val="20"/>
              </w:rPr>
              <w:t>
МЧС</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w:t>
            </w:r>
            <w:r>
              <w:br/>
            </w:r>
            <w:r>
              <w:rPr>
                <w:rFonts w:ascii="Times New Roman"/>
                <w:b w:val="false"/>
                <w:i w:val="false"/>
                <w:color w:val="000000"/>
                <w:sz w:val="20"/>
              </w:rPr>
              <w:t>
откомандирован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«__»____________20__г. Начальник кадрового аппарата</w:t>
            </w:r>
            <w:r>
              <w:br/>
            </w:r>
            <w:r>
              <w:rPr>
                <w:rFonts w:ascii="Times New Roman"/>
                <w:b w:val="false"/>
                <w:i w:val="false"/>
                <w:color w:val="000000"/>
                <w:sz w:val="20"/>
              </w:rPr>
              <w:t>
____________________________</w:t>
            </w:r>
            <w:r>
              <w:br/>
            </w:r>
            <w:r>
              <w:rPr>
                <w:rFonts w:ascii="Times New Roman"/>
                <w:b w:val="false"/>
                <w:i w:val="false"/>
                <w:color w:val="000000"/>
                <w:sz w:val="20"/>
              </w:rPr>
              <w:t>
   (подпись разборчиво)</w:t>
            </w:r>
          </w:p>
        </w:tc>
      </w:tr>
    </w:tbl>
    <w:bookmarkStart w:name="z474" w:id="20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присвоения      </w:t>
      </w:r>
      <w:r>
        <w:br/>
      </w:r>
      <w:r>
        <w:rPr>
          <w:rFonts w:ascii="Times New Roman"/>
          <w:b w:val="false"/>
          <w:i w:val="false"/>
          <w:color w:val="000000"/>
          <w:sz w:val="28"/>
        </w:rPr>
        <w:t xml:space="preserve">
первых, очередных и внеочередных  </w:t>
      </w:r>
      <w:r>
        <w:br/>
      </w:r>
      <w:r>
        <w:rPr>
          <w:rFonts w:ascii="Times New Roman"/>
          <w:b w:val="false"/>
          <w:i w:val="false"/>
          <w:color w:val="000000"/>
          <w:sz w:val="28"/>
        </w:rPr>
        <w:t>
специальных званий сотрудникам органов</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xml:space="preserve">
Республики Казахстан       </w:t>
      </w:r>
    </w:p>
    <w:bookmarkEnd w:id="200"/>
    <w:bookmarkStart w:name="z475" w:id="201"/>
    <w:p>
      <w:pPr>
        <w:spacing w:after="0"/>
        <w:ind w:left="0"/>
        <w:jc w:val="both"/>
      </w:pPr>
      <w:r>
        <w:rPr>
          <w:rFonts w:ascii="Times New Roman"/>
          <w:b w:val="false"/>
          <w:i w:val="false"/>
          <w:color w:val="000000"/>
          <w:sz w:val="28"/>
        </w:rPr>
        <w:t xml:space="preserve">
Форма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9"/>
        <w:gridCol w:w="5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КАРТОЧКА</w:t>
            </w:r>
            <w:r>
              <w:br/>
            </w:r>
            <w:r>
              <w:rPr>
                <w:rFonts w:ascii="Times New Roman"/>
                <w:b/>
                <w:i w:val="false"/>
                <w:color w:val="000000"/>
              </w:rPr>
              <w:t>
пономерного учета среднего, старшего и высшего</w:t>
            </w:r>
            <w:r>
              <w:br/>
            </w:r>
            <w:r>
              <w:rPr>
                <w:rFonts w:ascii="Times New Roman"/>
                <w:b/>
                <w:i w:val="false"/>
                <w:color w:val="000000"/>
              </w:rPr>
              <w:t>
начальствующего состава органов государственной</w:t>
            </w:r>
            <w:r>
              <w:br/>
            </w:r>
            <w:r>
              <w:rPr>
                <w:rFonts w:ascii="Times New Roman"/>
                <w:b/>
                <w:i w:val="false"/>
                <w:color w:val="000000"/>
              </w:rPr>
              <w:t>
противопожарной службы</w:t>
            </w:r>
          </w:p>
          <w:p>
            <w:pPr>
              <w:spacing w:after="20"/>
              <w:ind w:left="20"/>
              <w:jc w:val="both"/>
            </w:pPr>
            <w:r>
              <w:rPr>
                <w:rFonts w:ascii="Times New Roman"/>
                <w:b w:val="false"/>
                <w:i w:val="false"/>
                <w:color w:val="000000"/>
                <w:sz w:val="20"/>
              </w:rPr>
              <w:t>Личный номер ______________</w:t>
            </w:r>
          </w:p>
          <w:p>
            <w:pPr>
              <w:spacing w:after="20"/>
              <w:ind w:left="20"/>
              <w:jc w:val="both"/>
            </w:pPr>
            <w:r>
              <w:rPr>
                <w:rFonts w:ascii="Times New Roman"/>
                <w:b w:val="false"/>
                <w:i w:val="false"/>
                <w:color w:val="000000"/>
                <w:sz w:val="20"/>
              </w:rPr>
              <w:t>1. Фамилия, имя, отчество _____________________________________</w:t>
            </w:r>
            <w:r>
              <w:br/>
            </w:r>
            <w:r>
              <w:rPr>
                <w:rFonts w:ascii="Times New Roman"/>
                <w:b w:val="false"/>
                <w:i w:val="false"/>
                <w:color w:val="000000"/>
                <w:sz w:val="20"/>
              </w:rPr>
              <w:t>
2. Число, месяц, год и место рождения 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Специальное звание</w:t>
            </w:r>
            <w:r>
              <w:br/>
            </w:r>
            <w:r>
              <w:rPr>
                <w:rFonts w:ascii="Times New Roman"/>
                <w:b w:val="false"/>
                <w:i w:val="false"/>
                <w:color w:val="000000"/>
                <w:sz w:val="20"/>
              </w:rPr>
              <w:t>
начальствующего состава на день</w:t>
            </w:r>
            <w:r>
              <w:br/>
            </w:r>
            <w:r>
              <w:rPr>
                <w:rFonts w:ascii="Times New Roman"/>
                <w:b w:val="false"/>
                <w:i w:val="false"/>
                <w:color w:val="000000"/>
                <w:sz w:val="20"/>
              </w:rPr>
              <w:t xml:space="preserve">
заполнения карточки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Чей приказ, его номер и дата</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органа, заполнивших карточку</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w:t>
            </w:r>
          </w:p>
        </w:tc>
      </w:tr>
    </w:tbl>
    <w:p>
      <w:pPr>
        <w:spacing w:after="0"/>
        <w:ind w:left="0"/>
        <w:jc w:val="both"/>
      </w:pPr>
      <w:r>
        <w:rPr>
          <w:rFonts w:ascii="Times New Roman"/>
          <w:b w:val="false"/>
          <w:i w:val="false"/>
          <w:color w:val="000000"/>
          <w:sz w:val="28"/>
          <w:u w:val="single"/>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3"/>
      </w:tblGrid>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Семейное положение (холост, женат)</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и адрес жены (мужа).</w:t>
            </w:r>
            <w:r>
              <w:br/>
            </w:r>
            <w:r>
              <w:rPr>
                <w:rFonts w:ascii="Times New Roman"/>
                <w:b w:val="false"/>
                <w:i w:val="false"/>
                <w:color w:val="000000"/>
                <w:sz w:val="20"/>
              </w:rPr>
              <w:t>
Если холост – фамилия, имя отчество и адрес одного из близких</w:t>
            </w:r>
            <w:r>
              <w:br/>
            </w:r>
            <w:r>
              <w:rPr>
                <w:rFonts w:ascii="Times New Roman"/>
                <w:b w:val="false"/>
                <w:i w:val="false"/>
                <w:color w:val="000000"/>
                <w:sz w:val="20"/>
              </w:rPr>
              <w:t>
родственников 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6. Уволен из органов ГПС по ___________________________________</w:t>
            </w:r>
            <w:r>
              <w:br/>
            </w:r>
            <w:r>
              <w:rPr>
                <w:rFonts w:ascii="Times New Roman"/>
                <w:b w:val="false"/>
                <w:i w:val="false"/>
                <w:color w:val="000000"/>
                <w:sz w:val="20"/>
              </w:rPr>
              <w:t>
№ ______ от _________________20__г.</w:t>
            </w:r>
            <w:r>
              <w:br/>
            </w:r>
            <w:r>
              <w:rPr>
                <w:rFonts w:ascii="Times New Roman"/>
                <w:b w:val="false"/>
                <w:i w:val="false"/>
                <w:color w:val="000000"/>
                <w:sz w:val="20"/>
              </w:rPr>
              <w:t>
(с какой должности уволен, с указанием наименования</w:t>
            </w:r>
            <w:r>
              <w:br/>
            </w:r>
            <w:r>
              <w:rPr>
                <w:rFonts w:ascii="Times New Roman"/>
                <w:b w:val="false"/>
                <w:i w:val="false"/>
                <w:color w:val="000000"/>
                <w:sz w:val="20"/>
              </w:rPr>
              <w:t>
подразделения ОГПС, причина увольнения, куда передан на учет)</w:t>
            </w:r>
            <w:r>
              <w:br/>
            </w:r>
            <w:r>
              <w:rPr>
                <w:rFonts w:ascii="Times New Roman"/>
                <w:b w:val="false"/>
                <w:i w:val="false"/>
                <w:color w:val="000000"/>
                <w:sz w:val="20"/>
              </w:rPr>
              <w:t>
____________________________</w:t>
            </w:r>
            <w:r>
              <w:br/>
            </w:r>
            <w:r>
              <w:rPr>
                <w:rFonts w:ascii="Times New Roman"/>
                <w:b w:val="false"/>
                <w:i w:val="false"/>
                <w:color w:val="000000"/>
                <w:sz w:val="20"/>
              </w:rPr>
              <w:t>
(начальник кадрового аппарата)</w:t>
            </w:r>
            <w:r>
              <w:br/>
            </w:r>
            <w:r>
              <w:rPr>
                <w:rFonts w:ascii="Times New Roman"/>
                <w:b w:val="false"/>
                <w:i w:val="false"/>
                <w:color w:val="000000"/>
                <w:sz w:val="20"/>
              </w:rPr>
              <w:t>
_____________________________</w:t>
            </w:r>
            <w:r>
              <w:br/>
            </w:r>
            <w:r>
              <w:rPr>
                <w:rFonts w:ascii="Times New Roman"/>
                <w:b w:val="false"/>
                <w:i w:val="false"/>
                <w:color w:val="000000"/>
                <w:sz w:val="20"/>
              </w:rPr>
              <w:t>
(специальное звание, подпись)</w:t>
            </w:r>
            <w:r>
              <w:br/>
            </w:r>
            <w:r>
              <w:rPr>
                <w:rFonts w:ascii="Times New Roman"/>
                <w:b w:val="false"/>
                <w:i w:val="false"/>
                <w:color w:val="000000"/>
                <w:sz w:val="20"/>
              </w:rPr>
              <w:t>
М.П.</w:t>
            </w:r>
            <w:r>
              <w:br/>
            </w:r>
            <w:r>
              <w:rPr>
                <w:rFonts w:ascii="Times New Roman"/>
                <w:b w:val="false"/>
                <w:i w:val="false"/>
                <w:color w:val="000000"/>
                <w:sz w:val="20"/>
              </w:rPr>
              <w:t>
«__»_____________20__г.</w:t>
            </w:r>
          </w:p>
        </w:tc>
      </w:tr>
    </w:tbl>
    <w:bookmarkStart w:name="z476" w:id="20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присвоения      </w:t>
      </w:r>
      <w:r>
        <w:br/>
      </w:r>
      <w:r>
        <w:rPr>
          <w:rFonts w:ascii="Times New Roman"/>
          <w:b w:val="false"/>
          <w:i w:val="false"/>
          <w:color w:val="000000"/>
          <w:sz w:val="28"/>
        </w:rPr>
        <w:t xml:space="preserve">
первых, очередных и внеочередных  </w:t>
      </w:r>
      <w:r>
        <w:br/>
      </w:r>
      <w:r>
        <w:rPr>
          <w:rFonts w:ascii="Times New Roman"/>
          <w:b w:val="false"/>
          <w:i w:val="false"/>
          <w:color w:val="000000"/>
          <w:sz w:val="28"/>
        </w:rPr>
        <w:t>
специальных званий сотрудникам органов</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xml:space="preserve">
Республики Казахстан      </w:t>
      </w:r>
    </w:p>
    <w:bookmarkEnd w:id="202"/>
    <w:bookmarkStart w:name="z477" w:id="203"/>
    <w:p>
      <w:pPr>
        <w:spacing w:after="0"/>
        <w:ind w:left="0"/>
        <w:jc w:val="both"/>
      </w:pPr>
      <w:r>
        <w:rPr>
          <w:rFonts w:ascii="Times New Roman"/>
          <w:b w:val="false"/>
          <w:i w:val="false"/>
          <w:color w:val="000000"/>
          <w:sz w:val="28"/>
        </w:rPr>
        <w:t xml:space="preserve">
Форма               </w:t>
      </w:r>
    </w:p>
    <w:bookmarkEnd w:id="203"/>
    <w:p>
      <w:pPr>
        <w:spacing w:after="0"/>
        <w:ind w:left="0"/>
        <w:jc w:val="both"/>
      </w:pPr>
      <w:r>
        <w:rPr>
          <w:rFonts w:ascii="Times New Roman"/>
          <w:b w:val="false"/>
          <w:i w:val="false"/>
          <w:color w:val="000000"/>
          <w:sz w:val="28"/>
        </w:rPr>
        <w:t>Специальное звание по должности</w:t>
      </w:r>
      <w:r>
        <w:br/>
      </w:r>
      <w:r>
        <w:rPr>
          <w:rFonts w:ascii="Times New Roman"/>
          <w:b w:val="false"/>
          <w:i w:val="false"/>
          <w:color w:val="000000"/>
          <w:sz w:val="28"/>
        </w:rPr>
        <w:t>
________________________________</w:t>
      </w:r>
      <w:r>
        <w:br/>
      </w:r>
      <w:r>
        <w:rPr>
          <w:rFonts w:ascii="Times New Roman"/>
          <w:b w:val="false"/>
          <w:i w:val="false"/>
          <w:color w:val="000000"/>
          <w:sz w:val="28"/>
        </w:rPr>
        <w:t>
утверждено приказом МЧС РК от</w:t>
      </w:r>
      <w:r>
        <w:br/>
      </w:r>
      <w:r>
        <w:rPr>
          <w:rFonts w:ascii="Times New Roman"/>
          <w:b w:val="false"/>
          <w:i w:val="false"/>
          <w:color w:val="000000"/>
          <w:sz w:val="28"/>
        </w:rPr>
        <w:t>
«__» __________20 __ г. № _____</w:t>
      </w:r>
    </w:p>
    <w:bookmarkStart w:name="z478" w:id="204"/>
    <w:p>
      <w:pPr>
        <w:spacing w:after="0"/>
        <w:ind w:left="0"/>
        <w:jc w:val="left"/>
      </w:pPr>
      <w:r>
        <w:rPr>
          <w:rFonts w:ascii="Times New Roman"/>
          <w:b/>
          <w:i w:val="false"/>
          <w:color w:val="000000"/>
        </w:rPr>
        <w:t xml:space="preserve"> 
РЕШЕНИЕ</w:t>
      </w:r>
    </w:p>
    <w:bookmarkEnd w:id="204"/>
    <w:p>
      <w:pPr>
        <w:spacing w:after="0"/>
        <w:ind w:left="0"/>
        <w:jc w:val="both"/>
      </w:pPr>
      <w:r>
        <w:rPr>
          <w:rFonts w:ascii="Times New Roman"/>
          <w:b w:val="false"/>
          <w:i w:val="false"/>
          <w:color w:val="000000"/>
          <w:sz w:val="28"/>
        </w:rPr>
        <w:t>о задержке представления к присвоению очередного специального звания</w:t>
      </w:r>
      <w:r>
        <w:br/>
      </w:r>
      <w:r>
        <w:rPr>
          <w:rFonts w:ascii="Times New Roman"/>
          <w:b w:val="false"/>
          <w:i w:val="false"/>
          <w:color w:val="000000"/>
          <w:sz w:val="28"/>
        </w:rPr>
        <w:t>
__________________________ кому __________________________________</w:t>
      </w:r>
      <w:r>
        <w:br/>
      </w:r>
      <w:r>
        <w:rPr>
          <w:rFonts w:ascii="Times New Roman"/>
          <w:b w:val="false"/>
          <w:i w:val="false"/>
          <w:color w:val="000000"/>
          <w:sz w:val="28"/>
        </w:rPr>
        <w:t>
         (какого)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(специальное звание, фамилия, имя, отчество, личный номер, должность,</w:t>
      </w:r>
      <w:r>
        <w:br/>
      </w:r>
      <w:r>
        <w:rPr>
          <w:rFonts w:ascii="Times New Roman"/>
          <w:b w:val="false"/>
          <w:i w:val="false"/>
          <w:color w:val="000000"/>
          <w:sz w:val="28"/>
        </w:rPr>
        <w:t>
орган,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учреждение, учебное заведение)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Год рождения _______ Образование (общее, специальное, военное,</w:t>
      </w:r>
      <w:r>
        <w:br/>
      </w:r>
      <w:r>
        <w:rPr>
          <w:rFonts w:ascii="Times New Roman"/>
          <w:b w:val="false"/>
          <w:i w:val="false"/>
          <w:color w:val="000000"/>
          <w:sz w:val="28"/>
        </w:rPr>
        <w:t>
высшее)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(когда и какое учебное заведение окончил)</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Имеющееся звание __________________________________________ </w:t>
      </w:r>
      <w:r>
        <w:br/>
      </w:r>
      <w:r>
        <w:rPr>
          <w:rFonts w:ascii="Times New Roman"/>
          <w:b w:val="false"/>
          <w:i w:val="false"/>
          <w:color w:val="000000"/>
          <w:sz w:val="28"/>
        </w:rPr>
        <w:t>
Присвоено приказом _____________________ от "__" ________ 20 __ г. №</w:t>
      </w:r>
      <w:r>
        <w:br/>
      </w:r>
      <w:r>
        <w:rPr>
          <w:rFonts w:ascii="Times New Roman"/>
          <w:b w:val="false"/>
          <w:i w:val="false"/>
          <w:color w:val="000000"/>
          <w:sz w:val="28"/>
        </w:rPr>
        <w:t>
                       (чей приказ)</w:t>
      </w:r>
      <w:r>
        <w:br/>
      </w:r>
      <w:r>
        <w:rPr>
          <w:rFonts w:ascii="Times New Roman"/>
          <w:b w:val="false"/>
          <w:i w:val="false"/>
          <w:color w:val="000000"/>
          <w:sz w:val="28"/>
        </w:rPr>
        <w:t>
Основания задержки представления к присвоению очередного специального звания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Начальник ____________</w:t>
      </w:r>
      <w:r>
        <w:br/>
      </w:r>
      <w:r>
        <w:rPr>
          <w:rFonts w:ascii="Times New Roman"/>
          <w:b w:val="false"/>
          <w:i w:val="false"/>
          <w:color w:val="000000"/>
          <w:sz w:val="28"/>
        </w:rPr>
        <w:t>
      (должность специальное звание, фамилия, подпись)</w:t>
      </w:r>
      <w:r>
        <w:br/>
      </w:r>
      <w:r>
        <w:rPr>
          <w:rFonts w:ascii="Times New Roman"/>
          <w:b w:val="false"/>
          <w:i w:val="false"/>
          <w:color w:val="000000"/>
          <w:sz w:val="28"/>
        </w:rPr>
        <w:t>
      «__» ___________________ 20 __ г.</w:t>
      </w:r>
    </w:p>
    <w:p>
      <w:pPr>
        <w:spacing w:after="0"/>
        <w:ind w:left="0"/>
        <w:jc w:val="both"/>
      </w:pPr>
      <w:r>
        <w:rPr>
          <w:rFonts w:ascii="Times New Roman"/>
          <w:b w:val="false"/>
          <w:i w:val="false"/>
          <w:color w:val="000000"/>
          <w:sz w:val="28"/>
        </w:rPr>
        <w:t>Решение о задержке мне объявлено "__" _________________ 20 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(должность, звание, фамилия, подпись лица, в отношении</w:t>
      </w:r>
      <w:r>
        <w:br/>
      </w:r>
      <w:r>
        <w:rPr>
          <w:rFonts w:ascii="Times New Roman"/>
          <w:b w:val="false"/>
          <w:i w:val="false"/>
          <w:color w:val="000000"/>
          <w:sz w:val="28"/>
        </w:rPr>
        <w:t>
             которого принято решение 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задержке представления к присвоению очередного специального звания)</w:t>
      </w:r>
      <w:r>
        <w:br/>
      </w:r>
      <w:r>
        <w:rPr>
          <w:rFonts w:ascii="Times New Roman"/>
          <w:b w:val="false"/>
          <w:i w:val="false"/>
          <w:color w:val="000000"/>
          <w:sz w:val="28"/>
        </w:rPr>
        <w:t>
__________________________________________________________________</w:t>
      </w:r>
    </w:p>
    <w:bookmarkStart w:name="z479" w:id="20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2012 года № 242  </w:t>
      </w:r>
    </w:p>
    <w:bookmarkEnd w:id="205"/>
    <w:bookmarkStart w:name="z480" w:id="206"/>
    <w:p>
      <w:pPr>
        <w:spacing w:after="0"/>
        <w:ind w:left="0"/>
        <w:jc w:val="left"/>
      </w:pPr>
      <w:r>
        <w:rPr>
          <w:rFonts w:ascii="Times New Roman"/>
          <w:b/>
          <w:i w:val="false"/>
          <w:color w:val="000000"/>
        </w:rPr>
        <w:t xml:space="preserve"> 
Инструкция</w:t>
      </w:r>
      <w:r>
        <w:br/>
      </w:r>
      <w:r>
        <w:rPr>
          <w:rFonts w:ascii="Times New Roman"/>
          <w:b/>
          <w:i w:val="false"/>
          <w:color w:val="000000"/>
        </w:rPr>
        <w:t>
о приеме на службу в органы государственной противопожарной службы, назначении на должность, перемещении, продвижении по службе, откомандировании, восстановлении, использовании на службе лиц, находящихся в распоряжении органов государственной противопожарной службы, прикомандировании сотрудников органов государственной противопожарной службы Республики Казахстан</w:t>
      </w:r>
    </w:p>
    <w:bookmarkEnd w:id="206"/>
    <w:bookmarkStart w:name="z481" w:id="207"/>
    <w:p>
      <w:pPr>
        <w:spacing w:after="0"/>
        <w:ind w:left="0"/>
        <w:jc w:val="left"/>
      </w:pPr>
      <w:r>
        <w:rPr>
          <w:rFonts w:ascii="Times New Roman"/>
          <w:b/>
          <w:i w:val="false"/>
          <w:color w:val="000000"/>
        </w:rPr>
        <w:t xml:space="preserve"> 
1. Прием на службу и назначение на должность</w:t>
      </w:r>
    </w:p>
    <w:bookmarkEnd w:id="207"/>
    <w:bookmarkStart w:name="z482" w:id="208"/>
    <w:p>
      <w:pPr>
        <w:spacing w:after="0"/>
        <w:ind w:left="0"/>
        <w:jc w:val="both"/>
      </w:pPr>
      <w:r>
        <w:rPr>
          <w:rFonts w:ascii="Times New Roman"/>
          <w:b w:val="false"/>
          <w:i w:val="false"/>
          <w:color w:val="000000"/>
          <w:sz w:val="28"/>
        </w:rPr>
        <w:t>
      1. Настоящая Инструкция о приеме на службу, назначении на должность, перемещении, продвижении по службе, откомандировании, восстановлении, использования на службе лиц, находящихся в распоряжении, прикомандирования сотрудников органов государственной противопожарной службы Республики Казахстан (далее - Инструкция) детализирует порядок приема на службу, назначения на должность, перемещения, продвижения по службе, откомандирования, восстановления, использования на службе лиц, находящихся в распоряжении, прикомандирования сотрудников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Лица, впервые поступающие на службу в органы государственной противопожарной службы (далее – ОГПС) проходят специальное первоначальное обучение в школах профессиональной подготовки и учебных пунктах ОГПС.</w:t>
      </w:r>
      <w:r>
        <w:br/>
      </w:r>
      <w:r>
        <w:rPr>
          <w:rFonts w:ascii="Times New Roman"/>
          <w:b w:val="false"/>
          <w:i w:val="false"/>
          <w:color w:val="000000"/>
          <w:sz w:val="28"/>
        </w:rPr>
        <w:t>
</w:t>
      </w:r>
      <w:r>
        <w:rPr>
          <w:rFonts w:ascii="Times New Roman"/>
          <w:b w:val="false"/>
          <w:i w:val="false"/>
          <w:color w:val="000000"/>
          <w:sz w:val="28"/>
        </w:rPr>
        <w:t>
      3. Назначение на должности сотрудников производится в соответствии с перечнем должностей номенклатуры Министерства по чрезвычайным ситуациям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4. Должности, подлежащие замещению лицами рядового, младшего, среднего, старшего и высшего начальствующего состава, соответствующие этим должностям специальные звания определяются Министром по чрезвычайным ситуациям Республики Казахстан (далее - Министр).</w:t>
      </w:r>
      <w:r>
        <w:br/>
      </w:r>
      <w:r>
        <w:rPr>
          <w:rFonts w:ascii="Times New Roman"/>
          <w:b w:val="false"/>
          <w:i w:val="false"/>
          <w:color w:val="000000"/>
          <w:sz w:val="28"/>
        </w:rPr>
        <w:t>
</w:t>
      </w:r>
      <w:r>
        <w:rPr>
          <w:rFonts w:ascii="Times New Roman"/>
          <w:b w:val="false"/>
          <w:i w:val="false"/>
          <w:color w:val="000000"/>
          <w:sz w:val="28"/>
        </w:rPr>
        <w:t>
      5. После назначения на должность, для снятия с воинского учета военнообязанных, зачисленных в кадры ОГПС, включая курсантов и слушателей </w:t>
      </w:r>
      <w:r>
        <w:rPr>
          <w:rFonts w:ascii="Times New Roman"/>
          <w:b w:val="false"/>
          <w:i w:val="false"/>
          <w:color w:val="000000"/>
          <w:sz w:val="28"/>
        </w:rPr>
        <w:t>организации образования</w:t>
      </w:r>
      <w:r>
        <w:rPr>
          <w:rFonts w:ascii="Times New Roman"/>
          <w:b w:val="false"/>
          <w:i w:val="false"/>
          <w:color w:val="000000"/>
          <w:sz w:val="28"/>
        </w:rPr>
        <w:t xml:space="preserve"> Министерства, а также офицеров запаса кадровыми службами направляются в органы местного военного управления по месту учета военнообязанных именные списки военнообязанных, проходящих службу в ОГПС, подлежащих снятию с воинского учета в управлениях (отделах) по делам обороны и передаче на специальный учет в МЧС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военные билеты и приписные свидетельства.</w:t>
      </w:r>
      <w:r>
        <w:br/>
      </w:r>
      <w:r>
        <w:rPr>
          <w:rFonts w:ascii="Times New Roman"/>
          <w:b w:val="false"/>
          <w:i w:val="false"/>
          <w:color w:val="000000"/>
          <w:sz w:val="28"/>
        </w:rPr>
        <w:t>
      Военные билеты и приписные свидетельства с соответствующими отметками подлежат возврату в кадровые службы.</w:t>
      </w:r>
      <w:r>
        <w:br/>
      </w:r>
      <w:r>
        <w:rPr>
          <w:rFonts w:ascii="Times New Roman"/>
          <w:b w:val="false"/>
          <w:i w:val="false"/>
          <w:color w:val="000000"/>
          <w:sz w:val="28"/>
        </w:rPr>
        <w:t>
</w:t>
      </w:r>
      <w:r>
        <w:rPr>
          <w:rFonts w:ascii="Times New Roman"/>
          <w:b w:val="false"/>
          <w:i w:val="false"/>
          <w:color w:val="000000"/>
          <w:sz w:val="28"/>
        </w:rPr>
        <w:t>
      6.Военные билеты с соответствующими отметками и сокращенные военные дела с жетонами направляются в кадровые службы ОГПС.</w:t>
      </w:r>
    </w:p>
    <w:bookmarkEnd w:id="208"/>
    <w:bookmarkStart w:name="z488" w:id="209"/>
    <w:p>
      <w:pPr>
        <w:spacing w:after="0"/>
        <w:ind w:left="0"/>
        <w:jc w:val="left"/>
      </w:pPr>
      <w:r>
        <w:rPr>
          <w:rFonts w:ascii="Times New Roman"/>
          <w:b/>
          <w:i w:val="false"/>
          <w:color w:val="000000"/>
        </w:rPr>
        <w:t xml:space="preserve"> 
2. Перемещение по службе, откомандирование сотрудников</w:t>
      </w:r>
      <w:r>
        <w:br/>
      </w:r>
      <w:r>
        <w:rPr>
          <w:rFonts w:ascii="Times New Roman"/>
          <w:b/>
          <w:i w:val="false"/>
          <w:color w:val="000000"/>
        </w:rPr>
        <w:t>
и прием сотрудников из других правоохранительных органов</w:t>
      </w:r>
    </w:p>
    <w:bookmarkEnd w:id="209"/>
    <w:bookmarkStart w:name="z489" w:id="210"/>
    <w:p>
      <w:pPr>
        <w:spacing w:after="0"/>
        <w:ind w:left="0"/>
        <w:jc w:val="both"/>
      </w:pPr>
      <w:r>
        <w:rPr>
          <w:rFonts w:ascii="Times New Roman"/>
          <w:b w:val="false"/>
          <w:i w:val="false"/>
          <w:color w:val="000000"/>
          <w:sz w:val="28"/>
        </w:rPr>
        <w:t>
      7. Перемещение по службе сотрудников производится:</w:t>
      </w:r>
      <w:r>
        <w:br/>
      </w:r>
      <w:r>
        <w:rPr>
          <w:rFonts w:ascii="Times New Roman"/>
          <w:b w:val="false"/>
          <w:i w:val="false"/>
          <w:color w:val="000000"/>
          <w:sz w:val="28"/>
        </w:rPr>
        <w:t>
</w:t>
      </w:r>
      <w:r>
        <w:rPr>
          <w:rFonts w:ascii="Times New Roman"/>
          <w:b w:val="false"/>
          <w:i w:val="false"/>
          <w:color w:val="000000"/>
          <w:sz w:val="28"/>
        </w:rPr>
        <w:t>
      1) на вышестоящие должности;</w:t>
      </w:r>
      <w:r>
        <w:br/>
      </w:r>
      <w:r>
        <w:rPr>
          <w:rFonts w:ascii="Times New Roman"/>
          <w:b w:val="false"/>
          <w:i w:val="false"/>
          <w:color w:val="000000"/>
          <w:sz w:val="28"/>
        </w:rPr>
        <w:t>
</w:t>
      </w:r>
      <w:r>
        <w:rPr>
          <w:rFonts w:ascii="Times New Roman"/>
          <w:b w:val="false"/>
          <w:i w:val="false"/>
          <w:color w:val="000000"/>
          <w:sz w:val="28"/>
        </w:rPr>
        <w:t>
      2) на равнозначные должности;</w:t>
      </w:r>
      <w:r>
        <w:br/>
      </w:r>
      <w:r>
        <w:rPr>
          <w:rFonts w:ascii="Times New Roman"/>
          <w:b w:val="false"/>
          <w:i w:val="false"/>
          <w:color w:val="000000"/>
          <w:sz w:val="28"/>
        </w:rPr>
        <w:t>
</w:t>
      </w:r>
      <w:r>
        <w:rPr>
          <w:rFonts w:ascii="Times New Roman"/>
          <w:b w:val="false"/>
          <w:i w:val="false"/>
          <w:color w:val="000000"/>
          <w:sz w:val="28"/>
        </w:rPr>
        <w:t>
      3) в связи с поступлением на учебу в организации образования Министерства и высшие учебные заведения по линии чрезвычайных ситуаций иностранных государств по направлению уполномоченного государственного органа - с освобождением от занимаемой штатной должности, а также при назначении на должность после окончания учебы;</w:t>
      </w:r>
      <w:r>
        <w:br/>
      </w:r>
      <w:r>
        <w:rPr>
          <w:rFonts w:ascii="Times New Roman"/>
          <w:b w:val="false"/>
          <w:i w:val="false"/>
          <w:color w:val="000000"/>
          <w:sz w:val="28"/>
        </w:rPr>
        <w:t>
</w:t>
      </w:r>
      <w:r>
        <w:rPr>
          <w:rFonts w:ascii="Times New Roman"/>
          <w:b w:val="false"/>
          <w:i w:val="false"/>
          <w:color w:val="000000"/>
          <w:sz w:val="28"/>
        </w:rPr>
        <w:t>
      4) на нижестоящие должности;</w:t>
      </w:r>
      <w:r>
        <w:br/>
      </w:r>
      <w:r>
        <w:rPr>
          <w:rFonts w:ascii="Times New Roman"/>
          <w:b w:val="false"/>
          <w:i w:val="false"/>
          <w:color w:val="000000"/>
          <w:sz w:val="28"/>
        </w:rPr>
        <w:t>
</w:t>
      </w:r>
      <w:r>
        <w:rPr>
          <w:rFonts w:ascii="Times New Roman"/>
          <w:b w:val="false"/>
          <w:i w:val="false"/>
          <w:color w:val="000000"/>
          <w:sz w:val="28"/>
        </w:rPr>
        <w:t>
      5) в порядке прикомандирования к государственным органам и международным организациям.</w:t>
      </w:r>
      <w:r>
        <w:br/>
      </w:r>
      <w:r>
        <w:rPr>
          <w:rFonts w:ascii="Times New Roman"/>
          <w:b w:val="false"/>
          <w:i w:val="false"/>
          <w:color w:val="000000"/>
          <w:sz w:val="28"/>
        </w:rPr>
        <w:t>
</w:t>
      </w:r>
      <w:r>
        <w:rPr>
          <w:rFonts w:ascii="Times New Roman"/>
          <w:b w:val="false"/>
          <w:i w:val="false"/>
          <w:color w:val="000000"/>
          <w:sz w:val="28"/>
        </w:rPr>
        <w:t>
      8. При необходимости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Министр, руководители ведомств, территориальных органов и подведомственных государственных учреждений Министерства с учетом подготовки и опыта службы этих лиц, а также отсутствия у них и членов их семей противопоказаний по состоянию здоровья.</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Перемещение по службе в другую местность лиц начальствующего состава, нуждающихся по состоянию здоровья в изменении места жительства, производится по разрешению соответствующих руководителей на основании рапорта сотрудника ОГПС, заключения военно-врачебной комиссии.</w:t>
      </w:r>
      <w:r>
        <w:br/>
      </w:r>
      <w:r>
        <w:rPr>
          <w:rFonts w:ascii="Times New Roman"/>
          <w:b w:val="false"/>
          <w:i w:val="false"/>
          <w:color w:val="000000"/>
          <w:sz w:val="28"/>
        </w:rPr>
        <w:t>
</w:t>
      </w:r>
      <w:r>
        <w:rPr>
          <w:rFonts w:ascii="Times New Roman"/>
          <w:b w:val="false"/>
          <w:i w:val="false"/>
          <w:color w:val="000000"/>
          <w:sz w:val="28"/>
        </w:rPr>
        <w:t>
      10. Перемещения по службе лиц рядового и младшего начальствующего состава производятся в пределах города или района либо в исключительных случаях при обеспечении их и членов их семей жилой площадью - в пределах области (республики).</w:t>
      </w:r>
      <w:r>
        <w:br/>
      </w:r>
      <w:r>
        <w:rPr>
          <w:rFonts w:ascii="Times New Roman"/>
          <w:b w:val="false"/>
          <w:i w:val="false"/>
          <w:color w:val="000000"/>
          <w:sz w:val="28"/>
        </w:rPr>
        <w:t>
      Перевод лиц рядового и младшего начальствующего состава из одной местности в другую производится по согласованию руководителей ведомств, территориальных органов и подведомственных государственных учреждений Министерства этих областей.</w:t>
      </w:r>
      <w:r>
        <w:br/>
      </w:r>
      <w:r>
        <w:rPr>
          <w:rFonts w:ascii="Times New Roman"/>
          <w:b w:val="false"/>
          <w:i w:val="false"/>
          <w:color w:val="000000"/>
          <w:sz w:val="28"/>
        </w:rPr>
        <w:t>
</w:t>
      </w:r>
      <w:r>
        <w:rPr>
          <w:rFonts w:ascii="Times New Roman"/>
          <w:b w:val="false"/>
          <w:i w:val="false"/>
          <w:color w:val="000000"/>
          <w:sz w:val="28"/>
        </w:rPr>
        <w:t>
      11. При перемещении по службе лиц рядового и младшего начальствующего состава учитываются опыт их работы и подготовка, личные и деловые качества, состояние здоровья.</w:t>
      </w:r>
      <w:r>
        <w:br/>
      </w:r>
      <w:r>
        <w:rPr>
          <w:rFonts w:ascii="Times New Roman"/>
          <w:b w:val="false"/>
          <w:i w:val="false"/>
          <w:color w:val="000000"/>
          <w:sz w:val="28"/>
        </w:rPr>
        <w:t>
      Правом перемещения по службе лиц рядового и младшего начальствующего состава пользуются начальники, к компетенции которых относится назначение их на должности и вышестоящие прямые начальники.</w:t>
      </w:r>
      <w:r>
        <w:br/>
      </w:r>
      <w:r>
        <w:rPr>
          <w:rFonts w:ascii="Times New Roman"/>
          <w:b w:val="false"/>
          <w:i w:val="false"/>
          <w:color w:val="000000"/>
          <w:sz w:val="28"/>
        </w:rPr>
        <w:t>
</w:t>
      </w:r>
      <w:r>
        <w:rPr>
          <w:rFonts w:ascii="Times New Roman"/>
          <w:b w:val="false"/>
          <w:i w:val="false"/>
          <w:color w:val="000000"/>
          <w:sz w:val="28"/>
        </w:rPr>
        <w:t>
      12. Представление лиц среднего, старшего и высшего начальствующего состава к перемещению по службе производится их прямыми начальниками.</w:t>
      </w:r>
      <w:r>
        <w:br/>
      </w:r>
      <w:r>
        <w:rPr>
          <w:rFonts w:ascii="Times New Roman"/>
          <w:b w:val="false"/>
          <w:i w:val="false"/>
          <w:color w:val="000000"/>
          <w:sz w:val="28"/>
        </w:rPr>
        <w:t>
      Начальники, представляющие лиц начальствующего состава к перемещению, а также принимающие решения по представлениям, учитывают мнение кадровых служб и руководителей заинтересованных служб перемещаемых лиц.</w:t>
      </w:r>
      <w:r>
        <w:br/>
      </w:r>
      <w:r>
        <w:rPr>
          <w:rFonts w:ascii="Times New Roman"/>
          <w:b w:val="false"/>
          <w:i w:val="false"/>
          <w:color w:val="000000"/>
          <w:sz w:val="28"/>
        </w:rPr>
        <w:t>
</w:t>
      </w:r>
      <w:r>
        <w:rPr>
          <w:rFonts w:ascii="Times New Roman"/>
          <w:b w:val="false"/>
          <w:i w:val="false"/>
          <w:color w:val="000000"/>
          <w:sz w:val="28"/>
        </w:rPr>
        <w:t>
      13. Представление к перемещению составляются на бланке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Вместе с представлениями направляются:</w:t>
      </w:r>
      <w:r>
        <w:br/>
      </w:r>
      <w:r>
        <w:rPr>
          <w:rFonts w:ascii="Times New Roman"/>
          <w:b w:val="false"/>
          <w:i w:val="false"/>
          <w:color w:val="000000"/>
          <w:sz w:val="28"/>
        </w:rPr>
        <w:t>
</w:t>
      </w:r>
      <w:r>
        <w:rPr>
          <w:rFonts w:ascii="Times New Roman"/>
          <w:b w:val="false"/>
          <w:i w:val="false"/>
          <w:color w:val="000000"/>
          <w:sz w:val="28"/>
        </w:rPr>
        <w:t>
      1) рапорт сотрудника о согласии (при перемещении на равнозначные или нижестоящие должности - по личной просьбе) на перемещение;</w:t>
      </w:r>
      <w:r>
        <w:br/>
      </w:r>
      <w:r>
        <w:rPr>
          <w:rFonts w:ascii="Times New Roman"/>
          <w:b w:val="false"/>
          <w:i w:val="false"/>
          <w:color w:val="000000"/>
          <w:sz w:val="28"/>
        </w:rPr>
        <w:t>
</w:t>
      </w:r>
      <w:r>
        <w:rPr>
          <w:rFonts w:ascii="Times New Roman"/>
          <w:b w:val="false"/>
          <w:i w:val="false"/>
          <w:color w:val="000000"/>
          <w:sz w:val="28"/>
        </w:rPr>
        <w:t>
      2) представление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служебная характеристика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и аттестационный лист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на представляемых к перемещению на вышестоящие должности или в аттестационном порядке на нижестоящие должности;</w:t>
      </w:r>
      <w:r>
        <w:br/>
      </w:r>
      <w:r>
        <w:rPr>
          <w:rFonts w:ascii="Times New Roman"/>
          <w:b w:val="false"/>
          <w:i w:val="false"/>
          <w:color w:val="000000"/>
          <w:sz w:val="28"/>
        </w:rPr>
        <w:t>
</w:t>
      </w:r>
      <w:r>
        <w:rPr>
          <w:rFonts w:ascii="Times New Roman"/>
          <w:b w:val="false"/>
          <w:i w:val="false"/>
          <w:color w:val="000000"/>
          <w:sz w:val="28"/>
        </w:rPr>
        <w:t>
      4) материалы служебного расследования или рекомендации дисциплинарной комиссии (на представляемых в порядке дисциплинарного взыскания);</w:t>
      </w:r>
      <w:r>
        <w:br/>
      </w:r>
      <w:r>
        <w:rPr>
          <w:rFonts w:ascii="Times New Roman"/>
          <w:b w:val="false"/>
          <w:i w:val="false"/>
          <w:color w:val="000000"/>
          <w:sz w:val="28"/>
        </w:rPr>
        <w:t>
</w:t>
      </w:r>
      <w:r>
        <w:rPr>
          <w:rFonts w:ascii="Times New Roman"/>
          <w:b w:val="false"/>
          <w:i w:val="false"/>
          <w:color w:val="000000"/>
          <w:sz w:val="28"/>
        </w:rPr>
        <w:t>
      5) справка-объективка на сотрудника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14. Перемещение сотрудника по службе, в том числе в связи с передислокацией подразделений по чрезвычайным ситуациям, допускается с учетом его согласия.</w:t>
      </w:r>
      <w:r>
        <w:br/>
      </w:r>
      <w:r>
        <w:rPr>
          <w:rFonts w:ascii="Times New Roman"/>
          <w:b w:val="false"/>
          <w:i w:val="false"/>
          <w:color w:val="000000"/>
          <w:sz w:val="28"/>
        </w:rPr>
        <w:t>
      Перемещение сотрудника по службе по его инициативе допускается лишь по согласованию с Министром, руководителями ведомств, территориальных органов и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Сотрудникам, перемещенным по службе в другую местность, выдается путевка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Путевка состоит из 4-х частей:</w:t>
      </w:r>
      <w:r>
        <w:br/>
      </w:r>
      <w:r>
        <w:rPr>
          <w:rFonts w:ascii="Times New Roman"/>
          <w:b w:val="false"/>
          <w:i w:val="false"/>
          <w:color w:val="000000"/>
          <w:sz w:val="28"/>
        </w:rPr>
        <w:t>
      1) корешок путевки (остается в кадровой службе, выдавшем его);</w:t>
      </w:r>
      <w:r>
        <w:br/>
      </w:r>
      <w:r>
        <w:rPr>
          <w:rFonts w:ascii="Times New Roman"/>
          <w:b w:val="false"/>
          <w:i w:val="false"/>
          <w:color w:val="000000"/>
          <w:sz w:val="28"/>
        </w:rPr>
        <w:t>
      2) часть путевки (для финансовой службы по месту новой службы);</w:t>
      </w:r>
      <w:r>
        <w:br/>
      </w:r>
      <w:r>
        <w:rPr>
          <w:rFonts w:ascii="Times New Roman"/>
          <w:b w:val="false"/>
          <w:i w:val="false"/>
          <w:color w:val="000000"/>
          <w:sz w:val="28"/>
        </w:rPr>
        <w:t>
      3) часть путевки (для кадровой службы по месту новой службы);</w:t>
      </w:r>
      <w:r>
        <w:br/>
      </w:r>
      <w:r>
        <w:rPr>
          <w:rFonts w:ascii="Times New Roman"/>
          <w:b w:val="false"/>
          <w:i w:val="false"/>
          <w:color w:val="000000"/>
          <w:sz w:val="28"/>
        </w:rPr>
        <w:t>
      4) корешок подтверждения о прибытии (высылается в кадровую службу органа, откуда прибыл сотрудник).</w:t>
      </w:r>
      <w:r>
        <w:br/>
      </w:r>
      <w:r>
        <w:rPr>
          <w:rFonts w:ascii="Times New Roman"/>
          <w:b w:val="false"/>
          <w:i w:val="false"/>
          <w:color w:val="000000"/>
          <w:sz w:val="28"/>
        </w:rPr>
        <w:t>
      Заполнение первых трех частей путевки производится работником кадровой службы сразу после издания приказа об откомандировании.</w:t>
      </w:r>
      <w:r>
        <w:br/>
      </w:r>
      <w:r>
        <w:rPr>
          <w:rFonts w:ascii="Times New Roman"/>
          <w:b w:val="false"/>
          <w:i w:val="false"/>
          <w:color w:val="000000"/>
          <w:sz w:val="28"/>
        </w:rPr>
        <w:t>
      Путевке присваивается порядковый номер, заносится специальное звание, фамилия, имя, отчество откомандированного, указывается в какой орган, город (район) сотрудник откомандирован, в основании пишется номер и дата приказа об откомандировании, количество людей, следующих совместно с откомандированным и дата прибытия его к новому месту службы. Заполненные три части путевки подписываются начальником кадровой службы и скрепляются печатью.</w:t>
      </w:r>
      <w:r>
        <w:br/>
      </w:r>
      <w:r>
        <w:rPr>
          <w:rFonts w:ascii="Times New Roman"/>
          <w:b w:val="false"/>
          <w:i w:val="false"/>
          <w:color w:val="000000"/>
          <w:sz w:val="28"/>
        </w:rPr>
        <w:t>
      По прибытии сотрудника к новому месту службы, после издания приказа о его назначении, вторая часть путевки передается в финансовую службу, а третья и четвертая части в кадровую службу. Работник кадровой службы третью часть путевки подшивает в четвертую часть личного дела прибывшего сотрудника, а заполненное подтверждение о прибытии, подписанное руководителем кадровой службы и скрепленное печатью, высылается в орган, откуда прибыл сотрудник.</w:t>
      </w:r>
    </w:p>
    <w:bookmarkEnd w:id="210"/>
    <w:bookmarkStart w:name="z508" w:id="211"/>
    <w:p>
      <w:pPr>
        <w:spacing w:after="0"/>
        <w:ind w:left="0"/>
        <w:jc w:val="left"/>
      </w:pPr>
      <w:r>
        <w:rPr>
          <w:rFonts w:ascii="Times New Roman"/>
          <w:b/>
          <w:i w:val="false"/>
          <w:color w:val="000000"/>
        </w:rPr>
        <w:t xml:space="preserve"> 
3. Восстановление на службе</w:t>
      </w:r>
      <w:r>
        <w:br/>
      </w:r>
      <w:r>
        <w:rPr>
          <w:rFonts w:ascii="Times New Roman"/>
          <w:b/>
          <w:i w:val="false"/>
          <w:color w:val="000000"/>
        </w:rPr>
        <w:t>
в должности, специальном звании</w:t>
      </w:r>
    </w:p>
    <w:bookmarkEnd w:id="211"/>
    <w:bookmarkStart w:name="z509" w:id="212"/>
    <w:p>
      <w:pPr>
        <w:spacing w:after="0"/>
        <w:ind w:left="0"/>
        <w:jc w:val="both"/>
      </w:pPr>
      <w:r>
        <w:rPr>
          <w:rFonts w:ascii="Times New Roman"/>
          <w:b w:val="false"/>
          <w:i w:val="false"/>
          <w:color w:val="000000"/>
          <w:sz w:val="28"/>
        </w:rPr>
        <w:t>
      16. Восстановление на службе, в должности и специальном звании сотрудников, признанных судом незаконно уволенными из ОГПС, пониженными в занимаемой должности и специальном звании, производится путем отмены соответствующего приказа начальником, которым предоставлено право назначения на должность либо приказами вышестоящих начальников.</w:t>
      </w:r>
      <w:r>
        <w:br/>
      </w:r>
      <w:r>
        <w:rPr>
          <w:rFonts w:ascii="Times New Roman"/>
          <w:b w:val="false"/>
          <w:i w:val="false"/>
          <w:color w:val="000000"/>
          <w:sz w:val="28"/>
        </w:rPr>
        <w:t>
      При невозможности восстановления в ранее занимаемой должности (реорганизация, ликвидация уполномоченного органа, ведомств, территориальных органов и подведомственных государственных учреждений Министерства; сокращение должности; наличие иных законных оснований, препятствующих восстановлению в должности) сотрудник назначается на должность, равную по должностному окладу и предельному специальному званию.</w:t>
      </w:r>
      <w:r>
        <w:br/>
      </w:r>
      <w:r>
        <w:rPr>
          <w:rFonts w:ascii="Times New Roman"/>
          <w:b w:val="false"/>
          <w:i w:val="false"/>
          <w:color w:val="000000"/>
          <w:sz w:val="28"/>
        </w:rPr>
        <w:t>
      Основанием для издания приказа о восстановлении на службу сотрудников являются оправдательный приговор суда, решение суда, постановление о прекращении уголовного дела по реабилитирующим основаниям (за отсутствием в деяниях состава преступления, за отсутствием события преступления, за недоказанностью в совершении преступления), заверенные гербовой печатью, утвержденные заключения служебных проверок органа, принявшего решение или вышестоящего органа с выводом о необоснованности либо неправомерности решения об увольнении, перемещении по службе, отстранении от занимаемой должности, понижении в должности, снижении в специальном звании.</w:t>
      </w:r>
      <w:r>
        <w:br/>
      </w:r>
      <w:r>
        <w:rPr>
          <w:rFonts w:ascii="Times New Roman"/>
          <w:b w:val="false"/>
          <w:i w:val="false"/>
          <w:color w:val="000000"/>
          <w:sz w:val="28"/>
        </w:rPr>
        <w:t>
      В заключениях по фактам незаконного или необоснованного снижения в специальном звании и в приказах о восстановлении в прежнем специальном звании указываются периоды, засчитываемые в выслугу для присвоения очередного специального звания.</w:t>
      </w:r>
      <w:r>
        <w:br/>
      </w:r>
      <w:r>
        <w:rPr>
          <w:rFonts w:ascii="Times New Roman"/>
          <w:b w:val="false"/>
          <w:i w:val="false"/>
          <w:color w:val="000000"/>
          <w:sz w:val="28"/>
        </w:rPr>
        <w:t>
</w:t>
      </w:r>
      <w:r>
        <w:rPr>
          <w:rFonts w:ascii="Times New Roman"/>
          <w:b w:val="false"/>
          <w:i w:val="false"/>
          <w:color w:val="000000"/>
          <w:sz w:val="28"/>
        </w:rPr>
        <w:t>
      17. Решения судов, заключения служебных расследований, а также копии приказов о восстановлении в должности, специальном звании, на службе в ОГПС приобщаются к личным делам сотрудников.</w:t>
      </w:r>
      <w:r>
        <w:br/>
      </w:r>
      <w:r>
        <w:rPr>
          <w:rFonts w:ascii="Times New Roman"/>
          <w:b w:val="false"/>
          <w:i w:val="false"/>
          <w:color w:val="000000"/>
          <w:sz w:val="28"/>
        </w:rPr>
        <w:t>
</w:t>
      </w:r>
      <w:r>
        <w:rPr>
          <w:rFonts w:ascii="Times New Roman"/>
          <w:b w:val="false"/>
          <w:i w:val="false"/>
          <w:color w:val="000000"/>
          <w:sz w:val="28"/>
        </w:rPr>
        <w:t>
      18. При несогласии сотрудника с решением о перемещении по службе, отстранении от должности, понижении в должности, снижении в специальном звании, увольнении из ОГПС он вправе потребовать выписку из приказа и обратиться с рапортом о причинах несогласия к начальнику, принявшему такое решение, либо к вышестоящему начальнику или в суд. При неудовлетворении его просьбы он вправе обратиться в вышестоящую инстанцию или в суд.</w:t>
      </w:r>
      <w:r>
        <w:br/>
      </w:r>
      <w:r>
        <w:rPr>
          <w:rFonts w:ascii="Times New Roman"/>
          <w:b w:val="false"/>
          <w:i w:val="false"/>
          <w:color w:val="000000"/>
          <w:sz w:val="28"/>
        </w:rPr>
        <w:t>
      Время незаконного содержания под стражей, время незаконного отбывания наказания, а также время, в течение которого сотрудники не проходили службу, в связи с незаконным увольнением со службы, отстранением от должности, засчитывается:</w:t>
      </w:r>
      <w:r>
        <w:br/>
      </w:r>
      <w:r>
        <w:rPr>
          <w:rFonts w:ascii="Times New Roman"/>
          <w:b w:val="false"/>
          <w:i w:val="false"/>
          <w:color w:val="000000"/>
          <w:sz w:val="28"/>
        </w:rPr>
        <w:t>
      1) в стаж службы в ОГПС для назначения пенсии;</w:t>
      </w:r>
      <w:r>
        <w:br/>
      </w:r>
      <w:r>
        <w:rPr>
          <w:rFonts w:ascii="Times New Roman"/>
          <w:b w:val="false"/>
          <w:i w:val="false"/>
          <w:color w:val="000000"/>
          <w:sz w:val="28"/>
        </w:rPr>
        <w:t>
      2) в выслугу лет в специальном звании;</w:t>
      </w:r>
      <w:r>
        <w:br/>
      </w:r>
      <w:r>
        <w:rPr>
          <w:rFonts w:ascii="Times New Roman"/>
          <w:b w:val="false"/>
          <w:i w:val="false"/>
          <w:color w:val="000000"/>
          <w:sz w:val="28"/>
        </w:rPr>
        <w:t>
      3) в стаж службы для установления коэффициента для исчисления должностного оклада;</w:t>
      </w:r>
      <w:r>
        <w:br/>
      </w:r>
      <w:r>
        <w:rPr>
          <w:rFonts w:ascii="Times New Roman"/>
          <w:b w:val="false"/>
          <w:i w:val="false"/>
          <w:color w:val="000000"/>
          <w:sz w:val="28"/>
        </w:rPr>
        <w:t>
      4) в стаж работы по специальности.</w:t>
      </w:r>
      <w:r>
        <w:br/>
      </w:r>
      <w:r>
        <w:rPr>
          <w:rFonts w:ascii="Times New Roman"/>
          <w:b w:val="false"/>
          <w:i w:val="false"/>
          <w:color w:val="000000"/>
          <w:sz w:val="28"/>
        </w:rPr>
        <w:t>
      При этом:</w:t>
      </w:r>
      <w:r>
        <w:br/>
      </w:r>
      <w:r>
        <w:rPr>
          <w:rFonts w:ascii="Times New Roman"/>
          <w:b w:val="false"/>
          <w:i w:val="false"/>
          <w:color w:val="000000"/>
          <w:sz w:val="28"/>
        </w:rPr>
        <w:t>
      если увольнению предшествовала служба в ОГПС, подлежащая зачету в выслугу лет для назначения пенсии на льготных условиях, то указанный период засчитывается в выслугу лет для назначения пенсии на тех же льготных условиях;</w:t>
      </w:r>
      <w:r>
        <w:br/>
      </w:r>
      <w:r>
        <w:rPr>
          <w:rFonts w:ascii="Times New Roman"/>
          <w:b w:val="false"/>
          <w:i w:val="false"/>
          <w:color w:val="000000"/>
          <w:sz w:val="28"/>
        </w:rPr>
        <w:t>
      один месяц за три месяца - время содержания под арестом, время отбывания наказания в местах лишения свободы, необоснованно привлеченных к уголовной ответственности, необоснованно репрессированных и впоследствии реабилитированных.</w:t>
      </w:r>
      <w:r>
        <w:br/>
      </w:r>
      <w:r>
        <w:rPr>
          <w:rFonts w:ascii="Times New Roman"/>
          <w:b w:val="false"/>
          <w:i w:val="false"/>
          <w:color w:val="000000"/>
          <w:sz w:val="28"/>
        </w:rPr>
        <w:t>
</w:t>
      </w:r>
      <w:r>
        <w:rPr>
          <w:rFonts w:ascii="Times New Roman"/>
          <w:b w:val="false"/>
          <w:i w:val="false"/>
          <w:color w:val="000000"/>
          <w:sz w:val="28"/>
        </w:rPr>
        <w:t>
      19. Слушатели и курсанты, незаконно отчисленные из организации образования Министерства, либо отчисленные в связи с незаконным привлечением к уголовной ответственности, восстанавливаются на учебе и по основаниям, указанным в настоящей Инструкции.</w:t>
      </w:r>
    </w:p>
    <w:bookmarkEnd w:id="212"/>
    <w:bookmarkStart w:name="z513" w:id="213"/>
    <w:p>
      <w:pPr>
        <w:spacing w:after="0"/>
        <w:ind w:left="0"/>
        <w:jc w:val="left"/>
      </w:pPr>
      <w:r>
        <w:rPr>
          <w:rFonts w:ascii="Times New Roman"/>
          <w:b/>
          <w:i w:val="false"/>
          <w:color w:val="000000"/>
        </w:rPr>
        <w:t xml:space="preserve"> 
4. Использование на службе лиц,</w:t>
      </w:r>
      <w:r>
        <w:br/>
      </w:r>
      <w:r>
        <w:rPr>
          <w:rFonts w:ascii="Times New Roman"/>
          <w:b/>
          <w:i w:val="false"/>
          <w:color w:val="000000"/>
        </w:rPr>
        <w:t>
находящихся в распоряжении ОГПС</w:t>
      </w:r>
    </w:p>
    <w:bookmarkEnd w:id="213"/>
    <w:bookmarkStart w:name="z514" w:id="214"/>
    <w:p>
      <w:pPr>
        <w:spacing w:after="0"/>
        <w:ind w:left="0"/>
        <w:jc w:val="both"/>
      </w:pPr>
      <w:r>
        <w:rPr>
          <w:rFonts w:ascii="Times New Roman"/>
          <w:b w:val="false"/>
          <w:i w:val="false"/>
          <w:color w:val="000000"/>
          <w:sz w:val="28"/>
        </w:rPr>
        <w:t>
      20. Зачисление в распоряжение уполномоченного органа, ведомств, территориальных органов и подведомственных государственных учреждений Министерства производится с освобождением сотрудника от занимаемой должности при проведении организационно-штатных мероприятий и в исключительных случаях, требующих определения наиболее рационального использования сотрудника.</w:t>
      </w:r>
      <w:r>
        <w:br/>
      </w:r>
      <w:r>
        <w:rPr>
          <w:rFonts w:ascii="Times New Roman"/>
          <w:b w:val="false"/>
          <w:i w:val="false"/>
          <w:color w:val="000000"/>
          <w:sz w:val="28"/>
        </w:rPr>
        <w:t>
      Также зачисляются в распоряжение лица, находящиеся в отпуске без сохранения заработной платы по уходу за ребенком до достижения им возраста трех лет.</w:t>
      </w:r>
      <w:r>
        <w:br/>
      </w:r>
      <w:r>
        <w:rPr>
          <w:rFonts w:ascii="Times New Roman"/>
          <w:b w:val="false"/>
          <w:i w:val="false"/>
          <w:color w:val="000000"/>
          <w:sz w:val="28"/>
        </w:rPr>
        <w:t>
      Зачисление в распоряжение оформляется приказом руководителя, имеющим право назначения на должность.</w:t>
      </w:r>
      <w:r>
        <w:br/>
      </w:r>
      <w:r>
        <w:rPr>
          <w:rFonts w:ascii="Times New Roman"/>
          <w:b w:val="false"/>
          <w:i w:val="false"/>
          <w:color w:val="000000"/>
          <w:sz w:val="28"/>
        </w:rPr>
        <w:t>
</w:t>
      </w:r>
      <w:r>
        <w:rPr>
          <w:rFonts w:ascii="Times New Roman"/>
          <w:b w:val="false"/>
          <w:i w:val="false"/>
          <w:color w:val="000000"/>
          <w:sz w:val="28"/>
        </w:rPr>
        <w:t>
      21. Срок пребывания в распоряжении не должен превышать 15 (пятнадцать) календарных дней (за исключением лиц, находящиеся в отпуске без сохранения заработной платы по уходу за ребенком до достижения им возраста трех лет).</w:t>
      </w:r>
      <w:r>
        <w:br/>
      </w:r>
      <w:r>
        <w:rPr>
          <w:rFonts w:ascii="Times New Roman"/>
          <w:b w:val="false"/>
          <w:i w:val="false"/>
          <w:color w:val="000000"/>
          <w:sz w:val="28"/>
        </w:rPr>
        <w:t>
      В исключительных случаях, вызванных особыми обстоятельствами, срок пребывания в распоряжении  свыше 15 (пятнадцати)  дней, но не более 2 (двух) месяцев допускается с разрешения Министра.</w:t>
      </w:r>
      <w:r>
        <w:br/>
      </w:r>
      <w:r>
        <w:rPr>
          <w:rFonts w:ascii="Times New Roman"/>
          <w:b w:val="false"/>
          <w:i w:val="false"/>
          <w:color w:val="000000"/>
          <w:sz w:val="28"/>
        </w:rPr>
        <w:t>
</w:t>
      </w:r>
      <w:r>
        <w:rPr>
          <w:rFonts w:ascii="Times New Roman"/>
          <w:b w:val="false"/>
          <w:i w:val="false"/>
          <w:color w:val="000000"/>
          <w:sz w:val="28"/>
        </w:rPr>
        <w:t>
      22. Сотрудникам ОГПС, зачисленным в распоряжение (кроме лиц, находящихся в отпуске без сохранения заработной платы по уходу за ребенком до достижения им возраста трех лет), денежное содержание выплачивается в размере, получаемом по основной должности ко дню зачисления в распоряжение.</w:t>
      </w:r>
      <w:r>
        <w:br/>
      </w:r>
      <w:r>
        <w:rPr>
          <w:rFonts w:ascii="Times New Roman"/>
          <w:b w:val="false"/>
          <w:i w:val="false"/>
          <w:color w:val="000000"/>
          <w:sz w:val="28"/>
        </w:rPr>
        <w:t>
</w:t>
      </w:r>
      <w:r>
        <w:rPr>
          <w:rFonts w:ascii="Times New Roman"/>
          <w:b w:val="false"/>
          <w:i w:val="false"/>
          <w:color w:val="000000"/>
          <w:sz w:val="28"/>
        </w:rPr>
        <w:t>
      23. В срок пребывания в распоряжении не засчитывается период нахождения лиц рядового и начальствующего состава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отпусках, на лечении (обследовании по направлению военно-врачебной комиссии) в организациях здравоохранения; время нахождения в пути следования от места прежней службы до места дислокации соответствующего уполномоченного органа, ведомств, территориальных органов и подведомственных государственных учреждений Министерства; время нахождения на учебно-экзаменационных сессиях заочных, вечерних отделений организаций образования;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r>
        <w:br/>
      </w:r>
      <w:r>
        <w:rPr>
          <w:rFonts w:ascii="Times New Roman"/>
          <w:b w:val="false"/>
          <w:i w:val="false"/>
          <w:color w:val="000000"/>
          <w:sz w:val="28"/>
        </w:rPr>
        <w:t>
</w:t>
      </w:r>
      <w:r>
        <w:rPr>
          <w:rFonts w:ascii="Times New Roman"/>
          <w:b w:val="false"/>
          <w:i w:val="false"/>
          <w:color w:val="000000"/>
          <w:sz w:val="28"/>
        </w:rPr>
        <w:t>
      24. Сотрудникам, освобожденным от занимаемых должностей и находящимся в распоряжении, не использовавшим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ежегодного трудового отпуска денежное содержание им выплачивается в размере, получаемом по основной должности ко дню зачисления в распоряжение, независимо от срока пребывания в распоряжении.</w:t>
      </w:r>
      <w:r>
        <w:br/>
      </w:r>
      <w:r>
        <w:rPr>
          <w:rFonts w:ascii="Times New Roman"/>
          <w:b w:val="false"/>
          <w:i w:val="false"/>
          <w:color w:val="000000"/>
          <w:sz w:val="28"/>
        </w:rPr>
        <w:t>
</w:t>
      </w:r>
      <w:r>
        <w:rPr>
          <w:rFonts w:ascii="Times New Roman"/>
          <w:b w:val="false"/>
          <w:i w:val="false"/>
          <w:color w:val="000000"/>
          <w:sz w:val="28"/>
        </w:rPr>
        <w:t xml:space="preserve">
      25. На сотрудника, находящегося в распоряжении, до принятия решения вопроса о назначении на должность, в полном объеме распространяется установленный распорядок дня уполномоченного органа, ведомств, территориальных органов и подведомственных государственных учреждений Министерства, применение мер поощрения и наложения дисциплинарных взысканий, а также выполнение поручений по службе руководителя, в распоряжении которого он находится. </w:t>
      </w:r>
      <w:r>
        <w:br/>
      </w:r>
      <w:r>
        <w:rPr>
          <w:rFonts w:ascii="Times New Roman"/>
          <w:b w:val="false"/>
          <w:i w:val="false"/>
          <w:color w:val="000000"/>
          <w:sz w:val="28"/>
        </w:rPr>
        <w:t>
</w:t>
      </w:r>
      <w:r>
        <w:rPr>
          <w:rFonts w:ascii="Times New Roman"/>
          <w:b w:val="false"/>
          <w:i w:val="false"/>
          <w:color w:val="000000"/>
          <w:sz w:val="28"/>
        </w:rPr>
        <w:t>
      26. Время нахождения сотрудника в распоряжении засчитывается в стаж службы, в выслугу лет для присвоения специального звания.</w:t>
      </w:r>
      <w:r>
        <w:br/>
      </w:r>
      <w:r>
        <w:rPr>
          <w:rFonts w:ascii="Times New Roman"/>
          <w:b w:val="false"/>
          <w:i w:val="false"/>
          <w:color w:val="000000"/>
          <w:sz w:val="28"/>
        </w:rPr>
        <w:t>
</w:t>
      </w:r>
      <w:r>
        <w:rPr>
          <w:rFonts w:ascii="Times New Roman"/>
          <w:b w:val="false"/>
          <w:i w:val="false"/>
          <w:color w:val="000000"/>
          <w:sz w:val="28"/>
        </w:rPr>
        <w:t>
      27. В случаях письменного отказа сотрудника, находящегося в распоряжении, занять предлагаемую должность или при отсутствии на службе без уважительной причины и не информирования кадровой службы о месте своего нахождения, по истечении срока нахождения в распоряжении данная категория сотрудников подлежит увольнению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28. На должности сотрудников, находящихся в отпусках без сохранения заработной платы по уходу за ребенком до достижения им возраста трех лет, могут назначаться лица младшего, среднего и старшего начальствующего состава, которые при выходе сотрудника из указанного отпуска, подлежат перемещению на предложенную вакантную должность по роду деятельности.</w:t>
      </w:r>
      <w:r>
        <w:br/>
      </w:r>
      <w:r>
        <w:rPr>
          <w:rFonts w:ascii="Times New Roman"/>
          <w:b w:val="false"/>
          <w:i w:val="false"/>
          <w:color w:val="000000"/>
          <w:sz w:val="28"/>
        </w:rPr>
        <w:t>
</w:t>
      </w:r>
      <w:r>
        <w:rPr>
          <w:rFonts w:ascii="Times New Roman"/>
          <w:b w:val="false"/>
          <w:i w:val="false"/>
          <w:color w:val="000000"/>
          <w:sz w:val="28"/>
        </w:rPr>
        <w:t>
      29. Сотрудник, находящийся  в отпуске без сохранения заработной платы по уходу за ребенком до достижения им трех лет и намеренный приступить к работе, ставить в известность руководителя, имеющего право назначения, об этом не позднее, чем за один месяц до выхода на работу.</w:t>
      </w:r>
      <w:r>
        <w:br/>
      </w:r>
      <w:r>
        <w:rPr>
          <w:rFonts w:ascii="Times New Roman"/>
          <w:b w:val="false"/>
          <w:i w:val="false"/>
          <w:color w:val="000000"/>
          <w:sz w:val="28"/>
        </w:rPr>
        <w:t>
</w:t>
      </w:r>
      <w:r>
        <w:rPr>
          <w:rFonts w:ascii="Times New Roman"/>
          <w:b w:val="false"/>
          <w:i w:val="false"/>
          <w:color w:val="000000"/>
          <w:sz w:val="28"/>
        </w:rPr>
        <w:t>
      30. Назначение на должность лиц, состоящих в распоряжении уполномоченного органа, ведомств, территориальных органов и подведомственных государственных учреждений Министерства, производится в возможно короткий срок, но не позднее двух месяцев со дня освобождения от должности.</w:t>
      </w:r>
      <w:r>
        <w:br/>
      </w:r>
      <w:r>
        <w:rPr>
          <w:rFonts w:ascii="Times New Roman"/>
          <w:b w:val="false"/>
          <w:i w:val="false"/>
          <w:color w:val="000000"/>
          <w:sz w:val="28"/>
        </w:rPr>
        <w:t>
</w:t>
      </w:r>
      <w:r>
        <w:rPr>
          <w:rFonts w:ascii="Times New Roman"/>
          <w:b w:val="false"/>
          <w:i w:val="false"/>
          <w:color w:val="000000"/>
          <w:sz w:val="28"/>
        </w:rPr>
        <w:t>
      31. Сотрудник, находящийся в распоряжении, до принятия решения вопроса о назначении на должность, имеет право выбора на перемещение по службе в другие структурные подразделения или в другие правоохранительные органы.</w:t>
      </w:r>
      <w:r>
        <w:br/>
      </w:r>
      <w:r>
        <w:rPr>
          <w:rFonts w:ascii="Times New Roman"/>
          <w:b w:val="false"/>
          <w:i w:val="false"/>
          <w:color w:val="000000"/>
          <w:sz w:val="28"/>
        </w:rPr>
        <w:t>
</w:t>
      </w:r>
      <w:r>
        <w:rPr>
          <w:rFonts w:ascii="Times New Roman"/>
          <w:b w:val="false"/>
          <w:i w:val="false"/>
          <w:color w:val="000000"/>
          <w:sz w:val="28"/>
        </w:rPr>
        <w:t>
      31-1.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w:t>
      </w:r>
      <w:r>
        <w:br/>
      </w:r>
      <w:r>
        <w:rPr>
          <w:rFonts w:ascii="Times New Roman"/>
          <w:b w:val="false"/>
          <w:i w:val="false"/>
          <w:color w:val="000000"/>
          <w:sz w:val="28"/>
        </w:rPr>
        <w:t>
      При назначении на должность сотрудника, находящегося в распоряжении правоохранительного органа, должны учитываться его квалификация, звание, выслуга лет, стаж работы, прежняя должность.</w:t>
      </w:r>
      <w:r>
        <w:br/>
      </w:r>
      <w:r>
        <w:rPr>
          <w:rFonts w:ascii="Times New Roman"/>
          <w:b w:val="false"/>
          <w:i w:val="false"/>
          <w:color w:val="000000"/>
          <w:sz w:val="28"/>
        </w:rPr>
        <w:t>
      При отказе сотрудника письменно изложить несогласие с предложенной должностью кадровым подразделением правоохранительного органа оформляется акт, который приобщается к личному делу сотрудника.</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31-1 в соответствии с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В случае отказа сотрудника занять предлагаемую должность он подлежит увольнению со службы.</w:t>
      </w:r>
      <w:r>
        <w:br/>
      </w: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4"/>
    <w:bookmarkStart w:name="z527" w:id="215"/>
    <w:p>
      <w:pPr>
        <w:spacing w:after="0"/>
        <w:ind w:left="0"/>
        <w:jc w:val="left"/>
      </w:pPr>
      <w:r>
        <w:rPr>
          <w:rFonts w:ascii="Times New Roman"/>
          <w:b/>
          <w:i w:val="false"/>
          <w:color w:val="000000"/>
        </w:rPr>
        <w:t xml:space="preserve"> 
5. Прикомандирование сотрудников ОГПС</w:t>
      </w:r>
    </w:p>
    <w:bookmarkEnd w:id="215"/>
    <w:bookmarkStart w:name="z528" w:id="216"/>
    <w:p>
      <w:pPr>
        <w:spacing w:after="0"/>
        <w:ind w:left="0"/>
        <w:jc w:val="both"/>
      </w:pPr>
      <w:r>
        <w:rPr>
          <w:rFonts w:ascii="Times New Roman"/>
          <w:b w:val="false"/>
          <w:i w:val="false"/>
          <w:color w:val="000000"/>
          <w:sz w:val="28"/>
        </w:rPr>
        <w:t>
      33. Прикомандирование сотрудников ОГПС (далее – прикомандированные лица)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прикомандирования сотрудников правоохранительных органов Республики Казахстан к государственным органам Республики Казахстан и международным организациям, утвержденными постановлением Правительства Республики Казахстан от 20 октября 2011 года № 1192 осуществляется:</w:t>
      </w:r>
      <w:r>
        <w:br/>
      </w:r>
      <w:r>
        <w:rPr>
          <w:rFonts w:ascii="Times New Roman"/>
          <w:b w:val="false"/>
          <w:i w:val="false"/>
          <w:color w:val="000000"/>
          <w:sz w:val="28"/>
        </w:rPr>
        <w:t>
</w:t>
      </w: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Канцелярии Премьер-Министра Республики Казахстан – на основании акта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к иным государственным органам Республики Казахстан – по согласованию с их первыми руководителями на основании акта (приказа) Министерства; </w:t>
      </w:r>
      <w:r>
        <w:br/>
      </w:r>
      <w:r>
        <w:rPr>
          <w:rFonts w:ascii="Times New Roman"/>
          <w:b w:val="false"/>
          <w:i w:val="false"/>
          <w:color w:val="000000"/>
          <w:sz w:val="28"/>
        </w:rPr>
        <w:t>
</w:t>
      </w:r>
      <w:r>
        <w:rPr>
          <w:rFonts w:ascii="Times New Roman"/>
          <w:b w:val="false"/>
          <w:i w:val="false"/>
          <w:color w:val="000000"/>
          <w:sz w:val="28"/>
        </w:rPr>
        <w:t>
      3) к международным организациям – на основании акта (приказа) Правительства Республики Казахстан, если иное не установлено соответствующими ратифицированными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34. За прикомандированными лицами сохраняется статус сотрудников ОГПС.</w:t>
      </w:r>
      <w:r>
        <w:br/>
      </w:r>
      <w:r>
        <w:rPr>
          <w:rFonts w:ascii="Times New Roman"/>
          <w:b w:val="false"/>
          <w:i w:val="false"/>
          <w:color w:val="000000"/>
          <w:sz w:val="28"/>
        </w:rPr>
        <w:t>
</w:t>
      </w:r>
      <w:r>
        <w:rPr>
          <w:rFonts w:ascii="Times New Roman"/>
          <w:b w:val="false"/>
          <w:i w:val="false"/>
          <w:color w:val="000000"/>
          <w:sz w:val="28"/>
        </w:rPr>
        <w:t>
      35. Прикомандированным лицам выплачиваются должностные оклады, установленные для соответствующих категорий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 и других государственных органов Республики Казахстан, а также оклады (доплаты) по специальному званию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При этом исчисление стажа государственной службы прикомандированным лицам, дающего право на установление должностного оклада, осуществляется на основании справки предоставляемой кадровой службой Министерства.</w:t>
      </w:r>
      <w:r>
        <w:br/>
      </w:r>
      <w:r>
        <w:rPr>
          <w:rFonts w:ascii="Times New Roman"/>
          <w:b w:val="false"/>
          <w:i w:val="false"/>
          <w:color w:val="000000"/>
          <w:sz w:val="28"/>
        </w:rPr>
        <w:t>
</w:t>
      </w:r>
      <w:r>
        <w:rPr>
          <w:rFonts w:ascii="Times New Roman"/>
          <w:b w:val="false"/>
          <w:i w:val="false"/>
          <w:color w:val="000000"/>
          <w:sz w:val="28"/>
        </w:rPr>
        <w:t xml:space="preserve">
      Выплата должностных окладов, пособий на оздоровление и премий прикомандированным лицам производится за счет средств, предусмотренных на содержание Администрации Президента Республики Казахстан, аппаратов палат Парламента Республики Казахстан, Канцелярии Премьер-Министра Республики Казахстан и других государственных органов Республики Казахстан. </w:t>
      </w:r>
      <w:r>
        <w:br/>
      </w:r>
      <w:r>
        <w:rPr>
          <w:rFonts w:ascii="Times New Roman"/>
          <w:b w:val="false"/>
          <w:i w:val="false"/>
          <w:color w:val="000000"/>
          <w:sz w:val="28"/>
        </w:rPr>
        <w:t>
</w:t>
      </w:r>
      <w:r>
        <w:rPr>
          <w:rFonts w:ascii="Times New Roman"/>
          <w:b w:val="false"/>
          <w:i w:val="false"/>
          <w:color w:val="000000"/>
          <w:sz w:val="28"/>
        </w:rPr>
        <w:t>
      Премирование прикомандированных лиц осуществляется исходя из должностных окладов в порядке, определенном для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 и других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36. Прикомандированным лицам к международным организациям выплачивается заработная плата, установленная для соответствующих категорий работников международных организаций, за счет средств, предусмотренных законодательством Республики Казахстан, если иное не установлено соответствующими ратифицированными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xml:space="preserve">
      37. Иные выплаты, а также обеспечение вещевым имуществом прикомандированных лиц осуществляются за счет средств, предусмотренных на содержание соответствующего уполномоченного органа, ведомств, территориальных органов и подведомственных государственных учреждений Министерства, откуда были прикомандированы. Выплаты единовременного характера исчисляются из должностного оклада по последней должности, занимаемой до прикомандирования. </w:t>
      </w:r>
      <w:r>
        <w:br/>
      </w:r>
      <w:r>
        <w:rPr>
          <w:rFonts w:ascii="Times New Roman"/>
          <w:b w:val="false"/>
          <w:i w:val="false"/>
          <w:color w:val="000000"/>
          <w:sz w:val="28"/>
        </w:rPr>
        <w:t>
</w:t>
      </w:r>
      <w:r>
        <w:rPr>
          <w:rFonts w:ascii="Times New Roman"/>
          <w:b w:val="false"/>
          <w:i w:val="false"/>
          <w:color w:val="000000"/>
          <w:sz w:val="28"/>
        </w:rPr>
        <w:t>
      38. Присвоение прикомандированным лицам очередных специальных званий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Аттестация</w:t>
      </w:r>
      <w:r>
        <w:rPr>
          <w:rFonts w:ascii="Times New Roman"/>
          <w:b w:val="false"/>
          <w:i w:val="false"/>
          <w:color w:val="000000"/>
          <w:sz w:val="28"/>
        </w:rPr>
        <w:t xml:space="preserve"> прикомандированных лиц к государственным органам  производится в порядке, установленном для работников соответствующих государственных органов, а прикомандированных лиц к международным организациям производится в порядке, установленном для сотрудников ОГПС.</w:t>
      </w:r>
      <w:r>
        <w:br/>
      </w:r>
      <w:r>
        <w:rPr>
          <w:rFonts w:ascii="Times New Roman"/>
          <w:b w:val="false"/>
          <w:i w:val="false"/>
          <w:color w:val="000000"/>
          <w:sz w:val="28"/>
        </w:rPr>
        <w:t>
</w:t>
      </w:r>
      <w:r>
        <w:rPr>
          <w:rFonts w:ascii="Times New Roman"/>
          <w:b w:val="false"/>
          <w:i w:val="false"/>
          <w:color w:val="000000"/>
          <w:sz w:val="28"/>
        </w:rPr>
        <w:t>
      40. Поощрение и привлечение к дисциплинарной ответственности прикомандированных лиц производится в порядке, установленном для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 и других государственных органов Республики Казахстан в пределах полномочий данных государственных органов, определенных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41. Пенсионное обеспечение прикомандированных лиц осуществляется в соответствии с пенсионным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При этом для прикомандированных лиц к государственным органам в расчет принимаются должностные оклады по занимаемым ими должностям в Администрации Президента Республики Казахстан, аппаратах палат Парламента Республики Казахстан, Канцелярии Премьер-Министра Республики Казахстан и других государственных органах Республики Казахстан, а для прикомандированных лиц к международным организациям – должностные оклады по последней должности, занимаемой до прикомандирования.</w:t>
      </w:r>
    </w:p>
    <w:bookmarkEnd w:id="216"/>
    <w:bookmarkStart w:name="z543" w:id="2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приеме на службу          </w:t>
      </w:r>
      <w:r>
        <w:br/>
      </w:r>
      <w:r>
        <w:rPr>
          <w:rFonts w:ascii="Times New Roman"/>
          <w:b w:val="false"/>
          <w:i w:val="false"/>
          <w:color w:val="000000"/>
          <w:sz w:val="28"/>
        </w:rPr>
        <w:t>
в органы государственной противопожарной службы,</w:t>
      </w:r>
      <w:r>
        <w:br/>
      </w:r>
      <w:r>
        <w:rPr>
          <w:rFonts w:ascii="Times New Roman"/>
          <w:b w:val="false"/>
          <w:i w:val="false"/>
          <w:color w:val="000000"/>
          <w:sz w:val="28"/>
        </w:rPr>
        <w:t xml:space="preserve">
назначении на должность, перемещении,      </w:t>
      </w:r>
      <w:r>
        <w:br/>
      </w:r>
      <w:r>
        <w:rPr>
          <w:rFonts w:ascii="Times New Roman"/>
          <w:b w:val="false"/>
          <w:i w:val="false"/>
          <w:color w:val="000000"/>
          <w:sz w:val="28"/>
        </w:rPr>
        <w:t xml:space="preserve">
продвижении по службе, откомандировании,    </w:t>
      </w:r>
      <w:r>
        <w:br/>
      </w:r>
      <w:r>
        <w:rPr>
          <w:rFonts w:ascii="Times New Roman"/>
          <w:b w:val="false"/>
          <w:i w:val="false"/>
          <w:color w:val="000000"/>
          <w:sz w:val="28"/>
        </w:rPr>
        <w:t xml:space="preserve">
восстановлении, использовании на службе лиц,  </w:t>
      </w:r>
      <w:r>
        <w:br/>
      </w:r>
      <w:r>
        <w:rPr>
          <w:rFonts w:ascii="Times New Roman"/>
          <w:b w:val="false"/>
          <w:i w:val="false"/>
          <w:color w:val="000000"/>
          <w:sz w:val="28"/>
        </w:rPr>
        <w:t xml:space="preserve">
находящихся в распоряжении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прикомандировании сотрудников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Республики Казахстан              </w:t>
      </w:r>
    </w:p>
    <w:bookmarkEnd w:id="217"/>
    <w:bookmarkStart w:name="z544" w:id="218"/>
    <w:p>
      <w:pPr>
        <w:spacing w:after="0"/>
        <w:ind w:left="0"/>
        <w:jc w:val="both"/>
      </w:pPr>
      <w:r>
        <w:rPr>
          <w:rFonts w:ascii="Times New Roman"/>
          <w:b w:val="false"/>
          <w:i w:val="false"/>
          <w:color w:val="000000"/>
          <w:sz w:val="28"/>
        </w:rPr>
        <w:t xml:space="preserve">
Форма  </w:t>
      </w:r>
    </w:p>
    <w:bookmarkEnd w:id="218"/>
    <w:bookmarkStart w:name="z545" w:id="219"/>
    <w:p>
      <w:pPr>
        <w:spacing w:after="0"/>
        <w:ind w:left="0"/>
        <w:jc w:val="left"/>
      </w:pPr>
      <w:r>
        <w:rPr>
          <w:rFonts w:ascii="Times New Roman"/>
          <w:b/>
          <w:i w:val="false"/>
          <w:color w:val="000000"/>
        </w:rPr>
        <w:t xml:space="preserve"> 
Именной список</w:t>
      </w:r>
      <w:r>
        <w:br/>
      </w:r>
      <w:r>
        <w:rPr>
          <w:rFonts w:ascii="Times New Roman"/>
          <w:b/>
          <w:i w:val="false"/>
          <w:color w:val="000000"/>
        </w:rPr>
        <w:t>
военнообязанных, проходящих службу в ОГПС,</w:t>
      </w:r>
      <w:r>
        <w:br/>
      </w:r>
      <w:r>
        <w:rPr>
          <w:rFonts w:ascii="Times New Roman"/>
          <w:b/>
          <w:i w:val="false"/>
          <w:color w:val="000000"/>
        </w:rPr>
        <w:t>
подлежащих снятию с воинского учета в</w:t>
      </w:r>
      <w:r>
        <w:br/>
      </w:r>
      <w:r>
        <w:rPr>
          <w:rFonts w:ascii="Times New Roman"/>
          <w:b/>
          <w:i w:val="false"/>
          <w:color w:val="000000"/>
        </w:rPr>
        <w:t>
управлениях (отделах) по делам обороны и передаче на</w:t>
      </w:r>
      <w:r>
        <w:br/>
      </w:r>
      <w:r>
        <w:rPr>
          <w:rFonts w:ascii="Times New Roman"/>
          <w:b/>
          <w:i w:val="false"/>
          <w:color w:val="000000"/>
        </w:rPr>
        <w:t>
специальный учет в МЧС Республики Казахстан</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216"/>
        <w:gridCol w:w="1666"/>
        <w:gridCol w:w="1687"/>
        <w:gridCol w:w="1878"/>
        <w:gridCol w:w="3551"/>
        <w:gridCol w:w="2027"/>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Воинское</w:t>
            </w:r>
            <w:r>
              <w:br/>
            </w:r>
            <w:r>
              <w:rPr>
                <w:rFonts w:ascii="Times New Roman"/>
                <w:b w:val="false"/>
                <w:i w:val="false"/>
                <w:color w:val="000000"/>
                <w:sz w:val="20"/>
              </w:rPr>
              <w:t>
</w:t>
            </w:r>
            <w:r>
              <w:rPr>
                <w:rFonts w:ascii="Times New Roman"/>
                <w:b w:val="false"/>
                <w:i w:val="false"/>
                <w:color w:val="000000"/>
                <w:sz w:val="20"/>
              </w:rPr>
              <w:t>звание</w:t>
            </w:r>
            <w:r>
              <w:br/>
            </w:r>
            <w:r>
              <w:rPr>
                <w:rFonts w:ascii="Times New Roman"/>
                <w:b w:val="false"/>
                <w:i w:val="false"/>
                <w:color w:val="000000"/>
                <w:sz w:val="20"/>
              </w:rPr>
              <w:t>
</w:t>
            </w:r>
            <w:r>
              <w:rPr>
                <w:rFonts w:ascii="Times New Roman"/>
                <w:b w:val="false"/>
                <w:i w:val="false"/>
                <w:color w:val="000000"/>
                <w:sz w:val="20"/>
              </w:rPr>
              <w:t>по запасу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w:t>
            </w:r>
            <w:r>
              <w:br/>
            </w:r>
            <w:r>
              <w:rPr>
                <w:rFonts w:ascii="Times New Roman"/>
                <w:b w:val="false"/>
                <w:i w:val="false"/>
                <w:color w:val="000000"/>
                <w:sz w:val="20"/>
              </w:rPr>
              <w:t>
</w:t>
            </w:r>
            <w:r>
              <w:rPr>
                <w:rFonts w:ascii="Times New Roman"/>
                <w:b w:val="false"/>
                <w:i w:val="false"/>
                <w:color w:val="000000"/>
                <w:sz w:val="20"/>
              </w:rPr>
              <w:t>учетной</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снятия</w:t>
            </w:r>
            <w:r>
              <w:br/>
            </w:r>
            <w:r>
              <w:rPr>
                <w:rFonts w:ascii="Times New Roman"/>
                <w:b w:val="false"/>
                <w:i w:val="false"/>
                <w:color w:val="000000"/>
                <w:sz w:val="20"/>
              </w:rPr>
              <w:t>
</w:t>
            </w:r>
            <w:r>
              <w:rPr>
                <w:rFonts w:ascii="Times New Roman"/>
                <w:b w:val="false"/>
                <w:i w:val="false"/>
                <w:color w:val="000000"/>
                <w:sz w:val="20"/>
              </w:rPr>
              <w:t>с воинского учета</w:t>
            </w:r>
            <w:r>
              <w:br/>
            </w:r>
            <w:r>
              <w:rPr>
                <w:rFonts w:ascii="Times New Roman"/>
                <w:b w:val="false"/>
                <w:i w:val="false"/>
                <w:color w:val="000000"/>
                <w:sz w:val="20"/>
              </w:rPr>
              <w:t>
</w:t>
            </w:r>
            <w:r>
              <w:rPr>
                <w:rFonts w:ascii="Times New Roman"/>
                <w:b w:val="false"/>
                <w:i w:val="false"/>
                <w:color w:val="000000"/>
                <w:sz w:val="20"/>
              </w:rPr>
              <w:t>(дата и № приказа о</w:t>
            </w:r>
            <w:r>
              <w:br/>
            </w:r>
            <w:r>
              <w:rPr>
                <w:rFonts w:ascii="Times New Roman"/>
                <w:b w:val="false"/>
                <w:i w:val="false"/>
                <w:color w:val="000000"/>
                <w:sz w:val="20"/>
              </w:rPr>
              <w:t>
</w:t>
            </w:r>
            <w:r>
              <w:rPr>
                <w:rFonts w:ascii="Times New Roman"/>
                <w:b w:val="false"/>
                <w:i w:val="false"/>
                <w:color w:val="000000"/>
                <w:sz w:val="20"/>
              </w:rPr>
              <w:t>зачислении в органы</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снятии с</w:t>
            </w:r>
            <w:r>
              <w:br/>
            </w:r>
            <w:r>
              <w:rPr>
                <w:rFonts w:ascii="Times New Roman"/>
                <w:b w:val="false"/>
                <w:i w:val="false"/>
                <w:color w:val="000000"/>
                <w:sz w:val="20"/>
              </w:rPr>
              <w:t>
</w:t>
            </w:r>
            <w:r>
              <w:rPr>
                <w:rFonts w:ascii="Times New Roman"/>
                <w:b w:val="false"/>
                <w:i w:val="false"/>
                <w:color w:val="000000"/>
                <w:sz w:val="20"/>
              </w:rPr>
              <w:t>воинского</w:t>
            </w:r>
            <w:r>
              <w:br/>
            </w:r>
            <w:r>
              <w:rPr>
                <w:rFonts w:ascii="Times New Roman"/>
                <w:b w:val="false"/>
                <w:i w:val="false"/>
                <w:color w:val="000000"/>
                <w:sz w:val="20"/>
              </w:rPr>
              <w:t>
</w:t>
            </w:r>
            <w:r>
              <w:rPr>
                <w:rFonts w:ascii="Times New Roman"/>
                <w:b w:val="false"/>
                <w:i w:val="false"/>
                <w:color w:val="000000"/>
                <w:sz w:val="20"/>
              </w:rPr>
              <w:t>учета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546" w:id="2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приеме на службу          </w:t>
      </w:r>
      <w:r>
        <w:br/>
      </w:r>
      <w:r>
        <w:rPr>
          <w:rFonts w:ascii="Times New Roman"/>
          <w:b w:val="false"/>
          <w:i w:val="false"/>
          <w:color w:val="000000"/>
          <w:sz w:val="28"/>
        </w:rPr>
        <w:t>
в органы государственной противопожарной службы,</w:t>
      </w:r>
      <w:r>
        <w:br/>
      </w:r>
      <w:r>
        <w:rPr>
          <w:rFonts w:ascii="Times New Roman"/>
          <w:b w:val="false"/>
          <w:i w:val="false"/>
          <w:color w:val="000000"/>
          <w:sz w:val="28"/>
        </w:rPr>
        <w:t xml:space="preserve">
назначении на должность, перемещении,      </w:t>
      </w:r>
      <w:r>
        <w:br/>
      </w:r>
      <w:r>
        <w:rPr>
          <w:rFonts w:ascii="Times New Roman"/>
          <w:b w:val="false"/>
          <w:i w:val="false"/>
          <w:color w:val="000000"/>
          <w:sz w:val="28"/>
        </w:rPr>
        <w:t xml:space="preserve">
продвижении по службе, откомандировании,    </w:t>
      </w:r>
      <w:r>
        <w:br/>
      </w:r>
      <w:r>
        <w:rPr>
          <w:rFonts w:ascii="Times New Roman"/>
          <w:b w:val="false"/>
          <w:i w:val="false"/>
          <w:color w:val="000000"/>
          <w:sz w:val="28"/>
        </w:rPr>
        <w:t xml:space="preserve">
восстановлении, использовании на службе лиц,  </w:t>
      </w:r>
      <w:r>
        <w:br/>
      </w:r>
      <w:r>
        <w:rPr>
          <w:rFonts w:ascii="Times New Roman"/>
          <w:b w:val="false"/>
          <w:i w:val="false"/>
          <w:color w:val="000000"/>
          <w:sz w:val="28"/>
        </w:rPr>
        <w:t xml:space="preserve">
находящихся в распоряжении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прикомандировании сотрудников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Республики Казахстан              </w:t>
      </w:r>
    </w:p>
    <w:bookmarkEnd w:id="220"/>
    <w:bookmarkStart w:name="z547" w:id="221"/>
    <w:p>
      <w:pPr>
        <w:spacing w:after="0"/>
        <w:ind w:left="0"/>
        <w:jc w:val="both"/>
      </w:pPr>
      <w:r>
        <w:rPr>
          <w:rFonts w:ascii="Times New Roman"/>
          <w:b w:val="false"/>
          <w:i w:val="false"/>
          <w:color w:val="000000"/>
          <w:sz w:val="28"/>
        </w:rPr>
        <w:t xml:space="preserve">
Форма          </w:t>
      </w:r>
    </w:p>
    <w:bookmarkEnd w:id="221"/>
    <w:bookmarkStart w:name="z548" w:id="222"/>
    <w:p>
      <w:pPr>
        <w:spacing w:after="0"/>
        <w:ind w:left="0"/>
        <w:jc w:val="left"/>
      </w:pPr>
      <w:r>
        <w:rPr>
          <w:rFonts w:ascii="Times New Roman"/>
          <w:b/>
          <w:i w:val="false"/>
          <w:color w:val="000000"/>
        </w:rPr>
        <w:t xml:space="preserve"> 
ПРЕДСТАВЛЕНИЕ</w:t>
      </w:r>
      <w:r>
        <w:br/>
      </w:r>
      <w:r>
        <w:rPr>
          <w:rFonts w:ascii="Times New Roman"/>
          <w:b/>
          <w:i w:val="false"/>
          <w:color w:val="000000"/>
        </w:rPr>
        <w:t>
(на назначение, к освобождению, на перемещение)</w:t>
      </w:r>
    </w:p>
    <w:bookmarkEnd w:id="222"/>
    <w:p>
      <w:pPr>
        <w:spacing w:after="0"/>
        <w:ind w:left="0"/>
        <w:jc w:val="both"/>
      </w:pPr>
      <w:r>
        <w:rPr>
          <w:rFonts w:ascii="Times New Roman"/>
          <w:b w:val="false"/>
          <w:i w:val="false"/>
          <w:color w:val="000000"/>
          <w:sz w:val="28"/>
        </w:rPr>
        <w:t>1. ________________________________________________________________</w:t>
      </w:r>
      <w:r>
        <w:br/>
      </w:r>
      <w:r>
        <w:rPr>
          <w:rFonts w:ascii="Times New Roman"/>
          <w:b w:val="false"/>
          <w:i w:val="false"/>
          <w:color w:val="000000"/>
          <w:sz w:val="28"/>
        </w:rPr>
        <w:t>
специальное (воинское) звание, фамилия, имя, отчество, личный №,</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представляется к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Год рождения __________________ Место рождения_____________________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Образование Окончил (когда и что)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Специальность по образованию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Какими языками владеет_____________________________________________</w:t>
      </w:r>
      <w:r>
        <w:br/>
      </w:r>
      <w:r>
        <w:rPr>
          <w:rFonts w:ascii="Times New Roman"/>
          <w:b w:val="false"/>
          <w:i w:val="false"/>
          <w:color w:val="000000"/>
          <w:sz w:val="28"/>
        </w:rPr>
        <w:t>
Семейное положение (состав семьи) _________________________________</w:t>
      </w:r>
    </w:p>
    <w:p>
      <w:pPr>
        <w:spacing w:after="0"/>
        <w:ind w:left="0"/>
        <w:jc w:val="both"/>
      </w:pPr>
      <w:r>
        <w:rPr>
          <w:rFonts w:ascii="Times New Roman"/>
          <w:b/>
          <w:i w:val="false"/>
          <w:color w:val="000000"/>
          <w:sz w:val="28"/>
        </w:rPr>
        <w:t>2. Основание</w:t>
      </w:r>
      <w:r>
        <w:br/>
      </w:r>
      <w:r>
        <w:rPr>
          <w:rFonts w:ascii="Times New Roman"/>
          <w:b w:val="false"/>
          <w:i w:val="false"/>
          <w:color w:val="000000"/>
          <w:sz w:val="28"/>
        </w:rPr>
        <w:t>
для 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Начальник _________________________________________________________</w:t>
      </w:r>
      <w:r>
        <w:br/>
      </w:r>
      <w:r>
        <w:rPr>
          <w:rFonts w:ascii="Times New Roman"/>
          <w:b w:val="false"/>
          <w:i w:val="false"/>
          <w:color w:val="000000"/>
          <w:sz w:val="28"/>
        </w:rPr>
        <w:t>
             (должность, специальное (воинское) звание, подпись)</w:t>
      </w:r>
    </w:p>
    <w:p>
      <w:pPr>
        <w:spacing w:after="0"/>
        <w:ind w:left="0"/>
        <w:jc w:val="both"/>
      </w:pPr>
      <w:r>
        <w:rPr>
          <w:rFonts w:ascii="Times New Roman"/>
          <w:b w:val="false"/>
          <w:i w:val="false"/>
          <w:color w:val="000000"/>
          <w:sz w:val="28"/>
        </w:rPr>
        <w:t>«__» _________ 20__ г.</w:t>
      </w:r>
    </w:p>
    <w:p>
      <w:pPr>
        <w:spacing w:after="0"/>
        <w:ind w:left="0"/>
        <w:jc w:val="both"/>
      </w:pPr>
      <w:r>
        <w:rPr>
          <w:rFonts w:ascii="Times New Roman"/>
          <w:b/>
          <w:i w:val="false"/>
          <w:color w:val="000000"/>
          <w:sz w:val="28"/>
        </w:rPr>
        <w:t>3. Заключение старшего прямого начальника</w:t>
      </w:r>
    </w:p>
    <w:p>
      <w:pPr>
        <w:spacing w:after="0"/>
        <w:ind w:left="0"/>
        <w:jc w:val="both"/>
      </w:pPr>
      <w:r>
        <w:rPr>
          <w:rFonts w:ascii="Times New Roman"/>
          <w:b w:val="false"/>
          <w:i w:val="false"/>
          <w:color w:val="000000"/>
          <w:sz w:val="28"/>
        </w:rPr>
        <w:t>«Согласен»</w:t>
      </w:r>
    </w:p>
    <w:p>
      <w:pPr>
        <w:spacing w:after="0"/>
        <w:ind w:left="0"/>
        <w:jc w:val="both"/>
      </w:pPr>
      <w:r>
        <w:rPr>
          <w:rFonts w:ascii="Times New Roman"/>
          <w:b w:val="false"/>
          <w:i w:val="false"/>
          <w:color w:val="000000"/>
          <w:sz w:val="28"/>
        </w:rPr>
        <w:t>_______________________        ______________       ________________</w:t>
      </w:r>
      <w:r>
        <w:br/>
      </w:r>
      <w:r>
        <w:rPr>
          <w:rFonts w:ascii="Times New Roman"/>
          <w:b w:val="false"/>
          <w:i w:val="false"/>
          <w:color w:val="000000"/>
          <w:sz w:val="28"/>
        </w:rPr>
        <w:t>
(должность, специальное          (подпись)        (фамилия, инициалы)</w:t>
      </w:r>
      <w:r>
        <w:br/>
      </w:r>
      <w:r>
        <w:rPr>
          <w:rFonts w:ascii="Times New Roman"/>
          <w:b w:val="false"/>
          <w:i w:val="false"/>
          <w:color w:val="000000"/>
          <w:sz w:val="28"/>
        </w:rPr>
        <w:t>
(воинское) звание)</w:t>
      </w:r>
    </w:p>
    <w:p>
      <w:pPr>
        <w:spacing w:after="0"/>
        <w:ind w:left="0"/>
        <w:jc w:val="both"/>
      </w:pPr>
      <w:r>
        <w:rPr>
          <w:rFonts w:ascii="Times New Roman"/>
          <w:b w:val="false"/>
          <w:i w:val="false"/>
          <w:color w:val="000000"/>
          <w:sz w:val="28"/>
        </w:rPr>
        <w:t>«__» _____________ 20__ 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i w:val="false"/>
          <w:color w:val="000000"/>
          <w:sz w:val="28"/>
        </w:rPr>
        <w:t>4. Заключение кадрового аппарата</w:t>
      </w:r>
    </w:p>
    <w:p>
      <w:pPr>
        <w:spacing w:after="0"/>
        <w:ind w:left="0"/>
        <w:jc w:val="both"/>
      </w:pPr>
      <w:r>
        <w:rPr>
          <w:rFonts w:ascii="Times New Roman"/>
          <w:b w:val="false"/>
          <w:i w:val="false"/>
          <w:color w:val="000000"/>
          <w:sz w:val="28"/>
        </w:rPr>
        <w:t>_______________________        ______________       ________________</w:t>
      </w:r>
      <w:r>
        <w:br/>
      </w:r>
      <w:r>
        <w:rPr>
          <w:rFonts w:ascii="Times New Roman"/>
          <w:b w:val="false"/>
          <w:i w:val="false"/>
          <w:color w:val="000000"/>
          <w:sz w:val="28"/>
        </w:rPr>
        <w:t>
(должность, специальное         (подпись)        (фамилия, инициалы)</w:t>
      </w:r>
      <w:r>
        <w:br/>
      </w:r>
      <w:r>
        <w:rPr>
          <w:rFonts w:ascii="Times New Roman"/>
          <w:b w:val="false"/>
          <w:i w:val="false"/>
          <w:color w:val="000000"/>
          <w:sz w:val="28"/>
        </w:rPr>
        <w:t>
(воинское) звание)</w:t>
      </w:r>
    </w:p>
    <w:p>
      <w:pPr>
        <w:spacing w:after="0"/>
        <w:ind w:left="0"/>
        <w:jc w:val="both"/>
      </w:pPr>
      <w:r>
        <w:rPr>
          <w:rFonts w:ascii="Times New Roman"/>
          <w:b w:val="false"/>
          <w:i w:val="false"/>
          <w:color w:val="000000"/>
          <w:sz w:val="28"/>
        </w:rPr>
        <w:t>«__» ___________ 20__ г.</w:t>
      </w:r>
    </w:p>
    <w:bookmarkStart w:name="z549" w:id="2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приеме на службу          </w:t>
      </w:r>
      <w:r>
        <w:br/>
      </w:r>
      <w:r>
        <w:rPr>
          <w:rFonts w:ascii="Times New Roman"/>
          <w:b w:val="false"/>
          <w:i w:val="false"/>
          <w:color w:val="000000"/>
          <w:sz w:val="28"/>
        </w:rPr>
        <w:t>
в органы государственной противопожарной службы,</w:t>
      </w:r>
      <w:r>
        <w:br/>
      </w:r>
      <w:r>
        <w:rPr>
          <w:rFonts w:ascii="Times New Roman"/>
          <w:b w:val="false"/>
          <w:i w:val="false"/>
          <w:color w:val="000000"/>
          <w:sz w:val="28"/>
        </w:rPr>
        <w:t xml:space="preserve">
назначении на должность, перемещении,      </w:t>
      </w:r>
      <w:r>
        <w:br/>
      </w:r>
      <w:r>
        <w:rPr>
          <w:rFonts w:ascii="Times New Roman"/>
          <w:b w:val="false"/>
          <w:i w:val="false"/>
          <w:color w:val="000000"/>
          <w:sz w:val="28"/>
        </w:rPr>
        <w:t xml:space="preserve">
продвижении по службе, откомандировании,    </w:t>
      </w:r>
      <w:r>
        <w:br/>
      </w:r>
      <w:r>
        <w:rPr>
          <w:rFonts w:ascii="Times New Roman"/>
          <w:b w:val="false"/>
          <w:i w:val="false"/>
          <w:color w:val="000000"/>
          <w:sz w:val="28"/>
        </w:rPr>
        <w:t xml:space="preserve">
восстановлении, использовании на службе лиц,  </w:t>
      </w:r>
      <w:r>
        <w:br/>
      </w:r>
      <w:r>
        <w:rPr>
          <w:rFonts w:ascii="Times New Roman"/>
          <w:b w:val="false"/>
          <w:i w:val="false"/>
          <w:color w:val="000000"/>
          <w:sz w:val="28"/>
        </w:rPr>
        <w:t xml:space="preserve">
находящихся в распоряжении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прикомандировании сотрудников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Республики Казахстан              </w:t>
      </w:r>
    </w:p>
    <w:bookmarkEnd w:id="223"/>
    <w:bookmarkStart w:name="z550" w:id="224"/>
    <w:p>
      <w:pPr>
        <w:spacing w:after="0"/>
        <w:ind w:left="0"/>
        <w:jc w:val="both"/>
      </w:pPr>
      <w:r>
        <w:rPr>
          <w:rFonts w:ascii="Times New Roman"/>
          <w:b w:val="false"/>
          <w:i w:val="false"/>
          <w:color w:val="000000"/>
          <w:sz w:val="28"/>
        </w:rPr>
        <w:t xml:space="preserve">
Форма            </w:t>
      </w:r>
    </w:p>
    <w:bookmarkEnd w:id="224"/>
    <w:bookmarkStart w:name="z551" w:id="225"/>
    <w:p>
      <w:pPr>
        <w:spacing w:after="0"/>
        <w:ind w:left="0"/>
        <w:jc w:val="left"/>
      </w:pPr>
      <w:r>
        <w:rPr>
          <w:rFonts w:ascii="Times New Roman"/>
          <w:b/>
          <w:i w:val="false"/>
          <w:color w:val="000000"/>
        </w:rPr>
        <w:t xml:space="preserve"> 
СЛУЖЕБНАЯ ХАРАКТЕРИСТИКА</w:t>
      </w:r>
    </w:p>
    <w:bookmarkEnd w:id="225"/>
    <w:p>
      <w:pPr>
        <w:spacing w:after="0"/>
        <w:ind w:left="0"/>
        <w:jc w:val="both"/>
      </w:pPr>
      <w:r>
        <w:rPr>
          <w:rFonts w:ascii="Times New Roman"/>
          <w:b w:val="false"/>
          <w:i w:val="false"/>
          <w:color w:val="000000"/>
          <w:sz w:val="28"/>
        </w:rPr>
        <w:t>Ф.И.О. сотрудника __________________________________________________</w:t>
      </w:r>
      <w:r>
        <w:br/>
      </w:r>
      <w:r>
        <w:rPr>
          <w:rFonts w:ascii="Times New Roman"/>
          <w:b w:val="false"/>
          <w:i w:val="false"/>
          <w:color w:val="000000"/>
          <w:sz w:val="28"/>
        </w:rPr>
        <w:t>
Должность __________________________________________________________</w:t>
      </w:r>
      <w:r>
        <w:br/>
      </w:r>
      <w:r>
        <w:rPr>
          <w:rFonts w:ascii="Times New Roman"/>
          <w:b w:val="false"/>
          <w:i w:val="false"/>
          <w:color w:val="000000"/>
          <w:sz w:val="28"/>
        </w:rPr>
        <w:t>
Дата назначения ____________________________________________________</w:t>
      </w:r>
      <w:r>
        <w:br/>
      </w:r>
      <w:r>
        <w:rPr>
          <w:rFonts w:ascii="Times New Roman"/>
          <w:b w:val="false"/>
          <w:i w:val="false"/>
          <w:color w:val="000000"/>
          <w:sz w:val="28"/>
        </w:rPr>
        <w:t>
Звание (классный чин) ______________________________________________</w:t>
      </w:r>
      <w:r>
        <w:br/>
      </w:r>
      <w:r>
        <w:rPr>
          <w:rFonts w:ascii="Times New Roman"/>
          <w:b w:val="false"/>
          <w:i w:val="false"/>
          <w:color w:val="000000"/>
          <w:sz w:val="28"/>
        </w:rPr>
        <w:t>
      1. Исполнение должностных обязанностей (приводится перечень ocнoвныx вопросов, в решении которых принимал участие сотрудник; оценивается эффективность и добросовестность исполнения служебных обязанностей, творческая инициатива, работа с гражданами и др.).</w:t>
      </w:r>
      <w:r>
        <w:br/>
      </w:r>
      <w:r>
        <w:rPr>
          <w:rFonts w:ascii="Times New Roman"/>
          <w:b w:val="false"/>
          <w:i w:val="false"/>
          <w:color w:val="000000"/>
          <w:sz w:val="28"/>
        </w:rPr>
        <w:t>
      2. Соблюдение законности, в том числе антикоррупционного законодательства, Кодекса чести сотрудника органа внутренних дел Республики Казахстан, а также служебной дисциплины (указываются сведения о дисциплинарных взысканиях, соблюдении законности, в том числе антикоррупционного законодательства, служебной этики сотрудников Министерства по чрезвычайным ситуациям Республики Казахстан, а также служебной дисциплины, внутреннего служебного распорядка и др.).</w:t>
      </w:r>
      <w:r>
        <w:br/>
      </w:r>
      <w:r>
        <w:rPr>
          <w:rFonts w:ascii="Times New Roman"/>
          <w:b w:val="false"/>
          <w:i w:val="false"/>
          <w:color w:val="000000"/>
          <w:sz w:val="28"/>
        </w:rPr>
        <w:t>
      3. Личностные качества (характеризуются личностные качества сотрудника: коммуникабельность, способность работать с гражданами, способность к самосовершенствованию, организаторские способности и др.).</w:t>
      </w:r>
      <w:r>
        <w:br/>
      </w:r>
      <w:r>
        <w:rPr>
          <w:rFonts w:ascii="Times New Roman"/>
          <w:b w:val="false"/>
          <w:i w:val="false"/>
          <w:color w:val="000000"/>
          <w:sz w:val="28"/>
        </w:rPr>
        <w:t>
      4. Итоговая оценка деятельности сотрудника (указывается мнение непосредственного руководителя о сотруднике: соответствует занимаемой должности либо не соответствует, может быть рекомендован на вышестоящую или нижестоящую должность и др.).</w:t>
      </w:r>
      <w:r>
        <w:br/>
      </w:r>
      <w:r>
        <w:rPr>
          <w:rFonts w:ascii="Times New Roman"/>
          <w:b w:val="false"/>
          <w:i w:val="false"/>
          <w:color w:val="000000"/>
          <w:sz w:val="28"/>
        </w:rPr>
        <w:t>
      5. Иные сведения. *</w:t>
      </w:r>
    </w:p>
    <w:p>
      <w:pPr>
        <w:spacing w:after="0"/>
        <w:ind w:left="0"/>
        <w:jc w:val="both"/>
      </w:pPr>
      <w:r>
        <w:rPr>
          <w:rFonts w:ascii="Times New Roman"/>
          <w:b/>
          <w:i w:val="false"/>
          <w:color w:val="000000"/>
          <w:sz w:val="28"/>
        </w:rPr>
        <w:t>      Ф.И.О. руководителя ______ ___________________________</w:t>
      </w:r>
      <w:r>
        <w:br/>
      </w:r>
      <w:r>
        <w:rPr>
          <w:rFonts w:ascii="Times New Roman"/>
          <w:b w:val="false"/>
          <w:i w:val="false"/>
          <w:color w:val="000000"/>
          <w:sz w:val="28"/>
        </w:rPr>
        <w:t>
</w:t>
      </w:r>
      <w:r>
        <w:rPr>
          <w:rFonts w:ascii="Times New Roman"/>
          <w:b/>
          <w:i w:val="false"/>
          <w:color w:val="000000"/>
          <w:sz w:val="28"/>
        </w:rPr>
        <w:t>      Должность ________________ ___________________________</w:t>
      </w:r>
      <w:r>
        <w:br/>
      </w:r>
      <w:r>
        <w:rPr>
          <w:rFonts w:ascii="Times New Roman"/>
          <w:b w:val="false"/>
          <w:i w:val="false"/>
          <w:color w:val="000000"/>
          <w:sz w:val="28"/>
        </w:rPr>
        <w:t>
</w:t>
      </w:r>
      <w:r>
        <w:rPr>
          <w:rFonts w:ascii="Times New Roman"/>
          <w:b/>
          <w:i w:val="false"/>
          <w:color w:val="000000"/>
          <w:sz w:val="28"/>
        </w:rPr>
        <w:t>      Звание ___________________ ___________________________</w:t>
      </w:r>
      <w:r>
        <w:br/>
      </w:r>
      <w:r>
        <w:rPr>
          <w:rFonts w:ascii="Times New Roman"/>
          <w:b w:val="false"/>
          <w:i w:val="false"/>
          <w:color w:val="000000"/>
          <w:sz w:val="28"/>
        </w:rPr>
        <w:t>
</w:t>
      </w:r>
      <w:r>
        <w:rPr>
          <w:rFonts w:ascii="Times New Roman"/>
          <w:b/>
          <w:i w:val="false"/>
          <w:color w:val="000000"/>
          <w:sz w:val="28"/>
        </w:rPr>
        <w:t>      Дата "__" 20__ года</w:t>
      </w:r>
      <w:r>
        <w:br/>
      </w:r>
      <w:r>
        <w:rPr>
          <w:rFonts w:ascii="Times New Roman"/>
          <w:b w:val="false"/>
          <w:i w:val="false"/>
          <w:color w:val="000000"/>
          <w:sz w:val="28"/>
        </w:rPr>
        <w:t>
      *В служебную характеристику могут быть включены дополнения с учетом специфики ОГПС.</w:t>
      </w:r>
    </w:p>
    <w:bookmarkStart w:name="z552" w:id="2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приеме на службу          </w:t>
      </w:r>
      <w:r>
        <w:br/>
      </w:r>
      <w:r>
        <w:rPr>
          <w:rFonts w:ascii="Times New Roman"/>
          <w:b w:val="false"/>
          <w:i w:val="false"/>
          <w:color w:val="000000"/>
          <w:sz w:val="28"/>
        </w:rPr>
        <w:t>
в органы государственной противопожарной службы,</w:t>
      </w:r>
      <w:r>
        <w:br/>
      </w:r>
      <w:r>
        <w:rPr>
          <w:rFonts w:ascii="Times New Roman"/>
          <w:b w:val="false"/>
          <w:i w:val="false"/>
          <w:color w:val="000000"/>
          <w:sz w:val="28"/>
        </w:rPr>
        <w:t xml:space="preserve">
назначении на должность, перемещении,      </w:t>
      </w:r>
      <w:r>
        <w:br/>
      </w:r>
      <w:r>
        <w:rPr>
          <w:rFonts w:ascii="Times New Roman"/>
          <w:b w:val="false"/>
          <w:i w:val="false"/>
          <w:color w:val="000000"/>
          <w:sz w:val="28"/>
        </w:rPr>
        <w:t xml:space="preserve">
продвижении по службе, откомандировании,    </w:t>
      </w:r>
      <w:r>
        <w:br/>
      </w:r>
      <w:r>
        <w:rPr>
          <w:rFonts w:ascii="Times New Roman"/>
          <w:b w:val="false"/>
          <w:i w:val="false"/>
          <w:color w:val="000000"/>
          <w:sz w:val="28"/>
        </w:rPr>
        <w:t xml:space="preserve">
восстановлении, использовании на службе лиц,  </w:t>
      </w:r>
      <w:r>
        <w:br/>
      </w:r>
      <w:r>
        <w:rPr>
          <w:rFonts w:ascii="Times New Roman"/>
          <w:b w:val="false"/>
          <w:i w:val="false"/>
          <w:color w:val="000000"/>
          <w:sz w:val="28"/>
        </w:rPr>
        <w:t xml:space="preserve">
находящихся в распоряжении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прикомандировании сотрудников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Республики Казахстан              </w:t>
      </w:r>
    </w:p>
    <w:bookmarkEnd w:id="226"/>
    <w:bookmarkStart w:name="z553" w:id="227"/>
    <w:p>
      <w:pPr>
        <w:spacing w:after="0"/>
        <w:ind w:left="0"/>
        <w:jc w:val="both"/>
      </w:pPr>
      <w:r>
        <w:rPr>
          <w:rFonts w:ascii="Times New Roman"/>
          <w:b w:val="false"/>
          <w:i w:val="false"/>
          <w:color w:val="000000"/>
          <w:sz w:val="28"/>
        </w:rPr>
        <w:t xml:space="preserve">
Форма                    </w:t>
      </w:r>
    </w:p>
    <w:bookmarkEnd w:id="227"/>
    <w:bookmarkStart w:name="z554" w:id="228"/>
    <w:p>
      <w:pPr>
        <w:spacing w:after="0"/>
        <w:ind w:left="0"/>
        <w:jc w:val="left"/>
      </w:pPr>
      <w:r>
        <w:rPr>
          <w:rFonts w:ascii="Times New Roman"/>
          <w:b/>
          <w:i w:val="false"/>
          <w:color w:val="000000"/>
        </w:rPr>
        <w:t xml:space="preserve"> 
Аттестационный лист</w:t>
      </w:r>
    </w:p>
    <w:bookmarkEnd w:id="228"/>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по чрезвычайным ситуациям РК от 28.08.2013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6327"/>
      </w:tblGrid>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Общие данные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какое учебное заведение</w:t>
            </w:r>
            <w:r>
              <w:br/>
            </w:r>
            <w:r>
              <w:rPr>
                <w:rFonts w:ascii="Times New Roman"/>
                <w:b w:val="false"/>
                <w:i w:val="false"/>
                <w:color w:val="000000"/>
                <w:sz w:val="20"/>
              </w:rPr>
              <w:t>
окончил (а)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 по образованию</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Звание, когда и каким приказом</w:t>
            </w:r>
            <w:r>
              <w:br/>
            </w:r>
            <w:r>
              <w:rPr>
                <w:rFonts w:ascii="Times New Roman"/>
                <w:b w:val="false"/>
                <w:i w:val="false"/>
                <w:color w:val="000000"/>
                <w:sz w:val="20"/>
              </w:rPr>
              <w:t>
присвоено</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/Личный номер сотрудника/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назначения, номер приказа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когда повышал</w:t>
            </w:r>
            <w:r>
              <w:br/>
            </w:r>
            <w:r>
              <w:rPr>
                <w:rFonts w:ascii="Times New Roman"/>
                <w:b w:val="false"/>
                <w:i w:val="false"/>
                <w:color w:val="000000"/>
                <w:sz w:val="20"/>
              </w:rPr>
              <w:t>
квалификацию</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иностранных языков</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утверждения последней</w:t>
            </w:r>
            <w:r>
              <w:br/>
            </w:r>
            <w:r>
              <w:rPr>
                <w:rFonts w:ascii="Times New Roman"/>
                <w:b w:val="false"/>
                <w:i w:val="false"/>
                <w:color w:val="000000"/>
                <w:sz w:val="20"/>
              </w:rPr>
              <w:t>
аттестации</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поощрений и</w:t>
            </w:r>
            <w:r>
              <w:br/>
            </w:r>
            <w:r>
              <w:rPr>
                <w:rFonts w:ascii="Times New Roman"/>
                <w:b w:val="false"/>
                <w:i w:val="false"/>
                <w:color w:val="000000"/>
                <w:sz w:val="20"/>
              </w:rPr>
              <w:t>
дисциплинарных взысканий в</w:t>
            </w:r>
            <w:r>
              <w:br/>
            </w:r>
            <w:r>
              <w:rPr>
                <w:rFonts w:ascii="Times New Roman"/>
                <w:b w:val="false"/>
                <w:i w:val="false"/>
                <w:color w:val="000000"/>
                <w:sz w:val="20"/>
              </w:rPr>
              <w:t>
аттестационный период (дата,</w:t>
            </w:r>
            <w:r>
              <w:br/>
            </w:r>
            <w:r>
              <w:rPr>
                <w:rFonts w:ascii="Times New Roman"/>
                <w:b w:val="false"/>
                <w:i w:val="false"/>
                <w:color w:val="000000"/>
                <w:sz w:val="20"/>
              </w:rPr>
              <w:t>
наименование, краткое</w:t>
            </w:r>
            <w:r>
              <w:br/>
            </w:r>
            <w:r>
              <w:rPr>
                <w:rFonts w:ascii="Times New Roman"/>
                <w:b w:val="false"/>
                <w:i w:val="false"/>
                <w:color w:val="000000"/>
                <w:sz w:val="20"/>
              </w:rPr>
              <w:t>
содержание проступка)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Данные о служебной деятельности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служебной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Должностные обязанности на порученном участке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Содержание аттестации (составляющие аттестации)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«Оценка профессиональной квалификации,</w:t>
            </w:r>
            <w:r>
              <w:br/>
            </w:r>
            <w:r>
              <w:rPr>
                <w:rFonts w:ascii="Times New Roman"/>
                <w:b/>
                <w:i w:val="false"/>
                <w:color w:val="000000"/>
                <w:sz w:val="20"/>
              </w:rPr>
              <w:t>
правовой культуры»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Служебная характеристика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служебной характеристике должны быть отражены конкретные</w:t>
            </w:r>
            <w:r>
              <w:br/>
            </w:r>
            <w:r>
              <w:rPr>
                <w:rFonts w:ascii="Times New Roman"/>
                <w:b w:val="false"/>
                <w:i w:val="false"/>
                <w:color w:val="000000"/>
                <w:sz w:val="20"/>
              </w:rPr>
              <w:t>
достижения и положительные результаты в профессиональной</w:t>
            </w:r>
            <w:r>
              <w:br/>
            </w:r>
            <w:r>
              <w:rPr>
                <w:rFonts w:ascii="Times New Roman"/>
                <w:b w:val="false"/>
                <w:i w:val="false"/>
                <w:color w:val="000000"/>
                <w:sz w:val="20"/>
              </w:rPr>
              <w:t>
деятельности, участие в спасательных операциях, спортивных</w:t>
            </w:r>
            <w:r>
              <w:br/>
            </w:r>
            <w:r>
              <w:rPr>
                <w:rFonts w:ascii="Times New Roman"/>
                <w:b w:val="false"/>
                <w:i w:val="false"/>
                <w:color w:val="000000"/>
                <w:sz w:val="20"/>
              </w:rPr>
              <w:t>
мероприятиях, знание и эффективное использование</w:t>
            </w:r>
            <w:r>
              <w:br/>
            </w:r>
            <w:r>
              <w:rPr>
                <w:rFonts w:ascii="Times New Roman"/>
                <w:b w:val="false"/>
                <w:i w:val="false"/>
                <w:color w:val="000000"/>
                <w:sz w:val="20"/>
              </w:rPr>
              <w:t>
пожарно-технического вооружения,</w:t>
            </w:r>
            <w:r>
              <w:br/>
            </w:r>
            <w:r>
              <w:rPr>
                <w:rFonts w:ascii="Times New Roman"/>
                <w:b w:val="false"/>
                <w:i w:val="false"/>
                <w:color w:val="000000"/>
                <w:sz w:val="20"/>
              </w:rPr>
              <w:t>
средств малой механизации, инженерной техники,</w:t>
            </w:r>
            <w:r>
              <w:br/>
            </w:r>
            <w:r>
              <w:rPr>
                <w:rFonts w:ascii="Times New Roman"/>
                <w:b w:val="false"/>
                <w:i w:val="false"/>
                <w:color w:val="000000"/>
                <w:sz w:val="20"/>
              </w:rPr>
              <w:t>
летательных аппаратов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тестирования на знание государственного языка _____</w:t>
            </w:r>
            <w:r>
              <w:br/>
            </w:r>
            <w:r>
              <w:rPr>
                <w:rFonts w:ascii="Times New Roman"/>
                <w:b w:val="false"/>
                <w:i w:val="false"/>
                <w:color w:val="000000"/>
                <w:sz w:val="20"/>
              </w:rPr>
              <w:t>
результат положительный (отрицательный) из _____ тестовых</w:t>
            </w:r>
            <w:r>
              <w:br/>
            </w:r>
            <w:r>
              <w:rPr>
                <w:rFonts w:ascii="Times New Roman"/>
                <w:b w:val="false"/>
                <w:i w:val="false"/>
                <w:color w:val="000000"/>
                <w:sz w:val="20"/>
              </w:rPr>
              <w:t>
вопросов _______ правильных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тестирования на знание законодательства Республики</w:t>
            </w:r>
            <w:r>
              <w:br/>
            </w:r>
            <w:r>
              <w:rPr>
                <w:rFonts w:ascii="Times New Roman"/>
                <w:b w:val="false"/>
                <w:i w:val="false"/>
                <w:color w:val="000000"/>
                <w:sz w:val="20"/>
              </w:rPr>
              <w:t>
Казахстан _____ результат положительный (отрицательный) из</w:t>
            </w:r>
            <w:r>
              <w:br/>
            </w:r>
            <w:r>
              <w:rPr>
                <w:rFonts w:ascii="Times New Roman"/>
                <w:b w:val="false"/>
                <w:i w:val="false"/>
                <w:color w:val="000000"/>
                <w:sz w:val="20"/>
              </w:rPr>
              <w:t>
_____ тестовых вопросов _______ правильных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тестирования на знание нормативных правовых актов</w:t>
            </w:r>
            <w:r>
              <w:br/>
            </w:r>
            <w:r>
              <w:rPr>
                <w:rFonts w:ascii="Times New Roman"/>
                <w:b w:val="false"/>
                <w:i w:val="false"/>
                <w:color w:val="000000"/>
                <w:sz w:val="20"/>
              </w:rPr>
              <w:t>
МЧС РК _____ результат положительный (отрицательный) из _____</w:t>
            </w:r>
            <w:r>
              <w:br/>
            </w:r>
            <w:r>
              <w:rPr>
                <w:rFonts w:ascii="Times New Roman"/>
                <w:b w:val="false"/>
                <w:i w:val="false"/>
                <w:color w:val="000000"/>
                <w:sz w:val="20"/>
              </w:rPr>
              <w:t>
тестовых вопросов _______ правильных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сдачи нормативов, военной, служебной, физической,</w:t>
            </w:r>
            <w:r>
              <w:br/>
            </w:r>
            <w:r>
              <w:rPr>
                <w:rFonts w:ascii="Times New Roman"/>
                <w:b w:val="false"/>
                <w:i w:val="false"/>
                <w:color w:val="000000"/>
                <w:sz w:val="20"/>
              </w:rPr>
              <w:t>
пожарно-спасательной подготовки, подготовки спасателей</w:t>
            </w:r>
            <w:r>
              <w:br/>
            </w:r>
            <w:r>
              <w:rPr>
                <w:rFonts w:ascii="Times New Roman"/>
                <w:b w:val="false"/>
                <w:i w:val="false"/>
                <w:color w:val="000000"/>
                <w:sz w:val="20"/>
              </w:rPr>
              <w:t>
(с указанием нормативов и результатов из сдачи)</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«Индивидуальные качества личности»</w:t>
            </w:r>
            <w:r>
              <w:br/>
            </w:r>
            <w:r>
              <w:rPr>
                <w:rFonts w:ascii="Times New Roman"/>
                <w:b/>
                <w:i w:val="false"/>
                <w:color w:val="000000"/>
                <w:sz w:val="20"/>
              </w:rPr>
              <w:t>
(результаты психолого-социологического и</w:t>
            </w:r>
            <w:r>
              <w:br/>
            </w:r>
            <w:r>
              <w:rPr>
                <w:rFonts w:ascii="Times New Roman"/>
                <w:b/>
                <w:i w:val="false"/>
                <w:color w:val="000000"/>
                <w:sz w:val="20"/>
              </w:rPr>
              <w:t>
полиграфологического исследования)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Замечания, предложения и рекомендации,</w:t>
            </w:r>
            <w:r>
              <w:br/>
            </w:r>
            <w:r>
              <w:rPr>
                <w:rFonts w:ascii="Times New Roman"/>
                <w:b/>
                <w:i w:val="false"/>
                <w:color w:val="000000"/>
                <w:sz w:val="20"/>
              </w:rPr>
              <w:t>
вынесенные членами аттестационной комиссии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Выводы по аттестации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Рекомендации по аттестации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списку ________ членов аттестационной комиссии</w:t>
            </w:r>
            <w:r>
              <w:br/>
            </w:r>
            <w:r>
              <w:rPr>
                <w:rFonts w:ascii="Times New Roman"/>
                <w:b w:val="false"/>
                <w:i w:val="false"/>
                <w:color w:val="000000"/>
                <w:sz w:val="20"/>
              </w:rPr>
              <w:t>
Голосовали: «за» ________________ «против» ________________</w:t>
            </w:r>
            <w:r>
              <w:br/>
            </w:r>
            <w:r>
              <w:rPr>
                <w:rFonts w:ascii="Times New Roman"/>
                <w:b w:val="false"/>
                <w:i w:val="false"/>
                <w:color w:val="000000"/>
                <w:sz w:val="20"/>
              </w:rPr>
              <w:t>
              (количество прописью)     (количество прописью)</w:t>
            </w:r>
            <w:r>
              <w:br/>
            </w:r>
            <w:r>
              <w:rPr>
                <w:rFonts w:ascii="Times New Roman"/>
                <w:b w:val="false"/>
                <w:i w:val="false"/>
                <w:color w:val="000000"/>
                <w:sz w:val="20"/>
              </w:rPr>
              <w:t>
воздержались ______________________</w:t>
            </w:r>
            <w:r>
              <w:br/>
            </w:r>
            <w:r>
              <w:rPr>
                <w:rFonts w:ascii="Times New Roman"/>
                <w:b w:val="false"/>
                <w:i w:val="false"/>
                <w:color w:val="000000"/>
                <w:sz w:val="20"/>
              </w:rPr>
              <w:t>
             (количество прописью)</w:t>
            </w:r>
          </w:p>
        </w:tc>
      </w:tr>
    </w:tbl>
    <w:p>
      <w:pPr>
        <w:spacing w:after="0"/>
        <w:ind w:left="0"/>
        <w:jc w:val="both"/>
      </w:pPr>
      <w:r>
        <w:rPr>
          <w:rFonts w:ascii="Times New Roman"/>
          <w:b w:val="false"/>
          <w:i w:val="false"/>
          <w:color w:val="000000"/>
          <w:sz w:val="28"/>
        </w:rPr>
        <w:t>Председатель аттестационной комиссии:</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 _______________ 20__г.</w:t>
      </w:r>
    </w:p>
    <w:p>
      <w:pPr>
        <w:spacing w:after="0"/>
        <w:ind w:left="0"/>
        <w:jc w:val="both"/>
      </w:pPr>
      <w:r>
        <w:rPr>
          <w:rFonts w:ascii="Times New Roman"/>
          <w:b w:val="false"/>
          <w:i w:val="false"/>
          <w:color w:val="000000"/>
          <w:sz w:val="28"/>
        </w:rPr>
        <w:t>Члены аттестационной комиссии:</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 _________________ 20__ г.</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 _________________20__ г.</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 ___________________ 20__ г.</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 ___________________ 20__ г.</w:t>
      </w:r>
    </w:p>
    <w:p>
      <w:pPr>
        <w:spacing w:after="0"/>
        <w:ind w:left="0"/>
        <w:jc w:val="both"/>
      </w:pPr>
      <w:r>
        <w:rPr>
          <w:rFonts w:ascii="Times New Roman"/>
          <w:b w:val="false"/>
          <w:i w:val="false"/>
          <w:color w:val="000000"/>
          <w:sz w:val="28"/>
        </w:rPr>
        <w:t>Секретарь аттестационной комиссии:</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 __________________ 20__ г.</w:t>
      </w:r>
    </w:p>
    <w:p>
      <w:pPr>
        <w:spacing w:after="0"/>
        <w:ind w:left="0"/>
        <w:jc w:val="left"/>
      </w:pPr>
      <w:r>
        <w:rPr>
          <w:rFonts w:ascii="Times New Roman"/>
          <w:b/>
          <w:i w:val="false"/>
          <w:color w:val="000000"/>
        </w:rPr>
        <w:t xml:space="preserve"> Подписи должностных лиц, представлявшие</w:t>
      </w:r>
      <w:r>
        <w:br/>
      </w:r>
      <w:r>
        <w:rPr>
          <w:rFonts w:ascii="Times New Roman"/>
          <w:b/>
          <w:i w:val="false"/>
          <w:color w:val="000000"/>
        </w:rPr>
        <w:t>
оценочные материалы на аттестацию</w:t>
      </w:r>
    </w:p>
    <w:p>
      <w:pPr>
        <w:spacing w:after="0"/>
        <w:ind w:left="0"/>
        <w:jc w:val="both"/>
      </w:pPr>
      <w:r>
        <w:rPr>
          <w:rFonts w:ascii="Times New Roman"/>
          <w:b w:val="false"/>
          <w:i w:val="false"/>
          <w:color w:val="000000"/>
          <w:sz w:val="28"/>
        </w:rPr>
        <w:t>Руководитель подразделения, составлявший служебную характеристику</w:t>
      </w:r>
      <w:r>
        <w:br/>
      </w:r>
      <w:r>
        <w:rPr>
          <w:rFonts w:ascii="Times New Roman"/>
          <w:b w:val="false"/>
          <w:i w:val="false"/>
          <w:color w:val="000000"/>
          <w:sz w:val="28"/>
        </w:rPr>
        <w:t>
Должность, звание, Ф.И.О. _____________________ подпись _____________</w:t>
      </w:r>
    </w:p>
    <w:p>
      <w:pPr>
        <w:spacing w:after="0"/>
        <w:ind w:left="0"/>
        <w:jc w:val="both"/>
      </w:pPr>
      <w:r>
        <w:rPr>
          <w:rFonts w:ascii="Times New Roman"/>
          <w:b w:val="false"/>
          <w:i w:val="false"/>
          <w:color w:val="000000"/>
          <w:sz w:val="28"/>
        </w:rPr>
        <w:t>«__» ______________20__г.</w:t>
      </w:r>
    </w:p>
    <w:p>
      <w:pPr>
        <w:spacing w:after="0"/>
        <w:ind w:left="0"/>
        <w:jc w:val="both"/>
      </w:pPr>
      <w:r>
        <w:rPr>
          <w:rFonts w:ascii="Times New Roman"/>
          <w:b w:val="false"/>
          <w:i w:val="false"/>
          <w:color w:val="000000"/>
          <w:sz w:val="28"/>
        </w:rPr>
        <w:t>Работник кадрового подразделения, проводивший тестирование</w:t>
      </w:r>
      <w:r>
        <w:br/>
      </w:r>
      <w:r>
        <w:rPr>
          <w:rFonts w:ascii="Times New Roman"/>
          <w:b w:val="false"/>
          <w:i w:val="false"/>
          <w:color w:val="000000"/>
          <w:sz w:val="28"/>
        </w:rPr>
        <w:t>
Должность, звание, Ф.И.О. _____________________ подпись _____________</w:t>
      </w:r>
    </w:p>
    <w:p>
      <w:pPr>
        <w:spacing w:after="0"/>
        <w:ind w:left="0"/>
        <w:jc w:val="both"/>
      </w:pPr>
      <w:r>
        <w:rPr>
          <w:rFonts w:ascii="Times New Roman"/>
          <w:b w:val="false"/>
          <w:i w:val="false"/>
          <w:color w:val="000000"/>
          <w:sz w:val="28"/>
        </w:rPr>
        <w:t>«__» ______________20__г.</w:t>
      </w:r>
    </w:p>
    <w:p>
      <w:pPr>
        <w:spacing w:after="0"/>
        <w:ind w:left="0"/>
        <w:jc w:val="both"/>
      </w:pPr>
      <w:r>
        <w:rPr>
          <w:rFonts w:ascii="Times New Roman"/>
          <w:b w:val="false"/>
          <w:i w:val="false"/>
          <w:color w:val="000000"/>
          <w:sz w:val="28"/>
        </w:rPr>
        <w:t>Работник ПСО</w:t>
      </w:r>
      <w:r>
        <w:br/>
      </w:r>
      <w:r>
        <w:rPr>
          <w:rFonts w:ascii="Times New Roman"/>
          <w:b w:val="false"/>
          <w:i w:val="false"/>
          <w:color w:val="000000"/>
          <w:sz w:val="28"/>
        </w:rPr>
        <w:t>
Должность, звание, Ф.И.О. _____________________ подпись _____________</w:t>
      </w:r>
    </w:p>
    <w:p>
      <w:pPr>
        <w:spacing w:after="0"/>
        <w:ind w:left="0"/>
        <w:jc w:val="both"/>
      </w:pPr>
      <w:r>
        <w:rPr>
          <w:rFonts w:ascii="Times New Roman"/>
          <w:b w:val="false"/>
          <w:i w:val="false"/>
          <w:color w:val="000000"/>
          <w:sz w:val="28"/>
        </w:rPr>
        <w:t>«__» ______________ 20__ г.</w:t>
      </w:r>
    </w:p>
    <w:p>
      <w:pPr>
        <w:spacing w:after="0"/>
        <w:ind w:left="0"/>
        <w:jc w:val="both"/>
      </w:pPr>
      <w:r>
        <w:rPr>
          <w:rFonts w:ascii="Times New Roman"/>
          <w:b w:val="false"/>
          <w:i w:val="false"/>
          <w:color w:val="000000"/>
          <w:sz w:val="28"/>
        </w:rPr>
        <w:t>Работник кадрового подразделения, проводивший прием нормативов по</w:t>
      </w:r>
      <w:r>
        <w:br/>
      </w:r>
      <w:r>
        <w:rPr>
          <w:rFonts w:ascii="Times New Roman"/>
          <w:b w:val="false"/>
          <w:i w:val="false"/>
          <w:color w:val="000000"/>
          <w:sz w:val="28"/>
        </w:rPr>
        <w:t>
военной, служебной и физической подготовке</w:t>
      </w:r>
    </w:p>
    <w:p>
      <w:pPr>
        <w:spacing w:after="0"/>
        <w:ind w:left="0"/>
        <w:jc w:val="both"/>
      </w:pPr>
      <w:r>
        <w:rPr>
          <w:rFonts w:ascii="Times New Roman"/>
          <w:b w:val="false"/>
          <w:i w:val="false"/>
          <w:color w:val="000000"/>
          <w:sz w:val="28"/>
        </w:rPr>
        <w:t>Должность, звание, Ф.И.О. _____________________ подпись _____________</w:t>
      </w:r>
    </w:p>
    <w:p>
      <w:pPr>
        <w:spacing w:after="0"/>
        <w:ind w:left="0"/>
        <w:jc w:val="both"/>
      </w:pPr>
      <w:r>
        <w:rPr>
          <w:rFonts w:ascii="Times New Roman"/>
          <w:b w:val="false"/>
          <w:i w:val="false"/>
          <w:color w:val="000000"/>
          <w:sz w:val="28"/>
        </w:rPr>
        <w:t>«__» ______________ 20__ г.</w:t>
      </w:r>
    </w:p>
    <w:bookmarkStart w:name="z555" w:id="229"/>
    <w:p>
      <w:pPr>
        <w:spacing w:after="0"/>
        <w:ind w:left="0"/>
        <w:jc w:val="left"/>
      </w:pPr>
      <w:r>
        <w:rPr>
          <w:rFonts w:ascii="Times New Roman"/>
          <w:b/>
          <w:i w:val="false"/>
          <w:color w:val="000000"/>
        </w:rPr>
        <w:t xml:space="preserve"> 
Решение об утверждении аттестации</w:t>
      </w:r>
    </w:p>
    <w:bookmarkEnd w:id="229"/>
    <w:p>
      <w:pPr>
        <w:spacing w:after="0"/>
        <w:ind w:left="0"/>
        <w:jc w:val="both"/>
      </w:pPr>
      <w:r>
        <w:rPr>
          <w:rFonts w:ascii="Times New Roman"/>
          <w:b w:val="false"/>
          <w:i w:val="false"/>
          <w:color w:val="000000"/>
          <w:sz w:val="28"/>
        </w:rPr>
        <w:t>Вывод и рекомендации по аттестации на _______________________________</w:t>
      </w:r>
      <w:r>
        <w:br/>
      </w:r>
      <w:r>
        <w:rPr>
          <w:rFonts w:ascii="Times New Roman"/>
          <w:b w:val="false"/>
          <w:i w:val="false"/>
          <w:color w:val="000000"/>
          <w:sz w:val="28"/>
        </w:rPr>
        <w:t>
                                             (звание, Ф.И.О.)</w:t>
      </w:r>
    </w:p>
    <w:p>
      <w:pPr>
        <w:spacing w:after="0"/>
        <w:ind w:left="0"/>
        <w:jc w:val="both"/>
      </w:pPr>
      <w:r>
        <w:rPr>
          <w:rFonts w:ascii="Times New Roman"/>
          <w:b/>
          <w:i w:val="false"/>
          <w:color w:val="000000"/>
          <w:sz w:val="28"/>
        </w:rPr>
        <w:t>«Утверждаю»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звание, подпись    Ф.И.О. начальника подразделения, органа</w:t>
      </w:r>
    </w:p>
    <w:p>
      <w:pPr>
        <w:spacing w:after="0"/>
        <w:ind w:left="0"/>
        <w:jc w:val="both"/>
      </w:pPr>
      <w:r>
        <w:rPr>
          <w:rFonts w:ascii="Times New Roman"/>
          <w:b w:val="false"/>
          <w:i w:val="false"/>
          <w:color w:val="000000"/>
          <w:sz w:val="28"/>
        </w:rPr>
        <w:t>«__» ___________ 20__ г.</w:t>
      </w:r>
    </w:p>
    <w:p>
      <w:pPr>
        <w:spacing w:after="0"/>
        <w:ind w:left="0"/>
        <w:jc w:val="both"/>
      </w:pPr>
      <w:r>
        <w:rPr>
          <w:rFonts w:ascii="Times New Roman"/>
          <w:b w:val="false"/>
          <w:i w:val="false"/>
          <w:color w:val="000000"/>
          <w:sz w:val="28"/>
        </w:rPr>
        <w:t>Место печати</w:t>
      </w:r>
      <w:r>
        <w:br/>
      </w:r>
      <w:r>
        <w:rPr>
          <w:rFonts w:ascii="Times New Roman"/>
          <w:b w:val="false"/>
          <w:i w:val="false"/>
          <w:color w:val="000000"/>
          <w:sz w:val="28"/>
        </w:rPr>
        <w:t>
С аттестацией ознакомлен (а): _______________________________________</w:t>
      </w:r>
      <w:r>
        <w:br/>
      </w:r>
      <w:r>
        <w:rPr>
          <w:rFonts w:ascii="Times New Roman"/>
          <w:b w:val="false"/>
          <w:i w:val="false"/>
          <w:color w:val="000000"/>
          <w:sz w:val="28"/>
        </w:rPr>
        <w:t>
                                   (подпись аттестуемого)</w:t>
      </w:r>
      <w:r>
        <w:br/>
      </w:r>
      <w:r>
        <w:rPr>
          <w:rFonts w:ascii="Times New Roman"/>
          <w:b w:val="false"/>
          <w:i w:val="false"/>
          <w:color w:val="000000"/>
          <w:sz w:val="28"/>
        </w:rPr>
        <w:t>
С выводом и рекомендациями согласен, не согласен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 _______________ 20__ г.</w:t>
      </w:r>
    </w:p>
    <w:bookmarkStart w:name="z556" w:id="23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приеме на службу          </w:t>
      </w:r>
      <w:r>
        <w:br/>
      </w:r>
      <w:r>
        <w:rPr>
          <w:rFonts w:ascii="Times New Roman"/>
          <w:b w:val="false"/>
          <w:i w:val="false"/>
          <w:color w:val="000000"/>
          <w:sz w:val="28"/>
        </w:rPr>
        <w:t>
в органы государственной противопожарной службы,</w:t>
      </w:r>
      <w:r>
        <w:br/>
      </w:r>
      <w:r>
        <w:rPr>
          <w:rFonts w:ascii="Times New Roman"/>
          <w:b w:val="false"/>
          <w:i w:val="false"/>
          <w:color w:val="000000"/>
          <w:sz w:val="28"/>
        </w:rPr>
        <w:t xml:space="preserve">
назначении на должность, перемещении,      </w:t>
      </w:r>
      <w:r>
        <w:br/>
      </w:r>
      <w:r>
        <w:rPr>
          <w:rFonts w:ascii="Times New Roman"/>
          <w:b w:val="false"/>
          <w:i w:val="false"/>
          <w:color w:val="000000"/>
          <w:sz w:val="28"/>
        </w:rPr>
        <w:t xml:space="preserve">
продвижении по службе, откомандировании,    </w:t>
      </w:r>
      <w:r>
        <w:br/>
      </w:r>
      <w:r>
        <w:rPr>
          <w:rFonts w:ascii="Times New Roman"/>
          <w:b w:val="false"/>
          <w:i w:val="false"/>
          <w:color w:val="000000"/>
          <w:sz w:val="28"/>
        </w:rPr>
        <w:t xml:space="preserve">
восстановлении, использовании на службе лиц,  </w:t>
      </w:r>
      <w:r>
        <w:br/>
      </w:r>
      <w:r>
        <w:rPr>
          <w:rFonts w:ascii="Times New Roman"/>
          <w:b w:val="false"/>
          <w:i w:val="false"/>
          <w:color w:val="000000"/>
          <w:sz w:val="28"/>
        </w:rPr>
        <w:t xml:space="preserve">
находящихся в распоряжении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прикомандировании сотрудников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Республики Казахстан              </w:t>
      </w:r>
    </w:p>
    <w:bookmarkEnd w:id="230"/>
    <w:bookmarkStart w:name="z557" w:id="231"/>
    <w:p>
      <w:pPr>
        <w:spacing w:after="0"/>
        <w:ind w:left="0"/>
        <w:jc w:val="both"/>
      </w:pPr>
      <w:r>
        <w:rPr>
          <w:rFonts w:ascii="Times New Roman"/>
          <w:b w:val="false"/>
          <w:i w:val="false"/>
          <w:color w:val="000000"/>
          <w:sz w:val="28"/>
        </w:rPr>
        <w:t>
</w:t>
      </w:r>
      <w:r>
        <w:rPr>
          <w:rFonts w:ascii="Times New Roman"/>
          <w:b/>
          <w:i w:val="false"/>
          <w:color w:val="000000"/>
          <w:sz w:val="28"/>
        </w:rPr>
        <w:t xml:space="preserve">Форма        </w:t>
      </w:r>
    </w:p>
    <w:bookmarkEnd w:id="231"/>
    <w:p>
      <w:pPr>
        <w:spacing w:after="0"/>
        <w:ind w:left="0"/>
        <w:jc w:val="both"/>
      </w:pPr>
      <w:r>
        <w:rPr>
          <w:rFonts w:ascii="Times New Roman"/>
          <w:b/>
          <w:i w:val="false"/>
          <w:color w:val="000000"/>
          <w:sz w:val="28"/>
        </w:rPr>
        <w:t xml:space="preserve">Фото       </w:t>
      </w:r>
    </w:p>
    <w:bookmarkStart w:name="z558" w:id="232"/>
    <w:p>
      <w:pPr>
        <w:spacing w:after="0"/>
        <w:ind w:left="0"/>
        <w:jc w:val="left"/>
      </w:pPr>
      <w:r>
        <w:rPr>
          <w:rFonts w:ascii="Times New Roman"/>
          <w:b/>
          <w:i w:val="false"/>
          <w:color w:val="000000"/>
        </w:rPr>
        <w:t xml:space="preserve"> 
СПРАВКА</w:t>
      </w:r>
      <w:r>
        <w:br/>
      </w:r>
      <w:r>
        <w:rPr>
          <w:rFonts w:ascii="Times New Roman"/>
          <w:b/>
          <w:i w:val="false"/>
          <w:color w:val="000000"/>
        </w:rPr>
        <w:t>
АНЫҚТАМА</w:t>
      </w:r>
      <w:r>
        <w:br/>
      </w:r>
      <w:r>
        <w:rPr>
          <w:rFonts w:ascii="Times New Roman"/>
          <w:b/>
          <w:i w:val="false"/>
          <w:color w:val="000000"/>
        </w:rPr>
        <w:t>
(объективка)</w:t>
      </w:r>
      <w:r>
        <w:br/>
      </w:r>
      <w:r>
        <w:rPr>
          <w:rFonts w:ascii="Times New Roman"/>
          <w:b/>
          <w:i w:val="false"/>
          <w:color w:val="000000"/>
        </w:rPr>
        <w:t>
(ақиқат анықтама)</w:t>
      </w:r>
    </w:p>
    <w:bookmarkEnd w:id="232"/>
    <w:p>
      <w:pPr>
        <w:spacing w:after="0"/>
        <w:ind w:left="0"/>
        <w:jc w:val="left"/>
      </w:pPr>
      <w:r>
        <w:rPr>
          <w:rFonts w:ascii="Times New Roman"/>
          <w:b/>
          <w:i w:val="false"/>
          <w:color w:val="000000"/>
        </w:rPr>
        <w:t xml:space="preserve"> ______________________________</w:t>
      </w:r>
      <w:r>
        <w:br/>
      </w:r>
      <w:r>
        <w:rPr>
          <w:rFonts w:ascii="Times New Roman"/>
          <w:b/>
          <w:i w:val="false"/>
          <w:color w:val="000000"/>
        </w:rPr>
        <w:t>
(специальное  звание) Фамилия, имя и отчество</w:t>
      </w:r>
      <w:r>
        <w:br/>
      </w:r>
      <w:r>
        <w:rPr>
          <w:rFonts w:ascii="Times New Roman"/>
          <w:b/>
          <w:i w:val="false"/>
          <w:color w:val="000000"/>
        </w:rPr>
        <w:t>
(арнайы атағы) Тегі, аты, әкесінің аты</w:t>
      </w:r>
    </w:p>
    <w:p>
      <w:pPr>
        <w:spacing w:after="0"/>
        <w:ind w:left="0"/>
        <w:jc w:val="both"/>
      </w:pPr>
      <w:r>
        <w:rPr>
          <w:rFonts w:ascii="Times New Roman"/>
          <w:b w:val="false"/>
          <w:i w:val="false"/>
          <w:color w:val="000000"/>
          <w:sz w:val="28"/>
        </w:rPr>
        <w:t>Личный №  _________        Дата принятия присяги: «__» ______ ____ г</w:t>
      </w:r>
      <w:r>
        <w:br/>
      </w:r>
      <w:r>
        <w:rPr>
          <w:rFonts w:ascii="Times New Roman"/>
          <w:b w:val="false"/>
          <w:i w:val="false"/>
          <w:color w:val="000000"/>
          <w:sz w:val="28"/>
        </w:rPr>
        <w:t>
Жеке   № __________        Ант қабылданған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73"/>
        <w:gridCol w:w="3497"/>
        <w:gridCol w:w="3064"/>
        <w:gridCol w:w="3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(месяца, года)</w:t>
            </w:r>
            <w:r>
              <w:br/>
            </w:r>
            <w:r>
              <w:rPr>
                <w:rFonts w:ascii="Times New Roman"/>
                <w:b w:val="false"/>
                <w:i w:val="false"/>
                <w:color w:val="000000"/>
                <w:sz w:val="20"/>
              </w:rPr>
              <w:t>
</w:t>
            </w:r>
            <w:r>
              <w:rPr>
                <w:rFonts w:ascii="Times New Roman"/>
                <w:b w:val="false"/>
                <w:i w:val="false"/>
                <w:color w:val="000000"/>
                <w:sz w:val="20"/>
              </w:rPr>
              <w:t>Жыл, айдан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Работает </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істейді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(число, месяц, год) место,</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Ту</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ні, жері, елі, (жылы, айы, к</w:t>
            </w:r>
            <w:r>
              <w:rPr>
                <w:rFonts w:ascii="Times New Roman"/>
                <w:b w:val="false"/>
                <w:i w:val="false"/>
                <w:color w:val="000000"/>
                <w:sz w:val="20"/>
              </w:rPr>
              <w:t>ү</w:t>
            </w:r>
            <w:r>
              <w:rPr>
                <w:rFonts w:ascii="Times New Roman"/>
                <w:b w:val="false"/>
                <w:i w:val="false"/>
                <w:color w:val="000000"/>
                <w:sz w:val="20"/>
              </w:rPr>
              <w:t>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Азаматты</w:t>
            </w:r>
            <w:r>
              <w:rPr>
                <w:rFonts w:ascii="Times New Roman"/>
                <w:b w:val="false"/>
                <w:i w:val="false"/>
                <w:color w:val="000000"/>
                <w:sz w:val="20"/>
              </w:rPr>
              <w:t>ғ</w:t>
            </w:r>
            <w:r>
              <w:rPr>
                <w:rFonts w:ascii="Times New Roman"/>
                <w:b w:val="false"/>
                <w:i w:val="false"/>
                <w:color w:val="000000"/>
                <w:sz w:val="20"/>
              </w:rPr>
              <w:t>ы:</w:t>
            </w:r>
          </w:p>
        </w:tc>
      </w:tr>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личности № ___________,     выдан «__» _________ ____ г.</w:t>
            </w:r>
            <w:r>
              <w:br/>
            </w:r>
            <w:r>
              <w:rPr>
                <w:rFonts w:ascii="Times New Roman"/>
                <w:b w:val="false"/>
                <w:i w:val="false"/>
                <w:color w:val="000000"/>
                <w:sz w:val="20"/>
              </w:rPr>
              <w:t>
</w:t>
            </w:r>
            <w:r>
              <w:rPr>
                <w:rFonts w:ascii="Times New Roman"/>
                <w:b w:val="false"/>
                <w:i w:val="false"/>
                <w:color w:val="000000"/>
                <w:sz w:val="20"/>
              </w:rPr>
              <w:t>кем ___________________________</w:t>
            </w:r>
          </w:p>
          <w:p>
            <w:pPr>
              <w:spacing w:after="20"/>
              <w:ind w:left="20"/>
              <w:jc w:val="both"/>
            </w:pPr>
            <w:r>
              <w:rPr>
                <w:rFonts w:ascii="Times New Roman"/>
                <w:b w:val="false"/>
                <w:i w:val="false"/>
                <w:color w:val="000000"/>
                <w:sz w:val="20"/>
              </w:rPr>
              <w:t>Жеке ку</w:t>
            </w:r>
            <w:r>
              <w:rPr>
                <w:rFonts w:ascii="Times New Roman"/>
                <w:b w:val="false"/>
                <w:i w:val="false"/>
                <w:color w:val="000000"/>
                <w:sz w:val="20"/>
              </w:rPr>
              <w:t>ә</w:t>
            </w:r>
            <w:r>
              <w:rPr>
                <w:rFonts w:ascii="Times New Roman"/>
                <w:b w:val="false"/>
                <w:i w:val="false"/>
                <w:color w:val="000000"/>
                <w:sz w:val="20"/>
              </w:rPr>
              <w:t>лігі  200__ж. « __ » ___________  берілген</w:t>
            </w:r>
            <w:r>
              <w:br/>
            </w:r>
            <w:r>
              <w:rPr>
                <w:rFonts w:ascii="Times New Roman"/>
                <w:b w:val="false"/>
                <w:i w:val="false"/>
                <w:color w:val="000000"/>
                <w:sz w:val="20"/>
              </w:rPr>
              <w:t>
</w:t>
            </w:r>
            <w:r>
              <w:rPr>
                <w:rFonts w:ascii="Times New Roman"/>
                <w:b w:val="false"/>
                <w:i w:val="false"/>
                <w:color w:val="000000"/>
                <w:sz w:val="20"/>
              </w:rPr>
              <w:t>Кіммен _________________________________</w:t>
            </w:r>
            <w:r>
              <w:br/>
            </w:r>
            <w:r>
              <w:rPr>
                <w:rFonts w:ascii="Times New Roman"/>
                <w:b w:val="false"/>
                <w:i w:val="false"/>
                <w:color w:val="000000"/>
                <w:sz w:val="20"/>
              </w:rPr>
              <w:t>
</w:t>
            </w:r>
            <w:r>
              <w:rPr>
                <w:rFonts w:ascii="Times New Roman"/>
                <w:b w:val="false"/>
                <w:i w:val="false"/>
                <w:color w:val="000000"/>
                <w:sz w:val="20"/>
              </w:rPr>
              <w:t>Паспорт: заграничный № _________;         Служебный № __________________;</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лк</w:t>
            </w:r>
            <w:r>
              <w:rPr>
                <w:rFonts w:ascii="Times New Roman"/>
                <w:b w:val="false"/>
                <w:i w:val="false"/>
                <w:color w:val="000000"/>
                <w:sz w:val="20"/>
              </w:rPr>
              <w:t>ұ</w:t>
            </w:r>
            <w:r>
              <w:rPr>
                <w:rFonts w:ascii="Times New Roman"/>
                <w:b w:val="false"/>
                <w:i w:val="false"/>
                <w:color w:val="000000"/>
                <w:sz w:val="20"/>
              </w:rPr>
              <w:t xml:space="preserve">жаттар: шетелдік                     </w:t>
            </w:r>
            <w:r>
              <w:rPr>
                <w:rFonts w:ascii="Times New Roman"/>
                <w:b w:val="false"/>
                <w:i w:val="false"/>
                <w:color w:val="000000"/>
                <w:sz w:val="20"/>
              </w:rPr>
              <w:t>Қ</w:t>
            </w:r>
            <w:r>
              <w:rPr>
                <w:rFonts w:ascii="Times New Roman"/>
                <w:b w:val="false"/>
                <w:i w:val="false"/>
                <w:color w:val="000000"/>
                <w:sz w:val="20"/>
              </w:rPr>
              <w:t>ызметті</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дипломатический  № ______________.</w:t>
            </w:r>
            <w:r>
              <w:br/>
            </w:r>
            <w:r>
              <w:rPr>
                <w:rFonts w:ascii="Times New Roman"/>
                <w:b w:val="false"/>
                <w:i w:val="false"/>
                <w:color w:val="000000"/>
                <w:sz w:val="20"/>
              </w:rPr>
              <w:t>
</w:t>
            </w:r>
            <w:r>
              <w:rPr>
                <w:rFonts w:ascii="Times New Roman"/>
                <w:b w:val="false"/>
                <w:i w:val="false"/>
                <w:color w:val="000000"/>
                <w:sz w:val="20"/>
              </w:rPr>
              <w:t>дипломатиялы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РНН №                       СИК №</w:t>
            </w:r>
            <w:r>
              <w:br/>
            </w:r>
            <w:r>
              <w:rPr>
                <w:rFonts w:ascii="Times New Roman"/>
                <w:b w:val="false"/>
                <w:i w:val="false"/>
                <w:color w:val="000000"/>
                <w:sz w:val="20"/>
              </w:rPr>
              <w:t>
</w:t>
            </w:r>
            <w:r>
              <w:rPr>
                <w:rFonts w:ascii="Times New Roman"/>
                <w:b w:val="false"/>
                <w:i w:val="false"/>
                <w:color w:val="000000"/>
                <w:sz w:val="20"/>
              </w:rPr>
              <w:t xml:space="preserve">СТТ №                       </w:t>
            </w:r>
            <w:r>
              <w:rPr>
                <w:rFonts w:ascii="Times New Roman"/>
                <w:b w:val="false"/>
                <w:i w:val="false"/>
                <w:color w:val="000000"/>
                <w:sz w:val="20"/>
              </w:rPr>
              <w:t>Ә</w:t>
            </w:r>
            <w:r>
              <w:rPr>
                <w:rFonts w:ascii="Times New Roman"/>
                <w:b w:val="false"/>
                <w:i w:val="false"/>
                <w:color w:val="000000"/>
                <w:sz w:val="20"/>
              </w:rPr>
              <w:t>ИК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Владение иностранными языками и языками</w:t>
            </w:r>
            <w:r>
              <w:br/>
            </w:r>
            <w:r>
              <w:rPr>
                <w:rFonts w:ascii="Times New Roman"/>
                <w:b w:val="false"/>
                <w:i w:val="false"/>
                <w:color w:val="000000"/>
                <w:sz w:val="20"/>
              </w:rPr>
              <w:t>
</w:t>
            </w:r>
            <w:r>
              <w:rPr>
                <w:rFonts w:ascii="Times New Roman"/>
                <w:b w:val="false"/>
                <w:i w:val="false"/>
                <w:color w:val="000000"/>
                <w:sz w:val="20"/>
              </w:rPr>
              <w:t>народов СНГ и уровень владения ими</w:t>
            </w:r>
            <w:r>
              <w:br/>
            </w:r>
            <w:r>
              <w:rPr>
                <w:rFonts w:ascii="Times New Roman"/>
                <w:b w:val="false"/>
                <w:i w:val="false"/>
                <w:color w:val="000000"/>
                <w:sz w:val="20"/>
              </w:rPr>
              <w:t>
</w:t>
            </w:r>
            <w:r>
              <w:rPr>
                <w:rFonts w:ascii="Times New Roman"/>
                <w:b w:val="false"/>
                <w:i w:val="false"/>
                <w:color w:val="000000"/>
                <w:sz w:val="20"/>
              </w:rPr>
              <w:t>Шетел тілдері мен ТМД халы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w:t>
            </w:r>
            <w:r>
              <w:rPr>
                <w:rFonts w:ascii="Times New Roman"/>
                <w:b w:val="false"/>
                <w:i w:val="false"/>
                <w:color w:val="000000"/>
                <w:sz w:val="20"/>
              </w:rPr>
              <w:t xml:space="preserve"> тілдерін</w:t>
            </w:r>
            <w:r>
              <w:br/>
            </w:r>
            <w:r>
              <w:rPr>
                <w:rFonts w:ascii="Times New Roman"/>
                <w:b w:val="false"/>
                <w:i w:val="false"/>
                <w:color w:val="000000"/>
                <w:sz w:val="20"/>
              </w:rPr>
              <w:t>
</w:t>
            </w:r>
            <w:r>
              <w:rPr>
                <w:rFonts w:ascii="Times New Roman"/>
                <w:b w:val="false"/>
                <w:i w:val="false"/>
                <w:color w:val="000000"/>
                <w:sz w:val="20"/>
              </w:rPr>
              <w:t>білуі, білу де</w:t>
            </w:r>
            <w:r>
              <w:rPr>
                <w:rFonts w:ascii="Times New Roman"/>
                <w:b w:val="false"/>
                <w:i w:val="false"/>
                <w:color w:val="000000"/>
                <w:sz w:val="20"/>
              </w:rPr>
              <w:t>ң</w:t>
            </w:r>
            <w:r>
              <w:rPr>
                <w:rFonts w:ascii="Times New Roman"/>
                <w:b w:val="false"/>
                <w:i w:val="false"/>
                <w:color w:val="000000"/>
                <w:sz w:val="20"/>
              </w:rPr>
              <w:t>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владения государственным языком</w:t>
            </w:r>
            <w:r>
              <w:br/>
            </w:r>
            <w:r>
              <w:rPr>
                <w:rFonts w:ascii="Times New Roman"/>
                <w:b w:val="false"/>
                <w:i w:val="false"/>
                <w:color w:val="000000"/>
                <w:sz w:val="20"/>
              </w:rPr>
              <w:t>
</w:t>
            </w:r>
            <w:r>
              <w:rPr>
                <w:rFonts w:ascii="Times New Roman"/>
                <w:b w:val="false"/>
                <w:i w:val="false"/>
                <w:color w:val="000000"/>
                <w:sz w:val="20"/>
              </w:rPr>
              <w:t>Мемлекеттік тілді білу де</w:t>
            </w:r>
            <w:r>
              <w:rPr>
                <w:rFonts w:ascii="Times New Roman"/>
                <w:b w:val="false"/>
                <w:i w:val="false"/>
                <w:color w:val="000000"/>
                <w:sz w:val="20"/>
              </w:rPr>
              <w:t>ң</w:t>
            </w:r>
            <w:r>
              <w:rPr>
                <w:rFonts w:ascii="Times New Roman"/>
                <w:b w:val="false"/>
                <w:i w:val="false"/>
                <w:color w:val="000000"/>
                <w:sz w:val="20"/>
              </w:rPr>
              <w:t>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(указывается полное название</w:t>
            </w:r>
            <w:r>
              <w:br/>
            </w:r>
            <w:r>
              <w:rPr>
                <w:rFonts w:ascii="Times New Roman"/>
                <w:b w:val="false"/>
                <w:i w:val="false"/>
                <w:color w:val="000000"/>
                <w:sz w:val="20"/>
              </w:rPr>
              <w:t>
</w:t>
            </w:r>
            <w:r>
              <w:rPr>
                <w:rFonts w:ascii="Times New Roman"/>
                <w:b w:val="false"/>
                <w:i w:val="false"/>
                <w:color w:val="000000"/>
                <w:sz w:val="20"/>
              </w:rPr>
              <w:t>среднего специального и высшего учебного</w:t>
            </w:r>
            <w:r>
              <w:br/>
            </w:r>
            <w:r>
              <w:rPr>
                <w:rFonts w:ascii="Times New Roman"/>
                <w:b w:val="false"/>
                <w:i w:val="false"/>
                <w:color w:val="000000"/>
                <w:sz w:val="20"/>
              </w:rPr>
              <w:t>
</w:t>
            </w:r>
            <w:r>
              <w:rPr>
                <w:rFonts w:ascii="Times New Roman"/>
                <w:b w:val="false"/>
                <w:i w:val="false"/>
                <w:color w:val="000000"/>
                <w:sz w:val="20"/>
              </w:rPr>
              <w:t>заведения, год поступления и окончания),</w:t>
            </w:r>
            <w:r>
              <w:br/>
            </w:r>
            <w:r>
              <w:rPr>
                <w:rFonts w:ascii="Times New Roman"/>
                <w:b w:val="false"/>
                <w:i w:val="false"/>
                <w:color w:val="000000"/>
                <w:sz w:val="20"/>
              </w:rPr>
              <w:t>
</w:t>
            </w:r>
            <w:r>
              <w:rPr>
                <w:rFonts w:ascii="Times New Roman"/>
                <w:b w:val="false"/>
                <w:i w:val="false"/>
                <w:color w:val="000000"/>
                <w:sz w:val="20"/>
              </w:rPr>
              <w:t>серия, № диплома - когда и кем выдан, по</w:t>
            </w:r>
            <w:r>
              <w:br/>
            </w:r>
            <w:r>
              <w:rPr>
                <w:rFonts w:ascii="Times New Roman"/>
                <w:b w:val="false"/>
                <w:i w:val="false"/>
                <w:color w:val="000000"/>
                <w:sz w:val="20"/>
              </w:rPr>
              <w:t>
</w:t>
            </w:r>
            <w:r>
              <w:rPr>
                <w:rFonts w:ascii="Times New Roman"/>
                <w:b w:val="false"/>
                <w:i w:val="false"/>
                <w:color w:val="000000"/>
                <w:sz w:val="20"/>
              </w:rPr>
              <w:t>какой форме обучения, полученная</w:t>
            </w:r>
            <w:r>
              <w:br/>
            </w:r>
            <w:r>
              <w:rPr>
                <w:rFonts w:ascii="Times New Roman"/>
                <w:b w:val="false"/>
                <w:i w:val="false"/>
                <w:color w:val="000000"/>
                <w:sz w:val="20"/>
              </w:rPr>
              <w:t>
</w:t>
            </w:r>
            <w:r>
              <w:rPr>
                <w:rFonts w:ascii="Times New Roman"/>
                <w:b w:val="false"/>
                <w:i w:val="false"/>
                <w:color w:val="000000"/>
                <w:sz w:val="20"/>
              </w:rPr>
              <w:t>специальность в хронологической</w:t>
            </w:r>
            <w:r>
              <w:br/>
            </w:r>
            <w:r>
              <w:rPr>
                <w:rFonts w:ascii="Times New Roman"/>
                <w:b w:val="false"/>
                <w:i w:val="false"/>
                <w:color w:val="000000"/>
                <w:sz w:val="20"/>
              </w:rPr>
              <w:t>
</w:t>
            </w:r>
            <w:r>
              <w:rPr>
                <w:rFonts w:ascii="Times New Roman"/>
                <w:b w:val="false"/>
                <w:i w:val="false"/>
                <w:color w:val="000000"/>
                <w:sz w:val="20"/>
              </w:rPr>
              <w:t>последовательности</w:t>
            </w:r>
            <w:r>
              <w:br/>
            </w:r>
            <w:r>
              <w:rPr>
                <w:rFonts w:ascii="Times New Roman"/>
                <w:b w:val="false"/>
                <w:i w:val="false"/>
                <w:color w:val="000000"/>
                <w:sz w:val="20"/>
              </w:rPr>
              <w:t>
</w:t>
            </w:r>
            <w:r>
              <w:rPr>
                <w:rFonts w:ascii="Times New Roman"/>
                <w:b w:val="false"/>
                <w:i w:val="false"/>
                <w:color w:val="000000"/>
                <w:sz w:val="20"/>
              </w:rPr>
              <w:t>Білімі (арнайы ж</w:t>
            </w:r>
            <w:r>
              <w:rPr>
                <w:rFonts w:ascii="Times New Roman"/>
                <w:b w:val="false"/>
                <w:i w:val="false"/>
                <w:color w:val="000000"/>
                <w:sz w:val="20"/>
              </w:rPr>
              <w:t>ә</w:t>
            </w:r>
            <w:r>
              <w:rPr>
                <w:rFonts w:ascii="Times New Roman"/>
                <w:b w:val="false"/>
                <w:i w:val="false"/>
                <w:color w:val="000000"/>
                <w:sz w:val="20"/>
              </w:rPr>
              <w:t>не жо</w:t>
            </w:r>
            <w:r>
              <w:rPr>
                <w:rFonts w:ascii="Times New Roman"/>
                <w:b w:val="false"/>
                <w:i w:val="false"/>
                <w:color w:val="000000"/>
                <w:sz w:val="20"/>
              </w:rPr>
              <w:t>ғ</w:t>
            </w:r>
            <w:r>
              <w:rPr>
                <w:rFonts w:ascii="Times New Roman"/>
                <w:b w:val="false"/>
                <w:i w:val="false"/>
                <w:color w:val="000000"/>
                <w:sz w:val="20"/>
              </w:rPr>
              <w:t>ары о</w:t>
            </w:r>
            <w:r>
              <w:rPr>
                <w:rFonts w:ascii="Times New Roman"/>
                <w:b w:val="false"/>
                <w:i w:val="false"/>
                <w:color w:val="000000"/>
                <w:sz w:val="20"/>
              </w:rPr>
              <w:t>қ</w:t>
            </w:r>
            <w:r>
              <w:rPr>
                <w:rFonts w:ascii="Times New Roman"/>
                <w:b w:val="false"/>
                <w:i w:val="false"/>
                <w:color w:val="000000"/>
                <w:sz w:val="20"/>
              </w:rPr>
              <w:t>у орныны</w:t>
            </w:r>
            <w:r>
              <w:rPr>
                <w:rFonts w:ascii="Times New Roman"/>
                <w:b w:val="false"/>
                <w:i w:val="false"/>
                <w:color w:val="000000"/>
                <w:sz w:val="20"/>
              </w:rPr>
              <w:t>ң</w:t>
            </w:r>
            <w:r>
              <w:rPr>
                <w:rFonts w:ascii="Times New Roman"/>
                <w:b w:val="false"/>
                <w:i w:val="false"/>
                <w:color w:val="000000"/>
                <w:sz w:val="20"/>
              </w:rPr>
              <w:t xml:space="preserve"> толы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атауы, т</w:t>
            </w:r>
            <w:r>
              <w:rPr>
                <w:rFonts w:ascii="Times New Roman"/>
                <w:b w:val="false"/>
                <w:i w:val="false"/>
                <w:color w:val="000000"/>
                <w:sz w:val="20"/>
              </w:rPr>
              <w:t>ү</w:t>
            </w:r>
            <w:r>
              <w:rPr>
                <w:rFonts w:ascii="Times New Roman"/>
                <w:b w:val="false"/>
                <w:i w:val="false"/>
                <w:color w:val="000000"/>
                <w:sz w:val="20"/>
              </w:rPr>
              <w:t>су ж</w:t>
            </w:r>
            <w:r>
              <w:rPr>
                <w:rFonts w:ascii="Times New Roman"/>
                <w:b w:val="false"/>
                <w:i w:val="false"/>
                <w:color w:val="000000"/>
                <w:sz w:val="20"/>
              </w:rPr>
              <w:t>ә</w:t>
            </w:r>
            <w:r>
              <w:rPr>
                <w:rFonts w:ascii="Times New Roman"/>
                <w:b w:val="false"/>
                <w:i w:val="false"/>
                <w:color w:val="000000"/>
                <w:sz w:val="20"/>
              </w:rPr>
              <w:t>не бітіру жылы), сериясы,</w:t>
            </w:r>
            <w:r>
              <w:br/>
            </w:r>
            <w:r>
              <w:rPr>
                <w:rFonts w:ascii="Times New Roman"/>
                <w:b w:val="false"/>
                <w:i w:val="false"/>
                <w:color w:val="000000"/>
                <w:sz w:val="20"/>
              </w:rPr>
              <w:t>
</w:t>
            </w:r>
            <w:r>
              <w:rPr>
                <w:rFonts w:ascii="Times New Roman"/>
                <w:b w:val="false"/>
                <w:i w:val="false"/>
                <w:color w:val="000000"/>
                <w:sz w:val="20"/>
              </w:rPr>
              <w:t xml:space="preserve">диплом № - </w:t>
            </w:r>
            <w:r>
              <w:rPr>
                <w:rFonts w:ascii="Times New Roman"/>
                <w:b w:val="false"/>
                <w:i w:val="false"/>
                <w:color w:val="000000"/>
                <w:sz w:val="20"/>
              </w:rPr>
              <w:t>қ</w:t>
            </w:r>
            <w:r>
              <w:rPr>
                <w:rFonts w:ascii="Times New Roman"/>
                <w:b w:val="false"/>
                <w:i w:val="false"/>
                <w:color w:val="000000"/>
                <w:sz w:val="20"/>
              </w:rPr>
              <w:t>ашан ж</w:t>
            </w:r>
            <w:r>
              <w:rPr>
                <w:rFonts w:ascii="Times New Roman"/>
                <w:b w:val="false"/>
                <w:i w:val="false"/>
                <w:color w:val="000000"/>
                <w:sz w:val="20"/>
              </w:rPr>
              <w:t>ә</w:t>
            </w:r>
            <w:r>
              <w:rPr>
                <w:rFonts w:ascii="Times New Roman"/>
                <w:b w:val="false"/>
                <w:i w:val="false"/>
                <w:color w:val="000000"/>
                <w:sz w:val="20"/>
              </w:rPr>
              <w:t>не кім берді, о</w:t>
            </w:r>
            <w:r>
              <w:rPr>
                <w:rFonts w:ascii="Times New Roman"/>
                <w:b w:val="false"/>
                <w:i w:val="false"/>
                <w:color w:val="000000"/>
                <w:sz w:val="20"/>
              </w:rPr>
              <w:t>қ</w:t>
            </w:r>
            <w:r>
              <w:rPr>
                <w:rFonts w:ascii="Times New Roman"/>
                <w:b w:val="false"/>
                <w:i w:val="false"/>
                <w:color w:val="000000"/>
                <w:sz w:val="20"/>
              </w:rPr>
              <w:t>уды</w:t>
            </w:r>
            <w:r>
              <w:rPr>
                <w:rFonts w:ascii="Times New Roman"/>
                <w:b w:val="false"/>
                <w:i w:val="false"/>
                <w:color w:val="000000"/>
                <w:sz w:val="20"/>
              </w:rPr>
              <w:t>ң қ</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 бойынша, хронологиялы</w:t>
            </w:r>
            <w:r>
              <w:rPr>
                <w:rFonts w:ascii="Times New Roman"/>
                <w:b w:val="false"/>
                <w:i w:val="false"/>
                <w:color w:val="000000"/>
                <w:sz w:val="20"/>
              </w:rPr>
              <w:t>қ</w:t>
            </w:r>
            <w:r>
              <w:rPr>
                <w:rFonts w:ascii="Times New Roman"/>
                <w:b w:val="false"/>
                <w:i w:val="false"/>
                <w:color w:val="000000"/>
                <w:sz w:val="20"/>
              </w:rPr>
              <w:t xml:space="preserve"> д</w:t>
            </w:r>
            <w:r>
              <w:rPr>
                <w:rFonts w:ascii="Times New Roman"/>
                <w:b w:val="false"/>
                <w:i w:val="false"/>
                <w:color w:val="000000"/>
                <w:sz w:val="20"/>
              </w:rPr>
              <w:t>ә</w:t>
            </w:r>
            <w:r>
              <w:rPr>
                <w:rFonts w:ascii="Times New Roman"/>
                <w:b w:val="false"/>
                <w:i w:val="false"/>
                <w:color w:val="000000"/>
                <w:sz w:val="20"/>
              </w:rPr>
              <w:t>йектілікте</w:t>
            </w:r>
            <w:r>
              <w:br/>
            </w:r>
            <w:r>
              <w:rPr>
                <w:rFonts w:ascii="Times New Roman"/>
                <w:b w:val="false"/>
                <w:i w:val="false"/>
                <w:color w:val="000000"/>
                <w:sz w:val="20"/>
              </w:rPr>
              <w:t>
</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 маманды</w:t>
            </w:r>
            <w:r>
              <w:rPr>
                <w:rFonts w:ascii="Times New Roman"/>
                <w:b w:val="false"/>
                <w:i w:val="false"/>
                <w:color w:val="000000"/>
                <w:sz w:val="20"/>
              </w:rPr>
              <w:t>ғ</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курсов переподготовки,</w:t>
            </w:r>
            <w:r>
              <w:br/>
            </w:r>
            <w:r>
              <w:rPr>
                <w:rFonts w:ascii="Times New Roman"/>
                <w:b w:val="false"/>
                <w:i w:val="false"/>
                <w:color w:val="000000"/>
                <w:sz w:val="20"/>
              </w:rPr>
              <w:t>
</w:t>
            </w:r>
            <w:r>
              <w:rPr>
                <w:rFonts w:ascii="Times New Roman"/>
                <w:b w:val="false"/>
                <w:i w:val="false"/>
                <w:color w:val="000000"/>
                <w:sz w:val="20"/>
              </w:rPr>
              <w:t>повышения квалификации, стажировки по</w:t>
            </w:r>
            <w:r>
              <w:br/>
            </w:r>
            <w:r>
              <w:rPr>
                <w:rFonts w:ascii="Times New Roman"/>
                <w:b w:val="false"/>
                <w:i w:val="false"/>
                <w:color w:val="000000"/>
                <w:sz w:val="20"/>
              </w:rPr>
              <w:t>
</w:t>
            </w:r>
            <w:r>
              <w:rPr>
                <w:rFonts w:ascii="Times New Roman"/>
                <w:b w:val="false"/>
                <w:i w:val="false"/>
                <w:color w:val="000000"/>
                <w:sz w:val="20"/>
              </w:rPr>
              <w:t>направлениям  работы в т.ч. за границей:</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ба</w:t>
            </w:r>
            <w:r>
              <w:rPr>
                <w:rFonts w:ascii="Times New Roman"/>
                <w:b w:val="false"/>
                <w:i w:val="false"/>
                <w:color w:val="000000"/>
                <w:sz w:val="20"/>
              </w:rPr>
              <w:t>ғ</w:t>
            </w:r>
            <w:r>
              <w:rPr>
                <w:rFonts w:ascii="Times New Roman"/>
                <w:b w:val="false"/>
                <w:i w:val="false"/>
                <w:color w:val="000000"/>
                <w:sz w:val="20"/>
              </w:rPr>
              <w:t xml:space="preserve">ыттар бойынша </w:t>
            </w:r>
            <w:r>
              <w:rPr>
                <w:rFonts w:ascii="Times New Roman"/>
                <w:b w:val="false"/>
                <w:i w:val="false"/>
                <w:color w:val="000000"/>
                <w:sz w:val="20"/>
              </w:rPr>
              <w:t>қ</w:t>
            </w:r>
            <w:r>
              <w:rPr>
                <w:rFonts w:ascii="Times New Roman"/>
                <w:b w:val="false"/>
                <w:i w:val="false"/>
                <w:color w:val="000000"/>
                <w:sz w:val="20"/>
              </w:rPr>
              <w:t>айта даярлау,</w:t>
            </w:r>
            <w:r>
              <w:br/>
            </w:r>
            <w:r>
              <w:rPr>
                <w:rFonts w:ascii="Times New Roman"/>
                <w:b w:val="false"/>
                <w:i w:val="false"/>
                <w:color w:val="000000"/>
                <w:sz w:val="20"/>
              </w:rPr>
              <w:t>
</w:t>
            </w:r>
            <w:r>
              <w:rPr>
                <w:rFonts w:ascii="Times New Roman"/>
                <w:b w:val="false"/>
                <w:i w:val="false"/>
                <w:color w:val="000000"/>
                <w:sz w:val="20"/>
              </w:rPr>
              <w:t>біліктілігін арттыру та</w:t>
            </w:r>
            <w:r>
              <w:rPr>
                <w:rFonts w:ascii="Times New Roman"/>
                <w:b w:val="false"/>
                <w:i w:val="false"/>
                <w:color w:val="000000"/>
                <w:sz w:val="20"/>
              </w:rPr>
              <w:t>ғ</w:t>
            </w:r>
            <w:r>
              <w:rPr>
                <w:rFonts w:ascii="Times New Roman"/>
                <w:b w:val="false"/>
                <w:i w:val="false"/>
                <w:color w:val="000000"/>
                <w:sz w:val="20"/>
              </w:rPr>
              <w:t xml:space="preserve">ылымдамадан </w:t>
            </w:r>
            <w:r>
              <w:rPr>
                <w:rFonts w:ascii="Times New Roman"/>
                <w:b w:val="false"/>
                <w:i w:val="false"/>
                <w:color w:val="000000"/>
                <w:sz w:val="20"/>
              </w:rPr>
              <w:t>ө</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 xml:space="preserve">курстарынан </w:t>
            </w:r>
            <w:r>
              <w:rPr>
                <w:rFonts w:ascii="Times New Roman"/>
                <w:b w:val="false"/>
                <w:i w:val="false"/>
                <w:color w:val="000000"/>
                <w:sz w:val="20"/>
              </w:rPr>
              <w:t>ө</w:t>
            </w:r>
            <w:r>
              <w:rPr>
                <w:rFonts w:ascii="Times New Roman"/>
                <w:b w:val="false"/>
                <w:i w:val="false"/>
                <w:color w:val="000000"/>
                <w:sz w:val="20"/>
              </w:rPr>
              <w:t>тті, оны</w:t>
            </w:r>
            <w:r>
              <w:rPr>
                <w:rFonts w:ascii="Times New Roman"/>
                <w:b w:val="false"/>
                <w:i w:val="false"/>
                <w:color w:val="000000"/>
                <w:sz w:val="20"/>
              </w:rPr>
              <w:t>ң</w:t>
            </w:r>
            <w:r>
              <w:rPr>
                <w:rFonts w:ascii="Times New Roman"/>
                <w:b w:val="false"/>
                <w:i w:val="false"/>
                <w:color w:val="000000"/>
                <w:sz w:val="20"/>
              </w:rPr>
              <w:t xml:space="preserve"> ішінде шет елде: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Классная квалификация: категория,</w:t>
            </w:r>
            <w:r>
              <w:br/>
            </w:r>
            <w:r>
              <w:rPr>
                <w:rFonts w:ascii="Times New Roman"/>
                <w:b w:val="false"/>
                <w:i w:val="false"/>
                <w:color w:val="000000"/>
                <w:sz w:val="20"/>
              </w:rPr>
              <w:t>
</w:t>
            </w:r>
            <w:r>
              <w:rPr>
                <w:rFonts w:ascii="Times New Roman"/>
                <w:b w:val="false"/>
                <w:i w:val="false"/>
                <w:color w:val="000000"/>
                <w:sz w:val="20"/>
              </w:rPr>
              <w:t>получение надбавки, подтверждение,</w:t>
            </w:r>
            <w:r>
              <w:br/>
            </w:r>
            <w:r>
              <w:rPr>
                <w:rFonts w:ascii="Times New Roman"/>
                <w:b w:val="false"/>
                <w:i w:val="false"/>
                <w:color w:val="000000"/>
                <w:sz w:val="20"/>
              </w:rPr>
              <w:t>
</w:t>
            </w:r>
            <w:r>
              <w:rPr>
                <w:rFonts w:ascii="Times New Roman"/>
                <w:b w:val="false"/>
                <w:i w:val="false"/>
                <w:color w:val="000000"/>
                <w:sz w:val="20"/>
              </w:rPr>
              <w:t>снижение, лишение</w:t>
            </w:r>
            <w:r>
              <w:br/>
            </w:r>
            <w:r>
              <w:rPr>
                <w:rFonts w:ascii="Times New Roman"/>
                <w:b w:val="false"/>
                <w:i w:val="false"/>
                <w:color w:val="000000"/>
                <w:sz w:val="20"/>
              </w:rPr>
              <w:t>
</w:t>
            </w:r>
            <w:r>
              <w:rPr>
                <w:rFonts w:ascii="Times New Roman"/>
                <w:b w:val="false"/>
                <w:i w:val="false"/>
                <w:color w:val="000000"/>
                <w:sz w:val="20"/>
              </w:rPr>
              <w:t>Сыныпты</w:t>
            </w:r>
            <w:r>
              <w:rPr>
                <w:rFonts w:ascii="Times New Roman"/>
                <w:b w:val="false"/>
                <w:i w:val="false"/>
                <w:color w:val="000000"/>
                <w:sz w:val="20"/>
              </w:rPr>
              <w:t>қ</w:t>
            </w:r>
            <w:r>
              <w:rPr>
                <w:rFonts w:ascii="Times New Roman"/>
                <w:b w:val="false"/>
                <w:i w:val="false"/>
                <w:color w:val="000000"/>
                <w:sz w:val="20"/>
              </w:rPr>
              <w:t xml:space="preserve"> біліктілік: санат, </w:t>
            </w:r>
            <w:r>
              <w:rPr>
                <w:rFonts w:ascii="Times New Roman"/>
                <w:b w:val="false"/>
                <w:i w:val="false"/>
                <w:color w:val="000000"/>
                <w:sz w:val="20"/>
              </w:rPr>
              <w:t>ү</w:t>
            </w:r>
            <w:r>
              <w:rPr>
                <w:rFonts w:ascii="Times New Roman"/>
                <w:b w:val="false"/>
                <w:i w:val="false"/>
                <w:color w:val="000000"/>
                <w:sz w:val="20"/>
              </w:rPr>
              <w:t>стема</w:t>
            </w:r>
            <w:r>
              <w:rPr>
                <w:rFonts w:ascii="Times New Roman"/>
                <w:b w:val="false"/>
                <w:i w:val="false"/>
                <w:color w:val="000000"/>
                <w:sz w:val="20"/>
              </w:rPr>
              <w:t>қ</w:t>
            </w:r>
            <w:r>
              <w:rPr>
                <w:rFonts w:ascii="Times New Roman"/>
                <w:b w:val="false"/>
                <w:i w:val="false"/>
                <w:color w:val="000000"/>
                <w:sz w:val="20"/>
              </w:rPr>
              <w:t>ы алуы,</w:t>
            </w:r>
            <w:r>
              <w:br/>
            </w:r>
            <w:r>
              <w:rPr>
                <w:rFonts w:ascii="Times New Roman"/>
                <w:b w:val="false"/>
                <w:i w:val="false"/>
                <w:color w:val="000000"/>
                <w:sz w:val="20"/>
              </w:rPr>
              <w:t>
</w:t>
            </w:r>
            <w:r>
              <w:rPr>
                <w:rFonts w:ascii="Times New Roman"/>
                <w:b w:val="false"/>
                <w:i w:val="false"/>
                <w:color w:val="000000"/>
                <w:sz w:val="20"/>
              </w:rPr>
              <w:t>растау, т</w:t>
            </w:r>
            <w:r>
              <w:rPr>
                <w:rFonts w:ascii="Times New Roman"/>
                <w:b w:val="false"/>
                <w:i w:val="false"/>
                <w:color w:val="000000"/>
                <w:sz w:val="20"/>
              </w:rPr>
              <w:t>ө</w:t>
            </w:r>
            <w:r>
              <w:rPr>
                <w:rFonts w:ascii="Times New Roman"/>
                <w:b w:val="false"/>
                <w:i w:val="false"/>
                <w:color w:val="000000"/>
                <w:sz w:val="20"/>
              </w:rPr>
              <w:t>мендету, айыру: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Ученая степень, звание:</w:t>
            </w:r>
            <w:r>
              <w:br/>
            </w:r>
            <w:r>
              <w:rPr>
                <w:rFonts w:ascii="Times New Roman"/>
                <w:b w:val="false"/>
                <w:i w:val="false"/>
                <w:color w:val="000000"/>
                <w:sz w:val="20"/>
              </w:rPr>
              <w:t>
</w:t>
            </w:r>
            <w:r>
              <w:rPr>
                <w:rFonts w:ascii="Times New Roman"/>
                <w:b w:val="false"/>
                <w:i w:val="false"/>
                <w:color w:val="000000"/>
                <w:sz w:val="20"/>
              </w:rPr>
              <w:t>Ғ</w:t>
            </w:r>
            <w:r>
              <w:rPr>
                <w:rFonts w:ascii="Times New Roman"/>
                <w:b w:val="false"/>
                <w:i w:val="false"/>
                <w:color w:val="000000"/>
                <w:sz w:val="20"/>
              </w:rPr>
              <w:t>ылыми д</w:t>
            </w:r>
            <w:r>
              <w:rPr>
                <w:rFonts w:ascii="Times New Roman"/>
                <w:b w:val="false"/>
                <w:i w:val="false"/>
                <w:color w:val="000000"/>
                <w:sz w:val="20"/>
              </w:rPr>
              <w:t>ә</w:t>
            </w:r>
            <w:r>
              <w:rPr>
                <w:rFonts w:ascii="Times New Roman"/>
                <w:b w:val="false"/>
                <w:i w:val="false"/>
                <w:color w:val="000000"/>
                <w:sz w:val="20"/>
              </w:rPr>
              <w:t xml:space="preserve">режесі, </w:t>
            </w:r>
            <w:r>
              <w:rPr>
                <w:rFonts w:ascii="Times New Roman"/>
                <w:b w:val="false"/>
                <w:i w:val="false"/>
                <w:color w:val="000000"/>
                <w:sz w:val="20"/>
              </w:rPr>
              <w:t>ғ</w:t>
            </w:r>
            <w:r>
              <w:rPr>
                <w:rFonts w:ascii="Times New Roman"/>
                <w:b w:val="false"/>
                <w:i w:val="false"/>
                <w:color w:val="000000"/>
                <w:sz w:val="20"/>
              </w:rPr>
              <w:t>ылыми ата</w:t>
            </w:r>
            <w:r>
              <w:rPr>
                <w:rFonts w:ascii="Times New Roman"/>
                <w:b w:val="false"/>
                <w:i w:val="false"/>
                <w:color w:val="000000"/>
                <w:sz w:val="20"/>
              </w:rPr>
              <w:t>ғ</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допуска к секретам, форма допуска</w:t>
            </w:r>
            <w:r>
              <w:br/>
            </w:r>
            <w:r>
              <w:rPr>
                <w:rFonts w:ascii="Times New Roman"/>
                <w:b w:val="false"/>
                <w:i w:val="false"/>
                <w:color w:val="000000"/>
                <w:sz w:val="20"/>
              </w:rPr>
              <w:t>
</w:t>
            </w:r>
            <w:r>
              <w:rPr>
                <w:rFonts w:ascii="Times New Roman"/>
                <w:b w:val="false"/>
                <w:i w:val="false"/>
                <w:color w:val="000000"/>
                <w:sz w:val="20"/>
              </w:rPr>
              <w:t>(кем и когда выдан, продлен):</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пия м</w:t>
            </w:r>
            <w:r>
              <w:rPr>
                <w:rFonts w:ascii="Times New Roman"/>
                <w:b w:val="false"/>
                <w:i w:val="false"/>
                <w:color w:val="000000"/>
                <w:sz w:val="20"/>
              </w:rPr>
              <w:t>ө</w:t>
            </w:r>
            <w:r>
              <w:rPr>
                <w:rFonts w:ascii="Times New Roman"/>
                <w:b w:val="false"/>
                <w:i w:val="false"/>
                <w:color w:val="000000"/>
                <w:sz w:val="20"/>
              </w:rPr>
              <w:t>ліметтерге р</w:t>
            </w:r>
            <w:r>
              <w:rPr>
                <w:rFonts w:ascii="Times New Roman"/>
                <w:b w:val="false"/>
                <w:i w:val="false"/>
                <w:color w:val="000000"/>
                <w:sz w:val="20"/>
              </w:rPr>
              <w:t>ұ</w:t>
            </w:r>
            <w:r>
              <w:rPr>
                <w:rFonts w:ascii="Times New Roman"/>
                <w:b w:val="false"/>
                <w:i w:val="false"/>
                <w:color w:val="000000"/>
                <w:sz w:val="20"/>
              </w:rPr>
              <w:t>ксатыны</w:t>
            </w:r>
            <w:r>
              <w:rPr>
                <w:rFonts w:ascii="Times New Roman"/>
                <w:b w:val="false"/>
                <w:i w:val="false"/>
                <w:color w:val="000000"/>
                <w:sz w:val="20"/>
              </w:rPr>
              <w:t>ң</w:t>
            </w:r>
            <w:r>
              <w:rPr>
                <w:rFonts w:ascii="Times New Roman"/>
                <w:b w:val="false"/>
                <w:i w:val="false"/>
                <w:color w:val="000000"/>
                <w:sz w:val="20"/>
              </w:rPr>
              <w:t xml:space="preserve"> болуы, р</w:t>
            </w:r>
            <w:r>
              <w:rPr>
                <w:rFonts w:ascii="Times New Roman"/>
                <w:b w:val="false"/>
                <w:i w:val="false"/>
                <w:color w:val="000000"/>
                <w:sz w:val="20"/>
              </w:rPr>
              <w:t>ұқ</w:t>
            </w:r>
            <w:r>
              <w:rPr>
                <w:rFonts w:ascii="Times New Roman"/>
                <w:b w:val="false"/>
                <w:i w:val="false"/>
                <w:color w:val="000000"/>
                <w:sz w:val="20"/>
              </w:rPr>
              <w:t>сат</w:t>
            </w:r>
            <w:r>
              <w:br/>
            </w:r>
            <w:r>
              <w:rPr>
                <w:rFonts w:ascii="Times New Roman"/>
                <w:b w:val="false"/>
                <w:i w:val="false"/>
                <w:color w:val="000000"/>
                <w:sz w:val="20"/>
              </w:rPr>
              <w:t>
</w:t>
            </w:r>
            <w:r>
              <w:rPr>
                <w:rFonts w:ascii="Times New Roman"/>
                <w:b w:val="false"/>
                <w:i w:val="false"/>
                <w:color w:val="000000"/>
                <w:sz w:val="20"/>
              </w:rPr>
              <w:t>беру нысандары (</w:t>
            </w:r>
            <w:r>
              <w:rPr>
                <w:rFonts w:ascii="Times New Roman"/>
                <w:b w:val="false"/>
                <w:i w:val="false"/>
                <w:color w:val="000000"/>
                <w:sz w:val="20"/>
              </w:rPr>
              <w:t>қ</w:t>
            </w:r>
            <w:r>
              <w:rPr>
                <w:rFonts w:ascii="Times New Roman"/>
                <w:b w:val="false"/>
                <w:i w:val="false"/>
                <w:color w:val="000000"/>
                <w:sz w:val="20"/>
              </w:rPr>
              <w:t>ашан ж</w:t>
            </w:r>
            <w:r>
              <w:rPr>
                <w:rFonts w:ascii="Times New Roman"/>
                <w:b w:val="false"/>
                <w:i w:val="false"/>
                <w:color w:val="000000"/>
                <w:sz w:val="20"/>
              </w:rPr>
              <w:t>ә</w:t>
            </w:r>
            <w:r>
              <w:rPr>
                <w:rFonts w:ascii="Times New Roman"/>
                <w:b w:val="false"/>
                <w:i w:val="false"/>
                <w:color w:val="000000"/>
                <w:sz w:val="20"/>
              </w:rPr>
              <w:t>не кім берді,</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зартыл</w:t>
            </w:r>
            <w:r>
              <w:rPr>
                <w:rFonts w:ascii="Times New Roman"/>
                <w:b w:val="false"/>
                <w:i w:val="false"/>
                <w:color w:val="000000"/>
                <w:sz w:val="20"/>
              </w:rPr>
              <w:t>ғ</w:t>
            </w:r>
            <w:r>
              <w:rPr>
                <w:rFonts w:ascii="Times New Roman"/>
                <w:b w:val="false"/>
                <w:i w:val="false"/>
                <w:color w:val="000000"/>
                <w:sz w:val="20"/>
              </w:rPr>
              <w:t>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проверка</w:t>
            </w:r>
            <w:r>
              <w:br/>
            </w:r>
            <w:r>
              <w:rPr>
                <w:rFonts w:ascii="Times New Roman"/>
                <w:b w:val="false"/>
                <w:i w:val="false"/>
                <w:color w:val="000000"/>
                <w:sz w:val="20"/>
              </w:rPr>
              <w:t>
</w:t>
            </w:r>
            <w:r>
              <w:rPr>
                <w:rFonts w:ascii="Times New Roman"/>
                <w:b w:val="false"/>
                <w:i w:val="false"/>
                <w:color w:val="000000"/>
                <w:sz w:val="20"/>
              </w:rPr>
              <w:t>(когда и кем проведена):</w:t>
            </w:r>
            <w:r>
              <w:br/>
            </w:r>
            <w:r>
              <w:rPr>
                <w:rFonts w:ascii="Times New Roman"/>
                <w:b w:val="false"/>
                <w:i w:val="false"/>
                <w:color w:val="000000"/>
                <w:sz w:val="20"/>
              </w:rPr>
              <w:t>
</w:t>
            </w:r>
            <w:r>
              <w:rPr>
                <w:rFonts w:ascii="Times New Roman"/>
                <w:b w:val="false"/>
                <w:i w:val="false"/>
                <w:color w:val="000000"/>
                <w:sz w:val="20"/>
              </w:rPr>
              <w:t>Арнайы тексеріс</w:t>
            </w:r>
            <w:r>
              <w:br/>
            </w:r>
            <w:r>
              <w:rPr>
                <w:rFonts w:ascii="Times New Roman"/>
                <w:b w:val="false"/>
                <w:i w:val="false"/>
                <w:color w:val="000000"/>
                <w:sz w:val="20"/>
              </w:rPr>
              <w:t>
</w:t>
            </w:r>
            <w:r>
              <w:rPr>
                <w:rFonts w:ascii="Times New Roman"/>
                <w:b w:val="false"/>
                <w:i w:val="false"/>
                <w:color w:val="000000"/>
                <w:sz w:val="20"/>
              </w:rPr>
              <w:t>(кашан ж</w:t>
            </w:r>
            <w:r>
              <w:rPr>
                <w:rFonts w:ascii="Times New Roman"/>
                <w:b w:val="false"/>
                <w:i w:val="false"/>
                <w:color w:val="000000"/>
                <w:sz w:val="20"/>
              </w:rPr>
              <w:t>ә</w:t>
            </w:r>
            <w:r>
              <w:rPr>
                <w:rFonts w:ascii="Times New Roman"/>
                <w:b w:val="false"/>
                <w:i w:val="false"/>
                <w:color w:val="000000"/>
                <w:sz w:val="20"/>
              </w:rPr>
              <w:t xml:space="preserve">не кім </w:t>
            </w:r>
            <w:r>
              <w:rPr>
                <w:rFonts w:ascii="Times New Roman"/>
                <w:b w:val="false"/>
                <w:i w:val="false"/>
                <w:color w:val="000000"/>
                <w:sz w:val="20"/>
              </w:rPr>
              <w:t>ө</w:t>
            </w:r>
            <w:r>
              <w:rPr>
                <w:rFonts w:ascii="Times New Roman"/>
                <w:b w:val="false"/>
                <w:i w:val="false"/>
                <w:color w:val="000000"/>
                <w:sz w:val="20"/>
              </w:rPr>
              <w:t>ткізді)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аттестации</w:t>
            </w:r>
            <w:r>
              <w:br/>
            </w:r>
            <w:r>
              <w:rPr>
                <w:rFonts w:ascii="Times New Roman"/>
                <w:b w:val="false"/>
                <w:i w:val="false"/>
                <w:color w:val="000000"/>
                <w:sz w:val="20"/>
              </w:rPr>
              <w:t>
</w:t>
            </w:r>
            <w:r>
              <w:rPr>
                <w:rFonts w:ascii="Times New Roman"/>
                <w:b w:val="false"/>
                <w:i w:val="false"/>
                <w:color w:val="000000"/>
                <w:sz w:val="20"/>
              </w:rPr>
              <w:t xml:space="preserve">Аттестаттау </w:t>
            </w:r>
            <w:r>
              <w:rPr>
                <w:rFonts w:ascii="Times New Roman"/>
                <w:b w:val="false"/>
                <w:i w:val="false"/>
                <w:color w:val="000000"/>
                <w:sz w:val="20"/>
              </w:rPr>
              <w:t>ө</w:t>
            </w:r>
            <w:r>
              <w:rPr>
                <w:rFonts w:ascii="Times New Roman"/>
                <w:b w:val="false"/>
                <w:i w:val="false"/>
                <w:color w:val="000000"/>
                <w:sz w:val="20"/>
              </w:rPr>
              <w:t>ткізу</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 xml:space="preserve">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Выводы по аттестации</w:t>
            </w:r>
            <w:r>
              <w:br/>
            </w:r>
            <w:r>
              <w:rPr>
                <w:rFonts w:ascii="Times New Roman"/>
                <w:b w:val="false"/>
                <w:i w:val="false"/>
                <w:color w:val="000000"/>
                <w:sz w:val="20"/>
              </w:rPr>
              <w:t>
</w:t>
            </w:r>
            <w:r>
              <w:rPr>
                <w:rFonts w:ascii="Times New Roman"/>
                <w:b w:val="false"/>
                <w:i w:val="false"/>
                <w:color w:val="000000"/>
                <w:sz w:val="20"/>
              </w:rPr>
              <w:t xml:space="preserve">Аттестаттау </w:t>
            </w:r>
            <w:r>
              <w:rPr>
                <w:rFonts w:ascii="Times New Roman"/>
                <w:b w:val="false"/>
                <w:i w:val="false"/>
                <w:color w:val="000000"/>
                <w:sz w:val="20"/>
              </w:rPr>
              <w:t>қ</w:t>
            </w:r>
            <w:r>
              <w:rPr>
                <w:rFonts w:ascii="Times New Roman"/>
                <w:b w:val="false"/>
                <w:i w:val="false"/>
                <w:color w:val="000000"/>
                <w:sz w:val="20"/>
              </w:rPr>
              <w:t>орытындылары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следующей</w:t>
            </w:r>
            <w:r>
              <w:br/>
            </w:r>
            <w:r>
              <w:rPr>
                <w:rFonts w:ascii="Times New Roman"/>
                <w:b w:val="false"/>
                <w:i w:val="false"/>
                <w:color w:val="000000"/>
                <w:sz w:val="20"/>
              </w:rPr>
              <w:t>
</w:t>
            </w:r>
            <w:r>
              <w:rPr>
                <w:rFonts w:ascii="Times New Roman"/>
                <w:b w:val="false"/>
                <w:i w:val="false"/>
                <w:color w:val="000000"/>
                <w:sz w:val="20"/>
              </w:rPr>
              <w:t>аттестации</w:t>
            </w:r>
            <w:r>
              <w:br/>
            </w:r>
            <w:r>
              <w:rPr>
                <w:rFonts w:ascii="Times New Roman"/>
                <w:b w:val="false"/>
                <w:i w:val="false"/>
                <w:color w:val="000000"/>
                <w:sz w:val="20"/>
              </w:rPr>
              <w:t>
</w:t>
            </w:r>
            <w:r>
              <w:rPr>
                <w:rFonts w:ascii="Times New Roman"/>
                <w:b w:val="false"/>
                <w:i w:val="false"/>
                <w:color w:val="000000"/>
                <w:sz w:val="20"/>
              </w:rPr>
              <w:t>Келесі аттестаттау</w:t>
            </w:r>
            <w:r>
              <w:br/>
            </w:r>
            <w:r>
              <w:rPr>
                <w:rFonts w:ascii="Times New Roman"/>
                <w:b w:val="false"/>
                <w:i w:val="false"/>
                <w:color w:val="000000"/>
                <w:sz w:val="20"/>
              </w:rPr>
              <w:t>
</w:t>
            </w:r>
            <w:r>
              <w:rPr>
                <w:rFonts w:ascii="Times New Roman"/>
                <w:b w:val="false"/>
                <w:i w:val="false"/>
                <w:color w:val="000000"/>
                <w:sz w:val="20"/>
              </w:rPr>
              <w:t>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Состоит в резерве</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айындау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резервте т</w:t>
            </w:r>
            <w:r>
              <w:rPr>
                <w:rFonts w:ascii="Times New Roman"/>
                <w:b w:val="false"/>
                <w:i w:val="false"/>
                <w:color w:val="000000"/>
                <w:sz w:val="20"/>
              </w:rPr>
              <w:t>ұ</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какую должность</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андай лаузым</w:t>
            </w:r>
            <w:r>
              <w:rPr>
                <w:rFonts w:ascii="Times New Roman"/>
                <w:b w:val="false"/>
                <w:i w:val="false"/>
                <w:color w:val="000000"/>
                <w:sz w:val="20"/>
              </w:rPr>
              <w:t>ғ</w:t>
            </w:r>
            <w:r>
              <w:rPr>
                <w:rFonts w:ascii="Times New Roman"/>
                <w:b w:val="false"/>
                <w:i w:val="false"/>
                <w:color w:val="000000"/>
                <w:sz w:val="20"/>
              </w:rPr>
              <w:t>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w:t>
            </w:r>
            <w:r>
              <w:br/>
            </w:r>
            <w:r>
              <w:rPr>
                <w:rFonts w:ascii="Times New Roman"/>
                <w:b w:val="false"/>
                <w:i w:val="false"/>
                <w:color w:val="000000"/>
                <w:sz w:val="20"/>
              </w:rPr>
              <w:t>
</w:t>
            </w:r>
            <w:r>
              <w:rPr>
                <w:rFonts w:ascii="Times New Roman"/>
                <w:b w:val="false"/>
                <w:i w:val="false"/>
                <w:color w:val="000000"/>
                <w:sz w:val="20"/>
              </w:rPr>
              <w:t>№ ___ и дата приказа</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айындалды,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из</w:t>
            </w:r>
            <w:r>
              <w:br/>
            </w:r>
            <w:r>
              <w:rPr>
                <w:rFonts w:ascii="Times New Roman"/>
                <w:b w:val="false"/>
                <w:i w:val="false"/>
                <w:color w:val="000000"/>
                <w:sz w:val="20"/>
              </w:rPr>
              <w:t>
</w:t>
            </w:r>
            <w:r>
              <w:rPr>
                <w:rFonts w:ascii="Times New Roman"/>
                <w:b w:val="false"/>
                <w:i w:val="false"/>
                <w:color w:val="000000"/>
                <w:sz w:val="20"/>
              </w:rPr>
              <w:t>резерва</w:t>
            </w:r>
            <w:r>
              <w:br/>
            </w:r>
            <w:r>
              <w:rPr>
                <w:rFonts w:ascii="Times New Roman"/>
                <w:b w:val="false"/>
                <w:i w:val="false"/>
                <w:color w:val="000000"/>
                <w:sz w:val="20"/>
              </w:rPr>
              <w:t>
</w:t>
            </w:r>
            <w:r>
              <w:rPr>
                <w:rFonts w:ascii="Times New Roman"/>
                <w:b w:val="false"/>
                <w:i w:val="false"/>
                <w:color w:val="000000"/>
                <w:sz w:val="20"/>
              </w:rPr>
              <w:t>Резервтен</w:t>
            </w:r>
            <w:r>
              <w:br/>
            </w:r>
            <w:r>
              <w:rPr>
                <w:rFonts w:ascii="Times New Roman"/>
                <w:b w:val="false"/>
                <w:i w:val="false"/>
                <w:color w:val="000000"/>
                <w:sz w:val="20"/>
              </w:rPr>
              <w:t>
</w:t>
            </w:r>
            <w:r>
              <w:rPr>
                <w:rFonts w:ascii="Times New Roman"/>
                <w:b w:val="false"/>
                <w:i w:val="false"/>
                <w:color w:val="000000"/>
                <w:sz w:val="20"/>
              </w:rPr>
              <w:t>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и дата приказа</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 №</w:t>
            </w:r>
          </w:p>
        </w:tc>
      </w:tr>
      <w:tr>
        <w:trPr>
          <w:trHeight w:val="11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награды, почетные</w:t>
            </w:r>
            <w:r>
              <w:br/>
            </w:r>
            <w:r>
              <w:rPr>
                <w:rFonts w:ascii="Times New Roman"/>
                <w:b w:val="false"/>
                <w:i w:val="false"/>
                <w:color w:val="000000"/>
                <w:sz w:val="20"/>
              </w:rPr>
              <w:t>
</w:t>
            </w:r>
            <w:r>
              <w:rPr>
                <w:rFonts w:ascii="Times New Roman"/>
                <w:b w:val="false"/>
                <w:i w:val="false"/>
                <w:color w:val="000000"/>
                <w:sz w:val="20"/>
              </w:rPr>
              <w:t>звания, ведомственные награды</w:t>
            </w:r>
            <w:r>
              <w:br/>
            </w:r>
            <w:r>
              <w:rPr>
                <w:rFonts w:ascii="Times New Roman"/>
                <w:b w:val="false"/>
                <w:i w:val="false"/>
                <w:color w:val="000000"/>
                <w:sz w:val="20"/>
              </w:rPr>
              <w:t>
</w:t>
            </w:r>
            <w:r>
              <w:rPr>
                <w:rFonts w:ascii="Times New Roman"/>
                <w:b w:val="false"/>
                <w:i w:val="false"/>
                <w:color w:val="000000"/>
                <w:sz w:val="20"/>
              </w:rPr>
              <w:t>(какие, когда награжден)</w:t>
            </w:r>
            <w:r>
              <w:br/>
            </w:r>
            <w:r>
              <w:rPr>
                <w:rFonts w:ascii="Times New Roman"/>
                <w:b w:val="false"/>
                <w:i w:val="false"/>
                <w:color w:val="000000"/>
                <w:sz w:val="20"/>
              </w:rPr>
              <w:t>
</w:t>
            </w:r>
            <w:r>
              <w:rPr>
                <w:rFonts w:ascii="Times New Roman"/>
                <w:b w:val="false"/>
                <w:i w:val="false"/>
                <w:color w:val="000000"/>
                <w:sz w:val="20"/>
              </w:rPr>
              <w:t>в хронологической последовательности:</w:t>
            </w:r>
            <w:r>
              <w:br/>
            </w:r>
            <w:r>
              <w:rPr>
                <w:rFonts w:ascii="Times New Roman"/>
                <w:b w:val="false"/>
                <w:i w:val="false"/>
                <w:color w:val="000000"/>
                <w:sz w:val="20"/>
              </w:rPr>
              <w:t>
</w:t>
            </w:r>
            <w:r>
              <w:rPr>
                <w:rFonts w:ascii="Times New Roman"/>
                <w:b w:val="false"/>
                <w:i w:val="false"/>
                <w:color w:val="000000"/>
                <w:sz w:val="20"/>
              </w:rPr>
              <w:t xml:space="preserve">Мемлекеттік наградалары, </w:t>
            </w:r>
            <w:r>
              <w:rPr>
                <w:rFonts w:ascii="Times New Roman"/>
                <w:b w:val="false"/>
                <w:i w:val="false"/>
                <w:color w:val="000000"/>
                <w:sz w:val="20"/>
              </w:rPr>
              <w:t>құ</w:t>
            </w:r>
            <w:r>
              <w:rPr>
                <w:rFonts w:ascii="Times New Roman"/>
                <w:b w:val="false"/>
                <w:i w:val="false"/>
                <w:color w:val="000000"/>
                <w:sz w:val="20"/>
              </w:rPr>
              <w:t>рметті ата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ведомстволы</w:t>
            </w:r>
            <w:r>
              <w:rPr>
                <w:rFonts w:ascii="Times New Roman"/>
                <w:b w:val="false"/>
                <w:i w:val="false"/>
                <w:color w:val="000000"/>
                <w:sz w:val="20"/>
              </w:rPr>
              <w:t>қ</w:t>
            </w:r>
            <w:r>
              <w:rPr>
                <w:rFonts w:ascii="Times New Roman"/>
                <w:b w:val="false"/>
                <w:i w:val="false"/>
                <w:color w:val="000000"/>
                <w:sz w:val="20"/>
              </w:rPr>
              <w:t xml:space="preserve"> наградалары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 xml:space="preserve">андай, </w:t>
            </w:r>
            <w:r>
              <w:rPr>
                <w:rFonts w:ascii="Times New Roman"/>
                <w:b w:val="false"/>
                <w:i w:val="false"/>
                <w:color w:val="000000"/>
                <w:sz w:val="20"/>
              </w:rPr>
              <w:t>қ</w:t>
            </w:r>
            <w:r>
              <w:rPr>
                <w:rFonts w:ascii="Times New Roman"/>
                <w:b w:val="false"/>
                <w:i w:val="false"/>
                <w:color w:val="000000"/>
                <w:sz w:val="20"/>
              </w:rPr>
              <w:t>ашан марапатталды)</w:t>
            </w:r>
            <w:r>
              <w:br/>
            </w:r>
            <w:r>
              <w:rPr>
                <w:rFonts w:ascii="Times New Roman"/>
                <w:b w:val="false"/>
                <w:i w:val="false"/>
                <w:color w:val="000000"/>
                <w:sz w:val="20"/>
              </w:rPr>
              <w:t>
</w:t>
            </w:r>
            <w:r>
              <w:rPr>
                <w:rFonts w:ascii="Times New Roman"/>
                <w:b w:val="false"/>
                <w:i w:val="false"/>
                <w:color w:val="000000"/>
                <w:sz w:val="20"/>
              </w:rPr>
              <w:t>хронологиялы</w:t>
            </w:r>
            <w:r>
              <w:rPr>
                <w:rFonts w:ascii="Times New Roman"/>
                <w:b w:val="false"/>
                <w:i w:val="false"/>
                <w:color w:val="000000"/>
                <w:sz w:val="20"/>
              </w:rPr>
              <w:t>қ</w:t>
            </w:r>
            <w:r>
              <w:rPr>
                <w:rFonts w:ascii="Times New Roman"/>
                <w:b w:val="false"/>
                <w:i w:val="false"/>
                <w:color w:val="000000"/>
                <w:sz w:val="20"/>
              </w:rPr>
              <w:t xml:space="preserve"> д</w:t>
            </w:r>
            <w:r>
              <w:rPr>
                <w:rFonts w:ascii="Times New Roman"/>
                <w:b w:val="false"/>
                <w:i w:val="false"/>
                <w:color w:val="000000"/>
                <w:sz w:val="20"/>
              </w:rPr>
              <w:t>ә</w:t>
            </w:r>
            <w:r>
              <w:rPr>
                <w:rFonts w:ascii="Times New Roman"/>
                <w:b w:val="false"/>
                <w:i w:val="false"/>
                <w:color w:val="000000"/>
                <w:sz w:val="20"/>
              </w:rPr>
              <w:t>йектілікте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первого воинского, специального</w:t>
            </w:r>
            <w:r>
              <w:br/>
            </w:r>
            <w:r>
              <w:rPr>
                <w:rFonts w:ascii="Times New Roman"/>
                <w:b w:val="false"/>
                <w:i w:val="false"/>
                <w:color w:val="000000"/>
                <w:sz w:val="20"/>
              </w:rPr>
              <w:t>
</w:t>
            </w:r>
            <w:r>
              <w:rPr>
                <w:rFonts w:ascii="Times New Roman"/>
                <w:b w:val="false"/>
                <w:i w:val="false"/>
                <w:color w:val="000000"/>
                <w:sz w:val="20"/>
              </w:rPr>
              <w:t>звания:</w:t>
            </w:r>
            <w:r>
              <w:br/>
            </w:r>
            <w:r>
              <w:rPr>
                <w:rFonts w:ascii="Times New Roman"/>
                <w:b w:val="false"/>
                <w:i w:val="false"/>
                <w:color w:val="000000"/>
                <w:sz w:val="20"/>
              </w:rPr>
              <w:t>
</w:t>
            </w:r>
            <w:r>
              <w:rPr>
                <w:rFonts w:ascii="Times New Roman"/>
                <w:b w:val="false"/>
                <w:i w:val="false"/>
                <w:color w:val="000000"/>
                <w:sz w:val="20"/>
              </w:rPr>
              <w:t xml:space="preserve">Бірінші </w:t>
            </w:r>
            <w:r>
              <w:rPr>
                <w:rFonts w:ascii="Times New Roman"/>
                <w:b w:val="false"/>
                <w:i w:val="false"/>
                <w:color w:val="000000"/>
                <w:sz w:val="20"/>
              </w:rPr>
              <w:t>ә</w:t>
            </w:r>
            <w:r>
              <w:rPr>
                <w:rFonts w:ascii="Times New Roman"/>
                <w:b w:val="false"/>
                <w:i w:val="false"/>
                <w:color w:val="000000"/>
                <w:sz w:val="20"/>
              </w:rPr>
              <w:t>скери, арнайы ата</w:t>
            </w:r>
            <w:r>
              <w:rPr>
                <w:rFonts w:ascii="Times New Roman"/>
                <w:b w:val="false"/>
                <w:i w:val="false"/>
                <w:color w:val="000000"/>
                <w:sz w:val="20"/>
              </w:rPr>
              <w:t>қ</w:t>
            </w:r>
            <w:r>
              <w:rPr>
                <w:rFonts w:ascii="Times New Roman"/>
                <w:b w:val="false"/>
                <w:i w:val="false"/>
                <w:color w:val="000000"/>
                <w:sz w:val="20"/>
              </w:rPr>
              <w:t>ты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и дата приказа</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ні,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очередных, внеочередных воинских,</w:t>
            </w:r>
            <w:r>
              <w:br/>
            </w:r>
            <w:r>
              <w:rPr>
                <w:rFonts w:ascii="Times New Roman"/>
                <w:b w:val="false"/>
                <w:i w:val="false"/>
                <w:color w:val="000000"/>
                <w:sz w:val="20"/>
              </w:rPr>
              <w:t>
</w:t>
            </w:r>
            <w:r>
              <w:rPr>
                <w:rFonts w:ascii="Times New Roman"/>
                <w:b w:val="false"/>
                <w:i w:val="false"/>
                <w:color w:val="000000"/>
                <w:sz w:val="20"/>
              </w:rPr>
              <w:t>специальных званий</w:t>
            </w:r>
            <w:r>
              <w:br/>
            </w:r>
            <w:r>
              <w:rPr>
                <w:rFonts w:ascii="Times New Roman"/>
                <w:b w:val="false"/>
                <w:i w:val="false"/>
                <w:color w:val="000000"/>
                <w:sz w:val="20"/>
              </w:rPr>
              <w:t>
</w:t>
            </w:r>
            <w:r>
              <w:rPr>
                <w:rFonts w:ascii="Times New Roman"/>
                <w:b w:val="false"/>
                <w:i w:val="false"/>
                <w:color w:val="000000"/>
                <w:sz w:val="20"/>
              </w:rPr>
              <w:t xml:space="preserve">Кезекті, кезектен тыс </w:t>
            </w:r>
            <w:r>
              <w:rPr>
                <w:rFonts w:ascii="Times New Roman"/>
                <w:b w:val="false"/>
                <w:i w:val="false"/>
                <w:color w:val="000000"/>
                <w:sz w:val="20"/>
              </w:rPr>
              <w:t>ә</w:t>
            </w:r>
            <w:r>
              <w:rPr>
                <w:rFonts w:ascii="Times New Roman"/>
                <w:b w:val="false"/>
                <w:i w:val="false"/>
                <w:color w:val="000000"/>
                <w:sz w:val="20"/>
              </w:rPr>
              <w:t>скери арнайы</w:t>
            </w:r>
            <w:r>
              <w:br/>
            </w:r>
            <w:r>
              <w:rPr>
                <w:rFonts w:ascii="Times New Roman"/>
                <w:b w:val="false"/>
                <w:i w:val="false"/>
                <w:color w:val="000000"/>
                <w:sz w:val="20"/>
              </w:rPr>
              <w:t>
</w:t>
            </w:r>
            <w:r>
              <w:rPr>
                <w:rFonts w:ascii="Times New Roman"/>
                <w:b w:val="false"/>
                <w:i w:val="false"/>
                <w:color w:val="000000"/>
                <w:sz w:val="20"/>
              </w:rPr>
              <w:t>ата</w:t>
            </w:r>
            <w:r>
              <w:rPr>
                <w:rFonts w:ascii="Times New Roman"/>
                <w:b w:val="false"/>
                <w:i w:val="false"/>
                <w:color w:val="000000"/>
                <w:sz w:val="20"/>
              </w:rPr>
              <w:t>қ</w:t>
            </w:r>
            <w:r>
              <w:rPr>
                <w:rFonts w:ascii="Times New Roman"/>
                <w:b w:val="false"/>
                <w:i w:val="false"/>
                <w:color w:val="000000"/>
                <w:sz w:val="20"/>
              </w:rPr>
              <w:t>тарды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и дата приказа</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Отсрочка присвоения, снижение, лишение</w:t>
            </w:r>
            <w:r>
              <w:br/>
            </w:r>
            <w:r>
              <w:rPr>
                <w:rFonts w:ascii="Times New Roman"/>
                <w:b w:val="false"/>
                <w:i w:val="false"/>
                <w:color w:val="000000"/>
                <w:sz w:val="20"/>
              </w:rPr>
              <w:t>
</w:t>
            </w:r>
            <w:r>
              <w:rPr>
                <w:rFonts w:ascii="Times New Roman"/>
                <w:b w:val="false"/>
                <w:i w:val="false"/>
                <w:color w:val="000000"/>
                <w:sz w:val="20"/>
              </w:rPr>
              <w:t>звания (основание):</w:t>
            </w:r>
            <w:r>
              <w:br/>
            </w:r>
            <w:r>
              <w:rPr>
                <w:rFonts w:ascii="Times New Roman"/>
                <w:b w:val="false"/>
                <w:i w:val="false"/>
                <w:color w:val="000000"/>
                <w:sz w:val="20"/>
              </w:rPr>
              <w:t>
</w:t>
            </w:r>
            <w:r>
              <w:rPr>
                <w:rFonts w:ascii="Times New Roman"/>
                <w:b w:val="false"/>
                <w:i w:val="false"/>
                <w:color w:val="000000"/>
                <w:sz w:val="20"/>
              </w:rPr>
              <w:t>Ата</w:t>
            </w:r>
            <w:r>
              <w:rPr>
                <w:rFonts w:ascii="Times New Roman"/>
                <w:b w:val="false"/>
                <w:i w:val="false"/>
                <w:color w:val="000000"/>
                <w:sz w:val="20"/>
              </w:rPr>
              <w:t>қ</w:t>
            </w:r>
            <w:r>
              <w:rPr>
                <w:rFonts w:ascii="Times New Roman"/>
                <w:b w:val="false"/>
                <w:i w:val="false"/>
                <w:color w:val="000000"/>
                <w:sz w:val="20"/>
              </w:rPr>
              <w:t xml:space="preserve"> беруді кейінге </w:t>
            </w:r>
            <w:r>
              <w:rPr>
                <w:rFonts w:ascii="Times New Roman"/>
                <w:b w:val="false"/>
                <w:i w:val="false"/>
                <w:color w:val="000000"/>
                <w:sz w:val="20"/>
              </w:rPr>
              <w:t>қ</w:t>
            </w:r>
            <w:r>
              <w:rPr>
                <w:rFonts w:ascii="Times New Roman"/>
                <w:b w:val="false"/>
                <w:i w:val="false"/>
                <w:color w:val="000000"/>
                <w:sz w:val="20"/>
              </w:rPr>
              <w:t>алдыру, ата</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мендету, ата</w:t>
            </w:r>
            <w:r>
              <w:rPr>
                <w:rFonts w:ascii="Times New Roman"/>
                <w:b w:val="false"/>
                <w:i w:val="false"/>
                <w:color w:val="000000"/>
                <w:sz w:val="20"/>
              </w:rPr>
              <w:t>қ</w:t>
            </w:r>
            <w:r>
              <w:rPr>
                <w:rFonts w:ascii="Times New Roman"/>
                <w:b w:val="false"/>
                <w:i w:val="false"/>
                <w:color w:val="000000"/>
                <w:sz w:val="20"/>
              </w:rPr>
              <w:t>тан айыру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и год</w:t>
            </w:r>
            <w:r>
              <w:br/>
            </w:r>
            <w:r>
              <w:rPr>
                <w:rFonts w:ascii="Times New Roman"/>
                <w:b w:val="false"/>
                <w:i w:val="false"/>
                <w:color w:val="000000"/>
                <w:sz w:val="20"/>
              </w:rPr>
              <w:t>
</w:t>
            </w:r>
            <w:r>
              <w:rPr>
                <w:rFonts w:ascii="Times New Roman"/>
                <w:b w:val="false"/>
                <w:i w:val="false"/>
                <w:color w:val="000000"/>
                <w:sz w:val="20"/>
              </w:rPr>
              <w:t>приема, увольнения</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мыстан босату</w:t>
            </w:r>
            <w:r>
              <w:br/>
            </w:r>
            <w:r>
              <w:rPr>
                <w:rFonts w:ascii="Times New Roman"/>
                <w:b w:val="false"/>
                <w:i w:val="false"/>
                <w:color w:val="000000"/>
                <w:sz w:val="20"/>
              </w:rPr>
              <w:t>
</w:t>
            </w:r>
            <w:r>
              <w:rPr>
                <w:rFonts w:ascii="Times New Roman"/>
                <w:b w:val="false"/>
                <w:i w:val="false"/>
                <w:color w:val="000000"/>
                <w:sz w:val="20"/>
              </w:rPr>
              <w:t>айы ж</w:t>
            </w:r>
            <w:r>
              <w:rPr>
                <w:rFonts w:ascii="Times New Roman"/>
                <w:b w:val="false"/>
                <w:i w:val="false"/>
                <w:color w:val="000000"/>
                <w:sz w:val="20"/>
              </w:rPr>
              <w:t>ә</w:t>
            </w:r>
            <w:r>
              <w:rPr>
                <w:rFonts w:ascii="Times New Roman"/>
                <w:b w:val="false"/>
                <w:i w:val="false"/>
                <w:color w:val="000000"/>
                <w:sz w:val="20"/>
              </w:rPr>
              <w:t>не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прошлом</w:t>
            </w:r>
            <w:r>
              <w:br/>
            </w:r>
            <w:r>
              <w:rPr>
                <w:rFonts w:ascii="Times New Roman"/>
                <w:b w:val="false"/>
                <w:i w:val="false"/>
                <w:color w:val="000000"/>
                <w:sz w:val="20"/>
              </w:rPr>
              <w:t>
</w:t>
            </w:r>
            <w:r>
              <w:rPr>
                <w:rFonts w:ascii="Times New Roman"/>
                <w:b w:val="false"/>
                <w:i w:val="false"/>
                <w:color w:val="000000"/>
                <w:sz w:val="20"/>
              </w:rPr>
              <w:t>наименование органа, подразделения,</w:t>
            </w:r>
            <w:r>
              <w:br/>
            </w:r>
            <w:r>
              <w:rPr>
                <w:rFonts w:ascii="Times New Roman"/>
                <w:b w:val="false"/>
                <w:i w:val="false"/>
                <w:color w:val="000000"/>
                <w:sz w:val="20"/>
              </w:rPr>
              <w:t>
</w:t>
            </w:r>
            <w:r>
              <w:rPr>
                <w:rFonts w:ascii="Times New Roman"/>
                <w:b w:val="false"/>
                <w:i w:val="false"/>
                <w:color w:val="000000"/>
                <w:sz w:val="20"/>
              </w:rPr>
              <w:t>организации, должность</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рын ат</w:t>
            </w:r>
            <w:r>
              <w:rPr>
                <w:rFonts w:ascii="Times New Roman"/>
                <w:b w:val="false"/>
                <w:i w:val="false"/>
                <w:color w:val="000000"/>
                <w:sz w:val="20"/>
              </w:rPr>
              <w:t>қ</w:t>
            </w:r>
            <w:r>
              <w:rPr>
                <w:rFonts w:ascii="Times New Roman"/>
                <w:b w:val="false"/>
                <w:i w:val="false"/>
                <w:color w:val="000000"/>
                <w:sz w:val="20"/>
              </w:rPr>
              <w:t>ар</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ұ</w:t>
            </w:r>
            <w:r>
              <w:rPr>
                <w:rFonts w:ascii="Times New Roman"/>
                <w:b w:val="false"/>
                <w:i w:val="false"/>
                <w:color w:val="000000"/>
                <w:sz w:val="20"/>
              </w:rPr>
              <w:t>мыстары,</w:t>
            </w:r>
            <w:r>
              <w:br/>
            </w:r>
            <w:r>
              <w:rPr>
                <w:rFonts w:ascii="Times New Roman"/>
                <w:b w:val="false"/>
                <w:i w:val="false"/>
                <w:color w:val="000000"/>
                <w:sz w:val="20"/>
              </w:rPr>
              <w:t>
</w:t>
            </w:r>
            <w:r>
              <w:rPr>
                <w:rFonts w:ascii="Times New Roman"/>
                <w:b w:val="false"/>
                <w:i w:val="false"/>
                <w:color w:val="000000"/>
                <w:sz w:val="20"/>
              </w:rPr>
              <w:t>орган, б</w:t>
            </w:r>
            <w:r>
              <w:rPr>
                <w:rFonts w:ascii="Times New Roman"/>
                <w:b w:val="false"/>
                <w:i w:val="false"/>
                <w:color w:val="000000"/>
                <w:sz w:val="20"/>
              </w:rPr>
              <w:t>ө</w:t>
            </w:r>
            <w:r>
              <w:rPr>
                <w:rFonts w:ascii="Times New Roman"/>
                <w:b w:val="false"/>
                <w:i w:val="false"/>
                <w:color w:val="000000"/>
                <w:sz w:val="20"/>
              </w:rPr>
              <w:t>лімшелерді</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 ж</w:t>
            </w:r>
            <w:r>
              <w:rPr>
                <w:rFonts w:ascii="Times New Roman"/>
                <w:b w:val="false"/>
                <w:i w:val="false"/>
                <w:color w:val="000000"/>
                <w:sz w:val="20"/>
              </w:rPr>
              <w:t>ә</w:t>
            </w:r>
            <w:r>
              <w:rPr>
                <w:rFonts w:ascii="Times New Roman"/>
                <w:b w:val="false"/>
                <w:i w:val="false"/>
                <w:color w:val="000000"/>
                <w:sz w:val="20"/>
              </w:rPr>
              <w:t>не лауазымы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органа,</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Орган, б</w:t>
            </w:r>
            <w:r>
              <w:rPr>
                <w:rFonts w:ascii="Times New Roman"/>
                <w:b w:val="false"/>
                <w:i w:val="false"/>
                <w:color w:val="000000"/>
                <w:sz w:val="20"/>
              </w:rPr>
              <w:t>ө</w:t>
            </w:r>
            <w:r>
              <w:rPr>
                <w:rFonts w:ascii="Times New Roman"/>
                <w:b w:val="false"/>
                <w:i w:val="false"/>
                <w:color w:val="000000"/>
                <w:sz w:val="20"/>
              </w:rPr>
              <w:t>лімшелер мен</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орналас</w:t>
            </w:r>
            <w:r>
              <w:rPr>
                <w:rFonts w:ascii="Times New Roman"/>
                <w:b w:val="false"/>
                <w:i w:val="false"/>
                <w:color w:val="000000"/>
                <w:sz w:val="20"/>
              </w:rPr>
              <w:t>қ</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жері</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Пребывание за границей - когда и с какой</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 xml:space="preserve">Шет елде болуы – </w:t>
            </w:r>
            <w:r>
              <w:rPr>
                <w:rFonts w:ascii="Times New Roman"/>
                <w:b w:val="false"/>
                <w:i w:val="false"/>
                <w:color w:val="000000"/>
                <w:sz w:val="20"/>
              </w:rPr>
              <w:t>қ</w:t>
            </w:r>
            <w:r>
              <w:rPr>
                <w:rFonts w:ascii="Times New Roman"/>
                <w:b w:val="false"/>
                <w:i w:val="false"/>
                <w:color w:val="000000"/>
                <w:sz w:val="20"/>
              </w:rPr>
              <w:t>ашан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андай ма</w:t>
            </w:r>
            <w:r>
              <w:rPr>
                <w:rFonts w:ascii="Times New Roman"/>
                <w:b w:val="false"/>
                <w:i w:val="false"/>
                <w:color w:val="000000"/>
                <w:sz w:val="20"/>
              </w:rPr>
              <w:t>қ</w:t>
            </w:r>
            <w:r>
              <w:rPr>
                <w:rFonts w:ascii="Times New Roman"/>
                <w:b w:val="false"/>
                <w:i w:val="false"/>
                <w:color w:val="000000"/>
                <w:sz w:val="20"/>
              </w:rPr>
              <w:t>сатпен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спасательных операциях за</w:t>
            </w:r>
            <w:r>
              <w:br/>
            </w:r>
            <w:r>
              <w:rPr>
                <w:rFonts w:ascii="Times New Roman"/>
                <w:b w:val="false"/>
                <w:i w:val="false"/>
                <w:color w:val="000000"/>
                <w:sz w:val="20"/>
              </w:rPr>
              <w:t>
</w:t>
            </w:r>
            <w:r>
              <w:rPr>
                <w:rFonts w:ascii="Times New Roman"/>
                <w:b w:val="false"/>
                <w:i w:val="false"/>
                <w:color w:val="000000"/>
                <w:sz w:val="20"/>
              </w:rPr>
              <w:t>границей;</w:t>
            </w:r>
            <w:r>
              <w:br/>
            </w:r>
            <w:r>
              <w:rPr>
                <w:rFonts w:ascii="Times New Roman"/>
                <w:b w:val="false"/>
                <w:i w:val="false"/>
                <w:color w:val="000000"/>
                <w:sz w:val="20"/>
              </w:rPr>
              <w:t>
</w:t>
            </w:r>
            <w:r>
              <w:rPr>
                <w:rFonts w:ascii="Times New Roman"/>
                <w:b w:val="false"/>
                <w:i w:val="false"/>
                <w:color w:val="000000"/>
                <w:sz w:val="20"/>
              </w:rPr>
              <w:t xml:space="preserve">Шет елдерде </w:t>
            </w:r>
            <w:r>
              <w:rPr>
                <w:rFonts w:ascii="Times New Roman"/>
                <w:b w:val="false"/>
                <w:i w:val="false"/>
                <w:color w:val="000000"/>
                <w:sz w:val="20"/>
              </w:rPr>
              <w:t>құ</w:t>
            </w:r>
            <w:r>
              <w:rPr>
                <w:rFonts w:ascii="Times New Roman"/>
                <w:b w:val="false"/>
                <w:i w:val="false"/>
                <w:color w:val="000000"/>
                <w:sz w:val="20"/>
              </w:rPr>
              <w:t>т</w:t>
            </w:r>
            <w:r>
              <w:rPr>
                <w:rFonts w:ascii="Times New Roman"/>
                <w:b w:val="false"/>
                <w:i w:val="false"/>
                <w:color w:val="000000"/>
                <w:sz w:val="20"/>
              </w:rPr>
              <w:t>қ</w:t>
            </w:r>
            <w:r>
              <w:rPr>
                <w:rFonts w:ascii="Times New Roman"/>
                <w:b w:val="false"/>
                <w:i w:val="false"/>
                <w:color w:val="000000"/>
                <w:sz w:val="20"/>
              </w:rPr>
              <w:t xml:space="preserve">ару операцияларына </w:t>
            </w:r>
            <w:r>
              <w:rPr>
                <w:rFonts w:ascii="Times New Roman"/>
                <w:b w:val="false"/>
                <w:i w:val="false"/>
                <w:color w:val="000000"/>
                <w:sz w:val="20"/>
              </w:rPr>
              <w:t>қ</w:t>
            </w:r>
            <w:r>
              <w:rPr>
                <w:rFonts w:ascii="Times New Roman"/>
                <w:b w:val="false"/>
                <w:i w:val="false"/>
                <w:color w:val="000000"/>
                <w:sz w:val="20"/>
              </w:rPr>
              <w:t>атысуы;</w:t>
            </w:r>
            <w:r>
              <w:br/>
            </w:r>
            <w:r>
              <w:rPr>
                <w:rFonts w:ascii="Times New Roman"/>
                <w:b w:val="false"/>
                <w:i w:val="false"/>
                <w:color w:val="000000"/>
                <w:sz w:val="20"/>
              </w:rPr>
              <w:t>
</w:t>
            </w:r>
            <w:r>
              <w:rPr>
                <w:rFonts w:ascii="Times New Roman"/>
                <w:b w:val="false"/>
                <w:i w:val="false"/>
                <w:color w:val="000000"/>
                <w:sz w:val="20"/>
              </w:rPr>
              <w:t>- в зоне ликвидации последствий</w:t>
            </w:r>
            <w:r>
              <w:br/>
            </w:r>
            <w:r>
              <w:rPr>
                <w:rFonts w:ascii="Times New Roman"/>
                <w:b w:val="false"/>
                <w:i w:val="false"/>
                <w:color w:val="000000"/>
                <w:sz w:val="20"/>
              </w:rPr>
              <w:t>
</w:t>
            </w:r>
            <w:r>
              <w:rPr>
                <w:rFonts w:ascii="Times New Roman"/>
                <w:b w:val="false"/>
                <w:i w:val="false"/>
                <w:color w:val="000000"/>
                <w:sz w:val="20"/>
              </w:rPr>
              <w:t>Чернобыльской АЭС;</w:t>
            </w:r>
            <w:r>
              <w:br/>
            </w:r>
            <w:r>
              <w:rPr>
                <w:rFonts w:ascii="Times New Roman"/>
                <w:b w:val="false"/>
                <w:i w:val="false"/>
                <w:color w:val="000000"/>
                <w:sz w:val="20"/>
              </w:rPr>
              <w:t>
</w:t>
            </w:r>
            <w:r>
              <w:rPr>
                <w:rFonts w:ascii="Times New Roman"/>
                <w:b w:val="false"/>
                <w:i w:val="false"/>
                <w:color w:val="000000"/>
                <w:sz w:val="20"/>
              </w:rPr>
              <w:t>Чернобыль АЭС салдарын жою айма</w:t>
            </w:r>
            <w:r>
              <w:rPr>
                <w:rFonts w:ascii="Times New Roman"/>
                <w:b w:val="false"/>
                <w:i w:val="false"/>
                <w:color w:val="000000"/>
                <w:sz w:val="20"/>
              </w:rPr>
              <w:t>қ</w:t>
            </w:r>
            <w:r>
              <w:rPr>
                <w:rFonts w:ascii="Times New Roman"/>
                <w:b w:val="false"/>
                <w:i w:val="false"/>
                <w:color w:val="000000"/>
                <w:sz w:val="20"/>
              </w:rPr>
              <w:t>тарында;</w:t>
            </w:r>
            <w:r>
              <w:br/>
            </w:r>
            <w:r>
              <w:rPr>
                <w:rFonts w:ascii="Times New Roman"/>
                <w:b w:val="false"/>
                <w:i w:val="false"/>
                <w:color w:val="000000"/>
                <w:sz w:val="20"/>
              </w:rPr>
              <w:t>
</w:t>
            </w:r>
            <w:r>
              <w:rPr>
                <w:rFonts w:ascii="Times New Roman"/>
                <w:b w:val="false"/>
                <w:i w:val="false"/>
                <w:color w:val="000000"/>
                <w:sz w:val="20"/>
              </w:rPr>
              <w:t>- участие в боевых операциях в Афганистане</w:t>
            </w:r>
            <w:r>
              <w:br/>
            </w:r>
            <w:r>
              <w:rPr>
                <w:rFonts w:ascii="Times New Roman"/>
                <w:b w:val="false"/>
                <w:i w:val="false"/>
                <w:color w:val="000000"/>
                <w:sz w:val="20"/>
              </w:rPr>
              <w:t>
</w:t>
            </w:r>
            <w:r>
              <w:rPr>
                <w:rFonts w:ascii="Times New Roman"/>
                <w:b w:val="false"/>
                <w:i w:val="false"/>
                <w:color w:val="000000"/>
                <w:sz w:val="20"/>
              </w:rPr>
              <w:t>и других странах мира</w:t>
            </w:r>
            <w:r>
              <w:br/>
            </w:r>
            <w:r>
              <w:rPr>
                <w:rFonts w:ascii="Times New Roman"/>
                <w:b w:val="false"/>
                <w:i w:val="false"/>
                <w:color w:val="000000"/>
                <w:sz w:val="20"/>
              </w:rPr>
              <w:t>
</w:t>
            </w:r>
            <w:r>
              <w:rPr>
                <w:rFonts w:ascii="Times New Roman"/>
                <w:b w:val="false"/>
                <w:i w:val="false"/>
                <w:color w:val="000000"/>
                <w:sz w:val="20"/>
              </w:rPr>
              <w:t>Ау</w:t>
            </w:r>
            <w:r>
              <w:rPr>
                <w:rFonts w:ascii="Times New Roman"/>
                <w:b w:val="false"/>
                <w:i w:val="false"/>
                <w:color w:val="000000"/>
                <w:sz w:val="20"/>
              </w:rPr>
              <w:t>ғ</w:t>
            </w:r>
            <w:r>
              <w:rPr>
                <w:rFonts w:ascii="Times New Roman"/>
                <w:b w:val="false"/>
                <w:i w:val="false"/>
                <w:color w:val="000000"/>
                <w:sz w:val="20"/>
              </w:rPr>
              <w:t>анстанда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лемні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елдерінде</w:t>
            </w:r>
            <w:r>
              <w:br/>
            </w:r>
            <w:r>
              <w:rPr>
                <w:rFonts w:ascii="Times New Roman"/>
                <w:b w:val="false"/>
                <w:i w:val="false"/>
                <w:color w:val="000000"/>
                <w:sz w:val="20"/>
              </w:rPr>
              <w:t>
</w:t>
            </w:r>
            <w:r>
              <w:rPr>
                <w:rFonts w:ascii="Times New Roman"/>
                <w:b w:val="false"/>
                <w:i w:val="false"/>
                <w:color w:val="000000"/>
                <w:sz w:val="20"/>
              </w:rPr>
              <w:t>жауынгерлік операциялар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Увечья, ранения, инвалидность, связанные с</w:t>
            </w:r>
            <w:r>
              <w:br/>
            </w:r>
            <w:r>
              <w:rPr>
                <w:rFonts w:ascii="Times New Roman"/>
                <w:b w:val="false"/>
                <w:i w:val="false"/>
                <w:color w:val="000000"/>
                <w:sz w:val="20"/>
              </w:rPr>
              <w:t>
</w:t>
            </w:r>
            <w:r>
              <w:rPr>
                <w:rFonts w:ascii="Times New Roman"/>
                <w:b w:val="false"/>
                <w:i w:val="false"/>
                <w:color w:val="000000"/>
                <w:sz w:val="20"/>
              </w:rPr>
              <w:t>прохождением  службы: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 </w:t>
            </w:r>
            <w:r>
              <w:rPr>
                <w:rFonts w:ascii="Times New Roman"/>
                <w:b w:val="false"/>
                <w:i w:val="false"/>
                <w:color w:val="000000"/>
                <w:sz w:val="20"/>
              </w:rPr>
              <w:t>ө</w:t>
            </w:r>
            <w:r>
              <w:rPr>
                <w:rFonts w:ascii="Times New Roman"/>
                <w:b w:val="false"/>
                <w:i w:val="false"/>
                <w:color w:val="000000"/>
                <w:sz w:val="20"/>
              </w:rPr>
              <w:t>ткеруге байланысты мертігу,</w:t>
            </w:r>
            <w:r>
              <w:br/>
            </w:r>
            <w:r>
              <w:rPr>
                <w:rFonts w:ascii="Times New Roman"/>
                <w:b w:val="false"/>
                <w:i w:val="false"/>
                <w:color w:val="000000"/>
                <w:sz w:val="20"/>
              </w:rPr>
              <w:t>
</w:t>
            </w:r>
            <w:r>
              <w:rPr>
                <w:rFonts w:ascii="Times New Roman"/>
                <w:b w:val="false"/>
                <w:i w:val="false"/>
                <w:color w:val="000000"/>
                <w:sz w:val="20"/>
              </w:rPr>
              <w:t>жара</w:t>
            </w:r>
            <w:r>
              <w:rPr>
                <w:rFonts w:ascii="Times New Roman"/>
                <w:b w:val="false"/>
                <w:i w:val="false"/>
                <w:color w:val="000000"/>
                <w:sz w:val="20"/>
              </w:rPr>
              <w:t>қ</w:t>
            </w:r>
            <w:r>
              <w:rPr>
                <w:rFonts w:ascii="Times New Roman"/>
                <w:b w:val="false"/>
                <w:i w:val="false"/>
                <w:color w:val="000000"/>
                <w:sz w:val="20"/>
              </w:rPr>
              <w:t>аттану, м</w:t>
            </w:r>
            <w:r>
              <w:rPr>
                <w:rFonts w:ascii="Times New Roman"/>
                <w:b w:val="false"/>
                <w:i w:val="false"/>
                <w:color w:val="000000"/>
                <w:sz w:val="20"/>
              </w:rPr>
              <w:t>ү</w:t>
            </w:r>
            <w:r>
              <w:rPr>
                <w:rFonts w:ascii="Times New Roman"/>
                <w:b w:val="false"/>
                <w:i w:val="false"/>
                <w:color w:val="000000"/>
                <w:sz w:val="20"/>
              </w:rPr>
              <w:t>гедектілік: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Поощрения, дата и</w:t>
            </w:r>
            <w:r>
              <w:br/>
            </w:r>
            <w:r>
              <w:rPr>
                <w:rFonts w:ascii="Times New Roman"/>
                <w:b w:val="false"/>
                <w:i w:val="false"/>
                <w:color w:val="000000"/>
                <w:sz w:val="20"/>
              </w:rPr>
              <w:t>
</w:t>
            </w:r>
            <w:r>
              <w:rPr>
                <w:rFonts w:ascii="Times New Roman"/>
                <w:b w:val="false"/>
                <w:i w:val="false"/>
                <w:color w:val="000000"/>
                <w:sz w:val="20"/>
              </w:rPr>
              <w:t>№ приказа</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термелеу,</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йрыкты</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какие заслуги</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андай е</w:t>
            </w:r>
            <w:r>
              <w:rPr>
                <w:rFonts w:ascii="Times New Roman"/>
                <w:b w:val="false"/>
                <w:i w:val="false"/>
                <w:color w:val="000000"/>
                <w:sz w:val="20"/>
              </w:rPr>
              <w:t>ң</w:t>
            </w:r>
            <w:r>
              <w:rPr>
                <w:rFonts w:ascii="Times New Roman"/>
                <w:b w:val="false"/>
                <w:i w:val="false"/>
                <w:color w:val="000000"/>
                <w:sz w:val="20"/>
              </w:rPr>
              <w:t xml:space="preserve">бектері </w:t>
            </w:r>
            <w:r>
              <w:rPr>
                <w:rFonts w:ascii="Times New Roman"/>
                <w:b w:val="false"/>
                <w:i w:val="false"/>
                <w:color w:val="000000"/>
                <w:sz w:val="20"/>
              </w:rPr>
              <w:t>ү</w:t>
            </w:r>
            <w:r>
              <w:rPr>
                <w:rFonts w:ascii="Times New Roman"/>
                <w:b w:val="false"/>
                <w:i w:val="false"/>
                <w:color w:val="000000"/>
                <w:sz w:val="20"/>
              </w:rPr>
              <w:t>шін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Дисциплинарные</w:t>
            </w:r>
            <w:r>
              <w:br/>
            </w:r>
            <w:r>
              <w:rPr>
                <w:rFonts w:ascii="Times New Roman"/>
                <w:b w:val="false"/>
                <w:i w:val="false"/>
                <w:color w:val="000000"/>
                <w:sz w:val="20"/>
              </w:rPr>
              <w:t>
</w:t>
            </w:r>
            <w:r>
              <w:rPr>
                <w:rFonts w:ascii="Times New Roman"/>
                <w:b w:val="false"/>
                <w:i w:val="false"/>
                <w:color w:val="000000"/>
                <w:sz w:val="20"/>
              </w:rPr>
              <w:t>взыскания,№ ___ и</w:t>
            </w:r>
            <w:r>
              <w:br/>
            </w:r>
            <w:r>
              <w:rPr>
                <w:rFonts w:ascii="Times New Roman"/>
                <w:b w:val="false"/>
                <w:i w:val="false"/>
                <w:color w:val="000000"/>
                <w:sz w:val="20"/>
              </w:rPr>
              <w:t>
</w:t>
            </w:r>
            <w:r>
              <w:rPr>
                <w:rFonts w:ascii="Times New Roman"/>
                <w:b w:val="false"/>
                <w:i w:val="false"/>
                <w:color w:val="000000"/>
                <w:sz w:val="20"/>
              </w:rPr>
              <w:t>дата приказа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ртіптік жазалар,</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йрыкты</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дисциплинарного</w:t>
            </w:r>
            <w:r>
              <w:br/>
            </w:r>
            <w:r>
              <w:rPr>
                <w:rFonts w:ascii="Times New Roman"/>
                <w:b w:val="false"/>
                <w:i w:val="false"/>
                <w:color w:val="000000"/>
                <w:sz w:val="20"/>
              </w:rPr>
              <w:t>
</w:t>
            </w:r>
            <w:r>
              <w:rPr>
                <w:rFonts w:ascii="Times New Roman"/>
                <w:b w:val="false"/>
                <w:i w:val="false"/>
                <w:color w:val="000000"/>
                <w:sz w:val="20"/>
              </w:rPr>
              <w:t>проступка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 xml:space="preserve">ртіптік теріс </w:t>
            </w:r>
            <w:r>
              <w:rPr>
                <w:rFonts w:ascii="Times New Roman"/>
                <w:b w:val="false"/>
                <w:i w:val="false"/>
                <w:color w:val="000000"/>
                <w:sz w:val="20"/>
              </w:rPr>
              <w:t>қ</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кыс</w:t>
            </w:r>
            <w:r>
              <w:rPr>
                <w:rFonts w:ascii="Times New Roman"/>
                <w:b w:val="false"/>
                <w:i w:val="false"/>
                <w:color w:val="000000"/>
                <w:sz w:val="20"/>
              </w:rPr>
              <w:t>қ</w:t>
            </w:r>
            <w:r>
              <w:rPr>
                <w:rFonts w:ascii="Times New Roman"/>
                <w:b w:val="false"/>
                <w:i w:val="false"/>
                <w:color w:val="000000"/>
                <w:sz w:val="20"/>
              </w:rPr>
              <w:t>аша</w:t>
            </w:r>
            <w:r>
              <w:br/>
            </w:r>
            <w:r>
              <w:rPr>
                <w:rFonts w:ascii="Times New Roman"/>
                <w:b w:val="false"/>
                <w:i w:val="false"/>
                <w:color w:val="000000"/>
                <w:sz w:val="20"/>
              </w:rPr>
              <w:t>
</w:t>
            </w: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и дата приказа о</w:t>
            </w:r>
            <w:r>
              <w:br/>
            </w:r>
            <w:r>
              <w:rPr>
                <w:rFonts w:ascii="Times New Roman"/>
                <w:b w:val="false"/>
                <w:i w:val="false"/>
                <w:color w:val="000000"/>
                <w:sz w:val="20"/>
              </w:rPr>
              <w:t>
</w:t>
            </w:r>
            <w:r>
              <w:rPr>
                <w:rFonts w:ascii="Times New Roman"/>
                <w:b w:val="false"/>
                <w:i w:val="false"/>
                <w:color w:val="000000"/>
                <w:sz w:val="20"/>
              </w:rPr>
              <w:t>снятии дисциплинарного</w:t>
            </w:r>
            <w:r>
              <w:br/>
            </w:r>
            <w:r>
              <w:rPr>
                <w:rFonts w:ascii="Times New Roman"/>
                <w:b w:val="false"/>
                <w:i w:val="false"/>
                <w:color w:val="000000"/>
                <w:sz w:val="20"/>
              </w:rPr>
              <w:t>
</w:t>
            </w:r>
            <w:r>
              <w:rPr>
                <w:rFonts w:ascii="Times New Roman"/>
                <w:b w:val="false"/>
                <w:i w:val="false"/>
                <w:color w:val="000000"/>
                <w:sz w:val="20"/>
              </w:rPr>
              <w:t>взыскания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ртіптік жазаны</w:t>
            </w:r>
            <w:r>
              <w:br/>
            </w:r>
            <w:r>
              <w:rPr>
                <w:rFonts w:ascii="Times New Roman"/>
                <w:b w:val="false"/>
                <w:i w:val="false"/>
                <w:color w:val="000000"/>
                <w:sz w:val="20"/>
              </w:rPr>
              <w:t>
</w:t>
            </w:r>
            <w:r>
              <w:rPr>
                <w:rFonts w:ascii="Times New Roman"/>
                <w:b w:val="false"/>
                <w:i w:val="false"/>
                <w:color w:val="000000"/>
                <w:sz w:val="20"/>
              </w:rPr>
              <w:t>алу туралы б</w:t>
            </w:r>
            <w:r>
              <w:rPr>
                <w:rFonts w:ascii="Times New Roman"/>
                <w:b w:val="false"/>
                <w:i w:val="false"/>
                <w:color w:val="000000"/>
                <w:sz w:val="20"/>
              </w:rPr>
              <w:t>ұ</w:t>
            </w:r>
            <w:r>
              <w:rPr>
                <w:rFonts w:ascii="Times New Roman"/>
                <w:b w:val="false"/>
                <w:i w:val="false"/>
                <w:color w:val="000000"/>
                <w:sz w:val="20"/>
              </w:rPr>
              <w:t>йрыкты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ні, № 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 к</w:t>
            </w:r>
            <w:r>
              <w:br/>
            </w:r>
            <w:r>
              <w:rPr>
                <w:rFonts w:ascii="Times New Roman"/>
                <w:b w:val="false"/>
                <w:i w:val="false"/>
                <w:color w:val="000000"/>
                <w:sz w:val="20"/>
              </w:rPr>
              <w:t>
</w:t>
            </w:r>
            <w:r>
              <w:rPr>
                <w:rFonts w:ascii="Times New Roman"/>
                <w:b w:val="false"/>
                <w:i w:val="false"/>
                <w:color w:val="000000"/>
                <w:sz w:val="20"/>
              </w:rPr>
              <w:t>уголовной,</w:t>
            </w:r>
            <w:r>
              <w:br/>
            </w:r>
            <w:r>
              <w:rPr>
                <w:rFonts w:ascii="Times New Roman"/>
                <w:b w:val="false"/>
                <w:i w:val="false"/>
                <w:color w:val="000000"/>
                <w:sz w:val="20"/>
              </w:rPr>
              <w:t>
</w:t>
            </w:r>
            <w:r>
              <w:rPr>
                <w:rFonts w:ascii="Times New Roman"/>
                <w:b w:val="false"/>
                <w:i w:val="false"/>
                <w:color w:val="000000"/>
                <w:sz w:val="20"/>
              </w:rPr>
              <w:t>административной</w:t>
            </w:r>
            <w:r>
              <w:br/>
            </w:r>
            <w:r>
              <w:rPr>
                <w:rFonts w:ascii="Times New Roman"/>
                <w:b w:val="false"/>
                <w:i w:val="false"/>
                <w:color w:val="000000"/>
                <w:sz w:val="20"/>
              </w:rPr>
              <w:t>
</w:t>
            </w:r>
            <w:r>
              <w:rPr>
                <w:rFonts w:ascii="Times New Roman"/>
                <w:b w:val="false"/>
                <w:i w:val="false"/>
                <w:color w:val="000000"/>
                <w:sz w:val="20"/>
              </w:rPr>
              <w:t>ответственности за</w:t>
            </w:r>
            <w:r>
              <w:br/>
            </w:r>
            <w:r>
              <w:rPr>
                <w:rFonts w:ascii="Times New Roman"/>
                <w:b w:val="false"/>
                <w:i w:val="false"/>
                <w:color w:val="000000"/>
                <w:sz w:val="20"/>
              </w:rPr>
              <w:t>
</w:t>
            </w:r>
            <w:r>
              <w:rPr>
                <w:rFonts w:ascii="Times New Roman"/>
                <w:b w:val="false"/>
                <w:i w:val="false"/>
                <w:color w:val="000000"/>
                <w:sz w:val="20"/>
              </w:rPr>
              <w:t>коррупцию</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ылмысты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кімшілік, сыбайлас</w:t>
            </w:r>
            <w:r>
              <w:br/>
            </w:r>
            <w:r>
              <w:rPr>
                <w:rFonts w:ascii="Times New Roman"/>
                <w:b w:val="false"/>
                <w:i w:val="false"/>
                <w:color w:val="000000"/>
                <w:sz w:val="20"/>
              </w:rPr>
              <w:t>
</w:t>
            </w:r>
            <w:r>
              <w:rPr>
                <w:rFonts w:ascii="Times New Roman"/>
                <w:b w:val="false"/>
                <w:i w:val="false"/>
                <w:color w:val="000000"/>
                <w:sz w:val="20"/>
              </w:rPr>
              <w:t>жемқ</w:t>
            </w:r>
            <w:r>
              <w:rPr>
                <w:rFonts w:ascii="Times New Roman"/>
                <w:b w:val="false"/>
                <w:i w:val="false"/>
                <w:color w:val="000000"/>
                <w:sz w:val="20"/>
              </w:rPr>
              <w:t>орлы</w:t>
            </w:r>
            <w:r>
              <w:rPr>
                <w:rFonts w:ascii="Times New Roman"/>
                <w:b w:val="false"/>
                <w:i w:val="false"/>
                <w:color w:val="000000"/>
                <w:sz w:val="20"/>
              </w:rPr>
              <w:t>қ 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жауапкершілікке</w:t>
            </w:r>
            <w:r>
              <w:br/>
            </w:r>
            <w:r>
              <w:rPr>
                <w:rFonts w:ascii="Times New Roman"/>
                <w:b w:val="false"/>
                <w:i w:val="false"/>
                <w:color w:val="000000"/>
                <w:sz w:val="20"/>
              </w:rPr>
              <w:t>
</w:t>
            </w:r>
            <w:r>
              <w:rPr>
                <w:rFonts w:ascii="Times New Roman"/>
                <w:b w:val="false"/>
                <w:i w:val="false"/>
                <w:color w:val="000000"/>
                <w:sz w:val="20"/>
              </w:rPr>
              <w:t>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негіздеме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было снято</w:t>
            </w:r>
            <w:r>
              <w:br/>
            </w:r>
            <w:r>
              <w:rPr>
                <w:rFonts w:ascii="Times New Roman"/>
                <w:b w:val="false"/>
                <w:i w:val="false"/>
                <w:color w:val="000000"/>
                <w:sz w:val="20"/>
              </w:rPr>
              <w:t>
</w:t>
            </w:r>
            <w:r>
              <w:rPr>
                <w:rFonts w:ascii="Times New Roman"/>
                <w:b w:val="false"/>
                <w:i w:val="false"/>
                <w:color w:val="000000"/>
                <w:sz w:val="20"/>
              </w:rPr>
              <w:t>взыскание</w:t>
            </w:r>
            <w:r>
              <w:br/>
            </w:r>
            <w:r>
              <w:rPr>
                <w:rFonts w:ascii="Times New Roman"/>
                <w:b w:val="false"/>
                <w:i w:val="false"/>
                <w:color w:val="000000"/>
                <w:sz w:val="20"/>
              </w:rPr>
              <w:t>
</w:t>
            </w:r>
            <w:r>
              <w:rPr>
                <w:rFonts w:ascii="Times New Roman"/>
                <w:b w:val="false"/>
                <w:i w:val="false"/>
                <w:color w:val="000000"/>
                <w:sz w:val="20"/>
              </w:rPr>
              <w:t>Жазалау шарасыны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ашан алынды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в зонах экологического бедствия, в</w:t>
            </w:r>
            <w:r>
              <w:br/>
            </w:r>
            <w:r>
              <w:rPr>
                <w:rFonts w:ascii="Times New Roman"/>
                <w:b w:val="false"/>
                <w:i w:val="false"/>
                <w:color w:val="000000"/>
                <w:sz w:val="20"/>
              </w:rPr>
              <w:t>
</w:t>
            </w:r>
            <w:r>
              <w:rPr>
                <w:rFonts w:ascii="Times New Roman"/>
                <w:b w:val="false"/>
                <w:i w:val="false"/>
                <w:color w:val="000000"/>
                <w:sz w:val="20"/>
              </w:rPr>
              <w:t>регионах с неблагоприятными климатическими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Экологиялы</w:t>
            </w:r>
            <w:r>
              <w:rPr>
                <w:rFonts w:ascii="Times New Roman"/>
                <w:b w:val="false"/>
                <w:i w:val="false"/>
                <w:color w:val="000000"/>
                <w:sz w:val="20"/>
              </w:rPr>
              <w:t>қ қ</w:t>
            </w:r>
            <w:r>
              <w:rPr>
                <w:rFonts w:ascii="Times New Roman"/>
                <w:b w:val="false"/>
                <w:i w:val="false"/>
                <w:color w:val="000000"/>
                <w:sz w:val="20"/>
              </w:rPr>
              <w:t>ауіп-</w:t>
            </w:r>
            <w:r>
              <w:rPr>
                <w:rFonts w:ascii="Times New Roman"/>
                <w:b w:val="false"/>
                <w:i w:val="false"/>
                <w:color w:val="000000"/>
                <w:sz w:val="20"/>
              </w:rPr>
              <w:t>қ</w:t>
            </w:r>
            <w:r>
              <w:rPr>
                <w:rFonts w:ascii="Times New Roman"/>
                <w:b w:val="false"/>
                <w:i w:val="false"/>
                <w:color w:val="000000"/>
                <w:sz w:val="20"/>
              </w:rPr>
              <w:t>атер, да</w:t>
            </w:r>
            <w:r>
              <w:rPr>
                <w:rFonts w:ascii="Times New Roman"/>
                <w:b w:val="false"/>
                <w:i w:val="false"/>
                <w:color w:val="000000"/>
                <w:sz w:val="20"/>
              </w:rPr>
              <w:t>ғ</w:t>
            </w:r>
            <w:r>
              <w:rPr>
                <w:rFonts w:ascii="Times New Roman"/>
                <w:b w:val="false"/>
                <w:i w:val="false"/>
                <w:color w:val="000000"/>
                <w:sz w:val="20"/>
              </w:rPr>
              <w:t>дарыс</w:t>
            </w:r>
            <w:r>
              <w:br/>
            </w:r>
            <w:r>
              <w:rPr>
                <w:rFonts w:ascii="Times New Roman"/>
                <w:b w:val="false"/>
                <w:i w:val="false"/>
                <w:color w:val="000000"/>
                <w:sz w:val="20"/>
              </w:rPr>
              <w:t>
</w:t>
            </w:r>
            <w:r>
              <w:rPr>
                <w:rFonts w:ascii="Times New Roman"/>
                <w:b w:val="false"/>
                <w:i w:val="false"/>
                <w:color w:val="000000"/>
                <w:sz w:val="20"/>
              </w:rPr>
              <w:t>айма</w:t>
            </w:r>
            <w:r>
              <w:rPr>
                <w:rFonts w:ascii="Times New Roman"/>
                <w:b w:val="false"/>
                <w:i w:val="false"/>
                <w:color w:val="000000"/>
                <w:sz w:val="20"/>
              </w:rPr>
              <w:t>қтарында, жа</w:t>
            </w:r>
            <w:r>
              <w:rPr>
                <w:rFonts w:ascii="Times New Roman"/>
                <w:b w:val="false"/>
                <w:i w:val="false"/>
                <w:color w:val="000000"/>
                <w:sz w:val="20"/>
              </w:rPr>
              <w:t>ғ</w:t>
            </w:r>
            <w:r>
              <w:rPr>
                <w:rFonts w:ascii="Times New Roman"/>
                <w:b w:val="false"/>
                <w:i w:val="false"/>
                <w:color w:val="000000"/>
                <w:sz w:val="20"/>
              </w:rPr>
              <w:t>ымсыз климат жа</w:t>
            </w:r>
            <w:r>
              <w:rPr>
                <w:rFonts w:ascii="Times New Roman"/>
                <w:b w:val="false"/>
                <w:i w:val="false"/>
                <w:color w:val="000000"/>
                <w:sz w:val="20"/>
              </w:rPr>
              <w:t>ғ</w:t>
            </w:r>
            <w:r>
              <w:rPr>
                <w:rFonts w:ascii="Times New Roman"/>
                <w:b w:val="false"/>
                <w:i w:val="false"/>
                <w:color w:val="000000"/>
                <w:sz w:val="20"/>
              </w:rPr>
              <w:t>дайларында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ВВК с указанием степени</w:t>
            </w:r>
            <w:r>
              <w:br/>
            </w:r>
            <w:r>
              <w:rPr>
                <w:rFonts w:ascii="Times New Roman"/>
                <w:b w:val="false"/>
                <w:i w:val="false"/>
                <w:color w:val="000000"/>
                <w:sz w:val="20"/>
              </w:rPr>
              <w:t>
</w:t>
            </w:r>
            <w:r>
              <w:rPr>
                <w:rFonts w:ascii="Times New Roman"/>
                <w:b w:val="false"/>
                <w:i w:val="false"/>
                <w:color w:val="000000"/>
                <w:sz w:val="20"/>
              </w:rPr>
              <w:t>годности:</w:t>
            </w:r>
            <w:r>
              <w:br/>
            </w:r>
            <w:r>
              <w:rPr>
                <w:rFonts w:ascii="Times New Roman"/>
                <w:b w:val="false"/>
                <w:i w:val="false"/>
                <w:color w:val="000000"/>
                <w:sz w:val="20"/>
              </w:rPr>
              <w:t>
</w:t>
            </w:r>
            <w:r>
              <w:rPr>
                <w:rFonts w:ascii="Times New Roman"/>
                <w:b w:val="false"/>
                <w:i w:val="false"/>
                <w:color w:val="000000"/>
                <w:sz w:val="20"/>
              </w:rPr>
              <w:t>Жарамдылы</w:t>
            </w:r>
            <w:r>
              <w:rPr>
                <w:rFonts w:ascii="Times New Roman"/>
                <w:b w:val="false"/>
                <w:i w:val="false"/>
                <w:color w:val="000000"/>
                <w:sz w:val="20"/>
              </w:rPr>
              <w:t>қ</w:t>
            </w:r>
            <w:r>
              <w:rPr>
                <w:rFonts w:ascii="Times New Roman"/>
                <w:b w:val="false"/>
                <w:i w:val="false"/>
                <w:color w:val="000000"/>
                <w:sz w:val="20"/>
              </w:rPr>
              <w:t xml:space="preserve"> д</w:t>
            </w:r>
            <w:r>
              <w:rPr>
                <w:rFonts w:ascii="Times New Roman"/>
                <w:b w:val="false"/>
                <w:i w:val="false"/>
                <w:color w:val="000000"/>
                <w:sz w:val="20"/>
              </w:rPr>
              <w:t>ә</w:t>
            </w:r>
            <w:r>
              <w:rPr>
                <w:rFonts w:ascii="Times New Roman"/>
                <w:b w:val="false"/>
                <w:i w:val="false"/>
                <w:color w:val="000000"/>
                <w:sz w:val="20"/>
              </w:rPr>
              <w:t>режесін к</w:t>
            </w:r>
            <w:r>
              <w:rPr>
                <w:rFonts w:ascii="Times New Roman"/>
                <w:b w:val="false"/>
                <w:i w:val="false"/>
                <w:color w:val="000000"/>
                <w:sz w:val="20"/>
              </w:rPr>
              <w:t>ө</w:t>
            </w:r>
            <w:r>
              <w:rPr>
                <w:rFonts w:ascii="Times New Roman"/>
                <w:b w:val="false"/>
                <w:i w:val="false"/>
                <w:color w:val="000000"/>
                <w:sz w:val="20"/>
              </w:rPr>
              <w:t xml:space="preserve">рсете отырып </w:t>
            </w:r>
            <w:r>
              <w:rPr>
                <w:rFonts w:ascii="Times New Roman"/>
                <w:b w:val="false"/>
                <w:i w:val="false"/>
                <w:color w:val="000000"/>
                <w:sz w:val="20"/>
              </w:rPr>
              <w:t>Ә</w:t>
            </w:r>
            <w:r>
              <w:rPr>
                <w:rFonts w:ascii="Times New Roman"/>
                <w:b w:val="false"/>
                <w:i w:val="false"/>
                <w:color w:val="000000"/>
                <w:sz w:val="20"/>
              </w:rPr>
              <w:t>ДК</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ежегодной диспансеризации, группа крови;</w:t>
            </w:r>
            <w:r>
              <w:br/>
            </w:r>
            <w:r>
              <w:rPr>
                <w:rFonts w:ascii="Times New Roman"/>
                <w:b w:val="false"/>
                <w:i w:val="false"/>
                <w:color w:val="000000"/>
                <w:sz w:val="20"/>
              </w:rPr>
              <w:t>
</w:t>
            </w:r>
            <w:r>
              <w:rPr>
                <w:rFonts w:ascii="Times New Roman"/>
                <w:b w:val="false"/>
                <w:i w:val="false"/>
                <w:color w:val="000000"/>
                <w:sz w:val="20"/>
              </w:rPr>
              <w:t>группа здоровья, группа физподготовки</w:t>
            </w:r>
            <w:r>
              <w:br/>
            </w:r>
            <w:r>
              <w:rPr>
                <w:rFonts w:ascii="Times New Roman"/>
                <w:b w:val="false"/>
                <w:i w:val="false"/>
                <w:color w:val="000000"/>
                <w:sz w:val="20"/>
              </w:rPr>
              <w:t>
</w:t>
            </w:r>
            <w:r>
              <w:rPr>
                <w:rFonts w:ascii="Times New Roman"/>
                <w:b w:val="false"/>
                <w:i w:val="false"/>
                <w:color w:val="000000"/>
                <w:sz w:val="20"/>
              </w:rPr>
              <w:t>Жыл сайын</w:t>
            </w:r>
            <w:r>
              <w:rPr>
                <w:rFonts w:ascii="Times New Roman"/>
                <w:b w:val="false"/>
                <w:i w:val="false"/>
                <w:color w:val="000000"/>
                <w:sz w:val="20"/>
              </w:rPr>
              <w:t>ғ</w:t>
            </w:r>
            <w:r>
              <w:rPr>
                <w:rFonts w:ascii="Times New Roman"/>
                <w:b w:val="false"/>
                <w:i w:val="false"/>
                <w:color w:val="000000"/>
                <w:sz w:val="20"/>
              </w:rPr>
              <w:t>ы диспансерлеу н</w:t>
            </w:r>
            <w:r>
              <w:rPr>
                <w:rFonts w:ascii="Times New Roman"/>
                <w:b w:val="false"/>
                <w:i w:val="false"/>
                <w:color w:val="000000"/>
                <w:sz w:val="20"/>
              </w:rPr>
              <w:t>ә</w:t>
            </w:r>
            <w:r>
              <w:rPr>
                <w:rFonts w:ascii="Times New Roman"/>
                <w:b w:val="false"/>
                <w:i w:val="false"/>
                <w:color w:val="000000"/>
                <w:sz w:val="20"/>
              </w:rPr>
              <w:t xml:space="preserve">тижелері, </w:t>
            </w:r>
            <w:r>
              <w:rPr>
                <w:rFonts w:ascii="Times New Roman"/>
                <w:b w:val="false"/>
                <w:i w:val="false"/>
                <w:color w:val="000000"/>
                <w:sz w:val="20"/>
              </w:rPr>
              <w:t>қ</w:t>
            </w:r>
            <w:r>
              <w:rPr>
                <w:rFonts w:ascii="Times New Roman"/>
                <w:b w:val="false"/>
                <w:i w:val="false"/>
                <w:color w:val="000000"/>
                <w:sz w:val="20"/>
              </w:rPr>
              <w:t>ан тобы;</w:t>
            </w:r>
            <w:r>
              <w:br/>
            </w:r>
            <w:r>
              <w:rPr>
                <w:rFonts w:ascii="Times New Roman"/>
                <w:b w:val="false"/>
                <w:i w:val="false"/>
                <w:color w:val="000000"/>
                <w:sz w:val="20"/>
              </w:rPr>
              <w:t>
</w:t>
            </w:r>
            <w:r>
              <w:rPr>
                <w:rFonts w:ascii="Times New Roman"/>
                <w:b w:val="false"/>
                <w:i w:val="false"/>
                <w:color w:val="000000"/>
                <w:sz w:val="20"/>
              </w:rPr>
              <w:t>резус денсаулы</w:t>
            </w:r>
            <w:r>
              <w:rPr>
                <w:rFonts w:ascii="Times New Roman"/>
                <w:b w:val="false"/>
                <w:i w:val="false"/>
                <w:color w:val="000000"/>
                <w:sz w:val="20"/>
              </w:rPr>
              <w:t>қ</w:t>
            </w:r>
            <w:r>
              <w:rPr>
                <w:rFonts w:ascii="Times New Roman"/>
                <w:b w:val="false"/>
                <w:i w:val="false"/>
                <w:color w:val="000000"/>
                <w:sz w:val="20"/>
              </w:rPr>
              <w:t xml:space="preserve"> тобы, денешыны</w:t>
            </w:r>
            <w:r>
              <w:rPr>
                <w:rFonts w:ascii="Times New Roman"/>
                <w:b w:val="false"/>
                <w:i w:val="false"/>
                <w:color w:val="000000"/>
                <w:sz w:val="20"/>
              </w:rPr>
              <w:t>қ</w:t>
            </w:r>
            <w:r>
              <w:rPr>
                <w:rFonts w:ascii="Times New Roman"/>
                <w:b w:val="false"/>
                <w:i w:val="false"/>
                <w:color w:val="000000"/>
                <w:sz w:val="20"/>
              </w:rPr>
              <w:t>тыру дайынды</w:t>
            </w:r>
            <w:r>
              <w:rPr>
                <w:rFonts w:ascii="Times New Roman"/>
                <w:b w:val="false"/>
                <w:i w:val="false"/>
                <w:color w:val="000000"/>
                <w:sz w:val="20"/>
              </w:rPr>
              <w:t>қ</w:t>
            </w:r>
            <w:r>
              <w:rPr>
                <w:rFonts w:ascii="Times New Roman"/>
                <w:b w:val="false"/>
                <w:i w:val="false"/>
                <w:color w:val="000000"/>
                <w:sz w:val="20"/>
              </w:rPr>
              <w:t xml:space="preserve"> тобы</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Хобби:</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йікті ісі:</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гражданским ответчиком:</w:t>
            </w:r>
            <w:r>
              <w:br/>
            </w:r>
            <w:r>
              <w:rPr>
                <w:rFonts w:ascii="Times New Roman"/>
                <w:b w:val="false"/>
                <w:i w:val="false"/>
                <w:color w:val="000000"/>
                <w:sz w:val="20"/>
              </w:rPr>
              <w:t>
</w:t>
            </w:r>
            <w:r>
              <w:rPr>
                <w:rFonts w:ascii="Times New Roman"/>
                <w:b w:val="false"/>
                <w:i w:val="false"/>
                <w:color w:val="000000"/>
                <w:sz w:val="20"/>
              </w:rPr>
              <w:t>Азаматты</w:t>
            </w:r>
            <w:r>
              <w:rPr>
                <w:rFonts w:ascii="Times New Roman"/>
                <w:b w:val="false"/>
                <w:i w:val="false"/>
                <w:color w:val="000000"/>
                <w:sz w:val="20"/>
              </w:rPr>
              <w:t>қ</w:t>
            </w:r>
            <w:r>
              <w:rPr>
                <w:rFonts w:ascii="Times New Roman"/>
                <w:b w:val="false"/>
                <w:i w:val="false"/>
                <w:color w:val="000000"/>
                <w:sz w:val="20"/>
              </w:rPr>
              <w:t xml:space="preserve"> жауап беруші болып табылады:</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Семейное положение на момент заполнения личного листка (уплата алиментов): женат</w:t>
            </w:r>
            <w:r>
              <w:br/>
            </w:r>
            <w:r>
              <w:rPr>
                <w:rFonts w:ascii="Times New Roman"/>
                <w:b w:val="false"/>
                <w:i w:val="false"/>
                <w:color w:val="000000"/>
                <w:sz w:val="20"/>
              </w:rPr>
              <w:t>
</w:t>
            </w:r>
            <w:r>
              <w:rPr>
                <w:rFonts w:ascii="Times New Roman"/>
                <w:b w:val="false"/>
                <w:i w:val="false"/>
                <w:color w:val="000000"/>
                <w:sz w:val="20"/>
              </w:rPr>
              <w:t xml:space="preserve">Жеке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азды толтыр</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ә</w:t>
            </w:r>
            <w:r>
              <w:rPr>
                <w:rFonts w:ascii="Times New Roman"/>
                <w:b w:val="false"/>
                <w:i w:val="false"/>
                <w:color w:val="000000"/>
                <w:sz w:val="20"/>
              </w:rPr>
              <w:t>ттегі отбасылы</w:t>
            </w:r>
            <w:r>
              <w:rPr>
                <w:rFonts w:ascii="Times New Roman"/>
                <w:b w:val="false"/>
                <w:i w:val="false"/>
                <w:color w:val="000000"/>
                <w:sz w:val="20"/>
              </w:rPr>
              <w:t>қ</w:t>
            </w:r>
            <w:r>
              <w:rPr>
                <w:rFonts w:ascii="Times New Roman"/>
                <w:b w:val="false"/>
                <w:i w:val="false"/>
                <w:color w:val="000000"/>
                <w:sz w:val="20"/>
              </w:rPr>
              <w:t xml:space="preserve"> жа</w:t>
            </w:r>
            <w:r>
              <w:rPr>
                <w:rFonts w:ascii="Times New Roman"/>
                <w:b w:val="false"/>
                <w:i w:val="false"/>
                <w:color w:val="000000"/>
                <w:sz w:val="20"/>
              </w:rPr>
              <w:t>ғ</w:t>
            </w:r>
            <w:r>
              <w:rPr>
                <w:rFonts w:ascii="Times New Roman"/>
                <w:b w:val="false"/>
                <w:i w:val="false"/>
                <w:color w:val="000000"/>
                <w:sz w:val="20"/>
              </w:rPr>
              <w:t>дайы (алимент т</w:t>
            </w:r>
            <w:r>
              <w:rPr>
                <w:rFonts w:ascii="Times New Roman"/>
                <w:b w:val="false"/>
                <w:i w:val="false"/>
                <w:color w:val="000000"/>
                <w:sz w:val="20"/>
              </w:rPr>
              <w:t>ө</w:t>
            </w:r>
            <w:r>
              <w:rPr>
                <w:rFonts w:ascii="Times New Roman"/>
                <w:b w:val="false"/>
                <w:i w:val="false"/>
                <w:color w:val="000000"/>
                <w:sz w:val="20"/>
              </w:rPr>
              <w:t>леу):</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родства:</w:t>
            </w:r>
            <w:r>
              <w:br/>
            </w:r>
            <w:r>
              <w:rPr>
                <w:rFonts w:ascii="Times New Roman"/>
                <w:b w:val="false"/>
                <w:i w:val="false"/>
                <w:color w:val="000000"/>
                <w:sz w:val="20"/>
              </w:rPr>
              <w:t>
</w:t>
            </w:r>
            <w:r>
              <w:rPr>
                <w:rFonts w:ascii="Times New Roman"/>
                <w:b w:val="false"/>
                <w:i w:val="false"/>
                <w:color w:val="000000"/>
                <w:sz w:val="20"/>
              </w:rPr>
              <w:t>Туысты</w:t>
            </w:r>
            <w:r>
              <w:rPr>
                <w:rFonts w:ascii="Times New Roman"/>
                <w:b w:val="false"/>
                <w:i w:val="false"/>
                <w:color w:val="000000"/>
                <w:sz w:val="20"/>
              </w:rPr>
              <w:t>қ</w:t>
            </w:r>
            <w:r>
              <w:rPr>
                <w:rFonts w:ascii="Times New Roman"/>
                <w:b w:val="false"/>
                <w:i w:val="false"/>
                <w:color w:val="000000"/>
                <w:sz w:val="20"/>
              </w:rPr>
              <w:t xml:space="preserve"> д</w:t>
            </w:r>
            <w:r>
              <w:rPr>
                <w:rFonts w:ascii="Times New Roman"/>
                <w:b w:val="false"/>
                <w:i w:val="false"/>
                <w:color w:val="000000"/>
                <w:sz w:val="20"/>
              </w:rPr>
              <w:t>ә</w:t>
            </w:r>
            <w:r>
              <w:rPr>
                <w:rFonts w:ascii="Times New Roman"/>
                <w:b w:val="false"/>
                <w:i w:val="false"/>
                <w:color w:val="000000"/>
                <w:sz w:val="20"/>
              </w:rPr>
              <w:t>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место год рождения, адрес проживания</w:t>
            </w:r>
            <w:r>
              <w:br/>
            </w:r>
            <w:r>
              <w:rPr>
                <w:rFonts w:ascii="Times New Roman"/>
                <w:b w:val="false"/>
                <w:i w:val="false"/>
                <w:color w:val="000000"/>
                <w:sz w:val="20"/>
              </w:rPr>
              <w:t>
</w:t>
            </w:r>
            <w:r>
              <w:rPr>
                <w:rFonts w:ascii="Times New Roman"/>
                <w:b w:val="false"/>
                <w:i w:val="false"/>
                <w:color w:val="000000"/>
                <w:sz w:val="20"/>
              </w:rPr>
              <w:t>отца, матери</w:t>
            </w:r>
            <w:r>
              <w:br/>
            </w:r>
            <w:r>
              <w:rPr>
                <w:rFonts w:ascii="Times New Roman"/>
                <w:b w:val="false"/>
                <w:i w:val="false"/>
                <w:color w:val="000000"/>
                <w:sz w:val="20"/>
              </w:rPr>
              <w:t>
</w:t>
            </w:r>
            <w:r>
              <w:rPr>
                <w:rFonts w:ascii="Times New Roman"/>
                <w:b w:val="false"/>
                <w:i w:val="false"/>
                <w:color w:val="000000"/>
                <w:sz w:val="20"/>
              </w:rPr>
              <w:t xml:space="preserve">Тегі, аты,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 ту</w:t>
            </w:r>
            <w:r>
              <w:rPr>
                <w:rFonts w:ascii="Times New Roman"/>
                <w:b w:val="false"/>
                <w:i w:val="false"/>
                <w:color w:val="000000"/>
                <w:sz w:val="20"/>
              </w:rPr>
              <w:t>ғ</w:t>
            </w:r>
            <w:r>
              <w:rPr>
                <w:rFonts w:ascii="Times New Roman"/>
                <w:b w:val="false"/>
                <w:i w:val="false"/>
                <w:color w:val="000000"/>
                <w:sz w:val="20"/>
              </w:rPr>
              <w:t>ан жылы, жері, елі,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мекенжайы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Близкие родственники, проживающие за границей:</w:t>
            </w:r>
            <w:r>
              <w:br/>
            </w:r>
            <w:r>
              <w:rPr>
                <w:rFonts w:ascii="Times New Roman"/>
                <w:b w:val="false"/>
                <w:i w:val="false"/>
                <w:color w:val="000000"/>
                <w:sz w:val="20"/>
              </w:rPr>
              <w:t>
</w:t>
            </w:r>
            <w:r>
              <w:rPr>
                <w:rFonts w:ascii="Times New Roman"/>
                <w:b w:val="false"/>
                <w:i w:val="false"/>
                <w:color w:val="000000"/>
                <w:sz w:val="20"/>
              </w:rPr>
              <w:t>Шет елдерде т</w:t>
            </w:r>
            <w:r>
              <w:rPr>
                <w:rFonts w:ascii="Times New Roman"/>
                <w:b w:val="false"/>
                <w:i w:val="false"/>
                <w:color w:val="000000"/>
                <w:sz w:val="20"/>
              </w:rPr>
              <w:t>ұ</w:t>
            </w:r>
            <w:r>
              <w:rPr>
                <w:rFonts w:ascii="Times New Roman"/>
                <w:b w:val="false"/>
                <w:i w:val="false"/>
                <w:color w:val="000000"/>
                <w:sz w:val="20"/>
              </w:rPr>
              <w:t>ратын жа</w:t>
            </w:r>
            <w:r>
              <w:rPr>
                <w:rFonts w:ascii="Times New Roman"/>
                <w:b w:val="false"/>
                <w:i w:val="false"/>
                <w:color w:val="000000"/>
                <w:sz w:val="20"/>
              </w:rPr>
              <w:t>қ</w:t>
            </w:r>
            <w:r>
              <w:rPr>
                <w:rFonts w:ascii="Times New Roman"/>
                <w:b w:val="false"/>
                <w:i w:val="false"/>
                <w:color w:val="000000"/>
                <w:sz w:val="20"/>
              </w:rPr>
              <w:t>ын туыстары: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родства:</w:t>
            </w:r>
            <w:r>
              <w:br/>
            </w:r>
            <w:r>
              <w:rPr>
                <w:rFonts w:ascii="Times New Roman"/>
                <w:b w:val="false"/>
                <w:i w:val="false"/>
                <w:color w:val="000000"/>
                <w:sz w:val="20"/>
              </w:rPr>
              <w:t>
</w:t>
            </w:r>
            <w:r>
              <w:rPr>
                <w:rFonts w:ascii="Times New Roman"/>
                <w:b w:val="false"/>
                <w:i w:val="false"/>
                <w:color w:val="000000"/>
                <w:sz w:val="20"/>
              </w:rPr>
              <w:t>Туысты</w:t>
            </w:r>
            <w:r>
              <w:rPr>
                <w:rFonts w:ascii="Times New Roman"/>
                <w:b w:val="false"/>
                <w:i w:val="false"/>
                <w:color w:val="000000"/>
                <w:sz w:val="20"/>
              </w:rPr>
              <w:t>қ</w:t>
            </w:r>
            <w:r>
              <w:rPr>
                <w:rFonts w:ascii="Times New Roman"/>
                <w:b w:val="false"/>
                <w:i w:val="false"/>
                <w:color w:val="000000"/>
                <w:sz w:val="20"/>
              </w:rPr>
              <w:t xml:space="preserve"> д</w:t>
            </w:r>
            <w:r>
              <w:rPr>
                <w:rFonts w:ascii="Times New Roman"/>
                <w:b w:val="false"/>
                <w:i w:val="false"/>
                <w:color w:val="000000"/>
                <w:sz w:val="20"/>
              </w:rPr>
              <w:t>ә</w:t>
            </w:r>
            <w:r>
              <w:rPr>
                <w:rFonts w:ascii="Times New Roman"/>
                <w:b w:val="false"/>
                <w:i w:val="false"/>
                <w:color w:val="000000"/>
                <w:sz w:val="20"/>
              </w:rPr>
              <w:t>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место год рождения, адрес проживания</w:t>
            </w:r>
            <w:r>
              <w:br/>
            </w:r>
            <w:r>
              <w:rPr>
                <w:rFonts w:ascii="Times New Roman"/>
                <w:b w:val="false"/>
                <w:i w:val="false"/>
                <w:color w:val="000000"/>
                <w:sz w:val="20"/>
              </w:rPr>
              <w:t>
</w:t>
            </w:r>
            <w:r>
              <w:rPr>
                <w:rFonts w:ascii="Times New Roman"/>
                <w:b w:val="false"/>
                <w:i w:val="false"/>
                <w:color w:val="000000"/>
                <w:sz w:val="20"/>
              </w:rPr>
              <w:t>Тегі, аты-ж</w:t>
            </w:r>
            <w:r>
              <w:rPr>
                <w:rFonts w:ascii="Times New Roman"/>
                <w:b w:val="false"/>
                <w:i w:val="false"/>
                <w:color w:val="000000"/>
                <w:sz w:val="20"/>
              </w:rPr>
              <w:t>ө</w:t>
            </w:r>
            <w:r>
              <w:rPr>
                <w:rFonts w:ascii="Times New Roman"/>
                <w:b w:val="false"/>
                <w:i w:val="false"/>
                <w:color w:val="000000"/>
                <w:sz w:val="20"/>
              </w:rPr>
              <w:t>ні, ту</w:t>
            </w:r>
            <w:r>
              <w:rPr>
                <w:rFonts w:ascii="Times New Roman"/>
                <w:b w:val="false"/>
                <w:i w:val="false"/>
                <w:color w:val="000000"/>
                <w:sz w:val="20"/>
              </w:rPr>
              <w:t>ғ</w:t>
            </w:r>
            <w:r>
              <w:rPr>
                <w:rFonts w:ascii="Times New Roman"/>
                <w:b w:val="false"/>
                <w:i w:val="false"/>
                <w:color w:val="000000"/>
                <w:sz w:val="20"/>
              </w:rPr>
              <w:t>ан жылы, жері, елі,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ты мекенжайы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жильем, статус занимаемого жилья, где:</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 xml:space="preserve">амтамасызетілуі, </w:t>
            </w:r>
            <w:r>
              <w:rPr>
                <w:rFonts w:ascii="Times New Roman"/>
                <w:b w:val="false"/>
                <w:i w:val="false"/>
                <w:color w:val="000000"/>
                <w:sz w:val="20"/>
              </w:rPr>
              <w:t>қ</w:t>
            </w:r>
            <w:r>
              <w:rPr>
                <w:rFonts w:ascii="Times New Roman"/>
                <w:b w:val="false"/>
                <w:i w:val="false"/>
                <w:color w:val="000000"/>
                <w:sz w:val="20"/>
              </w:rPr>
              <w:t>айда, т</w:t>
            </w:r>
            <w:r>
              <w:rPr>
                <w:rFonts w:ascii="Times New Roman"/>
                <w:b w:val="false"/>
                <w:i w:val="false"/>
                <w:color w:val="000000"/>
                <w:sz w:val="20"/>
              </w:rPr>
              <w:t>ұ</w:t>
            </w:r>
            <w:r>
              <w:rPr>
                <w:rFonts w:ascii="Times New Roman"/>
                <w:b w:val="false"/>
                <w:i w:val="false"/>
                <w:color w:val="000000"/>
                <w:sz w:val="20"/>
              </w:rPr>
              <w:t>рып жат</w:t>
            </w:r>
            <w:r>
              <w:rPr>
                <w:rFonts w:ascii="Times New Roman"/>
                <w:b w:val="false"/>
                <w:i w:val="false"/>
                <w:color w:val="000000"/>
                <w:sz w:val="20"/>
              </w:rPr>
              <w:t>қ</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йді</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ртебесі:</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Биометрические данные: рост ____ см., вес ___ кг.</w:t>
            </w:r>
            <w:r>
              <w:br/>
            </w:r>
            <w:r>
              <w:rPr>
                <w:rFonts w:ascii="Times New Roman"/>
                <w:b w:val="false"/>
                <w:i w:val="false"/>
                <w:color w:val="000000"/>
                <w:sz w:val="20"/>
              </w:rPr>
              <w:t>
</w:t>
            </w:r>
            <w:r>
              <w:rPr>
                <w:rFonts w:ascii="Times New Roman"/>
                <w:b w:val="false"/>
                <w:i w:val="false"/>
                <w:color w:val="000000"/>
                <w:sz w:val="20"/>
              </w:rPr>
              <w:t>Биометриялы</w:t>
            </w:r>
            <w:r>
              <w:rPr>
                <w:rFonts w:ascii="Times New Roman"/>
                <w:b w:val="false"/>
                <w:i w:val="false"/>
                <w:color w:val="000000"/>
                <w:sz w:val="20"/>
              </w:rPr>
              <w:t>қ</w:t>
            </w:r>
            <w:r>
              <w:rPr>
                <w:rFonts w:ascii="Times New Roman"/>
                <w:b w:val="false"/>
                <w:i w:val="false"/>
                <w:color w:val="000000"/>
                <w:sz w:val="20"/>
              </w:rPr>
              <w:t xml:space="preserve"> деректері: бойы см, салма</w:t>
            </w:r>
            <w:r>
              <w:rPr>
                <w:rFonts w:ascii="Times New Roman"/>
                <w:b w:val="false"/>
                <w:i w:val="false"/>
                <w:color w:val="000000"/>
                <w:sz w:val="20"/>
              </w:rPr>
              <w:t>ғ</w:t>
            </w:r>
            <w:r>
              <w:rPr>
                <w:rFonts w:ascii="Times New Roman"/>
                <w:b w:val="false"/>
                <w:i w:val="false"/>
                <w:color w:val="000000"/>
                <w:sz w:val="20"/>
              </w:rPr>
              <w:t>ы кг</w:t>
            </w:r>
            <w:r>
              <w:br/>
            </w:r>
            <w:r>
              <w:rPr>
                <w:rFonts w:ascii="Times New Roman"/>
                <w:b w:val="false"/>
                <w:i w:val="false"/>
                <w:color w:val="000000"/>
                <w:sz w:val="20"/>
              </w:rPr>
              <w:t>
</w:t>
            </w:r>
            <w:r>
              <w:rPr>
                <w:rFonts w:ascii="Times New Roman"/>
                <w:b w:val="false"/>
                <w:i w:val="false"/>
                <w:color w:val="000000"/>
                <w:sz w:val="20"/>
              </w:rPr>
              <w:t>Размеры: одежды __, головного убора __, противогаза __, обуви __</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лшерлер: киімні</w:t>
            </w:r>
            <w:r>
              <w:rPr>
                <w:rFonts w:ascii="Times New Roman"/>
                <w:b w:val="false"/>
                <w:i w:val="false"/>
                <w:color w:val="000000"/>
                <w:sz w:val="20"/>
              </w:rPr>
              <w:t>ң</w:t>
            </w:r>
            <w:r>
              <w:rPr>
                <w:rFonts w:ascii="Times New Roman"/>
                <w:b w:val="false"/>
                <w:i w:val="false"/>
                <w:color w:val="000000"/>
                <w:sz w:val="20"/>
              </w:rPr>
              <w:t>, бас киімні</w:t>
            </w:r>
            <w:r>
              <w:rPr>
                <w:rFonts w:ascii="Times New Roman"/>
                <w:b w:val="false"/>
                <w:i w:val="false"/>
                <w:color w:val="000000"/>
                <w:sz w:val="20"/>
              </w:rPr>
              <w:t>ң</w:t>
            </w:r>
            <w:r>
              <w:rPr>
                <w:rFonts w:ascii="Times New Roman"/>
                <w:b w:val="false"/>
                <w:i w:val="false"/>
                <w:color w:val="000000"/>
                <w:sz w:val="20"/>
              </w:rPr>
              <w:t>, газ т</w:t>
            </w:r>
            <w:r>
              <w:rPr>
                <w:rFonts w:ascii="Times New Roman"/>
                <w:b w:val="false"/>
                <w:i w:val="false"/>
                <w:color w:val="000000"/>
                <w:sz w:val="20"/>
              </w:rPr>
              <w:t>ұ</w:t>
            </w:r>
            <w:r>
              <w:rPr>
                <w:rFonts w:ascii="Times New Roman"/>
                <w:b w:val="false"/>
                <w:i w:val="false"/>
                <w:color w:val="000000"/>
                <w:sz w:val="20"/>
              </w:rPr>
              <w:t>мшалар, ая</w:t>
            </w:r>
            <w:r>
              <w:rPr>
                <w:rFonts w:ascii="Times New Roman"/>
                <w:b w:val="false"/>
                <w:i w:val="false"/>
                <w:color w:val="000000"/>
                <w:sz w:val="20"/>
              </w:rPr>
              <w:t>қ</w:t>
            </w:r>
            <w:r>
              <w:rPr>
                <w:rFonts w:ascii="Times New Roman"/>
                <w:b w:val="false"/>
                <w:i w:val="false"/>
                <w:color w:val="000000"/>
                <w:sz w:val="20"/>
              </w:rPr>
              <w:t xml:space="preserve"> киімні</w:t>
            </w:r>
            <w:r>
              <w:rPr>
                <w:rFonts w:ascii="Times New Roman"/>
                <w:b w:val="false"/>
                <w:i w:val="false"/>
                <w:color w:val="000000"/>
                <w:sz w:val="20"/>
              </w:rPr>
              <w:t>ң</w:t>
            </w:r>
          </w:p>
        </w:tc>
      </w:tr>
    </w:tbl>
    <w:p>
      <w:pPr>
        <w:spacing w:after="0"/>
        <w:ind w:left="0"/>
        <w:jc w:val="both"/>
      </w:pPr>
      <w:r>
        <w:rPr>
          <w:rFonts w:ascii="Times New Roman"/>
          <w:b w:val="false"/>
          <w:i w:val="false"/>
          <w:color w:val="000000"/>
          <w:sz w:val="28"/>
        </w:rPr>
        <w:t>Домашний адрес:</w:t>
      </w:r>
      <w:r>
        <w:br/>
      </w:r>
      <w:r>
        <w:rPr>
          <w:rFonts w:ascii="Times New Roman"/>
          <w:b w:val="false"/>
          <w:i w:val="false"/>
          <w:color w:val="000000"/>
          <w:sz w:val="28"/>
        </w:rPr>
        <w:t>
Үй мекенжайы:</w:t>
      </w:r>
      <w:r>
        <w:br/>
      </w:r>
      <w:r>
        <w:rPr>
          <w:rFonts w:ascii="Times New Roman"/>
          <w:b w:val="false"/>
          <w:i w:val="false"/>
          <w:color w:val="000000"/>
          <w:sz w:val="28"/>
        </w:rPr>
        <w:t>
Место прописки:</w:t>
      </w:r>
      <w:r>
        <w:br/>
      </w:r>
      <w:r>
        <w:rPr>
          <w:rFonts w:ascii="Times New Roman"/>
          <w:b w:val="false"/>
          <w:i w:val="false"/>
          <w:color w:val="000000"/>
          <w:sz w:val="28"/>
        </w:rPr>
        <w:t>
Тіркелген жері:</w:t>
      </w:r>
      <w:r>
        <w:br/>
      </w:r>
      <w:r>
        <w:rPr>
          <w:rFonts w:ascii="Times New Roman"/>
          <w:b w:val="false"/>
          <w:i w:val="false"/>
          <w:color w:val="000000"/>
          <w:sz w:val="28"/>
        </w:rPr>
        <w:t>
Место проживания:</w:t>
      </w:r>
      <w:r>
        <w:br/>
      </w:r>
      <w:r>
        <w:rPr>
          <w:rFonts w:ascii="Times New Roman"/>
          <w:b w:val="false"/>
          <w:i w:val="false"/>
          <w:color w:val="000000"/>
          <w:sz w:val="28"/>
        </w:rPr>
        <w:t>
Тұратын жері:</w:t>
      </w:r>
      <w:r>
        <w:br/>
      </w:r>
      <w:r>
        <w:rPr>
          <w:rFonts w:ascii="Times New Roman"/>
          <w:b w:val="false"/>
          <w:i w:val="false"/>
          <w:color w:val="000000"/>
          <w:sz w:val="28"/>
        </w:rPr>
        <w:t>
Телефон: мобильный, служебный, домашний, контактный</w:t>
      </w:r>
      <w:r>
        <w:br/>
      </w:r>
      <w:r>
        <w:rPr>
          <w:rFonts w:ascii="Times New Roman"/>
          <w:b w:val="false"/>
          <w:i w:val="false"/>
          <w:color w:val="000000"/>
          <w:sz w:val="28"/>
        </w:rPr>
        <w:t>
Телефон: ұялы, қызмет, үй, байланыс</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Руководитель кадровой службы</w:t>
      </w:r>
      <w:r>
        <w:rPr>
          <w:rFonts w:ascii="Times New Roman"/>
          <w:b w:val="false"/>
          <w:i w:val="false"/>
          <w:color w:val="000000"/>
          <w:sz w:val="28"/>
        </w:rPr>
        <w:t xml:space="preserve"> __________ _____________________</w:t>
      </w:r>
      <w:r>
        <w:br/>
      </w:r>
      <w:r>
        <w:rPr>
          <w:rFonts w:ascii="Times New Roman"/>
          <w:b w:val="false"/>
          <w:i w:val="false"/>
          <w:color w:val="000000"/>
          <w:sz w:val="28"/>
        </w:rPr>
        <w:t>
                                      (подпись)   (Фамилия, инициал)</w:t>
      </w:r>
    </w:p>
    <w:p>
      <w:pPr>
        <w:spacing w:after="0"/>
        <w:ind w:left="0"/>
        <w:jc w:val="both"/>
      </w:pPr>
      <w:r>
        <w:rPr>
          <w:rFonts w:ascii="Times New Roman"/>
          <w:b w:val="false"/>
          <w:i w:val="false"/>
          <w:color w:val="000000"/>
          <w:sz w:val="28"/>
        </w:rPr>
        <w:t>      </w:t>
      </w:r>
      <w:r>
        <w:rPr>
          <w:rFonts w:ascii="Times New Roman"/>
          <w:b/>
          <w:i w:val="false"/>
          <w:color w:val="000000"/>
          <w:sz w:val="28"/>
        </w:rPr>
        <w:t>МП</w:t>
      </w:r>
      <w:r>
        <w:rPr>
          <w:rFonts w:ascii="Times New Roman"/>
          <w:b w:val="false"/>
          <w:i w:val="false"/>
          <w:color w:val="000000"/>
          <w:sz w:val="28"/>
        </w:rPr>
        <w:t>                         </w:t>
      </w:r>
      <w:r>
        <w:rPr>
          <w:rFonts w:ascii="Times New Roman"/>
          <w:b/>
          <w:i w:val="false"/>
          <w:color w:val="000000"/>
          <w:sz w:val="28"/>
        </w:rPr>
        <w:t>«___» ________ 20___ г.</w:t>
      </w:r>
    </w:p>
    <w:bookmarkStart w:name="z559" w:id="23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приеме на службу          </w:t>
      </w:r>
      <w:r>
        <w:br/>
      </w:r>
      <w:r>
        <w:rPr>
          <w:rFonts w:ascii="Times New Roman"/>
          <w:b w:val="false"/>
          <w:i w:val="false"/>
          <w:color w:val="000000"/>
          <w:sz w:val="28"/>
        </w:rPr>
        <w:t>
в органы государственной противопожарной службы,</w:t>
      </w:r>
      <w:r>
        <w:br/>
      </w:r>
      <w:r>
        <w:rPr>
          <w:rFonts w:ascii="Times New Roman"/>
          <w:b w:val="false"/>
          <w:i w:val="false"/>
          <w:color w:val="000000"/>
          <w:sz w:val="28"/>
        </w:rPr>
        <w:t xml:space="preserve">
назначении на должность, перемещении,      </w:t>
      </w:r>
      <w:r>
        <w:br/>
      </w:r>
      <w:r>
        <w:rPr>
          <w:rFonts w:ascii="Times New Roman"/>
          <w:b w:val="false"/>
          <w:i w:val="false"/>
          <w:color w:val="000000"/>
          <w:sz w:val="28"/>
        </w:rPr>
        <w:t xml:space="preserve">
продвижении по службе, откомандировании,    </w:t>
      </w:r>
      <w:r>
        <w:br/>
      </w:r>
      <w:r>
        <w:rPr>
          <w:rFonts w:ascii="Times New Roman"/>
          <w:b w:val="false"/>
          <w:i w:val="false"/>
          <w:color w:val="000000"/>
          <w:sz w:val="28"/>
        </w:rPr>
        <w:t xml:space="preserve">
восстановлении, использовании на службе лиц,  </w:t>
      </w:r>
      <w:r>
        <w:br/>
      </w:r>
      <w:r>
        <w:rPr>
          <w:rFonts w:ascii="Times New Roman"/>
          <w:b w:val="false"/>
          <w:i w:val="false"/>
          <w:color w:val="000000"/>
          <w:sz w:val="28"/>
        </w:rPr>
        <w:t xml:space="preserve">
находящихся в распоряжении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прикомандировании сотрудников органов      </w:t>
      </w:r>
      <w:r>
        <w:br/>
      </w:r>
      <w:r>
        <w:rPr>
          <w:rFonts w:ascii="Times New Roman"/>
          <w:b w:val="false"/>
          <w:i w:val="false"/>
          <w:color w:val="000000"/>
          <w:sz w:val="28"/>
        </w:rPr>
        <w:t xml:space="preserve">
государственной противопожарной службы     </w:t>
      </w:r>
      <w:r>
        <w:br/>
      </w:r>
      <w:r>
        <w:rPr>
          <w:rFonts w:ascii="Times New Roman"/>
          <w:b w:val="false"/>
          <w:i w:val="false"/>
          <w:color w:val="000000"/>
          <w:sz w:val="28"/>
        </w:rPr>
        <w:t xml:space="preserve">
Республики Казахстан              </w:t>
      </w:r>
    </w:p>
    <w:bookmarkEnd w:id="233"/>
    <w:bookmarkStart w:name="z560" w:id="234"/>
    <w:p>
      <w:pPr>
        <w:spacing w:after="0"/>
        <w:ind w:left="0"/>
        <w:jc w:val="both"/>
      </w:pPr>
      <w:r>
        <w:rPr>
          <w:rFonts w:ascii="Times New Roman"/>
          <w:b w:val="false"/>
          <w:i w:val="false"/>
          <w:color w:val="000000"/>
          <w:sz w:val="28"/>
        </w:rPr>
        <w:t xml:space="preserve">
Форма        </w:t>
      </w:r>
    </w:p>
    <w:bookmarkEnd w:id="234"/>
    <w:bookmarkStart w:name="z561" w:id="235"/>
    <w:p>
      <w:pPr>
        <w:spacing w:after="0"/>
        <w:ind w:left="0"/>
        <w:jc w:val="left"/>
      </w:pPr>
      <w:r>
        <w:rPr>
          <w:rFonts w:ascii="Times New Roman"/>
          <w:b/>
          <w:i w:val="false"/>
          <w:color w:val="000000"/>
        </w:rPr>
        <w:t xml:space="preserve"> 
ПУТЕВКА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w:t>
            </w:r>
            <w:r>
              <w:br/>
            </w:r>
            <w:r>
              <w:rPr>
                <w:rFonts w:ascii="Times New Roman"/>
                <w:b w:val="false"/>
                <w:i w:val="false"/>
                <w:color w:val="000000"/>
                <w:sz w:val="20"/>
              </w:rPr>
              <w:t>
</w:t>
            </w:r>
            <w:r>
              <w:rPr>
                <w:rFonts w:ascii="Times New Roman"/>
                <w:b/>
                <w:i w:val="false"/>
                <w:color w:val="000000"/>
                <w:sz w:val="20"/>
              </w:rPr>
              <w:t>по чрезвычайным</w:t>
            </w:r>
            <w:r>
              <w:br/>
            </w:r>
            <w:r>
              <w:rPr>
                <w:rFonts w:ascii="Times New Roman"/>
                <w:b w:val="false"/>
                <w:i w:val="false"/>
                <w:color w:val="000000"/>
                <w:sz w:val="20"/>
              </w:rPr>
              <w:t>
</w:t>
            </w:r>
            <w:r>
              <w:rPr>
                <w:rFonts w:ascii="Times New Roman"/>
                <w:b/>
                <w:i w:val="false"/>
                <w:color w:val="000000"/>
                <w:sz w:val="20"/>
              </w:rPr>
              <w:t>ситуациям</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r>
              <w:br/>
            </w:r>
            <w:r>
              <w:rPr>
                <w:rFonts w:ascii="Times New Roman"/>
                <w:b w:val="false"/>
                <w:i w:val="false"/>
                <w:color w:val="000000"/>
                <w:sz w:val="20"/>
              </w:rPr>
              <w:t>
</w:t>
            </w:r>
            <w:r>
              <w:rPr>
                <w:rFonts w:ascii="Times New Roman"/>
                <w:b/>
                <w:i w:val="false"/>
                <w:color w:val="000000"/>
                <w:sz w:val="20"/>
              </w:rPr>
              <w:t>г. Астана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w:t>
            </w:r>
            <w:r>
              <w:br/>
            </w:r>
            <w:r>
              <w:rPr>
                <w:rFonts w:ascii="Times New Roman"/>
                <w:b w:val="false"/>
                <w:i w:val="false"/>
                <w:color w:val="000000"/>
                <w:sz w:val="20"/>
              </w:rPr>
              <w:t>
</w:t>
            </w:r>
            <w:r>
              <w:rPr>
                <w:rFonts w:ascii="Times New Roman"/>
                <w:b/>
                <w:i w:val="false"/>
                <w:color w:val="000000"/>
                <w:sz w:val="20"/>
              </w:rPr>
              <w:t>по чрезвычайным</w:t>
            </w:r>
            <w:r>
              <w:br/>
            </w:r>
            <w:r>
              <w:rPr>
                <w:rFonts w:ascii="Times New Roman"/>
                <w:b w:val="false"/>
                <w:i w:val="false"/>
                <w:color w:val="000000"/>
                <w:sz w:val="20"/>
              </w:rPr>
              <w:t>
</w:t>
            </w:r>
            <w:r>
              <w:rPr>
                <w:rFonts w:ascii="Times New Roman"/>
                <w:b/>
                <w:i w:val="false"/>
                <w:color w:val="000000"/>
                <w:sz w:val="20"/>
              </w:rPr>
              <w:t>ситуациям</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r>
              <w:br/>
            </w:r>
            <w:r>
              <w:rPr>
                <w:rFonts w:ascii="Times New Roman"/>
                <w:b w:val="false"/>
                <w:i w:val="false"/>
                <w:color w:val="000000"/>
                <w:sz w:val="20"/>
              </w:rPr>
              <w:t>
</w:t>
            </w:r>
            <w:r>
              <w:rPr>
                <w:rFonts w:ascii="Times New Roman"/>
                <w:b/>
                <w:i w:val="false"/>
                <w:color w:val="000000"/>
                <w:sz w:val="20"/>
              </w:rPr>
              <w:t>г. Астана</w:t>
            </w:r>
            <w:r>
              <w:br/>
            </w:r>
            <w:r>
              <w:rPr>
                <w:rFonts w:ascii="Times New Roman"/>
                <w:b w:val="false"/>
                <w:i w:val="false"/>
                <w:color w:val="000000"/>
                <w:sz w:val="20"/>
              </w:rPr>
              <w:t>
</w:t>
            </w:r>
            <w:r>
              <w:rPr>
                <w:rFonts w:ascii="Times New Roman"/>
                <w:b/>
                <w:i w:val="false"/>
                <w:color w:val="000000"/>
                <w:sz w:val="20"/>
              </w:rPr>
              <w:t>"__" __________</w:t>
            </w:r>
            <w:r>
              <w:br/>
            </w:r>
            <w:r>
              <w:rPr>
                <w:rFonts w:ascii="Times New Roman"/>
                <w:b w:val="false"/>
                <w:i w:val="false"/>
                <w:color w:val="000000"/>
                <w:sz w:val="20"/>
              </w:rPr>
              <w:t>
</w:t>
            </w:r>
            <w:r>
              <w:rPr>
                <w:rFonts w:ascii="Times New Roman"/>
                <w:b/>
                <w:i w:val="false"/>
                <w:color w:val="000000"/>
                <w:sz w:val="20"/>
              </w:rPr>
              <w:t>20 __ г.</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w:t>
            </w:r>
            <w:r>
              <w:br/>
            </w:r>
            <w:r>
              <w:rPr>
                <w:rFonts w:ascii="Times New Roman"/>
                <w:b w:val="false"/>
                <w:i w:val="false"/>
                <w:color w:val="000000"/>
                <w:sz w:val="20"/>
              </w:rPr>
              <w:t>
</w:t>
            </w:r>
            <w:r>
              <w:rPr>
                <w:rFonts w:ascii="Times New Roman"/>
                <w:b/>
                <w:i w:val="false"/>
                <w:color w:val="000000"/>
                <w:sz w:val="20"/>
              </w:rPr>
              <w:t>по чрезвычайным</w:t>
            </w:r>
            <w:r>
              <w:br/>
            </w:r>
            <w:r>
              <w:rPr>
                <w:rFonts w:ascii="Times New Roman"/>
                <w:b w:val="false"/>
                <w:i w:val="false"/>
                <w:color w:val="000000"/>
                <w:sz w:val="20"/>
              </w:rPr>
              <w:t>
</w:t>
            </w:r>
            <w:r>
              <w:rPr>
                <w:rFonts w:ascii="Times New Roman"/>
                <w:b/>
                <w:i w:val="false"/>
                <w:color w:val="000000"/>
                <w:sz w:val="20"/>
              </w:rPr>
              <w:t>ситуациям</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r>
              <w:br/>
            </w:r>
            <w:r>
              <w:rPr>
                <w:rFonts w:ascii="Times New Roman"/>
                <w:b w:val="false"/>
                <w:i w:val="false"/>
                <w:color w:val="000000"/>
                <w:sz w:val="20"/>
              </w:rPr>
              <w:t>
</w:t>
            </w:r>
            <w:r>
              <w:rPr>
                <w:rFonts w:ascii="Times New Roman"/>
                <w:b/>
                <w:i w:val="false"/>
                <w:color w:val="000000"/>
                <w:sz w:val="20"/>
              </w:rPr>
              <w:t>г. Астана</w:t>
            </w:r>
            <w:r>
              <w:br/>
            </w:r>
            <w:r>
              <w:rPr>
                <w:rFonts w:ascii="Times New Roman"/>
                <w:b w:val="false"/>
                <w:i w:val="false"/>
                <w:color w:val="000000"/>
                <w:sz w:val="20"/>
              </w:rPr>
              <w:t>
</w:t>
            </w:r>
            <w:r>
              <w:rPr>
                <w:rFonts w:ascii="Times New Roman"/>
                <w:b/>
                <w:i w:val="false"/>
                <w:color w:val="000000"/>
                <w:sz w:val="20"/>
              </w:rPr>
              <w:t>"__" ________</w:t>
            </w:r>
            <w:r>
              <w:br/>
            </w:r>
            <w:r>
              <w:rPr>
                <w:rFonts w:ascii="Times New Roman"/>
                <w:b w:val="false"/>
                <w:i w:val="false"/>
                <w:color w:val="000000"/>
                <w:sz w:val="20"/>
              </w:rPr>
              <w:t>
</w:t>
            </w:r>
            <w:r>
              <w:rPr>
                <w:rFonts w:ascii="Times New Roman"/>
                <w:b/>
                <w:i w:val="false"/>
                <w:color w:val="000000"/>
                <w:sz w:val="20"/>
              </w:rPr>
              <w:t>20 __ г.</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w:t>
            </w:r>
            <w:r>
              <w:br/>
            </w:r>
            <w:r>
              <w:rPr>
                <w:rFonts w:ascii="Times New Roman"/>
                <w:b w:val="false"/>
                <w:i w:val="false"/>
                <w:color w:val="000000"/>
                <w:sz w:val="20"/>
              </w:rPr>
              <w:t>
</w:t>
            </w:r>
            <w:r>
              <w:rPr>
                <w:rFonts w:ascii="Times New Roman"/>
                <w:b/>
                <w:i w:val="false"/>
                <w:color w:val="000000"/>
                <w:sz w:val="20"/>
              </w:rPr>
              <w:t>кадрового</w:t>
            </w:r>
            <w:r>
              <w:br/>
            </w:r>
            <w:r>
              <w:rPr>
                <w:rFonts w:ascii="Times New Roman"/>
                <w:b w:val="false"/>
                <w:i w:val="false"/>
                <w:color w:val="000000"/>
                <w:sz w:val="20"/>
              </w:rPr>
              <w:t>
</w:t>
            </w:r>
            <w:r>
              <w:rPr>
                <w:rFonts w:ascii="Times New Roman"/>
                <w:b/>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кадровой работы</w:t>
            </w:r>
            <w:r>
              <w:br/>
            </w:r>
            <w:r>
              <w:rPr>
                <w:rFonts w:ascii="Times New Roman"/>
                <w:b w:val="false"/>
                <w:i w:val="false"/>
                <w:color w:val="000000"/>
                <w:sz w:val="20"/>
              </w:rPr>
              <w:t>
</w:t>
            </w: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r>
              <w:br/>
            </w:r>
            <w:r>
              <w:rPr>
                <w:rFonts w:ascii="Times New Roman"/>
                <w:b w:val="false"/>
                <w:i w:val="false"/>
                <w:color w:val="000000"/>
                <w:sz w:val="20"/>
              </w:rPr>
              <w:t>
</w:t>
            </w:r>
            <w:r>
              <w:rPr>
                <w:rFonts w:ascii="Times New Roman"/>
                <w:b/>
                <w:i w:val="false"/>
                <w:color w:val="000000"/>
                <w:sz w:val="20"/>
              </w:rPr>
              <w:t>МЧС</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w:t>
            </w:r>
            <w:r>
              <w:br/>
            </w:r>
            <w:r>
              <w:rPr>
                <w:rFonts w:ascii="Times New Roman"/>
                <w:b w:val="false"/>
                <w:i w:val="false"/>
                <w:color w:val="000000"/>
                <w:sz w:val="20"/>
              </w:rPr>
              <w:t>
</w:t>
            </w:r>
            <w:r>
              <w:rPr>
                <w:rFonts w:ascii="Times New Roman"/>
                <w:b/>
                <w:i w:val="false"/>
                <w:color w:val="000000"/>
                <w:sz w:val="20"/>
              </w:rPr>
              <w:t>г. Астана</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Корешок</w:t>
            </w:r>
            <w:r>
              <w:br/>
            </w:r>
            <w:r>
              <w:rPr>
                <w:rFonts w:ascii="Times New Roman"/>
                <w:b w:val="false"/>
                <w:i w:val="false"/>
                <w:color w:val="000000"/>
                <w:sz w:val="20"/>
              </w:rPr>
              <w:t>
</w:t>
            </w:r>
            <w:r>
              <w:rPr>
                <w:rFonts w:ascii="Times New Roman"/>
                <w:b/>
                <w:i w:val="false"/>
                <w:color w:val="000000"/>
                <w:sz w:val="20"/>
              </w:rPr>
              <w:t>путевки</w:t>
            </w:r>
            <w:r>
              <w:br/>
            </w:r>
            <w:r>
              <w:rPr>
                <w:rFonts w:ascii="Times New Roman"/>
                <w:b w:val="false"/>
                <w:i w:val="false"/>
                <w:color w:val="000000"/>
                <w:sz w:val="20"/>
              </w:rPr>
              <w:t>
</w:t>
            </w:r>
            <w:r>
              <w:rPr>
                <w:rFonts w:ascii="Times New Roman"/>
                <w:b/>
                <w:i w:val="false"/>
                <w:color w:val="000000"/>
                <w:sz w:val="20"/>
              </w:rPr>
              <w:t>№ _____</w:t>
            </w:r>
            <w:r>
              <w:br/>
            </w:r>
            <w:r>
              <w:rPr>
                <w:rFonts w:ascii="Times New Roman"/>
                <w:b w:val="false"/>
                <w:i w:val="false"/>
                <w:color w:val="000000"/>
                <w:sz w:val="20"/>
              </w:rPr>
              <w:t>
</w:t>
            </w:r>
            <w:r>
              <w:rPr>
                <w:rFonts w:ascii="Times New Roman"/>
                <w:b/>
                <w:i w:val="false"/>
                <w:color w:val="000000"/>
                <w:sz w:val="20"/>
              </w:rPr>
              <w:t>"__" ___ 20 __ г.</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направляется в</w:t>
            </w:r>
            <w:r>
              <w:br/>
            </w:r>
            <w:r>
              <w:rPr>
                <w:rFonts w:ascii="Times New Roman"/>
                <w:b w:val="false"/>
                <w:i w:val="false"/>
                <w:color w:val="000000"/>
                <w:sz w:val="20"/>
              </w:rPr>
              <w:t>
</w:t>
            </w:r>
            <w:r>
              <w:rPr>
                <w:rFonts w:ascii="Times New Roman"/>
                <w:b/>
                <w:i w:val="false"/>
                <w:color w:val="000000"/>
                <w:sz w:val="20"/>
              </w:rPr>
              <w:t>распоряжение</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город 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для назначения</w:t>
            </w:r>
            <w:r>
              <w:br/>
            </w:r>
            <w:r>
              <w:rPr>
                <w:rFonts w:ascii="Times New Roman"/>
                <w:b w:val="false"/>
                <w:i w:val="false"/>
                <w:color w:val="000000"/>
                <w:sz w:val="20"/>
              </w:rPr>
              <w:t>
</w:t>
            </w:r>
            <w:r>
              <w:rPr>
                <w:rFonts w:ascii="Times New Roman"/>
                <w:b/>
                <w:i w:val="false"/>
                <w:color w:val="000000"/>
                <w:sz w:val="20"/>
              </w:rPr>
              <w:t>на должность</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Основание:</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С тов.</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следуют:</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Срок прибытия</w:t>
            </w:r>
            <w:r>
              <w:br/>
            </w:r>
            <w:r>
              <w:rPr>
                <w:rFonts w:ascii="Times New Roman"/>
                <w:b w:val="false"/>
                <w:i w:val="false"/>
                <w:color w:val="000000"/>
                <w:sz w:val="20"/>
              </w:rPr>
              <w:t>
</w:t>
            </w:r>
            <w:r>
              <w:rPr>
                <w:rFonts w:ascii="Times New Roman"/>
                <w:b/>
                <w:i w:val="false"/>
                <w:color w:val="000000"/>
                <w:sz w:val="20"/>
              </w:rPr>
              <w:t>к месту</w:t>
            </w:r>
            <w:r>
              <w:br/>
            </w:r>
            <w:r>
              <w:rPr>
                <w:rFonts w:ascii="Times New Roman"/>
                <w:b w:val="false"/>
                <w:i w:val="false"/>
                <w:color w:val="000000"/>
                <w:sz w:val="20"/>
              </w:rPr>
              <w:t>
</w:t>
            </w:r>
            <w:r>
              <w:rPr>
                <w:rFonts w:ascii="Times New Roman"/>
                <w:b/>
                <w:i w:val="false"/>
                <w:color w:val="000000"/>
                <w:sz w:val="20"/>
              </w:rPr>
              <w:t>назначения</w:t>
            </w:r>
            <w:r>
              <w:br/>
            </w:r>
            <w:r>
              <w:rPr>
                <w:rFonts w:ascii="Times New Roman"/>
                <w:b w:val="false"/>
                <w:i w:val="false"/>
                <w:color w:val="000000"/>
                <w:sz w:val="20"/>
              </w:rPr>
              <w:t>
</w:t>
            </w:r>
            <w:r>
              <w:rPr>
                <w:rFonts w:ascii="Times New Roman"/>
                <w:b/>
                <w:i w:val="false"/>
                <w:color w:val="000000"/>
                <w:sz w:val="20"/>
              </w:rPr>
              <w:t>"__" ___ 20 __ г.</w:t>
            </w:r>
          </w:p>
          <w:p>
            <w:pPr>
              <w:spacing w:after="20"/>
              <w:ind w:left="20"/>
              <w:jc w:val="both"/>
            </w:pPr>
            <w:r>
              <w:rPr>
                <w:rFonts w:ascii="Times New Roman"/>
                <w:b/>
                <w:i w:val="false"/>
                <w:color w:val="000000"/>
                <w:sz w:val="20"/>
              </w:rPr>
              <w:t>Начальник</w:t>
            </w:r>
            <w:r>
              <w:br/>
            </w:r>
            <w:r>
              <w:rPr>
                <w:rFonts w:ascii="Times New Roman"/>
                <w:b w:val="false"/>
                <w:i w:val="false"/>
                <w:color w:val="000000"/>
                <w:sz w:val="20"/>
              </w:rPr>
              <w:t>
</w:t>
            </w:r>
            <w:r>
              <w:rPr>
                <w:rFonts w:ascii="Times New Roman"/>
                <w:b/>
                <w:i w:val="false"/>
                <w:color w:val="000000"/>
                <w:sz w:val="20"/>
              </w:rPr>
              <w:t>Департамента</w:t>
            </w:r>
            <w:r>
              <w:br/>
            </w:r>
            <w:r>
              <w:rPr>
                <w:rFonts w:ascii="Times New Roman"/>
                <w:b w:val="false"/>
                <w:i w:val="false"/>
                <w:color w:val="000000"/>
                <w:sz w:val="20"/>
              </w:rPr>
              <w:t>
</w:t>
            </w:r>
            <w:r>
              <w:rPr>
                <w:rFonts w:ascii="Times New Roman"/>
                <w:b/>
                <w:i w:val="false"/>
                <w:color w:val="000000"/>
                <w:sz w:val="20"/>
              </w:rPr>
              <w:t>кадрового</w:t>
            </w:r>
            <w:r>
              <w:br/>
            </w:r>
            <w:r>
              <w:rPr>
                <w:rFonts w:ascii="Times New Roman"/>
                <w:b w:val="false"/>
                <w:i w:val="false"/>
                <w:color w:val="000000"/>
                <w:sz w:val="20"/>
              </w:rPr>
              <w:t>
</w:t>
            </w:r>
            <w:r>
              <w:rPr>
                <w:rFonts w:ascii="Times New Roman"/>
                <w:b/>
                <w:i w:val="false"/>
                <w:color w:val="000000"/>
                <w:sz w:val="20"/>
              </w:rPr>
              <w:t>обеспечения</w:t>
            </w:r>
            <w:r>
              <w:br/>
            </w:r>
            <w:r>
              <w:rPr>
                <w:rFonts w:ascii="Times New Roman"/>
                <w:b w:val="false"/>
                <w:i w:val="false"/>
                <w:color w:val="000000"/>
                <w:sz w:val="20"/>
              </w:rPr>
              <w:t>
</w:t>
            </w:r>
            <w:r>
              <w:rPr>
                <w:rFonts w:ascii="Times New Roman"/>
                <w:b/>
                <w:i w:val="false"/>
                <w:color w:val="000000"/>
                <w:sz w:val="20"/>
              </w:rPr>
              <w:t>(отдела кадровой</w:t>
            </w:r>
            <w:r>
              <w:br/>
            </w:r>
            <w:r>
              <w:rPr>
                <w:rFonts w:ascii="Times New Roman"/>
                <w:b w:val="false"/>
                <w:i w:val="false"/>
                <w:color w:val="000000"/>
                <w:sz w:val="20"/>
              </w:rPr>
              <w:t>
</w:t>
            </w:r>
            <w:r>
              <w:rPr>
                <w:rFonts w:ascii="Times New Roman"/>
                <w:b/>
                <w:i w:val="false"/>
                <w:color w:val="000000"/>
                <w:sz w:val="20"/>
              </w:rPr>
              <w:t>работы)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ПУТЕВКА</w:t>
            </w:r>
            <w:r>
              <w:br/>
            </w:r>
            <w:r>
              <w:rPr>
                <w:rFonts w:ascii="Times New Roman"/>
                <w:b w:val="false"/>
                <w:i w:val="false"/>
                <w:color w:val="000000"/>
                <w:sz w:val="20"/>
              </w:rPr>
              <w:t>
</w:t>
            </w:r>
            <w:r>
              <w:rPr>
                <w:rFonts w:ascii="Times New Roman"/>
                <w:b/>
                <w:i w:val="false"/>
                <w:color w:val="000000"/>
                <w:sz w:val="20"/>
              </w:rPr>
              <w:t>№ _____</w:t>
            </w:r>
            <w:r>
              <w:br/>
            </w:r>
            <w:r>
              <w:rPr>
                <w:rFonts w:ascii="Times New Roman"/>
                <w:b w:val="false"/>
                <w:i w:val="false"/>
                <w:color w:val="000000"/>
                <w:sz w:val="20"/>
              </w:rPr>
              <w:t>
</w:t>
            </w:r>
            <w:r>
              <w:rPr>
                <w:rFonts w:ascii="Times New Roman"/>
                <w:b/>
                <w:i w:val="false"/>
                <w:color w:val="000000"/>
                <w:sz w:val="20"/>
              </w:rPr>
              <w:t>2_" ___ 20 __ г.</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направляется в</w:t>
            </w:r>
            <w:r>
              <w:br/>
            </w:r>
            <w:r>
              <w:rPr>
                <w:rFonts w:ascii="Times New Roman"/>
                <w:b w:val="false"/>
                <w:i w:val="false"/>
                <w:color w:val="000000"/>
                <w:sz w:val="20"/>
              </w:rPr>
              <w:t>
</w:t>
            </w:r>
            <w:r>
              <w:rPr>
                <w:rFonts w:ascii="Times New Roman"/>
                <w:b/>
                <w:i w:val="false"/>
                <w:color w:val="000000"/>
                <w:sz w:val="20"/>
              </w:rPr>
              <w:t>распоряжение</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город</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для назначения</w:t>
            </w:r>
            <w:r>
              <w:br/>
            </w:r>
            <w:r>
              <w:rPr>
                <w:rFonts w:ascii="Times New Roman"/>
                <w:b w:val="false"/>
                <w:i w:val="false"/>
                <w:color w:val="000000"/>
                <w:sz w:val="20"/>
              </w:rPr>
              <w:t>
</w:t>
            </w:r>
            <w:r>
              <w:rPr>
                <w:rFonts w:ascii="Times New Roman"/>
                <w:b/>
                <w:i w:val="false"/>
                <w:color w:val="000000"/>
                <w:sz w:val="20"/>
              </w:rPr>
              <w:t>на должность</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Основание:</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С тов.</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следуют:</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Срок прибытия к</w:t>
            </w:r>
            <w:r>
              <w:br/>
            </w:r>
            <w:r>
              <w:rPr>
                <w:rFonts w:ascii="Times New Roman"/>
                <w:b w:val="false"/>
                <w:i w:val="false"/>
                <w:color w:val="000000"/>
                <w:sz w:val="20"/>
              </w:rPr>
              <w:t>
</w:t>
            </w:r>
            <w:r>
              <w:rPr>
                <w:rFonts w:ascii="Times New Roman"/>
                <w:b/>
                <w:i w:val="false"/>
                <w:color w:val="000000"/>
                <w:sz w:val="20"/>
              </w:rPr>
              <w:t>месту назначения</w:t>
            </w:r>
            <w:r>
              <w:br/>
            </w:r>
            <w:r>
              <w:rPr>
                <w:rFonts w:ascii="Times New Roman"/>
                <w:b w:val="false"/>
                <w:i w:val="false"/>
                <w:color w:val="000000"/>
                <w:sz w:val="20"/>
              </w:rPr>
              <w:t>
</w:t>
            </w:r>
            <w:r>
              <w:rPr>
                <w:rFonts w:ascii="Times New Roman"/>
                <w:b/>
                <w:i w:val="false"/>
                <w:color w:val="000000"/>
                <w:sz w:val="20"/>
              </w:rPr>
              <w:t>"_" ____ 20 __ г.</w:t>
            </w:r>
          </w:p>
          <w:p>
            <w:pPr>
              <w:spacing w:after="20"/>
              <w:ind w:left="20"/>
              <w:jc w:val="both"/>
            </w:pPr>
            <w:r>
              <w:rPr>
                <w:rFonts w:ascii="Times New Roman"/>
                <w:b/>
                <w:i w:val="false"/>
                <w:color w:val="000000"/>
                <w:sz w:val="20"/>
              </w:rPr>
              <w:t>Начальник</w:t>
            </w:r>
            <w:r>
              <w:br/>
            </w:r>
            <w:r>
              <w:rPr>
                <w:rFonts w:ascii="Times New Roman"/>
                <w:b w:val="false"/>
                <w:i w:val="false"/>
                <w:color w:val="000000"/>
                <w:sz w:val="20"/>
              </w:rPr>
              <w:t>
</w:t>
            </w:r>
            <w:r>
              <w:rPr>
                <w:rFonts w:ascii="Times New Roman"/>
                <w:b/>
                <w:i w:val="false"/>
                <w:color w:val="000000"/>
                <w:sz w:val="20"/>
              </w:rPr>
              <w:t>Департамента</w:t>
            </w:r>
            <w:r>
              <w:br/>
            </w:r>
            <w:r>
              <w:rPr>
                <w:rFonts w:ascii="Times New Roman"/>
                <w:b w:val="false"/>
                <w:i w:val="false"/>
                <w:color w:val="000000"/>
                <w:sz w:val="20"/>
              </w:rPr>
              <w:t>
</w:t>
            </w:r>
            <w:r>
              <w:rPr>
                <w:rFonts w:ascii="Times New Roman"/>
                <w:b/>
                <w:i w:val="false"/>
                <w:color w:val="000000"/>
                <w:sz w:val="20"/>
              </w:rPr>
              <w:t>кадрового</w:t>
            </w:r>
            <w:r>
              <w:br/>
            </w:r>
            <w:r>
              <w:rPr>
                <w:rFonts w:ascii="Times New Roman"/>
                <w:b w:val="false"/>
                <w:i w:val="false"/>
                <w:color w:val="000000"/>
                <w:sz w:val="20"/>
              </w:rPr>
              <w:t>
</w:t>
            </w:r>
            <w:r>
              <w:rPr>
                <w:rFonts w:ascii="Times New Roman"/>
                <w:b/>
                <w:i w:val="false"/>
                <w:color w:val="000000"/>
                <w:sz w:val="20"/>
              </w:rPr>
              <w:t>обеспечения</w:t>
            </w:r>
            <w:r>
              <w:br/>
            </w:r>
            <w:r>
              <w:rPr>
                <w:rFonts w:ascii="Times New Roman"/>
                <w:b w:val="false"/>
                <w:i w:val="false"/>
                <w:color w:val="000000"/>
                <w:sz w:val="20"/>
              </w:rPr>
              <w:t>
</w:t>
            </w:r>
            <w:r>
              <w:rPr>
                <w:rFonts w:ascii="Times New Roman"/>
                <w:b/>
                <w:i w:val="false"/>
                <w:color w:val="000000"/>
                <w:sz w:val="20"/>
              </w:rPr>
              <w:t>(отдела кадровой</w:t>
            </w:r>
            <w:r>
              <w:br/>
            </w:r>
            <w:r>
              <w:rPr>
                <w:rFonts w:ascii="Times New Roman"/>
                <w:b w:val="false"/>
                <w:i w:val="false"/>
                <w:color w:val="000000"/>
                <w:sz w:val="20"/>
              </w:rPr>
              <w:t>
</w:t>
            </w:r>
            <w:r>
              <w:rPr>
                <w:rFonts w:ascii="Times New Roman"/>
                <w:b/>
                <w:i w:val="false"/>
                <w:color w:val="000000"/>
                <w:sz w:val="20"/>
              </w:rPr>
              <w:t>работы)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ПУТЕВКА</w:t>
            </w:r>
            <w:r>
              <w:br/>
            </w:r>
            <w:r>
              <w:rPr>
                <w:rFonts w:ascii="Times New Roman"/>
                <w:b w:val="false"/>
                <w:i w:val="false"/>
                <w:color w:val="000000"/>
                <w:sz w:val="20"/>
              </w:rPr>
              <w:t>
</w:t>
            </w:r>
            <w:r>
              <w:rPr>
                <w:rFonts w:ascii="Times New Roman"/>
                <w:b/>
                <w:i w:val="false"/>
                <w:color w:val="000000"/>
                <w:sz w:val="20"/>
              </w:rPr>
              <w:t>№ _____</w:t>
            </w:r>
            <w:r>
              <w:br/>
            </w:r>
            <w:r>
              <w:rPr>
                <w:rFonts w:ascii="Times New Roman"/>
                <w:b w:val="false"/>
                <w:i w:val="false"/>
                <w:color w:val="000000"/>
                <w:sz w:val="20"/>
              </w:rPr>
              <w:t>
</w:t>
            </w:r>
            <w:r>
              <w:rPr>
                <w:rFonts w:ascii="Times New Roman"/>
                <w:b/>
                <w:i w:val="false"/>
                <w:color w:val="000000"/>
                <w:sz w:val="20"/>
              </w:rPr>
              <w:t>2_" ____ 20 __ г.</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направляется в</w:t>
            </w:r>
            <w:r>
              <w:br/>
            </w:r>
            <w:r>
              <w:rPr>
                <w:rFonts w:ascii="Times New Roman"/>
                <w:b w:val="false"/>
                <w:i w:val="false"/>
                <w:color w:val="000000"/>
                <w:sz w:val="20"/>
              </w:rPr>
              <w:t>
</w:t>
            </w:r>
            <w:r>
              <w:rPr>
                <w:rFonts w:ascii="Times New Roman"/>
                <w:b/>
                <w:i w:val="false"/>
                <w:color w:val="000000"/>
                <w:sz w:val="20"/>
              </w:rPr>
              <w:t>распоряжение</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город</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для назначения</w:t>
            </w:r>
            <w:r>
              <w:br/>
            </w:r>
            <w:r>
              <w:rPr>
                <w:rFonts w:ascii="Times New Roman"/>
                <w:b w:val="false"/>
                <w:i w:val="false"/>
                <w:color w:val="000000"/>
                <w:sz w:val="20"/>
              </w:rPr>
              <w:t>
</w:t>
            </w:r>
            <w:r>
              <w:rPr>
                <w:rFonts w:ascii="Times New Roman"/>
                <w:b/>
                <w:i w:val="false"/>
                <w:color w:val="000000"/>
                <w:sz w:val="20"/>
              </w:rPr>
              <w:t>на должность</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Основание:</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С тов.</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следуют:</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Срок прибытия к</w:t>
            </w:r>
            <w:r>
              <w:br/>
            </w:r>
            <w:r>
              <w:rPr>
                <w:rFonts w:ascii="Times New Roman"/>
                <w:b w:val="false"/>
                <w:i w:val="false"/>
                <w:color w:val="000000"/>
                <w:sz w:val="20"/>
              </w:rPr>
              <w:t>
</w:t>
            </w:r>
            <w:r>
              <w:rPr>
                <w:rFonts w:ascii="Times New Roman"/>
                <w:b/>
                <w:i w:val="false"/>
                <w:color w:val="000000"/>
                <w:sz w:val="20"/>
              </w:rPr>
              <w:t>месту назначения</w:t>
            </w:r>
            <w:r>
              <w:br/>
            </w:r>
            <w:r>
              <w:rPr>
                <w:rFonts w:ascii="Times New Roman"/>
                <w:b w:val="false"/>
                <w:i w:val="false"/>
                <w:color w:val="000000"/>
                <w:sz w:val="20"/>
              </w:rPr>
              <w:t>
</w:t>
            </w:r>
            <w:r>
              <w:rPr>
                <w:rFonts w:ascii="Times New Roman"/>
                <w:b/>
                <w:i w:val="false"/>
                <w:color w:val="000000"/>
                <w:sz w:val="20"/>
              </w:rPr>
              <w:t>"_" ____ 20 __ г.</w:t>
            </w:r>
          </w:p>
          <w:p>
            <w:pPr>
              <w:spacing w:after="20"/>
              <w:ind w:left="20"/>
              <w:jc w:val="both"/>
            </w:pPr>
            <w:r>
              <w:rPr>
                <w:rFonts w:ascii="Times New Roman"/>
                <w:b/>
                <w:i w:val="false"/>
                <w:color w:val="000000"/>
                <w:sz w:val="20"/>
              </w:rPr>
              <w:t>Начальник</w:t>
            </w:r>
            <w:r>
              <w:br/>
            </w:r>
            <w:r>
              <w:rPr>
                <w:rFonts w:ascii="Times New Roman"/>
                <w:b w:val="false"/>
                <w:i w:val="false"/>
                <w:color w:val="000000"/>
                <w:sz w:val="20"/>
              </w:rPr>
              <w:t>
</w:t>
            </w:r>
            <w:r>
              <w:rPr>
                <w:rFonts w:ascii="Times New Roman"/>
                <w:b/>
                <w:i w:val="false"/>
                <w:color w:val="000000"/>
                <w:sz w:val="20"/>
              </w:rPr>
              <w:t>Департамента</w:t>
            </w:r>
            <w:r>
              <w:br/>
            </w:r>
            <w:r>
              <w:rPr>
                <w:rFonts w:ascii="Times New Roman"/>
                <w:b w:val="false"/>
                <w:i w:val="false"/>
                <w:color w:val="000000"/>
                <w:sz w:val="20"/>
              </w:rPr>
              <w:t>
</w:t>
            </w:r>
            <w:r>
              <w:rPr>
                <w:rFonts w:ascii="Times New Roman"/>
                <w:b/>
                <w:i w:val="false"/>
                <w:color w:val="000000"/>
                <w:sz w:val="20"/>
              </w:rPr>
              <w:t>кадрового</w:t>
            </w:r>
            <w:r>
              <w:br/>
            </w:r>
            <w:r>
              <w:rPr>
                <w:rFonts w:ascii="Times New Roman"/>
                <w:b w:val="false"/>
                <w:i w:val="false"/>
                <w:color w:val="000000"/>
                <w:sz w:val="20"/>
              </w:rPr>
              <w:t>
</w:t>
            </w:r>
            <w:r>
              <w:rPr>
                <w:rFonts w:ascii="Times New Roman"/>
                <w:b/>
                <w:i w:val="false"/>
                <w:color w:val="000000"/>
                <w:sz w:val="20"/>
              </w:rPr>
              <w:t>обеспечения</w:t>
            </w:r>
            <w:r>
              <w:br/>
            </w:r>
            <w:r>
              <w:rPr>
                <w:rFonts w:ascii="Times New Roman"/>
                <w:b w:val="false"/>
                <w:i w:val="false"/>
                <w:color w:val="000000"/>
                <w:sz w:val="20"/>
              </w:rPr>
              <w:t>
</w:t>
            </w:r>
            <w:r>
              <w:rPr>
                <w:rFonts w:ascii="Times New Roman"/>
                <w:b/>
                <w:i w:val="false"/>
                <w:color w:val="000000"/>
                <w:sz w:val="20"/>
              </w:rPr>
              <w:t>(отдела кадровой</w:t>
            </w:r>
          </w:p>
          <w:p>
            <w:pPr>
              <w:spacing w:after="20"/>
              <w:ind w:left="20"/>
              <w:jc w:val="both"/>
            </w:pPr>
            <w:r>
              <w:rPr>
                <w:rFonts w:ascii="Times New Roman"/>
                <w:b/>
                <w:i w:val="false"/>
                <w:color w:val="000000"/>
                <w:sz w:val="20"/>
              </w:rPr>
              <w:t>работы)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ПОДТВЕРЖДЕНИЕ</w:t>
            </w:r>
            <w:r>
              <w:br/>
            </w:r>
            <w:r>
              <w:rPr>
                <w:rFonts w:ascii="Times New Roman"/>
                <w:b w:val="false"/>
                <w:i w:val="false"/>
                <w:color w:val="000000"/>
                <w:sz w:val="20"/>
              </w:rPr>
              <w:t>
</w:t>
            </w:r>
            <w:r>
              <w:rPr>
                <w:rFonts w:ascii="Times New Roman"/>
                <w:b/>
                <w:i w:val="false"/>
                <w:color w:val="000000"/>
                <w:sz w:val="20"/>
              </w:rPr>
              <w:t>О ПРИБЫТИИ</w:t>
            </w:r>
          </w:p>
          <w:p>
            <w:pPr>
              <w:spacing w:after="20"/>
              <w:ind w:left="20"/>
              <w:jc w:val="both"/>
            </w:pPr>
            <w:r>
              <w:rPr>
                <w:rFonts w:ascii="Times New Roman"/>
                <w:b/>
                <w:i w:val="false"/>
                <w:color w:val="000000"/>
                <w:sz w:val="20"/>
              </w:rPr>
              <w:t>Командированный</w:t>
            </w:r>
            <w:r>
              <w:br/>
            </w:r>
            <w:r>
              <w:rPr>
                <w:rFonts w:ascii="Times New Roman"/>
                <w:b w:val="false"/>
                <w:i w:val="false"/>
                <w:color w:val="000000"/>
                <w:sz w:val="20"/>
              </w:rPr>
              <w:t>
</w:t>
            </w:r>
            <w:r>
              <w:rPr>
                <w:rFonts w:ascii="Times New Roman"/>
                <w:b/>
                <w:i w:val="false"/>
                <w:color w:val="000000"/>
                <w:sz w:val="20"/>
              </w:rPr>
              <w:t>Вами по путевке</w:t>
            </w:r>
            <w:r>
              <w:br/>
            </w:r>
            <w:r>
              <w:rPr>
                <w:rFonts w:ascii="Times New Roman"/>
                <w:b w:val="false"/>
                <w:i w:val="false"/>
                <w:color w:val="000000"/>
                <w:sz w:val="20"/>
              </w:rPr>
              <w:t>
</w:t>
            </w:r>
            <w:r>
              <w:rPr>
                <w:rFonts w:ascii="Times New Roman"/>
                <w:b/>
                <w:i w:val="false"/>
                <w:color w:val="000000"/>
                <w:sz w:val="20"/>
              </w:rPr>
              <w:t>№ _____</w:t>
            </w:r>
            <w:r>
              <w:br/>
            </w:r>
            <w:r>
              <w:rPr>
                <w:rFonts w:ascii="Times New Roman"/>
                <w:b w:val="false"/>
                <w:i w:val="false"/>
                <w:color w:val="000000"/>
                <w:sz w:val="20"/>
              </w:rPr>
              <w:t>
</w:t>
            </w:r>
            <w:r>
              <w:rPr>
                <w:rFonts w:ascii="Times New Roman"/>
                <w:b/>
                <w:i w:val="false"/>
                <w:color w:val="000000"/>
                <w:sz w:val="20"/>
              </w:rPr>
              <w:t>от "_" __ 20 _ г.</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тов.</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от "_" __ 20 _ г.</w:t>
            </w:r>
            <w:r>
              <w:br/>
            </w:r>
            <w:r>
              <w:rPr>
                <w:rFonts w:ascii="Times New Roman"/>
                <w:b w:val="false"/>
                <w:i w:val="false"/>
                <w:color w:val="000000"/>
                <w:sz w:val="20"/>
              </w:rPr>
              <w:t>
</w:t>
            </w:r>
            <w:r>
              <w:rPr>
                <w:rFonts w:ascii="Times New Roman"/>
                <w:b/>
                <w:i w:val="false"/>
                <w:color w:val="000000"/>
                <w:sz w:val="20"/>
              </w:rPr>
              <w:t>и назначен на</w:t>
            </w:r>
            <w:r>
              <w:br/>
            </w:r>
            <w:r>
              <w:rPr>
                <w:rFonts w:ascii="Times New Roman"/>
                <w:b w:val="false"/>
                <w:i w:val="false"/>
                <w:color w:val="000000"/>
                <w:sz w:val="20"/>
              </w:rPr>
              <w:t>
</w:t>
            </w:r>
            <w:r>
              <w:rPr>
                <w:rFonts w:ascii="Times New Roman"/>
                <w:b/>
                <w:i w:val="false"/>
                <w:color w:val="000000"/>
                <w:sz w:val="20"/>
              </w:rPr>
              <w:t>должность</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Начальник ОК</w:t>
            </w:r>
            <w:r>
              <w:br/>
            </w:r>
            <w:r>
              <w:rPr>
                <w:rFonts w:ascii="Times New Roman"/>
                <w:b w:val="false"/>
                <w:i w:val="false"/>
                <w:color w:val="000000"/>
                <w:sz w:val="20"/>
              </w:rPr>
              <w:t>
</w:t>
            </w: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"_" ____ 20 __ г.</w:t>
            </w:r>
          </w:p>
        </w:tc>
      </w:tr>
    </w:tbl>
    <w:bookmarkStart w:name="z562" w:id="23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24</w:t>
      </w:r>
    </w:p>
    <w:bookmarkEnd w:id="236"/>
    <w:bookmarkStart w:name="z563" w:id="237"/>
    <w:p>
      <w:pPr>
        <w:spacing w:after="0"/>
        <w:ind w:left="0"/>
        <w:jc w:val="left"/>
      </w:pPr>
      <w:r>
        <w:rPr>
          <w:rFonts w:ascii="Times New Roman"/>
          <w:b/>
          <w:i w:val="false"/>
          <w:color w:val="000000"/>
        </w:rPr>
        <w:t xml:space="preserve"> 
Правила организации профессиональной служебной и физической</w:t>
      </w:r>
      <w:r>
        <w:br/>
      </w:r>
      <w:r>
        <w:rPr>
          <w:rFonts w:ascii="Times New Roman"/>
          <w:b/>
          <w:i w:val="false"/>
          <w:color w:val="000000"/>
        </w:rPr>
        <w:t>
подготовки сотрудников органов государственной противопожарной</w:t>
      </w:r>
      <w:r>
        <w:br/>
      </w:r>
      <w:r>
        <w:rPr>
          <w:rFonts w:ascii="Times New Roman"/>
          <w:b/>
          <w:i w:val="false"/>
          <w:color w:val="000000"/>
        </w:rPr>
        <w:t>
службы Республики Казахстан</w:t>
      </w:r>
    </w:p>
    <w:bookmarkEnd w:id="237"/>
    <w:bookmarkStart w:name="z564" w:id="238"/>
    <w:p>
      <w:pPr>
        <w:spacing w:after="0"/>
        <w:ind w:left="0"/>
        <w:jc w:val="left"/>
      </w:pPr>
      <w:r>
        <w:rPr>
          <w:rFonts w:ascii="Times New Roman"/>
          <w:b/>
          <w:i w:val="false"/>
          <w:color w:val="000000"/>
        </w:rPr>
        <w:t xml:space="preserve"> 
1. Общие положения</w:t>
      </w:r>
    </w:p>
    <w:bookmarkEnd w:id="238"/>
    <w:bookmarkStart w:name="z565" w:id="239"/>
    <w:p>
      <w:pPr>
        <w:spacing w:after="0"/>
        <w:ind w:left="0"/>
        <w:jc w:val="both"/>
      </w:pPr>
      <w:r>
        <w:rPr>
          <w:rFonts w:ascii="Times New Roman"/>
          <w:b w:val="false"/>
          <w:i w:val="false"/>
          <w:color w:val="000000"/>
          <w:sz w:val="28"/>
        </w:rPr>
        <w:t>
      1. Настоящие Правила организации профессиональной служебной и физической подготовки сотрудников органов государственной противопожарной службы Республики Казахстан (далее - Правила) определяют порядок организации профессиональной служебной и физической подготовки сотрудников органов государственной противопожарной службы (далее – ОГПС) в центральном аппарате, ведомстве, территориальных органах и подведомственных учреждений Министерства по чрезвычайным ситуациям Республики Казахстан (далее – органы или подразделения ОГПС), в том числе, устанавливают критерии совершенствования профессиональных знаний и навыков сотрудников ОГПС и обеспечения необходимого уровня их физической подготовленности.</w:t>
      </w:r>
      <w:r>
        <w:br/>
      </w:r>
      <w:r>
        <w:rPr>
          <w:rFonts w:ascii="Times New Roman"/>
          <w:b w:val="false"/>
          <w:i w:val="false"/>
          <w:color w:val="000000"/>
          <w:sz w:val="28"/>
        </w:rPr>
        <w:t>
</w:t>
      </w:r>
      <w:r>
        <w:rPr>
          <w:rFonts w:ascii="Times New Roman"/>
          <w:b w:val="false"/>
          <w:i w:val="false"/>
          <w:color w:val="000000"/>
          <w:sz w:val="28"/>
        </w:rPr>
        <w:t xml:space="preserve">
      2. Профессиональная служебная подготовка – составная часть системы профессионального образования и повышения квалификации среднего и старшего начальствующего состава ОГПС без отрыва от служебной деятельности. Постоянное повышение своей квалификации и поддержание ее на уровне современных требований, является прямой служебной обязанностью каждого сотрудника органа и подразделения ОГПС. </w:t>
      </w:r>
      <w:r>
        <w:br/>
      </w:r>
      <w:r>
        <w:rPr>
          <w:rFonts w:ascii="Times New Roman"/>
          <w:b w:val="false"/>
          <w:i w:val="false"/>
          <w:color w:val="000000"/>
          <w:sz w:val="28"/>
        </w:rPr>
        <w:t>
</w:t>
      </w:r>
      <w:r>
        <w:rPr>
          <w:rFonts w:ascii="Times New Roman"/>
          <w:b w:val="false"/>
          <w:i w:val="false"/>
          <w:color w:val="000000"/>
          <w:sz w:val="28"/>
        </w:rPr>
        <w:t>
      3. Работа по организации физической подготовки с личным составом считается одним из важнейших направлений профессиональной подготовки сотрудников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4. Руководство и организацию профессиональной служебной подготовки осуществляют подразделения ОГПС, в функции которых входит осуществление предупреждения пожаров, контроль в области пожарной безопасности и тушение пожаров.</w:t>
      </w:r>
      <w:r>
        <w:br/>
      </w:r>
      <w:r>
        <w:rPr>
          <w:rFonts w:ascii="Times New Roman"/>
          <w:b w:val="false"/>
          <w:i w:val="false"/>
          <w:color w:val="000000"/>
          <w:sz w:val="28"/>
        </w:rPr>
        <w:t>
</w:t>
      </w:r>
      <w:r>
        <w:rPr>
          <w:rFonts w:ascii="Times New Roman"/>
          <w:b w:val="false"/>
          <w:i w:val="false"/>
          <w:color w:val="000000"/>
          <w:sz w:val="28"/>
        </w:rPr>
        <w:t>
      5. Руководство по физической подготовке с личным составом контролирует лично руководитель подразделения ОГПС и обеспечивает участие руководителей всех степеней в занятиях по физической подготовке, а также спортивно-массовых и физкультурно-оздоровительных мероприятиях.</w:t>
      </w:r>
      <w:r>
        <w:br/>
      </w:r>
      <w:r>
        <w:rPr>
          <w:rFonts w:ascii="Times New Roman"/>
          <w:b w:val="false"/>
          <w:i w:val="false"/>
          <w:color w:val="000000"/>
          <w:sz w:val="28"/>
        </w:rPr>
        <w:t>
</w:t>
      </w:r>
      <w:r>
        <w:rPr>
          <w:rFonts w:ascii="Times New Roman"/>
          <w:b w:val="false"/>
          <w:i w:val="false"/>
          <w:color w:val="000000"/>
          <w:sz w:val="28"/>
        </w:rPr>
        <w:t>
      6. Целями профессиональной служебной подготовки являются обеспечение непрерывности повышения уровня квалификации сотрудников, конкретизация полученных знаний и умений применительно на практике.</w:t>
      </w:r>
      <w:r>
        <w:br/>
      </w:r>
      <w:r>
        <w:rPr>
          <w:rFonts w:ascii="Times New Roman"/>
          <w:b w:val="false"/>
          <w:i w:val="false"/>
          <w:color w:val="000000"/>
          <w:sz w:val="28"/>
        </w:rPr>
        <w:t>
      7. Основными задачами профессиональной служебной подготовки являются:</w:t>
      </w:r>
      <w:r>
        <w:br/>
      </w:r>
      <w:r>
        <w:rPr>
          <w:rFonts w:ascii="Times New Roman"/>
          <w:b w:val="false"/>
          <w:i w:val="false"/>
          <w:color w:val="000000"/>
          <w:sz w:val="28"/>
        </w:rPr>
        <w:t>
      своевременное приведение профессиональных знаний и умений сотрудников к уровню необходимому для решения различных задач, как в обычных условиях, так и в экстремальной обстановке;</w:t>
      </w:r>
      <w:r>
        <w:br/>
      </w:r>
      <w:r>
        <w:rPr>
          <w:rFonts w:ascii="Times New Roman"/>
          <w:b w:val="false"/>
          <w:i w:val="false"/>
          <w:color w:val="000000"/>
          <w:sz w:val="28"/>
        </w:rPr>
        <w:t>
      обеспечение должной физической готовности;</w:t>
      </w:r>
      <w:r>
        <w:br/>
      </w:r>
      <w:r>
        <w:rPr>
          <w:rFonts w:ascii="Times New Roman"/>
          <w:b w:val="false"/>
          <w:i w:val="false"/>
          <w:color w:val="000000"/>
          <w:sz w:val="28"/>
        </w:rPr>
        <w:t>
      совершенствование морально этических качеств сотрудников, повышения уровня их правовой культуры;</w:t>
      </w:r>
      <w:r>
        <w:br/>
      </w:r>
      <w:r>
        <w:rPr>
          <w:rFonts w:ascii="Times New Roman"/>
          <w:b w:val="false"/>
          <w:i w:val="false"/>
          <w:color w:val="000000"/>
          <w:sz w:val="28"/>
        </w:rPr>
        <w:t>
      привитие руководителям разных уровней навыков управленческой деятельности, в том числе в экстремальных условиях;</w:t>
      </w:r>
      <w:r>
        <w:br/>
      </w:r>
      <w:r>
        <w:rPr>
          <w:rFonts w:ascii="Times New Roman"/>
          <w:b w:val="false"/>
          <w:i w:val="false"/>
          <w:color w:val="000000"/>
          <w:sz w:val="28"/>
        </w:rPr>
        <w:t>
      оказание помощи молодым сотрудникам в их профессиональном становлении, привитие навыков самостоятельного обучения, аналитической работы с документами, освоения техники.</w:t>
      </w:r>
      <w:r>
        <w:br/>
      </w:r>
      <w:r>
        <w:rPr>
          <w:rFonts w:ascii="Times New Roman"/>
          <w:b w:val="false"/>
          <w:i w:val="false"/>
          <w:color w:val="000000"/>
          <w:sz w:val="28"/>
        </w:rPr>
        <w:t>
</w:t>
      </w:r>
      <w:r>
        <w:rPr>
          <w:rFonts w:ascii="Times New Roman"/>
          <w:b w:val="false"/>
          <w:i w:val="false"/>
          <w:color w:val="000000"/>
          <w:sz w:val="28"/>
        </w:rPr>
        <w:t>
      8. Информация об итогах деятельности органов и подразделений ОГПС по повышению квалификации сотрудников в системе профессиональной служебной подготовки, отражается в отчете по данной подготовке, с указанием достигнутых результатов, выявленных недостатков и предложений по их устранению и направляется в кадровую службу.</w:t>
      </w:r>
      <w:r>
        <w:br/>
      </w:r>
      <w:r>
        <w:rPr>
          <w:rFonts w:ascii="Times New Roman"/>
          <w:b w:val="false"/>
          <w:i w:val="false"/>
          <w:color w:val="000000"/>
          <w:sz w:val="28"/>
        </w:rPr>
        <w:t>
</w:t>
      </w:r>
      <w:r>
        <w:rPr>
          <w:rFonts w:ascii="Times New Roman"/>
          <w:b w:val="false"/>
          <w:i w:val="false"/>
          <w:color w:val="000000"/>
          <w:sz w:val="28"/>
        </w:rPr>
        <w:t>
      9. Основными целями и задачами физической подготовки являются:</w:t>
      </w:r>
      <w:r>
        <w:br/>
      </w:r>
      <w:r>
        <w:rPr>
          <w:rFonts w:ascii="Times New Roman"/>
          <w:b w:val="false"/>
          <w:i w:val="false"/>
          <w:color w:val="000000"/>
          <w:sz w:val="28"/>
        </w:rPr>
        <w:t>
      обеспечение должного профессионального мастерства для выполнения задач в соответствии с их предназначением, выработки необходимых морально- волевых качеств, укрепления здоровья;</w:t>
      </w:r>
      <w:r>
        <w:br/>
      </w:r>
      <w:r>
        <w:rPr>
          <w:rFonts w:ascii="Times New Roman"/>
          <w:b w:val="false"/>
          <w:i w:val="false"/>
          <w:color w:val="000000"/>
          <w:sz w:val="28"/>
        </w:rPr>
        <w:t>
      пропаганда здорового образа жизни, привлечение всех сотрудников органов государственной противопожарной службы к регулярным занятиям физической культурой и спортом, повышение спортивного мастерства;</w:t>
      </w:r>
      <w:r>
        <w:br/>
      </w:r>
      <w:r>
        <w:rPr>
          <w:rFonts w:ascii="Times New Roman"/>
          <w:b w:val="false"/>
          <w:i w:val="false"/>
          <w:color w:val="000000"/>
          <w:sz w:val="28"/>
        </w:rPr>
        <w:t>
      развитие массовых и профессионально значимых видов спорта; выявление лучших спортсменов и отбор кандидатов для участия в Республиканских и международных соревнованиях;</w:t>
      </w:r>
      <w:r>
        <w:br/>
      </w:r>
      <w:r>
        <w:rPr>
          <w:rFonts w:ascii="Times New Roman"/>
          <w:b w:val="false"/>
          <w:i w:val="false"/>
          <w:color w:val="000000"/>
          <w:sz w:val="28"/>
        </w:rPr>
        <w:t>
      определение уровня спортивной работы в коллективе органа.</w:t>
      </w:r>
    </w:p>
    <w:bookmarkEnd w:id="239"/>
    <w:bookmarkStart w:name="z573" w:id="240"/>
    <w:p>
      <w:pPr>
        <w:spacing w:after="0"/>
        <w:ind w:left="0"/>
        <w:jc w:val="left"/>
      </w:pPr>
      <w:r>
        <w:rPr>
          <w:rFonts w:ascii="Times New Roman"/>
          <w:b/>
          <w:i w:val="false"/>
          <w:color w:val="000000"/>
        </w:rPr>
        <w:t xml:space="preserve"> 
2. Содержание профессиональной служебной подготовки</w:t>
      </w:r>
    </w:p>
    <w:bookmarkEnd w:id="240"/>
    <w:bookmarkStart w:name="z574" w:id="241"/>
    <w:p>
      <w:pPr>
        <w:spacing w:after="0"/>
        <w:ind w:left="0"/>
        <w:jc w:val="both"/>
      </w:pPr>
      <w:r>
        <w:rPr>
          <w:rFonts w:ascii="Times New Roman"/>
          <w:b w:val="false"/>
          <w:i w:val="false"/>
          <w:color w:val="000000"/>
          <w:sz w:val="28"/>
        </w:rPr>
        <w:t>
      10. Профессиональная служебная подготовка включает в себя учебные занятия по информационно-аналитической и другим направлениям, которые необходимы для расширения кругозора и мировоззрения сотрудников и учебные занятия по пожарно-тактической, аварийно-спасательной безопасности, профилактические мероприятия по предупреждению и ликвидации чрезвычайных ситуаций, техники безопасности и другим направлениям деятельности.</w:t>
      </w:r>
      <w:r>
        <w:br/>
      </w:r>
      <w:r>
        <w:rPr>
          <w:rFonts w:ascii="Times New Roman"/>
          <w:b w:val="false"/>
          <w:i w:val="false"/>
          <w:color w:val="000000"/>
          <w:sz w:val="28"/>
        </w:rPr>
        <w:t>
</w:t>
      </w:r>
      <w:r>
        <w:rPr>
          <w:rFonts w:ascii="Times New Roman"/>
          <w:b w:val="false"/>
          <w:i w:val="false"/>
          <w:color w:val="000000"/>
          <w:sz w:val="28"/>
        </w:rPr>
        <w:t>
      11. Тематика занятий определяется с учетом:</w:t>
      </w:r>
      <w:r>
        <w:br/>
      </w:r>
      <w:r>
        <w:rPr>
          <w:rFonts w:ascii="Times New Roman"/>
          <w:b w:val="false"/>
          <w:i w:val="false"/>
          <w:color w:val="000000"/>
          <w:sz w:val="28"/>
        </w:rPr>
        <w:t>
      складывающейся обстановки на местах, вытекающих из нее задач служебной деятельности;</w:t>
      </w:r>
      <w:r>
        <w:br/>
      </w:r>
      <w:r>
        <w:rPr>
          <w:rFonts w:ascii="Times New Roman"/>
          <w:b w:val="false"/>
          <w:i w:val="false"/>
          <w:color w:val="000000"/>
          <w:sz w:val="28"/>
        </w:rPr>
        <w:t>
      требований основ законодательства Республики Казахстан;</w:t>
      </w:r>
      <w:r>
        <w:br/>
      </w:r>
      <w:r>
        <w:rPr>
          <w:rFonts w:ascii="Times New Roman"/>
          <w:b w:val="false"/>
          <w:i w:val="false"/>
          <w:color w:val="000000"/>
          <w:sz w:val="28"/>
        </w:rPr>
        <w:t>
      требований нормативных правовых актов Министерства.</w:t>
      </w:r>
      <w:r>
        <w:br/>
      </w:r>
      <w:r>
        <w:rPr>
          <w:rFonts w:ascii="Times New Roman"/>
          <w:b w:val="false"/>
          <w:i w:val="false"/>
          <w:color w:val="000000"/>
          <w:sz w:val="28"/>
        </w:rPr>
        <w:t>
</w:t>
      </w:r>
      <w:r>
        <w:rPr>
          <w:rFonts w:ascii="Times New Roman"/>
          <w:b w:val="false"/>
          <w:i w:val="false"/>
          <w:color w:val="000000"/>
          <w:sz w:val="28"/>
        </w:rPr>
        <w:t>
      12. Обучение в области обеспечения пожарной безопасности, Гражданской обороны, защиты населения и территории от чрезвычайных ситуаций природного и техногенного характера осуществляется в соответствии с нормативными правовыми актами Министерства.</w:t>
      </w:r>
      <w:r>
        <w:br/>
      </w:r>
      <w:r>
        <w:rPr>
          <w:rFonts w:ascii="Times New Roman"/>
          <w:b w:val="false"/>
          <w:i w:val="false"/>
          <w:color w:val="000000"/>
          <w:sz w:val="28"/>
        </w:rPr>
        <w:t>
</w:t>
      </w:r>
      <w:r>
        <w:rPr>
          <w:rFonts w:ascii="Times New Roman"/>
          <w:b w:val="false"/>
          <w:i w:val="false"/>
          <w:color w:val="000000"/>
          <w:sz w:val="28"/>
        </w:rPr>
        <w:t>
      13. Для повышения профессиональной компетентности сотрудников, к занятиям привлекаются опытные преподаватели вузов, специальных научных центров, учреждений Республики Казахстан, специалисты по вопросам психологии взаимодействия, влияния, конфликтологии и другим, в соответствии со спецификой деятельности.</w:t>
      </w:r>
      <w:r>
        <w:br/>
      </w:r>
      <w:r>
        <w:rPr>
          <w:rFonts w:ascii="Times New Roman"/>
          <w:b w:val="false"/>
          <w:i w:val="false"/>
          <w:color w:val="000000"/>
          <w:sz w:val="28"/>
        </w:rPr>
        <w:t>
</w:t>
      </w:r>
      <w:r>
        <w:rPr>
          <w:rFonts w:ascii="Times New Roman"/>
          <w:b w:val="false"/>
          <w:i w:val="false"/>
          <w:color w:val="000000"/>
          <w:sz w:val="28"/>
        </w:rPr>
        <w:t>
      14. Продолжительность учебного года устанавливается с 1 октября по 30 июня с переходным периодом с 1 июля по 30 сентября. Учебный процесс организуется в соответствии с ежегодно составленными в Подразделениях учебно- тематическими планами, утвержденными их руководителями.</w:t>
      </w:r>
      <w:r>
        <w:br/>
      </w:r>
      <w:r>
        <w:rPr>
          <w:rFonts w:ascii="Times New Roman"/>
          <w:b w:val="false"/>
          <w:i w:val="false"/>
          <w:color w:val="000000"/>
          <w:sz w:val="28"/>
        </w:rPr>
        <w:t>
</w:t>
      </w:r>
      <w:r>
        <w:rPr>
          <w:rFonts w:ascii="Times New Roman"/>
          <w:b w:val="false"/>
          <w:i w:val="false"/>
          <w:color w:val="000000"/>
          <w:sz w:val="28"/>
        </w:rPr>
        <w:t>
      15. Занятия организуются с привлечением для их проведения опытных работников по направлениям деятельности. Регулярность групповых занятий определяется руководителем Подразделения ОГПС, исходя из потребностей личного состава, но не менее двух часов в месяц.</w:t>
      </w:r>
      <w:r>
        <w:br/>
      </w:r>
      <w:r>
        <w:rPr>
          <w:rFonts w:ascii="Times New Roman"/>
          <w:b w:val="false"/>
          <w:i w:val="false"/>
          <w:color w:val="000000"/>
          <w:sz w:val="28"/>
        </w:rPr>
        <w:t>
</w:t>
      </w:r>
      <w:r>
        <w:rPr>
          <w:rFonts w:ascii="Times New Roman"/>
          <w:b w:val="false"/>
          <w:i w:val="false"/>
          <w:color w:val="000000"/>
          <w:sz w:val="28"/>
        </w:rPr>
        <w:t>
      16. Основными коллективными формами проведения обучения являются:</w:t>
      </w:r>
      <w:r>
        <w:br/>
      </w:r>
      <w:r>
        <w:rPr>
          <w:rFonts w:ascii="Times New Roman"/>
          <w:b w:val="false"/>
          <w:i w:val="false"/>
          <w:color w:val="000000"/>
          <w:sz w:val="28"/>
        </w:rPr>
        <w:t>
      семинар (анализ определенных ситуаций, решение определенных задач, разбор ситуаций, решение определенных задач, разбор ситуаций) по основным линиям работы и отдельным проблемам;</w:t>
      </w:r>
      <w:r>
        <w:br/>
      </w:r>
      <w:r>
        <w:rPr>
          <w:rFonts w:ascii="Times New Roman"/>
          <w:b w:val="false"/>
          <w:i w:val="false"/>
          <w:color w:val="000000"/>
          <w:sz w:val="28"/>
        </w:rPr>
        <w:t>
      лекция;</w:t>
      </w:r>
      <w:r>
        <w:br/>
      </w:r>
      <w:r>
        <w:rPr>
          <w:rFonts w:ascii="Times New Roman"/>
          <w:b w:val="false"/>
          <w:i w:val="false"/>
          <w:color w:val="000000"/>
          <w:sz w:val="28"/>
        </w:rPr>
        <w:t>
      научно- практические занятия (конференции).</w:t>
      </w:r>
      <w:r>
        <w:br/>
      </w:r>
      <w:r>
        <w:rPr>
          <w:rFonts w:ascii="Times New Roman"/>
          <w:b w:val="false"/>
          <w:i w:val="false"/>
          <w:color w:val="000000"/>
          <w:sz w:val="28"/>
        </w:rPr>
        <w:t>
</w:t>
      </w:r>
      <w:r>
        <w:rPr>
          <w:rFonts w:ascii="Times New Roman"/>
          <w:b w:val="false"/>
          <w:i w:val="false"/>
          <w:color w:val="000000"/>
          <w:sz w:val="28"/>
        </w:rPr>
        <w:t>
      17. Основными индивидуальными формами обучения в практике профессиональной служебной подготовки являются: стажировка, наставничество, обучение по индивидуальному плану (самообразование).</w:t>
      </w:r>
      <w:r>
        <w:br/>
      </w:r>
      <w:r>
        <w:rPr>
          <w:rFonts w:ascii="Times New Roman"/>
          <w:b w:val="false"/>
          <w:i w:val="false"/>
          <w:color w:val="000000"/>
          <w:sz w:val="28"/>
        </w:rPr>
        <w:t>
      18. Стажировка осуществляется в вышестоящих ведомствах, подразделениях, органах и подведомственных организациях Министерства с целью закрепления профессиональных умений и навыков, более глубокого изучения специфики работы, ознакомления с передовым опытом для дальнейшей профессиональной ориентации.</w:t>
      </w:r>
      <w:r>
        <w:br/>
      </w:r>
      <w:r>
        <w:rPr>
          <w:rFonts w:ascii="Times New Roman"/>
          <w:b w:val="false"/>
          <w:i w:val="false"/>
          <w:color w:val="000000"/>
          <w:sz w:val="28"/>
        </w:rPr>
        <w:t>
</w:t>
      </w:r>
      <w:r>
        <w:rPr>
          <w:rFonts w:ascii="Times New Roman"/>
          <w:b w:val="false"/>
          <w:i w:val="false"/>
          <w:color w:val="000000"/>
          <w:sz w:val="28"/>
        </w:rPr>
        <w:t>
      19. Наставничество осуществляется методом индивидуального обучения и воспитания по планам, составляемым наставником на квартал (полугодие) и согласованным непосредственным руководителем по службе стажера.</w:t>
      </w:r>
      <w:r>
        <w:br/>
      </w:r>
      <w:r>
        <w:rPr>
          <w:rFonts w:ascii="Times New Roman"/>
          <w:b w:val="false"/>
          <w:i w:val="false"/>
          <w:color w:val="000000"/>
          <w:sz w:val="28"/>
        </w:rPr>
        <w:t>
      Работа по индивидуальному плану осуществляется с молодыми сотрудниками, сотрудниками, переведенными на новый участок работы, в случае выявления недостатков в профессиональной служебной подготовке.</w:t>
      </w:r>
      <w:r>
        <w:br/>
      </w:r>
      <w:r>
        <w:rPr>
          <w:rFonts w:ascii="Times New Roman"/>
          <w:b w:val="false"/>
          <w:i w:val="false"/>
          <w:color w:val="000000"/>
          <w:sz w:val="28"/>
        </w:rPr>
        <w:t>
      20. Самостоятельная работа осуществляется под контролем руководителя подразделения с обязательным выполнением обусловленного сроком последнего учебного задания (изучение отдельных вопросов и целевых проблем служебной деятельности, подготовкой различных документов, а также статей, обзоров и рекомендаций).</w:t>
      </w:r>
    </w:p>
    <w:bookmarkEnd w:id="241"/>
    <w:bookmarkStart w:name="z583" w:id="242"/>
    <w:p>
      <w:pPr>
        <w:spacing w:after="0"/>
        <w:ind w:left="0"/>
        <w:jc w:val="left"/>
      </w:pPr>
      <w:r>
        <w:rPr>
          <w:rFonts w:ascii="Times New Roman"/>
          <w:b/>
          <w:i w:val="false"/>
          <w:color w:val="000000"/>
        </w:rPr>
        <w:t xml:space="preserve"> 
3. Организация профессиональной служебной подготовки</w:t>
      </w:r>
    </w:p>
    <w:bookmarkEnd w:id="242"/>
    <w:bookmarkStart w:name="z584" w:id="243"/>
    <w:p>
      <w:pPr>
        <w:spacing w:after="0"/>
        <w:ind w:left="0"/>
        <w:jc w:val="both"/>
      </w:pPr>
      <w:r>
        <w:rPr>
          <w:rFonts w:ascii="Times New Roman"/>
          <w:b w:val="false"/>
          <w:i w:val="false"/>
          <w:color w:val="000000"/>
          <w:sz w:val="28"/>
        </w:rPr>
        <w:t>
      21. В организацию профессиональной служебной подготовки входит:</w:t>
      </w:r>
      <w:r>
        <w:br/>
      </w:r>
      <w:r>
        <w:rPr>
          <w:rFonts w:ascii="Times New Roman"/>
          <w:b w:val="false"/>
          <w:i w:val="false"/>
          <w:color w:val="000000"/>
          <w:sz w:val="28"/>
        </w:rPr>
        <w:t>
      определение содержания профессиональной служебной подготовки и лимит времени на нее;</w:t>
      </w:r>
      <w:r>
        <w:br/>
      </w:r>
      <w:r>
        <w:rPr>
          <w:rFonts w:ascii="Times New Roman"/>
          <w:b w:val="false"/>
          <w:i w:val="false"/>
          <w:color w:val="000000"/>
          <w:sz w:val="28"/>
        </w:rPr>
        <w:t>
      осуществление планирования подготовки на год, обеспечивая оптимальное сочетание коллективных и индивидуальных форм обучения и видов учебных занятий;</w:t>
      </w:r>
      <w:r>
        <w:br/>
      </w:r>
      <w:r>
        <w:rPr>
          <w:rFonts w:ascii="Times New Roman"/>
          <w:b w:val="false"/>
          <w:i w:val="false"/>
          <w:color w:val="000000"/>
          <w:sz w:val="28"/>
        </w:rPr>
        <w:t>
      ежегодная подготовка перечня актуальных тем, рекомендуемых для изучения сотрудниками в системе профессиональной служебной подготовки;</w:t>
      </w:r>
      <w:r>
        <w:br/>
      </w:r>
      <w:r>
        <w:rPr>
          <w:rFonts w:ascii="Times New Roman"/>
          <w:b w:val="false"/>
          <w:i w:val="false"/>
          <w:color w:val="000000"/>
          <w:sz w:val="28"/>
        </w:rPr>
        <w:t>
      разработка предложений руководству Подразделения ОГПС по совершенствованию планирования профессиональной служебной подготовки;</w:t>
      </w:r>
      <w:r>
        <w:br/>
      </w:r>
      <w:r>
        <w:rPr>
          <w:rFonts w:ascii="Times New Roman"/>
          <w:b w:val="false"/>
          <w:i w:val="false"/>
          <w:color w:val="000000"/>
          <w:sz w:val="28"/>
        </w:rPr>
        <w:t>
      по окончании учебного года организация приема зачетов у сотрудников по пройденным в течение учебного года темам;</w:t>
      </w:r>
      <w:r>
        <w:br/>
      </w:r>
      <w:r>
        <w:rPr>
          <w:rFonts w:ascii="Times New Roman"/>
          <w:b w:val="false"/>
          <w:i w:val="false"/>
          <w:color w:val="000000"/>
          <w:sz w:val="28"/>
        </w:rPr>
        <w:t>
      проведение анализа по итогам профессиональной служебной подготовки сотрудников по всем направлениям деятельности, результаты которого ежегодно к 1 июля направляются в Департамент кадрового обеспечения Министерства для осуществления контроля и подготовки рекомендаций по совершенствованию учебного процесса.</w:t>
      </w:r>
      <w:r>
        <w:br/>
      </w:r>
      <w:r>
        <w:rPr>
          <w:rFonts w:ascii="Times New Roman"/>
          <w:b w:val="false"/>
          <w:i w:val="false"/>
          <w:color w:val="000000"/>
          <w:sz w:val="28"/>
        </w:rPr>
        <w:t>
</w:t>
      </w:r>
      <w:r>
        <w:rPr>
          <w:rFonts w:ascii="Times New Roman"/>
          <w:b w:val="false"/>
          <w:i w:val="false"/>
          <w:color w:val="000000"/>
          <w:sz w:val="28"/>
        </w:rPr>
        <w:t>
      22. Подразделения ОГПС подготавливают и направляют до 20 июля текущего года в Департамент кадрового обеспечения Министерства рекомендации по актуальной тематике профессиональной служебной подготовки сотрудников на следующий учебный год. Департамент кадрового обеспечения Министерства обобщает и составляет перечень тем, рекомендуемых для включения в ежегодный план профессиональной служебной подготовки и направляет его в Подразделения ОГПС до 1 сентября текущего года.</w:t>
      </w:r>
    </w:p>
    <w:bookmarkEnd w:id="243"/>
    <w:bookmarkStart w:name="z586" w:id="244"/>
    <w:p>
      <w:pPr>
        <w:spacing w:after="0"/>
        <w:ind w:left="0"/>
        <w:jc w:val="left"/>
      </w:pPr>
      <w:r>
        <w:rPr>
          <w:rFonts w:ascii="Times New Roman"/>
          <w:b/>
          <w:i w:val="false"/>
          <w:color w:val="000000"/>
        </w:rPr>
        <w:t xml:space="preserve"> 
4. Порядок организации физической подготовки</w:t>
      </w:r>
    </w:p>
    <w:bookmarkEnd w:id="244"/>
    <w:bookmarkStart w:name="z587" w:id="245"/>
    <w:p>
      <w:pPr>
        <w:spacing w:after="0"/>
        <w:ind w:left="0"/>
        <w:jc w:val="both"/>
      </w:pPr>
      <w:r>
        <w:rPr>
          <w:rFonts w:ascii="Times New Roman"/>
          <w:b w:val="false"/>
          <w:i w:val="false"/>
          <w:color w:val="000000"/>
          <w:sz w:val="28"/>
        </w:rPr>
        <w:t>
      23. Занятия по физической подготовке с личным составом проводятся за счет служебного времени регулярно в объеме 100 часов в год с учетом местных условий и особенностей несения службы и планируются из расчета не менее двух раз в неделю по одному часу служебного времени.</w:t>
      </w:r>
      <w:r>
        <w:br/>
      </w:r>
      <w:r>
        <w:rPr>
          <w:rFonts w:ascii="Times New Roman"/>
          <w:b w:val="false"/>
          <w:i w:val="false"/>
          <w:color w:val="000000"/>
          <w:sz w:val="28"/>
        </w:rPr>
        <w:t>
</w:t>
      </w:r>
      <w:r>
        <w:rPr>
          <w:rFonts w:ascii="Times New Roman"/>
          <w:b w:val="false"/>
          <w:i w:val="false"/>
          <w:color w:val="000000"/>
          <w:sz w:val="28"/>
        </w:rPr>
        <w:t>
      24. Уровень физической подготовленности личного состава определяется ежегодно путем сдачи сотрудниками контрольных нормативов по физической подготовке, утвержденных приказом Министра по чрезвычайным ситуациям Республики Казахстан от 29 июля 2011 года № 313 «О мерах по дальнейшему улучшению физической подготовки массовой культурно-спортивной работы в системе Министерства по чрезвычайным ситуациям Республики Казахстан» (далее – Приказ № 313).</w:t>
      </w:r>
      <w:r>
        <w:br/>
      </w:r>
      <w:r>
        <w:rPr>
          <w:rFonts w:ascii="Times New Roman"/>
          <w:b w:val="false"/>
          <w:i w:val="false"/>
          <w:color w:val="000000"/>
          <w:sz w:val="28"/>
        </w:rPr>
        <w:t>
</w:t>
      </w:r>
      <w:r>
        <w:rPr>
          <w:rFonts w:ascii="Times New Roman"/>
          <w:b w:val="false"/>
          <w:i w:val="false"/>
          <w:color w:val="000000"/>
          <w:sz w:val="28"/>
        </w:rPr>
        <w:t>
      25. Организация физической подготовки с личным составом и проведения занятий согласно тематического плана возлагается на сотрудников кадровой службы подразделений ОГПС, в соответствии с их функциональными обязанностями.</w:t>
      </w:r>
      <w:r>
        <w:br/>
      </w:r>
      <w:r>
        <w:rPr>
          <w:rFonts w:ascii="Times New Roman"/>
          <w:b w:val="false"/>
          <w:i w:val="false"/>
          <w:color w:val="000000"/>
          <w:sz w:val="28"/>
        </w:rPr>
        <w:t>
</w:t>
      </w:r>
      <w:r>
        <w:rPr>
          <w:rFonts w:ascii="Times New Roman"/>
          <w:b w:val="false"/>
          <w:i w:val="false"/>
          <w:color w:val="000000"/>
          <w:sz w:val="28"/>
        </w:rPr>
        <w:t>
      26. Сотрудникам прошедшим занятия физической и пожарно-спасательной подготовки, ежегодно выдаются справки которые передаются в кадровую службу для внесения в личное дело сотрудника.</w:t>
      </w:r>
      <w:r>
        <w:br/>
      </w:r>
      <w:r>
        <w:rPr>
          <w:rFonts w:ascii="Times New Roman"/>
          <w:b w:val="false"/>
          <w:i w:val="false"/>
          <w:color w:val="000000"/>
          <w:sz w:val="28"/>
        </w:rPr>
        <w:t>
</w:t>
      </w:r>
      <w:r>
        <w:rPr>
          <w:rFonts w:ascii="Times New Roman"/>
          <w:b w:val="false"/>
          <w:i w:val="false"/>
          <w:color w:val="000000"/>
          <w:sz w:val="28"/>
        </w:rPr>
        <w:t>
      27. Уровень физической и пожарно-спасательной подготовки личного состава в обязательном порядке отражается в характеристиках и аттестационных листах.</w:t>
      </w:r>
      <w:r>
        <w:br/>
      </w:r>
      <w:r>
        <w:rPr>
          <w:rFonts w:ascii="Times New Roman"/>
          <w:b w:val="false"/>
          <w:i w:val="false"/>
          <w:color w:val="000000"/>
          <w:sz w:val="28"/>
        </w:rPr>
        <w:t>
</w:t>
      </w:r>
      <w:r>
        <w:rPr>
          <w:rFonts w:ascii="Times New Roman"/>
          <w:b w:val="false"/>
          <w:i w:val="false"/>
          <w:color w:val="000000"/>
          <w:sz w:val="28"/>
        </w:rPr>
        <w:t>
      28. Проведение спортивных мероприятий планируются ежегодно с учетом требований, изложенных в приложениях 1 и 2 к Приказу № 313.</w:t>
      </w:r>
      <w:r>
        <w:br/>
      </w:r>
      <w:r>
        <w:rPr>
          <w:rFonts w:ascii="Times New Roman"/>
          <w:b w:val="false"/>
          <w:i w:val="false"/>
          <w:color w:val="000000"/>
          <w:sz w:val="28"/>
        </w:rPr>
        <w:t>
</w:t>
      </w:r>
      <w:r>
        <w:rPr>
          <w:rFonts w:ascii="Times New Roman"/>
          <w:b w:val="false"/>
          <w:i w:val="false"/>
          <w:color w:val="000000"/>
          <w:sz w:val="28"/>
        </w:rPr>
        <w:t>
      29. Ежегодные спортивные мероприятия проводятся в соответствии с ежегодными календарными планами подготовки и проведения соревнований в Министерстве по чрезвычайным ситуациям Республики Казахстан, разрабатываемыми Общественным объединением «Спортивная федерация пожарных и спасателей» Министерства по чрезвычайным ситуациям Республики Казахстан не позднее 1 ноября текущего года.</w:t>
      </w:r>
      <w:r>
        <w:br/>
      </w:r>
      <w:r>
        <w:rPr>
          <w:rFonts w:ascii="Times New Roman"/>
          <w:b w:val="false"/>
          <w:i w:val="false"/>
          <w:color w:val="000000"/>
          <w:sz w:val="28"/>
        </w:rPr>
        <w:t>
</w:t>
      </w:r>
      <w:r>
        <w:rPr>
          <w:rFonts w:ascii="Times New Roman"/>
          <w:b w:val="false"/>
          <w:i w:val="false"/>
          <w:color w:val="000000"/>
          <w:sz w:val="28"/>
        </w:rPr>
        <w:t>
      30. Для участия в спортивных мероприятиях указанных в Календарном плане Спартакиады, а также Чемпионатов Мира и Европы в установленном порядке осуществляется подготовка личного состава сборных команд.</w:t>
      </w:r>
      <w:r>
        <w:br/>
      </w:r>
      <w:r>
        <w:rPr>
          <w:rFonts w:ascii="Times New Roman"/>
          <w:b w:val="false"/>
          <w:i w:val="false"/>
          <w:color w:val="000000"/>
          <w:sz w:val="28"/>
        </w:rPr>
        <w:t>
</w:t>
      </w:r>
      <w:r>
        <w:rPr>
          <w:rFonts w:ascii="Times New Roman"/>
          <w:b w:val="false"/>
          <w:i w:val="false"/>
          <w:color w:val="000000"/>
          <w:sz w:val="28"/>
        </w:rPr>
        <w:t>
      31. Расходы, связанные с проведением спортивных мероприятий производятся в пределах утвержденных планов финансирования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32. Для проведения занятий по физической и пожарно-строевой подготовке и подготовке к Спартакиадам, во всех органах и подразделениях ОГПС оборудуются спортивные площадки с необходимыми спортивными снарядами и оборудованием.</w:t>
      </w:r>
      <w:r>
        <w:br/>
      </w:r>
      <w:r>
        <w:rPr>
          <w:rFonts w:ascii="Times New Roman"/>
          <w:b w:val="false"/>
          <w:i w:val="false"/>
          <w:color w:val="000000"/>
          <w:sz w:val="28"/>
        </w:rPr>
        <w:t>
</w:t>
      </w:r>
      <w:r>
        <w:rPr>
          <w:rFonts w:ascii="Times New Roman"/>
          <w:b w:val="false"/>
          <w:i w:val="false"/>
          <w:color w:val="000000"/>
          <w:sz w:val="28"/>
        </w:rPr>
        <w:t>
      33. Состояние физической и пожарно-строевой подготовки, спортивно- массовой работы, ход проведения Спартакиады в органах и подразделениях ОГПС постоянно освещается в средствах массовой информации.</w:t>
      </w:r>
    </w:p>
    <w:bookmarkEnd w:id="245"/>
    <w:bookmarkStart w:name="z598" w:id="24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24</w:t>
      </w:r>
    </w:p>
    <w:bookmarkEnd w:id="246"/>
    <w:bookmarkStart w:name="z599" w:id="247"/>
    <w:p>
      <w:pPr>
        <w:spacing w:after="0"/>
        <w:ind w:left="0"/>
        <w:jc w:val="left"/>
      </w:pPr>
      <w:r>
        <w:rPr>
          <w:rFonts w:ascii="Times New Roman"/>
          <w:b/>
          <w:i w:val="false"/>
          <w:color w:val="000000"/>
        </w:rPr>
        <w:t xml:space="preserve"> 
Правила формирования и организации работы с резервом кадров</w:t>
      </w:r>
      <w:r>
        <w:br/>
      </w:r>
      <w:r>
        <w:rPr>
          <w:rFonts w:ascii="Times New Roman"/>
          <w:b/>
          <w:i w:val="false"/>
          <w:color w:val="000000"/>
        </w:rPr>
        <w:t>
для выдвижения на вышестоящие и руководящие должности в органах</w:t>
      </w:r>
      <w:r>
        <w:br/>
      </w:r>
      <w:r>
        <w:rPr>
          <w:rFonts w:ascii="Times New Roman"/>
          <w:b/>
          <w:i w:val="false"/>
          <w:color w:val="000000"/>
        </w:rPr>
        <w:t>
государственной противопожарной службы Республики Казахстан</w:t>
      </w:r>
    </w:p>
    <w:bookmarkEnd w:id="247"/>
    <w:bookmarkStart w:name="z600" w:id="248"/>
    <w:p>
      <w:pPr>
        <w:spacing w:after="0"/>
        <w:ind w:left="0"/>
        <w:jc w:val="left"/>
      </w:pPr>
      <w:r>
        <w:rPr>
          <w:rFonts w:ascii="Times New Roman"/>
          <w:b/>
          <w:i w:val="false"/>
          <w:color w:val="000000"/>
        </w:rPr>
        <w:t xml:space="preserve"> 
1. Общие положения</w:t>
      </w:r>
    </w:p>
    <w:bookmarkEnd w:id="248"/>
    <w:bookmarkStart w:name="z601" w:id="249"/>
    <w:p>
      <w:pPr>
        <w:spacing w:after="0"/>
        <w:ind w:left="0"/>
        <w:jc w:val="both"/>
      </w:pPr>
      <w:r>
        <w:rPr>
          <w:rFonts w:ascii="Times New Roman"/>
          <w:b w:val="false"/>
          <w:i w:val="false"/>
          <w:color w:val="000000"/>
          <w:sz w:val="28"/>
        </w:rPr>
        <w:t>
      1. Настоящие Правила формирования и организации работы с резервом кадров для выдвижения на вышестоящие и руководящие должности в органах государственной противопожарной службы Республики Казахстан определяют порядок формирования и организации работы с резервом кадров для выдвижения на вышестоящие и руководящие должности сотрудников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Резерв кадров создается в целях качественного формирования кадрового состава органов государственной противопожарной службы (далее – ОГПС) и обеспечения комплектования должностей службы в ОГПС.</w:t>
      </w:r>
      <w:r>
        <w:br/>
      </w:r>
      <w:r>
        <w:rPr>
          <w:rFonts w:ascii="Times New Roman"/>
          <w:b w:val="false"/>
          <w:i w:val="false"/>
          <w:color w:val="000000"/>
          <w:sz w:val="28"/>
        </w:rPr>
        <w:t>
</w:t>
      </w:r>
      <w:r>
        <w:rPr>
          <w:rFonts w:ascii="Times New Roman"/>
          <w:b w:val="false"/>
          <w:i w:val="false"/>
          <w:color w:val="000000"/>
          <w:sz w:val="28"/>
        </w:rPr>
        <w:t>
      3. Резерв кадров для выдвижения на вышестоящие и руководящие должности в ОГПС – это категория сотрудников, обладающих необходимыми профессиональными и деловыми качествами, положительно зарекомендовавших себя на занимаемой должности и рекомендованных руководителями и аттестационными комиссиями уполномоченного органа, территориальных органов и подведомственных государственных учреждений Министерства для подготовки и выдвижения на вышестоящие и руководящие должности.</w:t>
      </w:r>
      <w:r>
        <w:br/>
      </w:r>
      <w:r>
        <w:rPr>
          <w:rFonts w:ascii="Times New Roman"/>
          <w:b w:val="false"/>
          <w:i w:val="false"/>
          <w:color w:val="000000"/>
          <w:sz w:val="28"/>
        </w:rPr>
        <w:t>
</w:t>
      </w:r>
      <w:r>
        <w:rPr>
          <w:rFonts w:ascii="Times New Roman"/>
          <w:b w:val="false"/>
          <w:i w:val="false"/>
          <w:color w:val="000000"/>
          <w:sz w:val="28"/>
        </w:rPr>
        <w:t>
      4. При отборе кандидатов для зачисления в кадровый резерв учитывается следующее:</w:t>
      </w:r>
      <w:r>
        <w:br/>
      </w:r>
      <w:r>
        <w:rPr>
          <w:rFonts w:ascii="Times New Roman"/>
          <w:b w:val="false"/>
          <w:i w:val="false"/>
          <w:color w:val="000000"/>
          <w:sz w:val="28"/>
        </w:rPr>
        <w:t>
      знание задач, решаемых государством, Министерством по чрезвычайным ситуациям Республики Казахстан (далее - Министерство) и подчиненными ему органами и подразделениями;</w:t>
      </w:r>
      <w:r>
        <w:br/>
      </w:r>
      <w:r>
        <w:rPr>
          <w:rFonts w:ascii="Times New Roman"/>
          <w:b w:val="false"/>
          <w:i w:val="false"/>
          <w:color w:val="000000"/>
          <w:sz w:val="28"/>
        </w:rPr>
        <w:t>
      наличие высшего образования, предпочтительно - по профилю предполагаемой должности;</w:t>
      </w:r>
      <w:r>
        <w:br/>
      </w:r>
      <w:r>
        <w:rPr>
          <w:rFonts w:ascii="Times New Roman"/>
          <w:b w:val="false"/>
          <w:i w:val="false"/>
          <w:color w:val="000000"/>
          <w:sz w:val="28"/>
        </w:rPr>
        <w:t>
      стаж работы в системе Министерства, не менее 5 (пяти) лет, из них не менее 2 (двух) лет - в занимаемой должности;</w:t>
      </w:r>
      <w:r>
        <w:br/>
      </w:r>
      <w:r>
        <w:rPr>
          <w:rFonts w:ascii="Times New Roman"/>
          <w:b w:val="false"/>
          <w:i w:val="false"/>
          <w:color w:val="000000"/>
          <w:sz w:val="28"/>
        </w:rPr>
        <w:t>
      наличие высоких профессиональных и моральных качеств, организаторских и аналитических способностей, инициативы, настойчивости, умения быстро ориентироваться и действовать в экстремальной обстановке;</w:t>
      </w:r>
      <w:r>
        <w:br/>
      </w:r>
      <w:r>
        <w:rPr>
          <w:rFonts w:ascii="Times New Roman"/>
          <w:b w:val="false"/>
          <w:i w:val="false"/>
          <w:color w:val="000000"/>
          <w:sz w:val="28"/>
        </w:rPr>
        <w:t>
      личная дисциплинированность и исполнительность, умение положительно воспринимать критику и своевременно устранять недостатки;</w:t>
      </w:r>
      <w:r>
        <w:br/>
      </w:r>
      <w:r>
        <w:rPr>
          <w:rFonts w:ascii="Times New Roman"/>
          <w:b w:val="false"/>
          <w:i w:val="false"/>
          <w:color w:val="000000"/>
          <w:sz w:val="28"/>
        </w:rPr>
        <w:t>
      соответствие состояния здоровья кандидата;</w:t>
      </w:r>
      <w:r>
        <w:br/>
      </w:r>
      <w:r>
        <w:rPr>
          <w:rFonts w:ascii="Times New Roman"/>
          <w:b w:val="false"/>
          <w:i w:val="false"/>
          <w:color w:val="000000"/>
          <w:sz w:val="28"/>
        </w:rPr>
        <w:t>
      готовность сотрудника к перемещению на новое место службы в любой регион государства;</w:t>
      </w:r>
      <w:r>
        <w:br/>
      </w:r>
      <w:r>
        <w:rPr>
          <w:rFonts w:ascii="Times New Roman"/>
          <w:b w:val="false"/>
          <w:i w:val="false"/>
          <w:color w:val="000000"/>
          <w:sz w:val="28"/>
        </w:rPr>
        <w:t>
      знание нормативных правовых актов, регламентирующих деятельность категорий соответствующих руководителей.</w:t>
      </w:r>
      <w:r>
        <w:br/>
      </w:r>
      <w:r>
        <w:rPr>
          <w:rFonts w:ascii="Times New Roman"/>
          <w:b w:val="false"/>
          <w:i w:val="false"/>
          <w:color w:val="000000"/>
          <w:sz w:val="28"/>
        </w:rPr>
        <w:t>
</w:t>
      </w:r>
      <w:r>
        <w:rPr>
          <w:rFonts w:ascii="Times New Roman"/>
          <w:b w:val="false"/>
          <w:i w:val="false"/>
          <w:color w:val="000000"/>
          <w:sz w:val="28"/>
        </w:rPr>
        <w:t>
      5. Целью создания резерва кадров является обеспечение планомерного и эффективного замещения вакантных должностей путем заблаговременного отбора и подготовки кандидатов, отвечающих предъявляемым требованиям, а также исключение субъективных моментов при их выдвижении и назначении на вышестоящие и руководящие должности ОГПС.</w:t>
      </w:r>
      <w:r>
        <w:br/>
      </w:r>
      <w:r>
        <w:rPr>
          <w:rFonts w:ascii="Times New Roman"/>
          <w:b w:val="false"/>
          <w:i w:val="false"/>
          <w:color w:val="000000"/>
          <w:sz w:val="28"/>
        </w:rPr>
        <w:t>
</w:t>
      </w:r>
      <w:r>
        <w:rPr>
          <w:rFonts w:ascii="Times New Roman"/>
          <w:b w:val="false"/>
          <w:i w:val="false"/>
          <w:color w:val="000000"/>
          <w:sz w:val="28"/>
        </w:rPr>
        <w:t>
      6. Основной задачей формирования кадрового резерва и организации работы с ним является обеспечение целенаправленной подготовки сотрудников и определение их пригодности для работы на вышестоящих и руководящих должностях в ходе их основной служебной деятельности.</w:t>
      </w:r>
      <w:r>
        <w:br/>
      </w:r>
      <w:r>
        <w:rPr>
          <w:rFonts w:ascii="Times New Roman"/>
          <w:b w:val="false"/>
          <w:i w:val="false"/>
          <w:color w:val="000000"/>
          <w:sz w:val="28"/>
        </w:rPr>
        <w:t>
</w:t>
      </w:r>
      <w:r>
        <w:rPr>
          <w:rFonts w:ascii="Times New Roman"/>
          <w:b w:val="false"/>
          <w:i w:val="false"/>
          <w:color w:val="000000"/>
          <w:sz w:val="28"/>
        </w:rPr>
        <w:t>
      7. Резерв кадров формируется, пересматривается и дополняется ежегодно, в соответствии с номенклатурой должностей Министерства и подразделений, и подразделяется на:</w:t>
      </w:r>
      <w:r>
        <w:br/>
      </w:r>
      <w:r>
        <w:rPr>
          <w:rFonts w:ascii="Times New Roman"/>
          <w:b w:val="false"/>
          <w:i w:val="false"/>
          <w:color w:val="000000"/>
          <w:sz w:val="28"/>
        </w:rPr>
        <w:t>
      перспективный – на должности, относящиеся к номенклатуре Министерства;</w:t>
      </w:r>
      <w:r>
        <w:br/>
      </w:r>
      <w:r>
        <w:rPr>
          <w:rFonts w:ascii="Times New Roman"/>
          <w:b w:val="false"/>
          <w:i w:val="false"/>
          <w:color w:val="000000"/>
          <w:sz w:val="28"/>
        </w:rPr>
        <w:t>
      общий – на должности, относящиеся к номенклатуре подразделений.</w:t>
      </w:r>
      <w:r>
        <w:br/>
      </w:r>
      <w:r>
        <w:rPr>
          <w:rFonts w:ascii="Times New Roman"/>
          <w:b w:val="false"/>
          <w:i w:val="false"/>
          <w:color w:val="000000"/>
          <w:sz w:val="28"/>
        </w:rPr>
        <w:t>
</w:t>
      </w:r>
      <w:r>
        <w:rPr>
          <w:rFonts w:ascii="Times New Roman"/>
          <w:b w:val="false"/>
          <w:i w:val="false"/>
          <w:color w:val="000000"/>
          <w:sz w:val="28"/>
        </w:rPr>
        <w:t>
      8. Подготовка и обучение резервистов в процессе практической служебной деятельности осуществляется непосредственными руководителями, совместно с работниками кадровых служб.</w:t>
      </w:r>
      <w:r>
        <w:br/>
      </w:r>
      <w:r>
        <w:rPr>
          <w:rFonts w:ascii="Times New Roman"/>
          <w:b w:val="false"/>
          <w:i w:val="false"/>
          <w:color w:val="000000"/>
          <w:sz w:val="28"/>
        </w:rPr>
        <w:t>
</w:t>
      </w:r>
      <w:r>
        <w:rPr>
          <w:rFonts w:ascii="Times New Roman"/>
          <w:b w:val="false"/>
          <w:i w:val="false"/>
          <w:color w:val="000000"/>
          <w:sz w:val="28"/>
        </w:rPr>
        <w:t>
      9. Для подготовки резервиста его непосредственным руководителем составляется индивидуальный план. План подготовки резервиста разрабатывается с учетом особенностей служебной деятельности сотрудника, участка предстоящей работы и содержать следующие мероприятия:</w:t>
      </w:r>
      <w:r>
        <w:br/>
      </w:r>
      <w:r>
        <w:rPr>
          <w:rFonts w:ascii="Times New Roman"/>
          <w:b w:val="false"/>
          <w:i w:val="false"/>
          <w:color w:val="000000"/>
          <w:sz w:val="28"/>
        </w:rPr>
        <w:t>
      повышение уровня профессиональной, военной, морально-психологической и физической подготовки;</w:t>
      </w:r>
      <w:r>
        <w:br/>
      </w:r>
      <w:r>
        <w:rPr>
          <w:rFonts w:ascii="Times New Roman"/>
          <w:b w:val="false"/>
          <w:i w:val="false"/>
          <w:color w:val="000000"/>
          <w:sz w:val="28"/>
        </w:rPr>
        <w:t>
      углубленное изучение законодательства Республики Казахстан, а также нормативных правовых актов в области предупреждения и ликвидации чрезвычайных ситуаций;</w:t>
      </w:r>
      <w:r>
        <w:br/>
      </w:r>
      <w:r>
        <w:rPr>
          <w:rFonts w:ascii="Times New Roman"/>
          <w:b w:val="false"/>
          <w:i w:val="false"/>
          <w:color w:val="000000"/>
          <w:sz w:val="28"/>
        </w:rPr>
        <w:t>
      развитие организаторских и управленческих навыков, инициативы, творческого отношения к выполнению возложенных обязанностей;</w:t>
      </w:r>
      <w:r>
        <w:br/>
      </w:r>
      <w:r>
        <w:rPr>
          <w:rFonts w:ascii="Times New Roman"/>
          <w:b w:val="false"/>
          <w:i w:val="false"/>
          <w:color w:val="000000"/>
          <w:sz w:val="28"/>
        </w:rPr>
        <w:t>
      выполнение поручений, участие в подготовке материалов к заседаниям Коллегий Министерства, Советов при начальниках департаментов и других совещаний;</w:t>
      </w:r>
      <w:r>
        <w:br/>
      </w:r>
      <w:r>
        <w:rPr>
          <w:rFonts w:ascii="Times New Roman"/>
          <w:b w:val="false"/>
          <w:i w:val="false"/>
          <w:color w:val="000000"/>
          <w:sz w:val="28"/>
        </w:rPr>
        <w:t>
      участие в проведении комплексных, тематических проверок деятельности подразделений;</w:t>
      </w:r>
      <w:r>
        <w:br/>
      </w:r>
      <w:r>
        <w:rPr>
          <w:rFonts w:ascii="Times New Roman"/>
          <w:b w:val="false"/>
          <w:i w:val="false"/>
          <w:color w:val="000000"/>
          <w:sz w:val="28"/>
        </w:rPr>
        <w:t>
      подготовка выступлений и участие в совещаниях, конференциях и семинарах;</w:t>
      </w:r>
      <w:r>
        <w:br/>
      </w:r>
      <w:r>
        <w:rPr>
          <w:rFonts w:ascii="Times New Roman"/>
          <w:b w:val="false"/>
          <w:i w:val="false"/>
          <w:color w:val="000000"/>
          <w:sz w:val="28"/>
        </w:rPr>
        <w:t>
      составление аналитических документов;</w:t>
      </w:r>
      <w:r>
        <w:br/>
      </w:r>
      <w:r>
        <w:rPr>
          <w:rFonts w:ascii="Times New Roman"/>
          <w:b w:val="false"/>
          <w:i w:val="false"/>
          <w:color w:val="000000"/>
          <w:sz w:val="28"/>
        </w:rPr>
        <w:t>
      выполнение заданий, входящих в компетенцию должности, на которую предполагается его выдвижение;</w:t>
      </w:r>
      <w:r>
        <w:br/>
      </w:r>
      <w:r>
        <w:rPr>
          <w:rFonts w:ascii="Times New Roman"/>
          <w:b w:val="false"/>
          <w:i w:val="false"/>
          <w:color w:val="000000"/>
          <w:sz w:val="28"/>
        </w:rPr>
        <w:t>
      исполнение обязанностей руководителей в период его отсутствия (отпуска, командировки, болезни);</w:t>
      </w:r>
      <w:r>
        <w:br/>
      </w:r>
      <w:r>
        <w:rPr>
          <w:rFonts w:ascii="Times New Roman"/>
          <w:b w:val="false"/>
          <w:i w:val="false"/>
          <w:color w:val="000000"/>
          <w:sz w:val="28"/>
        </w:rPr>
        <w:t>
      10. План подготовки резервиста утверждается руководителем структурного подразделения центрального аппарата, ведомства, территориального органа и подведомственного государственного учреждения Министерства в месячный срок с момента утверждения списка Резерва кадров.</w:t>
      </w:r>
      <w:r>
        <w:br/>
      </w:r>
      <w:r>
        <w:rPr>
          <w:rFonts w:ascii="Times New Roman"/>
          <w:b w:val="false"/>
          <w:i w:val="false"/>
          <w:color w:val="000000"/>
          <w:sz w:val="28"/>
        </w:rPr>
        <w:t>
</w:t>
      </w:r>
      <w:r>
        <w:rPr>
          <w:rFonts w:ascii="Times New Roman"/>
          <w:b w:val="false"/>
          <w:i w:val="false"/>
          <w:color w:val="000000"/>
          <w:sz w:val="28"/>
        </w:rPr>
        <w:t>
      11. В период нахождения в Резерве кадров резервист может быть назначен на вакантную должность с испытательным сроком, но не более 6 (шести) месяцев.</w:t>
      </w:r>
      <w:r>
        <w:br/>
      </w:r>
      <w:r>
        <w:rPr>
          <w:rFonts w:ascii="Times New Roman"/>
          <w:b w:val="false"/>
          <w:i w:val="false"/>
          <w:color w:val="000000"/>
          <w:sz w:val="28"/>
        </w:rPr>
        <w:t>
</w:t>
      </w:r>
      <w:r>
        <w:rPr>
          <w:rFonts w:ascii="Times New Roman"/>
          <w:b w:val="false"/>
          <w:i w:val="false"/>
          <w:color w:val="000000"/>
          <w:sz w:val="28"/>
        </w:rPr>
        <w:t>
      12. Резервисты проходят стажировку, обучение, повышение квалификации по предполагаемому направлению служебной деятельности в структурных подразделениях как Министерства по чрезвычайным ситуациям Республики Казахстан, так и других министерств, ведомств Республики Казахстан, и за ее пределами. Сроки командирования определяются служебной необходимостью, а также учебными программами принимающих сторон.</w:t>
      </w:r>
      <w:r>
        <w:br/>
      </w:r>
      <w:r>
        <w:rPr>
          <w:rFonts w:ascii="Times New Roman"/>
          <w:b w:val="false"/>
          <w:i w:val="false"/>
          <w:color w:val="000000"/>
          <w:sz w:val="28"/>
        </w:rPr>
        <w:t>
</w:t>
      </w:r>
      <w:r>
        <w:rPr>
          <w:rFonts w:ascii="Times New Roman"/>
          <w:b w:val="false"/>
          <w:i w:val="false"/>
          <w:color w:val="000000"/>
          <w:sz w:val="28"/>
        </w:rPr>
        <w:t>
      13. Структурные подразделения, ведомства, территориальные органы и подведомственные государственные учреждения Министерства представляют в Департамент кадрового обеспечения Министерства предложения по стажировке, обучению, повышению квалификации резервистов, с учетом предпочтительного для подготовки кандидата направления служебной деятельности.</w:t>
      </w:r>
      <w:r>
        <w:br/>
      </w:r>
      <w:r>
        <w:rPr>
          <w:rFonts w:ascii="Times New Roman"/>
          <w:b w:val="false"/>
          <w:i w:val="false"/>
          <w:color w:val="000000"/>
          <w:sz w:val="28"/>
        </w:rPr>
        <w:t>
</w:t>
      </w:r>
      <w:r>
        <w:rPr>
          <w:rFonts w:ascii="Times New Roman"/>
          <w:b w:val="false"/>
          <w:i w:val="false"/>
          <w:color w:val="000000"/>
          <w:sz w:val="28"/>
        </w:rPr>
        <w:t>
      14.По результатам стажировки кадровой службой принимающего структурного подразделения центрального аппарата, ведомства, территориального органа и подведомственного государственного учреждения Министерства готовится заключение, которое утверждается руководителем данного подразделения.</w:t>
      </w:r>
      <w:r>
        <w:br/>
      </w:r>
      <w:r>
        <w:rPr>
          <w:rFonts w:ascii="Times New Roman"/>
          <w:b w:val="false"/>
          <w:i w:val="false"/>
          <w:color w:val="000000"/>
          <w:sz w:val="28"/>
        </w:rPr>
        <w:t>
</w:t>
      </w:r>
      <w:r>
        <w:rPr>
          <w:rFonts w:ascii="Times New Roman"/>
          <w:b w:val="false"/>
          <w:i w:val="false"/>
          <w:color w:val="000000"/>
          <w:sz w:val="28"/>
        </w:rPr>
        <w:t>
      15. Материалы подготовки резервистов приобщаются в их личные дела. В данные материалы входят:</w:t>
      </w:r>
      <w:r>
        <w:br/>
      </w:r>
      <w:r>
        <w:rPr>
          <w:rFonts w:ascii="Times New Roman"/>
          <w:b w:val="false"/>
          <w:i w:val="false"/>
          <w:color w:val="000000"/>
          <w:sz w:val="28"/>
        </w:rPr>
        <w:t>
      выписка из приказа о зачислении сотрудника в резерв кадров;</w:t>
      </w:r>
      <w:r>
        <w:br/>
      </w:r>
      <w:r>
        <w:rPr>
          <w:rFonts w:ascii="Times New Roman"/>
          <w:b w:val="false"/>
          <w:i w:val="false"/>
          <w:color w:val="000000"/>
          <w:sz w:val="28"/>
        </w:rPr>
        <w:t>
      план подготовки резервиста;</w:t>
      </w:r>
      <w:r>
        <w:br/>
      </w:r>
      <w:r>
        <w:rPr>
          <w:rFonts w:ascii="Times New Roman"/>
          <w:b w:val="false"/>
          <w:i w:val="false"/>
          <w:color w:val="000000"/>
          <w:sz w:val="28"/>
        </w:rPr>
        <w:t>
      заключение о результатах стажировки;</w:t>
      </w:r>
      <w:r>
        <w:br/>
      </w:r>
      <w:r>
        <w:rPr>
          <w:rFonts w:ascii="Times New Roman"/>
          <w:b w:val="false"/>
          <w:i w:val="false"/>
          <w:color w:val="000000"/>
          <w:sz w:val="28"/>
        </w:rPr>
        <w:t>
      служебная характеристика о результатах деятельности сотрудника за время нахождения в резерве.</w:t>
      </w:r>
      <w:r>
        <w:br/>
      </w:r>
      <w:r>
        <w:rPr>
          <w:rFonts w:ascii="Times New Roman"/>
          <w:b w:val="false"/>
          <w:i w:val="false"/>
          <w:color w:val="000000"/>
          <w:sz w:val="28"/>
        </w:rPr>
        <w:t>
</w:t>
      </w:r>
      <w:r>
        <w:rPr>
          <w:rFonts w:ascii="Times New Roman"/>
          <w:b w:val="false"/>
          <w:i w:val="false"/>
          <w:color w:val="000000"/>
          <w:sz w:val="28"/>
        </w:rPr>
        <w:t>
      17. Подготовка резервиста считается завершенной при его назначении на должность, либо исключении из резерва кадров.</w:t>
      </w:r>
      <w:r>
        <w:br/>
      </w:r>
      <w:r>
        <w:rPr>
          <w:rFonts w:ascii="Times New Roman"/>
          <w:b w:val="false"/>
          <w:i w:val="false"/>
          <w:color w:val="000000"/>
          <w:sz w:val="28"/>
        </w:rPr>
        <w:t>
</w:t>
      </w:r>
      <w:r>
        <w:rPr>
          <w:rFonts w:ascii="Times New Roman"/>
          <w:b w:val="false"/>
          <w:i w:val="false"/>
          <w:color w:val="000000"/>
          <w:sz w:val="28"/>
        </w:rPr>
        <w:t>
      18. Контроль за своевременной реализацией плановых мероприятий, а также подготовкой итоговых документов возлагаются на кадровые службы.</w:t>
      </w:r>
      <w:r>
        <w:br/>
      </w:r>
      <w:r>
        <w:rPr>
          <w:rFonts w:ascii="Times New Roman"/>
          <w:b w:val="false"/>
          <w:i w:val="false"/>
          <w:color w:val="000000"/>
          <w:sz w:val="28"/>
        </w:rPr>
        <w:t>
</w:t>
      </w:r>
      <w:r>
        <w:rPr>
          <w:rFonts w:ascii="Times New Roman"/>
          <w:b w:val="false"/>
          <w:i w:val="false"/>
          <w:color w:val="000000"/>
          <w:sz w:val="28"/>
        </w:rPr>
        <w:t>
      19. Руководитель кадровой службы:</w:t>
      </w:r>
      <w:r>
        <w:br/>
      </w:r>
      <w:r>
        <w:rPr>
          <w:rFonts w:ascii="Times New Roman"/>
          <w:b w:val="false"/>
          <w:i w:val="false"/>
          <w:color w:val="000000"/>
          <w:sz w:val="28"/>
        </w:rPr>
        <w:t>
      обеспечивает формирование резерва кадров и подготовку необходимых документов на резервистов;</w:t>
      </w:r>
      <w:r>
        <w:br/>
      </w:r>
      <w:r>
        <w:rPr>
          <w:rFonts w:ascii="Times New Roman"/>
          <w:b w:val="false"/>
          <w:i w:val="false"/>
          <w:color w:val="000000"/>
          <w:sz w:val="28"/>
        </w:rPr>
        <w:t>
      оказывает помощь подразделениям в составлении планов работы с резервистами;</w:t>
      </w:r>
      <w:r>
        <w:br/>
      </w:r>
      <w:r>
        <w:rPr>
          <w:rFonts w:ascii="Times New Roman"/>
          <w:b w:val="false"/>
          <w:i w:val="false"/>
          <w:color w:val="000000"/>
          <w:sz w:val="28"/>
        </w:rPr>
        <w:t>
      осуществляет контроль за работой с Резервом кадров в подразделениях;</w:t>
      </w:r>
      <w:r>
        <w:br/>
      </w:r>
      <w:r>
        <w:rPr>
          <w:rFonts w:ascii="Times New Roman"/>
          <w:b w:val="false"/>
          <w:i w:val="false"/>
          <w:color w:val="000000"/>
          <w:sz w:val="28"/>
        </w:rPr>
        <w:t>
      готовит предложения о зачислении в Резерв кадров новых кандидатов (исключении из резерва);</w:t>
      </w:r>
      <w:r>
        <w:br/>
      </w:r>
      <w:r>
        <w:rPr>
          <w:rFonts w:ascii="Times New Roman"/>
          <w:b w:val="false"/>
          <w:i w:val="false"/>
          <w:color w:val="000000"/>
          <w:sz w:val="28"/>
        </w:rPr>
        <w:t>
      обеспечивает подготовку необходимых документов при назначении сотрудников из Резерва кадров на руководящие должности;</w:t>
      </w:r>
      <w:r>
        <w:br/>
      </w:r>
      <w:r>
        <w:rPr>
          <w:rFonts w:ascii="Times New Roman"/>
          <w:b w:val="false"/>
          <w:i w:val="false"/>
          <w:color w:val="000000"/>
          <w:sz w:val="28"/>
        </w:rPr>
        <w:t>
</w:t>
      </w:r>
      <w:r>
        <w:rPr>
          <w:rFonts w:ascii="Times New Roman"/>
          <w:b w:val="false"/>
          <w:i w:val="false"/>
          <w:color w:val="000000"/>
          <w:sz w:val="28"/>
        </w:rPr>
        <w:t>
      20. Непосредственные руководители резервистов:</w:t>
      </w:r>
      <w:r>
        <w:br/>
      </w:r>
      <w:r>
        <w:rPr>
          <w:rFonts w:ascii="Times New Roman"/>
          <w:b w:val="false"/>
          <w:i w:val="false"/>
          <w:color w:val="000000"/>
          <w:sz w:val="28"/>
        </w:rPr>
        <w:t>
      обеспечивают организацию работы с Резервом кадров в своих подразделениях;</w:t>
      </w:r>
      <w:r>
        <w:br/>
      </w:r>
      <w:r>
        <w:rPr>
          <w:rFonts w:ascii="Times New Roman"/>
          <w:b w:val="false"/>
          <w:i w:val="false"/>
          <w:color w:val="000000"/>
          <w:sz w:val="28"/>
        </w:rPr>
        <w:t>
      совместно с кадровой службой формируют состав резерва кадров;</w:t>
      </w:r>
      <w:r>
        <w:br/>
      </w:r>
      <w:r>
        <w:rPr>
          <w:rFonts w:ascii="Times New Roman"/>
          <w:b w:val="false"/>
          <w:i w:val="false"/>
          <w:color w:val="000000"/>
          <w:sz w:val="28"/>
        </w:rPr>
        <w:t>
      разрабатывают учебно-методические программы по направлениям служебной деятельности;</w:t>
      </w:r>
      <w:r>
        <w:br/>
      </w:r>
      <w:r>
        <w:rPr>
          <w:rFonts w:ascii="Times New Roman"/>
          <w:b w:val="false"/>
          <w:i w:val="false"/>
          <w:color w:val="000000"/>
          <w:sz w:val="28"/>
        </w:rPr>
        <w:t>
      составляют планы работы с резервом кадров;</w:t>
      </w:r>
      <w:r>
        <w:br/>
      </w:r>
      <w:r>
        <w:rPr>
          <w:rFonts w:ascii="Times New Roman"/>
          <w:b w:val="false"/>
          <w:i w:val="false"/>
          <w:color w:val="000000"/>
          <w:sz w:val="28"/>
        </w:rPr>
        <w:t>
      составляют индивидуальные планы подготовки для резервистов и контролируют их выполнение;</w:t>
      </w:r>
      <w:r>
        <w:br/>
      </w:r>
      <w:r>
        <w:rPr>
          <w:rFonts w:ascii="Times New Roman"/>
          <w:b w:val="false"/>
          <w:i w:val="false"/>
          <w:color w:val="000000"/>
          <w:sz w:val="28"/>
        </w:rPr>
        <w:t>
      по итогам календарного года представляют в кадровую службу отчеты о выполнении индивидуальных планов резервистами;</w:t>
      </w:r>
      <w:r>
        <w:br/>
      </w:r>
      <w:r>
        <w:rPr>
          <w:rFonts w:ascii="Times New Roman"/>
          <w:b w:val="false"/>
          <w:i w:val="false"/>
          <w:color w:val="000000"/>
          <w:sz w:val="28"/>
        </w:rPr>
        <w:t>
      вносят обоснованные предложения о включении в резерв кадров дополнительных кандидатов и об исключении из него.</w:t>
      </w:r>
      <w:r>
        <w:br/>
      </w:r>
      <w:r>
        <w:rPr>
          <w:rFonts w:ascii="Times New Roman"/>
          <w:b w:val="false"/>
          <w:i w:val="false"/>
          <w:color w:val="000000"/>
          <w:sz w:val="28"/>
        </w:rPr>
        <w:t>
</w:t>
      </w:r>
      <w:r>
        <w:rPr>
          <w:rFonts w:ascii="Times New Roman"/>
          <w:b w:val="false"/>
          <w:i w:val="false"/>
          <w:color w:val="000000"/>
          <w:sz w:val="28"/>
        </w:rPr>
        <w:t>
      21. По решению Министра, руководителя ведомства, территориального органа и подведомственного государственного учреждения Министерства для работы с резервистами могут быть определены иные должностные лица.</w:t>
      </w:r>
    </w:p>
    <w:bookmarkEnd w:id="249"/>
    <w:bookmarkStart w:name="z620" w:id="250"/>
    <w:p>
      <w:pPr>
        <w:spacing w:after="0"/>
        <w:ind w:left="0"/>
        <w:jc w:val="left"/>
      </w:pPr>
      <w:r>
        <w:rPr>
          <w:rFonts w:ascii="Times New Roman"/>
          <w:b/>
          <w:i w:val="false"/>
          <w:color w:val="000000"/>
        </w:rPr>
        <w:t xml:space="preserve"> 
2. Порядок формирования и пополнения Резерва кадров</w:t>
      </w:r>
    </w:p>
    <w:bookmarkEnd w:id="250"/>
    <w:bookmarkStart w:name="z621" w:id="251"/>
    <w:p>
      <w:pPr>
        <w:spacing w:after="0"/>
        <w:ind w:left="0"/>
        <w:jc w:val="both"/>
      </w:pPr>
      <w:r>
        <w:rPr>
          <w:rFonts w:ascii="Times New Roman"/>
          <w:b w:val="false"/>
          <w:i w:val="false"/>
          <w:color w:val="000000"/>
          <w:sz w:val="28"/>
        </w:rPr>
        <w:t>
      22. Формирование Резерва кадров производится на основе следующих принципов:</w:t>
      </w:r>
      <w:r>
        <w:br/>
      </w:r>
      <w:r>
        <w:rPr>
          <w:rFonts w:ascii="Times New Roman"/>
          <w:b w:val="false"/>
          <w:i w:val="false"/>
          <w:color w:val="000000"/>
          <w:sz w:val="28"/>
        </w:rPr>
        <w:t>
      последовательного продвижения по службе;</w:t>
      </w:r>
      <w:r>
        <w:br/>
      </w:r>
      <w:r>
        <w:rPr>
          <w:rFonts w:ascii="Times New Roman"/>
          <w:b w:val="false"/>
          <w:i w:val="false"/>
          <w:color w:val="000000"/>
          <w:sz w:val="28"/>
        </w:rPr>
        <w:t>
      объективности при подборе и оценке профессионально-деловых, нравственно-психологических качеств и управленческих навыков кандидатов;</w:t>
      </w:r>
      <w:r>
        <w:br/>
      </w:r>
      <w:r>
        <w:rPr>
          <w:rFonts w:ascii="Times New Roman"/>
          <w:b w:val="false"/>
          <w:i w:val="false"/>
          <w:color w:val="000000"/>
          <w:sz w:val="28"/>
        </w:rPr>
        <w:t>
      коллегиальности при зачислении в Резерв кадров.</w:t>
      </w:r>
      <w:r>
        <w:br/>
      </w:r>
      <w:r>
        <w:rPr>
          <w:rFonts w:ascii="Times New Roman"/>
          <w:b w:val="false"/>
          <w:i w:val="false"/>
          <w:color w:val="000000"/>
          <w:sz w:val="28"/>
        </w:rPr>
        <w:t>
</w:t>
      </w:r>
      <w:r>
        <w:rPr>
          <w:rFonts w:ascii="Times New Roman"/>
          <w:b w:val="false"/>
          <w:i w:val="false"/>
          <w:color w:val="000000"/>
          <w:sz w:val="28"/>
        </w:rPr>
        <w:t>
      23. Резерв кадров формируется с учетом потребности в замещении должностей, как правило, из расчета не менее двух человек на каждую должность, подлежащую замещению.</w:t>
      </w:r>
      <w:r>
        <w:br/>
      </w:r>
      <w:r>
        <w:rPr>
          <w:rFonts w:ascii="Times New Roman"/>
          <w:b w:val="false"/>
          <w:i w:val="false"/>
          <w:color w:val="000000"/>
          <w:sz w:val="28"/>
        </w:rPr>
        <w:t>
</w:t>
      </w:r>
      <w:r>
        <w:rPr>
          <w:rFonts w:ascii="Times New Roman"/>
          <w:b w:val="false"/>
          <w:i w:val="false"/>
          <w:color w:val="000000"/>
          <w:sz w:val="28"/>
        </w:rPr>
        <w:t>
      24. При принятии решения о включении сотрудника в Резерв кадров учитываются как положительные личностные качества, результаты работы, так и ранее наложенные и не снятые дисциплинарные взыскания, состояние служебной деятельности и дисциплины в руководимом органе или подразделении.</w:t>
      </w:r>
      <w:r>
        <w:br/>
      </w:r>
      <w:r>
        <w:rPr>
          <w:rFonts w:ascii="Times New Roman"/>
          <w:b w:val="false"/>
          <w:i w:val="false"/>
          <w:color w:val="000000"/>
          <w:sz w:val="28"/>
        </w:rPr>
        <w:t>
</w:t>
      </w:r>
      <w:r>
        <w:rPr>
          <w:rFonts w:ascii="Times New Roman"/>
          <w:b w:val="false"/>
          <w:i w:val="false"/>
          <w:color w:val="000000"/>
          <w:sz w:val="28"/>
        </w:rPr>
        <w:t>
      25. Включение в резерв кадров не является обязательным основанием для назначения на планируемую должность.</w:t>
      </w:r>
      <w:r>
        <w:br/>
      </w:r>
      <w:r>
        <w:rPr>
          <w:rFonts w:ascii="Times New Roman"/>
          <w:b w:val="false"/>
          <w:i w:val="false"/>
          <w:color w:val="000000"/>
          <w:sz w:val="28"/>
        </w:rPr>
        <w:t>
</w:t>
      </w:r>
      <w:r>
        <w:rPr>
          <w:rFonts w:ascii="Times New Roman"/>
          <w:b w:val="false"/>
          <w:i w:val="false"/>
          <w:color w:val="000000"/>
          <w:sz w:val="28"/>
        </w:rPr>
        <w:t>
      26. Резервисты, не выдвинутые по объективным причинам на планируемые должности, вновь включаются в Резерв кадров на следующий год. Объективными причинами могут являться:</w:t>
      </w:r>
      <w:r>
        <w:br/>
      </w:r>
      <w:r>
        <w:rPr>
          <w:rFonts w:ascii="Times New Roman"/>
          <w:b w:val="false"/>
          <w:i w:val="false"/>
          <w:color w:val="000000"/>
          <w:sz w:val="28"/>
        </w:rPr>
        <w:t>
      отсутствие вакантных должностей;</w:t>
      </w:r>
      <w:r>
        <w:br/>
      </w:r>
      <w:r>
        <w:rPr>
          <w:rFonts w:ascii="Times New Roman"/>
          <w:b w:val="false"/>
          <w:i w:val="false"/>
          <w:color w:val="000000"/>
          <w:sz w:val="28"/>
        </w:rPr>
        <w:t>
      направление для получения высшего профессионального образования в области предупреждения и ликвидации чрезвычайных ситуаций по очной форме обучения;</w:t>
      </w:r>
      <w:r>
        <w:br/>
      </w:r>
      <w:r>
        <w:rPr>
          <w:rFonts w:ascii="Times New Roman"/>
          <w:b w:val="false"/>
          <w:i w:val="false"/>
          <w:color w:val="000000"/>
          <w:sz w:val="28"/>
        </w:rPr>
        <w:t>
      уход в отпуск по уходу за ребенком (декретный отпуск);</w:t>
      </w:r>
      <w:r>
        <w:br/>
      </w:r>
      <w:r>
        <w:rPr>
          <w:rFonts w:ascii="Times New Roman"/>
          <w:b w:val="false"/>
          <w:i w:val="false"/>
          <w:color w:val="000000"/>
          <w:sz w:val="28"/>
        </w:rPr>
        <w:t>
      по состоянию здоровья;</w:t>
      </w:r>
      <w:r>
        <w:br/>
      </w:r>
      <w:r>
        <w:rPr>
          <w:rFonts w:ascii="Times New Roman"/>
          <w:b w:val="false"/>
          <w:i w:val="false"/>
          <w:color w:val="000000"/>
          <w:sz w:val="28"/>
        </w:rPr>
        <w:t>
      другие причины, препятствующие назначению на вышестоящую или руководящую должность.</w:t>
      </w:r>
      <w:r>
        <w:br/>
      </w:r>
      <w:r>
        <w:rPr>
          <w:rFonts w:ascii="Times New Roman"/>
          <w:b w:val="false"/>
          <w:i w:val="false"/>
          <w:color w:val="000000"/>
          <w:sz w:val="28"/>
        </w:rPr>
        <w:t>
</w:t>
      </w:r>
      <w:r>
        <w:rPr>
          <w:rFonts w:ascii="Times New Roman"/>
          <w:b w:val="false"/>
          <w:i w:val="false"/>
          <w:color w:val="000000"/>
          <w:sz w:val="28"/>
        </w:rPr>
        <w:t>
      27. Подготовка предложений о включении сотрудников в Резерв кадров осуществляется кадровыми службами совместно с руководителями структурных подразделений, территориальных органов, подведомственных государственных учреждений Министерства на основании проведенных прогнозных оценок движения кадров, а также результатов аттестации сотрудников.</w:t>
      </w:r>
      <w:r>
        <w:br/>
      </w:r>
      <w:r>
        <w:rPr>
          <w:rFonts w:ascii="Times New Roman"/>
          <w:b w:val="false"/>
          <w:i w:val="false"/>
          <w:color w:val="000000"/>
          <w:sz w:val="28"/>
        </w:rPr>
        <w:t>
</w:t>
      </w:r>
      <w:r>
        <w:rPr>
          <w:rFonts w:ascii="Times New Roman"/>
          <w:b w:val="false"/>
          <w:i w:val="false"/>
          <w:color w:val="000000"/>
          <w:sz w:val="28"/>
        </w:rPr>
        <w:t>
      28. Предложения о комплектовании Резерва кадров представляются ежегодно, в срок до 1 ноября.</w:t>
      </w:r>
      <w:r>
        <w:br/>
      </w:r>
      <w:r>
        <w:rPr>
          <w:rFonts w:ascii="Times New Roman"/>
          <w:b w:val="false"/>
          <w:i w:val="false"/>
          <w:color w:val="000000"/>
          <w:sz w:val="28"/>
        </w:rPr>
        <w:t>
      Предоставляемые сведения содержат:</w:t>
      </w:r>
      <w:r>
        <w:br/>
      </w:r>
      <w:r>
        <w:rPr>
          <w:rFonts w:ascii="Times New Roman"/>
          <w:b w:val="false"/>
          <w:i w:val="false"/>
          <w:color w:val="000000"/>
          <w:sz w:val="28"/>
        </w:rPr>
        <w:t>
      1) прогнозные потребности в руководящих кадрах на предстоящий период, в том числе:</w:t>
      </w:r>
      <w:r>
        <w:br/>
      </w:r>
      <w:r>
        <w:rPr>
          <w:rFonts w:ascii="Times New Roman"/>
          <w:b w:val="false"/>
          <w:i w:val="false"/>
          <w:color w:val="000000"/>
          <w:sz w:val="28"/>
        </w:rPr>
        <w:t>
      планируемые перемещения на другие должности, в другие подразделения;</w:t>
      </w:r>
      <w:r>
        <w:br/>
      </w:r>
      <w:r>
        <w:rPr>
          <w:rFonts w:ascii="Times New Roman"/>
          <w:b w:val="false"/>
          <w:i w:val="false"/>
          <w:color w:val="000000"/>
          <w:sz w:val="28"/>
        </w:rPr>
        <w:t>
      увольнение по различным обстоятельствам;</w:t>
      </w:r>
      <w:r>
        <w:br/>
      </w:r>
      <w:r>
        <w:rPr>
          <w:rFonts w:ascii="Times New Roman"/>
          <w:b w:val="false"/>
          <w:i w:val="false"/>
          <w:color w:val="000000"/>
          <w:sz w:val="28"/>
        </w:rPr>
        <w:t>
      прикомандирование к другим государственным органам;</w:t>
      </w:r>
      <w:r>
        <w:br/>
      </w:r>
      <w:r>
        <w:rPr>
          <w:rFonts w:ascii="Times New Roman"/>
          <w:b w:val="false"/>
          <w:i w:val="false"/>
          <w:color w:val="000000"/>
          <w:sz w:val="28"/>
        </w:rPr>
        <w:t>
      убытие на обучение по очной форме в рамках повышения квалификации;</w:t>
      </w:r>
      <w:r>
        <w:br/>
      </w:r>
      <w:r>
        <w:rPr>
          <w:rFonts w:ascii="Times New Roman"/>
          <w:b w:val="false"/>
          <w:i w:val="false"/>
          <w:color w:val="000000"/>
          <w:sz w:val="28"/>
        </w:rPr>
        <w:t>
      2) материалы на сотрудников, предлагаемых к зачислению в Резерв кадров:</w:t>
      </w:r>
      <w:r>
        <w:br/>
      </w:r>
      <w:r>
        <w:rPr>
          <w:rFonts w:ascii="Times New Roman"/>
          <w:b w:val="false"/>
          <w:i w:val="false"/>
          <w:color w:val="000000"/>
          <w:sz w:val="28"/>
        </w:rPr>
        <w:t>
      ходатайство руководителя структурного подразделения центрального аппарата, ведомства, территориального органа и подведомственного государственного учреждения Министерства;</w:t>
      </w:r>
      <w:r>
        <w:br/>
      </w:r>
      <w:r>
        <w:rPr>
          <w:rFonts w:ascii="Times New Roman"/>
          <w:b w:val="false"/>
          <w:i w:val="false"/>
          <w:color w:val="000000"/>
          <w:sz w:val="28"/>
        </w:rPr>
        <w:t>
      выписку из протокола заседания аттестационной комиссии центрального аппарата, ведомства, территориального органа и подведомственного государственного учреждения Министерства с выводом о целесообразности зачисления сотрудника в Резерв кадров;</w:t>
      </w:r>
      <w:r>
        <w:br/>
      </w:r>
      <w:r>
        <w:rPr>
          <w:rFonts w:ascii="Times New Roman"/>
          <w:b w:val="false"/>
          <w:i w:val="false"/>
          <w:color w:val="000000"/>
          <w:sz w:val="28"/>
        </w:rPr>
        <w:t>
      служебную характеристику, отражающую деловые и моральные качества кандидата, результаты его служебной деятельности на занимаемой должности, показатели состояния служебной и исполнительской дисциплины;</w:t>
      </w:r>
      <w:r>
        <w:br/>
      </w:r>
      <w:r>
        <w:rPr>
          <w:rFonts w:ascii="Times New Roman"/>
          <w:b w:val="false"/>
          <w:i w:val="false"/>
          <w:color w:val="000000"/>
          <w:sz w:val="28"/>
        </w:rPr>
        <w:t>
      справку о биографических данных (справка-объективка) по форме согласно приложения к.</w:t>
      </w:r>
      <w:r>
        <w:br/>
      </w:r>
      <w:r>
        <w:rPr>
          <w:rFonts w:ascii="Times New Roman"/>
          <w:b w:val="false"/>
          <w:i w:val="false"/>
          <w:color w:val="000000"/>
          <w:sz w:val="28"/>
        </w:rPr>
        <w:t>
</w:t>
      </w:r>
      <w:r>
        <w:rPr>
          <w:rFonts w:ascii="Times New Roman"/>
          <w:b w:val="false"/>
          <w:i w:val="false"/>
          <w:color w:val="000000"/>
          <w:sz w:val="28"/>
        </w:rPr>
        <w:t>
      29. Зачисление лиц в кадровый резерв производится путем включения их в список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1 к настоящим Правилам. Составление и систематизация списков сотрудников, зачисленных в резерв, возлагается на кадровые службы. Ежегодное составление сводного списка Резерва кадров и контроль за его реализацией осуществляется:</w:t>
      </w:r>
      <w:r>
        <w:br/>
      </w:r>
      <w:r>
        <w:rPr>
          <w:rFonts w:ascii="Times New Roman"/>
          <w:b w:val="false"/>
          <w:i w:val="false"/>
          <w:color w:val="000000"/>
          <w:sz w:val="28"/>
        </w:rPr>
        <w:t>
      для перспективного резерва кадров - Департаментом кадрового обеспечения Министерства.</w:t>
      </w:r>
      <w:r>
        <w:br/>
      </w:r>
      <w:r>
        <w:rPr>
          <w:rFonts w:ascii="Times New Roman"/>
          <w:b w:val="false"/>
          <w:i w:val="false"/>
          <w:color w:val="000000"/>
          <w:sz w:val="28"/>
        </w:rPr>
        <w:t>
      для общего резерва кадров – кадровыми службами ведомств, территориальных органов и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30. Сводные списки утверждаются ежегодно, до 20-го декабря:</w:t>
      </w:r>
      <w:r>
        <w:br/>
      </w:r>
      <w:r>
        <w:rPr>
          <w:rFonts w:ascii="Times New Roman"/>
          <w:b w:val="false"/>
          <w:i w:val="false"/>
          <w:color w:val="000000"/>
          <w:sz w:val="28"/>
        </w:rPr>
        <w:t>
      список перспективного Резерва кадров – приказом Министра по чрезвычайным ситуациям Республики Казахстан;</w:t>
      </w:r>
      <w:r>
        <w:br/>
      </w:r>
      <w:r>
        <w:rPr>
          <w:rFonts w:ascii="Times New Roman"/>
          <w:b w:val="false"/>
          <w:i w:val="false"/>
          <w:color w:val="000000"/>
          <w:sz w:val="28"/>
        </w:rPr>
        <w:t>
      списки общего Резерва кадров – приказами первых руководителей ведомств, территориальных органов и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31. Внесение изменений в сводный список Резерва кадров после его утверждения производится, в порядке исключения, на основании мотивированного ходатайства заинтересованных руководителей структурных подразделений, ведомств, территориальных органов и подведомственных государственных учреждений Министерства.</w:t>
      </w:r>
    </w:p>
    <w:bookmarkEnd w:id="251"/>
    <w:bookmarkStart w:name="z631" w:id="252"/>
    <w:p>
      <w:pPr>
        <w:spacing w:after="0"/>
        <w:ind w:left="0"/>
        <w:jc w:val="left"/>
      </w:pPr>
      <w:r>
        <w:rPr>
          <w:rFonts w:ascii="Times New Roman"/>
          <w:b/>
          <w:i w:val="false"/>
          <w:color w:val="000000"/>
        </w:rPr>
        <w:t xml:space="preserve"> 
3. Принятие решения о выдвижении резервиста</w:t>
      </w:r>
      <w:r>
        <w:br/>
      </w:r>
      <w:r>
        <w:rPr>
          <w:rFonts w:ascii="Times New Roman"/>
          <w:b/>
          <w:i w:val="false"/>
          <w:color w:val="000000"/>
        </w:rPr>
        <w:t>
на вышестоящую или руководящую должность</w:t>
      </w:r>
    </w:p>
    <w:bookmarkEnd w:id="252"/>
    <w:bookmarkStart w:name="z632" w:id="253"/>
    <w:p>
      <w:pPr>
        <w:spacing w:after="0"/>
        <w:ind w:left="0"/>
        <w:jc w:val="both"/>
      </w:pPr>
      <w:r>
        <w:rPr>
          <w:rFonts w:ascii="Times New Roman"/>
          <w:b w:val="false"/>
          <w:i w:val="false"/>
          <w:color w:val="000000"/>
          <w:sz w:val="28"/>
        </w:rPr>
        <w:t>
      32. По итогам выполнения резервистом плана подготовки производится его заслушивание на Коллегии Министерства, Совете при начальниках департамента, совещании подразделения, которые принимают решение о целесообразности назначения сотрудника на вышестоящую или руководящую должность. При этом:</w:t>
      </w:r>
      <w:r>
        <w:br/>
      </w:r>
      <w:r>
        <w:rPr>
          <w:rFonts w:ascii="Times New Roman"/>
          <w:b w:val="false"/>
          <w:i w:val="false"/>
          <w:color w:val="000000"/>
          <w:sz w:val="28"/>
        </w:rPr>
        <w:t>
      1) для сотрудников, состоящих в перспективном кадровом резерве, протокол заседания направляется в Департамент кадрового обеспечения Министерства. Протокол прилагается к материалам с ходатайством о назначении на вышестоящую или руководящую должность. Перечень материалов, необходимых для назначения на вышестоящую или руководящую должность определяется в соответствии с принадлежностью сотрудника к конкретной категории сотрудников Министерства;</w:t>
      </w:r>
      <w:r>
        <w:br/>
      </w:r>
      <w:r>
        <w:rPr>
          <w:rFonts w:ascii="Times New Roman"/>
          <w:b w:val="false"/>
          <w:i w:val="false"/>
          <w:color w:val="000000"/>
          <w:sz w:val="28"/>
        </w:rPr>
        <w:t>
      2) сотрудники, состоящие в общем резерве кадров, назначаются на вышестоящую или руководящую должность приказами Министра, руководителя территориального органа и подведомственного государственного учреждения Министерства по месту службы. Протокол заседания передается в кадровую службу данного подразделения для приобщения в личное дело.</w:t>
      </w:r>
      <w:r>
        <w:br/>
      </w:r>
      <w:r>
        <w:rPr>
          <w:rFonts w:ascii="Times New Roman"/>
          <w:b w:val="false"/>
          <w:i w:val="false"/>
          <w:color w:val="000000"/>
          <w:sz w:val="28"/>
        </w:rPr>
        <w:t>
</w:t>
      </w:r>
      <w:r>
        <w:rPr>
          <w:rFonts w:ascii="Times New Roman"/>
          <w:b w:val="false"/>
          <w:i w:val="false"/>
          <w:color w:val="000000"/>
          <w:sz w:val="28"/>
        </w:rPr>
        <w:t>
      33. Сотрудники ОГПС, состоящие в резерве, при назначении на вышестоящую или руководящую должность могут быть перемещены для прохождения службы в другой регион без их личного согласия.</w:t>
      </w:r>
      <w:r>
        <w:br/>
      </w:r>
      <w:r>
        <w:rPr>
          <w:rFonts w:ascii="Times New Roman"/>
          <w:b w:val="false"/>
          <w:i w:val="false"/>
          <w:color w:val="000000"/>
          <w:sz w:val="28"/>
        </w:rPr>
        <w:t>
</w:t>
      </w:r>
      <w:r>
        <w:rPr>
          <w:rFonts w:ascii="Times New Roman"/>
          <w:b w:val="false"/>
          <w:i w:val="false"/>
          <w:color w:val="000000"/>
          <w:sz w:val="28"/>
        </w:rPr>
        <w:t>
      34. Руководители подразделений одновременно с предложениями о формировании резерва кадров, ежегодно представляют в Департамент кадрового обеспечения Министерства сведения о кадровых перемещениях резервистов. В случае, когда в отношении сотрудника не принималось решение о выдвижении на вышестоящую или руководящую должность, указывается причина.</w:t>
      </w:r>
    </w:p>
    <w:bookmarkEnd w:id="253"/>
    <w:bookmarkStart w:name="z635" w:id="254"/>
    <w:p>
      <w:pPr>
        <w:spacing w:after="0"/>
        <w:ind w:left="0"/>
        <w:jc w:val="left"/>
      </w:pPr>
      <w:r>
        <w:rPr>
          <w:rFonts w:ascii="Times New Roman"/>
          <w:b/>
          <w:i w:val="false"/>
          <w:color w:val="000000"/>
        </w:rPr>
        <w:t xml:space="preserve"> 
4. Порядок исключения из резерва кадров</w:t>
      </w:r>
    </w:p>
    <w:bookmarkEnd w:id="254"/>
    <w:bookmarkStart w:name="z636" w:id="255"/>
    <w:p>
      <w:pPr>
        <w:spacing w:after="0"/>
        <w:ind w:left="0"/>
        <w:jc w:val="both"/>
      </w:pPr>
      <w:r>
        <w:rPr>
          <w:rFonts w:ascii="Times New Roman"/>
          <w:b w:val="false"/>
          <w:i w:val="false"/>
          <w:color w:val="000000"/>
          <w:sz w:val="28"/>
        </w:rPr>
        <w:t>
      35. Исключение из кадрового резерва сотрудников осуществляется в случаях:</w:t>
      </w:r>
      <w:r>
        <w:br/>
      </w:r>
      <w:r>
        <w:rPr>
          <w:rFonts w:ascii="Times New Roman"/>
          <w:b w:val="false"/>
          <w:i w:val="false"/>
          <w:color w:val="000000"/>
          <w:sz w:val="28"/>
        </w:rPr>
        <w:t>
      1) назначения на вышестоящую или руководящую должность;</w:t>
      </w:r>
      <w:r>
        <w:br/>
      </w:r>
      <w:r>
        <w:rPr>
          <w:rFonts w:ascii="Times New Roman"/>
          <w:b w:val="false"/>
          <w:i w:val="false"/>
          <w:color w:val="000000"/>
          <w:sz w:val="28"/>
        </w:rPr>
        <w:t>
      2) достижения предельного возраста состояния на службе;</w:t>
      </w:r>
      <w:r>
        <w:br/>
      </w:r>
      <w:r>
        <w:rPr>
          <w:rFonts w:ascii="Times New Roman"/>
          <w:b w:val="false"/>
          <w:i w:val="false"/>
          <w:color w:val="000000"/>
          <w:sz w:val="28"/>
        </w:rPr>
        <w:t>
      3) по заключению медицинского учреждения о наличии хронических, либо других серьезных заболеваний, препятствующих исполнению на должном уровне обязанностей по предполагаемой должности;</w:t>
      </w:r>
      <w:r>
        <w:br/>
      </w:r>
      <w:r>
        <w:rPr>
          <w:rFonts w:ascii="Times New Roman"/>
          <w:b w:val="false"/>
          <w:i w:val="false"/>
          <w:color w:val="000000"/>
          <w:sz w:val="28"/>
        </w:rPr>
        <w:t>
      4) прекращения службы в системе Министерства;</w:t>
      </w:r>
      <w:r>
        <w:br/>
      </w:r>
      <w:r>
        <w:rPr>
          <w:rFonts w:ascii="Times New Roman"/>
          <w:b w:val="false"/>
          <w:i w:val="false"/>
          <w:color w:val="000000"/>
          <w:sz w:val="28"/>
        </w:rPr>
        <w:t>
      5) неудовлетворительных результатов служебной деятельности в занимаемой должности;</w:t>
      </w:r>
      <w:r>
        <w:br/>
      </w:r>
      <w:r>
        <w:rPr>
          <w:rFonts w:ascii="Times New Roman"/>
          <w:b w:val="false"/>
          <w:i w:val="false"/>
          <w:color w:val="000000"/>
          <w:sz w:val="28"/>
        </w:rPr>
        <w:t>
      6) низких показателей состояния морально-психологического климата, служебной, трудовой и исполнительской дисциплины, неудовлетворительного обеспечения безопасных условий труда в руководимом подразделении;</w:t>
      </w:r>
      <w:r>
        <w:br/>
      </w:r>
      <w:r>
        <w:rPr>
          <w:rFonts w:ascii="Times New Roman"/>
          <w:b w:val="false"/>
          <w:i w:val="false"/>
          <w:color w:val="000000"/>
          <w:sz w:val="28"/>
        </w:rPr>
        <w:t>
      7) допущения серьезного дисциплинарного проступка, нарушения законности, в том числе и коррупционного правонарушения;</w:t>
      </w:r>
      <w:r>
        <w:br/>
      </w:r>
      <w:r>
        <w:rPr>
          <w:rFonts w:ascii="Times New Roman"/>
          <w:b w:val="false"/>
          <w:i w:val="false"/>
          <w:color w:val="000000"/>
          <w:sz w:val="28"/>
        </w:rPr>
        <w:t>
      8) отказа от перемещения в другой регион Республики Казахстан при назначении на вышестоящую должность;</w:t>
      </w:r>
      <w:r>
        <w:br/>
      </w:r>
      <w:r>
        <w:rPr>
          <w:rFonts w:ascii="Times New Roman"/>
          <w:b w:val="false"/>
          <w:i w:val="false"/>
          <w:color w:val="000000"/>
          <w:sz w:val="28"/>
        </w:rPr>
        <w:t>
      9) систематического нарушения служебной дисциплины;</w:t>
      </w:r>
      <w:r>
        <w:br/>
      </w:r>
      <w:r>
        <w:rPr>
          <w:rFonts w:ascii="Times New Roman"/>
          <w:b w:val="false"/>
          <w:i w:val="false"/>
          <w:color w:val="000000"/>
          <w:sz w:val="28"/>
        </w:rPr>
        <w:t>
      10) неисполнения сотрудником мероприятий, предусмотренных индивидуальным планом подготовки кандидата на выдвижение.</w:t>
      </w:r>
      <w:r>
        <w:br/>
      </w:r>
      <w:r>
        <w:rPr>
          <w:rFonts w:ascii="Times New Roman"/>
          <w:b w:val="false"/>
          <w:i w:val="false"/>
          <w:color w:val="000000"/>
          <w:sz w:val="28"/>
        </w:rPr>
        <w:t>
      11) подачи резервистом обращения об исключении его из резерва кадров.</w:t>
      </w:r>
      <w:r>
        <w:br/>
      </w:r>
      <w:r>
        <w:rPr>
          <w:rFonts w:ascii="Times New Roman"/>
          <w:b w:val="false"/>
          <w:i w:val="false"/>
          <w:color w:val="000000"/>
          <w:sz w:val="28"/>
        </w:rPr>
        <w:t>
</w:t>
      </w:r>
      <w:r>
        <w:rPr>
          <w:rFonts w:ascii="Times New Roman"/>
          <w:b w:val="false"/>
          <w:i w:val="false"/>
          <w:color w:val="000000"/>
          <w:sz w:val="28"/>
        </w:rPr>
        <w:t>
      36. Решение об исключении сотрудника из Резерва кадров осуществляется:</w:t>
      </w:r>
      <w:r>
        <w:br/>
      </w:r>
      <w:r>
        <w:rPr>
          <w:rFonts w:ascii="Times New Roman"/>
          <w:b w:val="false"/>
          <w:i w:val="false"/>
          <w:color w:val="000000"/>
          <w:sz w:val="28"/>
        </w:rPr>
        <w:t>
      для сотрудников, включенных в перспективный резерв кадров – приказом Министра, по мотивированному ходатайству руководителя структурного подразделения, территориальных органов, а также Департамента кадрового обеспечения Министерства.</w:t>
      </w:r>
      <w:r>
        <w:br/>
      </w:r>
      <w:r>
        <w:rPr>
          <w:rFonts w:ascii="Times New Roman"/>
          <w:b w:val="false"/>
          <w:i w:val="false"/>
          <w:color w:val="000000"/>
          <w:sz w:val="28"/>
        </w:rPr>
        <w:t>
      для сотрудников, включенных в общий резерв – приказом руководителя ведомства, территориального органа и подведомственного государственного учреждения Министерства по ходатайству руководителя структурного подразделения, кадровой службы или по результатам служебной деятельности, аттестации.</w:t>
      </w:r>
      <w:r>
        <w:br/>
      </w:r>
      <w:r>
        <w:rPr>
          <w:rFonts w:ascii="Times New Roman"/>
          <w:b w:val="false"/>
          <w:i w:val="false"/>
          <w:color w:val="000000"/>
          <w:sz w:val="28"/>
        </w:rPr>
        <w:t>
</w:t>
      </w:r>
      <w:r>
        <w:rPr>
          <w:rFonts w:ascii="Times New Roman"/>
          <w:b w:val="false"/>
          <w:i w:val="false"/>
          <w:color w:val="000000"/>
          <w:sz w:val="28"/>
        </w:rPr>
        <w:t>
      37. Повторное зачисление в Резерв кадров сотрудников, исключенных из резерва по основаниям, предусмотренным пунктом 33 (за исключением подпунктов 1, 2, 3, 4) настоящих Правил производится при обоснованных ходатайствах руководителей подразделений, но не ранее, чем через 1 (один) год.</w:t>
      </w:r>
      <w:r>
        <w:br/>
      </w:r>
      <w:r>
        <w:rPr>
          <w:rFonts w:ascii="Times New Roman"/>
          <w:b w:val="false"/>
          <w:i w:val="false"/>
          <w:color w:val="000000"/>
          <w:sz w:val="28"/>
        </w:rPr>
        <w:t>
</w:t>
      </w:r>
      <w:r>
        <w:rPr>
          <w:rFonts w:ascii="Times New Roman"/>
          <w:b w:val="false"/>
          <w:i w:val="false"/>
          <w:color w:val="000000"/>
          <w:sz w:val="28"/>
        </w:rPr>
        <w:t>
      38. О принятом решении по исключению сотрудника из Резерва кадров сообщается соответствующему руководителю подразделения и резервисту.</w:t>
      </w:r>
    </w:p>
    <w:bookmarkEnd w:id="255"/>
    <w:bookmarkStart w:name="z640" w:id="25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формирования и организации     </w:t>
      </w:r>
      <w:r>
        <w:br/>
      </w:r>
      <w:r>
        <w:rPr>
          <w:rFonts w:ascii="Times New Roman"/>
          <w:b w:val="false"/>
          <w:i w:val="false"/>
          <w:color w:val="000000"/>
          <w:sz w:val="28"/>
        </w:rPr>
        <w:t xml:space="preserve">
работы с резервом кадров для выдвижения    </w:t>
      </w:r>
      <w:r>
        <w:br/>
      </w:r>
      <w:r>
        <w:rPr>
          <w:rFonts w:ascii="Times New Roman"/>
          <w:b w:val="false"/>
          <w:i w:val="false"/>
          <w:color w:val="000000"/>
          <w:sz w:val="28"/>
        </w:rPr>
        <w:t xml:space="preserve">
на вышестоящие и руководящие должности     </w:t>
      </w:r>
      <w:r>
        <w:br/>
      </w:r>
      <w:r>
        <w:rPr>
          <w:rFonts w:ascii="Times New Roman"/>
          <w:b w:val="false"/>
          <w:i w:val="false"/>
          <w:color w:val="000000"/>
          <w:sz w:val="28"/>
        </w:rPr>
        <w:t>
в органах государственной противопожарной службы</w:t>
      </w:r>
      <w:r>
        <w:br/>
      </w:r>
      <w:r>
        <w:rPr>
          <w:rFonts w:ascii="Times New Roman"/>
          <w:b w:val="false"/>
          <w:i w:val="false"/>
          <w:color w:val="000000"/>
          <w:sz w:val="28"/>
        </w:rPr>
        <w:t xml:space="preserve">
Республики Казахстан                </w:t>
      </w:r>
    </w:p>
    <w:bookmarkEnd w:id="256"/>
    <w:bookmarkStart w:name="z641" w:id="257"/>
    <w:p>
      <w:pPr>
        <w:spacing w:after="0"/>
        <w:ind w:left="0"/>
        <w:jc w:val="both"/>
      </w:pPr>
      <w:r>
        <w:rPr>
          <w:rFonts w:ascii="Times New Roman"/>
          <w:b w:val="false"/>
          <w:i w:val="false"/>
          <w:color w:val="000000"/>
          <w:sz w:val="28"/>
        </w:rPr>
        <w:t xml:space="preserve">
Форма            </w:t>
      </w:r>
    </w:p>
    <w:bookmarkEnd w:id="257"/>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Министр, руководитель ведомства,  </w:t>
      </w:r>
      <w:r>
        <w:br/>
      </w:r>
      <w:r>
        <w:rPr>
          <w:rFonts w:ascii="Times New Roman"/>
          <w:b w:val="false"/>
          <w:i w:val="false"/>
          <w:color w:val="000000"/>
          <w:sz w:val="28"/>
        </w:rPr>
        <w:t xml:space="preserve">
территориального органов       </w:t>
      </w:r>
      <w:r>
        <w:br/>
      </w:r>
      <w:r>
        <w:rPr>
          <w:rFonts w:ascii="Times New Roman"/>
          <w:b w:val="false"/>
          <w:i w:val="false"/>
          <w:color w:val="000000"/>
          <w:sz w:val="28"/>
        </w:rPr>
        <w:t>
и подведомственного государственного</w:t>
      </w:r>
      <w:r>
        <w:br/>
      </w:r>
      <w:r>
        <w:rPr>
          <w:rFonts w:ascii="Times New Roman"/>
          <w:b w:val="false"/>
          <w:i w:val="false"/>
          <w:color w:val="000000"/>
          <w:sz w:val="28"/>
        </w:rPr>
        <w:t xml:space="preserve">
учреждения Министерства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(инициалы, фамилия)          </w:t>
      </w:r>
      <w:r>
        <w:br/>
      </w:r>
      <w:r>
        <w:rPr>
          <w:rFonts w:ascii="Times New Roman"/>
          <w:b w:val="false"/>
          <w:i w:val="false"/>
          <w:color w:val="000000"/>
          <w:sz w:val="28"/>
        </w:rPr>
        <w:t xml:space="preserve">
«_____» _____________ 20___ г.     </w:t>
      </w:r>
    </w:p>
    <w:bookmarkStart w:name="z642" w:id="258"/>
    <w:p>
      <w:pPr>
        <w:spacing w:after="0"/>
        <w:ind w:left="0"/>
        <w:jc w:val="both"/>
      </w:pPr>
      <w:r>
        <w:rPr>
          <w:rFonts w:ascii="Times New Roman"/>
          <w:b w:val="false"/>
          <w:i w:val="false"/>
          <w:color w:val="000000"/>
          <w:sz w:val="28"/>
        </w:rPr>
        <w:t>
                                  </w:t>
      </w:r>
      <w:r>
        <w:rPr>
          <w:rFonts w:ascii="Times New Roman"/>
          <w:b/>
          <w:i w:val="false"/>
          <w:color w:val="000000"/>
          <w:sz w:val="28"/>
        </w:rPr>
        <w:t>СПИСОК</w:t>
      </w:r>
      <w:r>
        <w:br/>
      </w:r>
      <w:r>
        <w:rPr>
          <w:rFonts w:ascii="Times New Roman"/>
          <w:b w:val="false"/>
          <w:i w:val="false"/>
          <w:color w:val="000000"/>
          <w:sz w:val="28"/>
        </w:rPr>
        <w:t>
                    ______________ резерва кадров</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(полное наименование уполномоченного органа, ведомства,</w:t>
      </w:r>
      <w:r>
        <w:br/>
      </w:r>
      <w:r>
        <w:rPr>
          <w:rFonts w:ascii="Times New Roman"/>
          <w:b w:val="false"/>
          <w:i w:val="false"/>
          <w:color w:val="000000"/>
          <w:sz w:val="28"/>
        </w:rPr>
        <w:t>
     территориального органа и подведомственного государственного</w:t>
      </w:r>
      <w:r>
        <w:br/>
      </w:r>
      <w:r>
        <w:rPr>
          <w:rFonts w:ascii="Times New Roman"/>
          <w:b w:val="false"/>
          <w:i w:val="false"/>
          <w:color w:val="000000"/>
          <w:sz w:val="28"/>
        </w:rPr>
        <w:t>
                    учреждения Министерства)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1516"/>
        <w:gridCol w:w="2212"/>
        <w:gridCol w:w="1821"/>
        <w:gridCol w:w="1668"/>
        <w:gridCol w:w="1908"/>
        <w:gridCol w:w="1234"/>
        <w:gridCol w:w="1474"/>
      </w:tblGrid>
      <w:tr>
        <w:trPr>
          <w:trHeight w:val="30" w:hRule="atLeast"/>
        </w:trPr>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звание,</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нальность,</w:t>
            </w:r>
            <w:r>
              <w:br/>
            </w:r>
            <w:r>
              <w:rPr>
                <w:rFonts w:ascii="Times New Roman"/>
                <w:b w:val="false"/>
                <w:i w:val="false"/>
                <w:color w:val="000000"/>
                <w:sz w:val="20"/>
              </w:rPr>
              <w:t>
</w:t>
            </w:r>
            <w:r>
              <w:rPr>
                <w:rFonts w:ascii="Times New Roman"/>
                <w:b w:val="false"/>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языков</w:t>
            </w:r>
            <w:r>
              <w:br/>
            </w:r>
            <w:r>
              <w:rPr>
                <w:rFonts w:ascii="Times New Roman"/>
                <w:b w:val="false"/>
                <w:i w:val="false"/>
                <w:color w:val="000000"/>
                <w:sz w:val="20"/>
              </w:rPr>
              <w:t>
</w:t>
            </w:r>
            <w:r>
              <w:rPr>
                <w:rFonts w:ascii="Times New Roman"/>
                <w:b w:val="false"/>
                <w:i w:val="false"/>
                <w:color w:val="000000"/>
                <w:sz w:val="20"/>
              </w:rPr>
              <w:t>(какими</w:t>
            </w:r>
            <w:r>
              <w:br/>
            </w:r>
            <w:r>
              <w:rPr>
                <w:rFonts w:ascii="Times New Roman"/>
                <w:b w:val="false"/>
                <w:i w:val="false"/>
                <w:color w:val="000000"/>
                <w:sz w:val="20"/>
              </w:rPr>
              <w:t>
</w:t>
            </w:r>
            <w:r>
              <w:rPr>
                <w:rFonts w:ascii="Times New Roman"/>
                <w:b w:val="false"/>
                <w:i w:val="false"/>
                <w:color w:val="000000"/>
                <w:sz w:val="20"/>
              </w:rPr>
              <w:t>языками</w:t>
            </w:r>
            <w:r>
              <w:br/>
            </w:r>
            <w:r>
              <w:rPr>
                <w:rFonts w:ascii="Times New Roman"/>
                <w:b w:val="false"/>
                <w:i w:val="false"/>
                <w:color w:val="000000"/>
                <w:sz w:val="20"/>
              </w:rPr>
              <w:t>
</w:t>
            </w:r>
            <w:r>
              <w:rPr>
                <w:rFonts w:ascii="Times New Roman"/>
                <w:b w:val="false"/>
                <w:i w:val="false"/>
                <w:color w:val="000000"/>
                <w:sz w:val="20"/>
              </w:rPr>
              <w:t>владеет</w:t>
            </w:r>
            <w:r>
              <w:br/>
            </w:r>
            <w:r>
              <w:rPr>
                <w:rFonts w:ascii="Times New Roman"/>
                <w:b w:val="false"/>
                <w:i w:val="false"/>
                <w:color w:val="000000"/>
                <w:sz w:val="20"/>
              </w:rPr>
              <w:t>
</w:t>
            </w:r>
            <w:r>
              <w:rPr>
                <w:rFonts w:ascii="Times New Roman"/>
                <w:b w:val="false"/>
                <w:i w:val="false"/>
                <w:color w:val="000000"/>
                <w:sz w:val="20"/>
              </w:rPr>
              <w:t>и на</w:t>
            </w:r>
            <w:r>
              <w:br/>
            </w:r>
            <w:r>
              <w:rPr>
                <w:rFonts w:ascii="Times New Roman"/>
                <w:b w:val="false"/>
                <w:i w:val="false"/>
                <w:color w:val="000000"/>
                <w:sz w:val="20"/>
              </w:rPr>
              <w:t>
</w:t>
            </w:r>
            <w:r>
              <w:rPr>
                <w:rFonts w:ascii="Times New Roman"/>
                <w:b w:val="false"/>
                <w:i w:val="false"/>
                <w:color w:val="000000"/>
                <w:sz w:val="20"/>
              </w:rPr>
              <w:t>каком</w:t>
            </w:r>
            <w:r>
              <w:br/>
            </w:r>
            <w:r>
              <w:rPr>
                <w:rFonts w:ascii="Times New Roman"/>
                <w:b w:val="false"/>
                <w:i w:val="false"/>
                <w:color w:val="000000"/>
                <w:sz w:val="20"/>
              </w:rPr>
              <w:t>
</w:t>
            </w:r>
            <w:r>
              <w:rPr>
                <w:rFonts w:ascii="Times New Roman"/>
                <w:b w:val="false"/>
                <w:i w:val="false"/>
                <w:color w:val="000000"/>
                <w:sz w:val="20"/>
              </w:rPr>
              <w:t>уровне)</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какое</w:t>
            </w:r>
            <w:r>
              <w:br/>
            </w:r>
            <w:r>
              <w:rPr>
                <w:rFonts w:ascii="Times New Roman"/>
                <w:b w:val="false"/>
                <w:i w:val="false"/>
                <w:color w:val="000000"/>
                <w:sz w:val="20"/>
              </w:rPr>
              <w:t>
</w:t>
            </w:r>
            <w:r>
              <w:rPr>
                <w:rFonts w:ascii="Times New Roman"/>
                <w:b w:val="false"/>
                <w:i w:val="false"/>
                <w:color w:val="000000"/>
                <w:sz w:val="20"/>
              </w:rPr>
              <w:t>учебное</w:t>
            </w:r>
            <w:r>
              <w:br/>
            </w:r>
            <w:r>
              <w:rPr>
                <w:rFonts w:ascii="Times New Roman"/>
                <w:b w:val="false"/>
                <w:i w:val="false"/>
                <w:color w:val="000000"/>
                <w:sz w:val="20"/>
              </w:rPr>
              <w:t>
</w:t>
            </w:r>
            <w:r>
              <w:rPr>
                <w:rFonts w:ascii="Times New Roman"/>
                <w:b w:val="false"/>
                <w:i w:val="false"/>
                <w:color w:val="000000"/>
                <w:sz w:val="20"/>
              </w:rPr>
              <w:t>заве-</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окончил</w:t>
            </w:r>
            <w:r>
              <w:br/>
            </w:r>
            <w:r>
              <w:rPr>
                <w:rFonts w:ascii="Times New Roman"/>
                <w:b w:val="false"/>
                <w:i w:val="false"/>
                <w:color w:val="000000"/>
                <w:sz w:val="20"/>
              </w:rPr>
              <w:t>
</w:t>
            </w:r>
            <w:r>
              <w:rPr>
                <w:rFonts w:ascii="Times New Roman"/>
                <w:b w:val="false"/>
                <w:i w:val="false"/>
                <w:color w:val="000000"/>
                <w:sz w:val="20"/>
              </w:rPr>
              <w:t>и когда,</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квали-</w:t>
            </w:r>
            <w:r>
              <w:br/>
            </w:r>
            <w:r>
              <w:rPr>
                <w:rFonts w:ascii="Times New Roman"/>
                <w:b w:val="false"/>
                <w:i w:val="false"/>
                <w:color w:val="000000"/>
                <w:sz w:val="20"/>
              </w:rPr>
              <w:t>
</w:t>
            </w:r>
            <w:r>
              <w:rPr>
                <w:rFonts w:ascii="Times New Roman"/>
                <w:b w:val="false"/>
                <w:i w:val="false"/>
                <w:color w:val="000000"/>
                <w:sz w:val="20"/>
              </w:rPr>
              <w:t>фикация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диплому,</w:t>
            </w:r>
            <w:r>
              <w:br/>
            </w:r>
            <w:r>
              <w:rPr>
                <w:rFonts w:ascii="Times New Roman"/>
                <w:b w:val="false"/>
                <w:i w:val="false"/>
                <w:color w:val="000000"/>
                <w:sz w:val="20"/>
              </w:rPr>
              <w:t>
</w:t>
            </w:r>
            <w:r>
              <w:rPr>
                <w:rFonts w:ascii="Times New Roman"/>
                <w:b w:val="false"/>
                <w:i w:val="false"/>
                <w:color w:val="000000"/>
                <w:sz w:val="20"/>
              </w:rPr>
              <w:t>ученая</w:t>
            </w:r>
            <w:r>
              <w:br/>
            </w:r>
            <w:r>
              <w:rPr>
                <w:rFonts w:ascii="Times New Roman"/>
                <w:b w:val="false"/>
                <w:i w:val="false"/>
                <w:color w:val="000000"/>
                <w:sz w:val="20"/>
              </w:rPr>
              <w:t>
</w:t>
            </w: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(если</w:t>
            </w:r>
            <w:r>
              <w:br/>
            </w:r>
            <w:r>
              <w:rPr>
                <w:rFonts w:ascii="Times New Roman"/>
                <w:b w:val="false"/>
                <w:i w:val="false"/>
                <w:color w:val="000000"/>
                <w:sz w:val="20"/>
              </w:rPr>
              <w:t>
</w:t>
            </w:r>
            <w:r>
              <w:rPr>
                <w:rFonts w:ascii="Times New Roman"/>
                <w:b w:val="false"/>
                <w:i w:val="false"/>
                <w:color w:val="000000"/>
                <w:sz w:val="20"/>
              </w:rPr>
              <w:t>имеется)</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последней</w:t>
            </w:r>
            <w:r>
              <w:br/>
            </w:r>
            <w:r>
              <w:rPr>
                <w:rFonts w:ascii="Times New Roman"/>
                <w:b w:val="false"/>
                <w:i w:val="false"/>
                <w:color w:val="000000"/>
                <w:sz w:val="20"/>
              </w:rPr>
              <w:t>
</w:t>
            </w:r>
            <w:r>
              <w:rPr>
                <w:rFonts w:ascii="Times New Roman"/>
                <w:b w:val="false"/>
                <w:i w:val="false"/>
                <w:color w:val="000000"/>
                <w:sz w:val="20"/>
              </w:rPr>
              <w:t>аттестации</w:t>
            </w:r>
            <w:r>
              <w:br/>
            </w:r>
            <w:r>
              <w:rPr>
                <w:rFonts w:ascii="Times New Roman"/>
                <w:b w:val="false"/>
                <w:i w:val="false"/>
                <w:color w:val="000000"/>
                <w:sz w:val="20"/>
              </w:rPr>
              <w:t>
</w:t>
            </w: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аттестац.</w:t>
            </w:r>
            <w:r>
              <w:br/>
            </w:r>
            <w:r>
              <w:rPr>
                <w:rFonts w:ascii="Times New Roman"/>
                <w:b w:val="false"/>
                <w:i w:val="false"/>
                <w:color w:val="000000"/>
                <w:sz w:val="20"/>
              </w:rPr>
              <w:t>
</w:t>
            </w:r>
            <w:r>
              <w:rPr>
                <w:rFonts w:ascii="Times New Roman"/>
                <w:b w:val="false"/>
                <w:i w:val="false"/>
                <w:color w:val="000000"/>
                <w:sz w:val="20"/>
              </w:rPr>
              <w:t>комиссии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и где</w:t>
            </w:r>
            <w:r>
              <w:br/>
            </w:r>
            <w:r>
              <w:rPr>
                <w:rFonts w:ascii="Times New Roman"/>
                <w:b w:val="false"/>
                <w:i w:val="false"/>
                <w:color w:val="000000"/>
                <w:sz w:val="20"/>
              </w:rPr>
              <w:t>
</w:t>
            </w:r>
            <w:r>
              <w:rPr>
                <w:rFonts w:ascii="Times New Roman"/>
                <w:b w:val="false"/>
                <w:i w:val="false"/>
                <w:color w:val="000000"/>
                <w:sz w:val="20"/>
              </w:rPr>
              <w:t>прой-</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повы-</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квали-</w:t>
            </w:r>
            <w:r>
              <w:br/>
            </w:r>
            <w:r>
              <w:rPr>
                <w:rFonts w:ascii="Times New Roman"/>
                <w:b w:val="false"/>
                <w:i w:val="false"/>
                <w:color w:val="000000"/>
                <w:sz w:val="20"/>
              </w:rPr>
              <w:t>
</w:t>
            </w:r>
            <w:r>
              <w:rPr>
                <w:rFonts w:ascii="Times New Roman"/>
                <w:b w:val="false"/>
                <w:i w:val="false"/>
                <w:color w:val="000000"/>
                <w:sz w:val="20"/>
              </w:rPr>
              <w:t>фика-</w:t>
            </w:r>
            <w:r>
              <w:br/>
            </w:r>
            <w:r>
              <w:rPr>
                <w:rFonts w:ascii="Times New Roman"/>
                <w:b w:val="false"/>
                <w:i w:val="false"/>
                <w:color w:val="000000"/>
                <w:sz w:val="20"/>
              </w:rPr>
              <w:t>
</w:t>
            </w:r>
            <w:r>
              <w:rPr>
                <w:rFonts w:ascii="Times New Roman"/>
                <w:b w:val="false"/>
                <w:i w:val="false"/>
                <w:color w:val="000000"/>
                <w:sz w:val="20"/>
              </w:rPr>
              <w:t>ции</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Какие</w:t>
            </w:r>
            <w:r>
              <w:br/>
            </w:r>
            <w:r>
              <w:rPr>
                <w:rFonts w:ascii="Times New Roman"/>
                <w:b w:val="false"/>
                <w:i w:val="false"/>
                <w:color w:val="000000"/>
                <w:sz w:val="20"/>
              </w:rPr>
              <w:t>
</w:t>
            </w:r>
            <w:r>
              <w:rPr>
                <w:rFonts w:ascii="Times New Roman"/>
                <w:b w:val="false"/>
                <w:i w:val="false"/>
                <w:color w:val="000000"/>
                <w:sz w:val="20"/>
              </w:rPr>
              <w:t>имеет</w:t>
            </w:r>
            <w:r>
              <w:br/>
            </w:r>
            <w:r>
              <w:rPr>
                <w:rFonts w:ascii="Times New Roman"/>
                <w:b w:val="false"/>
                <w:i w:val="false"/>
                <w:color w:val="000000"/>
                <w:sz w:val="20"/>
              </w:rPr>
              <w:t>
</w:t>
            </w:r>
            <w:r>
              <w:rPr>
                <w:rFonts w:ascii="Times New Roman"/>
                <w:b w:val="false"/>
                <w:i w:val="false"/>
                <w:color w:val="000000"/>
                <w:sz w:val="20"/>
              </w:rPr>
              <w:t>награды</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и ведом-</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стаж/</w:t>
            </w:r>
            <w:r>
              <w:br/>
            </w:r>
            <w:r>
              <w:rPr>
                <w:rFonts w:ascii="Times New Roman"/>
                <w:b w:val="false"/>
                <w:i w:val="false"/>
                <w:color w:val="000000"/>
                <w:sz w:val="20"/>
              </w:rPr>
              <w:t>
</w:t>
            </w:r>
            <w:r>
              <w:rPr>
                <w:rFonts w:ascii="Times New Roman"/>
                <w:b w:val="false"/>
                <w:i w:val="false"/>
                <w:color w:val="000000"/>
                <w:sz w:val="20"/>
              </w:rPr>
              <w:t>стаж</w:t>
            </w:r>
            <w:r>
              <w:br/>
            </w:r>
            <w:r>
              <w:rPr>
                <w:rFonts w:ascii="Times New Roman"/>
                <w:b w:val="false"/>
                <w:i w:val="false"/>
                <w:color w:val="000000"/>
                <w:sz w:val="20"/>
              </w:rPr>
              <w:t>
</w:t>
            </w:r>
            <w:r>
              <w:rPr>
                <w:rFonts w:ascii="Times New Roman"/>
                <w:b w:val="false"/>
                <w:i w:val="false"/>
                <w:color w:val="000000"/>
                <w:sz w:val="20"/>
              </w:rPr>
              <w:t>работы в</w:t>
            </w:r>
            <w:r>
              <w:br/>
            </w:r>
            <w:r>
              <w:rPr>
                <w:rFonts w:ascii="Times New Roman"/>
                <w:b w:val="false"/>
                <w:i w:val="false"/>
                <w:color w:val="000000"/>
                <w:sz w:val="20"/>
              </w:rPr>
              <w:t>
</w:t>
            </w:r>
            <w:r>
              <w:rPr>
                <w:rFonts w:ascii="Times New Roman"/>
                <w:b w:val="false"/>
                <w:i w:val="false"/>
                <w:color w:val="000000"/>
                <w:sz w:val="20"/>
              </w:rPr>
              <w:t>системе</w:t>
            </w:r>
            <w:r>
              <w:br/>
            </w:r>
            <w:r>
              <w:rPr>
                <w:rFonts w:ascii="Times New Roman"/>
                <w:b w:val="false"/>
                <w:i w:val="false"/>
                <w:color w:val="000000"/>
                <w:sz w:val="20"/>
              </w:rPr>
              <w:t>
</w:t>
            </w:r>
            <w:r>
              <w:rPr>
                <w:rFonts w:ascii="Times New Roman"/>
                <w:b w:val="false"/>
                <w:i w:val="false"/>
                <w:color w:val="000000"/>
                <w:sz w:val="20"/>
              </w:rPr>
              <w:t>МЧС РК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рук.</w:t>
            </w:r>
            <w:r>
              <w:br/>
            </w:r>
            <w:r>
              <w:rPr>
                <w:rFonts w:ascii="Times New Roman"/>
                <w:b w:val="false"/>
                <w:i w:val="false"/>
                <w:color w:val="000000"/>
                <w:sz w:val="20"/>
              </w:rPr>
              <w:t>
</w:t>
            </w:r>
            <w:r>
              <w:rPr>
                <w:rFonts w:ascii="Times New Roman"/>
                <w:b w:val="false"/>
                <w:i w:val="false"/>
                <w:color w:val="000000"/>
                <w:sz w:val="20"/>
              </w:rPr>
              <w:t>должностях/</w:t>
            </w:r>
            <w:r>
              <w:br/>
            </w:r>
            <w:r>
              <w:rPr>
                <w:rFonts w:ascii="Times New Roman"/>
                <w:b w:val="false"/>
                <w:i w:val="false"/>
                <w:color w:val="000000"/>
                <w:sz w:val="20"/>
              </w:rPr>
              <w:t>
</w:t>
            </w:r>
            <w:r>
              <w:rPr>
                <w:rFonts w:ascii="Times New Roman"/>
                <w:b w:val="false"/>
                <w:i w:val="false"/>
                <w:color w:val="000000"/>
                <w:sz w:val="20"/>
              </w:rPr>
              <w:t>в занимаемой</w:t>
            </w:r>
            <w:r>
              <w:br/>
            </w:r>
            <w:r>
              <w:rPr>
                <w:rFonts w:ascii="Times New Roman"/>
                <w:b w:val="false"/>
                <w:i w:val="false"/>
                <w:color w:val="000000"/>
                <w:sz w:val="20"/>
              </w:rPr>
              <w:t>
</w:t>
            </w:r>
            <w:r>
              <w:rPr>
                <w:rFonts w:ascii="Times New Roman"/>
                <w:b w:val="false"/>
                <w:i w:val="false"/>
                <w:color w:val="000000"/>
                <w:sz w:val="20"/>
              </w:rPr>
              <w:t>должности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643" w:id="25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24</w:t>
      </w:r>
    </w:p>
    <w:bookmarkEnd w:id="259"/>
    <w:bookmarkStart w:name="z644" w:id="260"/>
    <w:p>
      <w:pPr>
        <w:spacing w:after="0"/>
        <w:ind w:left="0"/>
        <w:jc w:val="left"/>
      </w:pPr>
      <w:r>
        <w:rPr>
          <w:rFonts w:ascii="Times New Roman"/>
          <w:b/>
          <w:i w:val="false"/>
          <w:color w:val="000000"/>
        </w:rPr>
        <w:t xml:space="preserve"> 
Правила оформления личных дел сотрудников органов государственной противопожарной службы Республики Казахстан</w:t>
      </w:r>
    </w:p>
    <w:bookmarkEnd w:id="260"/>
    <w:bookmarkStart w:name="z645" w:id="261"/>
    <w:p>
      <w:pPr>
        <w:spacing w:after="0"/>
        <w:ind w:left="0"/>
        <w:jc w:val="left"/>
      </w:pPr>
      <w:r>
        <w:rPr>
          <w:rFonts w:ascii="Times New Roman"/>
          <w:b/>
          <w:i w:val="false"/>
          <w:color w:val="000000"/>
        </w:rPr>
        <w:t xml:space="preserve"> 
1. Общие положения</w:t>
      </w:r>
    </w:p>
    <w:bookmarkEnd w:id="261"/>
    <w:bookmarkStart w:name="z646" w:id="262"/>
    <w:p>
      <w:pPr>
        <w:spacing w:after="0"/>
        <w:ind w:left="0"/>
        <w:jc w:val="both"/>
      </w:pPr>
      <w:r>
        <w:rPr>
          <w:rFonts w:ascii="Times New Roman"/>
          <w:b w:val="false"/>
          <w:i w:val="false"/>
          <w:color w:val="000000"/>
          <w:sz w:val="28"/>
        </w:rPr>
        <w:t>      1. Настоящие Правила о порядке оформления личных дел сотрудников органов государственной противопожарной службы Республики Казахстан (далее - Правила) определяют порядок оформления, ведения и хранения личных дел сотрудников органов государственной противопожарной службы (далее - ОГПС).</w:t>
      </w:r>
      <w:r>
        <w:br/>
      </w:r>
      <w:r>
        <w:rPr>
          <w:rFonts w:ascii="Times New Roman"/>
          <w:b w:val="false"/>
          <w:i w:val="false"/>
          <w:color w:val="000000"/>
          <w:sz w:val="28"/>
        </w:rPr>
        <w:t>
      2. Личные дела сотрудников ОГПС оформляются и ведутся кадровыми службами центрального аппарата, ведомств, территориальных органов Министерства по чрезвычайным ситуациям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Все должностные лица, привлекаемые к составлению личных дел, должны знать и соблюдать правила их составления, ведения.</w:t>
      </w:r>
      <w:r>
        <w:br/>
      </w:r>
      <w:r>
        <w:rPr>
          <w:rFonts w:ascii="Times New Roman"/>
          <w:b w:val="false"/>
          <w:i w:val="false"/>
          <w:color w:val="000000"/>
          <w:sz w:val="28"/>
        </w:rPr>
        <w:t>
</w:t>
      </w:r>
      <w:r>
        <w:rPr>
          <w:rFonts w:ascii="Times New Roman"/>
          <w:b w:val="false"/>
          <w:i w:val="false"/>
          <w:color w:val="000000"/>
          <w:sz w:val="28"/>
        </w:rPr>
        <w:t>
      4. Личное дело представляет собой совокупность основных документов, материалов и сведений, отражающих служебную (трудовую) деятельность сотрудника, биографические данные и другие сведения о нем.</w:t>
      </w:r>
    </w:p>
    <w:bookmarkEnd w:id="262"/>
    <w:bookmarkStart w:name="z649" w:id="263"/>
    <w:p>
      <w:pPr>
        <w:spacing w:after="0"/>
        <w:ind w:left="0"/>
        <w:jc w:val="left"/>
      </w:pPr>
      <w:r>
        <w:rPr>
          <w:rFonts w:ascii="Times New Roman"/>
          <w:b/>
          <w:i w:val="false"/>
          <w:color w:val="000000"/>
        </w:rPr>
        <w:t xml:space="preserve"> 
2. Порядок оформления и ведения личного дела</w:t>
      </w:r>
    </w:p>
    <w:bookmarkEnd w:id="263"/>
    <w:bookmarkStart w:name="z650" w:id="264"/>
    <w:p>
      <w:pPr>
        <w:spacing w:after="0"/>
        <w:ind w:left="0"/>
        <w:jc w:val="both"/>
      </w:pPr>
      <w:r>
        <w:rPr>
          <w:rFonts w:ascii="Times New Roman"/>
          <w:b w:val="false"/>
          <w:i w:val="false"/>
          <w:color w:val="000000"/>
          <w:sz w:val="28"/>
        </w:rPr>
        <w:t>
      5. Все документы личного дела (кроме фотокарточки) подшиваются по разделам в обложку из плотного картона синего цвета.</w:t>
      </w:r>
      <w:r>
        <w:br/>
      </w:r>
      <w:r>
        <w:rPr>
          <w:rFonts w:ascii="Times New Roman"/>
          <w:b w:val="false"/>
          <w:i w:val="false"/>
          <w:color w:val="000000"/>
          <w:sz w:val="28"/>
        </w:rPr>
        <w:t>
</w:t>
      </w:r>
      <w:r>
        <w:rPr>
          <w:rFonts w:ascii="Times New Roman"/>
          <w:b w:val="false"/>
          <w:i w:val="false"/>
          <w:color w:val="000000"/>
          <w:sz w:val="28"/>
        </w:rPr>
        <w:t>
      6. На обложке личного дела надписи выполняются тиснением золотистого цвета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Порядку.</w:t>
      </w:r>
      <w:r>
        <w:br/>
      </w:r>
      <w:r>
        <w:rPr>
          <w:rFonts w:ascii="Times New Roman"/>
          <w:b w:val="false"/>
          <w:i w:val="false"/>
          <w:color w:val="000000"/>
          <w:sz w:val="28"/>
        </w:rPr>
        <w:t>
</w:t>
      </w:r>
      <w:r>
        <w:rPr>
          <w:rFonts w:ascii="Times New Roman"/>
          <w:b w:val="false"/>
          <w:i w:val="false"/>
          <w:color w:val="000000"/>
          <w:sz w:val="28"/>
        </w:rPr>
        <w:t>
      7. Оформление обложки личного дела, включает указание фамилии, имени, отчества сотрудника в именительном падеже в строгом соответствии с документами, удостоверяющими личность, специальные звания и лчный номер размером 140х15 мм. На торцевой стороне личного дела указываются фамилия и инициалы сотрудника размером 120х10 мм. Оформление обложки и личного дела составляется эстетично и единообразно, без использования рукописного текста.</w:t>
      </w:r>
      <w:r>
        <w:br/>
      </w:r>
      <w:r>
        <w:rPr>
          <w:rFonts w:ascii="Times New Roman"/>
          <w:b w:val="false"/>
          <w:i w:val="false"/>
          <w:color w:val="000000"/>
          <w:sz w:val="28"/>
        </w:rPr>
        <w:t>
</w:t>
      </w:r>
      <w:r>
        <w:rPr>
          <w:rFonts w:ascii="Times New Roman"/>
          <w:b w:val="false"/>
          <w:i w:val="false"/>
          <w:color w:val="000000"/>
          <w:sz w:val="28"/>
        </w:rPr>
        <w:t>
      8. Номер, за которым учтено личное дело по книге учета, проставляется на бумажной наклейке без рамок размером 20х20 мм на обложке и в верхней части торца личного дела.</w:t>
      </w:r>
      <w:r>
        <w:br/>
      </w:r>
      <w:r>
        <w:rPr>
          <w:rFonts w:ascii="Times New Roman"/>
          <w:b w:val="false"/>
          <w:i w:val="false"/>
          <w:color w:val="000000"/>
          <w:sz w:val="28"/>
        </w:rPr>
        <w:t>
</w:t>
      </w:r>
      <w:r>
        <w:rPr>
          <w:rFonts w:ascii="Times New Roman"/>
          <w:b w:val="false"/>
          <w:i w:val="false"/>
          <w:color w:val="000000"/>
          <w:sz w:val="28"/>
        </w:rPr>
        <w:t>
      9. В случаях поступления из другого органа в кадровую службу личного дела на переведенного сотрудника, то данное дело оформляется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10. На внутренней стороне располагается конверт, в которой вкладывается цветная фотокарточка (анфас, бюст) сотрудника в установленной повседневной форме одежды (китель с установленными знаками различий) размером 9х12 см (без верхней одежды и головного убора). На оборотной стороне фотокарточки чернилами записываются фамилия, имя, отчество сотрудника, которые заверяются подписью сотрудника кадровой службы и оттиском печати кадровой службы или подразделения ОГПС.</w:t>
      </w:r>
      <w:r>
        <w:br/>
      </w:r>
      <w:r>
        <w:rPr>
          <w:rFonts w:ascii="Times New Roman"/>
          <w:b w:val="false"/>
          <w:i w:val="false"/>
          <w:color w:val="000000"/>
          <w:sz w:val="28"/>
        </w:rPr>
        <w:t>
      Знаки различия на погонах должны соответствовать присвоенному специальному званию. При присвоении очередного специального звания фотокарточки заменяются: при присвоении очередного специального звания – в месячный срок, если специальное звание не меняется – через 5 лет.</w:t>
      </w:r>
      <w:r>
        <w:br/>
      </w:r>
      <w:r>
        <w:rPr>
          <w:rFonts w:ascii="Times New Roman"/>
          <w:b w:val="false"/>
          <w:i w:val="false"/>
          <w:color w:val="000000"/>
          <w:sz w:val="28"/>
        </w:rPr>
        <w:t>
      Кадровые службы ведомств, территориальных органов и подведомственных государственных учреждений Министерства представляют в Департамент кадрового обеспечения Министерства по 2 фотокарточки размеров 9х12 см, 5х6 см, 3х4 см для включения в личные дела сотрудников ОГПС, относящихся к номенклатуре Министерства.</w:t>
      </w:r>
      <w:r>
        <w:br/>
      </w:r>
      <w:r>
        <w:rPr>
          <w:rFonts w:ascii="Times New Roman"/>
          <w:b w:val="false"/>
          <w:i w:val="false"/>
          <w:color w:val="000000"/>
          <w:sz w:val="28"/>
        </w:rPr>
        <w:t>
</w:t>
      </w:r>
      <w:r>
        <w:rPr>
          <w:rFonts w:ascii="Times New Roman"/>
          <w:b w:val="false"/>
          <w:i w:val="false"/>
          <w:color w:val="000000"/>
          <w:sz w:val="28"/>
        </w:rPr>
        <w:t>
      11. Личное дело сотрудников ОГПС состоит из разделов. В каждом разделе личного дела ведутся внутренние описи, в которые вносятся наименования, номера и даты всех подшитых в дело документов и количество листов.</w:t>
      </w:r>
      <w:r>
        <w:br/>
      </w:r>
      <w:r>
        <w:rPr>
          <w:rFonts w:ascii="Times New Roman"/>
          <w:b w:val="false"/>
          <w:i w:val="false"/>
          <w:color w:val="000000"/>
          <w:sz w:val="28"/>
        </w:rPr>
        <w:t>
</w:t>
      </w:r>
      <w:r>
        <w:rPr>
          <w:rFonts w:ascii="Times New Roman"/>
          <w:b w:val="false"/>
          <w:i w:val="false"/>
          <w:color w:val="000000"/>
          <w:sz w:val="28"/>
        </w:rPr>
        <w:t>
      12. Документы, находящиеся в личном деле, вносятся во внутренние описи разделов дела и нумеруются арабскими цифрами в правом верхнем углу.</w:t>
      </w:r>
      <w:r>
        <w:br/>
      </w:r>
      <w:r>
        <w:rPr>
          <w:rFonts w:ascii="Times New Roman"/>
          <w:b w:val="false"/>
          <w:i w:val="false"/>
          <w:color w:val="000000"/>
          <w:sz w:val="28"/>
        </w:rPr>
        <w:t>
</w:t>
      </w:r>
      <w:r>
        <w:rPr>
          <w:rFonts w:ascii="Times New Roman"/>
          <w:b w:val="false"/>
          <w:i w:val="false"/>
          <w:color w:val="000000"/>
          <w:sz w:val="28"/>
        </w:rPr>
        <w:t>
      13. Личные дела сотрудников ОГПС состоят из пяти разделов:</w:t>
      </w:r>
      <w:r>
        <w:br/>
      </w:r>
      <w:r>
        <w:rPr>
          <w:rFonts w:ascii="Times New Roman"/>
          <w:b w:val="false"/>
          <w:i w:val="false"/>
          <w:color w:val="000000"/>
          <w:sz w:val="28"/>
        </w:rPr>
        <w:t>
      1) В первый раздел личного дела подшиваются следующие документы:</w:t>
      </w:r>
      <w:r>
        <w:br/>
      </w:r>
      <w:r>
        <w:rPr>
          <w:rFonts w:ascii="Times New Roman"/>
          <w:b w:val="false"/>
          <w:i w:val="false"/>
          <w:color w:val="000000"/>
          <w:sz w:val="28"/>
        </w:rPr>
        <w:t>
      послужной список согласно приложению 2 к настоящим Правилам;</w:t>
      </w:r>
      <w:r>
        <w:br/>
      </w:r>
      <w:r>
        <w:rPr>
          <w:rFonts w:ascii="Times New Roman"/>
          <w:b w:val="false"/>
          <w:i w:val="false"/>
          <w:color w:val="000000"/>
          <w:sz w:val="28"/>
        </w:rPr>
        <w:t>
      заключение комиссии по определению выслуги лет;</w:t>
      </w:r>
      <w:r>
        <w:br/>
      </w:r>
      <w:r>
        <w:rPr>
          <w:rFonts w:ascii="Times New Roman"/>
          <w:b w:val="false"/>
          <w:i w:val="false"/>
          <w:color w:val="000000"/>
          <w:sz w:val="28"/>
        </w:rPr>
        <w:t>
      выписка из решения о продлении срока службы.</w:t>
      </w:r>
      <w:r>
        <w:br/>
      </w:r>
      <w:r>
        <w:rPr>
          <w:rFonts w:ascii="Times New Roman"/>
          <w:b w:val="false"/>
          <w:i w:val="false"/>
          <w:color w:val="000000"/>
          <w:sz w:val="28"/>
        </w:rPr>
        <w:t>
      2) Во второй раздел личного дела подшиваются следующие документы:</w:t>
      </w:r>
      <w:r>
        <w:br/>
      </w:r>
      <w:r>
        <w:rPr>
          <w:rFonts w:ascii="Times New Roman"/>
          <w:b w:val="false"/>
          <w:i w:val="false"/>
          <w:color w:val="000000"/>
          <w:sz w:val="28"/>
        </w:rPr>
        <w:t>
      заключения по итогам аттестации;</w:t>
      </w:r>
      <w:r>
        <w:br/>
      </w:r>
      <w:r>
        <w:rPr>
          <w:rFonts w:ascii="Times New Roman"/>
          <w:b w:val="false"/>
          <w:i w:val="false"/>
          <w:color w:val="000000"/>
          <w:sz w:val="28"/>
        </w:rPr>
        <w:t>
      служебные характеристики;</w:t>
      </w:r>
      <w:r>
        <w:br/>
      </w:r>
      <w:r>
        <w:rPr>
          <w:rFonts w:ascii="Times New Roman"/>
          <w:b w:val="false"/>
          <w:i w:val="false"/>
          <w:color w:val="000000"/>
          <w:sz w:val="28"/>
        </w:rPr>
        <w:t>
      представления к присвоению специальных званий сотрудникам, к снижению (восстановлению) в специальном звании и решение о задержке представления к присвоению;</w:t>
      </w:r>
      <w:r>
        <w:br/>
      </w:r>
      <w:r>
        <w:rPr>
          <w:rFonts w:ascii="Times New Roman"/>
          <w:b w:val="false"/>
          <w:i w:val="false"/>
          <w:color w:val="000000"/>
          <w:sz w:val="28"/>
        </w:rPr>
        <w:t>
      результаты тестирования, нормативы по физической подготовке;</w:t>
      </w:r>
      <w:r>
        <w:br/>
      </w:r>
      <w:r>
        <w:rPr>
          <w:rFonts w:ascii="Times New Roman"/>
          <w:b w:val="false"/>
          <w:i w:val="false"/>
          <w:color w:val="000000"/>
          <w:sz w:val="28"/>
        </w:rPr>
        <w:t>
      материалы по установлению надбавки к должностному окладу;</w:t>
      </w:r>
      <w:r>
        <w:br/>
      </w:r>
      <w:r>
        <w:rPr>
          <w:rFonts w:ascii="Times New Roman"/>
          <w:b w:val="false"/>
          <w:i w:val="false"/>
          <w:color w:val="000000"/>
          <w:sz w:val="28"/>
        </w:rPr>
        <w:t>
      справки о выслуге лет для назначения пенсии;</w:t>
      </w:r>
      <w:r>
        <w:br/>
      </w:r>
      <w:r>
        <w:rPr>
          <w:rFonts w:ascii="Times New Roman"/>
          <w:b w:val="false"/>
          <w:i w:val="false"/>
          <w:color w:val="000000"/>
          <w:sz w:val="28"/>
        </w:rPr>
        <w:t>
      наградные листы;</w:t>
      </w:r>
      <w:r>
        <w:br/>
      </w:r>
      <w:r>
        <w:rPr>
          <w:rFonts w:ascii="Times New Roman"/>
          <w:b w:val="false"/>
          <w:i w:val="false"/>
          <w:color w:val="000000"/>
          <w:sz w:val="28"/>
        </w:rPr>
        <w:t>
      рапорты о перемещении по службе;</w:t>
      </w:r>
      <w:r>
        <w:br/>
      </w:r>
      <w:r>
        <w:rPr>
          <w:rFonts w:ascii="Times New Roman"/>
          <w:b w:val="false"/>
          <w:i w:val="false"/>
          <w:color w:val="000000"/>
          <w:sz w:val="28"/>
        </w:rPr>
        <w:t>
      представление к увольнению из органов и подразделений Министерства.</w:t>
      </w:r>
      <w:r>
        <w:br/>
      </w:r>
      <w:r>
        <w:rPr>
          <w:rFonts w:ascii="Times New Roman"/>
          <w:b w:val="false"/>
          <w:i w:val="false"/>
          <w:color w:val="000000"/>
          <w:sz w:val="28"/>
        </w:rPr>
        <w:t>
      3) В третий раздел личного дела подшиваются следующие документы:</w:t>
      </w:r>
      <w:r>
        <w:br/>
      </w:r>
      <w:r>
        <w:rPr>
          <w:rFonts w:ascii="Times New Roman"/>
          <w:b w:val="false"/>
          <w:i w:val="false"/>
          <w:color w:val="000000"/>
          <w:sz w:val="28"/>
        </w:rPr>
        <w:t>
      заявление о приеме на службу в органы и подразделения Министерства;</w:t>
      </w:r>
      <w:r>
        <w:br/>
      </w:r>
      <w:r>
        <w:rPr>
          <w:rFonts w:ascii="Times New Roman"/>
          <w:b w:val="false"/>
          <w:i w:val="false"/>
          <w:color w:val="000000"/>
          <w:sz w:val="28"/>
        </w:rPr>
        <w:t>
      личный листок по учету кадров;</w:t>
      </w:r>
      <w:r>
        <w:br/>
      </w:r>
      <w:r>
        <w:rPr>
          <w:rFonts w:ascii="Times New Roman"/>
          <w:b w:val="false"/>
          <w:i w:val="false"/>
          <w:color w:val="000000"/>
          <w:sz w:val="28"/>
        </w:rPr>
        <w:t>
      автобиография, написанная от руки и отпечатанная на компьютере;</w:t>
      </w:r>
      <w:r>
        <w:br/>
      </w:r>
      <w:r>
        <w:rPr>
          <w:rFonts w:ascii="Times New Roman"/>
          <w:b w:val="false"/>
          <w:i w:val="false"/>
          <w:color w:val="000000"/>
          <w:sz w:val="28"/>
        </w:rPr>
        <w:t>
      справка – объективка согласно приложению 3 к настоящему Порядку;</w:t>
      </w:r>
      <w:r>
        <w:br/>
      </w:r>
      <w:r>
        <w:rPr>
          <w:rFonts w:ascii="Times New Roman"/>
          <w:b w:val="false"/>
          <w:i w:val="false"/>
          <w:color w:val="000000"/>
          <w:sz w:val="28"/>
        </w:rPr>
        <w:t>
      заключение о приеме на службу в органы и подразделения Министерства;</w:t>
      </w:r>
      <w:r>
        <w:br/>
      </w:r>
      <w:r>
        <w:rPr>
          <w:rFonts w:ascii="Times New Roman"/>
          <w:b w:val="false"/>
          <w:i w:val="false"/>
          <w:color w:val="000000"/>
          <w:sz w:val="28"/>
        </w:rPr>
        <w:t>
      заключение военно-врачебной комиссии;</w:t>
      </w:r>
      <w:r>
        <w:br/>
      </w:r>
      <w:r>
        <w:rPr>
          <w:rFonts w:ascii="Times New Roman"/>
          <w:b w:val="false"/>
          <w:i w:val="false"/>
          <w:color w:val="000000"/>
          <w:sz w:val="28"/>
        </w:rPr>
        <w:t>
      результаты психо-физиологического тестирования;</w:t>
      </w:r>
      <w:r>
        <w:br/>
      </w:r>
      <w:r>
        <w:rPr>
          <w:rFonts w:ascii="Times New Roman"/>
          <w:b w:val="false"/>
          <w:i w:val="false"/>
          <w:color w:val="000000"/>
          <w:sz w:val="28"/>
        </w:rPr>
        <w:t>
      результаты полиграфологического исследования;</w:t>
      </w:r>
      <w:r>
        <w:br/>
      </w:r>
      <w:r>
        <w:rPr>
          <w:rFonts w:ascii="Times New Roman"/>
          <w:b w:val="false"/>
          <w:i w:val="false"/>
          <w:color w:val="000000"/>
          <w:sz w:val="28"/>
        </w:rPr>
        <w:t>
      материалы стажировок;</w:t>
      </w:r>
      <w:r>
        <w:br/>
      </w:r>
      <w:r>
        <w:rPr>
          <w:rFonts w:ascii="Times New Roman"/>
          <w:b w:val="false"/>
          <w:i w:val="false"/>
          <w:color w:val="000000"/>
          <w:sz w:val="28"/>
        </w:rPr>
        <w:t>
      лист с текстом Присяги;</w:t>
      </w:r>
      <w:r>
        <w:br/>
      </w:r>
      <w:r>
        <w:rPr>
          <w:rFonts w:ascii="Times New Roman"/>
          <w:b w:val="false"/>
          <w:i w:val="false"/>
          <w:color w:val="000000"/>
          <w:sz w:val="28"/>
        </w:rPr>
        <w:t>
      три отзыва от соседей;</w:t>
      </w:r>
      <w:r>
        <w:br/>
      </w:r>
      <w:r>
        <w:rPr>
          <w:rFonts w:ascii="Times New Roman"/>
          <w:b w:val="false"/>
          <w:i w:val="false"/>
          <w:color w:val="000000"/>
          <w:sz w:val="28"/>
        </w:rPr>
        <w:t>
      рапорт участкового инспектора полиции;</w:t>
      </w:r>
      <w:r>
        <w:br/>
      </w:r>
      <w:r>
        <w:rPr>
          <w:rFonts w:ascii="Times New Roman"/>
          <w:b w:val="false"/>
          <w:i w:val="false"/>
          <w:color w:val="000000"/>
          <w:sz w:val="28"/>
        </w:rPr>
        <w:t>
      характеристика с последнего места работы;</w:t>
      </w:r>
      <w:r>
        <w:br/>
      </w:r>
      <w:r>
        <w:rPr>
          <w:rFonts w:ascii="Times New Roman"/>
          <w:b w:val="false"/>
          <w:i w:val="false"/>
          <w:color w:val="000000"/>
          <w:sz w:val="28"/>
        </w:rPr>
        <w:t>
      подписка и обязательство о неразглашении сведений, составляющих государственную и служебную тайны;</w:t>
      </w:r>
      <w:r>
        <w:br/>
      </w:r>
      <w:r>
        <w:rPr>
          <w:rFonts w:ascii="Times New Roman"/>
          <w:b w:val="false"/>
          <w:i w:val="false"/>
          <w:color w:val="000000"/>
          <w:sz w:val="28"/>
        </w:rPr>
        <w:t>
      обязательство государственного служащего по ограничениям,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копии дипломов (аттестатов) об окончании учебных заведений с приложениями об успеваемости, сертификатов, удостоверения личности, регистрационного номера налогоплательщика, социального индивидуального кода, водительского удостоверения, свидетельств о заключении или расторжении брака, рождении детей и т.д.</w:t>
      </w:r>
      <w:r>
        <w:br/>
      </w:r>
      <w:r>
        <w:rPr>
          <w:rFonts w:ascii="Times New Roman"/>
          <w:b w:val="false"/>
          <w:i w:val="false"/>
          <w:color w:val="000000"/>
          <w:sz w:val="28"/>
        </w:rPr>
        <w:t>
      4) В четвертый раздел личного дела подшиваются архивные материалы:</w:t>
      </w:r>
      <w:r>
        <w:br/>
      </w:r>
      <w:r>
        <w:rPr>
          <w:rFonts w:ascii="Times New Roman"/>
          <w:b w:val="false"/>
          <w:i w:val="false"/>
          <w:color w:val="000000"/>
          <w:sz w:val="28"/>
        </w:rPr>
        <w:t>
      послужные списки (копии послужных списков);</w:t>
      </w:r>
      <w:r>
        <w:br/>
      </w:r>
      <w:r>
        <w:rPr>
          <w:rFonts w:ascii="Times New Roman"/>
          <w:b w:val="false"/>
          <w:i w:val="false"/>
          <w:color w:val="000000"/>
          <w:sz w:val="28"/>
        </w:rPr>
        <w:t>
      автобиографии;</w:t>
      </w:r>
      <w:r>
        <w:br/>
      </w:r>
      <w:r>
        <w:rPr>
          <w:rFonts w:ascii="Times New Roman"/>
          <w:b w:val="false"/>
          <w:i w:val="false"/>
          <w:color w:val="000000"/>
          <w:sz w:val="28"/>
        </w:rPr>
        <w:t>
      справки-объективки;</w:t>
      </w:r>
      <w:r>
        <w:br/>
      </w:r>
      <w:r>
        <w:rPr>
          <w:rFonts w:ascii="Times New Roman"/>
          <w:b w:val="false"/>
          <w:i w:val="false"/>
          <w:color w:val="000000"/>
          <w:sz w:val="28"/>
        </w:rPr>
        <w:t>
      заключения по материалам служебных расследований;</w:t>
      </w:r>
      <w:r>
        <w:br/>
      </w:r>
      <w:r>
        <w:rPr>
          <w:rFonts w:ascii="Times New Roman"/>
          <w:b w:val="false"/>
          <w:i w:val="false"/>
          <w:color w:val="000000"/>
          <w:sz w:val="28"/>
        </w:rPr>
        <w:t>
      справки;</w:t>
      </w:r>
      <w:r>
        <w:br/>
      </w:r>
      <w:r>
        <w:rPr>
          <w:rFonts w:ascii="Times New Roman"/>
          <w:b w:val="false"/>
          <w:i w:val="false"/>
          <w:color w:val="000000"/>
          <w:sz w:val="28"/>
        </w:rPr>
        <w:t>
      5) В пятый раздел личного дела подшиваются следующие документы:</w:t>
      </w:r>
      <w:r>
        <w:br/>
      </w:r>
      <w:r>
        <w:rPr>
          <w:rFonts w:ascii="Times New Roman"/>
          <w:b w:val="false"/>
          <w:i w:val="false"/>
          <w:color w:val="000000"/>
          <w:sz w:val="28"/>
        </w:rPr>
        <w:t>
      материалы специальных проверок, справки по допускам к государственным секретам;</w:t>
      </w:r>
      <w:r>
        <w:br/>
      </w:r>
      <w:r>
        <w:rPr>
          <w:rFonts w:ascii="Times New Roman"/>
          <w:b w:val="false"/>
          <w:i w:val="false"/>
          <w:color w:val="000000"/>
          <w:sz w:val="28"/>
        </w:rPr>
        <w:t>
      декларации о доходах и имуществе.</w:t>
      </w:r>
      <w:r>
        <w:br/>
      </w:r>
      <w:r>
        <w:rPr>
          <w:rFonts w:ascii="Times New Roman"/>
          <w:b w:val="false"/>
          <w:i w:val="false"/>
          <w:color w:val="000000"/>
          <w:sz w:val="28"/>
        </w:rPr>
        <w:t>
      6) На второй (внутренней) стороне обложки подклеивается конверт, в котором хранятся личные документы сотрудника:</w:t>
      </w:r>
      <w:r>
        <w:br/>
      </w:r>
      <w:r>
        <w:rPr>
          <w:rFonts w:ascii="Times New Roman"/>
          <w:b w:val="false"/>
          <w:i w:val="false"/>
          <w:color w:val="000000"/>
          <w:sz w:val="28"/>
        </w:rPr>
        <w:t>
      трудовая книжка (оригинал);</w:t>
      </w:r>
      <w:r>
        <w:br/>
      </w:r>
      <w:r>
        <w:rPr>
          <w:rFonts w:ascii="Times New Roman"/>
          <w:b w:val="false"/>
          <w:i w:val="false"/>
          <w:color w:val="000000"/>
          <w:sz w:val="28"/>
        </w:rPr>
        <w:t>
      военный билет (свидетельство о приписке к призывному участку);</w:t>
      </w:r>
      <w:r>
        <w:br/>
      </w:r>
      <w:r>
        <w:rPr>
          <w:rFonts w:ascii="Times New Roman"/>
          <w:b w:val="false"/>
          <w:i w:val="false"/>
          <w:color w:val="000000"/>
          <w:sz w:val="28"/>
        </w:rPr>
        <w:t>
      цветные фотографии размером 3х4 см., 4,5х6 см. по два экземпляра.</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Личные дела сотрудников, прибывших для дальнейшего прохождения службы из органов внутренних дел, прокуратуры, финансовой полиции, таможенных органов, внутренних войск и Вооруженных Сил, других войск и воинских формирований (далее – другие органы и воинские формирования), а также личные дела офицеров и прапорщиков запаса приобщаются к основному личному делу. При этом с послужного списка делается копия, которая заверяется подписью руководителя кадровой службы и подшивается в четвертый раздел личного дела.</w:t>
      </w:r>
    </w:p>
    <w:bookmarkEnd w:id="264"/>
    <w:bookmarkStart w:name="z660" w:id="265"/>
    <w:p>
      <w:pPr>
        <w:spacing w:after="0"/>
        <w:ind w:left="0"/>
        <w:jc w:val="left"/>
      </w:pPr>
      <w:r>
        <w:rPr>
          <w:rFonts w:ascii="Times New Roman"/>
          <w:b/>
          <w:i w:val="false"/>
          <w:color w:val="000000"/>
        </w:rPr>
        <w:t xml:space="preserve"> 
3. Порядок оформления отдельных документов личного дела</w:t>
      </w:r>
    </w:p>
    <w:bookmarkEnd w:id="265"/>
    <w:bookmarkStart w:name="z661" w:id="266"/>
    <w:p>
      <w:pPr>
        <w:spacing w:after="0"/>
        <w:ind w:left="0"/>
        <w:jc w:val="both"/>
      </w:pPr>
      <w:r>
        <w:rPr>
          <w:rFonts w:ascii="Times New Roman"/>
          <w:b w:val="false"/>
          <w:i w:val="false"/>
          <w:color w:val="000000"/>
          <w:sz w:val="28"/>
        </w:rPr>
        <w:t>
      15. Основным документом личного дела является послужной список, который заполняется согласно приложению 2 к настоящим Правилам от руки разборчиво без сокращений и подчисток, на основании предъявленных сотрудником подлинных документов или нотариально заверенных их копий и собственноручно написанной автобиографии. Правильность, занесенных в послужной список сведения подтверждается подписью сотрудника. Составленный послужной список заверяется подписью руководителя кадровой службы и гербовой печатью.</w:t>
      </w:r>
      <w:r>
        <w:br/>
      </w:r>
      <w:r>
        <w:rPr>
          <w:rFonts w:ascii="Times New Roman"/>
          <w:b w:val="false"/>
          <w:i w:val="false"/>
          <w:color w:val="000000"/>
          <w:sz w:val="28"/>
        </w:rPr>
        <w:t>
      В последующем (при решении вопросов о перемещении по службе, перед убытием к новому месту службы, представлением к увольнению, а также и в других необходимых случаях) должностные лица, ответственные за ведение личных дел, уточняют у сотрудников достоверность и полноту записей в послужном списке личного дела.</w:t>
      </w:r>
      <w:r>
        <w:br/>
      </w:r>
      <w:r>
        <w:rPr>
          <w:rFonts w:ascii="Times New Roman"/>
          <w:b w:val="false"/>
          <w:i w:val="false"/>
          <w:color w:val="000000"/>
          <w:sz w:val="28"/>
        </w:rPr>
        <w:t>
</w:t>
      </w:r>
      <w:r>
        <w:rPr>
          <w:rFonts w:ascii="Times New Roman"/>
          <w:b w:val="false"/>
          <w:i w:val="false"/>
          <w:color w:val="000000"/>
          <w:sz w:val="28"/>
        </w:rPr>
        <w:t>
      16. Записи сведений в послужной список производятся по образцу их заполнения, в соответствии с общими требованиями по составлению и ведению учетных документов и с учетом особенностей, изложенных к настоящим Правилам:</w:t>
      </w:r>
      <w:r>
        <w:br/>
      </w:r>
      <w:r>
        <w:rPr>
          <w:rFonts w:ascii="Times New Roman"/>
          <w:b w:val="false"/>
          <w:i w:val="false"/>
          <w:color w:val="000000"/>
          <w:sz w:val="28"/>
        </w:rPr>
        <w:t>
</w:t>
      </w:r>
      <w:r>
        <w:rPr>
          <w:rFonts w:ascii="Times New Roman"/>
          <w:b w:val="false"/>
          <w:i w:val="false"/>
          <w:color w:val="000000"/>
          <w:sz w:val="28"/>
        </w:rPr>
        <w:t>
      1) в графе 1 указывается число, месяц и год рождения словесно-цифровым способом;</w:t>
      </w:r>
      <w:r>
        <w:br/>
      </w:r>
      <w:r>
        <w:rPr>
          <w:rFonts w:ascii="Times New Roman"/>
          <w:b w:val="false"/>
          <w:i w:val="false"/>
          <w:color w:val="000000"/>
          <w:sz w:val="28"/>
        </w:rPr>
        <w:t>
</w:t>
      </w:r>
      <w:r>
        <w:rPr>
          <w:rFonts w:ascii="Times New Roman"/>
          <w:b w:val="false"/>
          <w:i w:val="false"/>
          <w:color w:val="000000"/>
          <w:sz w:val="28"/>
        </w:rPr>
        <w:t>
      2) в графе 2 указывается место рождения (город, район, область, государство);</w:t>
      </w:r>
      <w:r>
        <w:br/>
      </w:r>
      <w:r>
        <w:rPr>
          <w:rFonts w:ascii="Times New Roman"/>
          <w:b w:val="false"/>
          <w:i w:val="false"/>
          <w:color w:val="000000"/>
          <w:sz w:val="28"/>
        </w:rPr>
        <w:t>
</w:t>
      </w:r>
      <w:r>
        <w:rPr>
          <w:rFonts w:ascii="Times New Roman"/>
          <w:b w:val="false"/>
          <w:i w:val="false"/>
          <w:color w:val="000000"/>
          <w:sz w:val="28"/>
        </w:rPr>
        <w:t>
      3) в графе 3 указывается сведения о национальности;</w:t>
      </w:r>
      <w:r>
        <w:br/>
      </w:r>
      <w:r>
        <w:rPr>
          <w:rFonts w:ascii="Times New Roman"/>
          <w:b w:val="false"/>
          <w:i w:val="false"/>
          <w:color w:val="000000"/>
          <w:sz w:val="28"/>
        </w:rPr>
        <w:t>
      в графе 4 указывается сведения об образовании:</w:t>
      </w:r>
      <w:r>
        <w:br/>
      </w:r>
      <w:r>
        <w:rPr>
          <w:rFonts w:ascii="Times New Roman"/>
          <w:b w:val="false"/>
          <w:i w:val="false"/>
          <w:color w:val="000000"/>
          <w:sz w:val="28"/>
        </w:rPr>
        <w:t>
      в графе 4-а – образование сотрудника (в последовательном порядке – наименование учебных заведений и год поступления и окончания, наименования факультетов высших учебных заведений, специальность, при незаконченном образовании – сколько классов или курсов окончил, в каком году);</w:t>
      </w:r>
      <w:r>
        <w:br/>
      </w:r>
      <w:r>
        <w:rPr>
          <w:rFonts w:ascii="Times New Roman"/>
          <w:b w:val="false"/>
          <w:i w:val="false"/>
          <w:color w:val="000000"/>
          <w:sz w:val="28"/>
        </w:rPr>
        <w:t>
      в графе 4-б – военное (военно-специальное) образование (в последовательном порядке – наименование учебных заведений, специальность).</w:t>
      </w:r>
      <w:r>
        <w:br/>
      </w:r>
      <w:r>
        <w:rPr>
          <w:rFonts w:ascii="Times New Roman"/>
          <w:b w:val="false"/>
          <w:i w:val="false"/>
          <w:color w:val="000000"/>
          <w:sz w:val="28"/>
        </w:rPr>
        <w:t>
      Сотрудникам, окончившим курсы переподготовки или повышения квалификации, записывается срок обучения на курсах.</w:t>
      </w:r>
      <w:r>
        <w:br/>
      </w:r>
      <w:r>
        <w:rPr>
          <w:rFonts w:ascii="Times New Roman"/>
          <w:b w:val="false"/>
          <w:i w:val="false"/>
          <w:color w:val="000000"/>
          <w:sz w:val="28"/>
        </w:rPr>
        <w:t>
</w:t>
      </w:r>
      <w:r>
        <w:rPr>
          <w:rFonts w:ascii="Times New Roman"/>
          <w:b w:val="false"/>
          <w:i w:val="false"/>
          <w:color w:val="000000"/>
          <w:sz w:val="28"/>
        </w:rPr>
        <w:t>
      5) в графе 5 указывается владение языками и в какой степени;</w:t>
      </w:r>
      <w:r>
        <w:br/>
      </w:r>
      <w:r>
        <w:rPr>
          <w:rFonts w:ascii="Times New Roman"/>
          <w:b w:val="false"/>
          <w:i w:val="false"/>
          <w:color w:val="000000"/>
          <w:sz w:val="28"/>
        </w:rPr>
        <w:t>
</w:t>
      </w:r>
      <w:r>
        <w:rPr>
          <w:rFonts w:ascii="Times New Roman"/>
          <w:b w:val="false"/>
          <w:i w:val="false"/>
          <w:color w:val="000000"/>
          <w:sz w:val="28"/>
        </w:rPr>
        <w:t>
      6) в графе 6 указывается наличие ученой степени, ученого звания, когда и кем присвоено;</w:t>
      </w:r>
      <w:r>
        <w:br/>
      </w:r>
      <w:r>
        <w:rPr>
          <w:rFonts w:ascii="Times New Roman"/>
          <w:b w:val="false"/>
          <w:i w:val="false"/>
          <w:color w:val="000000"/>
          <w:sz w:val="28"/>
        </w:rPr>
        <w:t>
</w:t>
      </w:r>
      <w:r>
        <w:rPr>
          <w:rFonts w:ascii="Times New Roman"/>
          <w:b w:val="false"/>
          <w:i w:val="false"/>
          <w:color w:val="000000"/>
          <w:sz w:val="28"/>
        </w:rPr>
        <w:t>
      7) в графе 7 указывается, сведения о научных трудах и изобретениях;</w:t>
      </w:r>
      <w:r>
        <w:br/>
      </w:r>
      <w:r>
        <w:rPr>
          <w:rFonts w:ascii="Times New Roman"/>
          <w:b w:val="false"/>
          <w:i w:val="false"/>
          <w:color w:val="000000"/>
          <w:sz w:val="28"/>
        </w:rPr>
        <w:t>
</w:t>
      </w:r>
      <w:r>
        <w:rPr>
          <w:rFonts w:ascii="Times New Roman"/>
          <w:b w:val="false"/>
          <w:i w:val="false"/>
          <w:color w:val="000000"/>
          <w:sz w:val="28"/>
        </w:rPr>
        <w:t>
      8) в графе 8 указывается в хронологическом порядке самостоятельная трудовая деятельность, исключая прохождение службы в органах и подразделениях по чрезвычайным ситуациям, внутренних дел, прокуратуры, финансовой полиции, внутренних войсках и Вооруженных Силах, других войсках и воинских формированиях. В данную графу включается и работа иных учреждениях и предприятиях, не относящаяся к службе в правоохранительных органах и воинской службе.</w:t>
      </w:r>
      <w:r>
        <w:br/>
      </w:r>
      <w:r>
        <w:rPr>
          <w:rFonts w:ascii="Times New Roman"/>
          <w:b w:val="false"/>
          <w:i w:val="false"/>
          <w:color w:val="000000"/>
          <w:sz w:val="28"/>
        </w:rPr>
        <w:t>
      В самостоятельную трудовую деятельность не включается время учебы в общеобразовательных школах.</w:t>
      </w:r>
      <w:r>
        <w:br/>
      </w:r>
      <w:r>
        <w:rPr>
          <w:rFonts w:ascii="Times New Roman"/>
          <w:b w:val="false"/>
          <w:i w:val="false"/>
          <w:color w:val="000000"/>
          <w:sz w:val="28"/>
        </w:rPr>
        <w:t>
</w:t>
      </w:r>
      <w:r>
        <w:rPr>
          <w:rFonts w:ascii="Times New Roman"/>
          <w:b w:val="false"/>
          <w:i w:val="false"/>
          <w:color w:val="000000"/>
          <w:sz w:val="28"/>
        </w:rPr>
        <w:t>
      9) в графе 9 указывается прохождение службы в органах по чрезвычайным ситуациям, внутренних дел, прокуратуры, финансовой полиции, внутренних войсках и Вооруженных Силах, других войсках и воинских формированиях.</w:t>
      </w:r>
      <w:r>
        <w:br/>
      </w:r>
      <w:r>
        <w:rPr>
          <w:rFonts w:ascii="Times New Roman"/>
          <w:b w:val="false"/>
          <w:i w:val="false"/>
          <w:color w:val="000000"/>
          <w:sz w:val="28"/>
        </w:rPr>
        <w:t>
      В том числе: пребывание в резерве и распоряжении (с указанием дат прохождения службы, номеров приказов, наименования и номера учреждения), а также служб за пределами Республики Казахстан. Кроме того, в графу 9 включаются следующие сведения:</w:t>
      </w:r>
      <w:r>
        <w:br/>
      </w:r>
      <w:r>
        <w:rPr>
          <w:rFonts w:ascii="Times New Roman"/>
          <w:b w:val="false"/>
          <w:i w:val="false"/>
          <w:color w:val="000000"/>
          <w:sz w:val="28"/>
        </w:rPr>
        <w:t>
      о прибытии на службу в местности, дающие право на исчисление выслуги лет на пенсию на льготных условиях и убытии из них с указанием наименования местности и днях прибытия (убытия) при этом необходима ссылка на соответствующие постановления или нормативные правовые акты, устанавливающие льготные условия прохождения службы в этих местностях;</w:t>
      </w:r>
      <w:r>
        <w:br/>
      </w:r>
      <w:r>
        <w:rPr>
          <w:rFonts w:ascii="Times New Roman"/>
          <w:b w:val="false"/>
          <w:i w:val="false"/>
          <w:color w:val="000000"/>
          <w:sz w:val="28"/>
        </w:rPr>
        <w:t>
      о прохождении сотрудником стажировки в вышестоящих органах или учебы в военных учебных заведениях, если направление в порядке прохождения стажировки или учебу оформляется приказом по личному составу;</w:t>
      </w:r>
      <w:r>
        <w:br/>
      </w:r>
      <w:r>
        <w:rPr>
          <w:rFonts w:ascii="Times New Roman"/>
          <w:b w:val="false"/>
          <w:i w:val="false"/>
          <w:color w:val="000000"/>
          <w:sz w:val="28"/>
        </w:rPr>
        <w:t>
      о присвоении, снижении или лишении классной квалификации. При этом записи о выдаче нагрудного знака и о подтверждении классной квалификации не производятся;</w:t>
      </w:r>
      <w:r>
        <w:br/>
      </w:r>
      <w:r>
        <w:rPr>
          <w:rFonts w:ascii="Times New Roman"/>
          <w:b w:val="false"/>
          <w:i w:val="false"/>
          <w:color w:val="000000"/>
          <w:sz w:val="28"/>
        </w:rPr>
        <w:t>
      о выдаче нагрудных знаков за отличное окончание учебного заведения Министерства с указанием даты выдачи нагрудных знаков;</w:t>
      </w:r>
      <w:r>
        <w:br/>
      </w:r>
      <w:r>
        <w:rPr>
          <w:rFonts w:ascii="Times New Roman"/>
          <w:b w:val="false"/>
          <w:i w:val="false"/>
          <w:color w:val="000000"/>
          <w:sz w:val="28"/>
        </w:rPr>
        <w:t>
      об увольнении из органов государственной противопожарной службы;</w:t>
      </w:r>
      <w:r>
        <w:br/>
      </w:r>
      <w:r>
        <w:rPr>
          <w:rFonts w:ascii="Times New Roman"/>
          <w:b w:val="false"/>
          <w:i w:val="false"/>
          <w:color w:val="000000"/>
          <w:sz w:val="28"/>
        </w:rPr>
        <w:t>
      об исключении из списков личного состава органов и подразделений по чрезвычайным ситуациям в связи со смертью (гибелью) или лишением специального звания;</w:t>
      </w:r>
      <w:r>
        <w:br/>
      </w:r>
      <w:r>
        <w:rPr>
          <w:rFonts w:ascii="Times New Roman"/>
          <w:b w:val="false"/>
          <w:i w:val="false"/>
          <w:color w:val="000000"/>
          <w:sz w:val="28"/>
        </w:rPr>
        <w:t>
      Все записи в графе 9 производятся на основании приказов по личному составу.</w:t>
      </w:r>
      <w:r>
        <w:br/>
      </w:r>
      <w:r>
        <w:rPr>
          <w:rFonts w:ascii="Times New Roman"/>
          <w:b w:val="false"/>
          <w:i w:val="false"/>
          <w:color w:val="000000"/>
          <w:sz w:val="28"/>
        </w:rPr>
        <w:t>
      При записи сведений «с какого времени» и «по какое время» состоял на должности (находился в распоряжении) указываются даты издания приказов по личному составу.</w:t>
      </w:r>
      <w:r>
        <w:br/>
      </w:r>
      <w:r>
        <w:rPr>
          <w:rFonts w:ascii="Times New Roman"/>
          <w:b w:val="false"/>
          <w:i w:val="false"/>
          <w:color w:val="000000"/>
          <w:sz w:val="28"/>
        </w:rPr>
        <w:t>
      Наименования органов и подразделений по чрезвычайным ситуациям записываются без сокращений.</w:t>
      </w:r>
      <w:r>
        <w:br/>
      </w:r>
      <w:r>
        <w:rPr>
          <w:rFonts w:ascii="Times New Roman"/>
          <w:b w:val="false"/>
          <w:i w:val="false"/>
          <w:color w:val="000000"/>
          <w:sz w:val="28"/>
        </w:rPr>
        <w:t>
      При повторном оформлении на службу указывается, каким органом или подразделением по чрезвычайным ситуациям и когда принят на службу.</w:t>
      </w:r>
      <w:r>
        <w:br/>
      </w:r>
      <w:r>
        <w:rPr>
          <w:rFonts w:ascii="Times New Roman"/>
          <w:b w:val="false"/>
          <w:i w:val="false"/>
          <w:color w:val="000000"/>
          <w:sz w:val="28"/>
        </w:rPr>
        <w:t>
      При отчислении из военных учебных заведений указываются причины отчисления, номера приказов.</w:t>
      </w:r>
      <w:r>
        <w:br/>
      </w:r>
      <w:r>
        <w:rPr>
          <w:rFonts w:ascii="Times New Roman"/>
          <w:b w:val="false"/>
          <w:i w:val="false"/>
          <w:color w:val="000000"/>
          <w:sz w:val="28"/>
        </w:rPr>
        <w:t>
      Записи, произведенные в графе 9, заверяются подписью начальника кадровой службы и гербовой печатью только в случаях:</w:t>
      </w:r>
      <w:r>
        <w:br/>
      </w:r>
      <w:r>
        <w:rPr>
          <w:rFonts w:ascii="Times New Roman"/>
          <w:b w:val="false"/>
          <w:i w:val="false"/>
          <w:color w:val="000000"/>
          <w:sz w:val="28"/>
        </w:rPr>
        <w:t>
      назначения на новое место службы за пределы дислокации органа по чрезвычайным ситуациям;</w:t>
      </w:r>
      <w:r>
        <w:br/>
      </w:r>
      <w:r>
        <w:rPr>
          <w:rFonts w:ascii="Times New Roman"/>
          <w:b w:val="false"/>
          <w:i w:val="false"/>
          <w:color w:val="000000"/>
          <w:sz w:val="28"/>
        </w:rPr>
        <w:t>
      при увольнении со службы и при исключении сотрудников из списков личного состава органов по чрезвычайным ситуациям.</w:t>
      </w:r>
      <w:r>
        <w:br/>
      </w:r>
      <w:r>
        <w:rPr>
          <w:rFonts w:ascii="Times New Roman"/>
          <w:b w:val="false"/>
          <w:i w:val="false"/>
          <w:color w:val="000000"/>
          <w:sz w:val="28"/>
        </w:rPr>
        <w:t>
      Не подлежат записи сведения:</w:t>
      </w:r>
      <w:r>
        <w:br/>
      </w:r>
      <w:r>
        <w:rPr>
          <w:rFonts w:ascii="Times New Roman"/>
          <w:b w:val="false"/>
          <w:i w:val="false"/>
          <w:color w:val="000000"/>
          <w:sz w:val="28"/>
        </w:rPr>
        <w:t>
      о нахождении на учебе на курсах переподготовки и повышения квалификации без освобождения от занимаемых должностей;</w:t>
      </w:r>
      <w:r>
        <w:br/>
      </w:r>
      <w:r>
        <w:rPr>
          <w:rFonts w:ascii="Times New Roman"/>
          <w:b w:val="false"/>
          <w:i w:val="false"/>
          <w:color w:val="000000"/>
          <w:sz w:val="28"/>
        </w:rPr>
        <w:t>
      о переводе с одного курса на другой в период учебы в организации образовании Министерства.</w:t>
      </w:r>
      <w:r>
        <w:br/>
      </w:r>
      <w:r>
        <w:rPr>
          <w:rFonts w:ascii="Times New Roman"/>
          <w:b w:val="false"/>
          <w:i w:val="false"/>
          <w:color w:val="000000"/>
          <w:sz w:val="28"/>
        </w:rPr>
        <w:t>
      Составленный послужной список ведется на протяжении всей службы в органах и подразделениях по чрезвычайным ситуациям.</w:t>
      </w:r>
      <w:r>
        <w:br/>
      </w:r>
      <w:r>
        <w:rPr>
          <w:rFonts w:ascii="Times New Roman"/>
          <w:b w:val="false"/>
          <w:i w:val="false"/>
          <w:color w:val="000000"/>
          <w:sz w:val="28"/>
        </w:rPr>
        <w:t>
      Вторичное составление послужных списков допускается лишь в случаях прихода их в полную негодность и только с разрешения руководителя органа или подразделения по чрезвычайным ситуациям.</w:t>
      </w:r>
      <w:r>
        <w:br/>
      </w:r>
      <w:r>
        <w:rPr>
          <w:rFonts w:ascii="Times New Roman"/>
          <w:b w:val="false"/>
          <w:i w:val="false"/>
          <w:color w:val="000000"/>
          <w:sz w:val="28"/>
        </w:rPr>
        <w:t>
      На сотрудников, переведенных из других правоохранительных органов, войск и воинских формирований, составляются новые личные дела в соответствии с настоящими Правилами. Старые послужные списки подшиваются в 4 раздел личного дела;</w:t>
      </w:r>
      <w:r>
        <w:br/>
      </w:r>
      <w:r>
        <w:rPr>
          <w:rFonts w:ascii="Times New Roman"/>
          <w:b w:val="false"/>
          <w:i w:val="false"/>
          <w:color w:val="000000"/>
          <w:sz w:val="28"/>
        </w:rPr>
        <w:t>
</w:t>
      </w:r>
      <w:r>
        <w:rPr>
          <w:rFonts w:ascii="Times New Roman"/>
          <w:b w:val="false"/>
          <w:i w:val="false"/>
          <w:color w:val="000000"/>
          <w:sz w:val="28"/>
        </w:rPr>
        <w:t>
      10) в графе 10 указываются периоды прохождения службы, дающие право на исчисление выслуги лет на пенсию на льготных условиях.</w:t>
      </w:r>
      <w:r>
        <w:br/>
      </w:r>
      <w:r>
        <w:rPr>
          <w:rFonts w:ascii="Times New Roman"/>
          <w:b w:val="false"/>
          <w:i w:val="false"/>
          <w:color w:val="000000"/>
          <w:sz w:val="28"/>
        </w:rPr>
        <w:t>
      Сведения о прохождении службы, дающей право на исчисление выслуги лет на пенсию на льготных условиях, записываются со ссылкой на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1998 года № 803 «Об утверждении Правил исчисления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назначения и выплаты единовременных пособий» и заверяются подписью руководителя кадровой службы органа или подразделения по чрезвычайным ситуациям и гербовой печатью. Эти сведения записываются на основании данных графы 9 послужного списка и листов.</w:t>
      </w:r>
      <w:r>
        <w:br/>
      </w:r>
      <w:r>
        <w:rPr>
          <w:rFonts w:ascii="Times New Roman"/>
          <w:b w:val="false"/>
          <w:i w:val="false"/>
          <w:color w:val="000000"/>
          <w:sz w:val="28"/>
        </w:rPr>
        <w:t>
</w:t>
      </w:r>
      <w:r>
        <w:rPr>
          <w:rFonts w:ascii="Times New Roman"/>
          <w:b w:val="false"/>
          <w:i w:val="false"/>
          <w:color w:val="000000"/>
          <w:sz w:val="28"/>
        </w:rPr>
        <w:t>
      11) в графе 11 указываются сведения о ранениях, контузиях, увечьях, полученных на службе и их характер.</w:t>
      </w:r>
      <w:r>
        <w:br/>
      </w:r>
      <w:r>
        <w:rPr>
          <w:rFonts w:ascii="Times New Roman"/>
          <w:b w:val="false"/>
          <w:i w:val="false"/>
          <w:color w:val="000000"/>
          <w:sz w:val="28"/>
        </w:rPr>
        <w:t>
      Записи о ранениях, контузиях и других поражениях производятся на основании документов, выданных лечебными учреждениями, в которых сотрудник проходил службу, был ранен и проходил курс лечения по поводу ранений, контузий и других поражений.</w:t>
      </w:r>
      <w:r>
        <w:br/>
      </w:r>
      <w:r>
        <w:rPr>
          <w:rFonts w:ascii="Times New Roman"/>
          <w:b w:val="false"/>
          <w:i w:val="false"/>
          <w:color w:val="000000"/>
          <w:sz w:val="28"/>
        </w:rPr>
        <w:t>
      При этом указывается характер ранений, контузий, увечий, полученные при исполнении служебных обязанностей, их характер, при каких обстоятельствах и когда они получены (населенные пункты, местность);</w:t>
      </w:r>
      <w:r>
        <w:br/>
      </w:r>
      <w:r>
        <w:rPr>
          <w:rFonts w:ascii="Times New Roman"/>
          <w:b w:val="false"/>
          <w:i w:val="false"/>
          <w:color w:val="000000"/>
          <w:sz w:val="28"/>
        </w:rPr>
        <w:t>
</w:t>
      </w:r>
      <w:r>
        <w:rPr>
          <w:rFonts w:ascii="Times New Roman"/>
          <w:b w:val="false"/>
          <w:i w:val="false"/>
          <w:color w:val="000000"/>
          <w:sz w:val="28"/>
        </w:rPr>
        <w:t>
      12) в графе 12 указывается, сведения о награждении орденами и медалями Республики Казахстан и других государств, а также все виды наград и поощрений за весь период срока службы.</w:t>
      </w:r>
      <w:r>
        <w:br/>
      </w:r>
      <w:r>
        <w:rPr>
          <w:rFonts w:ascii="Times New Roman"/>
          <w:b w:val="false"/>
          <w:i w:val="false"/>
          <w:color w:val="000000"/>
          <w:sz w:val="28"/>
        </w:rPr>
        <w:t>
      Сведения записываются на основании Указов Президента Республики Казахстан, приказов о награждении и других документов.</w:t>
      </w:r>
      <w:r>
        <w:br/>
      </w:r>
      <w:r>
        <w:rPr>
          <w:rFonts w:ascii="Times New Roman"/>
          <w:b w:val="false"/>
          <w:i w:val="false"/>
          <w:color w:val="000000"/>
          <w:sz w:val="28"/>
        </w:rPr>
        <w:t>
      При отсутствии сведений о приказах, о награждении в военное время запись делается по данным кадровой службы;</w:t>
      </w:r>
      <w:r>
        <w:br/>
      </w:r>
      <w:r>
        <w:rPr>
          <w:rFonts w:ascii="Times New Roman"/>
          <w:b w:val="false"/>
          <w:i w:val="false"/>
          <w:color w:val="000000"/>
          <w:sz w:val="28"/>
        </w:rPr>
        <w:t>
</w:t>
      </w:r>
      <w:r>
        <w:rPr>
          <w:rFonts w:ascii="Times New Roman"/>
          <w:b w:val="false"/>
          <w:i w:val="false"/>
          <w:color w:val="000000"/>
          <w:sz w:val="28"/>
        </w:rPr>
        <w:t>
      13) в графе 13 указываются сведения о дисциплинарных взысканиях при прохождении службы (даты и номера приказов, кем наложено дисциплинарное взыскание и формулировка, а также отметка о снятии взыскания);</w:t>
      </w:r>
      <w:r>
        <w:br/>
      </w:r>
      <w:r>
        <w:rPr>
          <w:rFonts w:ascii="Times New Roman"/>
          <w:b w:val="false"/>
          <w:i w:val="false"/>
          <w:color w:val="000000"/>
          <w:sz w:val="28"/>
        </w:rPr>
        <w:t>
</w:t>
      </w:r>
      <w:r>
        <w:rPr>
          <w:rFonts w:ascii="Times New Roman"/>
          <w:b w:val="false"/>
          <w:i w:val="false"/>
          <w:color w:val="000000"/>
          <w:sz w:val="28"/>
        </w:rPr>
        <w:t>
      14) в графе 14 указываются сведения о пребывании в заграничных служебных командировках при прохождении службы;</w:t>
      </w:r>
      <w:r>
        <w:br/>
      </w:r>
      <w:r>
        <w:rPr>
          <w:rFonts w:ascii="Times New Roman"/>
          <w:b w:val="false"/>
          <w:i w:val="false"/>
          <w:color w:val="000000"/>
          <w:sz w:val="28"/>
        </w:rPr>
        <w:t>
</w:t>
      </w:r>
      <w:r>
        <w:rPr>
          <w:rFonts w:ascii="Times New Roman"/>
          <w:b w:val="false"/>
          <w:i w:val="false"/>
          <w:color w:val="000000"/>
          <w:sz w:val="28"/>
        </w:rPr>
        <w:t>
      15) в графе 15 указывается где, когда и в какие выборные органы избирался или был избран;</w:t>
      </w:r>
      <w:r>
        <w:br/>
      </w:r>
      <w:r>
        <w:rPr>
          <w:rFonts w:ascii="Times New Roman"/>
          <w:b w:val="false"/>
          <w:i w:val="false"/>
          <w:color w:val="000000"/>
          <w:sz w:val="28"/>
        </w:rPr>
        <w:t>
</w:t>
      </w:r>
      <w:r>
        <w:rPr>
          <w:rFonts w:ascii="Times New Roman"/>
          <w:b w:val="false"/>
          <w:i w:val="false"/>
          <w:color w:val="000000"/>
          <w:sz w:val="28"/>
        </w:rPr>
        <w:t>
      16) в графе 16 записываются данные на родителей сотрудника и их местожительство. Если родители умерли, а сотрудник холост, кроме сведений о родителях записывается один из ближайших родственников и его адрес;</w:t>
      </w:r>
      <w:r>
        <w:br/>
      </w:r>
      <w:r>
        <w:rPr>
          <w:rFonts w:ascii="Times New Roman"/>
          <w:b w:val="false"/>
          <w:i w:val="false"/>
          <w:color w:val="000000"/>
          <w:sz w:val="28"/>
        </w:rPr>
        <w:t>
</w:t>
      </w:r>
      <w:r>
        <w:rPr>
          <w:rFonts w:ascii="Times New Roman"/>
          <w:b w:val="false"/>
          <w:i w:val="false"/>
          <w:color w:val="000000"/>
          <w:sz w:val="28"/>
        </w:rPr>
        <w:t>
      17) в графе 17 указывается семейное положение сотрудника, а затем вносятся члены семьи и лица, состоящие на его иждивении. В эту графу кроме супруги записываются все дети сотрудника (в том числе усыновленные и дети, на содержание которых он платит алименты). Запись сведений о семейном положении (в том числе об усыновлении), о расторжении брака, о смерти членов семьи и иждивенцев производится только на основании соответствующих свидетельств, выдаваемых органами Регистрации акта гражданского состояния (РАГС). Слово «холост» (не замужем) пишется простым карандашом.</w:t>
      </w:r>
      <w:r>
        <w:br/>
      </w:r>
      <w:r>
        <w:rPr>
          <w:rFonts w:ascii="Times New Roman"/>
          <w:b w:val="false"/>
          <w:i w:val="false"/>
          <w:color w:val="000000"/>
          <w:sz w:val="28"/>
        </w:rPr>
        <w:t>
      В данную графу записываются лица, состоящие на иждивении сотрудника: нетрудоспособные родители (усыновители) сотрудника, его братья и сестры (независимо от места жительства), а также нетрудоспособные родители его супруги (супруга), если они проживают совместно с ним, находятся на полном его содержании или получают от него помощь, которая является для них постоянным и основным источником средств к существованию;</w:t>
      </w:r>
      <w:r>
        <w:br/>
      </w:r>
      <w:r>
        <w:rPr>
          <w:rFonts w:ascii="Times New Roman"/>
          <w:b w:val="false"/>
          <w:i w:val="false"/>
          <w:color w:val="000000"/>
          <w:sz w:val="28"/>
        </w:rPr>
        <w:t>
</w:t>
      </w:r>
      <w:r>
        <w:rPr>
          <w:rFonts w:ascii="Times New Roman"/>
          <w:b w:val="false"/>
          <w:i w:val="false"/>
          <w:color w:val="000000"/>
          <w:sz w:val="28"/>
        </w:rPr>
        <w:t>
      18) в графе 18 записывается домашний адрес семьи сотрудника. Домашний адрес записывается простым карандашом.</w:t>
      </w:r>
      <w:r>
        <w:br/>
      </w:r>
      <w:r>
        <w:rPr>
          <w:rFonts w:ascii="Times New Roman"/>
          <w:b w:val="false"/>
          <w:i w:val="false"/>
          <w:color w:val="000000"/>
          <w:sz w:val="28"/>
        </w:rPr>
        <w:t>
</w:t>
      </w:r>
      <w:r>
        <w:rPr>
          <w:rFonts w:ascii="Times New Roman"/>
          <w:b w:val="false"/>
          <w:i w:val="false"/>
          <w:color w:val="000000"/>
          <w:sz w:val="28"/>
        </w:rPr>
        <w:t>
      17. Автобиография составляется по форме согласно приложению 3 к настоящим Правилам. Один экземпляр автобиографии составляется с помощью компьютерной техники в произвольной форме, которая включает сведения о: дате и месте рождении, национальности, об общем, специальном и военном образовании, присвоении ученой степени и звании, трудовой и служебной деятельности, награждении государственными наградами (чем, за что и когда награжден), семейном положении, а также краткие сведения о членах своей семьи, о родителях, братьях и сестрах своих и жены (мужа), (фамилии, имена и отчества, год и место рождения, национальность, где проживают и чем занимаются).</w:t>
      </w:r>
      <w:r>
        <w:br/>
      </w:r>
      <w:r>
        <w:rPr>
          <w:rFonts w:ascii="Times New Roman"/>
          <w:b w:val="false"/>
          <w:i w:val="false"/>
          <w:color w:val="000000"/>
          <w:sz w:val="28"/>
        </w:rPr>
        <w:t>
</w:t>
      </w:r>
      <w:r>
        <w:rPr>
          <w:rFonts w:ascii="Times New Roman"/>
          <w:b w:val="false"/>
          <w:i w:val="false"/>
          <w:color w:val="000000"/>
          <w:sz w:val="28"/>
        </w:rPr>
        <w:t>
      18. Автобиографии, собственноручно подписанные сотрудниками не заверяются подписями должностных лиц и гербовыми печатями. Если же автобиографии, напечатанные не подписаны, они должны быть заверены подписями должностных лиц, ответственных за ведение личных дел и гербовой печатью.</w:t>
      </w:r>
      <w:r>
        <w:br/>
      </w:r>
      <w:r>
        <w:rPr>
          <w:rFonts w:ascii="Times New Roman"/>
          <w:b w:val="false"/>
          <w:i w:val="false"/>
          <w:color w:val="000000"/>
          <w:sz w:val="28"/>
        </w:rPr>
        <w:t>
</w:t>
      </w:r>
      <w:r>
        <w:rPr>
          <w:rFonts w:ascii="Times New Roman"/>
          <w:b w:val="false"/>
          <w:i w:val="false"/>
          <w:color w:val="000000"/>
          <w:sz w:val="28"/>
        </w:rPr>
        <w:t>
      19. После первичного написания автобиографии все последующие изменения и дополнения в служебной и общественной деятельности, а также в биографических данных отражаются в послужных списках кадровыми службами.</w:t>
      </w:r>
      <w:r>
        <w:br/>
      </w:r>
      <w:r>
        <w:rPr>
          <w:rFonts w:ascii="Times New Roman"/>
          <w:b w:val="false"/>
          <w:i w:val="false"/>
          <w:color w:val="000000"/>
          <w:sz w:val="28"/>
        </w:rPr>
        <w:t>
</w:t>
      </w:r>
      <w:r>
        <w:rPr>
          <w:rFonts w:ascii="Times New Roman"/>
          <w:b w:val="false"/>
          <w:i w:val="false"/>
          <w:color w:val="000000"/>
          <w:sz w:val="28"/>
        </w:rPr>
        <w:t>
      20. В случаях изменений биографических данных сотрудников или выявления сведений, противоречащих данным послужного списка, не ранее, чем через 5 лет, от них запрашивается новая автобиография. При этом старый экземпляр автобиографии из личного дела не изымается.</w:t>
      </w:r>
    </w:p>
    <w:bookmarkEnd w:id="266"/>
    <w:bookmarkStart w:name="z684" w:id="267"/>
    <w:p>
      <w:pPr>
        <w:spacing w:after="0"/>
        <w:ind w:left="0"/>
        <w:jc w:val="left"/>
      </w:pPr>
      <w:r>
        <w:rPr>
          <w:rFonts w:ascii="Times New Roman"/>
          <w:b/>
          <w:i w:val="false"/>
          <w:color w:val="000000"/>
        </w:rPr>
        <w:t xml:space="preserve"> 
4. Порядок заполнения послужного списка при увольнении</w:t>
      </w:r>
      <w:r>
        <w:br/>
      </w:r>
      <w:r>
        <w:rPr>
          <w:rFonts w:ascii="Times New Roman"/>
          <w:b/>
          <w:i w:val="false"/>
          <w:color w:val="000000"/>
        </w:rPr>
        <w:t>
в запас и отставку с правом на пенсионное обеспечение</w:t>
      </w:r>
    </w:p>
    <w:bookmarkEnd w:id="267"/>
    <w:bookmarkStart w:name="z685" w:id="268"/>
    <w:p>
      <w:pPr>
        <w:spacing w:after="0"/>
        <w:ind w:left="0"/>
        <w:jc w:val="both"/>
      </w:pPr>
      <w:r>
        <w:rPr>
          <w:rFonts w:ascii="Times New Roman"/>
          <w:b w:val="false"/>
          <w:i w:val="false"/>
          <w:color w:val="000000"/>
          <w:sz w:val="28"/>
        </w:rPr>
        <w:t>
      21. Перед направлением личных дел в уполномоченные органы для расчета выслуги лет на пенсию все периоды службы, указанные в графе 9 послужного списка, а также записи в графе 10, дающие право на исчисление выслуги лет на пенсию на льготных условиях, тщательно проверены и сопоставлены с приказами или иными документами.</w:t>
      </w:r>
      <w:r>
        <w:br/>
      </w:r>
      <w:r>
        <w:rPr>
          <w:rFonts w:ascii="Times New Roman"/>
          <w:b w:val="false"/>
          <w:i w:val="false"/>
          <w:color w:val="000000"/>
          <w:sz w:val="28"/>
        </w:rPr>
        <w:t>
</w:t>
      </w:r>
      <w:r>
        <w:rPr>
          <w:rFonts w:ascii="Times New Roman"/>
          <w:b w:val="false"/>
          <w:i w:val="false"/>
          <w:color w:val="000000"/>
          <w:sz w:val="28"/>
        </w:rPr>
        <w:t>
      22. При подтверждении данных о прохождении службы подлинники документов или копии этих документов обязательно подшиваются в личное дело.</w:t>
      </w:r>
      <w:r>
        <w:br/>
      </w:r>
      <w:r>
        <w:rPr>
          <w:rFonts w:ascii="Times New Roman"/>
          <w:b w:val="false"/>
          <w:i w:val="false"/>
          <w:color w:val="000000"/>
          <w:sz w:val="28"/>
        </w:rPr>
        <w:t>
</w:t>
      </w:r>
      <w:r>
        <w:rPr>
          <w:rFonts w:ascii="Times New Roman"/>
          <w:b w:val="false"/>
          <w:i w:val="false"/>
          <w:color w:val="000000"/>
          <w:sz w:val="28"/>
        </w:rPr>
        <w:t>
      23. После уточнения и подтверждения данных о прохождении службы записи в 9 и 10 графах послужного списка заверяются руководителем кадровой службы.</w:t>
      </w:r>
      <w:r>
        <w:br/>
      </w:r>
      <w:r>
        <w:rPr>
          <w:rFonts w:ascii="Times New Roman"/>
          <w:b w:val="false"/>
          <w:i w:val="false"/>
          <w:color w:val="000000"/>
          <w:sz w:val="28"/>
        </w:rPr>
        <w:t>
</w:t>
      </w:r>
      <w:r>
        <w:rPr>
          <w:rFonts w:ascii="Times New Roman"/>
          <w:b w:val="false"/>
          <w:i w:val="false"/>
          <w:color w:val="000000"/>
          <w:sz w:val="28"/>
        </w:rPr>
        <w:t>
      24. После составления расчетов выслуги лет на пенсию личное дело с расчетами выслуги лет возвращается в органы по чрезвычайным ситуациям по месту службы сотрудников.</w:t>
      </w:r>
      <w:r>
        <w:br/>
      </w:r>
      <w:r>
        <w:rPr>
          <w:rFonts w:ascii="Times New Roman"/>
          <w:b w:val="false"/>
          <w:i w:val="false"/>
          <w:color w:val="000000"/>
          <w:sz w:val="28"/>
        </w:rPr>
        <w:t>
</w:t>
      </w:r>
      <w:r>
        <w:rPr>
          <w:rFonts w:ascii="Times New Roman"/>
          <w:b w:val="false"/>
          <w:i w:val="false"/>
          <w:color w:val="000000"/>
          <w:sz w:val="28"/>
        </w:rPr>
        <w:t>
      25. Перед представлением сотрудников к увольнению их знакомят с записями в послужных списках и с расчетами выслуги лет на пенсию.</w:t>
      </w:r>
      <w:r>
        <w:br/>
      </w:r>
      <w:r>
        <w:rPr>
          <w:rFonts w:ascii="Times New Roman"/>
          <w:b w:val="false"/>
          <w:i w:val="false"/>
          <w:color w:val="000000"/>
          <w:sz w:val="28"/>
        </w:rPr>
        <w:t>
</w:t>
      </w:r>
      <w:r>
        <w:rPr>
          <w:rFonts w:ascii="Times New Roman"/>
          <w:b w:val="false"/>
          <w:i w:val="false"/>
          <w:color w:val="000000"/>
          <w:sz w:val="28"/>
        </w:rPr>
        <w:t>
      26. После издания приказа об увольнении в графе 9 послужного списка вносится запись по какому подпункту, пункту статьи нормативного правового акта сотрудник уволен и формулировка пункта приказа об увольнении, а также место постановки на воинский учет.</w:t>
      </w:r>
      <w:r>
        <w:br/>
      </w:r>
      <w:r>
        <w:rPr>
          <w:rFonts w:ascii="Times New Roman"/>
          <w:b w:val="false"/>
          <w:i w:val="false"/>
          <w:color w:val="000000"/>
          <w:sz w:val="28"/>
        </w:rPr>
        <w:t>
</w:t>
      </w:r>
      <w:r>
        <w:rPr>
          <w:rFonts w:ascii="Times New Roman"/>
          <w:b w:val="false"/>
          <w:i w:val="false"/>
          <w:color w:val="000000"/>
          <w:sz w:val="28"/>
        </w:rPr>
        <w:t>
      27. В личные дела сотрудников, уволенных с правом на пенсионное обеспечение, приобщаются: оригинал расчета выслуги лет на пенсию, выписки из приказов об увольнении.</w:t>
      </w:r>
    </w:p>
    <w:bookmarkEnd w:id="268"/>
    <w:bookmarkStart w:name="z692" w:id="269"/>
    <w:p>
      <w:pPr>
        <w:spacing w:after="0"/>
        <w:ind w:left="0"/>
        <w:jc w:val="left"/>
      </w:pPr>
      <w:r>
        <w:rPr>
          <w:rFonts w:ascii="Times New Roman"/>
          <w:b/>
          <w:i w:val="false"/>
          <w:color w:val="000000"/>
        </w:rPr>
        <w:t xml:space="preserve"> 
5. Учет, хранение, выдача (высылка) личных дел</w:t>
      </w:r>
    </w:p>
    <w:bookmarkEnd w:id="269"/>
    <w:bookmarkStart w:name="z693" w:id="270"/>
    <w:p>
      <w:pPr>
        <w:spacing w:after="0"/>
        <w:ind w:left="0"/>
        <w:jc w:val="both"/>
      </w:pPr>
      <w:r>
        <w:rPr>
          <w:rFonts w:ascii="Times New Roman"/>
          <w:b w:val="false"/>
          <w:i w:val="false"/>
          <w:color w:val="000000"/>
          <w:sz w:val="28"/>
        </w:rPr>
        <w:t>
      28. Учет и хранение личных дел организуется кадровыми службами. Личные дела подлежат регистрации не позднее десяти дней после издания приказа о назначении сотрудника на должность.</w:t>
      </w:r>
      <w:r>
        <w:br/>
      </w:r>
      <w:r>
        <w:rPr>
          <w:rFonts w:ascii="Times New Roman"/>
          <w:b w:val="false"/>
          <w:i w:val="false"/>
          <w:color w:val="000000"/>
          <w:sz w:val="28"/>
        </w:rPr>
        <w:t>
</w:t>
      </w:r>
      <w:r>
        <w:rPr>
          <w:rFonts w:ascii="Times New Roman"/>
          <w:b w:val="false"/>
          <w:i w:val="false"/>
          <w:color w:val="000000"/>
          <w:sz w:val="28"/>
        </w:rPr>
        <w:t>
      29. Личные дела учитываются в журнале учета личных дел (в том числе и архивные) под одним учетным номером согласно приложению 5 к настоящим Правилам.</w:t>
      </w:r>
      <w:r>
        <w:br/>
      </w:r>
      <w:r>
        <w:rPr>
          <w:rFonts w:ascii="Times New Roman"/>
          <w:b w:val="false"/>
          <w:i w:val="false"/>
          <w:color w:val="000000"/>
          <w:sz w:val="28"/>
        </w:rPr>
        <w:t>
</w:t>
      </w:r>
      <w:r>
        <w:rPr>
          <w:rFonts w:ascii="Times New Roman"/>
          <w:b w:val="false"/>
          <w:i w:val="false"/>
          <w:color w:val="000000"/>
          <w:sz w:val="28"/>
        </w:rPr>
        <w:t>
      30. Один раз в год комиссией в составе не менее из трех сотрудников производится инвентаризация личных дел (сверка наличия личных дел с записями в журнале учета), о чем составляется акт согласно приложению 6 к настоящему Порядку.</w:t>
      </w:r>
      <w:r>
        <w:br/>
      </w:r>
      <w:r>
        <w:rPr>
          <w:rFonts w:ascii="Times New Roman"/>
          <w:b w:val="false"/>
          <w:i w:val="false"/>
          <w:color w:val="000000"/>
          <w:sz w:val="28"/>
        </w:rPr>
        <w:t>
</w:t>
      </w:r>
      <w:r>
        <w:rPr>
          <w:rFonts w:ascii="Times New Roman"/>
          <w:b w:val="false"/>
          <w:i w:val="false"/>
          <w:color w:val="000000"/>
          <w:sz w:val="28"/>
        </w:rPr>
        <w:t>
      31. Кроме журнала учета личных дел, ведется картотека по алфавитным карточкам согласно приложению 7 к настоящим Правилам.</w:t>
      </w:r>
      <w:r>
        <w:br/>
      </w:r>
      <w:r>
        <w:rPr>
          <w:rFonts w:ascii="Times New Roman"/>
          <w:b w:val="false"/>
          <w:i w:val="false"/>
          <w:color w:val="000000"/>
          <w:sz w:val="28"/>
        </w:rPr>
        <w:t>
</w:t>
      </w:r>
      <w:r>
        <w:rPr>
          <w:rFonts w:ascii="Times New Roman"/>
          <w:b w:val="false"/>
          <w:i w:val="false"/>
          <w:color w:val="000000"/>
          <w:sz w:val="28"/>
        </w:rPr>
        <w:t>
      32. Выдача (высылка) личных дел для ознакомления производится по контрольной карточке согласно приложению 8 к настоящим Правилам, хранящейся в личном деле, в которой расписывается получатель или указывается дата, исходящий номер и наименование адресата, которому выслано личное дело. При возвращении личного дела в него вкладывается контрольная карточка с указанием в ней даты возвращения.</w:t>
      </w:r>
      <w:r>
        <w:br/>
      </w:r>
      <w:r>
        <w:rPr>
          <w:rFonts w:ascii="Times New Roman"/>
          <w:b w:val="false"/>
          <w:i w:val="false"/>
          <w:color w:val="000000"/>
          <w:sz w:val="28"/>
        </w:rPr>
        <w:t>
</w:t>
      </w:r>
      <w:r>
        <w:rPr>
          <w:rFonts w:ascii="Times New Roman"/>
          <w:b w:val="false"/>
          <w:i w:val="false"/>
          <w:color w:val="000000"/>
          <w:sz w:val="28"/>
        </w:rPr>
        <w:t>
      33. Личные дела по запросу других органов и структур могут выдаваться (высылаться) на срок не более двух месяцев с разрешения руководителей органа или подразделения по чрезвычайным ситуациям, а также руководителя кадровой службы в соответствии с установленными правилами делопроизводства.</w:t>
      </w:r>
      <w:r>
        <w:br/>
      </w:r>
      <w:r>
        <w:rPr>
          <w:rFonts w:ascii="Times New Roman"/>
          <w:b w:val="false"/>
          <w:i w:val="false"/>
          <w:color w:val="000000"/>
          <w:sz w:val="28"/>
        </w:rPr>
        <w:t>
</w:t>
      </w:r>
      <w:r>
        <w:rPr>
          <w:rFonts w:ascii="Times New Roman"/>
          <w:b w:val="false"/>
          <w:i w:val="false"/>
          <w:color w:val="000000"/>
          <w:sz w:val="28"/>
        </w:rPr>
        <w:t>
      34. На сотрудников, откомандированных для дальнейшего прохождения службы в другие органы и подразделения по чрезвычайным ситуациям, силовые, правоохранительные структуры и воинские формирования, личные дела высылаются специальной почтой к новому месту службы не позднее десяти суток со дня издания приказа об откомандировании.</w:t>
      </w:r>
      <w:r>
        <w:br/>
      </w:r>
      <w:r>
        <w:rPr>
          <w:rFonts w:ascii="Times New Roman"/>
          <w:b w:val="false"/>
          <w:i w:val="false"/>
          <w:color w:val="000000"/>
          <w:sz w:val="28"/>
        </w:rPr>
        <w:t>
</w:t>
      </w:r>
      <w:r>
        <w:rPr>
          <w:rFonts w:ascii="Times New Roman"/>
          <w:b w:val="false"/>
          <w:i w:val="false"/>
          <w:color w:val="000000"/>
          <w:sz w:val="28"/>
        </w:rPr>
        <w:t>
      35. В журнале учета личных дел делается запись с указанием даты, исходящего номера и адресата, куда выслано личное дело.</w:t>
      </w:r>
      <w:r>
        <w:br/>
      </w:r>
      <w:r>
        <w:rPr>
          <w:rFonts w:ascii="Times New Roman"/>
          <w:b w:val="false"/>
          <w:i w:val="false"/>
          <w:color w:val="000000"/>
          <w:sz w:val="28"/>
        </w:rPr>
        <w:t>
</w:t>
      </w:r>
      <w:r>
        <w:rPr>
          <w:rFonts w:ascii="Times New Roman"/>
          <w:b w:val="false"/>
          <w:i w:val="false"/>
          <w:color w:val="000000"/>
          <w:sz w:val="28"/>
        </w:rPr>
        <w:t>
      36. Личные дела хранятся в отдельной комнате (далее - хранилище), на специально оборудованных стеллажах или шкафах в порядке нумерации. Руководитель кадровой службы обеспечивает сохранность личных дел и содержание в должном порядке помещении хранилищ.</w:t>
      </w:r>
      <w:r>
        <w:br/>
      </w:r>
      <w:r>
        <w:rPr>
          <w:rFonts w:ascii="Times New Roman"/>
          <w:b w:val="false"/>
          <w:i w:val="false"/>
          <w:color w:val="000000"/>
          <w:sz w:val="28"/>
        </w:rPr>
        <w:t>
</w:t>
      </w:r>
      <w:r>
        <w:rPr>
          <w:rFonts w:ascii="Times New Roman"/>
          <w:b w:val="false"/>
          <w:i w:val="false"/>
          <w:color w:val="000000"/>
          <w:sz w:val="28"/>
        </w:rPr>
        <w:t>
      37. При наличии небольшого количества личных дел и отсутствии специального хранилища допускается хранение личных дел в металлических шкафах (сейфах) в кабинетах сотрудников кадровой службы.</w:t>
      </w:r>
      <w:r>
        <w:br/>
      </w:r>
      <w:r>
        <w:rPr>
          <w:rFonts w:ascii="Times New Roman"/>
          <w:b w:val="false"/>
          <w:i w:val="false"/>
          <w:color w:val="000000"/>
          <w:sz w:val="28"/>
        </w:rPr>
        <w:t>
</w:t>
      </w:r>
      <w:r>
        <w:rPr>
          <w:rFonts w:ascii="Times New Roman"/>
          <w:b w:val="false"/>
          <w:i w:val="false"/>
          <w:color w:val="000000"/>
          <w:sz w:val="28"/>
        </w:rPr>
        <w:t>
      38. По окончании рабочего дня хранилище (кабинет) с личными делами сотрудников опечатывается.</w:t>
      </w:r>
    </w:p>
    <w:bookmarkEnd w:id="270"/>
    <w:bookmarkStart w:name="z704" w:id="271"/>
    <w:p>
      <w:pPr>
        <w:spacing w:after="0"/>
        <w:ind w:left="0"/>
        <w:jc w:val="left"/>
      </w:pPr>
      <w:r>
        <w:rPr>
          <w:rFonts w:ascii="Times New Roman"/>
          <w:b/>
          <w:i w:val="false"/>
          <w:color w:val="000000"/>
        </w:rPr>
        <w:t xml:space="preserve"> 
6. Порядок оформления личных дел для сдачи в архив</w:t>
      </w:r>
    </w:p>
    <w:bookmarkEnd w:id="271"/>
    <w:bookmarkStart w:name="z705" w:id="272"/>
    <w:p>
      <w:pPr>
        <w:spacing w:after="0"/>
        <w:ind w:left="0"/>
        <w:jc w:val="both"/>
      </w:pPr>
      <w:r>
        <w:rPr>
          <w:rFonts w:ascii="Times New Roman"/>
          <w:b w:val="false"/>
          <w:i w:val="false"/>
          <w:color w:val="000000"/>
          <w:sz w:val="28"/>
        </w:rPr>
        <w:t>
      39. Личные дела сотрудников ОГПС, уволенных со службы из органов и подразделений по чрезвычайным ситуациям, исключенных из списка личного состава сотрудников ОГПС подлежат хранению в ведомственных архивах по территориальности (по месту службы).</w:t>
      </w:r>
      <w:r>
        <w:br/>
      </w:r>
      <w:r>
        <w:rPr>
          <w:rFonts w:ascii="Times New Roman"/>
          <w:b w:val="false"/>
          <w:i w:val="false"/>
          <w:color w:val="000000"/>
          <w:sz w:val="28"/>
        </w:rPr>
        <w:t>
</w:t>
      </w:r>
      <w:r>
        <w:rPr>
          <w:rFonts w:ascii="Times New Roman"/>
          <w:b w:val="false"/>
          <w:i w:val="false"/>
          <w:color w:val="000000"/>
          <w:sz w:val="28"/>
        </w:rPr>
        <w:t>
      40. Личные дела уволенных, исключенных из списка личного состава сотрудников ОГПС, оформляются следующим образом:</w:t>
      </w:r>
      <w:r>
        <w:br/>
      </w:r>
      <w:r>
        <w:rPr>
          <w:rFonts w:ascii="Times New Roman"/>
          <w:b w:val="false"/>
          <w:i w:val="false"/>
          <w:color w:val="000000"/>
          <w:sz w:val="28"/>
        </w:rPr>
        <w:t>
</w:t>
      </w:r>
      <w:r>
        <w:rPr>
          <w:rFonts w:ascii="Times New Roman"/>
          <w:b w:val="false"/>
          <w:i w:val="false"/>
          <w:color w:val="000000"/>
          <w:sz w:val="28"/>
        </w:rPr>
        <w:t>
      1) в разделе 9 послужного списка делается запись о прекращении службы в органах и подразделениях по чрезвычайным ситуациям с указанием даты и номера приказа.</w:t>
      </w:r>
      <w:r>
        <w:br/>
      </w:r>
      <w:r>
        <w:rPr>
          <w:rFonts w:ascii="Times New Roman"/>
          <w:b w:val="false"/>
          <w:i w:val="false"/>
          <w:color w:val="000000"/>
          <w:sz w:val="28"/>
        </w:rPr>
        <w:t>
</w:t>
      </w:r>
      <w:r>
        <w:rPr>
          <w:rFonts w:ascii="Times New Roman"/>
          <w:b w:val="false"/>
          <w:i w:val="false"/>
          <w:color w:val="000000"/>
          <w:sz w:val="28"/>
        </w:rPr>
        <w:t>
      2) разделы 8-11 послужного списка заверяются подписью руководителя кадровой службы и скрепляются гербовой печатью.</w:t>
      </w:r>
      <w:r>
        <w:br/>
      </w:r>
      <w:r>
        <w:rPr>
          <w:rFonts w:ascii="Times New Roman"/>
          <w:b w:val="false"/>
          <w:i w:val="false"/>
          <w:color w:val="000000"/>
          <w:sz w:val="28"/>
        </w:rPr>
        <w:t>
</w:t>
      </w:r>
      <w:r>
        <w:rPr>
          <w:rFonts w:ascii="Times New Roman"/>
          <w:b w:val="false"/>
          <w:i w:val="false"/>
          <w:color w:val="000000"/>
          <w:sz w:val="28"/>
        </w:rPr>
        <w:t>
      3) все документы, находящиеся в личном деле, сверяются с внутренней описью и делается запись с указанием общего количества листов (цифрами и прописью), которая заверяется подписью работника кадровой службы.</w:t>
      </w:r>
      <w:r>
        <w:br/>
      </w:r>
      <w:r>
        <w:rPr>
          <w:rFonts w:ascii="Times New Roman"/>
          <w:b w:val="false"/>
          <w:i w:val="false"/>
          <w:color w:val="000000"/>
          <w:sz w:val="28"/>
        </w:rPr>
        <w:t>
</w:t>
      </w:r>
      <w:r>
        <w:rPr>
          <w:rFonts w:ascii="Times New Roman"/>
          <w:b w:val="false"/>
          <w:i w:val="false"/>
          <w:color w:val="000000"/>
          <w:sz w:val="28"/>
        </w:rPr>
        <w:t>
      4) в четвертый раздел личного дела подшивается лист-заверитель согласно приложению 9 к настоящим Правилам с указанием общего количества листов документов личного дела и отдельно количество листов в частях "Архивные материалы" и "Материалы специальной проверки".</w:t>
      </w:r>
      <w:r>
        <w:br/>
      </w:r>
      <w:r>
        <w:rPr>
          <w:rFonts w:ascii="Times New Roman"/>
          <w:b w:val="false"/>
          <w:i w:val="false"/>
          <w:color w:val="000000"/>
          <w:sz w:val="28"/>
        </w:rPr>
        <w:t>
      Лист-заверитель подписывается руководителем кадровой службы.</w:t>
      </w:r>
      <w:r>
        <w:br/>
      </w:r>
      <w:r>
        <w:rPr>
          <w:rFonts w:ascii="Times New Roman"/>
          <w:b w:val="false"/>
          <w:i w:val="false"/>
          <w:color w:val="000000"/>
          <w:sz w:val="28"/>
        </w:rPr>
        <w:t>
</w:t>
      </w:r>
      <w:r>
        <w:rPr>
          <w:rFonts w:ascii="Times New Roman"/>
          <w:b w:val="false"/>
          <w:i w:val="false"/>
          <w:color w:val="000000"/>
          <w:sz w:val="28"/>
        </w:rPr>
        <w:t>
      5) за титульной обложкой личного дела помещается выписка из приказа об увольнении сотрудника.</w:t>
      </w:r>
    </w:p>
    <w:bookmarkEnd w:id="272"/>
    <w:bookmarkStart w:name="z712" w:id="273"/>
    <w:p>
      <w:pPr>
        <w:spacing w:after="0"/>
        <w:ind w:left="0"/>
        <w:jc w:val="left"/>
      </w:pPr>
      <w:r>
        <w:rPr>
          <w:rFonts w:ascii="Times New Roman"/>
          <w:b/>
          <w:i w:val="false"/>
          <w:color w:val="000000"/>
        </w:rPr>
        <w:t xml:space="preserve"> 
7. Дополнительное положение</w:t>
      </w:r>
    </w:p>
    <w:bookmarkEnd w:id="273"/>
    <w:bookmarkStart w:name="z713" w:id="274"/>
    <w:p>
      <w:pPr>
        <w:spacing w:after="0"/>
        <w:ind w:left="0"/>
        <w:jc w:val="both"/>
      </w:pPr>
      <w:r>
        <w:rPr>
          <w:rFonts w:ascii="Times New Roman"/>
          <w:b w:val="false"/>
          <w:i w:val="false"/>
          <w:color w:val="000000"/>
          <w:sz w:val="28"/>
        </w:rPr>
        <w:t>
      41. В соответствии с нормативными правовыми актами в области трудовых отношений, в кадровых службах ведется Книга учета движения трудовых книжек и вкладышей в них, в которой регистрируются все трудовые книжки, принятые от сотрудников и работников при поступлении на службу или работу.</w:t>
      </w:r>
      <w:r>
        <w:br/>
      </w:r>
      <w:r>
        <w:rPr>
          <w:rFonts w:ascii="Times New Roman"/>
          <w:b w:val="false"/>
          <w:i w:val="false"/>
          <w:color w:val="000000"/>
          <w:sz w:val="28"/>
        </w:rPr>
        <w:t>
      При получении трудовой книжки в связи с увольнением сотрудник расписывается в Книге учета движения трудовых книжек и вкладышей в них. Трудовые книжки, не полученные сотрудниками при увольнении либо в случае их смерти ближайшими родственниками, хранятся в течение двух лет в кадровой службе. По истечении указанного срока невостребованные трудовые книжки хранятся в ведомственном архиве в течение 50 лет, а затем подлежат уничтожению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42. Сотрудникам, уволенным из ОГПС, соответствующие кадровые службы в </w:t>
      </w:r>
      <w:r>
        <w:rPr>
          <w:rFonts w:ascii="Times New Roman"/>
          <w:b w:val="false"/>
          <w:i w:val="false"/>
          <w:color w:val="000000"/>
          <w:sz w:val="28"/>
        </w:rPr>
        <w:t>установленные</w:t>
      </w:r>
      <w:r>
        <w:rPr>
          <w:rFonts w:ascii="Times New Roman"/>
          <w:b w:val="false"/>
          <w:i w:val="false"/>
          <w:color w:val="000000"/>
          <w:sz w:val="28"/>
        </w:rPr>
        <w:t xml:space="preserve"> сроки выдают трудовые книжки с внесенной в них записью об увольнении, возвращают военные билеты и выдают предписание, </w:t>
      </w:r>
      <w:r>
        <w:rPr>
          <w:rFonts w:ascii="Times New Roman"/>
          <w:b w:val="false"/>
          <w:i w:val="false"/>
          <w:color w:val="000000"/>
          <w:sz w:val="28"/>
        </w:rPr>
        <w:t>установленного</w:t>
      </w:r>
      <w:r>
        <w:rPr>
          <w:rFonts w:ascii="Times New Roman"/>
          <w:b w:val="false"/>
          <w:i w:val="false"/>
          <w:color w:val="000000"/>
          <w:sz w:val="28"/>
        </w:rPr>
        <w:t> образца (согласно действующим </w:t>
      </w:r>
      <w:r>
        <w:rPr>
          <w:rFonts w:ascii="Times New Roman"/>
          <w:b w:val="false"/>
          <w:i w:val="false"/>
          <w:color w:val="000000"/>
          <w:sz w:val="28"/>
        </w:rPr>
        <w:t>Правилам</w:t>
      </w:r>
      <w:r>
        <w:rPr>
          <w:rFonts w:ascii="Times New Roman"/>
          <w:b w:val="false"/>
          <w:i w:val="false"/>
          <w:color w:val="000000"/>
          <w:sz w:val="28"/>
        </w:rPr>
        <w:t xml:space="preserve"> о порядке ведения воинского учета военнообязанных и призывников Республики Казахстан), обязывающее этих лиц в семидневный срок явиться в местные органы военного управления по месту жительства для постановки на воинский учет. Кроме этого, личные дела офицеров запаса их сокращенные воинские дела (вместе с жетоном) кадровые службы в месячный срок направляют в органы военного управления по месту жительства.</w:t>
      </w:r>
      <w:r>
        <w:br/>
      </w:r>
      <w:r>
        <w:rPr>
          <w:rFonts w:ascii="Times New Roman"/>
          <w:b w:val="false"/>
          <w:i w:val="false"/>
          <w:color w:val="000000"/>
          <w:sz w:val="28"/>
        </w:rPr>
        <w:t>
      При этом на второй внутренней стороне обложки личного дела в описи документов, хранящихся в конверте личного дела, делается запись о выдаче личных документов, которая заверяется подписью получившего сотрудника. Дополнительно о получении трудовой книжки производится соответствующая запись в Книгу учета движения трудовых книжек и вкладышей в них.</w:t>
      </w:r>
      <w:r>
        <w:br/>
      </w:r>
      <w:r>
        <w:rPr>
          <w:rFonts w:ascii="Times New Roman"/>
          <w:b w:val="false"/>
          <w:i w:val="false"/>
          <w:color w:val="000000"/>
          <w:sz w:val="28"/>
        </w:rPr>
        <w:t>
      Сотрудникам-женщинам, ранее до службы в ОГПС, не состоявших на воинском учете, после увольнения со службы из ОГПС предписания о направлении для постановки на воинский учет не выдаются.</w:t>
      </w:r>
      <w:r>
        <w:br/>
      </w:r>
      <w:r>
        <w:rPr>
          <w:rFonts w:ascii="Times New Roman"/>
          <w:b w:val="false"/>
          <w:i w:val="false"/>
          <w:color w:val="000000"/>
          <w:sz w:val="28"/>
        </w:rPr>
        <w:t>
</w:t>
      </w:r>
      <w:r>
        <w:rPr>
          <w:rFonts w:ascii="Times New Roman"/>
          <w:b w:val="false"/>
          <w:i w:val="false"/>
          <w:color w:val="000000"/>
          <w:sz w:val="28"/>
        </w:rPr>
        <w:t>
      43. При внесении записей о службе в ОГПС в трудовую книжку следует руководствоваться следующим:</w:t>
      </w:r>
      <w:r>
        <w:br/>
      </w:r>
      <w:r>
        <w:rPr>
          <w:rFonts w:ascii="Times New Roman"/>
          <w:b w:val="false"/>
          <w:i w:val="false"/>
          <w:color w:val="000000"/>
          <w:sz w:val="28"/>
        </w:rPr>
        <w:t>
</w:t>
      </w:r>
      <w:r>
        <w:rPr>
          <w:rFonts w:ascii="Times New Roman"/>
          <w:b w:val="false"/>
          <w:i w:val="false"/>
          <w:color w:val="000000"/>
          <w:sz w:val="28"/>
        </w:rPr>
        <w:t>
      а) перечисление занимаемых должностей и наименование органов и подразделений по чрезвычайным ситуациям, где служило увольняемое лицо не вносится;</w:t>
      </w:r>
      <w:r>
        <w:br/>
      </w:r>
      <w:r>
        <w:rPr>
          <w:rFonts w:ascii="Times New Roman"/>
          <w:b w:val="false"/>
          <w:i w:val="false"/>
          <w:color w:val="000000"/>
          <w:sz w:val="28"/>
        </w:rPr>
        <w:t>
</w:t>
      </w:r>
      <w:r>
        <w:rPr>
          <w:rFonts w:ascii="Times New Roman"/>
          <w:b w:val="false"/>
          <w:i w:val="false"/>
          <w:color w:val="000000"/>
          <w:sz w:val="28"/>
        </w:rPr>
        <w:t>
      б) в соответствующие графы трудовой книжки вносятся сведения о всех награждениях и поощрениях за время пребывания на службе в ОГПС;</w:t>
      </w:r>
      <w:r>
        <w:br/>
      </w:r>
      <w:r>
        <w:rPr>
          <w:rFonts w:ascii="Times New Roman"/>
          <w:b w:val="false"/>
          <w:i w:val="false"/>
          <w:color w:val="000000"/>
          <w:sz w:val="28"/>
        </w:rPr>
        <w:t>
</w:t>
      </w:r>
      <w:r>
        <w:rPr>
          <w:rFonts w:ascii="Times New Roman"/>
          <w:b w:val="false"/>
          <w:i w:val="false"/>
          <w:color w:val="000000"/>
          <w:sz w:val="28"/>
        </w:rPr>
        <w:t>
      в) сведения о дисциплинарных взысканиях в трудовую книжку не записываются;</w:t>
      </w:r>
      <w:r>
        <w:br/>
      </w:r>
      <w:r>
        <w:rPr>
          <w:rFonts w:ascii="Times New Roman"/>
          <w:b w:val="false"/>
          <w:i w:val="false"/>
          <w:color w:val="000000"/>
          <w:sz w:val="28"/>
        </w:rPr>
        <w:t>
</w:t>
      </w:r>
      <w:r>
        <w:rPr>
          <w:rFonts w:ascii="Times New Roman"/>
          <w:b w:val="false"/>
          <w:i w:val="false"/>
          <w:color w:val="000000"/>
          <w:sz w:val="28"/>
        </w:rPr>
        <w:t>
      г) основание увольнения, пункт и статья нормативного правового акта, в соответствии с которыми уволен сотрудник из ОГПС, в трудовой книжке не указываются;</w:t>
      </w:r>
      <w:r>
        <w:br/>
      </w:r>
      <w:r>
        <w:rPr>
          <w:rFonts w:ascii="Times New Roman"/>
          <w:b w:val="false"/>
          <w:i w:val="false"/>
          <w:color w:val="000000"/>
          <w:sz w:val="28"/>
        </w:rPr>
        <w:t>
</w:t>
      </w:r>
      <w:r>
        <w:rPr>
          <w:rFonts w:ascii="Times New Roman"/>
          <w:b w:val="false"/>
          <w:i w:val="false"/>
          <w:color w:val="000000"/>
          <w:sz w:val="28"/>
        </w:rPr>
        <w:t>
      д) все записи о датах приема на службу, увольнения с нее, награждения и поощрения (число и месяц двузначными цифрами, год указывается полностью), номера записей производятся арабскими цифрами на основании соответствующих приказов.</w:t>
      </w:r>
      <w:r>
        <w:br/>
      </w:r>
      <w:r>
        <w:rPr>
          <w:rFonts w:ascii="Times New Roman"/>
          <w:b w:val="false"/>
          <w:i w:val="false"/>
          <w:color w:val="000000"/>
          <w:sz w:val="28"/>
        </w:rPr>
        <w:t>
      При увольнении сотрудников ОГПС все записи о службе (работе), награждениях и поощрениях, внесенные в трудовую книжку заверяются подписью руководителя кадрового аппарата (или лицом его заменяющим) с приложением печати кадровой службы органа или подразделения по чрезвычайным ситуациям.</w:t>
      </w:r>
      <w:r>
        <w:br/>
      </w:r>
      <w:r>
        <w:rPr>
          <w:rFonts w:ascii="Times New Roman"/>
          <w:b w:val="false"/>
          <w:i w:val="false"/>
          <w:color w:val="000000"/>
          <w:sz w:val="28"/>
        </w:rPr>
        <w:t>
</w:t>
      </w:r>
      <w:r>
        <w:rPr>
          <w:rFonts w:ascii="Times New Roman"/>
          <w:b w:val="false"/>
          <w:i w:val="false"/>
          <w:color w:val="000000"/>
          <w:sz w:val="28"/>
        </w:rPr>
        <w:t>
      44. По письменной просьбе уволенных сотрудников (в том числе, бывших), им в течение пяти дней с момента обращения выдаются справки с указанием специальности (квалификации, должности), стажа службы по специальности (времени работы) и размера заработной платы; характеристика-рекомендация, содержащая сведения о квалификации сотрудника и его отношении к службе (работе), а также другие документы, предусмотренные трудовым </w:t>
      </w:r>
      <w:r>
        <w:rPr>
          <w:rFonts w:ascii="Times New Roman"/>
          <w:b w:val="false"/>
          <w:i w:val="false"/>
          <w:color w:val="000000"/>
          <w:sz w:val="28"/>
        </w:rPr>
        <w:t>законодательством</w:t>
      </w:r>
      <w:r>
        <w:rPr>
          <w:rFonts w:ascii="Times New Roman"/>
          <w:b w:val="false"/>
          <w:i w:val="false"/>
          <w:color w:val="000000"/>
          <w:sz w:val="28"/>
        </w:rPr>
        <w:t>.</w:t>
      </w:r>
    </w:p>
    <w:bookmarkEnd w:id="274"/>
    <w:bookmarkStart w:name="z722" w:id="27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оформления личных дел сотрудника</w:t>
      </w:r>
      <w:r>
        <w:br/>
      </w:r>
      <w:r>
        <w:rPr>
          <w:rFonts w:ascii="Times New Roman"/>
          <w:b w:val="false"/>
          <w:i w:val="false"/>
          <w:color w:val="000000"/>
          <w:sz w:val="28"/>
        </w:rPr>
        <w:t xml:space="preserve">
органов государственной противопожарной  </w:t>
      </w:r>
      <w:r>
        <w:br/>
      </w:r>
      <w:r>
        <w:rPr>
          <w:rFonts w:ascii="Times New Roman"/>
          <w:b w:val="false"/>
          <w:i w:val="false"/>
          <w:color w:val="000000"/>
          <w:sz w:val="28"/>
        </w:rPr>
        <w:t xml:space="preserve">
службы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Форма                   </w:t>
      </w:r>
    </w:p>
    <w:bookmarkEnd w:id="275"/>
    <w:bookmarkStart w:name="z724" w:id="276"/>
    <w:p>
      <w:pPr>
        <w:spacing w:after="0"/>
        <w:ind w:left="0"/>
        <w:jc w:val="left"/>
      </w:pPr>
      <w:r>
        <w:rPr>
          <w:rFonts w:ascii="Times New Roman"/>
          <w:b/>
          <w:i w:val="false"/>
          <w:color w:val="000000"/>
        </w:rPr>
        <w:t xml:space="preserve"> 
МИНИСТЕРСТВО ПО ЧРЕЗВЫЧАЙНЫМ СИТУАЦИЯМ РЕСПУБЛИКИ КАЗАХСТАН ҚАЗАҚСТАН РЕСПУБЛИКАСЫ ТӨТЕНШЕ ЖАҒДАЙЛАР МИНИСТРЛІГІ</w:t>
      </w:r>
    </w:p>
    <w:bookmarkEnd w:id="276"/>
    <w:p>
      <w:pPr>
        <w:spacing w:after="0"/>
        <w:ind w:left="0"/>
        <w:jc w:val="both"/>
      </w:pPr>
      <w:r>
        <w:drawing>
          <wp:inline distT="0" distB="0" distL="0" distR="0">
            <wp:extent cx="22860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0" cy="2095500"/>
                    </a:xfrm>
                    <a:prstGeom prst="rect">
                      <a:avLst/>
                    </a:prstGeom>
                  </pic:spPr>
                </pic:pic>
              </a:graphicData>
            </a:graphic>
          </wp:inline>
        </w:drawing>
      </w:r>
    </w:p>
    <w:p>
      <w:pPr>
        <w:spacing w:after="0"/>
        <w:ind w:left="0"/>
        <w:jc w:val="both"/>
      </w:pPr>
      <w:r>
        <w:rPr>
          <w:rFonts w:ascii="Times New Roman"/>
          <w:b/>
          <w:i w:val="false"/>
          <w:color w:val="000000"/>
          <w:sz w:val="28"/>
        </w:rPr>
        <w:t>ЛИЧНОЕ ДЕЛО</w:t>
      </w:r>
      <w:r>
        <w:br/>
      </w:r>
      <w:r>
        <w:rPr>
          <w:rFonts w:ascii="Times New Roman"/>
          <w:b w:val="false"/>
          <w:i w:val="false"/>
          <w:color w:val="000000"/>
          <w:sz w:val="28"/>
        </w:rPr>
        <w:t>
</w:t>
      </w:r>
      <w:r>
        <w:rPr>
          <w:rFonts w:ascii="Times New Roman"/>
          <w:b/>
          <w:i w:val="false"/>
          <w:color w:val="000000"/>
          <w:sz w:val="28"/>
        </w:rPr>
        <w:t>ЖЕКЕ ІС</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Личный номер/Жеке нөмірі</w:t>
            </w:r>
            <w:r>
              <w:br/>
            </w:r>
            <w:r>
              <w:rPr>
                <w:rFonts w:ascii="Times New Roman"/>
                <w:b/>
                <w:i w:val="false"/>
                <w:color w:val="000000"/>
                <w:sz w:val="20"/>
              </w:rPr>
              <w:t>
№ …………….
</w:t>
            </w:r>
          </w:p>
        </w:tc>
      </w:tr>
      <w:tr>
        <w:trPr>
          <w:trHeight w:val="585"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Специальное звание</w:t>
            </w:r>
            <w:r>
              <w:br/>
            </w:r>
            <w:r>
              <w:rPr>
                <w:rFonts w:ascii="Times New Roman"/>
                <w:b w:val="false"/>
                <w:i w:val="false"/>
                <w:color w:val="000000"/>
                <w:sz w:val="20"/>
              </w:rPr>
              <w:t>
Арнайы атағы</w:t>
            </w:r>
          </w:p>
        </w:tc>
      </w:tr>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Фамилия</w:t>
            </w:r>
            <w:r>
              <w:br/>
            </w:r>
            <w:r>
              <w:rPr>
                <w:rFonts w:ascii="Times New Roman"/>
                <w:b w:val="false"/>
                <w:i w:val="false"/>
                <w:color w:val="000000"/>
                <w:sz w:val="20"/>
              </w:rPr>
              <w:t>
Тегі</w:t>
            </w:r>
          </w:p>
        </w:tc>
      </w:tr>
      <w:tr>
        <w:trPr>
          <w:trHeight w:val="30" w:hRule="atLeast"/>
        </w:trPr>
        <w:tc>
          <w:tcPr>
            <w:tcW w:w="13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_____________________________________</w:t>
            </w:r>
            <w:r>
              <w:br/>
            </w:r>
            <w:r>
              <w:rPr>
                <w:rFonts w:ascii="Times New Roman"/>
                <w:b/>
                <w:i w:val="false"/>
                <w:color w:val="000000"/>
                <w:sz w:val="20"/>
              </w:rPr>
              <w:t>
имя, отчество
аты, әкесінің аты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tblGrid>
      <w:tr>
        <w:trPr>
          <w:trHeight w:val="219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Суретке</w:t>
            </w:r>
            <w:r>
              <w:br/>
            </w:r>
            <w:r>
              <w:rPr>
                <w:rFonts w:ascii="Times New Roman"/>
                <w:b w:val="false"/>
                <w:i w:val="false"/>
                <w:color w:val="000000"/>
                <w:sz w:val="20"/>
              </w:rPr>
              <w:t>
арналған орын</w:t>
            </w:r>
            <w:r>
              <w:br/>
            </w:r>
            <w:r>
              <w:rPr>
                <w:rFonts w:ascii="Times New Roman"/>
                <w:b w:val="false"/>
                <w:i w:val="false"/>
                <w:color w:val="000000"/>
                <w:sz w:val="20"/>
              </w:rPr>
              <w:t>
9х12</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для фотографии</w:t>
            </w:r>
            <w:r>
              <w:br/>
            </w:r>
            <w:r>
              <w:rPr>
                <w:rFonts w:ascii="Times New Roman"/>
                <w:b w:val="false"/>
                <w:i w:val="false"/>
                <w:color w:val="000000"/>
                <w:sz w:val="20"/>
              </w:rPr>
              <w:t>
9х12</w:t>
            </w:r>
          </w:p>
        </w:tc>
      </w:tr>
    </w:tbl>
    <w:p>
      <w:pPr>
        <w:spacing w:after="0"/>
        <w:ind w:left="0"/>
        <w:jc w:val="left"/>
      </w:pPr>
      <w:r>
        <w:rPr>
          <w:rFonts w:ascii="Times New Roman"/>
          <w:b/>
          <w:i w:val="false"/>
          <w:color w:val="000000"/>
        </w:rPr>
        <w:t xml:space="preserve"> Раздел 1</w:t>
      </w:r>
      <w:r>
        <w:br/>
      </w:r>
      <w:r>
        <w:rPr>
          <w:rFonts w:ascii="Times New Roman"/>
          <w:b/>
          <w:i w:val="false"/>
          <w:color w:val="000000"/>
        </w:rPr>
        <w:t>
(1-бөлім)</w:t>
      </w:r>
    </w:p>
    <w:p>
      <w:pPr>
        <w:spacing w:after="0"/>
        <w:ind w:left="0"/>
        <w:jc w:val="both"/>
      </w:pPr>
      <w:r>
        <w:rPr>
          <w:rFonts w:ascii="Times New Roman"/>
          <w:b w:val="false"/>
          <w:i w:val="false"/>
          <w:color w:val="000000"/>
          <w:sz w:val="28"/>
        </w:rPr>
        <w:t>      1. Послужной список (қызметтік тізім).</w:t>
      </w:r>
      <w:r>
        <w:br/>
      </w:r>
      <w:r>
        <w:rPr>
          <w:rFonts w:ascii="Times New Roman"/>
          <w:b w:val="false"/>
          <w:i w:val="false"/>
          <w:color w:val="000000"/>
          <w:sz w:val="28"/>
        </w:rPr>
        <w:t>
      2. Заключение комиссии по определению выслуги лет сотрудников органов государственной противопожарной службы (мемлекеттік өртке қарсы қызмет органдары қызметкерлерінің еңбек сіңірген жылдарын айқындау жөніндегі комиссия қорытындысы).</w:t>
      </w:r>
      <w:r>
        <w:br/>
      </w:r>
      <w:r>
        <w:rPr>
          <w:rFonts w:ascii="Times New Roman"/>
          <w:b w:val="false"/>
          <w:i w:val="false"/>
          <w:color w:val="000000"/>
          <w:sz w:val="28"/>
        </w:rPr>
        <w:t>
      3. Выписка из приказа о продлении срока службы в органах государственной противопожарной службы (мемлекеттік өртке қарсы қызмет органдарында қызмет мерзімін ұзарту туралы бұйрықтың үзіндісі).</w:t>
      </w:r>
    </w:p>
    <w:p>
      <w:pPr>
        <w:spacing w:after="0"/>
        <w:ind w:left="0"/>
        <w:jc w:val="left"/>
      </w:pPr>
      <w:r>
        <w:rPr>
          <w:rFonts w:ascii="Times New Roman"/>
          <w:b/>
          <w:i w:val="false"/>
          <w:color w:val="000000"/>
        </w:rPr>
        <w:t xml:space="preserve"> Опись документов</w:t>
      </w:r>
      <w:r>
        <w:br/>
      </w:r>
      <w:r>
        <w:rPr>
          <w:rFonts w:ascii="Times New Roman"/>
          <w:b/>
          <w:i w:val="false"/>
          <w:color w:val="000000"/>
        </w:rPr>
        <w:t>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613"/>
        <w:gridCol w:w="2853"/>
        <w:gridCol w:w="40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r>
              <w:br/>
            </w:r>
            <w:r>
              <w:rPr>
                <w:rFonts w:ascii="Times New Roman"/>
                <w:b w:val="false"/>
                <w:i w:val="false"/>
                <w:color w:val="000000"/>
                <w:sz w:val="20"/>
              </w:rPr>
              <w:t>
(р/с)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(құжаттың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w:t>
            </w:r>
            <w:r>
              <w:br/>
            </w:r>
            <w:r>
              <w:rPr>
                <w:rFonts w:ascii="Times New Roman"/>
                <w:b w:val="false"/>
                <w:i w:val="false"/>
                <w:color w:val="000000"/>
                <w:sz w:val="20"/>
              </w:rPr>
              <w:t>
(парақ 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работника</w:t>
            </w:r>
            <w:r>
              <w:br/>
            </w:r>
            <w:r>
              <w:rPr>
                <w:rFonts w:ascii="Times New Roman"/>
                <w:b w:val="false"/>
                <w:i w:val="false"/>
                <w:color w:val="000000"/>
                <w:sz w:val="20"/>
              </w:rPr>
              <w:t>
кадрового аппарата</w:t>
            </w:r>
            <w:r>
              <w:br/>
            </w:r>
            <w:r>
              <w:rPr>
                <w:rFonts w:ascii="Times New Roman"/>
                <w:b w:val="false"/>
                <w:i w:val="false"/>
                <w:color w:val="000000"/>
                <w:sz w:val="20"/>
              </w:rPr>
              <w:t>
(кадр аппараты</w:t>
            </w:r>
            <w:r>
              <w:br/>
            </w:r>
            <w:r>
              <w:rPr>
                <w:rFonts w:ascii="Times New Roman"/>
                <w:b w:val="false"/>
                <w:i w:val="false"/>
                <w:color w:val="000000"/>
                <w:sz w:val="20"/>
              </w:rPr>
              <w:t>
қызметкерінің қолы)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2</w:t>
      </w:r>
      <w:r>
        <w:br/>
      </w:r>
      <w:r>
        <w:rPr>
          <w:rFonts w:ascii="Times New Roman"/>
          <w:b/>
          <w:i w:val="false"/>
          <w:color w:val="000000"/>
        </w:rPr>
        <w:t>
(2-бөлім)</w:t>
      </w:r>
    </w:p>
    <w:p>
      <w:pPr>
        <w:spacing w:after="0"/>
        <w:ind w:left="0"/>
        <w:jc w:val="both"/>
      </w:pPr>
      <w:r>
        <w:rPr>
          <w:rFonts w:ascii="Times New Roman"/>
          <w:b w:val="false"/>
          <w:i w:val="false"/>
          <w:color w:val="000000"/>
          <w:sz w:val="28"/>
        </w:rPr>
        <w:t>      1. Заключения по итогам аттестации (аттестаттау қорытындылары бойынша қорытындылар).</w:t>
      </w:r>
      <w:r>
        <w:br/>
      </w:r>
      <w:r>
        <w:rPr>
          <w:rFonts w:ascii="Times New Roman"/>
          <w:b w:val="false"/>
          <w:i w:val="false"/>
          <w:color w:val="000000"/>
          <w:sz w:val="28"/>
        </w:rPr>
        <w:t>
      2. Служебные характеристики (қызметтік мінездемелер).</w:t>
      </w:r>
      <w:r>
        <w:br/>
      </w:r>
      <w:r>
        <w:rPr>
          <w:rFonts w:ascii="Times New Roman"/>
          <w:b w:val="false"/>
          <w:i w:val="false"/>
          <w:color w:val="000000"/>
          <w:sz w:val="28"/>
        </w:rPr>
        <w:t>
      3. Представления к присвоению специальных званий сотрудникам, к снижению (восстановлению) в специальном звании и решение о задержке представления к присвоению (қызметкерлерге арнайы атақ беру ұсынымдары).</w:t>
      </w:r>
      <w:r>
        <w:br/>
      </w:r>
      <w:r>
        <w:rPr>
          <w:rFonts w:ascii="Times New Roman"/>
          <w:b w:val="false"/>
          <w:i w:val="false"/>
          <w:color w:val="000000"/>
          <w:sz w:val="28"/>
        </w:rPr>
        <w:t>
      4. Материалы по установлению надбавки к должностному окладу (лауазымдық жалақыға үстемақы белгілеу жөніндегі материалдар).</w:t>
      </w:r>
      <w:r>
        <w:br/>
      </w:r>
      <w:r>
        <w:rPr>
          <w:rFonts w:ascii="Times New Roman"/>
          <w:b w:val="false"/>
          <w:i w:val="false"/>
          <w:color w:val="000000"/>
          <w:sz w:val="28"/>
        </w:rPr>
        <w:t>
      5. Справки о выслуге лет для назначения пенсии (зейнетақыны тағайындау үшін еңбек сіңірген жылы туралы анықтамалар).</w:t>
      </w:r>
      <w:r>
        <w:br/>
      </w:r>
      <w:r>
        <w:rPr>
          <w:rFonts w:ascii="Times New Roman"/>
          <w:b w:val="false"/>
          <w:i w:val="false"/>
          <w:color w:val="000000"/>
          <w:sz w:val="28"/>
        </w:rPr>
        <w:t>
      6. Наградные листы (марапаттау парақтары).</w:t>
      </w:r>
      <w:r>
        <w:br/>
      </w:r>
      <w:r>
        <w:rPr>
          <w:rFonts w:ascii="Times New Roman"/>
          <w:b w:val="false"/>
          <w:i w:val="false"/>
          <w:color w:val="000000"/>
          <w:sz w:val="28"/>
        </w:rPr>
        <w:t>
      7. Рапорты о перемещении по службе (қызметі бойынша орын ауыстыру туралы баянаттар).</w:t>
      </w:r>
      <w:r>
        <w:br/>
      </w:r>
      <w:r>
        <w:rPr>
          <w:rFonts w:ascii="Times New Roman"/>
          <w:b w:val="false"/>
          <w:i w:val="false"/>
          <w:color w:val="000000"/>
          <w:sz w:val="28"/>
        </w:rPr>
        <w:t>
      8. Результаты тестирования, нормативы по физической подготовке ().</w:t>
      </w:r>
      <w:r>
        <w:br/>
      </w:r>
      <w:r>
        <w:rPr>
          <w:rFonts w:ascii="Times New Roman"/>
          <w:b w:val="false"/>
          <w:i w:val="false"/>
          <w:color w:val="000000"/>
          <w:sz w:val="28"/>
        </w:rPr>
        <w:t>
      9. Представление к увольнению из органов и подразделений по чрезвычайным ситуациям (төтенше жағдайлар органдары мен бөлімшелерінен босатуға ұсыным).</w:t>
      </w:r>
    </w:p>
    <w:p>
      <w:pPr>
        <w:spacing w:after="0"/>
        <w:ind w:left="0"/>
        <w:jc w:val="left"/>
      </w:pPr>
      <w:r>
        <w:rPr>
          <w:rFonts w:ascii="Times New Roman"/>
          <w:b/>
          <w:i w:val="false"/>
          <w:color w:val="000000"/>
        </w:rPr>
        <w:t xml:space="preserve"> Опись документов</w:t>
      </w:r>
      <w:r>
        <w:br/>
      </w:r>
      <w:r>
        <w:rPr>
          <w:rFonts w:ascii="Times New Roman"/>
          <w:b/>
          <w:i w:val="false"/>
          <w:color w:val="000000"/>
        </w:rPr>
        <w:t>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613"/>
        <w:gridCol w:w="2853"/>
        <w:gridCol w:w="40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r>
              <w:br/>
            </w:r>
            <w:r>
              <w:rPr>
                <w:rFonts w:ascii="Times New Roman"/>
                <w:b w:val="false"/>
                <w:i w:val="false"/>
                <w:color w:val="000000"/>
                <w:sz w:val="20"/>
              </w:rPr>
              <w:t>
(р/с)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(құжаттың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w:t>
            </w:r>
            <w:r>
              <w:br/>
            </w:r>
            <w:r>
              <w:rPr>
                <w:rFonts w:ascii="Times New Roman"/>
                <w:b w:val="false"/>
                <w:i w:val="false"/>
                <w:color w:val="000000"/>
                <w:sz w:val="20"/>
              </w:rPr>
              <w:t>
(парақ 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работника</w:t>
            </w:r>
            <w:r>
              <w:br/>
            </w:r>
            <w:r>
              <w:rPr>
                <w:rFonts w:ascii="Times New Roman"/>
                <w:b w:val="false"/>
                <w:i w:val="false"/>
                <w:color w:val="000000"/>
                <w:sz w:val="20"/>
              </w:rPr>
              <w:t>
кадрового аппарата</w:t>
            </w:r>
            <w:r>
              <w:br/>
            </w:r>
            <w:r>
              <w:rPr>
                <w:rFonts w:ascii="Times New Roman"/>
                <w:b w:val="false"/>
                <w:i w:val="false"/>
                <w:color w:val="000000"/>
                <w:sz w:val="20"/>
              </w:rPr>
              <w:t>
(кадр аппараты</w:t>
            </w:r>
            <w:r>
              <w:br/>
            </w:r>
            <w:r>
              <w:rPr>
                <w:rFonts w:ascii="Times New Roman"/>
                <w:b w:val="false"/>
                <w:i w:val="false"/>
                <w:color w:val="000000"/>
                <w:sz w:val="20"/>
              </w:rPr>
              <w:t>
қызметкерінің қолы)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3</w:t>
      </w:r>
      <w:r>
        <w:br/>
      </w:r>
      <w:r>
        <w:rPr>
          <w:rFonts w:ascii="Times New Roman"/>
          <w:b/>
          <w:i w:val="false"/>
          <w:color w:val="000000"/>
        </w:rPr>
        <w:t>
(3-бөлім)</w:t>
      </w:r>
    </w:p>
    <w:p>
      <w:pPr>
        <w:spacing w:after="0"/>
        <w:ind w:left="0"/>
        <w:jc w:val="both"/>
      </w:pPr>
      <w:r>
        <w:rPr>
          <w:rFonts w:ascii="Times New Roman"/>
          <w:b w:val="false"/>
          <w:i w:val="false"/>
          <w:color w:val="000000"/>
          <w:sz w:val="28"/>
        </w:rPr>
        <w:t>      1. Заявление о приеме на службу в органы и подразделения (төтенше жағдайлар органдары мен бөлімшелеріне қызметке қабылдау туралы өтініш).</w:t>
      </w:r>
      <w:r>
        <w:br/>
      </w:r>
      <w:r>
        <w:rPr>
          <w:rFonts w:ascii="Times New Roman"/>
          <w:b w:val="false"/>
          <w:i w:val="false"/>
          <w:color w:val="000000"/>
          <w:sz w:val="28"/>
        </w:rPr>
        <w:t>
      2. Личный листок по учету кадров (кадрларды тіркеу бойынша жеке іс парағы).</w:t>
      </w:r>
      <w:r>
        <w:br/>
      </w:r>
      <w:r>
        <w:rPr>
          <w:rFonts w:ascii="Times New Roman"/>
          <w:b w:val="false"/>
          <w:i w:val="false"/>
          <w:color w:val="000000"/>
          <w:sz w:val="28"/>
        </w:rPr>
        <w:t>
      3. Автобиография (өмірбаян).</w:t>
      </w:r>
      <w:r>
        <w:br/>
      </w:r>
      <w:r>
        <w:rPr>
          <w:rFonts w:ascii="Times New Roman"/>
          <w:b w:val="false"/>
          <w:i w:val="false"/>
          <w:color w:val="000000"/>
          <w:sz w:val="28"/>
        </w:rPr>
        <w:t>
      4. Справка-объективка (ақиқат-анықтама).</w:t>
      </w:r>
      <w:r>
        <w:br/>
      </w:r>
      <w:r>
        <w:rPr>
          <w:rFonts w:ascii="Times New Roman"/>
          <w:b w:val="false"/>
          <w:i w:val="false"/>
          <w:color w:val="000000"/>
          <w:sz w:val="28"/>
        </w:rPr>
        <w:t>
      5. Заключение о приеме на службу в органы и подразделения по чрезвычайным ситуациям (төтенше жағдайлар органдары мен бөлімшелеріне қызметке қабылдау туралы қорытынды).</w:t>
      </w:r>
      <w:r>
        <w:br/>
      </w:r>
      <w:r>
        <w:rPr>
          <w:rFonts w:ascii="Times New Roman"/>
          <w:b w:val="false"/>
          <w:i w:val="false"/>
          <w:color w:val="000000"/>
          <w:sz w:val="28"/>
        </w:rPr>
        <w:t>
      6. Заключение военно-врачебной комиссии (әскери-дәрігерлік комиссияның қорытындысы).</w:t>
      </w:r>
      <w:r>
        <w:br/>
      </w:r>
      <w:r>
        <w:rPr>
          <w:rFonts w:ascii="Times New Roman"/>
          <w:b w:val="false"/>
          <w:i w:val="false"/>
          <w:color w:val="000000"/>
          <w:sz w:val="28"/>
        </w:rPr>
        <w:t>
      7. Результаты психо-физиологического тестирования и полиграфологического исследования (психо-физиологиялық тестілеудің және полиграфологиялық зерттеудің қорытындылары).</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8. Материалы стажировок (тәжірибелер құжаттары).</w:t>
      </w:r>
      <w:r>
        <w:br/>
      </w:r>
      <w:r>
        <w:rPr>
          <w:rFonts w:ascii="Times New Roman"/>
          <w:b w:val="false"/>
          <w:i w:val="false"/>
          <w:color w:val="000000"/>
          <w:sz w:val="28"/>
        </w:rPr>
        <w:t>
      9. Лист с текстом Присяги (ант мәтінімен парақ).</w:t>
      </w:r>
      <w:r>
        <w:br/>
      </w:r>
      <w:r>
        <w:rPr>
          <w:rFonts w:ascii="Times New Roman"/>
          <w:b w:val="false"/>
          <w:i w:val="false"/>
          <w:color w:val="000000"/>
          <w:sz w:val="28"/>
        </w:rPr>
        <w:t>
      10. Три отзыва от соседей (көршілерінен үш пікір).</w:t>
      </w:r>
      <w:r>
        <w:br/>
      </w:r>
      <w:r>
        <w:rPr>
          <w:rFonts w:ascii="Times New Roman"/>
          <w:b w:val="false"/>
          <w:i w:val="false"/>
          <w:color w:val="000000"/>
          <w:sz w:val="28"/>
        </w:rPr>
        <w:t>
      11. Рапорт участкового инспектора полиции (полицияның учаскелік инспекторы баянаты).</w:t>
      </w:r>
      <w:r>
        <w:br/>
      </w:r>
      <w:r>
        <w:rPr>
          <w:rFonts w:ascii="Times New Roman"/>
          <w:b w:val="false"/>
          <w:i w:val="false"/>
          <w:color w:val="000000"/>
          <w:sz w:val="28"/>
        </w:rPr>
        <w:t>
      12. Характеристика с последнего места работы (соңғы жұмыс орнынан мінездеме).</w:t>
      </w:r>
      <w:r>
        <w:br/>
      </w:r>
      <w:r>
        <w:rPr>
          <w:rFonts w:ascii="Times New Roman"/>
          <w:b w:val="false"/>
          <w:i w:val="false"/>
          <w:color w:val="000000"/>
          <w:sz w:val="28"/>
        </w:rPr>
        <w:t>
      13. Подписка и обязательство о неразглашении сведений, составляющих государственную и служебную тайны (мемлекеттік және қызметтік құпияны құрайтын мәліметтерді жария етпеу туралы міндеттеме және жазылым).</w:t>
      </w:r>
      <w:r>
        <w:br/>
      </w:r>
      <w:r>
        <w:rPr>
          <w:rFonts w:ascii="Times New Roman"/>
          <w:b w:val="false"/>
          <w:i w:val="false"/>
          <w:color w:val="000000"/>
          <w:sz w:val="28"/>
        </w:rPr>
        <w:t>
      14. Обязательство государственного служащего по ограничениям,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 (Қазақстан Республикасының «Сыбайлас жемқорлық пен күрес туралы» Заңымен бекітілген шектеулер бойынша мемлекеттік қызметкер міндеттемесі).</w:t>
      </w:r>
      <w:r>
        <w:br/>
      </w:r>
      <w:r>
        <w:rPr>
          <w:rFonts w:ascii="Times New Roman"/>
          <w:b w:val="false"/>
          <w:i w:val="false"/>
          <w:color w:val="000000"/>
          <w:sz w:val="28"/>
        </w:rPr>
        <w:t xml:space="preserve">
      15. Копии дипломов (аттестатов) об окончании учебных заведений с приложениями об успеваемости, сертификатов, удостоверения личности, регистрационного номера налогоплательщика, социального индивидуального кода, водительского удостоверения, свидетельств о заключении или расторжении брака, рождении детей и т.д. (үлгеруші туралы қосымшасы бар оқу орнын бітіргені туралы дипломдардың (аттестаттардың), сертификаттардың, жеке куәліктің, салық төлеушінің тіркеу нөмірінің, жеке әлеуметтік кодының, жүргізуші куәлігінің, неке қию немесе некені бұзу, баланың тууы туралы куәлігінің және т.б. көшірмелері) </w:t>
      </w:r>
    </w:p>
    <w:p>
      <w:pPr>
        <w:spacing w:after="0"/>
        <w:ind w:left="0"/>
        <w:jc w:val="left"/>
      </w:pPr>
      <w:r>
        <w:rPr>
          <w:rFonts w:ascii="Times New Roman"/>
          <w:b/>
          <w:i w:val="false"/>
          <w:color w:val="000000"/>
        </w:rPr>
        <w:t xml:space="preserve"> Опись документов</w:t>
      </w:r>
      <w:r>
        <w:br/>
      </w:r>
      <w:r>
        <w:rPr>
          <w:rFonts w:ascii="Times New Roman"/>
          <w:b/>
          <w:i w:val="false"/>
          <w:color w:val="000000"/>
        </w:rPr>
        <w:t>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613"/>
        <w:gridCol w:w="2853"/>
        <w:gridCol w:w="40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r>
              <w:br/>
            </w:r>
            <w:r>
              <w:rPr>
                <w:rFonts w:ascii="Times New Roman"/>
                <w:b w:val="false"/>
                <w:i w:val="false"/>
                <w:color w:val="000000"/>
                <w:sz w:val="20"/>
              </w:rPr>
              <w:t>
(р/с)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(құжаттың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w:t>
            </w:r>
            <w:r>
              <w:br/>
            </w:r>
            <w:r>
              <w:rPr>
                <w:rFonts w:ascii="Times New Roman"/>
                <w:b w:val="false"/>
                <w:i w:val="false"/>
                <w:color w:val="000000"/>
                <w:sz w:val="20"/>
              </w:rPr>
              <w:t>
(парақ 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работника</w:t>
            </w:r>
            <w:r>
              <w:br/>
            </w:r>
            <w:r>
              <w:rPr>
                <w:rFonts w:ascii="Times New Roman"/>
                <w:b w:val="false"/>
                <w:i w:val="false"/>
                <w:color w:val="000000"/>
                <w:sz w:val="20"/>
              </w:rPr>
              <w:t>
кадрового аппарата</w:t>
            </w:r>
            <w:r>
              <w:br/>
            </w:r>
            <w:r>
              <w:rPr>
                <w:rFonts w:ascii="Times New Roman"/>
                <w:b w:val="false"/>
                <w:i w:val="false"/>
                <w:color w:val="000000"/>
                <w:sz w:val="20"/>
              </w:rPr>
              <w:t>
(кадр аппараты</w:t>
            </w:r>
            <w:r>
              <w:br/>
            </w:r>
            <w:r>
              <w:rPr>
                <w:rFonts w:ascii="Times New Roman"/>
                <w:b w:val="false"/>
                <w:i w:val="false"/>
                <w:color w:val="000000"/>
                <w:sz w:val="20"/>
              </w:rPr>
              <w:t>
қызметкерінің қолы)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4</w:t>
      </w:r>
      <w:r>
        <w:br/>
      </w:r>
      <w:r>
        <w:rPr>
          <w:rFonts w:ascii="Times New Roman"/>
          <w:b/>
          <w:i w:val="false"/>
          <w:color w:val="000000"/>
        </w:rPr>
        <w:t>
(4-бөлім) Архивные материалы</w:t>
      </w:r>
      <w:r>
        <w:br/>
      </w:r>
      <w:r>
        <w:rPr>
          <w:rFonts w:ascii="Times New Roman"/>
          <w:b/>
          <w:i w:val="false"/>
          <w:color w:val="000000"/>
        </w:rPr>
        <w:t>
(мұрағат материалдары)</w:t>
      </w:r>
    </w:p>
    <w:p>
      <w:pPr>
        <w:spacing w:after="0"/>
        <w:ind w:left="0"/>
        <w:jc w:val="both"/>
      </w:pPr>
      <w:r>
        <w:rPr>
          <w:rFonts w:ascii="Times New Roman"/>
          <w:b w:val="false"/>
          <w:i w:val="false"/>
          <w:color w:val="000000"/>
          <w:sz w:val="28"/>
        </w:rPr>
        <w:t>      1. Послужные списки (копии послужных списков) Қызметтік тізімдер (қызметтік тізімдердің көшірмелері).</w:t>
      </w:r>
      <w:r>
        <w:br/>
      </w:r>
      <w:r>
        <w:rPr>
          <w:rFonts w:ascii="Times New Roman"/>
          <w:b w:val="false"/>
          <w:i w:val="false"/>
          <w:color w:val="000000"/>
          <w:sz w:val="28"/>
        </w:rPr>
        <w:t>
      2. Автобиографии (өмірбаяндар).</w:t>
      </w:r>
      <w:r>
        <w:br/>
      </w:r>
      <w:r>
        <w:rPr>
          <w:rFonts w:ascii="Times New Roman"/>
          <w:b w:val="false"/>
          <w:i w:val="false"/>
          <w:color w:val="000000"/>
          <w:sz w:val="28"/>
        </w:rPr>
        <w:t>
      3. Справки-объективки (ақиқат-анықтамалар).</w:t>
      </w:r>
      <w:r>
        <w:br/>
      </w:r>
      <w:r>
        <w:rPr>
          <w:rFonts w:ascii="Times New Roman"/>
          <w:b w:val="false"/>
          <w:i w:val="false"/>
          <w:color w:val="000000"/>
          <w:sz w:val="28"/>
        </w:rPr>
        <w:t>
      4. Заключения по материалам служебных расследований (өткізілген қызметтік тергеу материалдары бойынша қорытындылар).</w:t>
      </w:r>
      <w:r>
        <w:br/>
      </w:r>
      <w:r>
        <w:rPr>
          <w:rFonts w:ascii="Times New Roman"/>
          <w:b w:val="false"/>
          <w:i w:val="false"/>
          <w:color w:val="000000"/>
          <w:sz w:val="28"/>
        </w:rPr>
        <w:t>
      5. Рапорты по вопросам прохождения службы (қызмет өткеру мәселелері туралы баянаттар).</w:t>
      </w:r>
      <w:r>
        <w:br/>
      </w:r>
      <w:r>
        <w:rPr>
          <w:rFonts w:ascii="Times New Roman"/>
          <w:b w:val="false"/>
          <w:i w:val="false"/>
          <w:color w:val="000000"/>
          <w:sz w:val="28"/>
        </w:rPr>
        <w:t>
      6. Архивные справки и т.д. (мұрағаттар анықтамалары және т.б.).</w:t>
      </w:r>
    </w:p>
    <w:p>
      <w:pPr>
        <w:spacing w:after="0"/>
        <w:ind w:left="0"/>
        <w:jc w:val="left"/>
      </w:pPr>
      <w:r>
        <w:rPr>
          <w:rFonts w:ascii="Times New Roman"/>
          <w:b/>
          <w:i w:val="false"/>
          <w:color w:val="000000"/>
        </w:rPr>
        <w:t xml:space="preserve"> Опись документов</w:t>
      </w:r>
      <w:r>
        <w:br/>
      </w:r>
      <w:r>
        <w:rPr>
          <w:rFonts w:ascii="Times New Roman"/>
          <w:b/>
          <w:i w:val="false"/>
          <w:color w:val="000000"/>
        </w:rPr>
        <w:t>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613"/>
        <w:gridCol w:w="2853"/>
        <w:gridCol w:w="40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r>
              <w:br/>
            </w:r>
            <w:r>
              <w:rPr>
                <w:rFonts w:ascii="Times New Roman"/>
                <w:b w:val="false"/>
                <w:i w:val="false"/>
                <w:color w:val="000000"/>
                <w:sz w:val="20"/>
              </w:rPr>
              <w:t>
(р/с)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(құжаттың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w:t>
            </w:r>
            <w:r>
              <w:br/>
            </w:r>
            <w:r>
              <w:rPr>
                <w:rFonts w:ascii="Times New Roman"/>
                <w:b w:val="false"/>
                <w:i w:val="false"/>
                <w:color w:val="000000"/>
                <w:sz w:val="20"/>
              </w:rPr>
              <w:t>
(парақ 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работника</w:t>
            </w:r>
            <w:r>
              <w:br/>
            </w:r>
            <w:r>
              <w:rPr>
                <w:rFonts w:ascii="Times New Roman"/>
                <w:b w:val="false"/>
                <w:i w:val="false"/>
                <w:color w:val="000000"/>
                <w:sz w:val="20"/>
              </w:rPr>
              <w:t>
кадрового аппарата</w:t>
            </w:r>
            <w:r>
              <w:br/>
            </w:r>
            <w:r>
              <w:rPr>
                <w:rFonts w:ascii="Times New Roman"/>
                <w:b w:val="false"/>
                <w:i w:val="false"/>
                <w:color w:val="000000"/>
                <w:sz w:val="20"/>
              </w:rPr>
              <w:t>
(кадр аппараты</w:t>
            </w:r>
            <w:r>
              <w:br/>
            </w:r>
            <w:r>
              <w:rPr>
                <w:rFonts w:ascii="Times New Roman"/>
                <w:b w:val="false"/>
                <w:i w:val="false"/>
                <w:color w:val="000000"/>
                <w:sz w:val="20"/>
              </w:rPr>
              <w:t>
қызметкерінің қолы)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5</w:t>
      </w:r>
      <w:r>
        <w:br/>
      </w:r>
      <w:r>
        <w:rPr>
          <w:rFonts w:ascii="Times New Roman"/>
          <w:b/>
          <w:i w:val="false"/>
          <w:color w:val="000000"/>
        </w:rPr>
        <w:t>
(5-бөлім) Материалы специальной проверки</w:t>
      </w:r>
      <w:r>
        <w:br/>
      </w:r>
      <w:r>
        <w:rPr>
          <w:rFonts w:ascii="Times New Roman"/>
          <w:b/>
          <w:i w:val="false"/>
          <w:color w:val="000000"/>
        </w:rPr>
        <w:t>
(арнайы тексеру материалдары)</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Фамилия (тегі)</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имя, отчество (аты, әкесінің аты)</w:t>
      </w:r>
    </w:p>
    <w:p>
      <w:pPr>
        <w:spacing w:after="0"/>
        <w:ind w:left="0"/>
        <w:jc w:val="both"/>
      </w:pPr>
      <w:r>
        <w:rPr>
          <w:rFonts w:ascii="Times New Roman"/>
          <w:b w:val="false"/>
          <w:i w:val="false"/>
          <w:color w:val="000000"/>
          <w:sz w:val="28"/>
        </w:rPr>
        <w:t>      1. Материалы специальных проверок, справки по допускам к государственным секретам (арнайы тексеру материалдары, мемлекеттік құпияларға рұқсат беру анықтамалары).</w:t>
      </w:r>
      <w:r>
        <w:br/>
      </w:r>
      <w:r>
        <w:rPr>
          <w:rFonts w:ascii="Times New Roman"/>
          <w:b w:val="false"/>
          <w:i w:val="false"/>
          <w:color w:val="000000"/>
          <w:sz w:val="28"/>
        </w:rPr>
        <w:t>
      2. Декларации о доходах и имуществе (табысы мен мүлкі жөніндегі декларациялар).</w:t>
      </w:r>
    </w:p>
    <w:p>
      <w:pPr>
        <w:spacing w:after="0"/>
        <w:ind w:left="0"/>
        <w:jc w:val="left"/>
      </w:pPr>
      <w:r>
        <w:rPr>
          <w:rFonts w:ascii="Times New Roman"/>
          <w:b/>
          <w:i w:val="false"/>
          <w:color w:val="000000"/>
        </w:rPr>
        <w:t xml:space="preserve"> Опись документов</w:t>
      </w:r>
      <w:r>
        <w:br/>
      </w:r>
      <w:r>
        <w:rPr>
          <w:rFonts w:ascii="Times New Roman"/>
          <w:b/>
          <w:i w:val="false"/>
          <w:color w:val="000000"/>
        </w:rPr>
        <w:t>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613"/>
        <w:gridCol w:w="2853"/>
        <w:gridCol w:w="40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r>
              <w:br/>
            </w:r>
            <w:r>
              <w:rPr>
                <w:rFonts w:ascii="Times New Roman"/>
                <w:b w:val="false"/>
                <w:i w:val="false"/>
                <w:color w:val="000000"/>
                <w:sz w:val="20"/>
              </w:rPr>
              <w:t>
(р/с)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(құжаттың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w:t>
            </w:r>
            <w:r>
              <w:br/>
            </w:r>
            <w:r>
              <w:rPr>
                <w:rFonts w:ascii="Times New Roman"/>
                <w:b w:val="false"/>
                <w:i w:val="false"/>
                <w:color w:val="000000"/>
                <w:sz w:val="20"/>
              </w:rPr>
              <w:t>
(парақ 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работника</w:t>
            </w:r>
            <w:r>
              <w:br/>
            </w:r>
            <w:r>
              <w:rPr>
                <w:rFonts w:ascii="Times New Roman"/>
                <w:b w:val="false"/>
                <w:i w:val="false"/>
                <w:color w:val="000000"/>
                <w:sz w:val="20"/>
              </w:rPr>
              <w:t>
кадрового аппарата</w:t>
            </w:r>
            <w:r>
              <w:br/>
            </w:r>
            <w:r>
              <w:rPr>
                <w:rFonts w:ascii="Times New Roman"/>
                <w:b w:val="false"/>
                <w:i w:val="false"/>
                <w:color w:val="000000"/>
                <w:sz w:val="20"/>
              </w:rPr>
              <w:t>
(кадр аппараты</w:t>
            </w:r>
            <w:r>
              <w:br/>
            </w:r>
            <w:r>
              <w:rPr>
                <w:rFonts w:ascii="Times New Roman"/>
                <w:b w:val="false"/>
                <w:i w:val="false"/>
                <w:color w:val="000000"/>
                <w:sz w:val="20"/>
              </w:rPr>
              <w:t>
қызметкерінің қолы)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Личное дело (жеке іс) №………..</w:t>
      </w:r>
    </w:p>
    <w:p>
      <w:pPr>
        <w:spacing w:after="0"/>
        <w:ind w:left="0"/>
        <w:jc w:val="both"/>
      </w:pPr>
      <w:r>
        <w:rPr>
          <w:rFonts w:ascii="Times New Roman"/>
          <w:b w:val="false"/>
          <w:i w:val="false"/>
          <w:color w:val="000000"/>
          <w:sz w:val="28"/>
        </w:rPr>
        <w:t>         Материалы специальной проверки подшиты и пронумерованы</w:t>
      </w:r>
      <w:r>
        <w:br/>
      </w:r>
      <w:r>
        <w:rPr>
          <w:rFonts w:ascii="Times New Roman"/>
          <w:b w:val="false"/>
          <w:i w:val="false"/>
          <w:color w:val="000000"/>
          <w:sz w:val="28"/>
        </w:rPr>
        <w:t>
         (арнайы тексеру материалдары тігілген және нөмірленген)</w:t>
      </w:r>
    </w:p>
    <w:tbl>
      <w:tblPr>
        <w:tblW w:w="0" w:type="auto"/>
        <w:tblCellSpacing w:w="0" w:type="auto"/>
        <w:tblBorders>
          <w:top w:val="none"/>
          <w:left w:val="none"/>
          <w:bottom w:val="none"/>
          <w:right w:val="none"/>
          <w:insideH w:val="none"/>
          <w:insideV w:val="none"/>
        </w:tblBorders>
      </w:tblPr>
      <w:tblGrid>
        <w:gridCol w:w="11447"/>
        <w:gridCol w:w="1633"/>
      </w:tblGrid>
      <w:tr>
        <w:trPr>
          <w:trHeight w:val="30" w:hRule="atLeast"/>
        </w:trPr>
        <w:tc>
          <w:tcPr>
            <w:tcW w:w="1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листах</w:t>
            </w:r>
            <w:r>
              <w:br/>
            </w:r>
            <w:r>
              <w:rPr>
                <w:rFonts w:ascii="Times New Roman"/>
                <w:b w:val="false"/>
                <w:i w:val="false"/>
                <w:color w:val="000000"/>
                <w:sz w:val="20"/>
              </w:rPr>
              <w:t>
(е)</w:t>
            </w:r>
            <w:r>
              <w:br/>
            </w:r>
            <w:r>
              <w:rPr>
                <w:rFonts w:ascii="Times New Roman"/>
                <w:b w:val="false"/>
                <w:i w:val="false"/>
                <w:color w:val="000000"/>
                <w:sz w:val="20"/>
              </w:rPr>
              <w:t>
(бетте)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(цифрами и прописью) (цифрмен және жазбаша)</w:t>
            </w:r>
          </w:p>
        </w:tc>
      </w:tr>
    </w:tbl>
    <w:tbl>
      <w:tblPr>
        <w:tblW w:w="0" w:type="auto"/>
        <w:tblCellSpacing w:w="0" w:type="auto"/>
        <w:tblBorders>
          <w:top w:val="none"/>
          <w:left w:val="none"/>
          <w:bottom w:val="none"/>
          <w:right w:val="none"/>
          <w:insideH w:val="none"/>
          <w:insideV w:val="none"/>
        </w:tblBorders>
      </w:tblPr>
      <w:tblGrid>
        <w:gridCol w:w="6480"/>
        <w:gridCol w:w="6480"/>
      </w:tblGrid>
      <w:tr>
        <w:trPr>
          <w:trHeight w:val="30" w:hRule="atLeast"/>
        </w:trPr>
        <w:tc>
          <w:tcPr>
            <w:tcW w:w="6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специальное или</w:t>
            </w:r>
            <w:r>
              <w:br/>
            </w:r>
            <w:r>
              <w:rPr>
                <w:rFonts w:ascii="Times New Roman"/>
                <w:b w:val="false"/>
                <w:i w:val="false"/>
                <w:color w:val="000000"/>
                <w:sz w:val="20"/>
              </w:rPr>
              <w:t>
воинское звание, подпись</w:t>
            </w:r>
            <w:r>
              <w:br/>
            </w:r>
            <w:r>
              <w:rPr>
                <w:rFonts w:ascii="Times New Roman"/>
                <w:b w:val="false"/>
                <w:i w:val="false"/>
                <w:color w:val="000000"/>
                <w:sz w:val="20"/>
              </w:rPr>
              <w:t>
работника кадровой службы) (кадр</w:t>
            </w:r>
            <w:r>
              <w:br/>
            </w:r>
            <w:r>
              <w:rPr>
                <w:rFonts w:ascii="Times New Roman"/>
                <w:b w:val="false"/>
                <w:i w:val="false"/>
                <w:color w:val="000000"/>
                <w:sz w:val="20"/>
              </w:rPr>
              <w:t>
қызметі қызметкерінің лауазымы,</w:t>
            </w:r>
            <w:r>
              <w:br/>
            </w:r>
            <w:r>
              <w:rPr>
                <w:rFonts w:ascii="Times New Roman"/>
                <w:b w:val="false"/>
                <w:i w:val="false"/>
                <w:color w:val="000000"/>
                <w:sz w:val="20"/>
              </w:rPr>
              <w:t>
арнайы немесе әскери атағы,</w:t>
            </w:r>
            <w:r>
              <w:br/>
            </w:r>
            <w:r>
              <w:rPr>
                <w:rFonts w:ascii="Times New Roman"/>
                <w:b w:val="false"/>
                <w:i w:val="false"/>
                <w:color w:val="000000"/>
                <w:sz w:val="20"/>
              </w:rPr>
              <w:t>
қолы)</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p>
        </w:tc>
      </w:tr>
    </w:tbl>
    <w:p>
      <w:pPr>
        <w:spacing w:after="0"/>
        <w:ind w:left="0"/>
        <w:jc w:val="both"/>
      </w:pPr>
      <w:r>
        <w:drawing>
          <wp:inline distT="0" distB="0" distL="0" distR="0">
            <wp:extent cx="52324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32400" cy="3784600"/>
                    </a:xfrm>
                    <a:prstGeom prst="rect">
                      <a:avLst/>
                    </a:prstGeom>
                  </pic:spPr>
                </pic:pic>
              </a:graphicData>
            </a:graphic>
          </wp:inline>
        </w:drawing>
      </w:r>
    </w:p>
    <w:p>
      <w:pPr>
        <w:spacing w:after="0"/>
        <w:ind w:left="0"/>
        <w:jc w:val="left"/>
      </w:pPr>
      <w:r>
        <w:rPr>
          <w:rFonts w:ascii="Times New Roman"/>
          <w:b/>
          <w:i w:val="false"/>
          <w:color w:val="000000"/>
        </w:rPr>
        <w:t xml:space="preserve"> Опись документов</w:t>
      </w:r>
      <w:r>
        <w:br/>
      </w:r>
      <w:r>
        <w:rPr>
          <w:rFonts w:ascii="Times New Roman"/>
          <w:b/>
          <w:i w:val="false"/>
          <w:color w:val="000000"/>
        </w:rPr>
        <w:t>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613"/>
        <w:gridCol w:w="2853"/>
        <w:gridCol w:w="40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r>
              <w:br/>
            </w:r>
            <w:r>
              <w:rPr>
                <w:rFonts w:ascii="Times New Roman"/>
                <w:b w:val="false"/>
                <w:i w:val="false"/>
                <w:color w:val="000000"/>
                <w:sz w:val="20"/>
              </w:rPr>
              <w:t>
(р/с)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r>
              <w:br/>
            </w:r>
            <w:r>
              <w:rPr>
                <w:rFonts w:ascii="Times New Roman"/>
                <w:b w:val="false"/>
                <w:i w:val="false"/>
                <w:color w:val="000000"/>
                <w:sz w:val="20"/>
              </w:rPr>
              <w:t>
(құжаттың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w:t>
            </w:r>
            <w:r>
              <w:br/>
            </w:r>
            <w:r>
              <w:rPr>
                <w:rFonts w:ascii="Times New Roman"/>
                <w:b w:val="false"/>
                <w:i w:val="false"/>
                <w:color w:val="000000"/>
                <w:sz w:val="20"/>
              </w:rPr>
              <w:t>
(парақ 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работника</w:t>
            </w:r>
            <w:r>
              <w:br/>
            </w:r>
            <w:r>
              <w:rPr>
                <w:rFonts w:ascii="Times New Roman"/>
                <w:b w:val="false"/>
                <w:i w:val="false"/>
                <w:color w:val="000000"/>
                <w:sz w:val="20"/>
              </w:rPr>
              <w:t>
кадрового аппарата</w:t>
            </w:r>
            <w:r>
              <w:br/>
            </w:r>
            <w:r>
              <w:rPr>
                <w:rFonts w:ascii="Times New Roman"/>
                <w:b w:val="false"/>
                <w:i w:val="false"/>
                <w:color w:val="000000"/>
                <w:sz w:val="20"/>
              </w:rPr>
              <w:t>
(кадр аппараты</w:t>
            </w:r>
            <w:r>
              <w:br/>
            </w:r>
            <w:r>
              <w:rPr>
                <w:rFonts w:ascii="Times New Roman"/>
                <w:b w:val="false"/>
                <w:i w:val="false"/>
                <w:color w:val="000000"/>
                <w:sz w:val="20"/>
              </w:rPr>
              <w:t>
қызметкерінің қолы)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5" w:id="27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июня 2012 года № 24   </w:t>
      </w:r>
    </w:p>
    <w:bookmarkEnd w:id="277"/>
    <w:bookmarkStart w:name="z726" w:id="278"/>
    <w:p>
      <w:pPr>
        <w:spacing w:after="0"/>
        <w:ind w:left="0"/>
        <w:jc w:val="left"/>
      </w:pPr>
      <w:r>
        <w:rPr>
          <w:rFonts w:ascii="Times New Roman"/>
          <w:b/>
          <w:i w:val="false"/>
          <w:color w:val="000000"/>
        </w:rPr>
        <w:t xml:space="preserve"> 
Правила и условия прохождения тестирования, пороговые значения</w:t>
      </w:r>
      <w:r>
        <w:br/>
      </w:r>
      <w:r>
        <w:rPr>
          <w:rFonts w:ascii="Times New Roman"/>
          <w:b/>
          <w:i w:val="false"/>
          <w:color w:val="000000"/>
        </w:rPr>
        <w:t>
результатов тестирования для категорий должностей органов</w:t>
      </w:r>
      <w:r>
        <w:br/>
      </w:r>
      <w:r>
        <w:rPr>
          <w:rFonts w:ascii="Times New Roman"/>
          <w:b/>
          <w:i w:val="false"/>
          <w:color w:val="000000"/>
        </w:rPr>
        <w:t>
государственной противопожарной службы Республики Казахстан</w:t>
      </w:r>
    </w:p>
    <w:bookmarkEnd w:id="278"/>
    <w:bookmarkStart w:name="z727" w:id="279"/>
    <w:p>
      <w:pPr>
        <w:spacing w:after="0"/>
        <w:ind w:left="0"/>
        <w:jc w:val="both"/>
      </w:pPr>
      <w:r>
        <w:rPr>
          <w:rFonts w:ascii="Times New Roman"/>
          <w:b w:val="false"/>
          <w:i w:val="false"/>
          <w:color w:val="000000"/>
          <w:sz w:val="28"/>
        </w:rPr>
        <w:t>      1. Настоящие Правила и условия прохождения тестирования, пороговые значения результатов тестирования для категорий должностей органов государственной противопожарной службы Республики Казахстан определяют порядок прохождения тестирования, пороговых значений результатов тестирования для категорий должностей органов государственной противопожарной службы Республики Казахстан.</w:t>
      </w:r>
      <w:r>
        <w:br/>
      </w:r>
      <w:r>
        <w:rPr>
          <w:rFonts w:ascii="Times New Roman"/>
          <w:b w:val="false"/>
          <w:i w:val="false"/>
          <w:color w:val="000000"/>
          <w:sz w:val="28"/>
        </w:rPr>
        <w:t>
      2. Тестирование сотрудников органов государственной противопожарной службы (далее – ОГПС) проводится для определения уровня их профессиональной подготовленности при проведении аттестации, а также по итогам служебной и боевой подготовки за учебный год, в том числе при проведении испытаний по присвоению (подтверждению) классной квалификации.</w:t>
      </w:r>
      <w:r>
        <w:br/>
      </w:r>
      <w:r>
        <w:rPr>
          <w:rFonts w:ascii="Times New Roman"/>
          <w:b w:val="false"/>
          <w:i w:val="false"/>
          <w:color w:val="000000"/>
          <w:sz w:val="28"/>
        </w:rPr>
        <w:t>
</w:t>
      </w:r>
      <w:r>
        <w:rPr>
          <w:rFonts w:ascii="Times New Roman"/>
          <w:b w:val="false"/>
          <w:i w:val="false"/>
          <w:color w:val="000000"/>
          <w:sz w:val="28"/>
        </w:rPr>
        <w:t>
      3. Цель проведения тестирования - объективная оценка теоретических знаний и практических навыков в системе служебной и боевой подготовки, в том числе знания законодательства Республики Казахстан, государственного языка и способности к логическому мышлению сотрудников.</w:t>
      </w:r>
      <w:r>
        <w:br/>
      </w:r>
      <w:r>
        <w:rPr>
          <w:rFonts w:ascii="Times New Roman"/>
          <w:b w:val="false"/>
          <w:i w:val="false"/>
          <w:color w:val="000000"/>
          <w:sz w:val="28"/>
        </w:rPr>
        <w:t>
</w:t>
      </w:r>
      <w:r>
        <w:rPr>
          <w:rFonts w:ascii="Times New Roman"/>
          <w:b w:val="false"/>
          <w:i w:val="false"/>
          <w:color w:val="000000"/>
          <w:sz w:val="28"/>
        </w:rPr>
        <w:t>
      4. Перечень нормативных правовых актов Республики Казахстан для тестирования устанавливается Департаментом кадрового обеспечения Министерства.</w:t>
      </w:r>
      <w:r>
        <w:br/>
      </w:r>
      <w:r>
        <w:rPr>
          <w:rFonts w:ascii="Times New Roman"/>
          <w:b w:val="false"/>
          <w:i w:val="false"/>
          <w:color w:val="000000"/>
          <w:sz w:val="28"/>
        </w:rPr>
        <w:t>
</w:t>
      </w:r>
      <w:r>
        <w:rPr>
          <w:rFonts w:ascii="Times New Roman"/>
          <w:b w:val="false"/>
          <w:i w:val="false"/>
          <w:color w:val="000000"/>
          <w:sz w:val="28"/>
        </w:rPr>
        <w:t>
      5. Программа тестирования включает в себя:</w:t>
      </w:r>
      <w:r>
        <w:br/>
      </w:r>
      <w:r>
        <w:rPr>
          <w:rFonts w:ascii="Times New Roman"/>
          <w:b w:val="false"/>
          <w:i w:val="false"/>
          <w:color w:val="000000"/>
          <w:sz w:val="28"/>
        </w:rPr>
        <w:t>
      Тест на знание государственного языка включает 50 вопросов, время отпущенное на выполнение теста не более 100 минут.</w:t>
      </w:r>
      <w:r>
        <w:br/>
      </w:r>
      <w:r>
        <w:rPr>
          <w:rFonts w:ascii="Times New Roman"/>
          <w:b w:val="false"/>
          <w:i w:val="false"/>
          <w:color w:val="000000"/>
          <w:sz w:val="28"/>
        </w:rPr>
        <w:t>
      При этом можно использовать русско-казахский или казахско-русский словарь.</w:t>
      </w:r>
      <w:r>
        <w:br/>
      </w:r>
      <w:r>
        <w:rPr>
          <w:rFonts w:ascii="Times New Roman"/>
          <w:b w:val="false"/>
          <w:i w:val="false"/>
          <w:color w:val="000000"/>
          <w:sz w:val="28"/>
        </w:rPr>
        <w:t>
      Тест на знание нормативно-правовых актов Министерства по чрезвычайным ситуациям Республики Казахстан 50 вопросов, время 50 минут</w:t>
      </w:r>
      <w:r>
        <w:br/>
      </w:r>
      <w:r>
        <w:rPr>
          <w:rFonts w:ascii="Times New Roman"/>
          <w:b w:val="false"/>
          <w:i w:val="false"/>
          <w:color w:val="000000"/>
          <w:sz w:val="28"/>
        </w:rPr>
        <w:t>
      Тест на знание законодательства Республики Казахстан 100 вопросов, время 100 минут.</w:t>
      </w:r>
      <w:r>
        <w:br/>
      </w:r>
      <w:r>
        <w:rPr>
          <w:rFonts w:ascii="Times New Roman"/>
          <w:b w:val="false"/>
          <w:i w:val="false"/>
          <w:color w:val="000000"/>
          <w:sz w:val="28"/>
        </w:rPr>
        <w:t>
      Во время тестирования сотрудникам запрещается пользоваться нормативными правовыми актами и другой литературой.</w:t>
      </w:r>
      <w:r>
        <w:br/>
      </w:r>
      <w:r>
        <w:rPr>
          <w:rFonts w:ascii="Times New Roman"/>
          <w:b w:val="false"/>
          <w:i w:val="false"/>
          <w:color w:val="000000"/>
          <w:sz w:val="28"/>
        </w:rPr>
        <w:t>
      Пороговые значения по тестам на знание законодательства Республики Казахстан и нормативно-правовых актов Министерства по чрезвычайным ситуациям Республики Казахстан составляют для:</w:t>
      </w:r>
      <w:r>
        <w:br/>
      </w:r>
      <w:r>
        <w:rPr>
          <w:rFonts w:ascii="Times New Roman"/>
          <w:b w:val="false"/>
          <w:i w:val="false"/>
          <w:color w:val="000000"/>
          <w:sz w:val="28"/>
        </w:rPr>
        <w:t>
      руководящего состава не менее 70 % положительных ответов;</w:t>
      </w:r>
      <w:r>
        <w:br/>
      </w:r>
      <w:r>
        <w:rPr>
          <w:rFonts w:ascii="Times New Roman"/>
          <w:b w:val="false"/>
          <w:i w:val="false"/>
          <w:color w:val="000000"/>
          <w:sz w:val="28"/>
        </w:rPr>
        <w:t>
      не руководящего состава не менее 60 % положительных ответов;</w:t>
      </w:r>
      <w:r>
        <w:br/>
      </w:r>
      <w:r>
        <w:rPr>
          <w:rFonts w:ascii="Times New Roman"/>
          <w:b w:val="false"/>
          <w:i w:val="false"/>
          <w:color w:val="000000"/>
          <w:sz w:val="28"/>
        </w:rPr>
        <w:t>
      рядового и младщего начальствующего состава органов государственной противопожарной службы не менее 40 % положительных ответов.</w:t>
      </w:r>
      <w:r>
        <w:br/>
      </w:r>
      <w:r>
        <w:rPr>
          <w:rFonts w:ascii="Times New Roman"/>
          <w:b w:val="false"/>
          <w:i w:val="false"/>
          <w:color w:val="000000"/>
          <w:sz w:val="28"/>
        </w:rPr>
        <w:t>
      На знание государственного языка для сотрудников владеющих государственным языком - 70 %, не владеющих государственным языком - 50 %.</w:t>
      </w:r>
      <w:r>
        <w:br/>
      </w:r>
      <w:r>
        <w:rPr>
          <w:rFonts w:ascii="Times New Roman"/>
          <w:b w:val="false"/>
          <w:i w:val="false"/>
          <w:color w:val="000000"/>
          <w:sz w:val="28"/>
        </w:rPr>
        <w:t>
      В ходе подготовки тестов должны учитываться вопросы по основам законодательства Республики Казахстан, нормативных правовых актов в области чрезвычайных ситуаций, а также приказы, Правила и Инструкции, отражающие специфику направления работы сотрудника.</w:t>
      </w:r>
      <w:r>
        <w:br/>
      </w:r>
      <w:r>
        <w:rPr>
          <w:rFonts w:ascii="Times New Roman"/>
          <w:b w:val="false"/>
          <w:i w:val="false"/>
          <w:color w:val="000000"/>
          <w:sz w:val="28"/>
        </w:rPr>
        <w:t>
</w:t>
      </w:r>
      <w:r>
        <w:rPr>
          <w:rFonts w:ascii="Times New Roman"/>
          <w:b w:val="false"/>
          <w:i w:val="false"/>
          <w:color w:val="000000"/>
          <w:sz w:val="28"/>
        </w:rPr>
        <w:t>
      6. Тестирование на знание законодательства Республики Казахстан и приказов Министра по чрезвычайным ситуациям Республики Казахстан, по психолого-социологическим тестам и методикам проводится отдельно. При этом язык тестирования государственный или русский язык определяется по желанию тестируемого сотрудника.</w:t>
      </w:r>
      <w:r>
        <w:br/>
      </w:r>
      <w:r>
        <w:rPr>
          <w:rFonts w:ascii="Times New Roman"/>
          <w:b w:val="false"/>
          <w:i w:val="false"/>
          <w:color w:val="000000"/>
          <w:sz w:val="28"/>
        </w:rPr>
        <w:t>
</w:t>
      </w:r>
      <w:r>
        <w:rPr>
          <w:rFonts w:ascii="Times New Roman"/>
          <w:b w:val="false"/>
          <w:i w:val="false"/>
          <w:color w:val="000000"/>
          <w:sz w:val="28"/>
        </w:rPr>
        <w:t>
      7. Тестируемые не менее чем за месяц предупреждаются о дате, времени, месте и продолжительности процедуры тестирования.</w:t>
      </w:r>
      <w:r>
        <w:br/>
      </w:r>
      <w:r>
        <w:rPr>
          <w:rFonts w:ascii="Times New Roman"/>
          <w:b w:val="false"/>
          <w:i w:val="false"/>
          <w:color w:val="000000"/>
          <w:sz w:val="28"/>
        </w:rPr>
        <w:t>
      Помещение для проведения компьютерного тестирования должно соответствовать условию удобного расположения аттестуемых, в случае если тестируются несколько сотрудников одновременно, они должны располагаться на достаточном для самостоятельной работы расстоянии друг от друга.</w:t>
      </w:r>
      <w:r>
        <w:br/>
      </w:r>
      <w:r>
        <w:rPr>
          <w:rFonts w:ascii="Times New Roman"/>
          <w:b w:val="false"/>
          <w:i w:val="false"/>
          <w:color w:val="000000"/>
          <w:sz w:val="28"/>
        </w:rPr>
        <w:t>
</w:t>
      </w:r>
      <w:r>
        <w:rPr>
          <w:rFonts w:ascii="Times New Roman"/>
          <w:b w:val="false"/>
          <w:i w:val="false"/>
          <w:color w:val="000000"/>
          <w:sz w:val="28"/>
        </w:rPr>
        <w:t>
      8. Перед началом тестирования сотрудниками кадровых служб проводится подробный инструктаж по порядку прохождения тестирования.</w:t>
      </w:r>
      <w:r>
        <w:br/>
      </w:r>
      <w:r>
        <w:rPr>
          <w:rFonts w:ascii="Times New Roman"/>
          <w:b w:val="false"/>
          <w:i w:val="false"/>
          <w:color w:val="000000"/>
          <w:sz w:val="28"/>
        </w:rPr>
        <w:t>
</w:t>
      </w:r>
      <w:r>
        <w:rPr>
          <w:rFonts w:ascii="Times New Roman"/>
          <w:b w:val="false"/>
          <w:i w:val="false"/>
          <w:color w:val="000000"/>
          <w:sz w:val="28"/>
        </w:rPr>
        <w:t>
      9. Содержание инструктажа включает в себя следующие обязательные требования:</w:t>
      </w:r>
      <w:r>
        <w:br/>
      </w:r>
      <w:r>
        <w:rPr>
          <w:rFonts w:ascii="Times New Roman"/>
          <w:b w:val="false"/>
          <w:i w:val="false"/>
          <w:color w:val="000000"/>
          <w:sz w:val="28"/>
        </w:rPr>
        <w:t>
      объявляется время, отведенное для тестирования, общее количество тестовых вопросов, пороговое значение;</w:t>
      </w:r>
      <w:r>
        <w:br/>
      </w:r>
      <w:r>
        <w:rPr>
          <w:rFonts w:ascii="Times New Roman"/>
          <w:b w:val="false"/>
          <w:i w:val="false"/>
          <w:color w:val="000000"/>
          <w:sz w:val="28"/>
        </w:rPr>
        <w:t>
      во время тестирования тестируемые не должны разговаривать между собой и покидать помещение, кроме как в случае экстренного вызова по острой служебной необходимости или ухудшения состояния здоровья;</w:t>
      </w:r>
      <w:r>
        <w:br/>
      </w:r>
      <w:r>
        <w:rPr>
          <w:rFonts w:ascii="Times New Roman"/>
          <w:b w:val="false"/>
          <w:i w:val="false"/>
          <w:color w:val="000000"/>
          <w:sz w:val="28"/>
        </w:rPr>
        <w:t>
      запрещается пользование текстами законодательных актов Республики Казахстан, нормативных правовых актов, приказов Министра по чрезвычайным ситуациям Республики Казахстан, конспектами, специально заготовленными ответами на тесты (ключами) на бумажных и иных носителях информации, а также мобильными телефонами, электронными средствами получения и передачи информации.</w:t>
      </w:r>
      <w:r>
        <w:br/>
      </w:r>
      <w:r>
        <w:rPr>
          <w:rFonts w:ascii="Times New Roman"/>
          <w:b w:val="false"/>
          <w:i w:val="false"/>
          <w:color w:val="000000"/>
          <w:sz w:val="28"/>
        </w:rPr>
        <w:t>
</w:t>
      </w:r>
      <w:r>
        <w:rPr>
          <w:rFonts w:ascii="Times New Roman"/>
          <w:b w:val="false"/>
          <w:i w:val="false"/>
          <w:color w:val="000000"/>
          <w:sz w:val="28"/>
        </w:rPr>
        <w:t>
      10. Сотрудники, проводящие тестирование, прием нормативов:</w:t>
      </w:r>
      <w:r>
        <w:br/>
      </w:r>
      <w:r>
        <w:rPr>
          <w:rFonts w:ascii="Times New Roman"/>
          <w:b w:val="false"/>
          <w:i w:val="false"/>
          <w:color w:val="000000"/>
          <w:sz w:val="28"/>
        </w:rPr>
        <w:t>
      проводят инструктаж о порядке и условиях тестирования;</w:t>
      </w:r>
      <w:r>
        <w:br/>
      </w:r>
      <w:r>
        <w:rPr>
          <w:rFonts w:ascii="Times New Roman"/>
          <w:b w:val="false"/>
          <w:i w:val="false"/>
          <w:color w:val="000000"/>
          <w:sz w:val="28"/>
        </w:rPr>
        <w:t>
      соблюдают равные для всех тестируемых условия проведения тестирования, приема нормативов;</w:t>
      </w:r>
      <w:r>
        <w:br/>
      </w:r>
      <w:r>
        <w:rPr>
          <w:rFonts w:ascii="Times New Roman"/>
          <w:b w:val="false"/>
          <w:i w:val="false"/>
          <w:color w:val="000000"/>
          <w:sz w:val="28"/>
        </w:rPr>
        <w:t>
      не разглашают правильные ответы на вопросы тестов, а такжедругим лицам, в чьи прямые обязанности не входит проведение тестирования;</w:t>
      </w:r>
      <w:r>
        <w:br/>
      </w:r>
      <w:r>
        <w:rPr>
          <w:rFonts w:ascii="Times New Roman"/>
          <w:b w:val="false"/>
          <w:i w:val="false"/>
          <w:color w:val="000000"/>
          <w:sz w:val="28"/>
        </w:rPr>
        <w:t>
      не допускают исправлений, подмены результатов тестирования, приема нормативов тестируемых;</w:t>
      </w:r>
      <w:r>
        <w:br/>
      </w:r>
      <w:r>
        <w:rPr>
          <w:rFonts w:ascii="Times New Roman"/>
          <w:b w:val="false"/>
          <w:i w:val="false"/>
          <w:color w:val="000000"/>
          <w:sz w:val="28"/>
        </w:rPr>
        <w:t>
      пресекают попытки со стороны тестируемых или других лиц нарушать порядок тестирования, приема нормативов, а при повторном нарушении - немедленно прекратить тестирование и информировать о случившемся руководителя кадровой службы, а также председателя аттестационной комиссии.</w:t>
      </w:r>
      <w:r>
        <w:br/>
      </w:r>
      <w:r>
        <w:rPr>
          <w:rFonts w:ascii="Times New Roman"/>
          <w:b w:val="false"/>
          <w:i w:val="false"/>
          <w:color w:val="000000"/>
          <w:sz w:val="28"/>
        </w:rPr>
        <w:t>
</w:t>
      </w:r>
      <w:r>
        <w:rPr>
          <w:rFonts w:ascii="Times New Roman"/>
          <w:b w:val="false"/>
          <w:i w:val="false"/>
          <w:color w:val="000000"/>
          <w:sz w:val="28"/>
        </w:rPr>
        <w:t>
      11. Подсчет правильных ответов компьютерного тестирования проводится при помощи компьютерной программы.</w:t>
      </w:r>
      <w:r>
        <w:br/>
      </w:r>
      <w:r>
        <w:rPr>
          <w:rFonts w:ascii="Times New Roman"/>
          <w:b w:val="false"/>
          <w:i w:val="false"/>
          <w:color w:val="000000"/>
          <w:sz w:val="28"/>
        </w:rPr>
        <w:t>
</w:t>
      </w:r>
      <w:r>
        <w:rPr>
          <w:rFonts w:ascii="Times New Roman"/>
          <w:b w:val="false"/>
          <w:i w:val="false"/>
          <w:color w:val="000000"/>
          <w:sz w:val="28"/>
        </w:rPr>
        <w:t>
      12. Доступ к результатам тестирования разрешен только членам аттестационной комиссии, а также сотрудникам, обеспечивающим процесс проведения аттестации в части, их касающейся.</w:t>
      </w:r>
      <w:r>
        <w:br/>
      </w:r>
      <w:r>
        <w:rPr>
          <w:rFonts w:ascii="Times New Roman"/>
          <w:b w:val="false"/>
          <w:i w:val="false"/>
          <w:color w:val="000000"/>
          <w:sz w:val="28"/>
        </w:rPr>
        <w:t>
</w:t>
      </w:r>
      <w:r>
        <w:rPr>
          <w:rFonts w:ascii="Times New Roman"/>
          <w:b w:val="false"/>
          <w:i w:val="false"/>
          <w:color w:val="000000"/>
          <w:sz w:val="28"/>
        </w:rPr>
        <w:t>
      13. О результатах тестирования на знание нормативных правовых актов Республики Казахстан, аттестуемые сотрудники ставятся в известность непосредственно после проведения данных оценочных мероприятий.</w:t>
      </w:r>
      <w:r>
        <w:br/>
      </w:r>
      <w:r>
        <w:rPr>
          <w:rFonts w:ascii="Times New Roman"/>
          <w:b w:val="false"/>
          <w:i w:val="false"/>
          <w:color w:val="000000"/>
          <w:sz w:val="28"/>
        </w:rPr>
        <w:t>
</w:t>
      </w:r>
      <w:r>
        <w:rPr>
          <w:rFonts w:ascii="Times New Roman"/>
          <w:b w:val="false"/>
          <w:i w:val="false"/>
          <w:color w:val="000000"/>
          <w:sz w:val="28"/>
        </w:rPr>
        <w:t>
      14. Сотрудники, получившие при прохождении тестирования на знание нормативных правовых актов в области чрезвычайных ситуаций оценки ниже пороговых значений, - проходят повторное тестирование.</w:t>
      </w:r>
      <w:r>
        <w:br/>
      </w:r>
      <w:r>
        <w:rPr>
          <w:rFonts w:ascii="Times New Roman"/>
          <w:b w:val="false"/>
          <w:i w:val="false"/>
          <w:color w:val="000000"/>
          <w:sz w:val="28"/>
        </w:rPr>
        <w:t>
</w:t>
      </w:r>
      <w:r>
        <w:rPr>
          <w:rFonts w:ascii="Times New Roman"/>
          <w:b w:val="false"/>
          <w:i w:val="false"/>
          <w:color w:val="000000"/>
          <w:sz w:val="28"/>
        </w:rPr>
        <w:t>
      15. При выезде аттестуемого в командировку, на учебу, временной нетрудоспособности, повторного тестирование проводится в течение 3 месяцев со дня возвращения к месту постоянной службы.</w:t>
      </w:r>
      <w:r>
        <w:br/>
      </w:r>
      <w:r>
        <w:rPr>
          <w:rFonts w:ascii="Times New Roman"/>
          <w:b w:val="false"/>
          <w:i w:val="false"/>
          <w:color w:val="000000"/>
          <w:sz w:val="28"/>
        </w:rPr>
        <w:t>
</w:t>
      </w:r>
      <w:r>
        <w:rPr>
          <w:rFonts w:ascii="Times New Roman"/>
          <w:b w:val="false"/>
          <w:i w:val="false"/>
          <w:color w:val="000000"/>
          <w:sz w:val="28"/>
        </w:rPr>
        <w:t>
      16. Право повторного прохождения тестирования на знание законодательства Республики Казахстан и нормативных правовых актов Министерства предоставляются в течение трех месяцев.</w:t>
      </w:r>
      <w:r>
        <w:br/>
      </w:r>
      <w:r>
        <w:rPr>
          <w:rFonts w:ascii="Times New Roman"/>
          <w:b w:val="false"/>
          <w:i w:val="false"/>
          <w:color w:val="000000"/>
          <w:sz w:val="28"/>
        </w:rPr>
        <w:t>
</w:t>
      </w:r>
      <w:r>
        <w:rPr>
          <w:rFonts w:ascii="Times New Roman"/>
          <w:b w:val="false"/>
          <w:i w:val="false"/>
          <w:color w:val="000000"/>
          <w:sz w:val="28"/>
        </w:rPr>
        <w:t>
      17. Результаты тестирования сотрудников представляются секретарю аттестационной комиссии, не позднее, чем за три недели до даты проведения аттестации.</w:t>
      </w:r>
    </w:p>
    <w:bookmarkEnd w:id="279"/>
    <w:bookmarkStart w:name="z743" w:id="28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июня 2012 года № 24   </w:t>
      </w:r>
    </w:p>
    <w:bookmarkEnd w:id="280"/>
    <w:bookmarkStart w:name="z744" w:id="281"/>
    <w:p>
      <w:pPr>
        <w:spacing w:after="0"/>
        <w:ind w:left="0"/>
        <w:jc w:val="left"/>
      </w:pPr>
      <w:r>
        <w:rPr>
          <w:rFonts w:ascii="Times New Roman"/>
          <w:b/>
          <w:i w:val="false"/>
          <w:color w:val="000000"/>
        </w:rPr>
        <w:t xml:space="preserve"> 
Правила применения видов поощрения к сотрудникам органов государственной противопожарной службы Республики Казахстан</w:t>
      </w:r>
    </w:p>
    <w:bookmarkEnd w:id="281"/>
    <w:bookmarkStart w:name="z745" w:id="282"/>
    <w:p>
      <w:pPr>
        <w:spacing w:after="0"/>
        <w:ind w:left="0"/>
        <w:jc w:val="left"/>
      </w:pPr>
      <w:r>
        <w:rPr>
          <w:rFonts w:ascii="Times New Roman"/>
          <w:b/>
          <w:i w:val="false"/>
          <w:color w:val="000000"/>
        </w:rPr>
        <w:t xml:space="preserve"> 
1. Общие положения</w:t>
      </w:r>
    </w:p>
    <w:bookmarkEnd w:id="282"/>
    <w:bookmarkStart w:name="z746" w:id="283"/>
    <w:p>
      <w:pPr>
        <w:spacing w:after="0"/>
        <w:ind w:left="0"/>
        <w:jc w:val="both"/>
      </w:pPr>
      <w:r>
        <w:rPr>
          <w:rFonts w:ascii="Times New Roman"/>
          <w:b w:val="false"/>
          <w:i w:val="false"/>
          <w:color w:val="000000"/>
          <w:sz w:val="28"/>
        </w:rPr>
        <w:t>
      1. Настоящие Правила применения видов поощрения к сотрудникам органов государственной противопожарной службы Республики Казахстан (далее - Правила) определяют порядок применения видов поощрения к сотрудникам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Поощрения являются оценкой служебной деятельности, действенным средством воспитания сотрудников и укрепления служебной дисциплины. Каждый руководитель в пределах предоставленных полномочий поощряет подчиненных сотрудников за успехи, усердие и отличие по службе. В случае, когда предоставленных ему полномочий недостаточно, руководитель ходатайствует о поощрении отличившихся сотрудников перед вышестоящим руководством.</w:t>
      </w:r>
      <w:r>
        <w:br/>
      </w:r>
      <w:r>
        <w:rPr>
          <w:rFonts w:ascii="Times New Roman"/>
          <w:b w:val="false"/>
          <w:i w:val="false"/>
          <w:color w:val="000000"/>
          <w:sz w:val="28"/>
        </w:rPr>
        <w:t>
</w:t>
      </w:r>
      <w:r>
        <w:rPr>
          <w:rFonts w:ascii="Times New Roman"/>
          <w:b w:val="false"/>
          <w:i w:val="false"/>
          <w:color w:val="000000"/>
          <w:sz w:val="28"/>
        </w:rPr>
        <w:t>
      3. За образцовое исполнение обязанностей и положительные результаты в служебной деятельности в отношении сотрудников применяются следующие виды поощрений:</w:t>
      </w:r>
      <w:r>
        <w:br/>
      </w:r>
      <w:r>
        <w:rPr>
          <w:rFonts w:ascii="Times New Roman"/>
          <w:b w:val="false"/>
          <w:i w:val="false"/>
          <w:color w:val="000000"/>
          <w:sz w:val="28"/>
        </w:rPr>
        <w:t>
      1) объявление благодарности;</w:t>
      </w:r>
      <w:r>
        <w:br/>
      </w:r>
      <w:r>
        <w:rPr>
          <w:rFonts w:ascii="Times New Roman"/>
          <w:b w:val="false"/>
          <w:i w:val="false"/>
          <w:color w:val="000000"/>
          <w:sz w:val="28"/>
        </w:rPr>
        <w:t>
      2) единовременное денежное вознаграждение;</w:t>
      </w:r>
      <w:r>
        <w:br/>
      </w:r>
      <w:r>
        <w:rPr>
          <w:rFonts w:ascii="Times New Roman"/>
          <w:b w:val="false"/>
          <w:i w:val="false"/>
          <w:color w:val="000000"/>
          <w:sz w:val="28"/>
        </w:rPr>
        <w:t>
      3) награждение ценным подарком;</w:t>
      </w:r>
      <w:r>
        <w:br/>
      </w:r>
      <w:r>
        <w:rPr>
          <w:rFonts w:ascii="Times New Roman"/>
          <w:b w:val="false"/>
          <w:i w:val="false"/>
          <w:color w:val="000000"/>
          <w:sz w:val="28"/>
        </w:rPr>
        <w:t>
      4) награждение грамотой;</w:t>
      </w:r>
      <w:r>
        <w:br/>
      </w:r>
      <w:r>
        <w:rPr>
          <w:rFonts w:ascii="Times New Roman"/>
          <w:b w:val="false"/>
          <w:i w:val="false"/>
          <w:color w:val="000000"/>
          <w:sz w:val="28"/>
        </w:rPr>
        <w:t>
      5) награждение Благодарственным письмом Министра по чрезвычайным ситуациям Республики Казахстан;</w:t>
      </w:r>
      <w:r>
        <w:br/>
      </w:r>
      <w:r>
        <w:rPr>
          <w:rFonts w:ascii="Times New Roman"/>
          <w:b w:val="false"/>
          <w:i w:val="false"/>
          <w:color w:val="000000"/>
          <w:sz w:val="28"/>
        </w:rPr>
        <w:t>
      6) награждение Почетной Грамотой Министерства по чрезвычайным ситуациям Республики Казахстан;</w:t>
      </w:r>
      <w:r>
        <w:br/>
      </w:r>
      <w:r>
        <w:rPr>
          <w:rFonts w:ascii="Times New Roman"/>
          <w:b w:val="false"/>
          <w:i w:val="false"/>
          <w:color w:val="000000"/>
          <w:sz w:val="28"/>
        </w:rPr>
        <w:t>
      7) награждение ведомственной наградой;</w:t>
      </w:r>
      <w:r>
        <w:br/>
      </w:r>
      <w:r>
        <w:rPr>
          <w:rFonts w:ascii="Times New Roman"/>
          <w:b w:val="false"/>
          <w:i w:val="false"/>
          <w:color w:val="000000"/>
          <w:sz w:val="28"/>
        </w:rPr>
        <w:t>
      8) досрочное присвоение очередного специального звания;</w:t>
      </w:r>
      <w:r>
        <w:br/>
      </w:r>
      <w:r>
        <w:rPr>
          <w:rFonts w:ascii="Times New Roman"/>
          <w:b w:val="false"/>
          <w:i w:val="false"/>
          <w:color w:val="000000"/>
          <w:sz w:val="28"/>
        </w:rPr>
        <w:t>
      9) присвоение очередного специального звания на одну ступень выше специального звания, предусмотренного занимаемой штатной должностью;</w:t>
      </w:r>
      <w:r>
        <w:br/>
      </w:r>
      <w:r>
        <w:rPr>
          <w:rFonts w:ascii="Times New Roman"/>
          <w:b w:val="false"/>
          <w:i w:val="false"/>
          <w:color w:val="000000"/>
          <w:sz w:val="28"/>
        </w:rPr>
        <w:t>
      10) занесение на Доску почета;</w:t>
      </w:r>
      <w:r>
        <w:br/>
      </w:r>
      <w:r>
        <w:rPr>
          <w:rFonts w:ascii="Times New Roman"/>
          <w:b w:val="false"/>
          <w:i w:val="false"/>
          <w:color w:val="000000"/>
          <w:sz w:val="28"/>
        </w:rPr>
        <w:t>
      11) присвоение почетного звания;</w:t>
      </w:r>
      <w:r>
        <w:br/>
      </w:r>
      <w:r>
        <w:rPr>
          <w:rFonts w:ascii="Times New Roman"/>
          <w:b w:val="false"/>
          <w:i w:val="false"/>
          <w:color w:val="000000"/>
          <w:sz w:val="28"/>
        </w:rPr>
        <w:t>
      12) награждение фотографией у развернутого знамени органа (подразделения);</w:t>
      </w:r>
      <w:r>
        <w:br/>
      </w:r>
      <w:r>
        <w:rPr>
          <w:rFonts w:ascii="Times New Roman"/>
          <w:b w:val="false"/>
          <w:i w:val="false"/>
          <w:color w:val="000000"/>
          <w:sz w:val="28"/>
        </w:rPr>
        <w:t>
      13) увольнение из расположения учебного заведения;</w:t>
      </w:r>
      <w:r>
        <w:br/>
      </w:r>
      <w:r>
        <w:rPr>
          <w:rFonts w:ascii="Times New Roman"/>
          <w:b w:val="false"/>
          <w:i w:val="false"/>
          <w:color w:val="000000"/>
          <w:sz w:val="28"/>
        </w:rPr>
        <w:t>
      14) иные виды поощрений.</w:t>
      </w:r>
      <w:r>
        <w:br/>
      </w:r>
      <w:r>
        <w:rPr>
          <w:rFonts w:ascii="Times New Roman"/>
          <w:b w:val="false"/>
          <w:i w:val="false"/>
          <w:color w:val="000000"/>
          <w:sz w:val="28"/>
        </w:rPr>
        <w:t>
</w:t>
      </w:r>
      <w:r>
        <w:rPr>
          <w:rFonts w:ascii="Times New Roman"/>
          <w:b w:val="false"/>
          <w:i w:val="false"/>
          <w:color w:val="000000"/>
          <w:sz w:val="28"/>
        </w:rPr>
        <w:t>
      4. В качестве поощрения к сотрудникам может применяться досрочное снятие ранее наложенного на сотрудника дисциплинарного взыскания.</w:t>
      </w:r>
      <w:r>
        <w:br/>
      </w:r>
      <w:r>
        <w:rPr>
          <w:rFonts w:ascii="Times New Roman"/>
          <w:b w:val="false"/>
          <w:i w:val="false"/>
          <w:color w:val="000000"/>
          <w:sz w:val="28"/>
        </w:rPr>
        <w:t>
</w:t>
      </w:r>
      <w:r>
        <w:rPr>
          <w:rFonts w:ascii="Times New Roman"/>
          <w:b w:val="false"/>
          <w:i w:val="false"/>
          <w:color w:val="000000"/>
          <w:sz w:val="28"/>
        </w:rPr>
        <w:t>
      5. За особые заслуги сотрудники представляются к награждению государственными наградами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наградах.</w:t>
      </w:r>
      <w:r>
        <w:br/>
      </w:r>
      <w:r>
        <w:rPr>
          <w:rFonts w:ascii="Times New Roman"/>
          <w:b w:val="false"/>
          <w:i w:val="false"/>
          <w:color w:val="000000"/>
          <w:sz w:val="28"/>
        </w:rPr>
        <w:t>
</w:t>
      </w:r>
      <w:r>
        <w:rPr>
          <w:rFonts w:ascii="Times New Roman"/>
          <w:b w:val="false"/>
          <w:i w:val="false"/>
          <w:color w:val="000000"/>
          <w:sz w:val="28"/>
        </w:rPr>
        <w:t>
      6. Руководитель ведомства, территориального органа и подведомственного государственного учреждения Министерства, имеющий полномочия для назначения на должность в праве применять следующие виды поощрений:</w:t>
      </w:r>
      <w:r>
        <w:br/>
      </w:r>
      <w:r>
        <w:rPr>
          <w:rFonts w:ascii="Times New Roman"/>
          <w:b w:val="false"/>
          <w:i w:val="false"/>
          <w:color w:val="000000"/>
          <w:sz w:val="28"/>
        </w:rPr>
        <w:t>
      1) объявление благодарности;</w:t>
      </w:r>
      <w:r>
        <w:br/>
      </w:r>
      <w:r>
        <w:rPr>
          <w:rFonts w:ascii="Times New Roman"/>
          <w:b w:val="false"/>
          <w:i w:val="false"/>
          <w:color w:val="000000"/>
          <w:sz w:val="28"/>
        </w:rPr>
        <w:t>
      2) награждение ценным (именным) подарком или денежным вознаграждением;</w:t>
      </w:r>
      <w:r>
        <w:br/>
      </w:r>
      <w:r>
        <w:rPr>
          <w:rFonts w:ascii="Times New Roman"/>
          <w:b w:val="false"/>
          <w:i w:val="false"/>
          <w:color w:val="000000"/>
          <w:sz w:val="28"/>
        </w:rPr>
        <w:t>
      3) награждение грамотой;</w:t>
      </w:r>
      <w:r>
        <w:br/>
      </w:r>
      <w:r>
        <w:rPr>
          <w:rFonts w:ascii="Times New Roman"/>
          <w:b w:val="false"/>
          <w:i w:val="false"/>
          <w:color w:val="000000"/>
          <w:sz w:val="28"/>
        </w:rPr>
        <w:t>
      4) занесение на Доску почета;</w:t>
      </w:r>
      <w:r>
        <w:br/>
      </w:r>
      <w:r>
        <w:rPr>
          <w:rFonts w:ascii="Times New Roman"/>
          <w:b w:val="false"/>
          <w:i w:val="false"/>
          <w:color w:val="000000"/>
          <w:sz w:val="28"/>
        </w:rPr>
        <w:t>
      5) присваиваение очередного специального звания досрочно или на ступень выше специального звания, предусмотренного занимаемой штатной должностью лицам младшего начальствующего состава;</w:t>
      </w:r>
      <w:r>
        <w:br/>
      </w:r>
      <w:r>
        <w:rPr>
          <w:rFonts w:ascii="Times New Roman"/>
          <w:b w:val="false"/>
          <w:i w:val="false"/>
          <w:color w:val="000000"/>
          <w:sz w:val="28"/>
        </w:rPr>
        <w:t>
      6) награждение личной фотографией у развернутого знамени применяется в отношении лиц рядового, младшего и среднего начальствующего состава. Каждому сотруднику, в отношении которого применяется данное поощрение, вручаются две фотографии (сотрудники фотографируются в парадной форме) с текстом на обороте: кому и за что вручено, заверяется подписью начальника и гербовой печатью.</w:t>
      </w:r>
      <w:r>
        <w:br/>
      </w:r>
      <w:r>
        <w:rPr>
          <w:rFonts w:ascii="Times New Roman"/>
          <w:b w:val="false"/>
          <w:i w:val="false"/>
          <w:color w:val="000000"/>
          <w:sz w:val="28"/>
        </w:rPr>
        <w:t>
</w:t>
      </w:r>
      <w:r>
        <w:rPr>
          <w:rFonts w:ascii="Times New Roman"/>
          <w:b w:val="false"/>
          <w:i w:val="false"/>
          <w:color w:val="000000"/>
          <w:sz w:val="28"/>
        </w:rPr>
        <w:t>
      7. Приказы о поощрении, предусмотренных подпунктами 1), 4) и 10) пункта 2 настоящих Правил издают: начальник специализированной пожарной части, пожарной части, пожарной части технической службы, специализированного отряда, отряда, начальник городского, районного Управления по чрезвычайным ситуациям.</w:t>
      </w:r>
      <w:r>
        <w:br/>
      </w:r>
      <w:r>
        <w:rPr>
          <w:rFonts w:ascii="Times New Roman"/>
          <w:b w:val="false"/>
          <w:i w:val="false"/>
          <w:color w:val="000000"/>
          <w:sz w:val="28"/>
        </w:rPr>
        <w:t>
</w:t>
      </w:r>
      <w:r>
        <w:rPr>
          <w:rFonts w:ascii="Times New Roman"/>
          <w:b w:val="false"/>
          <w:i w:val="false"/>
          <w:color w:val="000000"/>
          <w:sz w:val="28"/>
        </w:rPr>
        <w:t>
      8. К курсантам (слушателя) организации образования Министерства кроме поощрений, дополнительно применяется также разрешение увольнения из расположения учебного заведения до двух суток и производится в дни, установленные начальником учебного заведения, с учетом интересов курсантов (слушателей). При этом, учитывается наличие бытовых и других условий, позволяющих проведению увольнения вне расположения учебного заведения.</w:t>
      </w:r>
    </w:p>
    <w:bookmarkEnd w:id="283"/>
    <w:bookmarkStart w:name="z753" w:id="284"/>
    <w:p>
      <w:pPr>
        <w:spacing w:after="0"/>
        <w:ind w:left="0"/>
        <w:jc w:val="left"/>
      </w:pPr>
      <w:r>
        <w:rPr>
          <w:rFonts w:ascii="Times New Roman"/>
          <w:b/>
          <w:i w:val="false"/>
          <w:color w:val="000000"/>
        </w:rPr>
        <w:t xml:space="preserve"> 
2. Порядок применения поощрений</w:t>
      </w:r>
    </w:p>
    <w:bookmarkEnd w:id="284"/>
    <w:bookmarkStart w:name="z754" w:id="285"/>
    <w:p>
      <w:pPr>
        <w:spacing w:after="0"/>
        <w:ind w:left="0"/>
        <w:jc w:val="both"/>
      </w:pPr>
      <w:r>
        <w:rPr>
          <w:rFonts w:ascii="Times New Roman"/>
          <w:b w:val="false"/>
          <w:i w:val="false"/>
          <w:color w:val="000000"/>
          <w:sz w:val="28"/>
        </w:rPr>
        <w:t>
      9. Поощрения со стороны Министра, руководителя ведомства, территориального органа и подведомственного государственного учреждения Министерства в пределах их компетенции применяются как в отношении отдельного сотрудника, так и в отношении всего личного состава.</w:t>
      </w:r>
      <w:r>
        <w:br/>
      </w:r>
      <w:r>
        <w:rPr>
          <w:rFonts w:ascii="Times New Roman"/>
          <w:b w:val="false"/>
          <w:i w:val="false"/>
          <w:color w:val="000000"/>
          <w:sz w:val="28"/>
        </w:rPr>
        <w:t>
</w:t>
      </w:r>
      <w:r>
        <w:rPr>
          <w:rFonts w:ascii="Times New Roman"/>
          <w:b w:val="false"/>
          <w:i w:val="false"/>
          <w:color w:val="000000"/>
          <w:sz w:val="28"/>
        </w:rPr>
        <w:t>
      10. Поощрения сотрудников применяются только при отсутствии действующего дисциплинарного взыскания.</w:t>
      </w:r>
      <w:r>
        <w:br/>
      </w:r>
      <w:r>
        <w:rPr>
          <w:rFonts w:ascii="Times New Roman"/>
          <w:b w:val="false"/>
          <w:i w:val="false"/>
          <w:color w:val="000000"/>
          <w:sz w:val="28"/>
        </w:rPr>
        <w:t>
</w:t>
      </w:r>
      <w:r>
        <w:rPr>
          <w:rFonts w:ascii="Times New Roman"/>
          <w:b w:val="false"/>
          <w:i w:val="false"/>
          <w:color w:val="000000"/>
          <w:sz w:val="28"/>
        </w:rPr>
        <w:t>
      11. За одно и тоже отличие по службе сотруднику объявляется только одно поощрение.</w:t>
      </w:r>
      <w:r>
        <w:br/>
      </w:r>
      <w:r>
        <w:rPr>
          <w:rFonts w:ascii="Times New Roman"/>
          <w:b w:val="false"/>
          <w:i w:val="false"/>
          <w:color w:val="000000"/>
          <w:sz w:val="28"/>
        </w:rPr>
        <w:t>
</w:t>
      </w:r>
      <w:r>
        <w:rPr>
          <w:rFonts w:ascii="Times New Roman"/>
          <w:b w:val="false"/>
          <w:i w:val="false"/>
          <w:color w:val="000000"/>
          <w:sz w:val="28"/>
        </w:rPr>
        <w:t>
      12. При определении вида поощрения принимаются во внимание характер заслуг или отличия сотрудника.</w:t>
      </w:r>
      <w:r>
        <w:br/>
      </w:r>
      <w:r>
        <w:rPr>
          <w:rFonts w:ascii="Times New Roman"/>
          <w:b w:val="false"/>
          <w:i w:val="false"/>
          <w:color w:val="000000"/>
          <w:sz w:val="28"/>
        </w:rPr>
        <w:t>
</w:t>
      </w:r>
      <w:r>
        <w:rPr>
          <w:rFonts w:ascii="Times New Roman"/>
          <w:b w:val="false"/>
          <w:i w:val="false"/>
          <w:color w:val="000000"/>
          <w:sz w:val="28"/>
        </w:rPr>
        <w:t>
      13. Поощрения объявляются приказами.</w:t>
      </w:r>
      <w:r>
        <w:br/>
      </w:r>
      <w:r>
        <w:rPr>
          <w:rFonts w:ascii="Times New Roman"/>
          <w:b w:val="false"/>
          <w:i w:val="false"/>
          <w:color w:val="000000"/>
          <w:sz w:val="28"/>
        </w:rPr>
        <w:t>
</w:t>
      </w:r>
      <w:r>
        <w:rPr>
          <w:rFonts w:ascii="Times New Roman"/>
          <w:b w:val="false"/>
          <w:i w:val="false"/>
          <w:color w:val="000000"/>
          <w:sz w:val="28"/>
        </w:rPr>
        <w:t>
      14. Объявление приказа о поощрении сотрудников осуществляется в торжественной обстановке.</w:t>
      </w:r>
    </w:p>
    <w:bookmarkEnd w:id="285"/>
    <w:bookmarkStart w:name="z760" w:id="286"/>
    <w:p>
      <w:pPr>
        <w:spacing w:after="0"/>
        <w:ind w:left="0"/>
        <w:jc w:val="left"/>
      </w:pPr>
      <w:r>
        <w:rPr>
          <w:rFonts w:ascii="Times New Roman"/>
          <w:b/>
          <w:i w:val="false"/>
          <w:color w:val="000000"/>
        </w:rPr>
        <w:t xml:space="preserve"> 
3. Учет поощрений</w:t>
      </w:r>
    </w:p>
    <w:bookmarkEnd w:id="286"/>
    <w:bookmarkStart w:name="z761" w:id="287"/>
    <w:p>
      <w:pPr>
        <w:spacing w:after="0"/>
        <w:ind w:left="0"/>
        <w:jc w:val="both"/>
      </w:pPr>
      <w:r>
        <w:rPr>
          <w:rFonts w:ascii="Times New Roman"/>
          <w:b w:val="false"/>
          <w:i w:val="false"/>
          <w:color w:val="000000"/>
          <w:sz w:val="28"/>
        </w:rPr>
        <w:t>
      15. Учет поощрений ведется кадровыми службами центрального аппарата, ведомств, территориальных органов и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16. Все поощрения, объявленные приказами, заносятся в личное дело сотрудника.</w:t>
      </w:r>
      <w:r>
        <w:br/>
      </w:r>
      <w:r>
        <w:rPr>
          <w:rFonts w:ascii="Times New Roman"/>
          <w:b w:val="false"/>
          <w:i w:val="false"/>
          <w:color w:val="000000"/>
          <w:sz w:val="28"/>
        </w:rPr>
        <w:t>
</w:t>
      </w:r>
      <w:r>
        <w:rPr>
          <w:rFonts w:ascii="Times New Roman"/>
          <w:b w:val="false"/>
          <w:i w:val="false"/>
          <w:color w:val="000000"/>
          <w:sz w:val="28"/>
        </w:rPr>
        <w:t>
      17. Подлинные (первые) экземпляры приказов о поощрении сотрудников хранятся в центральном аппарате, ведомствах, территориальных органов и подведомственных государственных учреждений Министерства, издавших эти приказы.</w:t>
      </w:r>
      <w:r>
        <w:br/>
      </w:r>
      <w:r>
        <w:rPr>
          <w:rFonts w:ascii="Times New Roman"/>
          <w:b w:val="false"/>
          <w:i w:val="false"/>
          <w:color w:val="000000"/>
          <w:sz w:val="28"/>
        </w:rPr>
        <w:t>
</w:t>
      </w:r>
      <w:r>
        <w:rPr>
          <w:rFonts w:ascii="Times New Roman"/>
          <w:b w:val="false"/>
          <w:i w:val="false"/>
          <w:color w:val="000000"/>
          <w:sz w:val="28"/>
        </w:rPr>
        <w:t>
      18. Последующие экземпляры приказов или выписки из них высылаются в кадровые службы, ведущие персональный и штатно-должностной учет сотрудников, поименованных в приказах по месту их службы.</w:t>
      </w:r>
    </w:p>
    <w:bookmarkEnd w:id="287"/>
    <w:bookmarkStart w:name="z765" w:id="28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июня 2012 года № 24   </w:t>
      </w:r>
    </w:p>
    <w:bookmarkEnd w:id="288"/>
    <w:bookmarkStart w:name="z766" w:id="289"/>
    <w:p>
      <w:pPr>
        <w:spacing w:after="0"/>
        <w:ind w:left="0"/>
        <w:jc w:val="left"/>
      </w:pPr>
      <w:r>
        <w:rPr>
          <w:rFonts w:ascii="Times New Roman"/>
          <w:b/>
          <w:i w:val="false"/>
          <w:color w:val="000000"/>
        </w:rPr>
        <w:t xml:space="preserve"> 
Правила и условия привлечения к дисциплинарной ответственности</w:t>
      </w:r>
      <w:r>
        <w:br/>
      </w:r>
      <w:r>
        <w:rPr>
          <w:rFonts w:ascii="Times New Roman"/>
          <w:b/>
          <w:i w:val="false"/>
          <w:color w:val="000000"/>
        </w:rPr>
        <w:t>
сотрудников органов государственной противопожарной службы</w:t>
      </w:r>
      <w:r>
        <w:br/>
      </w:r>
      <w:r>
        <w:rPr>
          <w:rFonts w:ascii="Times New Roman"/>
          <w:b/>
          <w:i w:val="false"/>
          <w:color w:val="000000"/>
        </w:rPr>
        <w:t>
Республики Казахстан</w:t>
      </w:r>
    </w:p>
    <w:bookmarkEnd w:id="289"/>
    <w:bookmarkStart w:name="z767" w:id="290"/>
    <w:p>
      <w:pPr>
        <w:spacing w:after="0"/>
        <w:ind w:left="0"/>
        <w:jc w:val="left"/>
      </w:pPr>
      <w:r>
        <w:rPr>
          <w:rFonts w:ascii="Times New Roman"/>
          <w:b/>
          <w:i w:val="false"/>
          <w:color w:val="000000"/>
        </w:rPr>
        <w:t xml:space="preserve"> 
1. Общие положения</w:t>
      </w:r>
    </w:p>
    <w:bookmarkEnd w:id="290"/>
    <w:bookmarkStart w:name="z768" w:id="291"/>
    <w:p>
      <w:pPr>
        <w:spacing w:after="0"/>
        <w:ind w:left="0"/>
        <w:jc w:val="both"/>
      </w:pPr>
      <w:r>
        <w:rPr>
          <w:rFonts w:ascii="Times New Roman"/>
          <w:b w:val="false"/>
          <w:i w:val="false"/>
          <w:color w:val="000000"/>
          <w:sz w:val="28"/>
        </w:rPr>
        <w:t>
      1. Настоящие Правила и условия привлечения к дисциплинарной ответственности сотрудников органов государственной противопожарной службы Республики Казахстан (далее – Правила) определяют порядок и условия привлечения к дисциплинарной ответственности сотрудников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Дисциплинарная ответственность сотрудников есть вид юридической ответственности, которую несут сотрудники за совершение дисциплинарных проступков при исполнении ими служебных обязанностей.</w:t>
      </w:r>
      <w:r>
        <w:br/>
      </w:r>
      <w:r>
        <w:rPr>
          <w:rFonts w:ascii="Times New Roman"/>
          <w:b w:val="false"/>
          <w:i w:val="false"/>
          <w:color w:val="000000"/>
          <w:sz w:val="28"/>
        </w:rPr>
        <w:t>
</w:t>
      </w:r>
      <w:r>
        <w:rPr>
          <w:rFonts w:ascii="Times New Roman"/>
          <w:b w:val="false"/>
          <w:i w:val="false"/>
          <w:color w:val="000000"/>
          <w:sz w:val="28"/>
        </w:rPr>
        <w:t>
      3. Дисциплинарный проступок сотрудников (далее - проступок) есть противоправное, ненадлежащее исполнение сотрудником возложенных на него обязанностей, превышение должностных полномочий, нарушение служебной дисциплины, совершение коррупционного правонарушения, не имеющее признаков административного, уголовного правонарушения и наказуемого в дисциплинарном порядке.</w:t>
      </w:r>
      <w:r>
        <w:br/>
      </w:r>
      <w:r>
        <w:rPr>
          <w:rFonts w:ascii="Times New Roman"/>
          <w:b w:val="false"/>
          <w:i w:val="false"/>
          <w:color w:val="000000"/>
          <w:sz w:val="28"/>
        </w:rPr>
        <w:t>
</w:t>
      </w:r>
      <w:r>
        <w:rPr>
          <w:rFonts w:ascii="Times New Roman"/>
          <w:b w:val="false"/>
          <w:i w:val="false"/>
          <w:color w:val="000000"/>
          <w:sz w:val="28"/>
        </w:rPr>
        <w:t>
      4. За состояние дисциплины в органах по чрезвычайным ситуациям отвечает первый руководитель (начальник), его заместители и другие должностные лица, наделенные соответствующими обязанностями и правами.</w:t>
      </w:r>
      <w:r>
        <w:br/>
      </w:r>
      <w:r>
        <w:rPr>
          <w:rFonts w:ascii="Times New Roman"/>
          <w:b w:val="false"/>
          <w:i w:val="false"/>
          <w:color w:val="000000"/>
          <w:sz w:val="28"/>
        </w:rPr>
        <w:t>
</w:t>
      </w:r>
      <w:r>
        <w:rPr>
          <w:rFonts w:ascii="Times New Roman"/>
          <w:b w:val="false"/>
          <w:i w:val="false"/>
          <w:color w:val="000000"/>
          <w:sz w:val="28"/>
        </w:rPr>
        <w:t>
      5. Право начальника отдавать приказ, обязанность подчиненного беспрекословно подчиняться начальнику является основными принципами единоначалия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6. Взыскания налагаются путем издания приказа Министра, руководителя ведомства, территориального органа и подведомственного государственного учреждения Министерства.</w:t>
      </w:r>
      <w:r>
        <w:br/>
      </w:r>
      <w:r>
        <w:rPr>
          <w:rFonts w:ascii="Times New Roman"/>
          <w:b w:val="false"/>
          <w:i w:val="false"/>
          <w:color w:val="000000"/>
          <w:sz w:val="28"/>
        </w:rPr>
        <w:t>
</w:t>
      </w:r>
      <w:r>
        <w:rPr>
          <w:rFonts w:ascii="Times New Roman"/>
          <w:b w:val="false"/>
          <w:i w:val="false"/>
          <w:color w:val="000000"/>
          <w:sz w:val="28"/>
        </w:rPr>
        <w:t>
      7. В приказе о наложении взыскания указывается лицо, на которого налагается взыскание, проступок, за совершение которого налагается взыскание (предмет правонарушения), вид взыскания и основание (письменное объяснение сотрудника, заключение служебного расследования).</w:t>
      </w:r>
    </w:p>
    <w:bookmarkEnd w:id="291"/>
    <w:bookmarkStart w:name="z775" w:id="292"/>
    <w:p>
      <w:pPr>
        <w:spacing w:after="0"/>
        <w:ind w:left="0"/>
        <w:jc w:val="left"/>
      </w:pPr>
      <w:r>
        <w:rPr>
          <w:rFonts w:ascii="Times New Roman"/>
          <w:b/>
          <w:i w:val="false"/>
          <w:color w:val="000000"/>
        </w:rPr>
        <w:t xml:space="preserve"> 
2. Права начальников по наложению дисциплинарных взысканий</w:t>
      </w:r>
    </w:p>
    <w:bookmarkEnd w:id="292"/>
    <w:bookmarkStart w:name="z776" w:id="293"/>
    <w:p>
      <w:pPr>
        <w:spacing w:after="0"/>
        <w:ind w:left="0"/>
        <w:jc w:val="both"/>
      </w:pPr>
      <w:r>
        <w:rPr>
          <w:rFonts w:ascii="Times New Roman"/>
          <w:b w:val="false"/>
          <w:i w:val="false"/>
          <w:color w:val="000000"/>
          <w:sz w:val="28"/>
        </w:rPr>
        <w:t>
      8. Министр по чрезвычайным ситуациям Республики Казахстан (далее - Министр) применяет наказание в дисциплинарном порядке на всех сотрудников ОГПС.</w:t>
      </w:r>
      <w:r>
        <w:br/>
      </w:r>
      <w:r>
        <w:rPr>
          <w:rFonts w:ascii="Times New Roman"/>
          <w:b w:val="false"/>
          <w:i w:val="false"/>
          <w:color w:val="000000"/>
          <w:sz w:val="28"/>
        </w:rPr>
        <w:t>
      9. Налагает дисциплинарные взыскания руководитель ведомства, территориального органа и подведомственного государственного учреждения Министерства, которым предоставлено право приема сотрудников на должности и увольнения. Привлечение к дисциплинарной ответственности сотрудников ведомств и территориальных органов, отнесенных к номенклатуре Министра, за исключением заместителей начальников Департаментов по чрезвычайным ситуациям областей, городов Астана и Алматы, решают руководители данных ведомств и Департаментов.</w:t>
      </w:r>
      <w:r>
        <w:br/>
      </w:r>
      <w:r>
        <w:rPr>
          <w:rFonts w:ascii="Times New Roman"/>
          <w:b w:val="false"/>
          <w:i w:val="false"/>
          <w:color w:val="000000"/>
          <w:sz w:val="28"/>
        </w:rPr>
        <w:t>
</w:t>
      </w:r>
      <w:r>
        <w:rPr>
          <w:rFonts w:ascii="Times New Roman"/>
          <w:b w:val="false"/>
          <w:i w:val="false"/>
          <w:color w:val="000000"/>
          <w:sz w:val="28"/>
        </w:rPr>
        <w:t>
      10. Правом наложения дисциплинарного взыскания при временном исполнении обязанностей Министра, руководителя ведомства, территориального органа и подведомственного государственного учреждения Министерства в соответствии с возложенными обязанностями имеет лицо его замещающее.</w:t>
      </w:r>
      <w:r>
        <w:br/>
      </w:r>
      <w:r>
        <w:rPr>
          <w:rFonts w:ascii="Times New Roman"/>
          <w:b w:val="false"/>
          <w:i w:val="false"/>
          <w:color w:val="000000"/>
          <w:sz w:val="28"/>
        </w:rPr>
        <w:t>
</w:t>
      </w:r>
      <w:r>
        <w:rPr>
          <w:rFonts w:ascii="Times New Roman"/>
          <w:b w:val="false"/>
          <w:i w:val="false"/>
          <w:color w:val="000000"/>
          <w:sz w:val="28"/>
        </w:rPr>
        <w:t>
      11. Налагать взыскание в виде увольнения из органов государственной противопожарной службы с лишением почетных званий, нагрудных знаков в праве только Министр.</w:t>
      </w:r>
      <w:r>
        <w:br/>
      </w:r>
      <w:r>
        <w:rPr>
          <w:rFonts w:ascii="Times New Roman"/>
          <w:b w:val="false"/>
          <w:i w:val="false"/>
          <w:color w:val="000000"/>
          <w:sz w:val="28"/>
        </w:rPr>
        <w:t>
</w:t>
      </w:r>
      <w:r>
        <w:rPr>
          <w:rFonts w:ascii="Times New Roman"/>
          <w:b w:val="false"/>
          <w:i w:val="false"/>
          <w:color w:val="000000"/>
          <w:sz w:val="28"/>
        </w:rPr>
        <w:t>
      12. Применять взыскание в виде понижения в специальном звании на одну ступень имеет право Министр, руководители ведомств, территориальных органов и подведомственных государственных учреждений Министерства, который присвоил данное специальное звание.</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Право налагать взыскания, предусмотренные подпунктами 1), 2) и 3) пункта 16 настоящих Правил имеет: начальник специализированной пожарной части, пожарной части, пожарной части технической службы, специализированного отряда, отряда, городского, районного Управления по чрезвычайным ситуациям.</w:t>
      </w:r>
      <w:r>
        <w:br/>
      </w:r>
      <w:r>
        <w:rPr>
          <w:rFonts w:ascii="Times New Roman"/>
          <w:b w:val="false"/>
          <w:i w:val="false"/>
          <w:color w:val="000000"/>
          <w:sz w:val="28"/>
        </w:rPr>
        <w:t>
</w:t>
      </w:r>
      <w:r>
        <w:rPr>
          <w:rFonts w:ascii="Times New Roman"/>
          <w:b w:val="false"/>
          <w:i w:val="false"/>
          <w:color w:val="000000"/>
          <w:sz w:val="28"/>
        </w:rPr>
        <w:t>
      14. При необходимости наложения на сотрудника дисциплинарного взыскания, выходящего за пределы полномочий руководителя ведомства, территориального органа и подведомственного государственного учреждения Министерства, руководитель представляет мотивированную служебную записку (рапорт) вышестоящему должностному лицу, уполномоченному применять эти меры взыскания.</w:t>
      </w:r>
      <w:r>
        <w:br/>
      </w:r>
      <w:r>
        <w:rPr>
          <w:rFonts w:ascii="Times New Roman"/>
          <w:b w:val="false"/>
          <w:i w:val="false"/>
          <w:color w:val="000000"/>
          <w:sz w:val="28"/>
        </w:rPr>
        <w:t>
</w:t>
      </w:r>
      <w:r>
        <w:rPr>
          <w:rFonts w:ascii="Times New Roman"/>
          <w:b w:val="false"/>
          <w:i w:val="false"/>
          <w:color w:val="000000"/>
          <w:sz w:val="28"/>
        </w:rPr>
        <w:t>
      15. Вышестоящий руководитель отменяет дисциплинарное взыскание, наложенное нижестоящим руководителем, если ранее объявленное взыскание не соответствует тяжести совершенного дисциплинарного проступка.</w:t>
      </w:r>
      <w:r>
        <w:br/>
      </w:r>
      <w:r>
        <w:rPr>
          <w:rFonts w:ascii="Times New Roman"/>
          <w:b w:val="false"/>
          <w:i w:val="false"/>
          <w:color w:val="000000"/>
          <w:sz w:val="28"/>
        </w:rPr>
        <w:t>
</w:t>
      </w:r>
      <w:r>
        <w:rPr>
          <w:rFonts w:ascii="Times New Roman"/>
          <w:b w:val="false"/>
          <w:i w:val="false"/>
          <w:color w:val="000000"/>
          <w:sz w:val="28"/>
        </w:rPr>
        <w:t>
      16. Руководитель, превысивший предоставленные ему права по применению, наложению дисциплинарных взысканий, несет за это дисциплинарную ответственность, а приказы о взыскании отменяются должностным лицом, уполномоченным применять меры взысканий.</w:t>
      </w:r>
    </w:p>
    <w:bookmarkEnd w:id="293"/>
    <w:bookmarkStart w:name="z784" w:id="294"/>
    <w:p>
      <w:pPr>
        <w:spacing w:after="0"/>
        <w:ind w:left="0"/>
        <w:jc w:val="left"/>
      </w:pPr>
      <w:r>
        <w:rPr>
          <w:rFonts w:ascii="Times New Roman"/>
          <w:b/>
          <w:i w:val="false"/>
          <w:color w:val="000000"/>
        </w:rPr>
        <w:t xml:space="preserve"> 
3. Виды взысканий и проступков</w:t>
      </w:r>
    </w:p>
    <w:bookmarkEnd w:id="294"/>
    <w:bookmarkStart w:name="z785" w:id="295"/>
    <w:p>
      <w:pPr>
        <w:spacing w:after="0"/>
        <w:ind w:left="0"/>
        <w:jc w:val="both"/>
      </w:pPr>
      <w:r>
        <w:rPr>
          <w:rFonts w:ascii="Times New Roman"/>
          <w:b w:val="false"/>
          <w:i w:val="false"/>
          <w:color w:val="000000"/>
          <w:sz w:val="28"/>
        </w:rPr>
        <w:t>
      17. За неисполнение или ненадлежащее исполнение служебных обязанностей на сотрудников могут налагаться следующие виды взысканий:</w:t>
      </w:r>
      <w:r>
        <w:br/>
      </w:r>
      <w:r>
        <w:rPr>
          <w:rFonts w:ascii="Times New Roman"/>
          <w:b w:val="false"/>
          <w:i w:val="false"/>
          <w:color w:val="000000"/>
          <w:sz w:val="28"/>
        </w:rPr>
        <w:t>
      1) замечание;</w:t>
      </w:r>
      <w:r>
        <w:br/>
      </w:r>
      <w:r>
        <w:rPr>
          <w:rFonts w:ascii="Times New Roman"/>
          <w:b w:val="false"/>
          <w:i w:val="false"/>
          <w:color w:val="000000"/>
          <w:sz w:val="28"/>
        </w:rPr>
        <w:t>
      2) выговор;</w:t>
      </w:r>
      <w:r>
        <w:br/>
      </w:r>
      <w:r>
        <w:rPr>
          <w:rFonts w:ascii="Times New Roman"/>
          <w:b w:val="false"/>
          <w:i w:val="false"/>
          <w:color w:val="000000"/>
          <w:sz w:val="28"/>
        </w:rPr>
        <w:t>
      3) строгий выговор;</w:t>
      </w:r>
      <w:r>
        <w:br/>
      </w:r>
      <w:r>
        <w:rPr>
          <w:rFonts w:ascii="Times New Roman"/>
          <w:b w:val="false"/>
          <w:i w:val="false"/>
          <w:color w:val="000000"/>
          <w:sz w:val="28"/>
        </w:rPr>
        <w:t>
      4) предупреждение о неполном служебном соответствии;</w:t>
      </w:r>
      <w:r>
        <w:br/>
      </w:r>
      <w:r>
        <w:rPr>
          <w:rFonts w:ascii="Times New Roman"/>
          <w:b w:val="false"/>
          <w:i w:val="false"/>
          <w:color w:val="000000"/>
          <w:sz w:val="28"/>
        </w:rPr>
        <w:t>
      5) освобождение от занимаемой должности;</w:t>
      </w:r>
      <w:r>
        <w:br/>
      </w:r>
      <w:r>
        <w:rPr>
          <w:rFonts w:ascii="Times New Roman"/>
          <w:b w:val="false"/>
          <w:i w:val="false"/>
          <w:color w:val="000000"/>
          <w:sz w:val="28"/>
        </w:rPr>
        <w:t>
      6) понижение в специальном звании на одну ступень;</w:t>
      </w:r>
      <w:r>
        <w:br/>
      </w:r>
      <w:r>
        <w:rPr>
          <w:rFonts w:ascii="Times New Roman"/>
          <w:b w:val="false"/>
          <w:i w:val="false"/>
          <w:color w:val="000000"/>
          <w:sz w:val="28"/>
        </w:rPr>
        <w:t>
      7) увольнение из органов государственной противопожарной службы;</w:t>
      </w:r>
      <w:r>
        <w:br/>
      </w:r>
      <w:r>
        <w:rPr>
          <w:rFonts w:ascii="Times New Roman"/>
          <w:b w:val="false"/>
          <w:i w:val="false"/>
          <w:color w:val="000000"/>
          <w:sz w:val="28"/>
        </w:rPr>
        <w:t>
      8) увольнение из органов государственной противопожарной службы с лишением почетных званий, нагрудных знаков, присвоенных или награжденных Министром.</w:t>
      </w:r>
      <w:r>
        <w:br/>
      </w:r>
      <w:r>
        <w:rPr>
          <w:rFonts w:ascii="Times New Roman"/>
          <w:b w:val="false"/>
          <w:i w:val="false"/>
          <w:color w:val="000000"/>
          <w:sz w:val="28"/>
        </w:rPr>
        <w:t>
      9) увольнение из органов государственной противопожарной службы с лишением специального звания. Настоящее дисциплинарное взыскание применяется при увольнении сотрудника по отрицательным мотивам, предусмотренных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Закона Республики Казахстан «О правоохранительной службе» (далее - Закон);</w:t>
      </w:r>
      <w:r>
        <w:br/>
      </w:r>
      <w:r>
        <w:rPr>
          <w:rFonts w:ascii="Times New Roman"/>
          <w:b w:val="false"/>
          <w:i w:val="false"/>
          <w:color w:val="000000"/>
          <w:sz w:val="28"/>
        </w:rPr>
        <w:t>
      10) в связи с отказом от занятия предложенной должности и истечением срока нахождения в распоряжении правоохранительного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На курсантов ведомственного учебного заведения, дополнительно за исключением подпункта 4) пункта 15) настоящих Правил налагаются следующие виды дисциплинарных взысканий:</w:t>
      </w:r>
      <w:r>
        <w:br/>
      </w:r>
      <w:r>
        <w:rPr>
          <w:rFonts w:ascii="Times New Roman"/>
          <w:b w:val="false"/>
          <w:i w:val="false"/>
          <w:color w:val="000000"/>
          <w:sz w:val="28"/>
        </w:rPr>
        <w:t>
      1) назначение вне очереди в наряд (за исключением назначения в наряд по обеспечению охраны организации образования Министерства);</w:t>
      </w:r>
      <w:r>
        <w:br/>
      </w:r>
      <w:r>
        <w:rPr>
          <w:rFonts w:ascii="Times New Roman"/>
          <w:b w:val="false"/>
          <w:i w:val="false"/>
          <w:color w:val="000000"/>
          <w:sz w:val="28"/>
        </w:rPr>
        <w:t>
      2) лишение очередного увольнения из расположения организации образования Министерства;</w:t>
      </w:r>
      <w:r>
        <w:br/>
      </w:r>
      <w:r>
        <w:rPr>
          <w:rFonts w:ascii="Times New Roman"/>
          <w:b w:val="false"/>
          <w:i w:val="false"/>
          <w:color w:val="000000"/>
          <w:sz w:val="28"/>
        </w:rPr>
        <w:t>
      3) отчисление из организации образования Министерства.</w:t>
      </w:r>
      <w:r>
        <w:br/>
      </w:r>
      <w:r>
        <w:rPr>
          <w:rFonts w:ascii="Times New Roman"/>
          <w:b w:val="false"/>
          <w:i w:val="false"/>
          <w:color w:val="000000"/>
          <w:sz w:val="28"/>
        </w:rPr>
        <w:t>
      19. Проступки подразделяются на следующие виды: незначительные, значительные и серьезные.</w:t>
      </w:r>
      <w:r>
        <w:br/>
      </w:r>
      <w:r>
        <w:rPr>
          <w:rFonts w:ascii="Times New Roman"/>
          <w:b w:val="false"/>
          <w:i w:val="false"/>
          <w:color w:val="000000"/>
          <w:sz w:val="28"/>
        </w:rPr>
        <w:t>
</w:t>
      </w:r>
      <w:r>
        <w:rPr>
          <w:rFonts w:ascii="Times New Roman"/>
          <w:b w:val="false"/>
          <w:i w:val="false"/>
          <w:color w:val="000000"/>
          <w:sz w:val="28"/>
        </w:rPr>
        <w:t>
      20. Незначительным проступком является проступок, совершенный сотрудником впервые или после снятия ранее наложенного взыскания, который влечет применение к сотруднику взыскания в виде замечания, выговора или строго выговора, за исключением проступка, за совершение которого предусмотрено увольнение.</w:t>
      </w:r>
      <w:r>
        <w:br/>
      </w:r>
      <w:r>
        <w:rPr>
          <w:rFonts w:ascii="Times New Roman"/>
          <w:b w:val="false"/>
          <w:i w:val="false"/>
          <w:color w:val="000000"/>
          <w:sz w:val="28"/>
        </w:rPr>
        <w:t>
</w:t>
      </w:r>
      <w:r>
        <w:rPr>
          <w:rFonts w:ascii="Times New Roman"/>
          <w:b w:val="false"/>
          <w:i w:val="false"/>
          <w:color w:val="000000"/>
          <w:sz w:val="28"/>
        </w:rPr>
        <w:t>
      21. Значительным проступком является проступок, совершенный сотрудником повторно в течении шести месяцев при наличии не снятого ранее наложенного взыскания в виде замечания, выговора или строго выговора, который влечет применение к сотруднику взыскания в виде предупреждения о неполном служебном соответствии.</w:t>
      </w:r>
      <w:r>
        <w:br/>
      </w:r>
      <w:r>
        <w:rPr>
          <w:rFonts w:ascii="Times New Roman"/>
          <w:b w:val="false"/>
          <w:i w:val="false"/>
          <w:color w:val="000000"/>
          <w:sz w:val="28"/>
        </w:rPr>
        <w:t>
</w:t>
      </w:r>
      <w:r>
        <w:rPr>
          <w:rFonts w:ascii="Times New Roman"/>
          <w:b w:val="false"/>
          <w:i w:val="false"/>
          <w:color w:val="000000"/>
          <w:sz w:val="28"/>
        </w:rPr>
        <w:t>
      22. Серьезным проступком является проступок, за совершение которого предусмотрено увольнение по основаниям в соответствии с Законами Республики Казахстан «</w:t>
      </w:r>
      <w:r>
        <w:rPr>
          <w:rFonts w:ascii="Times New Roman"/>
          <w:b w:val="false"/>
          <w:i w:val="false"/>
          <w:color w:val="000000"/>
          <w:sz w:val="28"/>
        </w:rPr>
        <w:t>О правоохранительной службы</w:t>
      </w:r>
      <w:r>
        <w:rPr>
          <w:rFonts w:ascii="Times New Roman"/>
          <w:b w:val="false"/>
          <w:i w:val="false"/>
          <w:color w:val="000000"/>
          <w:sz w:val="28"/>
        </w:rPr>
        <w:t>» и «</w:t>
      </w:r>
      <w:r>
        <w:rPr>
          <w:rFonts w:ascii="Times New Roman"/>
          <w:b w:val="false"/>
          <w:i w:val="false"/>
          <w:color w:val="000000"/>
          <w:sz w:val="28"/>
        </w:rPr>
        <w:t>О борьбе</w:t>
      </w:r>
      <w:r>
        <w:rPr>
          <w:rFonts w:ascii="Times New Roman"/>
          <w:b w:val="false"/>
          <w:i w:val="false"/>
          <w:color w:val="000000"/>
          <w:sz w:val="28"/>
        </w:rPr>
        <w:t xml:space="preserve"> с </w:t>
      </w:r>
      <w:r>
        <w:rPr>
          <w:rFonts w:ascii="Times New Roman"/>
          <w:b w:val="false"/>
          <w:i w:val="false"/>
          <w:color w:val="000000"/>
          <w:sz w:val="28"/>
        </w:rPr>
        <w:t>коррупцией</w:t>
      </w:r>
      <w:r>
        <w:rPr>
          <w:rFonts w:ascii="Times New Roman"/>
          <w:b w:val="false"/>
          <w:i w:val="false"/>
          <w:color w:val="000000"/>
          <w:sz w:val="28"/>
        </w:rPr>
        <w:t>».</w:t>
      </w:r>
    </w:p>
    <w:bookmarkEnd w:id="295"/>
    <w:bookmarkStart w:name="z791" w:id="296"/>
    <w:p>
      <w:pPr>
        <w:spacing w:after="0"/>
        <w:ind w:left="0"/>
        <w:jc w:val="left"/>
      </w:pPr>
      <w:r>
        <w:rPr>
          <w:rFonts w:ascii="Times New Roman"/>
          <w:b/>
          <w:i w:val="false"/>
          <w:color w:val="000000"/>
        </w:rPr>
        <w:t xml:space="preserve"> 
4. Основания и условия наложения взыскания</w:t>
      </w:r>
    </w:p>
    <w:bookmarkEnd w:id="296"/>
    <w:bookmarkStart w:name="z792" w:id="297"/>
    <w:p>
      <w:pPr>
        <w:spacing w:after="0"/>
        <w:ind w:left="0"/>
        <w:jc w:val="both"/>
      </w:pPr>
      <w:r>
        <w:rPr>
          <w:rFonts w:ascii="Times New Roman"/>
          <w:b w:val="false"/>
          <w:i w:val="false"/>
          <w:color w:val="000000"/>
          <w:sz w:val="28"/>
        </w:rPr>
        <w:t>
      23. Основанием наложения взыскания является совершение сотрудником дисциплинарного проступка.</w:t>
      </w:r>
      <w:r>
        <w:br/>
      </w:r>
      <w:r>
        <w:rPr>
          <w:rFonts w:ascii="Times New Roman"/>
          <w:b w:val="false"/>
          <w:i w:val="false"/>
          <w:color w:val="000000"/>
          <w:sz w:val="28"/>
        </w:rPr>
        <w:t>
</w:t>
      </w:r>
      <w:r>
        <w:rPr>
          <w:rFonts w:ascii="Times New Roman"/>
          <w:b w:val="false"/>
          <w:i w:val="false"/>
          <w:color w:val="000000"/>
          <w:sz w:val="28"/>
        </w:rPr>
        <w:t>
      24. Взыскание должно соответствовать тяжести совершенного проступка, форме и степени вины сотрудника, его совершившего. Степень ответственности увеличивается, если проступок совершен во время несения службы и при исполнении других служебных обязанностей, в состоянии алкогольного, наркотического или иного опьянения.</w:t>
      </w:r>
      <w:r>
        <w:br/>
      </w:r>
      <w:r>
        <w:rPr>
          <w:rFonts w:ascii="Times New Roman"/>
          <w:b w:val="false"/>
          <w:i w:val="false"/>
          <w:color w:val="000000"/>
          <w:sz w:val="28"/>
        </w:rPr>
        <w:t>
</w:t>
      </w:r>
      <w:r>
        <w:rPr>
          <w:rFonts w:ascii="Times New Roman"/>
          <w:b w:val="false"/>
          <w:i w:val="false"/>
          <w:color w:val="000000"/>
          <w:sz w:val="28"/>
        </w:rPr>
        <w:t>
      25. При наложении дисциплинарного взыскания и определении его вида учитываются степень вины сотрудника, тяжесть и обстоятельства совершенного дисциплинарного проступка, личность сотрудника и отношение его к службе, негативные последствия проступка и причинение ущерба имиджу органам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26. При выяснении обстоятельств совершения проступка с сотрудника истребуется письменное объяснение. В случае согласия сотрудника с фактом совершения им данного проступка Министр, руководитель ведомства, территориального органа и подведомственного государственного учреждения Министерства налагает дисциплинарное взыскание без проведения служебного расследования.</w:t>
      </w:r>
      <w:r>
        <w:br/>
      </w:r>
      <w:r>
        <w:rPr>
          <w:rFonts w:ascii="Times New Roman"/>
          <w:b w:val="false"/>
          <w:i w:val="false"/>
          <w:color w:val="000000"/>
          <w:sz w:val="28"/>
        </w:rPr>
        <w:t>
</w:t>
      </w:r>
      <w:r>
        <w:rPr>
          <w:rFonts w:ascii="Times New Roman"/>
          <w:b w:val="false"/>
          <w:i w:val="false"/>
          <w:color w:val="000000"/>
          <w:sz w:val="28"/>
        </w:rPr>
        <w:t>
      27. В случае, не согласия сотрудника в своем письменном объяснении с фактом совершения проступка, приказами Министра, руководителей ведомств, территориальных органов и подведомственных государственных учреждений Министерства назначается служебное расследование.</w:t>
      </w:r>
      <w:r>
        <w:br/>
      </w:r>
      <w:r>
        <w:rPr>
          <w:rFonts w:ascii="Times New Roman"/>
          <w:b w:val="false"/>
          <w:i w:val="false"/>
          <w:color w:val="000000"/>
          <w:sz w:val="28"/>
        </w:rPr>
        <w:t>
      При проведении служебного расследования Министр, руководитель ведомства, территориального органа и подведомственного государственного учреждения Министерства, уполномоченный правом приема и увольнения сотрудников, имеет право временно отстранить сотрудника от исполнения должностных обязанностей на срок не более одного месяца с сохранением денежного содержания.</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Взыскание в виде предупреждения о неполном служебном соответствии,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 уполномоченного органа, ведомств, территориальных органов и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29. При совершении дисциплинарного проступка несколькими сотрудниками, дисциплинарные взыскания налагаются на каждого виновного в отдельности.</w:t>
      </w:r>
      <w:r>
        <w:br/>
      </w:r>
      <w:r>
        <w:rPr>
          <w:rFonts w:ascii="Times New Roman"/>
          <w:b w:val="false"/>
          <w:i w:val="false"/>
          <w:color w:val="000000"/>
          <w:sz w:val="28"/>
        </w:rPr>
        <w:t>
</w:t>
      </w:r>
      <w:r>
        <w:rPr>
          <w:rFonts w:ascii="Times New Roman"/>
          <w:b w:val="false"/>
          <w:i w:val="false"/>
          <w:color w:val="000000"/>
          <w:sz w:val="28"/>
        </w:rPr>
        <w:t>
      30. За каждый случай нарушения служебной дисциплины налагается только одно дисциплинарное взыскание.</w:t>
      </w:r>
      <w:r>
        <w:br/>
      </w:r>
      <w:r>
        <w:rPr>
          <w:rFonts w:ascii="Times New Roman"/>
          <w:b w:val="false"/>
          <w:i w:val="false"/>
          <w:color w:val="000000"/>
          <w:sz w:val="28"/>
        </w:rPr>
        <w:t>
</w:t>
      </w:r>
      <w:r>
        <w:rPr>
          <w:rFonts w:ascii="Times New Roman"/>
          <w:b w:val="false"/>
          <w:i w:val="false"/>
          <w:color w:val="000000"/>
          <w:sz w:val="28"/>
        </w:rPr>
        <w:t>
      31. Наложение взыскания не освобождает сотрудника, совершившего дисциплинарный проступок, от исполнения обязанности, за неисполнение или ненадлежащее исполнение которого было наложено взыскание.</w:t>
      </w:r>
      <w:r>
        <w:br/>
      </w:r>
      <w:r>
        <w:rPr>
          <w:rFonts w:ascii="Times New Roman"/>
          <w:b w:val="false"/>
          <w:i w:val="false"/>
          <w:color w:val="000000"/>
          <w:sz w:val="28"/>
        </w:rPr>
        <w:t>
</w:t>
      </w:r>
      <w:r>
        <w:rPr>
          <w:rFonts w:ascii="Times New Roman"/>
          <w:b w:val="false"/>
          <w:i w:val="false"/>
          <w:color w:val="000000"/>
          <w:sz w:val="28"/>
        </w:rPr>
        <w:t>
      32. Сотрудник ознакамливается со всеми материалами, связанными с привлечением его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33. Дисциплинарное взыскание не может превышать шесть месяцев со дня его наложения. Если в течении этого срока сотрудник не будет подвергнут новому дисциплинарному взысканию, по истечении установленного срока он считается не имеющим дисциплинарное взыскание.</w:t>
      </w:r>
    </w:p>
    <w:bookmarkEnd w:id="297"/>
    <w:bookmarkStart w:name="z803" w:id="298"/>
    <w:p>
      <w:pPr>
        <w:spacing w:after="0"/>
        <w:ind w:left="0"/>
        <w:jc w:val="left"/>
      </w:pPr>
      <w:r>
        <w:rPr>
          <w:rFonts w:ascii="Times New Roman"/>
          <w:b/>
          <w:i w:val="false"/>
          <w:color w:val="000000"/>
        </w:rPr>
        <w:t xml:space="preserve"> 
5. Вынесение решения и порядок наложения дисциплинарного взыскания</w:t>
      </w:r>
    </w:p>
    <w:bookmarkEnd w:id="298"/>
    <w:bookmarkStart w:name="z804" w:id="299"/>
    <w:p>
      <w:pPr>
        <w:spacing w:after="0"/>
        <w:ind w:left="0"/>
        <w:jc w:val="both"/>
      </w:pPr>
      <w:r>
        <w:rPr>
          <w:rFonts w:ascii="Times New Roman"/>
          <w:b w:val="false"/>
          <w:i w:val="false"/>
          <w:color w:val="000000"/>
          <w:sz w:val="28"/>
        </w:rPr>
        <w:t>
      34. Министр, руководитель ведомства, территориального органа и подведомственного государственного учреждения Министерства на основании письменного объяснения сотрудника, совершившего проступок или заключений по итогам служебного расследования принимает одно из следующих решений: налагает соответствующее взыскание, направляет материалы на дополнительное служебное расследование или не налагает взыскание.</w:t>
      </w:r>
      <w:r>
        <w:br/>
      </w:r>
      <w:r>
        <w:rPr>
          <w:rFonts w:ascii="Times New Roman"/>
          <w:b w:val="false"/>
          <w:i w:val="false"/>
          <w:color w:val="000000"/>
          <w:sz w:val="28"/>
        </w:rPr>
        <w:t>
</w:t>
      </w:r>
      <w:r>
        <w:rPr>
          <w:rFonts w:ascii="Times New Roman"/>
          <w:b w:val="false"/>
          <w:i w:val="false"/>
          <w:color w:val="000000"/>
          <w:sz w:val="28"/>
        </w:rPr>
        <w:t>
      35. Приказ о наложении дисциплинарного взыскания объявляется сотруднику, подвергнутому дисциплинарному взысканию, под роспись в течение трех рабочих дней со дня его издания.</w:t>
      </w:r>
      <w:r>
        <w:br/>
      </w:r>
      <w:r>
        <w:rPr>
          <w:rFonts w:ascii="Times New Roman"/>
          <w:b w:val="false"/>
          <w:i w:val="false"/>
          <w:color w:val="000000"/>
          <w:sz w:val="28"/>
        </w:rPr>
        <w:t>
      36. Отказ в ознакомлении с приказом о наложении дисциплинарного взыскания оформляется актом, который составляется должностными лицами и регистрируется в журнале регистрации актов об отказе сотрудников органов государственной противопожарной службы в ознакомлении с приказом о наложении дисциплинарного взыскания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37. В случае невозможности ознакомить сотрудника лично с приказом о наложении дисциплинарного взыскания, копия приказа о наложении дисциплинарного взыскания направляется сотруднику письмом с уведомлением.</w:t>
      </w:r>
      <w:r>
        <w:br/>
      </w:r>
      <w:r>
        <w:rPr>
          <w:rFonts w:ascii="Times New Roman"/>
          <w:b w:val="false"/>
          <w:i w:val="false"/>
          <w:color w:val="000000"/>
          <w:sz w:val="28"/>
        </w:rPr>
        <w:t>
</w:t>
      </w:r>
      <w:r>
        <w:rPr>
          <w:rFonts w:ascii="Times New Roman"/>
          <w:b w:val="false"/>
          <w:i w:val="false"/>
          <w:color w:val="000000"/>
          <w:sz w:val="28"/>
        </w:rPr>
        <w:t>
      38. Взыскание может быть объявлено сотруднику на заседаниях центрального аппарата, ведомств, территориальных органов и подведомственных государственных учреждений Министерства или в присутствии сотрудников, перечень которых определяется руководителем.</w:t>
      </w:r>
      <w:r>
        <w:br/>
      </w:r>
      <w:r>
        <w:rPr>
          <w:rFonts w:ascii="Times New Roman"/>
          <w:b w:val="false"/>
          <w:i w:val="false"/>
          <w:color w:val="000000"/>
          <w:sz w:val="28"/>
        </w:rPr>
        <w:t>
</w:t>
      </w:r>
      <w:r>
        <w:rPr>
          <w:rFonts w:ascii="Times New Roman"/>
          <w:b w:val="false"/>
          <w:i w:val="false"/>
          <w:color w:val="000000"/>
          <w:sz w:val="28"/>
        </w:rPr>
        <w:t>
      39. В случае совершения малозначительного проступка и согласии сотрудника (в письменной форме) с совершением им данного проступка, руководитель может ограничиться письменным или устным предупреждением сотрудника о необходимости строгого соблюдения дисциплины. Сотрудник, которому сделано письменное предупреждение, имеет право дать письменное объяснение.</w:t>
      </w:r>
      <w:r>
        <w:br/>
      </w:r>
      <w:r>
        <w:rPr>
          <w:rFonts w:ascii="Times New Roman"/>
          <w:b w:val="false"/>
          <w:i w:val="false"/>
          <w:color w:val="000000"/>
          <w:sz w:val="28"/>
        </w:rPr>
        <w:t>
</w:t>
      </w:r>
      <w:r>
        <w:rPr>
          <w:rFonts w:ascii="Times New Roman"/>
          <w:b w:val="false"/>
          <w:i w:val="false"/>
          <w:color w:val="000000"/>
          <w:sz w:val="28"/>
        </w:rPr>
        <w:t>
      40. Письменное предупреждение передается в кадровую службу и хранится в личном деле сотрудника.</w:t>
      </w:r>
      <w:r>
        <w:br/>
      </w:r>
      <w:r>
        <w:rPr>
          <w:rFonts w:ascii="Times New Roman"/>
          <w:b w:val="false"/>
          <w:i w:val="false"/>
          <w:color w:val="000000"/>
          <w:sz w:val="28"/>
        </w:rPr>
        <w:t>
      Срок хранения – шесть месяцев с момента подачи. По истечении указанного срока оно изымается и уничтожается кадровой службой.</w:t>
      </w:r>
      <w:r>
        <w:br/>
      </w:r>
      <w:r>
        <w:rPr>
          <w:rFonts w:ascii="Times New Roman"/>
          <w:b w:val="false"/>
          <w:i w:val="false"/>
          <w:color w:val="000000"/>
          <w:sz w:val="28"/>
        </w:rPr>
        <w:t>
      Письменное предупреждение не является взысканием.</w:t>
      </w:r>
      <w:r>
        <w:br/>
      </w:r>
      <w:r>
        <w:rPr>
          <w:rFonts w:ascii="Times New Roman"/>
          <w:b w:val="false"/>
          <w:i w:val="false"/>
          <w:color w:val="000000"/>
          <w:sz w:val="28"/>
        </w:rPr>
        <w:t>
      Письменное предупреждение и объяснение могут быть в дальнейшем использованы в качестве дополнительных материалов в процессе проведения служебного расследования и наложения взыскания.</w:t>
      </w:r>
      <w:r>
        <w:br/>
      </w:r>
      <w:r>
        <w:rPr>
          <w:rFonts w:ascii="Times New Roman"/>
          <w:b w:val="false"/>
          <w:i w:val="false"/>
          <w:color w:val="000000"/>
          <w:sz w:val="28"/>
        </w:rPr>
        <w:t>
</w:t>
      </w:r>
      <w:r>
        <w:rPr>
          <w:rFonts w:ascii="Times New Roman"/>
          <w:b w:val="false"/>
          <w:i w:val="false"/>
          <w:color w:val="000000"/>
          <w:sz w:val="28"/>
        </w:rPr>
        <w:t>
      41. При наличии имеющегося дисциплинарного взыскания у сотрудника и повторном выявлении незначительного проступка Министр, руководитель ведомства, территориального органа и подведомственного государственного учреждения Министерства учитывая характер совершенного проступка может ограничиться ранее наложенным дисциплинарным взысканием.</w:t>
      </w:r>
      <w:r>
        <w:br/>
      </w:r>
      <w:r>
        <w:rPr>
          <w:rFonts w:ascii="Times New Roman"/>
          <w:b w:val="false"/>
          <w:i w:val="false"/>
          <w:color w:val="000000"/>
          <w:sz w:val="28"/>
        </w:rPr>
        <w:t>
</w:t>
      </w:r>
      <w:r>
        <w:rPr>
          <w:rFonts w:ascii="Times New Roman"/>
          <w:b w:val="false"/>
          <w:i w:val="false"/>
          <w:color w:val="000000"/>
          <w:sz w:val="28"/>
        </w:rPr>
        <w:t>
      42. Сведения о наложении дисциплинарного взыскания подлежат учету кадровой службой путем занесения в личное дело сотрудника.</w:t>
      </w:r>
      <w:r>
        <w:br/>
      </w:r>
      <w:r>
        <w:rPr>
          <w:rFonts w:ascii="Times New Roman"/>
          <w:b w:val="false"/>
          <w:i w:val="false"/>
          <w:color w:val="000000"/>
          <w:sz w:val="28"/>
        </w:rPr>
        <w:t>
</w:t>
      </w:r>
      <w:r>
        <w:rPr>
          <w:rFonts w:ascii="Times New Roman"/>
          <w:b w:val="false"/>
          <w:i w:val="false"/>
          <w:color w:val="000000"/>
          <w:sz w:val="28"/>
        </w:rPr>
        <w:t>
      43. Сведения о взысканиях, наложенных начальником на сотрудников, совершивших коррупционные правонарушения, наказуемые в дисциплинарном порядке, подлежат обязательному представлению кадровой службой в уполномоченный орган по правовой статистике и специальным учетам.</w:t>
      </w:r>
    </w:p>
    <w:bookmarkEnd w:id="299"/>
    <w:bookmarkStart w:name="z813" w:id="300"/>
    <w:p>
      <w:pPr>
        <w:spacing w:after="0"/>
        <w:ind w:left="0"/>
        <w:jc w:val="left"/>
      </w:pPr>
      <w:r>
        <w:rPr>
          <w:rFonts w:ascii="Times New Roman"/>
          <w:b/>
          <w:i w:val="false"/>
          <w:color w:val="000000"/>
        </w:rPr>
        <w:t xml:space="preserve"> 
6. Сроки наложения взыскания</w:t>
      </w:r>
    </w:p>
    <w:bookmarkEnd w:id="300"/>
    <w:bookmarkStart w:name="z814" w:id="301"/>
    <w:p>
      <w:pPr>
        <w:spacing w:after="0"/>
        <w:ind w:left="0"/>
        <w:jc w:val="both"/>
      </w:pPr>
      <w:r>
        <w:rPr>
          <w:rFonts w:ascii="Times New Roman"/>
          <w:b w:val="false"/>
          <w:i w:val="false"/>
          <w:color w:val="000000"/>
          <w:sz w:val="28"/>
        </w:rPr>
        <w:t>
      44. Взыскание налагается не позднее одного месяца со дня обнаружения проступка и не может быть наложено позднее шести месяцев со дня совершения проступка.</w:t>
      </w:r>
      <w:r>
        <w:br/>
      </w:r>
      <w:r>
        <w:rPr>
          <w:rFonts w:ascii="Times New Roman"/>
          <w:b w:val="false"/>
          <w:i w:val="false"/>
          <w:color w:val="000000"/>
          <w:sz w:val="28"/>
        </w:rPr>
        <w:t>
</w:t>
      </w:r>
      <w:r>
        <w:rPr>
          <w:rFonts w:ascii="Times New Roman"/>
          <w:b w:val="false"/>
          <w:i w:val="false"/>
          <w:color w:val="000000"/>
          <w:sz w:val="28"/>
        </w:rPr>
        <w:t>
      45. Днем обнаружения дисциплинарного проступка, с которого начинается течение месячного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r>
        <w:br/>
      </w:r>
      <w:r>
        <w:rPr>
          <w:rFonts w:ascii="Times New Roman"/>
          <w:b w:val="false"/>
          <w:i w:val="false"/>
          <w:color w:val="000000"/>
          <w:sz w:val="28"/>
        </w:rPr>
        <w:t>
</w:t>
      </w:r>
      <w:r>
        <w:rPr>
          <w:rFonts w:ascii="Times New Roman"/>
          <w:b w:val="false"/>
          <w:i w:val="false"/>
          <w:color w:val="000000"/>
          <w:sz w:val="28"/>
        </w:rPr>
        <w:t>
      46. Взыскание не может быть применено:</w:t>
      </w:r>
      <w:r>
        <w:br/>
      </w:r>
      <w:r>
        <w:rPr>
          <w:rFonts w:ascii="Times New Roman"/>
          <w:b w:val="false"/>
          <w:i w:val="false"/>
          <w:color w:val="000000"/>
          <w:sz w:val="28"/>
        </w:rPr>
        <w:t>
      1) в период временной нетрудоспособности;</w:t>
      </w:r>
      <w:r>
        <w:br/>
      </w:r>
      <w:r>
        <w:rPr>
          <w:rFonts w:ascii="Times New Roman"/>
          <w:b w:val="false"/>
          <w:i w:val="false"/>
          <w:color w:val="000000"/>
          <w:sz w:val="28"/>
        </w:rPr>
        <w:t>
      2) в период нахождения сотрудника в отпуске или командировке;</w:t>
      </w:r>
      <w:r>
        <w:br/>
      </w:r>
      <w:r>
        <w:rPr>
          <w:rFonts w:ascii="Times New Roman"/>
          <w:b w:val="false"/>
          <w:i w:val="false"/>
          <w:color w:val="000000"/>
          <w:sz w:val="28"/>
        </w:rPr>
        <w:t>
      3) в период производства по делу об административном правонарушении;</w:t>
      </w:r>
      <w:r>
        <w:br/>
      </w:r>
      <w:r>
        <w:rPr>
          <w:rFonts w:ascii="Times New Roman"/>
          <w:b w:val="false"/>
          <w:i w:val="false"/>
          <w:color w:val="000000"/>
          <w:sz w:val="28"/>
        </w:rPr>
        <w:t>
      4) в период производства по уголовному делу.</w:t>
      </w:r>
      <w:r>
        <w:br/>
      </w:r>
      <w:r>
        <w:rPr>
          <w:rFonts w:ascii="Times New Roman"/>
          <w:b w:val="false"/>
          <w:i w:val="false"/>
          <w:color w:val="000000"/>
          <w:sz w:val="28"/>
        </w:rPr>
        <w:t>
</w:t>
      </w:r>
      <w:r>
        <w:rPr>
          <w:rFonts w:ascii="Times New Roman"/>
          <w:b w:val="false"/>
          <w:i w:val="false"/>
          <w:color w:val="000000"/>
          <w:sz w:val="28"/>
        </w:rPr>
        <w:t>
      47. В случаях проведения служебного расследования, возбуждения уголовного дела или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r>
        <w:br/>
      </w:r>
      <w:r>
        <w:rPr>
          <w:rFonts w:ascii="Times New Roman"/>
          <w:b w:val="false"/>
          <w:i w:val="false"/>
          <w:color w:val="000000"/>
          <w:sz w:val="28"/>
        </w:rPr>
        <w:t>
</w:t>
      </w:r>
      <w:r>
        <w:rPr>
          <w:rFonts w:ascii="Times New Roman"/>
          <w:b w:val="false"/>
          <w:i w:val="false"/>
          <w:color w:val="000000"/>
          <w:sz w:val="28"/>
        </w:rPr>
        <w:t>
      48. В случаях отказа в возбуждении уголовного дела либо прекращения уголовного дела,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об отказе в возбуждении уголовного дела либо о его прекращении.</w:t>
      </w:r>
      <w:r>
        <w:br/>
      </w:r>
      <w:r>
        <w:rPr>
          <w:rFonts w:ascii="Times New Roman"/>
          <w:b w:val="false"/>
          <w:i w:val="false"/>
          <w:color w:val="000000"/>
          <w:sz w:val="28"/>
        </w:rPr>
        <w:t>
</w:t>
      </w:r>
      <w:r>
        <w:rPr>
          <w:rFonts w:ascii="Times New Roman"/>
          <w:b w:val="false"/>
          <w:i w:val="false"/>
          <w:color w:val="000000"/>
          <w:sz w:val="28"/>
        </w:rPr>
        <w:t>
      49. В случае совершения коррупционного правонарушения либо правонарушения, создающего условия для коррупции, дисциплинарное взыскание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p>
    <w:bookmarkEnd w:id="301"/>
    <w:bookmarkStart w:name="z820" w:id="302"/>
    <w:p>
      <w:pPr>
        <w:spacing w:after="0"/>
        <w:ind w:left="0"/>
        <w:jc w:val="left"/>
      </w:pPr>
      <w:r>
        <w:rPr>
          <w:rFonts w:ascii="Times New Roman"/>
          <w:b/>
          <w:i w:val="false"/>
          <w:color w:val="000000"/>
        </w:rPr>
        <w:t xml:space="preserve"> 
7. Снятие дисциплинарного взыскания</w:t>
      </w:r>
    </w:p>
    <w:bookmarkEnd w:id="302"/>
    <w:bookmarkStart w:name="z821" w:id="303"/>
    <w:p>
      <w:pPr>
        <w:spacing w:after="0"/>
        <w:ind w:left="0"/>
        <w:jc w:val="both"/>
      </w:pPr>
      <w:r>
        <w:rPr>
          <w:rFonts w:ascii="Times New Roman"/>
          <w:b w:val="false"/>
          <w:i w:val="false"/>
          <w:color w:val="000000"/>
          <w:sz w:val="28"/>
        </w:rPr>
        <w:t>
      50. Сотрудник считается не имеющим взыскание по истечении шести месяцев с момента наложения на него последнего взыскания или после их снятия Министром, руководителем ведомства, территориального органа и подведомственного государственного учреждения Министерства.</w:t>
      </w:r>
      <w:r>
        <w:br/>
      </w:r>
      <w:r>
        <w:rPr>
          <w:rFonts w:ascii="Times New Roman"/>
          <w:b w:val="false"/>
          <w:i w:val="false"/>
          <w:color w:val="000000"/>
          <w:sz w:val="28"/>
        </w:rPr>
        <w:t>
</w:t>
      </w:r>
      <w:r>
        <w:rPr>
          <w:rFonts w:ascii="Times New Roman"/>
          <w:b w:val="false"/>
          <w:i w:val="false"/>
          <w:color w:val="000000"/>
          <w:sz w:val="28"/>
        </w:rPr>
        <w:t>
      51. Для досрочного снятия взыскания непосредственный начальник инициирует соответствующее представление о снятии взыскания с сотрудника в порядке поощрения.</w:t>
      </w:r>
      <w:r>
        <w:br/>
      </w:r>
      <w:r>
        <w:rPr>
          <w:rFonts w:ascii="Times New Roman"/>
          <w:b w:val="false"/>
          <w:i w:val="false"/>
          <w:color w:val="000000"/>
          <w:sz w:val="28"/>
        </w:rPr>
        <w:t>
      Представление о досрочном снятии взыскания рассматривается Министром, руководителем ведомства, территориального органа и подведомственного государственного учреждения Министерства, наложившим взыскание, в срок не позднее пятнадцати дней со дня его получения.</w:t>
      </w:r>
      <w:r>
        <w:br/>
      </w:r>
      <w:r>
        <w:rPr>
          <w:rFonts w:ascii="Times New Roman"/>
          <w:b w:val="false"/>
          <w:i w:val="false"/>
          <w:color w:val="000000"/>
          <w:sz w:val="28"/>
        </w:rPr>
        <w:t>
</w:t>
      </w:r>
      <w:r>
        <w:rPr>
          <w:rFonts w:ascii="Times New Roman"/>
          <w:b w:val="false"/>
          <w:i w:val="false"/>
          <w:color w:val="000000"/>
          <w:sz w:val="28"/>
        </w:rPr>
        <w:t>
      52. Сотрудник, сниженный в специальном звании в порядке привлечения к дисциплинарной ответственности, не зависимо от занимаемой должности восстанавливается в прежнем специальном звании одновременно со снятием взыскания, но не ранее чем через шесть месяцев со дня снижения в специальном звании.</w:t>
      </w:r>
      <w:r>
        <w:br/>
      </w:r>
      <w:r>
        <w:rPr>
          <w:rFonts w:ascii="Times New Roman"/>
          <w:b w:val="false"/>
          <w:i w:val="false"/>
          <w:color w:val="000000"/>
          <w:sz w:val="28"/>
        </w:rPr>
        <w:t>
</w:t>
      </w:r>
      <w:r>
        <w:rPr>
          <w:rFonts w:ascii="Times New Roman"/>
          <w:b w:val="false"/>
          <w:i w:val="false"/>
          <w:color w:val="000000"/>
          <w:sz w:val="28"/>
        </w:rPr>
        <w:t>
      53. Право снятия взыскания принадлежит Министру, руководителю ведомства, территориального органа и подведомственного государственного учреждения Министерства, которым было наложено взыскание.</w:t>
      </w:r>
      <w:r>
        <w:br/>
      </w:r>
      <w:r>
        <w:rPr>
          <w:rFonts w:ascii="Times New Roman"/>
          <w:b w:val="false"/>
          <w:i w:val="false"/>
          <w:color w:val="000000"/>
          <w:sz w:val="28"/>
        </w:rPr>
        <w:t>
      С сотрудника одновременно может быть снято только одно взыскание.</w:t>
      </w:r>
      <w:r>
        <w:br/>
      </w:r>
      <w:r>
        <w:rPr>
          <w:rFonts w:ascii="Times New Roman"/>
          <w:b w:val="false"/>
          <w:i w:val="false"/>
          <w:color w:val="000000"/>
          <w:sz w:val="28"/>
        </w:rPr>
        <w:t>
</w:t>
      </w:r>
      <w:r>
        <w:rPr>
          <w:rFonts w:ascii="Times New Roman"/>
          <w:b w:val="false"/>
          <w:i w:val="false"/>
          <w:color w:val="000000"/>
          <w:sz w:val="28"/>
        </w:rPr>
        <w:t>
      54. Взыскание, не снятое ко дню прекращения должностных обязанностей сотрудником, считается снятым со дня прекращения этих обязанностей.</w:t>
      </w:r>
    </w:p>
    <w:bookmarkEnd w:id="303"/>
    <w:bookmarkStart w:name="z826" w:id="304"/>
    <w:p>
      <w:pPr>
        <w:spacing w:after="0"/>
        <w:ind w:left="0"/>
        <w:jc w:val="left"/>
      </w:pPr>
      <w:r>
        <w:rPr>
          <w:rFonts w:ascii="Times New Roman"/>
          <w:b/>
          <w:i w:val="false"/>
          <w:color w:val="000000"/>
        </w:rPr>
        <w:t xml:space="preserve"> 
8. Права сотрудников при привлечении их</w:t>
      </w:r>
      <w:r>
        <w:br/>
      </w:r>
      <w:r>
        <w:rPr>
          <w:rFonts w:ascii="Times New Roman"/>
          <w:b/>
          <w:i w:val="false"/>
          <w:color w:val="000000"/>
        </w:rPr>
        <w:t>
к дисциплинарной ответственности</w:t>
      </w:r>
    </w:p>
    <w:bookmarkEnd w:id="304"/>
    <w:bookmarkStart w:name="z827" w:id="305"/>
    <w:p>
      <w:pPr>
        <w:spacing w:after="0"/>
        <w:ind w:left="0"/>
        <w:jc w:val="both"/>
      </w:pPr>
      <w:r>
        <w:rPr>
          <w:rFonts w:ascii="Times New Roman"/>
          <w:b w:val="false"/>
          <w:i w:val="false"/>
          <w:color w:val="000000"/>
          <w:sz w:val="28"/>
        </w:rPr>
        <w:t>
      55. Сотрудник, привлекаемый к ответственности в обязательном порядке ознакамливается со всеми материалами, связанными с привлечением его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56. В случае несогласия с действиями или решением Министра, руководителя ведомства, территориального органа и подведомственного государственного учреждения Министерства, привлекаемый к ответственности сотрудник вправе письменно обжаловать действия или решения в вышестоящем органе или в суде данных руководителей, налагавших дисциплинарное взыскание.</w:t>
      </w:r>
      <w:r>
        <w:br/>
      </w:r>
      <w:r>
        <w:rPr>
          <w:rFonts w:ascii="Times New Roman"/>
          <w:b w:val="false"/>
          <w:i w:val="false"/>
          <w:color w:val="000000"/>
          <w:sz w:val="28"/>
        </w:rPr>
        <w:t>
</w:t>
      </w:r>
      <w:r>
        <w:rPr>
          <w:rFonts w:ascii="Times New Roman"/>
          <w:b w:val="false"/>
          <w:i w:val="false"/>
          <w:color w:val="000000"/>
          <w:sz w:val="28"/>
        </w:rPr>
        <w:t>
      57. Обжалование решения о наложении взыскания может быть осуществлено сотрудником в течение одного месяца со дня ознакомления с актом (приказом) о наложении на него дисциплинарного взыскания.</w:t>
      </w:r>
      <w:r>
        <w:br/>
      </w:r>
      <w:r>
        <w:rPr>
          <w:rFonts w:ascii="Times New Roman"/>
          <w:b w:val="false"/>
          <w:i w:val="false"/>
          <w:color w:val="000000"/>
          <w:sz w:val="28"/>
        </w:rPr>
        <w:t>
</w:t>
      </w:r>
      <w:r>
        <w:rPr>
          <w:rFonts w:ascii="Times New Roman"/>
          <w:b w:val="false"/>
          <w:i w:val="false"/>
          <w:color w:val="000000"/>
          <w:sz w:val="28"/>
        </w:rPr>
        <w:t>
      58. Обжалование решения о наложении дисциплинарного взыскания не приостанавливает приведение его в исполнение.</w:t>
      </w:r>
    </w:p>
    <w:bookmarkEnd w:id="305"/>
    <w:bookmarkStart w:name="z831" w:id="306"/>
    <w:p>
      <w:pPr>
        <w:spacing w:after="0"/>
        <w:ind w:left="0"/>
        <w:jc w:val="left"/>
      </w:pPr>
      <w:r>
        <w:rPr>
          <w:rFonts w:ascii="Times New Roman"/>
          <w:b/>
          <w:i w:val="false"/>
          <w:color w:val="000000"/>
        </w:rPr>
        <w:t xml:space="preserve"> 
9. Учет дисциплинарных взысканий</w:t>
      </w:r>
    </w:p>
    <w:bookmarkEnd w:id="306"/>
    <w:bookmarkStart w:name="z832" w:id="307"/>
    <w:p>
      <w:pPr>
        <w:spacing w:after="0"/>
        <w:ind w:left="0"/>
        <w:jc w:val="both"/>
      </w:pPr>
      <w:r>
        <w:rPr>
          <w:rFonts w:ascii="Times New Roman"/>
          <w:b w:val="false"/>
          <w:i w:val="false"/>
          <w:color w:val="000000"/>
          <w:sz w:val="28"/>
        </w:rPr>
        <w:t>
      59. Учет дисциплинарных взысканий ведется сотрудниками кадровых служб центрального аппарата, ведомства, территориального органа и подведомственного государственного учреждения Министерства с занесением в журнал учета, снятии дисциплинарных взысканий сотрудников органов государственной противопожарной службы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Все дисциплинарные взыскания, предусмотренные настоящими Правилами и объявленные приказами, заносятся в личное дело сотрудника.</w:t>
      </w:r>
      <w:r>
        <w:br/>
      </w:r>
      <w:r>
        <w:rPr>
          <w:rFonts w:ascii="Times New Roman"/>
          <w:b w:val="false"/>
          <w:i w:val="false"/>
          <w:color w:val="000000"/>
          <w:sz w:val="28"/>
        </w:rPr>
        <w:t>
      При снятии с сотрудника дисциплинарного взыскания в графе в послужном списке делается отметка о том, когда и кем взыскание снято.</w:t>
      </w:r>
      <w:r>
        <w:br/>
      </w:r>
      <w:r>
        <w:rPr>
          <w:rFonts w:ascii="Times New Roman"/>
          <w:b w:val="false"/>
          <w:i w:val="false"/>
          <w:color w:val="000000"/>
          <w:sz w:val="28"/>
        </w:rPr>
        <w:t>
      Если наложенное на сотрудника дисциплинарное взыскание по истечении шести месяцев не будет снято и он не совершит за этот период другого дисциплинарного проступка, в соответствующей графе раздела «Взыскания» делается отметка о том, что по истечении срока взыскание снято.</w:t>
      </w:r>
      <w:r>
        <w:br/>
      </w:r>
      <w:r>
        <w:rPr>
          <w:rFonts w:ascii="Times New Roman"/>
          <w:b w:val="false"/>
          <w:i w:val="false"/>
          <w:color w:val="000000"/>
          <w:sz w:val="28"/>
        </w:rPr>
        <w:t>
</w:t>
      </w:r>
      <w:r>
        <w:rPr>
          <w:rFonts w:ascii="Times New Roman"/>
          <w:b w:val="false"/>
          <w:i w:val="false"/>
          <w:color w:val="000000"/>
          <w:sz w:val="28"/>
        </w:rPr>
        <w:t>
      60. Подлинные (первые) экземпляры приказов о наказании сотрудников хранятся в центральном аппарате, ведомствах, территориальных органах и подведомственных государственных учреждениях Министерства, издавших эти приказы.</w:t>
      </w:r>
    </w:p>
    <w:bookmarkEnd w:id="307"/>
    <w:bookmarkStart w:name="z834" w:id="30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 условиям привлечения       </w:t>
      </w:r>
      <w:r>
        <w:br/>
      </w:r>
      <w:r>
        <w:rPr>
          <w:rFonts w:ascii="Times New Roman"/>
          <w:b w:val="false"/>
          <w:i w:val="false"/>
          <w:color w:val="000000"/>
          <w:sz w:val="28"/>
        </w:rPr>
        <w:t xml:space="preserve">
к дисциплинарной ответственности сотрудников </w:t>
      </w:r>
      <w:r>
        <w:br/>
      </w:r>
      <w:r>
        <w:rPr>
          <w:rFonts w:ascii="Times New Roman"/>
          <w:b w:val="false"/>
          <w:i w:val="false"/>
          <w:color w:val="000000"/>
          <w:sz w:val="28"/>
        </w:rPr>
        <w:t>
органов государственной противопожарной службы</w:t>
      </w:r>
      <w:r>
        <w:br/>
      </w:r>
      <w:r>
        <w:rPr>
          <w:rFonts w:ascii="Times New Roman"/>
          <w:b w:val="false"/>
          <w:i w:val="false"/>
          <w:color w:val="000000"/>
          <w:sz w:val="28"/>
        </w:rPr>
        <w:t xml:space="preserve">
Республики Казахстан              </w:t>
      </w:r>
    </w:p>
    <w:bookmarkEnd w:id="308"/>
    <w:bookmarkStart w:name="z835" w:id="309"/>
    <w:p>
      <w:pPr>
        <w:spacing w:after="0"/>
        <w:ind w:left="0"/>
        <w:jc w:val="both"/>
      </w:pPr>
      <w:r>
        <w:rPr>
          <w:rFonts w:ascii="Times New Roman"/>
          <w:b w:val="false"/>
          <w:i w:val="false"/>
          <w:color w:val="000000"/>
          <w:sz w:val="28"/>
        </w:rPr>
        <w:t xml:space="preserve">
Форма             </w:t>
      </w:r>
    </w:p>
    <w:bookmarkEnd w:id="309"/>
    <w:bookmarkStart w:name="z836" w:id="310"/>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актов об отказе сотрудников органов</w:t>
      </w:r>
      <w:r>
        <w:br/>
      </w:r>
      <w:r>
        <w:rPr>
          <w:rFonts w:ascii="Times New Roman"/>
          <w:b w:val="false"/>
          <w:i w:val="false"/>
          <w:color w:val="000000"/>
          <w:sz w:val="28"/>
        </w:rPr>
        <w:t>
</w:t>
      </w:r>
      <w:r>
        <w:rPr>
          <w:rFonts w:ascii="Times New Roman"/>
          <w:b/>
          <w:i w:val="false"/>
          <w:color w:val="000000"/>
          <w:sz w:val="28"/>
        </w:rPr>
        <w:t>государственной противопожарной службы в ознакомлении с приказом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(Министра, ведомства, территориального органа и подведомственного государственного</w:t>
      </w:r>
      <w:r>
        <w:br/>
      </w:r>
      <w:r>
        <w:rPr>
          <w:rFonts w:ascii="Times New Roman"/>
          <w:b w:val="false"/>
          <w:i w:val="false"/>
          <w:color w:val="000000"/>
          <w:sz w:val="28"/>
        </w:rPr>
        <w:t>
</w:t>
      </w:r>
      <w:r>
        <w:rPr>
          <w:rFonts w:ascii="Times New Roman"/>
          <w:b w:val="false"/>
          <w:i w:val="false"/>
          <w:color w:val="000000"/>
          <w:sz w:val="28"/>
        </w:rPr>
        <w:t>      учреждения Министерства по чрезвычайным ситуациям Республики Казахстан)</w:t>
      </w:r>
    </w:p>
    <w:bookmarkEnd w:id="310"/>
    <w:p>
      <w:pPr>
        <w:spacing w:after="0"/>
        <w:ind w:left="0"/>
        <w:jc w:val="both"/>
      </w:pPr>
      <w:r>
        <w:rPr>
          <w:rFonts w:ascii="Times New Roman"/>
          <w:b w:val="false"/>
          <w:i w:val="false"/>
          <w:color w:val="000000"/>
          <w:sz w:val="28"/>
        </w:rPr>
        <w:t>           </w:t>
      </w:r>
      <w:r>
        <w:rPr>
          <w:rFonts w:ascii="Times New Roman"/>
          <w:b/>
          <w:i w:val="false"/>
          <w:color w:val="000000"/>
          <w:sz w:val="28"/>
        </w:rPr>
        <w:t>о наложении дисциплинарного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893"/>
        <w:gridCol w:w="1933"/>
        <w:gridCol w:w="2293"/>
        <w:gridCol w:w="2593"/>
        <w:gridCol w:w="13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акта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звание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занимаемой</w:t>
            </w:r>
            <w:r>
              <w:br/>
            </w:r>
            <w:r>
              <w:rPr>
                <w:rFonts w:ascii="Times New Roman"/>
                <w:b w:val="false"/>
                <w:i w:val="false"/>
                <w:color w:val="000000"/>
                <w:sz w:val="20"/>
              </w:rPr>
              <w:t>
</w:t>
            </w:r>
            <w:r>
              <w:rPr>
                <w:rFonts w:ascii="Times New Roman"/>
                <w:b w:val="false"/>
                <w:i w:val="false"/>
                <w:color w:val="000000"/>
                <w:sz w:val="20"/>
              </w:rPr>
              <w:t>должности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приказа</w:t>
            </w:r>
            <w:r>
              <w:br/>
            </w:r>
            <w:r>
              <w:rPr>
                <w:rFonts w:ascii="Times New Roman"/>
                <w:b w:val="false"/>
                <w:i w:val="false"/>
                <w:color w:val="000000"/>
                <w:sz w:val="20"/>
              </w:rPr>
              <w:t>
</w:t>
            </w:r>
            <w:r>
              <w:rPr>
                <w:rFonts w:ascii="Times New Roman"/>
                <w:b w:val="false"/>
                <w:i w:val="false"/>
                <w:color w:val="000000"/>
                <w:sz w:val="20"/>
              </w:rPr>
              <w:t>о наложении</w:t>
            </w:r>
            <w:r>
              <w:br/>
            </w:r>
            <w:r>
              <w:rPr>
                <w:rFonts w:ascii="Times New Roman"/>
                <w:b w:val="false"/>
                <w:i w:val="false"/>
                <w:color w:val="000000"/>
                <w:sz w:val="20"/>
              </w:rPr>
              <w:t>
</w:t>
            </w:r>
            <w:r>
              <w:rPr>
                <w:rFonts w:ascii="Times New Roman"/>
                <w:b w:val="false"/>
                <w:i w:val="false"/>
                <w:color w:val="000000"/>
                <w:sz w:val="20"/>
              </w:rPr>
              <w:t>дисциплинарного</w:t>
            </w:r>
            <w:r>
              <w:br/>
            </w:r>
            <w:r>
              <w:rPr>
                <w:rFonts w:ascii="Times New Roman"/>
                <w:b w:val="false"/>
                <w:i w:val="false"/>
                <w:color w:val="000000"/>
                <w:sz w:val="20"/>
              </w:rPr>
              <w:t>
</w:t>
            </w:r>
            <w:r>
              <w:rPr>
                <w:rFonts w:ascii="Times New Roman"/>
                <w:b w:val="false"/>
                <w:i w:val="false"/>
                <w:color w:val="000000"/>
                <w:sz w:val="20"/>
              </w:rPr>
              <w:t>взыскания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отказа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837" w:id="3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 условиям привлечения       </w:t>
      </w:r>
      <w:r>
        <w:br/>
      </w:r>
      <w:r>
        <w:rPr>
          <w:rFonts w:ascii="Times New Roman"/>
          <w:b w:val="false"/>
          <w:i w:val="false"/>
          <w:color w:val="000000"/>
          <w:sz w:val="28"/>
        </w:rPr>
        <w:t xml:space="preserve">
к дисциплинарной ответственности сотрудников </w:t>
      </w:r>
      <w:r>
        <w:br/>
      </w:r>
      <w:r>
        <w:rPr>
          <w:rFonts w:ascii="Times New Roman"/>
          <w:b w:val="false"/>
          <w:i w:val="false"/>
          <w:color w:val="000000"/>
          <w:sz w:val="28"/>
        </w:rPr>
        <w:t>
органов государственной противопожарной службы</w:t>
      </w:r>
      <w:r>
        <w:br/>
      </w:r>
      <w:r>
        <w:rPr>
          <w:rFonts w:ascii="Times New Roman"/>
          <w:b w:val="false"/>
          <w:i w:val="false"/>
          <w:color w:val="000000"/>
          <w:sz w:val="28"/>
        </w:rPr>
        <w:t xml:space="preserve">
Республики Казахстан              </w:t>
      </w:r>
    </w:p>
    <w:bookmarkEnd w:id="311"/>
    <w:bookmarkStart w:name="z838" w:id="312"/>
    <w:p>
      <w:pPr>
        <w:spacing w:after="0"/>
        <w:ind w:left="0"/>
        <w:jc w:val="both"/>
      </w:pPr>
      <w:r>
        <w:rPr>
          <w:rFonts w:ascii="Times New Roman"/>
          <w:b w:val="false"/>
          <w:i w:val="false"/>
          <w:color w:val="000000"/>
          <w:sz w:val="28"/>
        </w:rPr>
        <w:t xml:space="preserve">
Форма             </w:t>
      </w:r>
    </w:p>
    <w:bookmarkEnd w:id="312"/>
    <w:bookmarkStart w:name="z839" w:id="313"/>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снятии дисциплинарных взысканий</w:t>
      </w:r>
      <w:r>
        <w:br/>
      </w:r>
      <w:r>
        <w:rPr>
          <w:rFonts w:ascii="Times New Roman"/>
          <w:b w:val="false"/>
          <w:i w:val="false"/>
          <w:color w:val="000000"/>
          <w:sz w:val="28"/>
        </w:rPr>
        <w:t>
</w:t>
      </w:r>
      <w:r>
        <w:rPr>
          <w:rFonts w:ascii="Times New Roman"/>
          <w:b/>
          <w:i w:val="false"/>
          <w:color w:val="000000"/>
          <w:sz w:val="28"/>
        </w:rPr>
        <w:t>сотрудников органов государственной противопожарной службы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933"/>
        <w:gridCol w:w="2333"/>
        <w:gridCol w:w="2153"/>
        <w:gridCol w:w="1933"/>
        <w:gridCol w:w="21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звание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занимаемой</w:t>
            </w:r>
            <w:r>
              <w:br/>
            </w:r>
            <w:r>
              <w:rPr>
                <w:rFonts w:ascii="Times New Roman"/>
                <w:b w:val="false"/>
                <w:i w:val="false"/>
                <w:color w:val="000000"/>
                <w:sz w:val="20"/>
              </w:rPr>
              <w:t>
</w:t>
            </w:r>
            <w:r>
              <w:rPr>
                <w:rFonts w:ascii="Times New Roman"/>
                <w:b w:val="false"/>
                <w:i w:val="false"/>
                <w:color w:val="000000"/>
                <w:sz w:val="20"/>
              </w:rPr>
              <w:t>должности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дисципли-</w:t>
            </w:r>
            <w:r>
              <w:br/>
            </w:r>
            <w:r>
              <w:rPr>
                <w:rFonts w:ascii="Times New Roman"/>
                <w:b w:val="false"/>
                <w:i w:val="false"/>
                <w:color w:val="000000"/>
                <w:sz w:val="20"/>
              </w:rPr>
              <w:t>
</w:t>
            </w:r>
            <w:r>
              <w:rPr>
                <w:rFonts w:ascii="Times New Roman"/>
                <w:b w:val="false"/>
                <w:i w:val="false"/>
                <w:color w:val="000000"/>
                <w:sz w:val="20"/>
              </w:rPr>
              <w:t>нарного</w:t>
            </w:r>
            <w:r>
              <w:br/>
            </w:r>
            <w:r>
              <w:rPr>
                <w:rFonts w:ascii="Times New Roman"/>
                <w:b w:val="false"/>
                <w:i w:val="false"/>
                <w:color w:val="000000"/>
                <w:sz w:val="20"/>
              </w:rPr>
              <w:t>
</w:t>
            </w:r>
            <w:r>
              <w:rPr>
                <w:rFonts w:ascii="Times New Roman"/>
                <w:b w:val="false"/>
                <w:i w:val="false"/>
                <w:color w:val="000000"/>
                <w:sz w:val="20"/>
              </w:rPr>
              <w:t>взыскания,</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приказа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проступка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 снятии</w:t>
            </w:r>
            <w:r>
              <w:br/>
            </w:r>
            <w:r>
              <w:rPr>
                <w:rFonts w:ascii="Times New Roman"/>
                <w:b w:val="false"/>
                <w:i w:val="false"/>
                <w:color w:val="000000"/>
                <w:sz w:val="20"/>
              </w:rPr>
              <w:t>
</w:t>
            </w:r>
            <w:r>
              <w:rPr>
                <w:rFonts w:ascii="Times New Roman"/>
                <w:b w:val="false"/>
                <w:i w:val="false"/>
                <w:color w:val="000000"/>
                <w:sz w:val="20"/>
              </w:rPr>
              <w:t>дисципли-</w:t>
            </w:r>
            <w:r>
              <w:br/>
            </w:r>
            <w:r>
              <w:rPr>
                <w:rFonts w:ascii="Times New Roman"/>
                <w:b w:val="false"/>
                <w:i w:val="false"/>
                <w:color w:val="000000"/>
                <w:sz w:val="20"/>
              </w:rPr>
              <w:t>
</w:t>
            </w:r>
            <w:r>
              <w:rPr>
                <w:rFonts w:ascii="Times New Roman"/>
                <w:b w:val="false"/>
                <w:i w:val="false"/>
                <w:color w:val="000000"/>
                <w:sz w:val="20"/>
              </w:rPr>
              <w:t>нарного</w:t>
            </w:r>
            <w:r>
              <w:br/>
            </w:r>
            <w:r>
              <w:rPr>
                <w:rFonts w:ascii="Times New Roman"/>
                <w:b w:val="false"/>
                <w:i w:val="false"/>
                <w:color w:val="000000"/>
                <w:sz w:val="20"/>
              </w:rPr>
              <w:t>
</w:t>
            </w:r>
            <w:r>
              <w:rPr>
                <w:rFonts w:ascii="Times New Roman"/>
                <w:b w:val="false"/>
                <w:i w:val="false"/>
                <w:color w:val="000000"/>
                <w:sz w:val="20"/>
              </w:rPr>
              <w:t>взыскания,</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приказа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840" w:id="31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24</w:t>
      </w:r>
    </w:p>
    <w:bookmarkEnd w:id="314"/>
    <w:bookmarkStart w:name="z841" w:id="315"/>
    <w:p>
      <w:pPr>
        <w:spacing w:after="0"/>
        <w:ind w:left="0"/>
        <w:jc w:val="left"/>
      </w:pPr>
      <w:r>
        <w:rPr>
          <w:rFonts w:ascii="Times New Roman"/>
          <w:b/>
          <w:i w:val="false"/>
          <w:color w:val="000000"/>
        </w:rPr>
        <w:t xml:space="preserve"> 
Правила формирования и работы дисциплинарной комиссии в органах</w:t>
      </w:r>
      <w:r>
        <w:br/>
      </w:r>
      <w:r>
        <w:rPr>
          <w:rFonts w:ascii="Times New Roman"/>
          <w:b/>
          <w:i w:val="false"/>
          <w:color w:val="000000"/>
        </w:rPr>
        <w:t>
государственной противопожарной службы Республики Казахстан</w:t>
      </w:r>
    </w:p>
    <w:bookmarkEnd w:id="315"/>
    <w:bookmarkStart w:name="z842" w:id="316"/>
    <w:p>
      <w:pPr>
        <w:spacing w:after="0"/>
        <w:ind w:left="0"/>
        <w:jc w:val="left"/>
      </w:pPr>
      <w:r>
        <w:rPr>
          <w:rFonts w:ascii="Times New Roman"/>
          <w:b/>
          <w:i w:val="false"/>
          <w:color w:val="000000"/>
        </w:rPr>
        <w:t xml:space="preserve"> 
1. Общие положения</w:t>
      </w:r>
    </w:p>
    <w:bookmarkEnd w:id="316"/>
    <w:bookmarkStart w:name="z843" w:id="317"/>
    <w:p>
      <w:pPr>
        <w:spacing w:after="0"/>
        <w:ind w:left="0"/>
        <w:jc w:val="both"/>
      </w:pPr>
      <w:r>
        <w:rPr>
          <w:rFonts w:ascii="Times New Roman"/>
          <w:b w:val="false"/>
          <w:i w:val="false"/>
          <w:color w:val="000000"/>
          <w:sz w:val="28"/>
        </w:rPr>
        <w:t>
      1. Настоящие Правила формирования и работы дисциплинарной комиссии в органах государственной противопожарной службы Республики Казахстан (далее - Правила) определяют полномочия, организацию и порядок работы дисциплинарной комиссии по рассмотрению материалов служебного расследования и изучению фактов, касающихся проступка сотрудника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2. Дисциплинарная комиссия (далее - Комиссия) - постоянно действующий коллегиальный консультативно-совещательный орган, осуществляющий рассмотрение материалов служебных расследований и исследования фактов, касающихся проступка сотрудников, в целях всестороннего, полного и объективного установления обстоятельств совершения проступка, выявления причин и условий, способствовавших его совершению, установления виновных лиц и вынесения рекомендаций о мере взыскания.</w:t>
      </w:r>
      <w:r>
        <w:br/>
      </w:r>
      <w:r>
        <w:rPr>
          <w:rFonts w:ascii="Times New Roman"/>
          <w:b w:val="false"/>
          <w:i w:val="false"/>
          <w:color w:val="000000"/>
          <w:sz w:val="28"/>
        </w:rPr>
        <w:t>
</w:t>
      </w:r>
      <w:r>
        <w:rPr>
          <w:rFonts w:ascii="Times New Roman"/>
          <w:b w:val="false"/>
          <w:i w:val="false"/>
          <w:color w:val="000000"/>
          <w:sz w:val="28"/>
        </w:rPr>
        <w:t>
      3. На рассмотрение дисциплинарной комиссии направляются материалы служебных расследований в отношении сотрудников, на которых предусматривается наложение дисциплинарного взыскания в виде предупреждения о неполном служебном соответствии, освобождении от занимаемой должности и подлежащих увольнению со службы по отрицательным мотивам в соответствии с законами Республики Казахстан «</w:t>
      </w:r>
      <w:r>
        <w:rPr>
          <w:rFonts w:ascii="Times New Roman"/>
          <w:b w:val="false"/>
          <w:i w:val="false"/>
          <w:color w:val="000000"/>
          <w:sz w:val="28"/>
        </w:rPr>
        <w:t>О правоохранительной службе</w:t>
      </w:r>
      <w:r>
        <w:rPr>
          <w:rFonts w:ascii="Times New Roman"/>
          <w:b w:val="false"/>
          <w:i w:val="false"/>
          <w:color w:val="000000"/>
          <w:sz w:val="28"/>
        </w:rPr>
        <w:t>» и «</w:t>
      </w:r>
      <w:r>
        <w:rPr>
          <w:rFonts w:ascii="Times New Roman"/>
          <w:b w:val="false"/>
          <w:i w:val="false"/>
          <w:color w:val="000000"/>
          <w:sz w:val="28"/>
        </w:rPr>
        <w:t>О борьбе</w:t>
      </w:r>
      <w:r>
        <w:rPr>
          <w:rFonts w:ascii="Times New Roman"/>
          <w:b w:val="false"/>
          <w:i w:val="false"/>
          <w:color w:val="000000"/>
          <w:sz w:val="28"/>
        </w:rPr>
        <w:t xml:space="preserve"> с </w:t>
      </w:r>
      <w:r>
        <w:rPr>
          <w:rFonts w:ascii="Times New Roman"/>
          <w:b w:val="false"/>
          <w:i w:val="false"/>
          <w:color w:val="000000"/>
          <w:sz w:val="28"/>
        </w:rPr>
        <w:t>коррупцией</w:t>
      </w:r>
      <w:r>
        <w:rPr>
          <w:rFonts w:ascii="Times New Roman"/>
          <w:b w:val="false"/>
          <w:i w:val="false"/>
          <w:color w:val="000000"/>
          <w:sz w:val="28"/>
        </w:rPr>
        <w:t>», а также лиц, не согласных с выводами и заключениями служебных расследовании.</w:t>
      </w:r>
      <w:r>
        <w:br/>
      </w: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w:t>
      </w:r>
    </w:p>
    <w:bookmarkEnd w:id="317"/>
    <w:bookmarkStart w:name="z846" w:id="318"/>
    <w:p>
      <w:pPr>
        <w:spacing w:after="0"/>
        <w:ind w:left="0"/>
        <w:jc w:val="left"/>
      </w:pPr>
      <w:r>
        <w:rPr>
          <w:rFonts w:ascii="Times New Roman"/>
          <w:b/>
          <w:i w:val="false"/>
          <w:color w:val="000000"/>
        </w:rPr>
        <w:t xml:space="preserve"> 
2. Порядок формирования дисциплинарной комиссии</w:t>
      </w:r>
    </w:p>
    <w:bookmarkEnd w:id="318"/>
    <w:bookmarkStart w:name="z847" w:id="319"/>
    <w:p>
      <w:pPr>
        <w:spacing w:after="0"/>
        <w:ind w:left="0"/>
        <w:jc w:val="both"/>
      </w:pPr>
      <w:r>
        <w:rPr>
          <w:rFonts w:ascii="Times New Roman"/>
          <w:b w:val="false"/>
          <w:i w:val="false"/>
          <w:color w:val="000000"/>
          <w:sz w:val="28"/>
        </w:rPr>
        <w:t>
      4. Дисциплинарные комиссии создаются в Министерстве, ведомствах, территориальных органах и подведомственных учреждениях (далее – подразделение), где проходят службу сотрудники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5. Члены Комиссии избираются из числа наиболее опытных и пользующихся авторитетом сотрудников основных служб обеспечивающих организацию пожарной безопасности, проведения тушения пожаров и спасательных работ, внутреннего контроля, правового и кадрового обеспечения и так далее. Состав Комиссии утверждается приказом руководителя соответствующего Подразделения с указанием председателя и секретаря Комиссии. При этом число членов Комиссии должно быть нечетным и не менее трех человек. Председателем Комиссии утверждается один из заместителей руководителя Подразделения, секретарем Комиссии является представитель кадровой службы. Секретарь Комиссии не является ее членом.</w:t>
      </w:r>
      <w:r>
        <w:br/>
      </w:r>
      <w:r>
        <w:rPr>
          <w:rFonts w:ascii="Times New Roman"/>
          <w:b w:val="false"/>
          <w:i w:val="false"/>
          <w:color w:val="000000"/>
          <w:sz w:val="28"/>
        </w:rPr>
        <w:t>
</w:t>
      </w:r>
      <w:r>
        <w:rPr>
          <w:rFonts w:ascii="Times New Roman"/>
          <w:b w:val="false"/>
          <w:i w:val="false"/>
          <w:color w:val="000000"/>
          <w:sz w:val="28"/>
        </w:rPr>
        <w:t>
      6. Члены Комиссии не вправе участвовать в рассмотрении материалов служебного расследования и исследовании фактов, касающихся проступка их руководителя, близкого родственника, а также, при наличии оснований полагать, что члены Комиссии имеют прямую или косвенную заинтересованность в принятии соответствующего решения.</w:t>
      </w:r>
      <w:r>
        <w:br/>
      </w:r>
      <w:r>
        <w:rPr>
          <w:rFonts w:ascii="Times New Roman"/>
          <w:b w:val="false"/>
          <w:i w:val="false"/>
          <w:color w:val="000000"/>
          <w:sz w:val="28"/>
        </w:rPr>
        <w:t>
      Рассмотрение материалов служебного расследования и исследование фактов, касающихся проступков руководящего состава осуществляется соответствующей дисциплинарной комиссией.</w:t>
      </w:r>
    </w:p>
    <w:bookmarkEnd w:id="319"/>
    <w:bookmarkStart w:name="z850" w:id="320"/>
    <w:p>
      <w:pPr>
        <w:spacing w:after="0"/>
        <w:ind w:left="0"/>
        <w:jc w:val="left"/>
      </w:pPr>
      <w:r>
        <w:rPr>
          <w:rFonts w:ascii="Times New Roman"/>
          <w:b/>
          <w:i w:val="false"/>
          <w:color w:val="000000"/>
        </w:rPr>
        <w:t xml:space="preserve"> 
3. Организация деятельности Комиссии</w:t>
      </w:r>
    </w:p>
    <w:bookmarkEnd w:id="320"/>
    <w:bookmarkStart w:name="z851" w:id="321"/>
    <w:p>
      <w:pPr>
        <w:spacing w:after="0"/>
        <w:ind w:left="0"/>
        <w:jc w:val="both"/>
      </w:pPr>
      <w:r>
        <w:rPr>
          <w:rFonts w:ascii="Times New Roman"/>
          <w:b w:val="false"/>
          <w:i w:val="false"/>
          <w:color w:val="000000"/>
          <w:sz w:val="28"/>
        </w:rPr>
        <w:t>
      7. Председатель Комиссии:</w:t>
      </w:r>
      <w:r>
        <w:br/>
      </w:r>
      <w:r>
        <w:rPr>
          <w:rFonts w:ascii="Times New Roman"/>
          <w:b w:val="false"/>
          <w:i w:val="false"/>
          <w:color w:val="000000"/>
          <w:sz w:val="28"/>
        </w:rPr>
        <w:t>
      1) возглавляет, организует и осуществляет общее руководство ее работой;</w:t>
      </w:r>
      <w:r>
        <w:br/>
      </w:r>
      <w:r>
        <w:rPr>
          <w:rFonts w:ascii="Times New Roman"/>
          <w:b w:val="false"/>
          <w:i w:val="false"/>
          <w:color w:val="000000"/>
          <w:sz w:val="28"/>
        </w:rPr>
        <w:t>
      2) определяет повестку дня, время проведения и другие организационные вопросы по заседанию Комиссии.</w:t>
      </w:r>
      <w:r>
        <w:br/>
      </w:r>
      <w:r>
        <w:rPr>
          <w:rFonts w:ascii="Times New Roman"/>
          <w:b w:val="false"/>
          <w:i w:val="false"/>
          <w:color w:val="000000"/>
          <w:sz w:val="28"/>
        </w:rPr>
        <w:t>
</w:t>
      </w:r>
      <w:r>
        <w:rPr>
          <w:rFonts w:ascii="Times New Roman"/>
          <w:b w:val="false"/>
          <w:i w:val="false"/>
          <w:color w:val="000000"/>
          <w:sz w:val="28"/>
        </w:rPr>
        <w:t>
      8. Члены Комиссии участвуют в заседаниях без права замены. Заседание Комиссии правомочно, если на нем присутствуют не менее 2/3 ее членов.</w:t>
      </w:r>
      <w:r>
        <w:br/>
      </w:r>
      <w:r>
        <w:rPr>
          <w:rFonts w:ascii="Times New Roman"/>
          <w:b w:val="false"/>
          <w:i w:val="false"/>
          <w:color w:val="000000"/>
          <w:sz w:val="28"/>
        </w:rPr>
        <w:t>
</w:t>
      </w:r>
      <w:r>
        <w:rPr>
          <w:rFonts w:ascii="Times New Roman"/>
          <w:b w:val="false"/>
          <w:i w:val="false"/>
          <w:color w:val="000000"/>
          <w:sz w:val="28"/>
        </w:rPr>
        <w:t>
      9. Секретарь Комиссии:</w:t>
      </w:r>
      <w:r>
        <w:br/>
      </w:r>
      <w:r>
        <w:rPr>
          <w:rFonts w:ascii="Times New Roman"/>
          <w:b w:val="false"/>
          <w:i w:val="false"/>
          <w:color w:val="000000"/>
          <w:sz w:val="28"/>
        </w:rPr>
        <w:t>
      1) информирует членов Комиссии о времени и месте заседаний Комиссии;</w:t>
      </w:r>
      <w:r>
        <w:br/>
      </w:r>
      <w:r>
        <w:rPr>
          <w:rFonts w:ascii="Times New Roman"/>
          <w:b w:val="false"/>
          <w:i w:val="false"/>
          <w:color w:val="000000"/>
          <w:sz w:val="28"/>
        </w:rPr>
        <w:t>
      2) организует подготовку материалов к заседаниям Комиссии;</w:t>
      </w:r>
      <w:r>
        <w:br/>
      </w:r>
      <w:r>
        <w:rPr>
          <w:rFonts w:ascii="Times New Roman"/>
          <w:b w:val="false"/>
          <w:i w:val="false"/>
          <w:color w:val="000000"/>
          <w:sz w:val="28"/>
        </w:rPr>
        <w:t>
      3) ведет протоколы заседаний Комиссии;</w:t>
      </w:r>
      <w:r>
        <w:br/>
      </w:r>
      <w:r>
        <w:rPr>
          <w:rFonts w:ascii="Times New Roman"/>
          <w:b w:val="false"/>
          <w:i w:val="false"/>
          <w:color w:val="000000"/>
          <w:sz w:val="28"/>
        </w:rPr>
        <w:t>
      4) направляет решения Комиссии руководителю соответствующего Подразделения;</w:t>
      </w:r>
      <w:r>
        <w:br/>
      </w:r>
      <w:r>
        <w:rPr>
          <w:rFonts w:ascii="Times New Roman"/>
          <w:b w:val="false"/>
          <w:i w:val="false"/>
          <w:color w:val="000000"/>
          <w:sz w:val="28"/>
        </w:rPr>
        <w:t>
      5) осуществляет иные функции по поручению председателя Комиссии.</w:t>
      </w:r>
      <w:r>
        <w:br/>
      </w:r>
      <w:r>
        <w:rPr>
          <w:rFonts w:ascii="Times New Roman"/>
          <w:b w:val="false"/>
          <w:i w:val="false"/>
          <w:color w:val="000000"/>
          <w:sz w:val="28"/>
        </w:rPr>
        <w:t>
</w:t>
      </w:r>
      <w:r>
        <w:rPr>
          <w:rFonts w:ascii="Times New Roman"/>
          <w:b w:val="false"/>
          <w:i w:val="false"/>
          <w:color w:val="000000"/>
          <w:sz w:val="28"/>
        </w:rPr>
        <w:t>
      10. Комиссия на своем заседании рассматривает материалы служебного расследования и исследует факты, касающиеся определенного проступка.</w:t>
      </w:r>
      <w:r>
        <w:br/>
      </w:r>
      <w:r>
        <w:rPr>
          <w:rFonts w:ascii="Times New Roman"/>
          <w:b w:val="false"/>
          <w:i w:val="false"/>
          <w:color w:val="000000"/>
          <w:sz w:val="28"/>
        </w:rPr>
        <w:t>
      При изучении материалов служебного расследования Комиссия заслушивает объяснения сотрудника, в отношении которого проведено служебное расследование, также при необходимости и должностных лиц, проводивших служебное расследование.</w:t>
      </w:r>
      <w:r>
        <w:br/>
      </w:r>
      <w:r>
        <w:rPr>
          <w:rFonts w:ascii="Times New Roman"/>
          <w:b w:val="false"/>
          <w:i w:val="false"/>
          <w:color w:val="000000"/>
          <w:sz w:val="28"/>
        </w:rPr>
        <w:t>
</w:t>
      </w:r>
      <w:r>
        <w:rPr>
          <w:rFonts w:ascii="Times New Roman"/>
          <w:b w:val="false"/>
          <w:i w:val="false"/>
          <w:color w:val="000000"/>
          <w:sz w:val="28"/>
        </w:rPr>
        <w:t>
      11. Участие сотрудника, в отношении которого проводилось служебное расследование, на заседании Комиссии обязательно.</w:t>
      </w:r>
      <w:r>
        <w:br/>
      </w:r>
      <w:r>
        <w:rPr>
          <w:rFonts w:ascii="Times New Roman"/>
          <w:b w:val="false"/>
          <w:i w:val="false"/>
          <w:color w:val="000000"/>
          <w:sz w:val="28"/>
        </w:rPr>
        <w:t>
</w:t>
      </w:r>
      <w:r>
        <w:rPr>
          <w:rFonts w:ascii="Times New Roman"/>
          <w:b w:val="false"/>
          <w:i w:val="false"/>
          <w:color w:val="000000"/>
          <w:sz w:val="28"/>
        </w:rPr>
        <w:t>
      12. Также Комиссия проводит заслушивание свидетелей, запрашивает материалы и исследует любые факты, касающиеся проступка.</w:t>
      </w:r>
      <w:r>
        <w:br/>
      </w:r>
      <w:r>
        <w:rPr>
          <w:rFonts w:ascii="Times New Roman"/>
          <w:b w:val="false"/>
          <w:i w:val="false"/>
          <w:color w:val="000000"/>
          <w:sz w:val="28"/>
        </w:rPr>
        <w:t>
</w:t>
      </w:r>
      <w:r>
        <w:rPr>
          <w:rFonts w:ascii="Times New Roman"/>
          <w:b w:val="false"/>
          <w:i w:val="false"/>
          <w:color w:val="000000"/>
          <w:sz w:val="28"/>
        </w:rPr>
        <w:t>
      13. Рекомендации Комиссия принимает путем открытого голосования. Члены Комиссии обязаны ясно и четко высказать свое мнение и не воздерживаться при голосовании. При равенстве голосов, голос председателя является решающим.</w:t>
      </w:r>
      <w:r>
        <w:br/>
      </w:r>
      <w:r>
        <w:rPr>
          <w:rFonts w:ascii="Times New Roman"/>
          <w:b w:val="false"/>
          <w:i w:val="false"/>
          <w:color w:val="000000"/>
          <w:sz w:val="28"/>
        </w:rPr>
        <w:t>
</w:t>
      </w:r>
      <w:r>
        <w:rPr>
          <w:rFonts w:ascii="Times New Roman"/>
          <w:b w:val="false"/>
          <w:i w:val="false"/>
          <w:color w:val="000000"/>
          <w:sz w:val="28"/>
        </w:rPr>
        <w:t>
      14. Соответствующие рекомендации о привлечении к дисциплинарной ответственности сотрудника Комиссия вносит на рассмотрение руководителя Подразделения в течение трех рабочих дней с момента поступления материалов служебного расследования.</w:t>
      </w:r>
      <w:r>
        <w:br/>
      </w:r>
      <w:r>
        <w:rPr>
          <w:rFonts w:ascii="Times New Roman"/>
          <w:b w:val="false"/>
          <w:i w:val="false"/>
          <w:color w:val="000000"/>
          <w:sz w:val="28"/>
        </w:rPr>
        <w:t>
      В случае несогласия с рекомендацией Комиссии руководитель подразделения поручает кадровой службе провести дополнительное служебное расследование или не налагать дисциплинарное взыскание.</w:t>
      </w:r>
      <w:r>
        <w:br/>
      </w:r>
      <w:r>
        <w:rPr>
          <w:rFonts w:ascii="Times New Roman"/>
          <w:b w:val="false"/>
          <w:i w:val="false"/>
          <w:color w:val="000000"/>
          <w:sz w:val="28"/>
        </w:rPr>
        <w:t>
</w:t>
      </w:r>
      <w:r>
        <w:rPr>
          <w:rFonts w:ascii="Times New Roman"/>
          <w:b w:val="false"/>
          <w:i w:val="false"/>
          <w:color w:val="000000"/>
          <w:sz w:val="28"/>
        </w:rPr>
        <w:t>
      15. Материалы дополнительного служебного расследования рассматриваются Комиссией по служебному расследованию в ином составе.</w:t>
      </w:r>
      <w:r>
        <w:br/>
      </w:r>
      <w:r>
        <w:rPr>
          <w:rFonts w:ascii="Times New Roman"/>
          <w:b w:val="false"/>
          <w:i w:val="false"/>
          <w:color w:val="000000"/>
          <w:sz w:val="28"/>
        </w:rPr>
        <w:t>
      Членам Комиссии не допускается разглашать сведения, ставшие известными им в ходе рассмотрения материалов служебных расследований.</w:t>
      </w:r>
      <w:r>
        <w:br/>
      </w:r>
      <w:r>
        <w:rPr>
          <w:rFonts w:ascii="Times New Roman"/>
          <w:b w:val="false"/>
          <w:i w:val="false"/>
          <w:color w:val="000000"/>
          <w:sz w:val="28"/>
        </w:rPr>
        <w:t>
      День проведения заседания определяется председателем Комиссии и через секретаря Комиссии доводится до сведения членов рабочей группы и сотрудника, совершившего проступок.</w:t>
      </w:r>
      <w:r>
        <w:br/>
      </w:r>
      <w:r>
        <w:rPr>
          <w:rFonts w:ascii="Times New Roman"/>
          <w:b w:val="false"/>
          <w:i w:val="false"/>
          <w:color w:val="000000"/>
          <w:sz w:val="28"/>
        </w:rPr>
        <w:t>
</w:t>
      </w:r>
      <w:r>
        <w:rPr>
          <w:rFonts w:ascii="Times New Roman"/>
          <w:b w:val="false"/>
          <w:i w:val="false"/>
          <w:color w:val="000000"/>
          <w:sz w:val="28"/>
        </w:rPr>
        <w:t>
      16. По завершению рассмотрения материалов Комиссией выносится решение, которое подписывается председателем, секретарем и членами Комиссии, принимавших участие в работе Комиссии.</w:t>
      </w:r>
      <w:r>
        <w:br/>
      </w:r>
      <w:r>
        <w:rPr>
          <w:rFonts w:ascii="Times New Roman"/>
          <w:b w:val="false"/>
          <w:i w:val="false"/>
          <w:color w:val="000000"/>
          <w:sz w:val="28"/>
        </w:rPr>
        <w:t>
      Заседание Комиссии проводится с обязательным ведением протокола и подписывается всеми членами Комиссии, присутствовавшими на заседании.</w:t>
      </w:r>
      <w:r>
        <w:br/>
      </w:r>
      <w:r>
        <w:rPr>
          <w:rFonts w:ascii="Times New Roman"/>
          <w:b w:val="false"/>
          <w:i w:val="false"/>
          <w:color w:val="000000"/>
          <w:sz w:val="28"/>
        </w:rPr>
        <w:t>
</w:t>
      </w:r>
      <w:r>
        <w:rPr>
          <w:rFonts w:ascii="Times New Roman"/>
          <w:b w:val="false"/>
          <w:i w:val="false"/>
          <w:color w:val="000000"/>
          <w:sz w:val="28"/>
        </w:rPr>
        <w:t>
      17. По результатам рассмотрения материалов служебного расследования, заслушивания сотрудника, в отношении которого проводилось служебное расследование, и выяснения других обстоятельств, Комиссия выносит следующие рекомендации:</w:t>
      </w:r>
      <w:r>
        <w:br/>
      </w:r>
      <w:r>
        <w:rPr>
          <w:rFonts w:ascii="Times New Roman"/>
          <w:b w:val="false"/>
          <w:i w:val="false"/>
          <w:color w:val="000000"/>
          <w:sz w:val="28"/>
        </w:rPr>
        <w:t>
      о наложении дисциплинарного взыскания с учетом тяжести совершенного проступка;</w:t>
      </w:r>
      <w:r>
        <w:br/>
      </w:r>
      <w:r>
        <w:rPr>
          <w:rFonts w:ascii="Times New Roman"/>
          <w:b w:val="false"/>
          <w:i w:val="false"/>
          <w:color w:val="000000"/>
          <w:sz w:val="28"/>
        </w:rPr>
        <w:t>
      об отмене наложения дисциплинарного взыскания;</w:t>
      </w:r>
      <w:r>
        <w:br/>
      </w:r>
      <w:r>
        <w:rPr>
          <w:rFonts w:ascii="Times New Roman"/>
          <w:b w:val="false"/>
          <w:i w:val="false"/>
          <w:color w:val="000000"/>
          <w:sz w:val="28"/>
        </w:rPr>
        <w:t>
      о временном отстранении сотрудника до принятия решения по материалам служебного расследования.</w:t>
      </w:r>
      <w:r>
        <w:br/>
      </w:r>
      <w:r>
        <w:rPr>
          <w:rFonts w:ascii="Times New Roman"/>
          <w:b w:val="false"/>
          <w:i w:val="false"/>
          <w:color w:val="000000"/>
          <w:sz w:val="28"/>
        </w:rPr>
        <w:t>
</w:t>
      </w:r>
      <w:r>
        <w:rPr>
          <w:rFonts w:ascii="Times New Roman"/>
          <w:b w:val="false"/>
          <w:i w:val="false"/>
          <w:color w:val="000000"/>
          <w:sz w:val="28"/>
        </w:rPr>
        <w:t>
      18. Соответствующие рекомендации о привлечении к дисциплинарной ответственности сотрудника Комиссия вносит руководителю Подразделения в течение трех рабочих дней с момента поступления материалов служебного расследования на рассмотрение Комиссии.</w:t>
      </w:r>
      <w:r>
        <w:br/>
      </w:r>
      <w:r>
        <w:rPr>
          <w:rFonts w:ascii="Times New Roman"/>
          <w:b w:val="false"/>
          <w:i w:val="false"/>
          <w:color w:val="000000"/>
          <w:sz w:val="28"/>
        </w:rPr>
        <w:t>
</w:t>
      </w:r>
      <w:r>
        <w:rPr>
          <w:rFonts w:ascii="Times New Roman"/>
          <w:b w:val="false"/>
          <w:i w:val="false"/>
          <w:color w:val="000000"/>
          <w:sz w:val="28"/>
        </w:rPr>
        <w:t>
      19. Учет дисциплинарных взысканий, решений Дисциплинарной комиссии ведется сотрудниками кадрового подразделения с занесением в послужные списки личных дел сотрудников.</w:t>
      </w:r>
      <w:r>
        <w:br/>
      </w:r>
      <w:r>
        <w:rPr>
          <w:rFonts w:ascii="Times New Roman"/>
          <w:b w:val="false"/>
          <w:i w:val="false"/>
          <w:color w:val="000000"/>
          <w:sz w:val="28"/>
        </w:rPr>
        <w:t>
      Все материалы работы Комиссии хранятся в кадровой службе.</w:t>
      </w:r>
    </w:p>
    <w:bookmarkEnd w:id="321"/>
    <w:bookmarkStart w:name="z864" w:id="32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24</w:t>
      </w:r>
    </w:p>
    <w:bookmarkEnd w:id="322"/>
    <w:bookmarkStart w:name="z865" w:id="323"/>
    <w:p>
      <w:pPr>
        <w:spacing w:after="0"/>
        <w:ind w:left="0"/>
        <w:jc w:val="left"/>
      </w:pPr>
      <w:r>
        <w:rPr>
          <w:rFonts w:ascii="Times New Roman"/>
          <w:b/>
          <w:i w:val="false"/>
          <w:color w:val="000000"/>
        </w:rPr>
        <w:t xml:space="preserve"> 
Правила проведения служебного расследования</w:t>
      </w:r>
      <w:r>
        <w:br/>
      </w:r>
      <w:r>
        <w:rPr>
          <w:rFonts w:ascii="Times New Roman"/>
          <w:b/>
          <w:i w:val="false"/>
          <w:color w:val="000000"/>
        </w:rPr>
        <w:t>
в отношении сотрудников органов государственной</w:t>
      </w:r>
      <w:r>
        <w:br/>
      </w:r>
      <w:r>
        <w:rPr>
          <w:rFonts w:ascii="Times New Roman"/>
          <w:b/>
          <w:i w:val="false"/>
          <w:color w:val="000000"/>
        </w:rPr>
        <w:t>
противопожарной службы Республики Казахстан</w:t>
      </w:r>
    </w:p>
    <w:bookmarkEnd w:id="323"/>
    <w:bookmarkStart w:name="z866" w:id="324"/>
    <w:p>
      <w:pPr>
        <w:spacing w:after="0"/>
        <w:ind w:left="0"/>
        <w:jc w:val="both"/>
      </w:pPr>
      <w:r>
        <w:rPr>
          <w:rFonts w:ascii="Times New Roman"/>
          <w:b w:val="false"/>
          <w:i w:val="false"/>
          <w:color w:val="000000"/>
          <w:sz w:val="28"/>
        </w:rPr>
        <w:t>
      1. Настоящие Правила проведения служебного расследования в отношении сотрудников органов государственной противопожарной службы Республики Казахстан (далее – Правила) определяют порядок проведения служебного расследования в отношении сотрудников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Служебное расследование - это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r>
        <w:br/>
      </w:r>
      <w:r>
        <w:rPr>
          <w:rFonts w:ascii="Times New Roman"/>
          <w:b w:val="false"/>
          <w:i w:val="false"/>
          <w:color w:val="000000"/>
          <w:sz w:val="28"/>
        </w:rPr>
        <w:t>
      Служебное расследование проводится по решению Министра, руководителя ведомства, территориального органа и подведомственного государственного учреждения Министерства по чрезвычайным ситуациям (далее - Министерство)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в соответствии с настоящими Правилами для выявления причин, характера и обстоятельств совершенного сотрудником органа государственной противопожарной службы (далее - ОГПС) дисциплинарного проступка, его подтверждения или отсутствия обстоятельств.</w:t>
      </w:r>
      <w:r>
        <w:br/>
      </w:r>
      <w:r>
        <w:rPr>
          <w:rFonts w:ascii="Times New Roman"/>
          <w:b w:val="false"/>
          <w:i w:val="false"/>
          <w:color w:val="000000"/>
          <w:sz w:val="28"/>
        </w:rPr>
        <w:t>
      Основанием для проведения служебных расследований является любая информация о совершении сотрудником или в отношении него дисциплинарного проступка, чрезвычайного или иного происшествия.</w:t>
      </w:r>
      <w:r>
        <w:br/>
      </w:r>
      <w:r>
        <w:rPr>
          <w:rFonts w:ascii="Times New Roman"/>
          <w:b w:val="false"/>
          <w:i w:val="false"/>
          <w:color w:val="000000"/>
          <w:sz w:val="28"/>
        </w:rPr>
        <w:t>
</w:t>
      </w:r>
      <w:r>
        <w:rPr>
          <w:rFonts w:ascii="Times New Roman"/>
          <w:b w:val="false"/>
          <w:i w:val="false"/>
          <w:color w:val="000000"/>
          <w:sz w:val="28"/>
        </w:rPr>
        <w:t>
      3. Служебное расследование проводится по приказу Министра, руководителя ведомства, территориального органа и подведомственного государственного учреждения Министерства на основании рапорта сотрудников ОГПС, сообщений работников или представителей правоохранительных и судебных органов.</w:t>
      </w:r>
      <w:r>
        <w:br/>
      </w:r>
      <w:r>
        <w:rPr>
          <w:rFonts w:ascii="Times New Roman"/>
          <w:b w:val="false"/>
          <w:i w:val="false"/>
          <w:color w:val="000000"/>
          <w:sz w:val="28"/>
        </w:rPr>
        <w:t>
</w:t>
      </w:r>
      <w:r>
        <w:rPr>
          <w:rFonts w:ascii="Times New Roman"/>
          <w:b w:val="false"/>
          <w:i w:val="false"/>
          <w:color w:val="000000"/>
          <w:sz w:val="28"/>
        </w:rPr>
        <w:t>
      3-1. По необходимости при проведении служебного расследования проводится полиграфологическое исследование.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Состав комиссии для проведения служебного расследования формируется не менее чем из трех сотрудников. При необходимости более всестороннего и объективного служебного расследования, к его проведению привлекаются представители нескольких служб, а также соответствующие специалисты.</w:t>
      </w:r>
      <w:r>
        <w:br/>
      </w:r>
      <w:r>
        <w:rPr>
          <w:rFonts w:ascii="Times New Roman"/>
          <w:b w:val="false"/>
          <w:i w:val="false"/>
          <w:color w:val="000000"/>
          <w:sz w:val="28"/>
        </w:rPr>
        <w:t>
</w:t>
      </w:r>
      <w:r>
        <w:rPr>
          <w:rFonts w:ascii="Times New Roman"/>
          <w:b w:val="false"/>
          <w:i w:val="false"/>
          <w:color w:val="000000"/>
          <w:sz w:val="28"/>
        </w:rPr>
        <w:t>
      5. До начала проведения служебного расследования комиссия готовит перечень вопросов, необходимых для полного, объективного, всестороннего выяснения обстоятельств совершения проступка, который утверждает председатель комиссии. Перечень вопрос может дополняться в ходе служебного расследования.</w:t>
      </w:r>
      <w:r>
        <w:br/>
      </w:r>
      <w:r>
        <w:rPr>
          <w:rFonts w:ascii="Times New Roman"/>
          <w:b w:val="false"/>
          <w:i w:val="false"/>
          <w:color w:val="000000"/>
          <w:sz w:val="28"/>
        </w:rPr>
        <w:t>
</w:t>
      </w:r>
      <w:r>
        <w:rPr>
          <w:rFonts w:ascii="Times New Roman"/>
          <w:b w:val="false"/>
          <w:i w:val="false"/>
          <w:color w:val="000000"/>
          <w:sz w:val="28"/>
        </w:rPr>
        <w:t>
      6. В проведении служебного расследования не может участвовать сотрудник, прямо или косвенно заинтересованный в его результатах. В этом случае он обращается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До принятия решения руководителем расследование не приостанавливается. Решение о назначении другого сотрудника в состав комиссии принимается не позднее 2 рабочих дней с момента подачи рапорта. При несоблюдении указанного требования результаты служебного расследования считаются недействительными.</w:t>
      </w:r>
      <w:r>
        <w:br/>
      </w:r>
      <w:r>
        <w:rPr>
          <w:rFonts w:ascii="Times New Roman"/>
          <w:b w:val="false"/>
          <w:i w:val="false"/>
          <w:color w:val="000000"/>
          <w:sz w:val="28"/>
        </w:rPr>
        <w:t>
</w:t>
      </w:r>
      <w:r>
        <w:rPr>
          <w:rFonts w:ascii="Times New Roman"/>
          <w:b w:val="false"/>
          <w:i w:val="false"/>
          <w:color w:val="000000"/>
          <w:sz w:val="28"/>
        </w:rPr>
        <w:t>
      7. При проведении служебного расследования устанавливаются:</w:t>
      </w:r>
      <w:r>
        <w:br/>
      </w:r>
      <w:r>
        <w:rPr>
          <w:rFonts w:ascii="Times New Roman"/>
          <w:b w:val="false"/>
          <w:i w:val="false"/>
          <w:color w:val="000000"/>
          <w:sz w:val="28"/>
        </w:rPr>
        <w:t>
      1) факты совершения сотрудником дисциплинарного проступка;</w:t>
      </w:r>
      <w:r>
        <w:br/>
      </w:r>
      <w:r>
        <w:rPr>
          <w:rFonts w:ascii="Times New Roman"/>
          <w:b w:val="false"/>
          <w:i w:val="false"/>
          <w:color w:val="000000"/>
          <w:sz w:val="28"/>
        </w:rPr>
        <w:t>
      2) причины и условия, способствовавшие совершению сотрудником дисциплинарного проступка;</w:t>
      </w:r>
      <w:r>
        <w:br/>
      </w:r>
      <w:r>
        <w:rPr>
          <w:rFonts w:ascii="Times New Roman"/>
          <w:b w:val="false"/>
          <w:i w:val="false"/>
          <w:color w:val="000000"/>
          <w:sz w:val="28"/>
        </w:rPr>
        <w:t>
      3) характер и размер вреда, причиненного сотрудником в результате совершения дисциплинарного проступка;</w:t>
      </w:r>
      <w:r>
        <w:br/>
      </w:r>
      <w:r>
        <w:rPr>
          <w:rFonts w:ascii="Times New Roman"/>
          <w:b w:val="false"/>
          <w:i w:val="false"/>
          <w:color w:val="000000"/>
          <w:sz w:val="28"/>
        </w:rPr>
        <w:t>
      4) наличие или отсутствие обстоятельств, препятствующих прохождению сотрудником службы.</w:t>
      </w:r>
      <w:r>
        <w:br/>
      </w:r>
      <w:r>
        <w:rPr>
          <w:rFonts w:ascii="Times New Roman"/>
          <w:b w:val="false"/>
          <w:i w:val="false"/>
          <w:color w:val="000000"/>
          <w:sz w:val="28"/>
        </w:rPr>
        <w:t>
</w:t>
      </w:r>
      <w:r>
        <w:rPr>
          <w:rFonts w:ascii="Times New Roman"/>
          <w:b w:val="false"/>
          <w:i w:val="false"/>
          <w:color w:val="000000"/>
          <w:sz w:val="28"/>
        </w:rPr>
        <w:t>
      8. Служебное расследование завершается не позднее чем через один месяц со дня принятия решения о его проведении.</w:t>
      </w:r>
      <w:r>
        <w:br/>
      </w:r>
      <w:r>
        <w:rPr>
          <w:rFonts w:ascii="Times New Roman"/>
          <w:b w:val="false"/>
          <w:i w:val="false"/>
          <w:color w:val="000000"/>
          <w:sz w:val="28"/>
        </w:rPr>
        <w:t>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 В этот период проведение служебного расследования приостанавливается и возобновляется по выходу сотрудника на службу.</w:t>
      </w:r>
      <w:r>
        <w:br/>
      </w:r>
      <w:r>
        <w:rPr>
          <w:rFonts w:ascii="Times New Roman"/>
          <w:b w:val="false"/>
          <w:i w:val="false"/>
          <w:color w:val="000000"/>
          <w:sz w:val="28"/>
        </w:rPr>
        <w:t>
</w:t>
      </w:r>
      <w:r>
        <w:rPr>
          <w:rFonts w:ascii="Times New Roman"/>
          <w:b w:val="false"/>
          <w:i w:val="false"/>
          <w:color w:val="000000"/>
          <w:sz w:val="28"/>
        </w:rPr>
        <w:t>
      9. Сотрудник, в отношении которого проводится служебное расследование, может быть временно отстранен от исполнения должностных обязанностей Министром, руководителем ведомства, территориального органа и подведомственного государственного учреждения Министерства по рекомендации Дисциплинарной комиссии до решения вопроса об ответственности, на срок не более одного месяца.</w:t>
      </w:r>
      <w:r>
        <w:br/>
      </w:r>
      <w:r>
        <w:rPr>
          <w:rFonts w:ascii="Times New Roman"/>
          <w:b w:val="false"/>
          <w:i w:val="false"/>
          <w:color w:val="000000"/>
          <w:sz w:val="28"/>
        </w:rPr>
        <w:t>
</w:t>
      </w:r>
      <w:r>
        <w:rPr>
          <w:rFonts w:ascii="Times New Roman"/>
          <w:b w:val="false"/>
          <w:i w:val="false"/>
          <w:color w:val="000000"/>
          <w:sz w:val="28"/>
        </w:rPr>
        <w:t>
      10. Сотрудники, осуществляющие служебное расследование, в соответствии с действующим законодательством несут ответственность за достоверность и объективность служебного расследования и принятых по его результатам решений.</w:t>
      </w:r>
      <w:r>
        <w:br/>
      </w:r>
      <w:r>
        <w:rPr>
          <w:rFonts w:ascii="Times New Roman"/>
          <w:b w:val="false"/>
          <w:i w:val="false"/>
          <w:color w:val="000000"/>
          <w:sz w:val="28"/>
        </w:rPr>
        <w:t>
</w:t>
      </w:r>
      <w:r>
        <w:rPr>
          <w:rFonts w:ascii="Times New Roman"/>
          <w:b w:val="false"/>
          <w:i w:val="false"/>
          <w:color w:val="000000"/>
          <w:sz w:val="28"/>
        </w:rPr>
        <w:t>
      11.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 При отказе сотрудника от дачи письменного объяснения составляется соответствующий акт отказа (в произвольной форме).</w:t>
      </w:r>
      <w:r>
        <w:br/>
      </w:r>
      <w:r>
        <w:rPr>
          <w:rFonts w:ascii="Times New Roman"/>
          <w:b w:val="false"/>
          <w:i w:val="false"/>
          <w:color w:val="000000"/>
          <w:sz w:val="28"/>
        </w:rPr>
        <w:t>
</w:t>
      </w:r>
      <w:r>
        <w:rPr>
          <w:rFonts w:ascii="Times New Roman"/>
          <w:b w:val="false"/>
          <w:i w:val="false"/>
          <w:color w:val="000000"/>
          <w:sz w:val="28"/>
        </w:rPr>
        <w:t>
      12. В случае нарушения дисциплины сотрудником вне службы при следовании железнодорожным, воздушным, водным или другим путем сообщения, а также находящимся в отпуске, командировке или на излечении, начальник органа или подразделения по чрезвычайным ситуациям, которому стало известно о нарушении дисциплины, принимает меры к пресечению нарушения, сообщает о происшедшем по месту службы сотрудника, совершившего проступок и делает соответствующую отметку в отпускном или командировочном удостоверении.</w:t>
      </w:r>
      <w:r>
        <w:br/>
      </w:r>
      <w:r>
        <w:rPr>
          <w:rFonts w:ascii="Times New Roman"/>
          <w:b w:val="false"/>
          <w:i w:val="false"/>
          <w:color w:val="000000"/>
          <w:sz w:val="28"/>
        </w:rPr>
        <w:t>
</w:t>
      </w:r>
      <w:r>
        <w:rPr>
          <w:rFonts w:ascii="Times New Roman"/>
          <w:b w:val="false"/>
          <w:i w:val="false"/>
          <w:color w:val="000000"/>
          <w:sz w:val="28"/>
        </w:rPr>
        <w:t>
      13. Комиссия в ходе проведения служебного расследования:</w:t>
      </w:r>
      <w:r>
        <w:br/>
      </w:r>
      <w:r>
        <w:rPr>
          <w:rFonts w:ascii="Times New Roman"/>
          <w:b w:val="false"/>
          <w:i w:val="false"/>
          <w:color w:val="000000"/>
          <w:sz w:val="28"/>
        </w:rPr>
        <w:t>
      1) получает от сотрудников и граждан письменные объяснения, проводить опросы;</w:t>
      </w:r>
      <w:r>
        <w:br/>
      </w:r>
      <w:r>
        <w:rPr>
          <w:rFonts w:ascii="Times New Roman"/>
          <w:b w:val="false"/>
          <w:i w:val="false"/>
          <w:color w:val="000000"/>
          <w:sz w:val="28"/>
        </w:rPr>
        <w:t>
      2) знакомиться с соответствующими документами, приобщать их или их копии к материалам расследования;</w:t>
      </w:r>
      <w:r>
        <w:br/>
      </w:r>
      <w:r>
        <w:rPr>
          <w:rFonts w:ascii="Times New Roman"/>
          <w:b w:val="false"/>
          <w:i w:val="false"/>
          <w:color w:val="000000"/>
          <w:sz w:val="28"/>
        </w:rPr>
        <w:t>
      3) получает консультации у специалистов по вопросам, требующим специальных познаний;</w:t>
      </w:r>
      <w:r>
        <w:br/>
      </w:r>
      <w:r>
        <w:rPr>
          <w:rFonts w:ascii="Times New Roman"/>
          <w:b w:val="false"/>
          <w:i w:val="false"/>
          <w:color w:val="000000"/>
          <w:sz w:val="28"/>
        </w:rPr>
        <w:t>
      4) готовит поручения и запросы другим службам о предоставлении необходимой информации и выяснения обстоятельств, подлежащих установлению;</w:t>
      </w:r>
      <w:r>
        <w:br/>
      </w:r>
      <w:r>
        <w:rPr>
          <w:rFonts w:ascii="Times New Roman"/>
          <w:b w:val="false"/>
          <w:i w:val="false"/>
          <w:color w:val="000000"/>
          <w:sz w:val="28"/>
        </w:rPr>
        <w:t>
      5) с выездом на место, производит изучение места совершения дисциплинарного проступка.</w:t>
      </w:r>
      <w:r>
        <w:br/>
      </w:r>
      <w:r>
        <w:rPr>
          <w:rFonts w:ascii="Times New Roman"/>
          <w:b w:val="false"/>
          <w:i w:val="false"/>
          <w:color w:val="000000"/>
          <w:sz w:val="28"/>
        </w:rPr>
        <w:t>
</w:t>
      </w:r>
      <w:r>
        <w:rPr>
          <w:rFonts w:ascii="Times New Roman"/>
          <w:b w:val="false"/>
          <w:i w:val="false"/>
          <w:color w:val="000000"/>
          <w:sz w:val="28"/>
        </w:rPr>
        <w:t>
      14. Комиссия, при проведении служебного расследования:</w:t>
      </w:r>
      <w:r>
        <w:br/>
      </w:r>
      <w:r>
        <w:rPr>
          <w:rFonts w:ascii="Times New Roman"/>
          <w:b w:val="false"/>
          <w:i w:val="false"/>
          <w:color w:val="000000"/>
          <w:sz w:val="28"/>
        </w:rPr>
        <w:t>
</w:t>
      </w:r>
      <w:r>
        <w:rPr>
          <w:rFonts w:ascii="Times New Roman"/>
          <w:b w:val="false"/>
          <w:i w:val="false"/>
          <w:color w:val="000000"/>
          <w:sz w:val="28"/>
        </w:rPr>
        <w:t>
      1) принимает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нормативными актами Министерства меры к выяснению обстоятельств происшествия, нарушения дисциплины или иного правонарушения (время, место, способ и другие обстоятельства); причастности сотрудника к их совершению, цели и мотивов нарушения; обстоятельств, влияющих на степень и характер ответственности правонарушителя, характеризующих его личные качества; причин и условий, способствовавших совершению происшествий, нарушений дисциплины и иных правонарушений, степень ответственности нарушителя, непосредственных начальников и других руководителей органа, характера причиненного морального вреда и размера материального ущерба;</w:t>
      </w:r>
      <w:r>
        <w:br/>
      </w:r>
      <w:r>
        <w:rPr>
          <w:rFonts w:ascii="Times New Roman"/>
          <w:b w:val="false"/>
          <w:i w:val="false"/>
          <w:color w:val="000000"/>
          <w:sz w:val="28"/>
        </w:rPr>
        <w:t>
</w:t>
      </w:r>
      <w:r>
        <w:rPr>
          <w:rFonts w:ascii="Times New Roman"/>
          <w:b w:val="false"/>
          <w:i w:val="false"/>
          <w:color w:val="000000"/>
          <w:sz w:val="28"/>
        </w:rPr>
        <w:t>
      2) соблюдает конституционные права и интересы заявителя и лица, в отношении которого проводится служебное расследование, а также иных лиц, принимающих в нем участие;</w:t>
      </w:r>
      <w:r>
        <w:br/>
      </w:r>
      <w:r>
        <w:rPr>
          <w:rFonts w:ascii="Times New Roman"/>
          <w:b w:val="false"/>
          <w:i w:val="false"/>
          <w:color w:val="000000"/>
          <w:sz w:val="28"/>
        </w:rPr>
        <w:t>
</w:t>
      </w:r>
      <w:r>
        <w:rPr>
          <w:rFonts w:ascii="Times New Roman"/>
          <w:b w:val="false"/>
          <w:i w:val="false"/>
          <w:color w:val="000000"/>
          <w:sz w:val="28"/>
        </w:rPr>
        <w:t>
      3) разъясняет и обеспечивает заявителям и лицам, в отношении которых проводится расследование, их права и обязанности, разрешает поступающие в ходе расследования и по его окончанию заявления и ходатайства;</w:t>
      </w:r>
      <w:r>
        <w:br/>
      </w:r>
      <w:r>
        <w:rPr>
          <w:rFonts w:ascii="Times New Roman"/>
          <w:b w:val="false"/>
          <w:i w:val="false"/>
          <w:color w:val="000000"/>
          <w:sz w:val="28"/>
        </w:rPr>
        <w:t>
</w:t>
      </w:r>
      <w:r>
        <w:rPr>
          <w:rFonts w:ascii="Times New Roman"/>
          <w:b w:val="false"/>
          <w:i w:val="false"/>
          <w:color w:val="000000"/>
          <w:sz w:val="28"/>
        </w:rPr>
        <w:t>
      4) своевременно докладывает начальнику, назначившему служебное расследование, о выявленных нарушениях и недостатках, фактах неисполнения требований нормативных актов, ведомственных распорядительных документов, причинах и условиях, способствовавших происшествию, нарушению дисциплины или иному правонарушению, вносить предложения по их устранению;</w:t>
      </w:r>
      <w:r>
        <w:br/>
      </w:r>
      <w:r>
        <w:rPr>
          <w:rFonts w:ascii="Times New Roman"/>
          <w:b w:val="false"/>
          <w:i w:val="false"/>
          <w:color w:val="000000"/>
          <w:sz w:val="28"/>
        </w:rPr>
        <w:t>
</w:t>
      </w:r>
      <w:r>
        <w:rPr>
          <w:rFonts w:ascii="Times New Roman"/>
          <w:b w:val="false"/>
          <w:i w:val="false"/>
          <w:color w:val="000000"/>
          <w:sz w:val="28"/>
        </w:rPr>
        <w:t>
      5) по результатам служебного расследования составляет мотивированное заключение с выводами и предложениями о привлечении к ответственности виновных лиц и их руководителей, а при необходимости готовит проект приказа о наложении дисциплинарных взысканий на сотрудников, допустивших нарушение;</w:t>
      </w:r>
      <w:r>
        <w:br/>
      </w:r>
      <w:r>
        <w:rPr>
          <w:rFonts w:ascii="Times New Roman"/>
          <w:b w:val="false"/>
          <w:i w:val="false"/>
          <w:color w:val="000000"/>
          <w:sz w:val="28"/>
        </w:rPr>
        <w:t>
</w:t>
      </w:r>
      <w:r>
        <w:rPr>
          <w:rFonts w:ascii="Times New Roman"/>
          <w:b w:val="false"/>
          <w:i w:val="false"/>
          <w:color w:val="000000"/>
          <w:sz w:val="28"/>
        </w:rPr>
        <w:t>
      6) ознакамливает с материалами и заключением служебного расследования лиц, в отношении которых оно проводилось, разъяснить им сущность допущенных нарушений, если таковые будут установлены. Выполнение этих действий удостоверяется подписью сотрудника, в отношении которого проводилось расследование. В случае отказа последнего от подписания заключения, комиссией составляется протокол об отказе в подписании заключения с указанием лиц, в присутствии которых составлен протокол;</w:t>
      </w:r>
      <w:r>
        <w:br/>
      </w:r>
      <w:r>
        <w:rPr>
          <w:rFonts w:ascii="Times New Roman"/>
          <w:b w:val="false"/>
          <w:i w:val="false"/>
          <w:color w:val="000000"/>
          <w:sz w:val="28"/>
        </w:rPr>
        <w:t>
</w:t>
      </w:r>
      <w:r>
        <w:rPr>
          <w:rFonts w:ascii="Times New Roman"/>
          <w:b w:val="false"/>
          <w:i w:val="false"/>
          <w:color w:val="000000"/>
          <w:sz w:val="28"/>
        </w:rPr>
        <w:t>
      7) при уклонении сотрудника, в отношении которого проводится служебное расследование, от дачи пояснений, выносит заключение о результатах проверки на основании собранных материалов с составлением соответствующего акта;</w:t>
      </w:r>
      <w:r>
        <w:br/>
      </w:r>
      <w:r>
        <w:rPr>
          <w:rFonts w:ascii="Times New Roman"/>
          <w:b w:val="false"/>
          <w:i w:val="false"/>
          <w:color w:val="000000"/>
          <w:sz w:val="28"/>
        </w:rPr>
        <w:t>
</w:t>
      </w:r>
      <w:r>
        <w:rPr>
          <w:rFonts w:ascii="Times New Roman"/>
          <w:b w:val="false"/>
          <w:i w:val="false"/>
          <w:color w:val="000000"/>
          <w:sz w:val="28"/>
        </w:rPr>
        <w:t>
      8) в случае установления служебным расследованием состава преступления в деянии лица, в отношении которого оно проводится, либо иных лиц, незамедлительно решает вопрос о передаче материалов в органы предварительного следствия.</w:t>
      </w:r>
      <w:r>
        <w:br/>
      </w:r>
      <w:r>
        <w:rPr>
          <w:rFonts w:ascii="Times New Roman"/>
          <w:b w:val="false"/>
          <w:i w:val="false"/>
          <w:color w:val="000000"/>
          <w:sz w:val="28"/>
        </w:rPr>
        <w:t>
</w:t>
      </w:r>
      <w:r>
        <w:rPr>
          <w:rFonts w:ascii="Times New Roman"/>
          <w:b w:val="false"/>
          <w:i w:val="false"/>
          <w:color w:val="000000"/>
          <w:sz w:val="28"/>
        </w:rPr>
        <w:t>
      15. По окончании служебного расследования составляется заключение.</w:t>
      </w:r>
      <w:r>
        <w:br/>
      </w:r>
      <w:r>
        <w:rPr>
          <w:rFonts w:ascii="Times New Roman"/>
          <w:b w:val="false"/>
          <w:i w:val="false"/>
          <w:color w:val="000000"/>
          <w:sz w:val="28"/>
        </w:rPr>
        <w:t>
      В заключении служебного расследования констатируется факт допущенного нарушения дисциплины или иного правонарушения, его последствия, какими материалами подтверждается или исключается вина сотрудника, обстоятельства, отягчающие или смягчающие его ответственность, причины и условия, способствовавшие нарушению дисциплины или иному правонарушению, характер и размер причиненного ущерба, принятые либо предлагаемые меры по их устранению.</w:t>
      </w:r>
      <w:r>
        <w:br/>
      </w:r>
      <w:r>
        <w:rPr>
          <w:rFonts w:ascii="Times New Roman"/>
          <w:b w:val="false"/>
          <w:i w:val="false"/>
          <w:color w:val="000000"/>
          <w:sz w:val="28"/>
        </w:rPr>
        <w:t>
</w:t>
      </w:r>
      <w:r>
        <w:rPr>
          <w:rFonts w:ascii="Times New Roman"/>
          <w:b w:val="false"/>
          <w:i w:val="false"/>
          <w:color w:val="000000"/>
          <w:sz w:val="28"/>
        </w:rPr>
        <w:t>
      16. По результатам служебного расследования вносятся предложения Министру, руководителю ведомства, территориального органа и подведомственного государственного учреждения Министерства о принятии мер к устранению причин и условий, способствующих совершению нарушений дисциплины и иных правонарушений.</w:t>
      </w:r>
      <w:r>
        <w:br/>
      </w:r>
      <w:r>
        <w:rPr>
          <w:rFonts w:ascii="Times New Roman"/>
          <w:b w:val="false"/>
          <w:i w:val="false"/>
          <w:color w:val="000000"/>
          <w:sz w:val="28"/>
        </w:rPr>
        <w:t>
      Результаты служебного расследования представляются лицу,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служебного расследования.</w:t>
      </w:r>
      <w:r>
        <w:br/>
      </w:r>
      <w:r>
        <w:rPr>
          <w:rFonts w:ascii="Times New Roman"/>
          <w:b w:val="false"/>
          <w:i w:val="false"/>
          <w:color w:val="000000"/>
          <w:sz w:val="28"/>
        </w:rPr>
        <w:t>
</w:t>
      </w:r>
      <w:r>
        <w:rPr>
          <w:rFonts w:ascii="Times New Roman"/>
          <w:b w:val="false"/>
          <w:i w:val="false"/>
          <w:color w:val="000000"/>
          <w:sz w:val="28"/>
        </w:rPr>
        <w:t>
      17. В отношении сотрудников, допустивших нарушение дисциплины или иное правонарушение, в зависимости от тяжести совершенного проступка и степени вины, комиссия, проводившая расследование вносит предложение о применении конкретного вида дисциплинарного взыскания или мер общественного воздействия, возмещении материального ущерба, направлении материалов в органы предварительного следствия.</w:t>
      </w:r>
      <w:r>
        <w:br/>
      </w:r>
      <w:r>
        <w:rPr>
          <w:rFonts w:ascii="Times New Roman"/>
          <w:b w:val="false"/>
          <w:i w:val="false"/>
          <w:color w:val="000000"/>
          <w:sz w:val="28"/>
        </w:rPr>
        <w:t>
</w:t>
      </w:r>
      <w:r>
        <w:rPr>
          <w:rFonts w:ascii="Times New Roman"/>
          <w:b w:val="false"/>
          <w:i w:val="false"/>
          <w:color w:val="000000"/>
          <w:sz w:val="28"/>
        </w:rPr>
        <w:t>
      18. Материалы служебного расследования сшиваются, пронумеровываются, скрепляются печатью и хранятся в органе, проводившем служебное расследование.</w:t>
      </w:r>
    </w:p>
    <w:bookmarkEnd w:id="324"/>
    <w:bookmarkStart w:name="z892" w:id="32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2012 года № 24 </w:t>
      </w:r>
    </w:p>
    <w:bookmarkEnd w:id="325"/>
    <w:bookmarkStart w:name="z893" w:id="326"/>
    <w:p>
      <w:pPr>
        <w:spacing w:after="0"/>
        <w:ind w:left="0"/>
        <w:jc w:val="left"/>
      </w:pPr>
      <w:r>
        <w:rPr>
          <w:rFonts w:ascii="Times New Roman"/>
          <w:b/>
          <w:i w:val="false"/>
          <w:color w:val="000000"/>
        </w:rPr>
        <w:t xml:space="preserve"> 
Инструкция</w:t>
      </w:r>
      <w:r>
        <w:br/>
      </w:r>
      <w:r>
        <w:rPr>
          <w:rFonts w:ascii="Times New Roman"/>
          <w:b/>
          <w:i w:val="false"/>
          <w:color w:val="000000"/>
        </w:rPr>
        <w:t>
о предоставлении отпусков сотрудникам органов</w:t>
      </w:r>
      <w:r>
        <w:br/>
      </w:r>
      <w:r>
        <w:rPr>
          <w:rFonts w:ascii="Times New Roman"/>
          <w:b/>
          <w:i w:val="false"/>
          <w:color w:val="000000"/>
        </w:rPr>
        <w:t>
государственной противопожарной службы Республики Казахстан</w:t>
      </w:r>
    </w:p>
    <w:bookmarkEnd w:id="326"/>
    <w:bookmarkStart w:name="z894" w:id="327"/>
    <w:p>
      <w:pPr>
        <w:spacing w:after="0"/>
        <w:ind w:left="0"/>
        <w:jc w:val="left"/>
      </w:pPr>
      <w:r>
        <w:rPr>
          <w:rFonts w:ascii="Times New Roman"/>
          <w:b/>
          <w:i w:val="false"/>
          <w:color w:val="000000"/>
        </w:rPr>
        <w:t xml:space="preserve"> 
1. Виды отпусков</w:t>
      </w:r>
    </w:p>
    <w:bookmarkEnd w:id="327"/>
    <w:bookmarkStart w:name="z895" w:id="328"/>
    <w:p>
      <w:pPr>
        <w:spacing w:after="0"/>
        <w:ind w:left="0"/>
        <w:jc w:val="both"/>
      </w:pPr>
      <w:r>
        <w:rPr>
          <w:rFonts w:ascii="Times New Roman"/>
          <w:b w:val="false"/>
          <w:i w:val="false"/>
          <w:color w:val="000000"/>
          <w:sz w:val="28"/>
        </w:rPr>
        <w:t>
      1. Настоящая Инструкция о предоставлении отпусков сотрудникам органов государственной противопожарной службы Республики Казахстан (далее - Инструкция) детализирует предоставление отпусков сотрудникам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Для сотрудников органов государственной противопожарной службы (далее – ОГПС), курсантов (слушателей) организации образования Министерства по чрезвычайным ситуациям Республики Казахстан (далее - Министерство) устанавливаются следующие виды отпусков:</w:t>
      </w:r>
      <w:r>
        <w:br/>
      </w:r>
      <w:r>
        <w:rPr>
          <w:rFonts w:ascii="Times New Roman"/>
          <w:b w:val="false"/>
          <w:i w:val="false"/>
          <w:color w:val="000000"/>
          <w:sz w:val="28"/>
        </w:rPr>
        <w:t>
      1) оплачиваемые ежегодные трудовые отпуска;</w:t>
      </w:r>
      <w:r>
        <w:br/>
      </w:r>
      <w:r>
        <w:rPr>
          <w:rFonts w:ascii="Times New Roman"/>
          <w:b w:val="false"/>
          <w:i w:val="false"/>
          <w:color w:val="000000"/>
          <w:sz w:val="28"/>
        </w:rPr>
        <w:t>
      2) краткосрочные отпуска;</w:t>
      </w:r>
      <w:r>
        <w:br/>
      </w:r>
      <w:r>
        <w:rPr>
          <w:rFonts w:ascii="Times New Roman"/>
          <w:b w:val="false"/>
          <w:i w:val="false"/>
          <w:color w:val="000000"/>
          <w:sz w:val="28"/>
        </w:rPr>
        <w:t>
      3) учебные отпуска (курсантам и слушателям организаций образования Министерства, сотрудникам, обучающимся по заочной форме обучения);</w:t>
      </w:r>
      <w:r>
        <w:br/>
      </w:r>
      <w:r>
        <w:rPr>
          <w:rFonts w:ascii="Times New Roman"/>
          <w:b w:val="false"/>
          <w:i w:val="false"/>
          <w:color w:val="000000"/>
          <w:sz w:val="28"/>
        </w:rPr>
        <w:t>
      4) дополнительные оплачиваемые отпуска за выслугу лет и за особые условия прохождения службы;</w:t>
      </w:r>
      <w:r>
        <w:br/>
      </w:r>
      <w:r>
        <w:rPr>
          <w:rFonts w:ascii="Times New Roman"/>
          <w:b w:val="false"/>
          <w:i w:val="false"/>
          <w:color w:val="000000"/>
          <w:sz w:val="28"/>
        </w:rPr>
        <w:t>
      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r>
        <w:br/>
      </w:r>
      <w:r>
        <w:rPr>
          <w:rFonts w:ascii="Times New Roman"/>
          <w:b w:val="false"/>
          <w:i w:val="false"/>
          <w:color w:val="000000"/>
          <w:sz w:val="28"/>
        </w:rPr>
        <w:t>
</w:t>
      </w:r>
      <w:r>
        <w:rPr>
          <w:rFonts w:ascii="Times New Roman"/>
          <w:b w:val="false"/>
          <w:i w:val="false"/>
          <w:color w:val="000000"/>
          <w:sz w:val="28"/>
        </w:rPr>
        <w:t>
      3. Предоставление, продление отпуска либо перенос и отзыв из отпуска оформляются соответствующим приказом.</w:t>
      </w:r>
    </w:p>
    <w:bookmarkEnd w:id="328"/>
    <w:bookmarkStart w:name="z898" w:id="329"/>
    <w:p>
      <w:pPr>
        <w:spacing w:after="0"/>
        <w:ind w:left="0"/>
        <w:jc w:val="left"/>
      </w:pPr>
      <w:r>
        <w:rPr>
          <w:rFonts w:ascii="Times New Roman"/>
          <w:b/>
          <w:i w:val="false"/>
          <w:color w:val="000000"/>
        </w:rPr>
        <w:t xml:space="preserve"> 
2. Исчисление продолжительности отпусков</w:t>
      </w:r>
    </w:p>
    <w:bookmarkEnd w:id="329"/>
    <w:bookmarkStart w:name="z899" w:id="330"/>
    <w:p>
      <w:pPr>
        <w:spacing w:after="0"/>
        <w:ind w:left="0"/>
        <w:jc w:val="both"/>
      </w:pPr>
      <w:r>
        <w:rPr>
          <w:rFonts w:ascii="Times New Roman"/>
          <w:b w:val="false"/>
          <w:i w:val="false"/>
          <w:color w:val="000000"/>
          <w:sz w:val="28"/>
        </w:rPr>
        <w:t>
      4. Продолжительность отпусков исчисляется в календарных днях. Праздничные дни,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нерабочими днями, при определении длительности отпусков не учитываются. При объявлении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выходных дней рабочими эти дни присоединяются к оплачиваемому ежегодному трудовому отпуску.</w:t>
      </w:r>
      <w:r>
        <w:br/>
      </w:r>
      <w:r>
        <w:rPr>
          <w:rFonts w:ascii="Times New Roman"/>
          <w:b w:val="false"/>
          <w:i w:val="false"/>
          <w:color w:val="000000"/>
          <w:sz w:val="28"/>
        </w:rPr>
        <w:t>
</w:t>
      </w:r>
      <w:r>
        <w:rPr>
          <w:rFonts w:ascii="Times New Roman"/>
          <w:b w:val="false"/>
          <w:i w:val="false"/>
          <w:color w:val="000000"/>
          <w:sz w:val="28"/>
        </w:rPr>
        <w:t>
      5. При определении длительности отпусков не учитывается время на путь следования сотрудников к месту проведения отпуска и обратно.</w:t>
      </w:r>
      <w:r>
        <w:br/>
      </w:r>
      <w:r>
        <w:rPr>
          <w:rFonts w:ascii="Times New Roman"/>
          <w:b w:val="false"/>
          <w:i w:val="false"/>
          <w:color w:val="000000"/>
          <w:sz w:val="28"/>
        </w:rPr>
        <w:t>
      Время, необходимое для проезда к месту проведения отпуска и обратно, исчисляется по расписанию движения того или иного вида транспорта.</w:t>
      </w:r>
      <w:r>
        <w:br/>
      </w:r>
      <w:r>
        <w:rPr>
          <w:rFonts w:ascii="Times New Roman"/>
          <w:b w:val="false"/>
          <w:i w:val="false"/>
          <w:color w:val="000000"/>
          <w:sz w:val="28"/>
        </w:rPr>
        <w:t>
      При следовании к месту проведения отпуска самолетом время на проезд исчисляется из расчета одни сутки к месту проведения отпуска и обратно.</w:t>
      </w:r>
      <w:r>
        <w:br/>
      </w:r>
      <w:r>
        <w:rPr>
          <w:rFonts w:ascii="Times New Roman"/>
          <w:b w:val="false"/>
          <w:i w:val="false"/>
          <w:color w:val="000000"/>
          <w:sz w:val="28"/>
        </w:rPr>
        <w:t>
      В тех случаях, когда сотрудники следуют в отпуск более быстрым видом транспорта, чем тот, для проезда которым им выделены дополнительные дни, время для проезда к месту проведения отпуска и обратно исчисляется по фактически затраченному, а общая продолжительность отпуска с учетом времени проезда к месту проведения отпуска и обратно этих лиц соответственно сокращается.</w:t>
      </w:r>
      <w:r>
        <w:br/>
      </w:r>
      <w:r>
        <w:rPr>
          <w:rFonts w:ascii="Times New Roman"/>
          <w:b w:val="false"/>
          <w:i w:val="false"/>
          <w:color w:val="000000"/>
          <w:sz w:val="28"/>
        </w:rPr>
        <w:t>
      В случае, когда сотрудники следуют в очередной отпуск личным транспортом (автомототранспортом и иными транспортными средствами), время, необходимое для проезда к месту проведения отпуска и обратно, исчисляется по расписанию железнодорожного транспорта.</w:t>
      </w:r>
      <w:r>
        <w:br/>
      </w:r>
      <w:r>
        <w:rPr>
          <w:rFonts w:ascii="Times New Roman"/>
          <w:b w:val="false"/>
          <w:i w:val="false"/>
          <w:color w:val="000000"/>
          <w:sz w:val="28"/>
        </w:rPr>
        <w:t>
      При проведении очередного отпуска в нескольких пунктах сотрудникам предоставляется время для проезда только к одному пункту и обратно (к наиболее отдаленному).</w:t>
      </w:r>
      <w:r>
        <w:br/>
      </w:r>
      <w:r>
        <w:rPr>
          <w:rFonts w:ascii="Times New Roman"/>
          <w:b w:val="false"/>
          <w:i w:val="false"/>
          <w:color w:val="000000"/>
          <w:sz w:val="28"/>
        </w:rPr>
        <w:t>
</w:t>
      </w:r>
      <w:r>
        <w:rPr>
          <w:rFonts w:ascii="Times New Roman"/>
          <w:b w:val="false"/>
          <w:i w:val="false"/>
          <w:color w:val="000000"/>
          <w:sz w:val="28"/>
        </w:rPr>
        <w:t>
      6. Сотрудники, имеющие право на отпуск, могут использовать его по частям, но не более двух частей. Время на путь следования предоставляется только на одну часть отпуска.</w:t>
      </w:r>
      <w:r>
        <w:br/>
      </w:r>
      <w:r>
        <w:rPr>
          <w:rFonts w:ascii="Times New Roman"/>
          <w:b w:val="false"/>
          <w:i w:val="false"/>
          <w:color w:val="000000"/>
          <w:sz w:val="28"/>
        </w:rPr>
        <w:t>
</w:t>
      </w:r>
      <w:r>
        <w:rPr>
          <w:rFonts w:ascii="Times New Roman"/>
          <w:b w:val="false"/>
          <w:i w:val="false"/>
          <w:color w:val="000000"/>
          <w:sz w:val="28"/>
        </w:rPr>
        <w:t>
      7. Сотрудникам, увольняемым из ОГПС по достижении предельного возраста пребывания на службе, состоянию здоровья, сокращению штатов, в год увольнения по их желанию предоставляется оплачиваемый ежегодный трудовой отпуск за фактически отработанное ими в этом году время, или за неиспользованный в год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r>
        <w:br/>
      </w:r>
      <w:r>
        <w:rPr>
          <w:rFonts w:ascii="Times New Roman"/>
          <w:b w:val="false"/>
          <w:i w:val="false"/>
          <w:color w:val="000000"/>
          <w:sz w:val="28"/>
        </w:rPr>
        <w:t>
      Лицам рядового и начальствующего состава (кроме лиц, указанных в части 1 настоящего пункта), увольняемым из ОГПС, за неиспользованный в году увольнения очередной отпуск выплачивается денежная компенсация пропорционально прослуженному в этом году времени, но не более чем за сорок календарных дней.</w:t>
      </w:r>
      <w:r>
        <w:br/>
      </w:r>
      <w:r>
        <w:rPr>
          <w:rFonts w:ascii="Times New Roman"/>
          <w:b w:val="false"/>
          <w:i w:val="false"/>
          <w:color w:val="000000"/>
          <w:sz w:val="28"/>
        </w:rPr>
        <w:t>
</w:t>
      </w:r>
      <w:r>
        <w:rPr>
          <w:rFonts w:ascii="Times New Roman"/>
          <w:b w:val="false"/>
          <w:i w:val="false"/>
          <w:color w:val="000000"/>
          <w:sz w:val="28"/>
        </w:rPr>
        <w:t>
      8. Сотрудникам, направляемым на учебу в организации образования системы правоохранительных органов, оплачиваемые ежегодные трудовые отпуска предоставляются до убытия в организацию образования.</w:t>
      </w:r>
      <w:r>
        <w:br/>
      </w:r>
      <w:r>
        <w:rPr>
          <w:rFonts w:ascii="Times New Roman"/>
          <w:b w:val="false"/>
          <w:i w:val="false"/>
          <w:color w:val="000000"/>
          <w:sz w:val="28"/>
        </w:rPr>
        <w:t>
</w:t>
      </w:r>
      <w:r>
        <w:rPr>
          <w:rFonts w:ascii="Times New Roman"/>
          <w:b w:val="false"/>
          <w:i w:val="false"/>
          <w:color w:val="000000"/>
          <w:sz w:val="28"/>
        </w:rPr>
        <w:t>
      9.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r>
        <w:br/>
      </w:r>
      <w:r>
        <w:rPr>
          <w:rFonts w:ascii="Times New Roman"/>
          <w:b w:val="false"/>
          <w:i w:val="false"/>
          <w:color w:val="000000"/>
          <w:sz w:val="28"/>
        </w:rPr>
        <w:t>
</w:t>
      </w:r>
      <w:r>
        <w:rPr>
          <w:rFonts w:ascii="Times New Roman"/>
          <w:b w:val="false"/>
          <w:i w:val="false"/>
          <w:color w:val="000000"/>
          <w:sz w:val="28"/>
        </w:rPr>
        <w:t>
      10. При перемещениях по службе сотрудников, не использовавших очередной отпуск до этого перемещения, отпуск предоставляется по новому месту службы в году перемещения.</w:t>
      </w:r>
      <w:r>
        <w:br/>
      </w:r>
      <w:r>
        <w:rPr>
          <w:rFonts w:ascii="Times New Roman"/>
          <w:b w:val="false"/>
          <w:i w:val="false"/>
          <w:color w:val="000000"/>
          <w:sz w:val="28"/>
        </w:rPr>
        <w:t>
      В тех случаях, когда сотрудники по прежнему месту службы не использовали также и дополнительный отпуск за особые условия прохождения службы, этот отпуск им предоставляется по новому месту службы одновременно с очередным отпуском и исчисляется пропорционально времени работы с особыми условиями прохождения службы.</w:t>
      </w:r>
      <w:r>
        <w:br/>
      </w:r>
      <w:r>
        <w:rPr>
          <w:rFonts w:ascii="Times New Roman"/>
          <w:b w:val="false"/>
          <w:i w:val="false"/>
          <w:color w:val="000000"/>
          <w:sz w:val="28"/>
        </w:rPr>
        <w:t>
</w:t>
      </w:r>
      <w:r>
        <w:rPr>
          <w:rFonts w:ascii="Times New Roman"/>
          <w:b w:val="false"/>
          <w:i w:val="false"/>
          <w:color w:val="000000"/>
          <w:sz w:val="28"/>
        </w:rPr>
        <w:t>
      11. Продление очередного отпуска сотрудникам в связи с заболеванием во время отпуска производится начальником, предоставившим отпуск, после возвращения этих лиц к месту службы и представления документов лечебного учреждения, удостоверяющих получение ими освобождения по временной нетрудоспособности. При этом время нахождения в очередном отпуске у этих лиц, не должно прерываться. Отпуск продлевается на число неиспользованных дней по рапорту сотрудника и больничному листу и оформляется соответствующим приказом.</w:t>
      </w:r>
      <w:r>
        <w:br/>
      </w:r>
      <w:r>
        <w:rPr>
          <w:rFonts w:ascii="Times New Roman"/>
          <w:b w:val="false"/>
          <w:i w:val="false"/>
          <w:color w:val="000000"/>
          <w:sz w:val="28"/>
        </w:rPr>
        <w:t>
      О заболевании в период очередного отпуска сотрудник обязан сообщить соответствующему начальнику (по телеграфу, телефону или иным способом) до окончания срока, на который ему предоставлен отпуск.</w:t>
      </w:r>
      <w:r>
        <w:br/>
      </w:r>
      <w:r>
        <w:rPr>
          <w:rFonts w:ascii="Times New Roman"/>
          <w:b w:val="false"/>
          <w:i w:val="false"/>
          <w:color w:val="000000"/>
          <w:sz w:val="28"/>
        </w:rPr>
        <w:t>
</w:t>
      </w:r>
      <w:r>
        <w:rPr>
          <w:rFonts w:ascii="Times New Roman"/>
          <w:b w:val="false"/>
          <w:i w:val="false"/>
          <w:color w:val="000000"/>
          <w:sz w:val="28"/>
        </w:rPr>
        <w:t>
      12. Сотрудникам, находящимся в распоряжении органа или подразделения по чрезвычайным ситуациям, в случае невозможности трудоустройства и не использовавшим оплачиваемый ежегодный трудовой отпуск, неиспользованный отпуск должен предоставляться, сразу же после освобождения от должностей (зачисления в распоряжение).</w:t>
      </w:r>
      <w:r>
        <w:br/>
      </w:r>
      <w:r>
        <w:rPr>
          <w:rFonts w:ascii="Times New Roman"/>
          <w:b w:val="false"/>
          <w:i w:val="false"/>
          <w:color w:val="000000"/>
          <w:sz w:val="28"/>
        </w:rPr>
        <w:t>
</w:t>
      </w:r>
      <w:r>
        <w:rPr>
          <w:rFonts w:ascii="Times New Roman"/>
          <w:b w:val="false"/>
          <w:i w:val="false"/>
          <w:color w:val="000000"/>
          <w:sz w:val="28"/>
        </w:rPr>
        <w:t>
      13. Кадровые службы органа или подразделения по чрезвычайным ситуациям, организаций образования Министерства регулярно в течение года осуществляет контроль за своевременным предоставлением сотрудникам всех видов отпусков, о всех выявленных недостатках немедленно докладывать своим непосредственным начальникам.</w:t>
      </w:r>
      <w:r>
        <w:br/>
      </w:r>
      <w:r>
        <w:rPr>
          <w:rFonts w:ascii="Times New Roman"/>
          <w:b w:val="false"/>
          <w:i w:val="false"/>
          <w:color w:val="000000"/>
          <w:sz w:val="28"/>
        </w:rPr>
        <w:t>
</w:t>
      </w:r>
      <w:r>
        <w:rPr>
          <w:rFonts w:ascii="Times New Roman"/>
          <w:b w:val="false"/>
          <w:i w:val="false"/>
          <w:color w:val="000000"/>
          <w:sz w:val="28"/>
        </w:rPr>
        <w:t>
      14. В случае задержки сотрудника в отпуске по причинам, от него не зависящим, он сообщает об этом непосредственному начальнику и в последующем представить соответствующий документ, удостоверяющий причину задержки.</w:t>
      </w:r>
    </w:p>
    <w:bookmarkEnd w:id="330"/>
    <w:bookmarkStart w:name="z910" w:id="331"/>
    <w:p>
      <w:pPr>
        <w:spacing w:after="0"/>
        <w:ind w:left="0"/>
        <w:jc w:val="left"/>
      </w:pPr>
      <w:r>
        <w:rPr>
          <w:rFonts w:ascii="Times New Roman"/>
          <w:b/>
          <w:i w:val="false"/>
          <w:color w:val="000000"/>
        </w:rPr>
        <w:t xml:space="preserve"> 
3. Предоставление отпусков в первом</w:t>
      </w:r>
      <w:r>
        <w:br/>
      </w:r>
      <w:r>
        <w:rPr>
          <w:rFonts w:ascii="Times New Roman"/>
          <w:b/>
          <w:i w:val="false"/>
          <w:color w:val="000000"/>
        </w:rPr>
        <w:t>
календарном году службы (при приеме вновь на службу)</w:t>
      </w:r>
    </w:p>
    <w:bookmarkEnd w:id="331"/>
    <w:bookmarkStart w:name="z911" w:id="332"/>
    <w:p>
      <w:pPr>
        <w:spacing w:after="0"/>
        <w:ind w:left="0"/>
        <w:jc w:val="both"/>
      </w:pPr>
      <w:r>
        <w:rPr>
          <w:rFonts w:ascii="Times New Roman"/>
          <w:b w:val="false"/>
          <w:i w:val="false"/>
          <w:color w:val="000000"/>
          <w:sz w:val="28"/>
        </w:rPr>
        <w:t>
      15. При предоставлении сотрудникам оплачиваемого ежегодного трудового отпуска в первом календарном году службы (при приеме вновь на службу) принимается во внимание время со дня назначения их на должность рядового или начальствующего состава, независимо от даты присвоения специального звания или зачисления в кадры ОГПС.</w:t>
      </w:r>
      <w:r>
        <w:br/>
      </w:r>
      <w:r>
        <w:rPr>
          <w:rFonts w:ascii="Times New Roman"/>
          <w:b w:val="false"/>
          <w:i w:val="false"/>
          <w:color w:val="000000"/>
          <w:sz w:val="28"/>
        </w:rPr>
        <w:t>
</w:t>
      </w:r>
      <w:r>
        <w:rPr>
          <w:rFonts w:ascii="Times New Roman"/>
          <w:b w:val="false"/>
          <w:i w:val="false"/>
          <w:color w:val="000000"/>
          <w:sz w:val="28"/>
        </w:rPr>
        <w:t>
      16. Продолжительность оплачиваемого ежегодного трудового отпуска сотрудникам в году поступления на службу исчисляется пропорционально прослуженному времени со дня поступления их на службу до конца года из расчета: одна двенадцатая часть отпуска - за каждый полный месяц службы.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 Оплачиваемый ежегодный трудовой отпуск продолжительностью менее десяти календарных дней указанным лицам по их желанию предоставляется одновременно с оплачиваемым ежегодным трудовым отпуском в следующем году.</w:t>
      </w:r>
      <w:r>
        <w:br/>
      </w:r>
      <w:r>
        <w:rPr>
          <w:rFonts w:ascii="Times New Roman"/>
          <w:b w:val="false"/>
          <w:i w:val="false"/>
          <w:color w:val="000000"/>
          <w:sz w:val="28"/>
        </w:rPr>
        <w:t>
      При подсчете продолжительности очередного отпуска в первом календарном году службы половина дня отпуска округляется до целого дня.</w:t>
      </w:r>
      <w:r>
        <w:br/>
      </w:r>
      <w:r>
        <w:rPr>
          <w:rFonts w:ascii="Times New Roman"/>
          <w:b w:val="false"/>
          <w:i w:val="false"/>
          <w:color w:val="000000"/>
          <w:sz w:val="28"/>
        </w:rPr>
        <w:t>
</w:t>
      </w:r>
      <w:r>
        <w:rPr>
          <w:rFonts w:ascii="Times New Roman"/>
          <w:b w:val="false"/>
          <w:i w:val="false"/>
          <w:color w:val="000000"/>
          <w:sz w:val="28"/>
        </w:rPr>
        <w:t>
      17. Если право на дополнительный отпуск (или на его увеличение) возникло после момента предоставления сотруднику оплачиваемого ежегодного трудового отпуска, дополнительный отпуск за выслугу лет предоставляется в другое время до конца текущего года, или присоединяется к оплачиваемому ежегодному трудовому отпуску в следующем году, по согласованию с начальником, имеющим право предоставления отпуска.</w:t>
      </w:r>
    </w:p>
    <w:bookmarkEnd w:id="332"/>
    <w:bookmarkStart w:name="z914" w:id="333"/>
    <w:p>
      <w:pPr>
        <w:spacing w:after="0"/>
        <w:ind w:left="0"/>
        <w:jc w:val="left"/>
      </w:pPr>
      <w:r>
        <w:rPr>
          <w:rFonts w:ascii="Times New Roman"/>
          <w:b/>
          <w:i w:val="false"/>
          <w:color w:val="000000"/>
        </w:rPr>
        <w:t xml:space="preserve"> 
4. Оплачиваемый ежегодный трудовой отпуск</w:t>
      </w:r>
    </w:p>
    <w:bookmarkEnd w:id="333"/>
    <w:bookmarkStart w:name="z915" w:id="334"/>
    <w:p>
      <w:pPr>
        <w:spacing w:after="0"/>
        <w:ind w:left="0"/>
        <w:jc w:val="both"/>
      </w:pPr>
      <w:r>
        <w:rPr>
          <w:rFonts w:ascii="Times New Roman"/>
          <w:b w:val="false"/>
          <w:i w:val="false"/>
          <w:color w:val="000000"/>
          <w:sz w:val="28"/>
        </w:rPr>
        <w:t>
      18. Оплачиваемый ежегодный трудовой отпуск сотрудникам предоставляется продолжительностью тридцать календарных дней с выплатой пособия для оздоровления в размере двух должностных окладов.</w:t>
      </w:r>
      <w:r>
        <w:br/>
      </w:r>
      <w:r>
        <w:rPr>
          <w:rFonts w:ascii="Times New Roman"/>
          <w:b w:val="false"/>
          <w:i w:val="false"/>
          <w:color w:val="000000"/>
          <w:sz w:val="28"/>
        </w:rPr>
        <w:t>
    Оплачиваемый ежегодный трудовой отпуск сотруднику предоставляется в течение календарного года в соответствии с графиком отпусков.</w:t>
      </w:r>
      <w:r>
        <w:br/>
      </w:r>
      <w:r>
        <w:rPr>
          <w:rFonts w:ascii="Times New Roman"/>
          <w:b w:val="false"/>
          <w:i w:val="false"/>
          <w:color w:val="000000"/>
          <w:sz w:val="28"/>
        </w:rPr>
        <w:t>
</w:t>
      </w:r>
      <w:r>
        <w:rPr>
          <w:rFonts w:ascii="Times New Roman"/>
          <w:b w:val="false"/>
          <w:i w:val="false"/>
          <w:color w:val="000000"/>
          <w:sz w:val="28"/>
        </w:rPr>
        <w:t>
      19. Лицам рядового и начальствующего состава, заболевшим во время очередного отпуска, отпуск продлевается на число дней нахождения их на лечении.</w:t>
      </w:r>
      <w:r>
        <w:br/>
      </w:r>
      <w:r>
        <w:rPr>
          <w:rFonts w:ascii="Times New Roman"/>
          <w:b w:val="false"/>
          <w:i w:val="false"/>
          <w:color w:val="000000"/>
          <w:sz w:val="28"/>
        </w:rPr>
        <w:t>
      Лицам рядового и начальствующего состава, направляемым на учебу в организации образования очередные отпуска предоставляются до убытия в организацию образования.</w:t>
      </w:r>
      <w:r>
        <w:br/>
      </w:r>
      <w:r>
        <w:rPr>
          <w:rFonts w:ascii="Times New Roman"/>
          <w:b w:val="false"/>
          <w:i w:val="false"/>
          <w:color w:val="000000"/>
          <w:sz w:val="28"/>
        </w:rPr>
        <w:t>
</w:t>
      </w:r>
      <w:r>
        <w:rPr>
          <w:rFonts w:ascii="Times New Roman"/>
          <w:b w:val="false"/>
          <w:i w:val="false"/>
          <w:color w:val="000000"/>
          <w:sz w:val="28"/>
        </w:rPr>
        <w:t>
      20. Донорам из числа сотрудников непосредственно после каждой сдачи крови для переливания предоставляется день отдыха.</w:t>
      </w:r>
      <w:r>
        <w:br/>
      </w:r>
      <w:r>
        <w:rPr>
          <w:rFonts w:ascii="Times New Roman"/>
          <w:b w:val="false"/>
          <w:i w:val="false"/>
          <w:color w:val="000000"/>
          <w:sz w:val="28"/>
        </w:rPr>
        <w:t>
      Не допускается продление ежегодного трудового отпуска за счет дней отдыха предоставляемых после каждой сдачи крови для переливания.</w:t>
      </w:r>
    </w:p>
    <w:bookmarkEnd w:id="334"/>
    <w:bookmarkStart w:name="z918" w:id="335"/>
    <w:p>
      <w:pPr>
        <w:spacing w:after="0"/>
        <w:ind w:left="0"/>
        <w:jc w:val="left"/>
      </w:pPr>
      <w:r>
        <w:rPr>
          <w:rFonts w:ascii="Times New Roman"/>
          <w:b/>
          <w:i w:val="false"/>
          <w:color w:val="000000"/>
        </w:rPr>
        <w:t xml:space="preserve"> 
5. Краткосрочные отпуска</w:t>
      </w:r>
    </w:p>
    <w:bookmarkEnd w:id="335"/>
    <w:bookmarkStart w:name="z919" w:id="336"/>
    <w:p>
      <w:pPr>
        <w:spacing w:after="0"/>
        <w:ind w:left="0"/>
        <w:jc w:val="both"/>
      </w:pPr>
      <w:r>
        <w:rPr>
          <w:rFonts w:ascii="Times New Roman"/>
          <w:b w:val="false"/>
          <w:i w:val="false"/>
          <w:color w:val="000000"/>
          <w:sz w:val="28"/>
        </w:rPr>
        <w:t>
      21. Краткосрочные оплачиваемые отпуска предоставляются сотрудникам для решения неотложных социально-бытовых вопросов, выполнения родственного долга, а также по другим уважительным причинам до десяти календарных дней без учета времени на путь следования сотрудника к месту проведения отпуска и обратно.</w:t>
      </w:r>
      <w:r>
        <w:br/>
      </w:r>
      <w:r>
        <w:rPr>
          <w:rFonts w:ascii="Times New Roman"/>
          <w:b w:val="false"/>
          <w:i w:val="false"/>
          <w:color w:val="000000"/>
          <w:sz w:val="28"/>
        </w:rPr>
        <w:t>
</w:t>
      </w:r>
      <w:r>
        <w:rPr>
          <w:rFonts w:ascii="Times New Roman"/>
          <w:b w:val="false"/>
          <w:i w:val="false"/>
          <w:color w:val="000000"/>
          <w:sz w:val="28"/>
        </w:rPr>
        <w:t>
      22. Краткосрочный отпуск в счет оплачиваемого ежегодного трудового отпуска не засчитывается.</w:t>
      </w:r>
    </w:p>
    <w:bookmarkEnd w:id="336"/>
    <w:bookmarkStart w:name="z921" w:id="337"/>
    <w:p>
      <w:pPr>
        <w:spacing w:after="0"/>
        <w:ind w:left="0"/>
        <w:jc w:val="left"/>
      </w:pPr>
      <w:r>
        <w:rPr>
          <w:rFonts w:ascii="Times New Roman"/>
          <w:b/>
          <w:i w:val="false"/>
          <w:color w:val="000000"/>
        </w:rPr>
        <w:t xml:space="preserve"> 
6. Учебный отпуск</w:t>
      </w:r>
    </w:p>
    <w:bookmarkEnd w:id="337"/>
    <w:bookmarkStart w:name="z922" w:id="338"/>
    <w:p>
      <w:pPr>
        <w:spacing w:after="0"/>
        <w:ind w:left="0"/>
        <w:jc w:val="both"/>
      </w:pPr>
      <w:r>
        <w:rPr>
          <w:rFonts w:ascii="Times New Roman"/>
          <w:b w:val="false"/>
          <w:i w:val="false"/>
          <w:color w:val="000000"/>
          <w:sz w:val="28"/>
        </w:rPr>
        <w:t>
      23. Курсантам и слушателям, обучающимся в организациях образования по очной форме обучения, предоставляются следующие отпуска:</w:t>
      </w:r>
      <w:r>
        <w:br/>
      </w:r>
      <w:r>
        <w:rPr>
          <w:rFonts w:ascii="Times New Roman"/>
          <w:b w:val="false"/>
          <w:i w:val="false"/>
          <w:color w:val="000000"/>
          <w:sz w:val="28"/>
        </w:rPr>
        <w:t>
      1) зимний каникулярный отпуск - продолжительностью четырнадцать календарных дней;</w:t>
      </w:r>
      <w:r>
        <w:br/>
      </w:r>
      <w:r>
        <w:rPr>
          <w:rFonts w:ascii="Times New Roman"/>
          <w:b w:val="false"/>
          <w:i w:val="false"/>
          <w:color w:val="000000"/>
          <w:sz w:val="28"/>
        </w:rPr>
        <w:t>
      2) летний каникулярный отпуск - продолжительностью тридцать календарных дней;</w:t>
      </w:r>
      <w:r>
        <w:br/>
      </w:r>
      <w:r>
        <w:rPr>
          <w:rFonts w:ascii="Times New Roman"/>
          <w:b w:val="false"/>
          <w:i w:val="false"/>
          <w:color w:val="000000"/>
          <w:sz w:val="28"/>
        </w:rPr>
        <w:t>
      3) в связи с окончанием организации образования - продолжительностью тридцать календарных дней после назначения на должность.</w:t>
      </w:r>
      <w:r>
        <w:br/>
      </w:r>
      <w:r>
        <w:rPr>
          <w:rFonts w:ascii="Times New Roman"/>
          <w:b w:val="false"/>
          <w:i w:val="false"/>
          <w:color w:val="000000"/>
          <w:sz w:val="28"/>
        </w:rPr>
        <w:t>
      Курсантам и слушателям организаций образования Министерства выплачивается стоимость проезда на междугороднем автомобильном (кроме такси), железнодорожном и водном транспорте к месту постоянного проживания и обратно в период летних каникулярных отпусков.</w:t>
      </w:r>
      <w:r>
        <w:br/>
      </w:r>
      <w:r>
        <w:rPr>
          <w:rFonts w:ascii="Times New Roman"/>
          <w:b w:val="false"/>
          <w:i w:val="false"/>
          <w:color w:val="000000"/>
          <w:sz w:val="28"/>
        </w:rPr>
        <w:t>
</w:t>
      </w:r>
      <w:r>
        <w:rPr>
          <w:rFonts w:ascii="Times New Roman"/>
          <w:b w:val="false"/>
          <w:i w:val="false"/>
          <w:color w:val="000000"/>
          <w:sz w:val="28"/>
        </w:rPr>
        <w:t>
      24. Курсантам и слушателям организаций образования Министерства,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w:t>
      </w:r>
      <w:r>
        <w:br/>
      </w:r>
      <w:r>
        <w:rPr>
          <w:rFonts w:ascii="Times New Roman"/>
          <w:b w:val="false"/>
          <w:i w:val="false"/>
          <w:color w:val="000000"/>
          <w:sz w:val="28"/>
        </w:rPr>
        <w:t>
</w:t>
      </w:r>
      <w:r>
        <w:rPr>
          <w:rFonts w:ascii="Times New Roman"/>
          <w:b w:val="false"/>
          <w:i w:val="false"/>
          <w:color w:val="000000"/>
          <w:sz w:val="28"/>
        </w:rPr>
        <w:t>
      25. Отпуск в связи с окончанием организаций образования Министерства предоставляется выпускникам после непосредственного окончания очного обучения и предоставлением подтверждающих документов установленного образца в органы и подразделения по чрезвычайным ситуациям по месту персонального распределения, продолжительностью тридцать календарных дней с выплатой пособия для оздоровления в размере двух должностных окладов.</w:t>
      </w:r>
      <w:r>
        <w:br/>
      </w:r>
      <w:r>
        <w:rPr>
          <w:rFonts w:ascii="Times New Roman"/>
          <w:b w:val="false"/>
          <w:i w:val="false"/>
          <w:color w:val="000000"/>
          <w:sz w:val="28"/>
        </w:rPr>
        <w:t>
</w:t>
      </w:r>
      <w:r>
        <w:rPr>
          <w:rFonts w:ascii="Times New Roman"/>
          <w:b w:val="false"/>
          <w:i w:val="false"/>
          <w:color w:val="000000"/>
          <w:sz w:val="28"/>
        </w:rPr>
        <w:t>
      26. Дополнительный оплачиваемый отпуск в зависимости от выслуги лет и за особые условия прохождения службы, слушателям и курсантам не предоставляется.</w:t>
      </w:r>
      <w:r>
        <w:br/>
      </w:r>
      <w:r>
        <w:rPr>
          <w:rFonts w:ascii="Times New Roman"/>
          <w:b w:val="false"/>
          <w:i w:val="false"/>
          <w:color w:val="000000"/>
          <w:sz w:val="28"/>
        </w:rPr>
        <w:t>
      Предоставление академического отпуска курсантам и слушателям организаций образования Министерства осуществляется на основании заключения центральной и окружной военно-врачебной комиссий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27 июля 2010 года № 325 «Об утверждении Инструкции по проведению военно-врачебной экспертизы в органах внутренних дел» и в соответствии с нормативными правовыми актами Министерства 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27. Сотрудникам, поступающим в организацию образования Министерства по очной и заочной формам обучения, для подготовки и сдачи вступительных экзаменов предоставляются учебные отпуска продолжительностью тридцать календарных дней с сохранением денежного содержания, а поступающим в другие организации образования для сдачи вступительных экзаменов - продолжительностью до пятнадцати календарных дней без сохранения денежного содержания.</w:t>
      </w:r>
      <w:r>
        <w:br/>
      </w:r>
      <w:r>
        <w:rPr>
          <w:rFonts w:ascii="Times New Roman"/>
          <w:b w:val="false"/>
          <w:i w:val="false"/>
          <w:color w:val="000000"/>
          <w:sz w:val="28"/>
        </w:rPr>
        <w:t>
      Очередной отпуск сотрудникам, допущенным к вступительным экзаменам на очное обучение в организации образования Министерства, других министерств и ведомств, предоставляется с таким расчетом, чтобы он был ими использован до командирования в учебное заведение.</w:t>
      </w:r>
      <w:r>
        <w:br/>
      </w:r>
      <w:r>
        <w:rPr>
          <w:rFonts w:ascii="Times New Roman"/>
          <w:b w:val="false"/>
          <w:i w:val="false"/>
          <w:color w:val="000000"/>
          <w:sz w:val="28"/>
        </w:rPr>
        <w:t>
</w:t>
      </w:r>
      <w:r>
        <w:rPr>
          <w:rFonts w:ascii="Times New Roman"/>
          <w:b w:val="false"/>
          <w:i w:val="false"/>
          <w:color w:val="000000"/>
          <w:sz w:val="28"/>
        </w:rPr>
        <w:t>
      28. Слушателям (курсантам), обучающимся по очной форме в организациях образования правоохранительных органов Республики Казахстан, зарубежных стран возмещаются расходы на проезд к месту учебы и обратно в период летних каникулярных отпусков (проезд на междугороднем автомобильном (кроме такси), железнодорожном и водном транспорте).</w:t>
      </w:r>
      <w:r>
        <w:br/>
      </w:r>
      <w:r>
        <w:rPr>
          <w:rFonts w:ascii="Times New Roman"/>
          <w:b w:val="false"/>
          <w:i w:val="false"/>
          <w:color w:val="000000"/>
          <w:sz w:val="28"/>
        </w:rPr>
        <w:t>
</w:t>
      </w:r>
      <w:r>
        <w:rPr>
          <w:rFonts w:ascii="Times New Roman"/>
          <w:b w:val="false"/>
          <w:i w:val="false"/>
          <w:color w:val="000000"/>
          <w:sz w:val="28"/>
        </w:rPr>
        <w:t>
      29. Сотрудникам, обучающимся в организациях образования Министерства по заочной форме обучения, предоставляются учебные отпуска на период сдачи экзаменов продолжительностью, равной продолжительности экзаменационной сессии, но не более сорока пяти календарных дней в течение одного года, возмещаются расходы на проезд железнодорожным транспортом к месту учебы и обратно в пределах Республики Казахстан.</w:t>
      </w:r>
      <w:r>
        <w:br/>
      </w:r>
      <w:r>
        <w:rPr>
          <w:rFonts w:ascii="Times New Roman"/>
          <w:b w:val="false"/>
          <w:i w:val="false"/>
          <w:color w:val="000000"/>
          <w:sz w:val="28"/>
        </w:rPr>
        <w:t>
      Сотрудникам, обучающимся по заочной форме обучения в организациях образования других министерств и ведомств, имеющих лицензию на образовательную деятельность, предоставляются дополнительные отпуска без сохранения заработной платы.</w:t>
      </w:r>
      <w:r>
        <w:br/>
      </w:r>
      <w:r>
        <w:rPr>
          <w:rFonts w:ascii="Times New Roman"/>
          <w:b w:val="false"/>
          <w:i w:val="false"/>
          <w:color w:val="000000"/>
          <w:sz w:val="28"/>
        </w:rPr>
        <w:t>
</w:t>
      </w:r>
      <w:r>
        <w:rPr>
          <w:rFonts w:ascii="Times New Roman"/>
          <w:b w:val="false"/>
          <w:i w:val="false"/>
          <w:color w:val="000000"/>
          <w:sz w:val="28"/>
        </w:rPr>
        <w:t>
      30. Сотрудникам, обучающимся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выплачиваются за каждый день нахождения на учебе суточные и возмещаются расходы по найму жилого помещения в порядке и по нормам, установленным на служебные командировки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31. Не отраженные вопросы </w:t>
      </w:r>
      <w:r>
        <w:rPr>
          <w:rFonts w:ascii="Times New Roman"/>
          <w:b w:val="false"/>
          <w:i w:val="false"/>
          <w:color w:val="000000"/>
          <w:sz w:val="28"/>
        </w:rPr>
        <w:t>оплаты труда</w:t>
      </w:r>
      <w:r>
        <w:rPr>
          <w:rFonts w:ascii="Times New Roman"/>
          <w:b w:val="false"/>
          <w:i w:val="false"/>
          <w:color w:val="000000"/>
          <w:sz w:val="28"/>
        </w:rPr>
        <w:t>, проезда к месту учебы,  </w:t>
      </w:r>
      <w:r>
        <w:rPr>
          <w:rFonts w:ascii="Times New Roman"/>
          <w:b w:val="false"/>
          <w:i w:val="false"/>
          <w:color w:val="000000"/>
          <w:sz w:val="28"/>
        </w:rPr>
        <w:t>предоставления отпусков</w:t>
      </w:r>
      <w:r>
        <w:rPr>
          <w:rFonts w:ascii="Times New Roman"/>
          <w:b w:val="false"/>
          <w:i w:val="false"/>
          <w:color w:val="000000"/>
          <w:sz w:val="28"/>
        </w:rPr>
        <w:t xml:space="preserve"> сотрудникам, обучающимся в иных организациях образования по заочной (вечерней) форме обучения, регулируются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Сотрудникам, поступившим в организации образования в рамках государственного заказа по подготовке государственных служащих, предоставляется учебный отпуск без сохранения денежного довольствия с освобождением от занимаемой должности и оставлением в кадрах Министерства.</w:t>
      </w:r>
      <w:r>
        <w:br/>
      </w:r>
      <w:r>
        <w:rPr>
          <w:rFonts w:ascii="Times New Roman"/>
          <w:b w:val="false"/>
          <w:i w:val="false"/>
          <w:color w:val="000000"/>
          <w:sz w:val="28"/>
        </w:rPr>
        <w:t>
      По окончании обучения сотруднику предоставляется должность не ниже ранее занимаемой должности.</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по чрезвычайным ситуациям РК от 28.08.2013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38"/>
    <w:bookmarkStart w:name="z932" w:id="339"/>
    <w:p>
      <w:pPr>
        <w:spacing w:after="0"/>
        <w:ind w:left="0"/>
        <w:jc w:val="left"/>
      </w:pPr>
      <w:r>
        <w:rPr>
          <w:rFonts w:ascii="Times New Roman"/>
          <w:b/>
          <w:i w:val="false"/>
          <w:color w:val="000000"/>
        </w:rPr>
        <w:t xml:space="preserve"> 
7. Дополнительный оплачиваемый отпуск в зависимости от выслуги лет</w:t>
      </w:r>
    </w:p>
    <w:bookmarkEnd w:id="339"/>
    <w:bookmarkStart w:name="z933" w:id="340"/>
    <w:p>
      <w:pPr>
        <w:spacing w:after="0"/>
        <w:ind w:left="0"/>
        <w:jc w:val="both"/>
      </w:pPr>
      <w:r>
        <w:rPr>
          <w:rFonts w:ascii="Times New Roman"/>
          <w:b w:val="false"/>
          <w:i w:val="false"/>
          <w:color w:val="000000"/>
          <w:sz w:val="28"/>
        </w:rPr>
        <w:t>
      33. Дополнительный оплачиваемый отпуск в зависимости от выслуги лет (в календарном исчислении), учитываемой при назначении пенсии, сотрудникам предоставляется:</w:t>
      </w:r>
      <w:r>
        <w:br/>
      </w:r>
      <w:r>
        <w:rPr>
          <w:rFonts w:ascii="Times New Roman"/>
          <w:b w:val="false"/>
          <w:i w:val="false"/>
          <w:color w:val="000000"/>
          <w:sz w:val="28"/>
        </w:rPr>
        <w:t>
      1) имеющим выслугу более десяти лет - продолжительностью пять календарных дней;</w:t>
      </w:r>
      <w:r>
        <w:br/>
      </w:r>
      <w:r>
        <w:rPr>
          <w:rFonts w:ascii="Times New Roman"/>
          <w:b w:val="false"/>
          <w:i w:val="false"/>
          <w:color w:val="000000"/>
          <w:sz w:val="28"/>
        </w:rPr>
        <w:t>
      2) имеющим выслугу более пятнадцати лет - продолжительностью десять календарных дней;</w:t>
      </w:r>
      <w:r>
        <w:br/>
      </w:r>
      <w:r>
        <w:rPr>
          <w:rFonts w:ascii="Times New Roman"/>
          <w:b w:val="false"/>
          <w:i w:val="false"/>
          <w:color w:val="000000"/>
          <w:sz w:val="28"/>
        </w:rPr>
        <w:t>
      3) имеющим выслугу более двадцати лет - продолжительностью пятнадцать календарных дней.</w:t>
      </w:r>
      <w:r>
        <w:br/>
      </w:r>
      <w:r>
        <w:rPr>
          <w:rFonts w:ascii="Times New Roman"/>
          <w:b w:val="false"/>
          <w:i w:val="false"/>
          <w:color w:val="000000"/>
          <w:sz w:val="28"/>
        </w:rPr>
        <w:t>
</w:t>
      </w:r>
      <w:r>
        <w:rPr>
          <w:rFonts w:ascii="Times New Roman"/>
          <w:b w:val="false"/>
          <w:i w:val="false"/>
          <w:color w:val="000000"/>
          <w:sz w:val="28"/>
        </w:rPr>
        <w:t>
      34.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26 августа 1998 года № 803, оплачиваемый ежегодный трудовой отпуск предоставляется продолжительностью сорок пять календарных дней независимо от выслуги лет.</w:t>
      </w:r>
      <w:r>
        <w:br/>
      </w:r>
      <w:r>
        <w:rPr>
          <w:rFonts w:ascii="Times New Roman"/>
          <w:b w:val="false"/>
          <w:i w:val="false"/>
          <w:color w:val="000000"/>
          <w:sz w:val="28"/>
        </w:rPr>
        <w:t>
</w:t>
      </w:r>
      <w:r>
        <w:rPr>
          <w:rFonts w:ascii="Times New Roman"/>
          <w:b w:val="false"/>
          <w:i w:val="false"/>
          <w:color w:val="000000"/>
          <w:sz w:val="28"/>
        </w:rPr>
        <w:t>
      35. Сотрудникам, переведенным из местностей с неблагоприятными климатическими условиями в другие районы и местности и неиспользовавшим очередной отпуск, в том числе соединенный за истекший и текущий годы, отпуск предоставляется по новому месту службы из расчета: за период службы до перевода из местностей с неблагоприятными климатическими условиями - пропорционально времени, прослуженному в этих районах и местностях (с учетом дополнительных отпусков), после перевода - на общих основаниях.</w:t>
      </w:r>
    </w:p>
    <w:bookmarkEnd w:id="340"/>
    <w:bookmarkStart w:name="z936" w:id="341"/>
    <w:p>
      <w:pPr>
        <w:spacing w:after="0"/>
        <w:ind w:left="0"/>
        <w:jc w:val="left"/>
      </w:pPr>
      <w:r>
        <w:rPr>
          <w:rFonts w:ascii="Times New Roman"/>
          <w:b/>
          <w:i w:val="false"/>
          <w:color w:val="000000"/>
        </w:rPr>
        <w:t xml:space="preserve"> 
8. Отпуска по беременности и родам, отпуска сотрудникам,</w:t>
      </w:r>
      <w:r>
        <w:br/>
      </w:r>
      <w:r>
        <w:rPr>
          <w:rFonts w:ascii="Times New Roman"/>
          <w:b/>
          <w:i w:val="false"/>
          <w:color w:val="000000"/>
        </w:rPr>
        <w:t>
усыновившим или удочерившим новорожденного ребенка (детей),</w:t>
      </w:r>
      <w:r>
        <w:br/>
      </w:r>
      <w:r>
        <w:rPr>
          <w:rFonts w:ascii="Times New Roman"/>
          <w:b/>
          <w:i w:val="false"/>
          <w:color w:val="000000"/>
        </w:rPr>
        <w:t>
отпуска без сохранения заработной платы по уходу за ребенком</w:t>
      </w:r>
      <w:r>
        <w:br/>
      </w:r>
      <w:r>
        <w:rPr>
          <w:rFonts w:ascii="Times New Roman"/>
          <w:b/>
          <w:i w:val="false"/>
          <w:color w:val="000000"/>
        </w:rPr>
        <w:t>
до достижения им возраста трех лет</w:t>
      </w:r>
    </w:p>
    <w:bookmarkEnd w:id="341"/>
    <w:bookmarkStart w:name="z937" w:id="342"/>
    <w:p>
      <w:pPr>
        <w:spacing w:after="0"/>
        <w:ind w:left="0"/>
        <w:jc w:val="both"/>
      </w:pPr>
      <w:r>
        <w:rPr>
          <w:rFonts w:ascii="Times New Roman"/>
          <w:b w:val="false"/>
          <w:i w:val="false"/>
          <w:color w:val="000000"/>
          <w:sz w:val="28"/>
        </w:rPr>
        <w:t>
      36.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предоставляются сотрудникам сверх оплачиваемого ежегодного трудового отпуска.</w:t>
      </w:r>
      <w:r>
        <w:br/>
      </w:r>
      <w:r>
        <w:rPr>
          <w:rFonts w:ascii="Times New Roman"/>
          <w:b w:val="false"/>
          <w:i w:val="false"/>
          <w:color w:val="000000"/>
          <w:sz w:val="28"/>
        </w:rPr>
        <w:t>
</w:t>
      </w:r>
      <w:r>
        <w:rPr>
          <w:rFonts w:ascii="Times New Roman"/>
          <w:b w:val="false"/>
          <w:i w:val="false"/>
          <w:color w:val="000000"/>
          <w:sz w:val="28"/>
        </w:rPr>
        <w:t>
      37. Продолжительность, условия предоставления и оплаты </w:t>
      </w:r>
      <w:r>
        <w:rPr>
          <w:rFonts w:ascii="Times New Roman"/>
          <w:b w:val="false"/>
          <w:i w:val="false"/>
          <w:color w:val="000000"/>
          <w:sz w:val="28"/>
        </w:rPr>
        <w:t>отпусков</w:t>
      </w:r>
      <w:r>
        <w:rPr>
          <w:rFonts w:ascii="Times New Roman"/>
          <w:b w:val="false"/>
          <w:i w:val="false"/>
          <w:color w:val="000000"/>
          <w:sz w:val="28"/>
        </w:rPr>
        <w:t xml:space="preserve"> по беременности и родам, </w:t>
      </w:r>
      <w:r>
        <w:rPr>
          <w:rFonts w:ascii="Times New Roman"/>
          <w:b w:val="false"/>
          <w:i w:val="false"/>
          <w:color w:val="000000"/>
          <w:sz w:val="28"/>
        </w:rPr>
        <w:t>отпуска</w:t>
      </w:r>
      <w:r>
        <w:rPr>
          <w:rFonts w:ascii="Times New Roman"/>
          <w:b w:val="false"/>
          <w:i w:val="false"/>
          <w:color w:val="000000"/>
          <w:sz w:val="28"/>
        </w:rPr>
        <w:t xml:space="preserve"> сотрудникам, усыновившим или удочерившим новорожденного ребенка (детей), </w:t>
      </w:r>
      <w:r>
        <w:rPr>
          <w:rFonts w:ascii="Times New Roman"/>
          <w:b w:val="false"/>
          <w:i w:val="false"/>
          <w:color w:val="000000"/>
          <w:sz w:val="28"/>
        </w:rPr>
        <w:t>отпуска</w:t>
      </w:r>
      <w:r>
        <w:rPr>
          <w:rFonts w:ascii="Times New Roman"/>
          <w:b w:val="false"/>
          <w:i w:val="false"/>
          <w:color w:val="000000"/>
          <w:sz w:val="28"/>
        </w:rPr>
        <w:t xml:space="preserve"> без сохранения заработной платы по уходу за ребенком до достижения им возраста трех лет устанавливаются в порядке, определяемом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38. Сотрудник на период нахождения в отпуске без сохранения заработной платы по уходу за ребенком до достижения им возраста трех лет зачисляется в распоряжение соответствующего органа или учреждения. За время отпуска без сохранения заработной платы по уходу за ребенком до достижения им трехлетнего возраста за сотрудником сохраняется место работы (должность).</w:t>
      </w:r>
    </w:p>
    <w:bookmarkEnd w:id="342"/>
    <w:bookmarkStart w:name="z940" w:id="343"/>
    <w:p>
      <w:pPr>
        <w:spacing w:after="0"/>
        <w:ind w:left="0"/>
        <w:jc w:val="left"/>
      </w:pPr>
      <w:r>
        <w:rPr>
          <w:rFonts w:ascii="Times New Roman"/>
          <w:b/>
          <w:i w:val="false"/>
          <w:color w:val="000000"/>
        </w:rPr>
        <w:t xml:space="preserve"> 
9. Отзыв из отпуска</w:t>
      </w:r>
    </w:p>
    <w:bookmarkEnd w:id="343"/>
    <w:bookmarkStart w:name="z941" w:id="344"/>
    <w:p>
      <w:pPr>
        <w:spacing w:after="0"/>
        <w:ind w:left="0"/>
        <w:jc w:val="both"/>
      </w:pPr>
      <w:r>
        <w:rPr>
          <w:rFonts w:ascii="Times New Roman"/>
          <w:b w:val="false"/>
          <w:i w:val="false"/>
          <w:color w:val="000000"/>
          <w:sz w:val="28"/>
        </w:rPr>
        <w:t>
      39. Оплачиваемый ежегодный трудовой отпуск может быть прерван в случае крайней служебной необходимости на основании письменного приказа прямого начальника, имеющего право предоставления отпусков, и только с письменного согласия сотрудника, с указанием в приказе количества неиспользованных дней отпуска. Кадровыми службами соответствующего органа или подразделений по чрезвычайным ситуациям в графике отпусков делается соответствующая отметка.</w:t>
      </w:r>
      <w:r>
        <w:br/>
      </w:r>
      <w:r>
        <w:rPr>
          <w:rFonts w:ascii="Times New Roman"/>
          <w:b w:val="false"/>
          <w:i w:val="false"/>
          <w:color w:val="000000"/>
          <w:sz w:val="28"/>
        </w:rPr>
        <w:t>
</w:t>
      </w:r>
      <w:r>
        <w:rPr>
          <w:rFonts w:ascii="Times New Roman"/>
          <w:b w:val="false"/>
          <w:i w:val="false"/>
          <w:color w:val="000000"/>
          <w:sz w:val="28"/>
        </w:rPr>
        <w:t>
      40. Если неиспользованная часть отпуска составляет десять календарных дней и более, сотрудникам предоставляется сверх отпуска время на путь следования.</w:t>
      </w:r>
      <w:r>
        <w:br/>
      </w:r>
      <w:r>
        <w:rPr>
          <w:rFonts w:ascii="Times New Roman"/>
          <w:b w:val="false"/>
          <w:i w:val="false"/>
          <w:color w:val="000000"/>
          <w:sz w:val="28"/>
        </w:rPr>
        <w:t>
</w:t>
      </w:r>
      <w:r>
        <w:rPr>
          <w:rFonts w:ascii="Times New Roman"/>
          <w:b w:val="false"/>
          <w:i w:val="false"/>
          <w:color w:val="000000"/>
          <w:sz w:val="28"/>
        </w:rPr>
        <w:t>
      41. По желанию сотрудника неиспользованная часть отпуска предоставляется в текущем году или присоединена к оплачиваемому ежегодному трудовому отпуску за следующий год.</w:t>
      </w:r>
    </w:p>
    <w:bookmarkEnd w:id="344"/>
    <w:bookmarkStart w:name="z944" w:id="345"/>
    <w:p>
      <w:pPr>
        <w:spacing w:after="0"/>
        <w:ind w:left="0"/>
        <w:jc w:val="left"/>
      </w:pPr>
      <w:r>
        <w:rPr>
          <w:rFonts w:ascii="Times New Roman"/>
          <w:b/>
          <w:i w:val="false"/>
          <w:color w:val="000000"/>
        </w:rPr>
        <w:t xml:space="preserve"> 
10. Предоставление и оформление отпусков</w:t>
      </w:r>
    </w:p>
    <w:bookmarkEnd w:id="345"/>
    <w:bookmarkStart w:name="z945" w:id="346"/>
    <w:p>
      <w:pPr>
        <w:spacing w:after="0"/>
        <w:ind w:left="0"/>
        <w:jc w:val="both"/>
      </w:pPr>
      <w:r>
        <w:rPr>
          <w:rFonts w:ascii="Times New Roman"/>
          <w:b w:val="false"/>
          <w:i w:val="false"/>
          <w:color w:val="000000"/>
          <w:sz w:val="28"/>
        </w:rPr>
        <w:t>
      42. Предоставление отпуска сотрудникам ОГПС оформляется приказом, в котором отражается вид отпуска, на какой период он предоставляется, на кого возлагается исполнение служебных обязанностей (для руководящего состава), место проведения отпуска, а также основание предоставления отпуска.</w:t>
      </w:r>
      <w:r>
        <w:br/>
      </w:r>
      <w:r>
        <w:rPr>
          <w:rFonts w:ascii="Times New Roman"/>
          <w:b w:val="false"/>
          <w:i w:val="false"/>
          <w:color w:val="000000"/>
          <w:sz w:val="28"/>
        </w:rPr>
        <w:t>
</w:t>
      </w:r>
      <w:r>
        <w:rPr>
          <w:rFonts w:ascii="Times New Roman"/>
          <w:b w:val="false"/>
          <w:i w:val="false"/>
          <w:color w:val="000000"/>
          <w:sz w:val="28"/>
        </w:rPr>
        <w:t>
      43. Основанием для предоставления очередных отпусков являются график, утвержденный начальником, имеющим право предоставления отпусков и рапорт сотрудника на имя этого начальника. В рапорте должно быть указано место проведения отпуска, дата предполагаемого убытия в отпуск, а также отражают, на кого будет возложено исполнение служебных обязанностей (для руководящего состава).</w:t>
      </w:r>
      <w:r>
        <w:br/>
      </w:r>
      <w:r>
        <w:rPr>
          <w:rFonts w:ascii="Times New Roman"/>
          <w:b w:val="false"/>
          <w:i w:val="false"/>
          <w:color w:val="000000"/>
          <w:sz w:val="28"/>
        </w:rPr>
        <w:t>
      Очередные отпуска предоставляются сотрудникам равномерно в течение всего календарного года с расчетом ежемесячного нахождения сотрудников в отпусках. Начальникам, имеющим право предоставления отпусков, разрешается уменьшать эти нормы в напряженные периоды службы и, соответственно, увеличивать в другие периоды текущего календарного года.</w:t>
      </w:r>
      <w:r>
        <w:br/>
      </w:r>
      <w:r>
        <w:rPr>
          <w:rFonts w:ascii="Times New Roman"/>
          <w:b w:val="false"/>
          <w:i w:val="false"/>
          <w:color w:val="000000"/>
          <w:sz w:val="28"/>
        </w:rPr>
        <w:t>
      Графики предоставления очередных отпусков и рапорта сотрудников на отпуск хранятся в кадровой службе.</w:t>
      </w:r>
      <w:r>
        <w:br/>
      </w:r>
      <w:r>
        <w:rPr>
          <w:rFonts w:ascii="Times New Roman"/>
          <w:b w:val="false"/>
          <w:i w:val="false"/>
          <w:color w:val="000000"/>
          <w:sz w:val="28"/>
        </w:rPr>
        <w:t>
      На сотрудников, прибывших в данный орган или подразделения по чрезвычайным ситуациям, учебное заведение Министерства после утверждения графика предоставления очередных отпусков и не использовавших очередные отпуска по прежнему месту службы, а также вновь принятых на службу в ОГПС, составляются дополнительные графики, которые приобщаются к основному графику предоставления очередных отпусков. Очередной отпуск предоставляется сотруднику в течение текущего года.</w:t>
      </w:r>
      <w:r>
        <w:br/>
      </w:r>
      <w:r>
        <w:rPr>
          <w:rFonts w:ascii="Times New Roman"/>
          <w:b w:val="false"/>
          <w:i w:val="false"/>
          <w:color w:val="000000"/>
          <w:sz w:val="28"/>
        </w:rPr>
        <w:t>
</w:t>
      </w:r>
      <w:r>
        <w:rPr>
          <w:rFonts w:ascii="Times New Roman"/>
          <w:b w:val="false"/>
          <w:i w:val="false"/>
          <w:color w:val="000000"/>
          <w:sz w:val="28"/>
        </w:rPr>
        <w:t>
      44. Начальники органа или подразделений по чрезвычайным ситуациям, учебного заведения Министерства несут дисциплинарную ответственность за несвоевременное предоставление сотрудникам очередных отпусков.</w:t>
      </w:r>
      <w:r>
        <w:br/>
      </w:r>
      <w:r>
        <w:rPr>
          <w:rFonts w:ascii="Times New Roman"/>
          <w:b w:val="false"/>
          <w:i w:val="false"/>
          <w:color w:val="000000"/>
          <w:sz w:val="28"/>
        </w:rPr>
        <w:t>
</w:t>
      </w:r>
      <w:r>
        <w:rPr>
          <w:rFonts w:ascii="Times New Roman"/>
          <w:b w:val="false"/>
          <w:i w:val="false"/>
          <w:color w:val="000000"/>
          <w:sz w:val="28"/>
        </w:rPr>
        <w:t>
      45. На основании приказа о предоставлении ежегодного трудового года, сотрудникам, убывающим в отпуск, кадровыми службами органа или подразделений по чрезвычайным ситуациям, учебного заведения Министерства, а там, где нет кадровых служб, специально уполномоченными на то лицами, выдаются отпускные удостоверения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После возвращения из отпуска сотрудники сдают в кадровую службу органа или подразделений по чрезвычайным ситуациям, учебного заведения Министерства отпускное удостоверение (с отметками дней прибытия и убытия с места проведения отпуска и отметкой о дате выхода на работу). Данный документ приобщается к отпускным материалам сотрудников.</w:t>
      </w:r>
      <w:r>
        <w:br/>
      </w:r>
      <w:r>
        <w:rPr>
          <w:rFonts w:ascii="Times New Roman"/>
          <w:b w:val="false"/>
          <w:i w:val="false"/>
          <w:color w:val="000000"/>
          <w:sz w:val="28"/>
        </w:rPr>
        <w:t>
      Сотрудники, убывающие в отпуск передают своим непосредственным начальникам все дела и материалы, предусмотренные служебными обязанностями, либо по их указанию другим сотрудникам.</w:t>
      </w:r>
    </w:p>
    <w:bookmarkEnd w:id="346"/>
    <w:bookmarkStart w:name="z949" w:id="347"/>
    <w:p>
      <w:pPr>
        <w:spacing w:after="0"/>
        <w:ind w:left="0"/>
        <w:jc w:val="both"/>
      </w:pPr>
      <w:r>
        <w:rPr>
          <w:rFonts w:ascii="Times New Roman"/>
          <w:b w:val="false"/>
          <w:i w:val="false"/>
          <w:color w:val="000000"/>
          <w:sz w:val="28"/>
        </w:rPr>
        <w:t xml:space="preserve">
Приложение к Инструкции    </w:t>
      </w:r>
      <w:r>
        <w:br/>
      </w:r>
      <w:r>
        <w:rPr>
          <w:rFonts w:ascii="Times New Roman"/>
          <w:b w:val="false"/>
          <w:i w:val="false"/>
          <w:color w:val="000000"/>
          <w:sz w:val="28"/>
        </w:rPr>
        <w:t xml:space="preserve">
о предоставлении отпусков   </w:t>
      </w:r>
      <w:r>
        <w:br/>
      </w:r>
      <w:r>
        <w:rPr>
          <w:rFonts w:ascii="Times New Roman"/>
          <w:b w:val="false"/>
          <w:i w:val="false"/>
          <w:color w:val="000000"/>
          <w:sz w:val="28"/>
        </w:rPr>
        <w:t xml:space="preserve">
сотрудникам органов      </w:t>
      </w:r>
      <w:r>
        <w:br/>
      </w:r>
      <w:r>
        <w:rPr>
          <w:rFonts w:ascii="Times New Roman"/>
          <w:b w:val="false"/>
          <w:i w:val="false"/>
          <w:color w:val="000000"/>
          <w:sz w:val="28"/>
        </w:rPr>
        <w:t>
государственной противопожарной</w:t>
      </w:r>
      <w:r>
        <w:br/>
      </w:r>
      <w:r>
        <w:rPr>
          <w:rFonts w:ascii="Times New Roman"/>
          <w:b w:val="false"/>
          <w:i w:val="false"/>
          <w:color w:val="000000"/>
          <w:sz w:val="28"/>
        </w:rPr>
        <w:t xml:space="preserve">
службы Республики Казахстан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7"/>
        <w:gridCol w:w="5693"/>
      </w:tblGrid>
      <w:tr>
        <w:trPr>
          <w:trHeight w:val="105"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чрезвычайным</w:t>
            </w:r>
            <w:r>
              <w:br/>
            </w:r>
            <w:r>
              <w:rPr>
                <w:rFonts w:ascii="Times New Roman"/>
                <w:b w:val="false"/>
                <w:i w:val="false"/>
                <w:color w:val="000000"/>
                <w:sz w:val="20"/>
              </w:rPr>
              <w:t>
</w:t>
            </w:r>
            <w:r>
              <w:rPr>
                <w:rFonts w:ascii="Times New Roman"/>
                <w:b w:val="false"/>
                <w:i w:val="false"/>
                <w:color w:val="000000"/>
                <w:sz w:val="20"/>
              </w:rPr>
              <w:t>ситуациям Республики Казахстан</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государственного учреждения)</w:t>
            </w:r>
            <w:r>
              <w:br/>
            </w:r>
            <w:r>
              <w:rPr>
                <w:rFonts w:ascii="Times New Roman"/>
                <w:b w:val="false"/>
                <w:i w:val="false"/>
                <w:color w:val="000000"/>
                <w:sz w:val="20"/>
              </w:rPr>
              <w:t>
</w:t>
            </w:r>
            <w:r>
              <w:rPr>
                <w:rFonts w:ascii="Times New Roman"/>
                <w:b/>
                <w:i w:val="false"/>
                <w:color w:val="000000"/>
                <w:sz w:val="20"/>
              </w:rPr>
              <w:t>Отпускное удостоверение</w:t>
            </w:r>
            <w:r>
              <w:br/>
            </w:r>
            <w:r>
              <w:rPr>
                <w:rFonts w:ascii="Times New Roman"/>
                <w:b w:val="false"/>
                <w:i w:val="false"/>
                <w:color w:val="000000"/>
                <w:sz w:val="20"/>
              </w:rPr>
              <w:t>
</w:t>
            </w:r>
            <w:r>
              <w:rPr>
                <w:rFonts w:ascii="Times New Roman"/>
                <w:b/>
                <w:i w:val="false"/>
                <w:color w:val="000000"/>
                <w:sz w:val="20"/>
              </w:rPr>
              <w:t>№ ____</w:t>
            </w:r>
          </w:p>
          <w:p>
            <w:pPr>
              <w:spacing w:after="20"/>
              <w:ind w:left="20"/>
              <w:jc w:val="both"/>
            </w:pPr>
            <w:r>
              <w:rPr>
                <w:rFonts w:ascii="Times New Roman"/>
                <w:b/>
                <w:i w:val="false"/>
                <w:color w:val="000000"/>
                <w:sz w:val="20"/>
              </w:rPr>
              <w:t>______________________________________</w:t>
            </w:r>
            <w:r>
              <w:br/>
            </w:r>
            <w:r>
              <w:rPr>
                <w:rFonts w:ascii="Times New Roman"/>
                <w:b w:val="false"/>
                <w:i w:val="false"/>
                <w:color w:val="000000"/>
                <w:sz w:val="20"/>
              </w:rPr>
              <w:t>
</w:t>
            </w:r>
            <w:r>
              <w:rPr>
                <w:rFonts w:ascii="Times New Roman"/>
                <w:b/>
                <w:i w:val="false"/>
                <w:color w:val="000000"/>
                <w:sz w:val="20"/>
              </w:rPr>
              <w:t>(Ф.И.О., имеющееся специальное звание,</w:t>
            </w:r>
            <w:r>
              <w:br/>
            </w:r>
            <w:r>
              <w:rPr>
                <w:rFonts w:ascii="Times New Roman"/>
                <w:b w:val="false"/>
                <w:i w:val="false"/>
                <w:color w:val="000000"/>
                <w:sz w:val="20"/>
              </w:rPr>
              <w:t>
</w:t>
            </w:r>
            <w:r>
              <w:rPr>
                <w:rFonts w:ascii="Times New Roman"/>
                <w:b/>
                <w:i w:val="false"/>
                <w:color w:val="000000"/>
                <w:sz w:val="20"/>
              </w:rPr>
              <w:t>____________________________________________</w:t>
            </w:r>
            <w:r>
              <w:br/>
            </w:r>
            <w:r>
              <w:rPr>
                <w:rFonts w:ascii="Times New Roman"/>
                <w:b w:val="false"/>
                <w:i w:val="false"/>
                <w:color w:val="000000"/>
                <w:sz w:val="20"/>
              </w:rPr>
              <w:t>
</w:t>
            </w:r>
            <w:r>
              <w:rPr>
                <w:rFonts w:ascii="Times New Roman"/>
                <w:b/>
                <w:i w:val="false"/>
                <w:color w:val="000000"/>
                <w:sz w:val="20"/>
              </w:rPr>
              <w:t>занимаемая должность сотрудника,</w:t>
            </w:r>
            <w:r>
              <w:br/>
            </w:r>
            <w:r>
              <w:rPr>
                <w:rFonts w:ascii="Times New Roman"/>
                <w:b w:val="false"/>
                <w:i w:val="false"/>
                <w:color w:val="000000"/>
                <w:sz w:val="20"/>
              </w:rPr>
              <w:t>
</w:t>
            </w:r>
            <w:r>
              <w:rPr>
                <w:rFonts w:ascii="Times New Roman"/>
                <w:b/>
                <w:i w:val="false"/>
                <w:color w:val="000000"/>
                <w:sz w:val="20"/>
              </w:rPr>
              <w:t>____________________________________________</w:t>
            </w:r>
            <w:r>
              <w:br/>
            </w:r>
            <w:r>
              <w:rPr>
                <w:rFonts w:ascii="Times New Roman"/>
                <w:b w:val="false"/>
                <w:i w:val="false"/>
                <w:color w:val="000000"/>
                <w:sz w:val="20"/>
              </w:rPr>
              <w:t>
</w:t>
            </w:r>
            <w:r>
              <w:rPr>
                <w:rFonts w:ascii="Times New Roman"/>
                <w:b/>
                <w:i w:val="false"/>
                <w:color w:val="000000"/>
                <w:sz w:val="20"/>
              </w:rPr>
              <w:t>убывающего в отпуск)</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С «____» _______ 20__г. по «___» _______ 20__ г.</w:t>
            </w:r>
            <w:r>
              <w:br/>
            </w:r>
            <w:r>
              <w:rPr>
                <w:rFonts w:ascii="Times New Roman"/>
                <w:b w:val="false"/>
                <w:i w:val="false"/>
                <w:color w:val="000000"/>
                <w:sz w:val="20"/>
              </w:rPr>
              <w:t>
</w:t>
            </w:r>
            <w:r>
              <w:rPr>
                <w:rFonts w:ascii="Times New Roman"/>
                <w:b w:val="false"/>
                <w:i w:val="false"/>
                <w:color w:val="000000"/>
                <w:sz w:val="20"/>
              </w:rPr>
              <w:t>С выездом 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населенного пункта, района, города,</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Количество дней отпуска: _______________________</w:t>
            </w:r>
            <w:r>
              <w:br/>
            </w:r>
            <w:r>
              <w:rPr>
                <w:rFonts w:ascii="Times New Roman"/>
                <w:b w:val="false"/>
                <w:i w:val="false"/>
                <w:color w:val="000000"/>
                <w:sz w:val="20"/>
              </w:rPr>
              <w:t>
</w:t>
            </w:r>
            <w:r>
              <w:rPr>
                <w:rFonts w:ascii="Times New Roman"/>
                <w:b w:val="false"/>
                <w:i w:val="false"/>
                <w:color w:val="000000"/>
                <w:sz w:val="20"/>
              </w:rPr>
              <w:t>Количество дней, предоставленных на проезд: 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Количество праздничных дней: ___________________</w:t>
            </w:r>
            <w:r>
              <w:br/>
            </w:r>
            <w:r>
              <w:rPr>
                <w:rFonts w:ascii="Times New Roman"/>
                <w:b w:val="false"/>
                <w:i w:val="false"/>
                <w:color w:val="000000"/>
                <w:sz w:val="20"/>
              </w:rPr>
              <w:t>
</w:t>
            </w:r>
            <w:r>
              <w:rPr>
                <w:rFonts w:ascii="Times New Roman"/>
                <w:b w:val="false"/>
                <w:i w:val="false"/>
                <w:color w:val="000000"/>
                <w:sz w:val="20"/>
              </w:rPr>
              <w:t>Общее количество дней, предоставленного отпуска:</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кадровой службы _____________ __________________</w:t>
            </w:r>
            <w:r>
              <w:br/>
            </w:r>
            <w:r>
              <w:rPr>
                <w:rFonts w:ascii="Times New Roman"/>
                <w:b w:val="false"/>
                <w:i w:val="false"/>
                <w:color w:val="000000"/>
                <w:sz w:val="20"/>
              </w:rPr>
              <w:t>
             </w:t>
            </w:r>
            <w:r>
              <w:rPr>
                <w:rFonts w:ascii="Times New Roman"/>
                <w:b/>
                <w:i w:val="false"/>
                <w:color w:val="000000"/>
                <w:sz w:val="20"/>
              </w:rPr>
              <w:t>(подпись)</w:t>
            </w:r>
            <w:r>
              <w:rPr>
                <w:rFonts w:ascii="Times New Roman"/>
                <w:b w:val="false"/>
                <w:i w:val="false"/>
                <w:color w:val="000000"/>
                <w:sz w:val="20"/>
              </w:rPr>
              <w:t>        </w:t>
            </w:r>
            <w:r>
              <w:rPr>
                <w:rFonts w:ascii="Times New Roman"/>
                <w:b/>
                <w:i w:val="false"/>
                <w:color w:val="000000"/>
                <w:sz w:val="20"/>
              </w:rPr>
              <w:t>(Ф.И.О)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(оборотная сторона)</w:t>
            </w:r>
          </w:p>
          <w:p>
            <w:pPr>
              <w:spacing w:after="20"/>
              <w:ind w:left="20"/>
              <w:jc w:val="both"/>
            </w:pPr>
            <w:r>
              <w:rPr>
                <w:rFonts w:ascii="Times New Roman"/>
                <w:b/>
                <w:i w:val="false"/>
                <w:color w:val="000000"/>
                <w:sz w:val="20"/>
              </w:rPr>
              <w:t>Отметка о прибытии</w:t>
            </w:r>
            <w:r>
              <w:rPr>
                <w:rFonts w:ascii="Times New Roman"/>
                <w:b w:val="false"/>
                <w:i w:val="false"/>
                <w:color w:val="000000"/>
                <w:sz w:val="20"/>
              </w:rPr>
              <w:t> </w:t>
            </w:r>
          </w:p>
          <w:p>
            <w:pPr>
              <w:spacing w:after="20"/>
              <w:ind w:left="20"/>
              <w:jc w:val="both"/>
            </w:pPr>
            <w:r>
              <w:rPr>
                <w:rFonts w:ascii="Times New Roman"/>
                <w:b/>
                <w:i w:val="false"/>
                <w:color w:val="000000"/>
                <w:sz w:val="20"/>
              </w:rPr>
              <w:t>Прибыл</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 _________________ 20__ года</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(Ф.И.О.,подпись)</w:t>
            </w:r>
          </w:p>
          <w:p>
            <w:pPr>
              <w:spacing w:after="20"/>
              <w:ind w:left="20"/>
              <w:jc w:val="both"/>
            </w:pPr>
            <w:r>
              <w:rPr>
                <w:rFonts w:ascii="Times New Roman"/>
                <w:b w:val="false"/>
                <w:i w:val="false"/>
                <w:color w:val="000000"/>
                <w:sz w:val="20"/>
              </w:rPr>
              <w:t>- - - - - - - - - - - - - - - - -</w:t>
            </w:r>
          </w:p>
          <w:p>
            <w:pPr>
              <w:spacing w:after="20"/>
              <w:ind w:left="20"/>
              <w:jc w:val="both"/>
            </w:pPr>
            <w:r>
              <w:rPr>
                <w:rFonts w:ascii="Times New Roman"/>
                <w:b/>
                <w:i w:val="false"/>
                <w:color w:val="000000"/>
                <w:sz w:val="20"/>
              </w:rPr>
              <w:t>Отметка об убытии</w:t>
            </w:r>
          </w:p>
          <w:p>
            <w:pPr>
              <w:spacing w:after="20"/>
              <w:ind w:left="20"/>
              <w:jc w:val="both"/>
            </w:pPr>
            <w:r>
              <w:rPr>
                <w:rFonts w:ascii="Times New Roman"/>
                <w:b w:val="false"/>
                <w:i w:val="false"/>
                <w:color w:val="000000"/>
                <w:sz w:val="20"/>
              </w:rPr>
              <w:t>Убыл:</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 __________________ 20__ года</w:t>
            </w:r>
            <w:r>
              <w:br/>
            </w:r>
            <w:r>
              <w:rPr>
                <w:rFonts w:ascii="Times New Roman"/>
                <w:b w:val="false"/>
                <w:i w:val="false"/>
                <w:color w:val="000000"/>
                <w:sz w:val="20"/>
              </w:rPr>
              <w:t>
</w:t>
            </w:r>
            <w:r>
              <w:rPr>
                <w:rFonts w:ascii="Times New Roman"/>
                <w:b/>
                <w:i w:val="false"/>
                <w:color w:val="000000"/>
                <w:sz w:val="20"/>
              </w:rPr>
              <w:t>МП</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i w:val="false"/>
                <w:color w:val="000000"/>
                <w:sz w:val="20"/>
              </w:rPr>
              <w:t>(Ф.И.О., подпись)</w:t>
            </w:r>
            <w:r>
              <w:br/>
            </w:r>
            <w:r>
              <w:rPr>
                <w:rFonts w:ascii="Times New Roman"/>
                <w:b w:val="false"/>
                <w:i w:val="false"/>
                <w:color w:val="000000"/>
                <w:sz w:val="20"/>
              </w:rPr>
              <w:t>
</w:t>
            </w:r>
            <w:r>
              <w:rPr>
                <w:rFonts w:ascii="Times New Roman"/>
                <w:b w:val="false"/>
                <w:i w:val="false"/>
                <w:color w:val="000000"/>
                <w:sz w:val="20"/>
              </w:rPr>
              <w:t>«____» _________________ 20__ года</w:t>
            </w:r>
          </w:p>
        </w:tc>
      </w:tr>
    </w:tbl>
    <w:bookmarkStart w:name="z950" w:id="34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2012 года № 24 </w:t>
      </w:r>
    </w:p>
    <w:bookmarkEnd w:id="348"/>
    <w:bookmarkStart w:name="z951" w:id="349"/>
    <w:p>
      <w:pPr>
        <w:spacing w:after="0"/>
        <w:ind w:left="0"/>
        <w:jc w:val="left"/>
      </w:pPr>
      <w:r>
        <w:rPr>
          <w:rFonts w:ascii="Times New Roman"/>
          <w:b/>
          <w:i w:val="false"/>
          <w:color w:val="000000"/>
        </w:rPr>
        <w:t xml:space="preserve"> 
Инструкция об увольнении из органов</w:t>
      </w:r>
      <w:r>
        <w:br/>
      </w:r>
      <w:r>
        <w:rPr>
          <w:rFonts w:ascii="Times New Roman"/>
          <w:b/>
          <w:i w:val="false"/>
          <w:color w:val="000000"/>
        </w:rPr>
        <w:t>
государственной противопожарной службы Республики Казахстан</w:t>
      </w:r>
    </w:p>
    <w:bookmarkEnd w:id="349"/>
    <w:bookmarkStart w:name="z952" w:id="350"/>
    <w:p>
      <w:pPr>
        <w:spacing w:after="0"/>
        <w:ind w:left="0"/>
        <w:jc w:val="left"/>
      </w:pPr>
      <w:r>
        <w:rPr>
          <w:rFonts w:ascii="Times New Roman"/>
          <w:b/>
          <w:i w:val="false"/>
          <w:color w:val="000000"/>
        </w:rPr>
        <w:t xml:space="preserve"> 
1. Увольнение из органов государственной противопожарной службы</w:t>
      </w:r>
    </w:p>
    <w:bookmarkEnd w:id="350"/>
    <w:bookmarkStart w:name="z953" w:id="351"/>
    <w:p>
      <w:pPr>
        <w:spacing w:after="0"/>
        <w:ind w:left="0"/>
        <w:jc w:val="both"/>
      </w:pPr>
      <w:r>
        <w:rPr>
          <w:rFonts w:ascii="Times New Roman"/>
          <w:b w:val="false"/>
          <w:i w:val="false"/>
          <w:color w:val="000000"/>
          <w:sz w:val="28"/>
        </w:rPr>
        <w:t>
      1. Настоящая Инструкция об увольнении из органов государственной противопожарной службы Республики Казахстан (далее – Инструкция) детализирует увольнение из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Прекращение службы в органах государственной противопожарной службы (далее - ОГПС) оформляется приказами соответствующих начальников об увольнении сотрудников из ОГПС, признанных судом безвестно отсутствующими или пропавшими без вести, а также умерших (погибших).</w:t>
      </w:r>
      <w:r>
        <w:br/>
      </w:r>
      <w:r>
        <w:rPr>
          <w:rFonts w:ascii="Times New Roman"/>
          <w:b w:val="false"/>
          <w:i w:val="false"/>
          <w:color w:val="000000"/>
          <w:sz w:val="28"/>
        </w:rPr>
        <w:t>
</w:t>
      </w:r>
      <w:r>
        <w:rPr>
          <w:rFonts w:ascii="Times New Roman"/>
          <w:b w:val="false"/>
          <w:i w:val="false"/>
          <w:color w:val="000000"/>
          <w:sz w:val="28"/>
        </w:rPr>
        <w:t>
      3. Сотрудники увольняются в запас с постановкой на воинский учет, если увольняемые не достигли предельного возраста,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пребывания в запасе лиц, годных к воинской службе.</w:t>
      </w:r>
      <w:r>
        <w:br/>
      </w:r>
      <w:r>
        <w:rPr>
          <w:rFonts w:ascii="Times New Roman"/>
          <w:b w:val="false"/>
          <w:i w:val="false"/>
          <w:color w:val="000000"/>
          <w:sz w:val="28"/>
        </w:rPr>
        <w:t>
</w:t>
      </w:r>
      <w:r>
        <w:rPr>
          <w:rFonts w:ascii="Times New Roman"/>
          <w:b w:val="false"/>
          <w:i w:val="false"/>
          <w:color w:val="000000"/>
          <w:sz w:val="28"/>
        </w:rPr>
        <w:t>
      4. Сотрудники, увольняемые со службы, а также курсанты и слушатели, отчисленные из организаций образования Министерства, сдают служебное удостоверение.</w:t>
      </w:r>
      <w:r>
        <w:br/>
      </w:r>
      <w:r>
        <w:rPr>
          <w:rFonts w:ascii="Times New Roman"/>
          <w:b w:val="false"/>
          <w:i w:val="false"/>
          <w:color w:val="000000"/>
          <w:sz w:val="28"/>
        </w:rPr>
        <w:t>
</w:t>
      </w:r>
      <w:r>
        <w:rPr>
          <w:rFonts w:ascii="Times New Roman"/>
          <w:b w:val="false"/>
          <w:i w:val="false"/>
          <w:color w:val="000000"/>
          <w:sz w:val="28"/>
        </w:rPr>
        <w:t>
      5.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r>
        <w:br/>
      </w:r>
      <w:r>
        <w:rPr>
          <w:rFonts w:ascii="Times New Roman"/>
          <w:b w:val="false"/>
          <w:i w:val="false"/>
          <w:color w:val="000000"/>
          <w:sz w:val="28"/>
        </w:rPr>
        <w:t>
</w:t>
      </w:r>
      <w:r>
        <w:rPr>
          <w:rFonts w:ascii="Times New Roman"/>
          <w:b w:val="false"/>
          <w:i w:val="false"/>
          <w:color w:val="000000"/>
          <w:sz w:val="28"/>
        </w:rPr>
        <w:t>
      6. Сотрудники, увольняемые со службы по выслуге лет (срока службы) и достижении предельного возраста пребывания на службе, дающих право на пенсию, достижении предельного возраста пребывания на службе, в связи с сокращением штатов или реорганизацией правоохранительного органа в случае невозможности использования в другой должности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 статьи 80 Закона Республики Казахстан «О правоохранительной службе» (далее - Закон)), уведомляются об этом не позднее, чем за один месяц до увольнения. В связи с чем, кадровые службы центрального аппарата, ведомства, территориального органа и подведомственного государственного учреждения Министерства по чрезвычайным ситуациям Республики Казахстан (далее - Министерство) выдают данным сотрудникам под роспись уведомления об увольнении из органов государственной противопожарной службы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в необходимых случаях уведомления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7. Увольнение в связи с сокращением штатов или реорганизацией правоохранительного органа (</w:t>
      </w:r>
      <w:r>
        <w:rPr>
          <w:rFonts w:ascii="Times New Roman"/>
          <w:b w:val="false"/>
          <w:i w:val="false"/>
          <w:color w:val="000000"/>
          <w:sz w:val="28"/>
        </w:rPr>
        <w:t>подпункт 4)</w:t>
      </w:r>
      <w:r>
        <w:rPr>
          <w:rFonts w:ascii="Times New Roman"/>
          <w:b w:val="false"/>
          <w:i w:val="false"/>
          <w:color w:val="000000"/>
          <w:sz w:val="28"/>
        </w:rPr>
        <w:t xml:space="preserve"> пункта 1 статьи 80 Закона) может производиться в случае письменного отказа сотрудника от предлагаемой должности, при отказе от перемещения по службе в другую местность, невозможности использования сотрудника в другой должности центрального аппарата, ведомств, территориальных органов и подведомственных государственных учреждений Министерства.</w:t>
      </w:r>
      <w:r>
        <w:br/>
      </w:r>
      <w:r>
        <w:rPr>
          <w:rFonts w:ascii="Times New Roman"/>
          <w:b w:val="false"/>
          <w:i w:val="false"/>
          <w:color w:val="000000"/>
          <w:sz w:val="28"/>
        </w:rPr>
        <w:t>
</w:t>
      </w:r>
      <w:r>
        <w:rPr>
          <w:rFonts w:ascii="Times New Roman"/>
          <w:b w:val="false"/>
          <w:i w:val="false"/>
          <w:color w:val="000000"/>
          <w:sz w:val="28"/>
        </w:rPr>
        <w:t>
      8. Увольнение сотрудников по выслуге лет или собственному желанию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пункта 1 статьи 80 Закона) производится в месячный срок со дня подачи рапорта об увольнении. По желанию сотрудника, его увольнение по указанным основаниям может производиться и до истечения месячного срока.</w:t>
      </w:r>
      <w:r>
        <w:br/>
      </w:r>
      <w:r>
        <w:rPr>
          <w:rFonts w:ascii="Times New Roman"/>
          <w:b w:val="false"/>
          <w:i w:val="false"/>
          <w:color w:val="000000"/>
          <w:sz w:val="28"/>
        </w:rPr>
        <w:t>
</w:t>
      </w:r>
      <w:r>
        <w:rPr>
          <w:rFonts w:ascii="Times New Roman"/>
          <w:b w:val="false"/>
          <w:i w:val="false"/>
          <w:color w:val="000000"/>
          <w:sz w:val="28"/>
        </w:rPr>
        <w:t>
      9. Увольнение сотрудников в период нахождения их в отпусках и на излечении в лечебных учреждениях не производится.</w:t>
      </w:r>
      <w:r>
        <w:br/>
      </w:r>
      <w:r>
        <w:rPr>
          <w:rFonts w:ascii="Times New Roman"/>
          <w:b w:val="false"/>
          <w:i w:val="false"/>
          <w:color w:val="000000"/>
          <w:sz w:val="28"/>
        </w:rPr>
        <w:t>
</w:t>
      </w:r>
      <w:r>
        <w:rPr>
          <w:rFonts w:ascii="Times New Roman"/>
          <w:b w:val="false"/>
          <w:i w:val="false"/>
          <w:color w:val="000000"/>
          <w:sz w:val="28"/>
        </w:rPr>
        <w:t>
      10. Увольнение сотрудников в связи с излечением осуществляется в следующем порядке.</w:t>
      </w:r>
      <w:r>
        <w:br/>
      </w:r>
      <w:r>
        <w:rPr>
          <w:rFonts w:ascii="Times New Roman"/>
          <w:b w:val="false"/>
          <w:i w:val="false"/>
          <w:color w:val="000000"/>
          <w:sz w:val="28"/>
        </w:rPr>
        <w:t>
      По истечении четырехмесячного срока непрерывного нахождения на излечении в лечебном учреждении или в отпуске по болезни (для больных туберкулезом после 12 месяцев) лечебное учреждение представляет в кадровую службу центрального аппарата, ведомства, территориального органа и подведомственного государственного учреждения Министерства, свое заключение об ориентировочном времени, в течение которого может быть закончено лечение.</w:t>
      </w:r>
      <w:r>
        <w:br/>
      </w:r>
      <w:r>
        <w:rPr>
          <w:rFonts w:ascii="Times New Roman"/>
          <w:b w:val="false"/>
          <w:i w:val="false"/>
          <w:color w:val="000000"/>
          <w:sz w:val="28"/>
        </w:rPr>
        <w:t>
      На основании заключения лечебного учреждения, Министром, руководителем ведомства, территориального органа и подведомственного государственного учреждения Министерства, принимается решение о продолжении срока непрерывного нахождения на излечении либо об освидетельствовании его на военно-врачебной комиссии для решения вопроса о годности к военной службе.</w:t>
      </w:r>
      <w:r>
        <w:br/>
      </w:r>
      <w:r>
        <w:rPr>
          <w:rFonts w:ascii="Times New Roman"/>
          <w:b w:val="false"/>
          <w:i w:val="false"/>
          <w:color w:val="000000"/>
          <w:sz w:val="28"/>
        </w:rPr>
        <w:t>
      Если лечение не будет закончено до истечения продленного срока, повторно рассматривает вопрос о дальнейшем продлении срока непрерывного нахождения сотрудника на излечении или об освидетельствовании в военно-врачебной комиссии.</w:t>
      </w:r>
      <w:r>
        <w:br/>
      </w:r>
      <w:r>
        <w:rPr>
          <w:rFonts w:ascii="Times New Roman"/>
          <w:b w:val="false"/>
          <w:i w:val="false"/>
          <w:color w:val="000000"/>
          <w:sz w:val="28"/>
        </w:rPr>
        <w:t>
      Освидетельствование в военно-врачебных комиссиях для определения годности к военной службе сотрудников, получивших ранение, контузию или увечье при исполнении служебных обязанностей, производится только по окончании лечения в лечебном учреждении.</w:t>
      </w:r>
      <w:r>
        <w:br/>
      </w:r>
      <w:r>
        <w:rPr>
          <w:rFonts w:ascii="Times New Roman"/>
          <w:b w:val="false"/>
          <w:i w:val="false"/>
          <w:color w:val="000000"/>
          <w:sz w:val="28"/>
        </w:rPr>
        <w:t>
      Сотрудники, находящиеся на излечении, увольняются из ОГПС, если настаивают на увольнении до излечения, о чем указывают в рапорте на увольнение.</w:t>
      </w:r>
      <w:r>
        <w:br/>
      </w:r>
      <w:r>
        <w:rPr>
          <w:rFonts w:ascii="Times New Roman"/>
          <w:b w:val="false"/>
          <w:i w:val="false"/>
          <w:color w:val="000000"/>
          <w:sz w:val="28"/>
        </w:rPr>
        <w:t>
</w:t>
      </w:r>
      <w:r>
        <w:rPr>
          <w:rFonts w:ascii="Times New Roman"/>
          <w:b w:val="false"/>
          <w:i w:val="false"/>
          <w:color w:val="000000"/>
          <w:sz w:val="28"/>
        </w:rPr>
        <w:t>
      11. Сотрудники, оставленные на службе сверх установленных для них возрастов, при наступлении срока, до которого они оставлены на службе, подлежат увольнению из ОГПС по достижении предельного возраста пребывания на службе (</w:t>
      </w:r>
      <w:r>
        <w:rPr>
          <w:rFonts w:ascii="Times New Roman"/>
          <w:b w:val="false"/>
          <w:i w:val="false"/>
          <w:color w:val="000000"/>
          <w:sz w:val="28"/>
        </w:rPr>
        <w:t>подпункт 2</w:t>
      </w:r>
      <w:r>
        <w:rPr>
          <w:rFonts w:ascii="Times New Roman"/>
          <w:b w:val="false"/>
          <w:i w:val="false"/>
          <w:color w:val="000000"/>
          <w:sz w:val="28"/>
        </w:rPr>
        <w:t>) пункта 1 статьи 80 Закона), либо по выслуге лет и достижении предельного возраста на службе (</w:t>
      </w:r>
      <w:r>
        <w:rPr>
          <w:rFonts w:ascii="Times New Roman"/>
          <w:b w:val="false"/>
          <w:i w:val="false"/>
          <w:color w:val="000000"/>
          <w:sz w:val="28"/>
        </w:rPr>
        <w:t>подпункт 1)</w:t>
      </w:r>
      <w:r>
        <w:rPr>
          <w:rFonts w:ascii="Times New Roman"/>
          <w:b w:val="false"/>
          <w:i w:val="false"/>
          <w:color w:val="000000"/>
          <w:sz w:val="28"/>
        </w:rPr>
        <w:t xml:space="preserve"> пункта 1 статьи 80 Закона), а при наличии заключения военно-врачебной комиссии о непригодности или ограниченной пригодности к военной службе по состоянию здоровья (</w:t>
      </w:r>
      <w:r>
        <w:rPr>
          <w:rFonts w:ascii="Times New Roman"/>
          <w:b w:val="false"/>
          <w:i w:val="false"/>
          <w:color w:val="000000"/>
          <w:sz w:val="28"/>
        </w:rPr>
        <w:t>подпункт 3)</w:t>
      </w:r>
      <w:r>
        <w:rPr>
          <w:rFonts w:ascii="Times New Roman"/>
          <w:b w:val="false"/>
          <w:i w:val="false"/>
          <w:color w:val="000000"/>
          <w:sz w:val="28"/>
        </w:rPr>
        <w:t xml:space="preserve"> пункта 1 статьи 80 Закона). Лица рядового и начальствующего состава, не выслужившие сроки, до которого они оставлены на службе, могут быть уволены на тех же основаниях.</w:t>
      </w:r>
      <w:r>
        <w:br/>
      </w:r>
      <w:r>
        <w:rPr>
          <w:rFonts w:ascii="Times New Roman"/>
          <w:b w:val="false"/>
          <w:i w:val="false"/>
          <w:color w:val="000000"/>
          <w:sz w:val="28"/>
        </w:rPr>
        <w:t>
</w:t>
      </w:r>
      <w:r>
        <w:rPr>
          <w:rFonts w:ascii="Times New Roman"/>
          <w:b w:val="false"/>
          <w:i w:val="false"/>
          <w:color w:val="000000"/>
          <w:sz w:val="28"/>
        </w:rPr>
        <w:t>
     12. Увольнение лиц среднего, старшего и высшего начальствующего состава, имеющих по запасу воинское офицерское звание, производится по подпункту 2) пункта 1 статьи 80 Закона (в запас Вооруженных Сил по возрасту). При этом лица среднего и старшего начальствующего состава до майора противопожарной службы включительно увольняются при достижении ими предельного возраста состояния на службе 45 лет, до подполковника противопожарной службы включительно увольняются при достижении ими предельного возраста состояния на службе 47 лет, имеющие специальные звания полковник противопожарной службы при достижении ими предельного возраста состояния на службе 53 года, лица высшего начальствующего состава включительно при достижении возраста 58 лет. Увольнение сотрудников-женщин, ранее до службы в ОГПС не состоявших на воинском учете, производится без направления их в запас Вооруженных Сил, а также без снятия с воинского учета.</w:t>
      </w:r>
      <w:r>
        <w:br/>
      </w:r>
      <w:r>
        <w:rPr>
          <w:rFonts w:ascii="Times New Roman"/>
          <w:b w:val="false"/>
          <w:i w:val="false"/>
          <w:color w:val="000000"/>
          <w:sz w:val="28"/>
        </w:rPr>
        <w:t>
</w:t>
      </w:r>
      <w:r>
        <w:rPr>
          <w:rFonts w:ascii="Times New Roman"/>
          <w:b w:val="false"/>
          <w:i w:val="false"/>
          <w:color w:val="000000"/>
          <w:sz w:val="28"/>
        </w:rPr>
        <w:t>
      13. При увольнении сотрудников по служебному несоответствию, выявившемуся по итогам аттестации (</w:t>
      </w:r>
      <w:r>
        <w:rPr>
          <w:rFonts w:ascii="Times New Roman"/>
          <w:b w:val="false"/>
          <w:i w:val="false"/>
          <w:color w:val="000000"/>
          <w:sz w:val="28"/>
        </w:rPr>
        <w:t>подпункт 9</w:t>
      </w:r>
      <w:r>
        <w:rPr>
          <w:rFonts w:ascii="Times New Roman"/>
          <w:b w:val="false"/>
          <w:i w:val="false"/>
          <w:color w:val="000000"/>
          <w:sz w:val="28"/>
        </w:rPr>
        <w:t>) части 1 статьи 80 Закона) составляется служебная характеристика, которая должна содержать объективное и всестороннее обоснование его профессиональной непригодности. Такой вывод должен вытекать из результатов служебной деятельности, отношения к делу данного сотрудника, практики соблюдения им дисциплины и норм законности, анализа его личных качеств, поведения, степени профессиональной подготовленности.</w:t>
      </w:r>
      <w:r>
        <w:br/>
      </w:r>
      <w:r>
        <w:rPr>
          <w:rFonts w:ascii="Times New Roman"/>
          <w:b w:val="false"/>
          <w:i w:val="false"/>
          <w:color w:val="000000"/>
          <w:sz w:val="28"/>
        </w:rPr>
        <w:t>
      При этом сотрудник, уволенный, по данному пункту ознакамливается под роспись с решением аттестационной комиссии под роспись в течение трех рабочих дней со дня его принятия. В случае его отказа в протоколе и аттестационном листе об этом делается запись, которая подписывается секретарем аттестационной комиссии и не менее чем двумя членами этой комиссии.</w:t>
      </w:r>
      <w:r>
        <w:br/>
      </w:r>
      <w:r>
        <w:rPr>
          <w:rFonts w:ascii="Times New Roman"/>
          <w:b w:val="false"/>
          <w:i w:val="false"/>
          <w:color w:val="000000"/>
          <w:sz w:val="28"/>
        </w:rPr>
        <w:t>
</w:t>
      </w:r>
      <w:r>
        <w:rPr>
          <w:rFonts w:ascii="Times New Roman"/>
          <w:b w:val="false"/>
          <w:i w:val="false"/>
          <w:color w:val="000000"/>
          <w:sz w:val="28"/>
        </w:rPr>
        <w:t>
      14. При увольнении сотрудника за грубое нарушение служебной дисциплины (</w:t>
      </w:r>
      <w:r>
        <w:rPr>
          <w:rFonts w:ascii="Times New Roman"/>
          <w:b w:val="false"/>
          <w:i w:val="false"/>
          <w:color w:val="000000"/>
          <w:sz w:val="28"/>
        </w:rPr>
        <w:t>подпункт 12</w:t>
      </w:r>
      <w:r>
        <w:rPr>
          <w:rFonts w:ascii="Times New Roman"/>
          <w:b w:val="false"/>
          <w:i w:val="false"/>
          <w:color w:val="000000"/>
          <w:sz w:val="28"/>
        </w:rPr>
        <w:t xml:space="preserve"> пункта 1 статьи 80 Закона) составляется представление в котором подробно отображается сущность и характер совершенного сотрудником нарушения и несоблюдения требований нормативных правовых актов, регулирующих порядок и условия выполнения возложенных на него обязанностей,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 и настоящей Инструкцией.</w:t>
      </w:r>
      <w:r>
        <w:br/>
      </w:r>
      <w:r>
        <w:rPr>
          <w:rFonts w:ascii="Times New Roman"/>
          <w:b w:val="false"/>
          <w:i w:val="false"/>
          <w:color w:val="000000"/>
          <w:sz w:val="28"/>
        </w:rPr>
        <w:t>
      К грубым нарушениям служебной дисциплины относятся: прогул в течение трех и более часов подряд за один рабочий день без уважительной причины; появление на службе в состоянии алкогольного, наркотического, токсикологического опьянения (их аналогов), очевидного для окружающих; нарушение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постановлением Правительства Республики Казахстан от 30 декабря 2011 года № 1682 либо безопасности движения на транспорте, которое повлекло или могло повлечь тяжкие последствия (травмы, аварии и другие последствия).</w:t>
      </w:r>
      <w:r>
        <w:br/>
      </w:r>
      <w:r>
        <w:rPr>
          <w:rFonts w:ascii="Times New Roman"/>
          <w:b w:val="false"/>
          <w:i w:val="false"/>
          <w:color w:val="000000"/>
          <w:sz w:val="28"/>
        </w:rPr>
        <w:t>
</w:t>
      </w:r>
      <w:r>
        <w:rPr>
          <w:rFonts w:ascii="Times New Roman"/>
          <w:b w:val="false"/>
          <w:i w:val="false"/>
          <w:color w:val="000000"/>
          <w:sz w:val="28"/>
        </w:rPr>
        <w:t>
      15. В случае увольнения сотрудника по служебному несоответствию, выявившемуся по итогам аттестации, в случае обнаружившейся непригодности к службе в течение испытательного срока, грубое нарушение служебной дисциплины, непринятие мер руководителем территориального правоохранительного органа по недопущению укрытия преступлений от учета, за совершение проступка, дискредитирующего правоохранительный орган, в связи с совершением коррупционного правонарушения, вступление в законную силу обвинительного приговора суда или прекращение уголовного дела по нереабилитирующим основаниям, не предоставление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Закона -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r>
        <w:br/>
      </w:r>
      <w:r>
        <w:rPr>
          <w:rFonts w:ascii="Times New Roman"/>
          <w:b w:val="false"/>
          <w:i w:val="false"/>
          <w:color w:val="000000"/>
          <w:sz w:val="28"/>
        </w:rPr>
        <w:t>
</w:t>
      </w:r>
      <w:r>
        <w:rPr>
          <w:rFonts w:ascii="Times New Roman"/>
          <w:b w:val="false"/>
          <w:i w:val="false"/>
          <w:color w:val="000000"/>
          <w:sz w:val="28"/>
        </w:rPr>
        <w:t>
      16. Основания увольнения сотрудников за грубое нарушение служебной дисциплины, непринятие мер руководителем территориального правоохранительного органа по недопущению укрытия преступлений от учета, за совершение проступка, дискредитирующего правоохранительный орган, в связи с совершением коррупционного правонарушения, вступление в законную силу обвинительного приговора суда или прекращение уголовного дела по нереабилитирующим основаниям, непредоставление или искажение сведений признаются отрицательными мотивами.</w:t>
      </w:r>
      <w:r>
        <w:br/>
      </w:r>
      <w:r>
        <w:rPr>
          <w:rFonts w:ascii="Times New Roman"/>
          <w:b w:val="false"/>
          <w:i w:val="false"/>
          <w:color w:val="000000"/>
          <w:sz w:val="28"/>
        </w:rPr>
        <w:t>
      Лица, уволенные по перечисленным основаниям, восстановлению на службе в ОГПС не подлежат.</w:t>
      </w:r>
      <w:r>
        <w:br/>
      </w:r>
      <w:r>
        <w:rPr>
          <w:rFonts w:ascii="Times New Roman"/>
          <w:b w:val="false"/>
          <w:i w:val="false"/>
          <w:color w:val="000000"/>
          <w:sz w:val="28"/>
        </w:rPr>
        <w:t>
</w:t>
      </w:r>
      <w:r>
        <w:rPr>
          <w:rFonts w:ascii="Times New Roman"/>
          <w:b w:val="false"/>
          <w:i w:val="false"/>
          <w:color w:val="000000"/>
          <w:sz w:val="28"/>
        </w:rPr>
        <w:t>
      17. За совершение проступка, дискредитирующего правоохранительный орган (</w:t>
      </w:r>
      <w:r>
        <w:rPr>
          <w:rFonts w:ascii="Times New Roman"/>
          <w:b w:val="false"/>
          <w:i w:val="false"/>
          <w:color w:val="000000"/>
          <w:sz w:val="28"/>
        </w:rPr>
        <w:t>подпункт 13</w:t>
      </w:r>
      <w:r>
        <w:rPr>
          <w:rFonts w:ascii="Times New Roman"/>
          <w:b w:val="false"/>
          <w:i w:val="false"/>
          <w:color w:val="000000"/>
          <w:sz w:val="28"/>
        </w:rPr>
        <w:t>) пункта 1 статьи 80 Закона) увольняются со службы лица рядового и начальствующего состава, совершившие действия, в том числе не связанные с исполнением служебных обязанностей, но явно подрывающие в глазах граждан достоинство и авторитет государственной службы, а именно: использование служебного положения в личных корыстных целях; неуставные взаимоотношения между сотрудниками, слушателями и курсантами учебных заведений, вызвавшие негативный общественный резонанс; занятие любыми видами предпринимательской деятельности, в том числе коммерческое посредничество, а также выполнение работ и оказание услуг с использованием служебного положения.</w:t>
      </w:r>
      <w:r>
        <w:br/>
      </w:r>
      <w:r>
        <w:rPr>
          <w:rFonts w:ascii="Times New Roman"/>
          <w:b w:val="false"/>
          <w:i w:val="false"/>
          <w:color w:val="000000"/>
          <w:sz w:val="28"/>
        </w:rPr>
        <w:t>
</w:t>
      </w:r>
      <w:r>
        <w:rPr>
          <w:rFonts w:ascii="Times New Roman"/>
          <w:b w:val="false"/>
          <w:i w:val="false"/>
          <w:color w:val="000000"/>
          <w:sz w:val="28"/>
        </w:rPr>
        <w:t>
      18. Увольнение из ОГПС за грубое нарушение служебной дисциплины, непринятие мер руководителем территориального правоохранительного органа по недопущению укрытия преступлений от учета, совершение проступка, дискредитирующего правоохранительный орган, в связи с совершением коррупционного правонарушения, не предоставление или искажение сведений (</w:t>
      </w:r>
      <w:r>
        <w:rPr>
          <w:rFonts w:ascii="Times New Roman"/>
          <w:b w:val="false"/>
          <w:i w:val="false"/>
          <w:color w:val="000000"/>
          <w:sz w:val="28"/>
        </w:rPr>
        <w:t>подпункты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пункта 1 статьи 80 Закона) производится по результатам проведенного служебного расследования и соответствующим рекомендациям Дисциплинарной комиссии.</w:t>
      </w:r>
      <w:r>
        <w:br/>
      </w:r>
      <w:r>
        <w:rPr>
          <w:rFonts w:ascii="Times New Roman"/>
          <w:b w:val="false"/>
          <w:i w:val="false"/>
          <w:color w:val="000000"/>
          <w:sz w:val="28"/>
        </w:rPr>
        <w:t>
      При увольнении сотрудника за грубое нарушение служебной дисциплины, непринятие мер руководителем территориального правоохранительного органа по недопущению укрытия преступлений от учета, совершение проступка, дискредитирующего правоохранительный орган, в связи с совершением коррупционного правонарушения (подпункты 12), 13), 14) пункта 1 статьи 80 Закона) учитывается содержание, характер и тяжесть совершенного проступка, форма и степень вины, обстоятельства, при которых он совершен, негативные последствия, которые повлекли или могли повлечь проступок, прежнее поведение лица, его совершившего, стаж службы, иные обстоятельства, характеризующие личность сотрудника.</w:t>
      </w:r>
      <w:r>
        <w:br/>
      </w:r>
      <w:r>
        <w:rPr>
          <w:rFonts w:ascii="Times New Roman"/>
          <w:b w:val="false"/>
          <w:i w:val="false"/>
          <w:color w:val="000000"/>
          <w:sz w:val="28"/>
        </w:rPr>
        <w:t>
</w:t>
      </w:r>
      <w:r>
        <w:rPr>
          <w:rFonts w:ascii="Times New Roman"/>
          <w:b w:val="false"/>
          <w:i w:val="false"/>
          <w:color w:val="000000"/>
          <w:sz w:val="28"/>
        </w:rPr>
        <w:t>
      19. Увольнение сотрудников в связи с переходом на работу в другие государственные органы и организации (</w:t>
      </w:r>
      <w:r>
        <w:rPr>
          <w:rFonts w:ascii="Times New Roman"/>
          <w:b w:val="false"/>
          <w:i w:val="false"/>
          <w:color w:val="000000"/>
          <w:sz w:val="28"/>
        </w:rPr>
        <w:t>подпункт 6)</w:t>
      </w:r>
      <w:r>
        <w:rPr>
          <w:rFonts w:ascii="Times New Roman"/>
          <w:b w:val="false"/>
          <w:i w:val="false"/>
          <w:color w:val="000000"/>
          <w:sz w:val="28"/>
        </w:rPr>
        <w:t xml:space="preserve"> пункта 1 статьи 80 Закона) производится по мотивированному ходатайству соответствующего министерства, ведомства или организации,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20. Приказы об освобождении или увольнении сотрудников по результатам служебных расследований, рекомендаций Дисциплинарных комиссий и других решений регистрируются по личному составу, при этом при увольнении в обязательном порядке указывается соответствующий подпункт, пункт и статья увольнения согласно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Сотрудники, увольняемые в случае обнаружившейся непригодности к службе в течение испытательного срока, по служебному несоответствию в аттестационном порядке, за грубое нарушение служебной дисциплины, за совершение дискредитирующего проступка, в связи с совершением коррупционного правонарушения, в связи с вступлением в законную силу обвинительного приговора (</w:t>
      </w:r>
      <w:r>
        <w:rPr>
          <w:rFonts w:ascii="Times New Roman"/>
          <w:b w:val="false"/>
          <w:i w:val="false"/>
          <w:color w:val="000000"/>
          <w:sz w:val="28"/>
        </w:rPr>
        <w:t>подпункты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1 статьи 80 Закона), о предстоящем увольнении ставятся в известность непосредственно перед представлением их к увольнению.</w:t>
      </w:r>
      <w:r>
        <w:br/>
      </w:r>
      <w:r>
        <w:rPr>
          <w:rFonts w:ascii="Times New Roman"/>
          <w:b w:val="false"/>
          <w:i w:val="false"/>
          <w:color w:val="000000"/>
          <w:sz w:val="28"/>
        </w:rPr>
        <w:t>
</w:t>
      </w:r>
      <w:r>
        <w:rPr>
          <w:rFonts w:ascii="Times New Roman"/>
          <w:b w:val="false"/>
          <w:i w:val="false"/>
          <w:color w:val="000000"/>
          <w:sz w:val="28"/>
        </w:rPr>
        <w:t>
      22. Лица рядового и младшего начальствующего состава, увольняемые по достижении предельного возраста пребывания на службе, по собственному желанию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1 статьи 80 Закона), при наличии выслуги, дающей право на пенсию за выслугу лет, на освидетельствование в военно-врачебные комиссии не направляются. По просьбе этих лиц они направляются на медицинское освидетельствование после увольнения из ОГПС, за исключением лиц, увольняемых в связи с вступлением в законную силу обвинительного приговора суда, осужденным к мерам наказания, в том числе с лишением свободы.</w:t>
      </w:r>
      <w:r>
        <w:br/>
      </w:r>
      <w:r>
        <w:rPr>
          <w:rFonts w:ascii="Times New Roman"/>
          <w:b w:val="false"/>
          <w:i w:val="false"/>
          <w:color w:val="000000"/>
          <w:sz w:val="28"/>
        </w:rPr>
        <w:t>
</w:t>
      </w:r>
      <w:r>
        <w:rPr>
          <w:rFonts w:ascii="Times New Roman"/>
          <w:b w:val="false"/>
          <w:i w:val="false"/>
          <w:color w:val="000000"/>
          <w:sz w:val="28"/>
        </w:rPr>
        <w:t>
      23. Лица среднего, старшего и высшего начальствующего состава при увольнении не направляются на освидетельствование в военно-врачебные комиссии в случаях:</w:t>
      </w:r>
      <w:r>
        <w:br/>
      </w:r>
      <w:r>
        <w:rPr>
          <w:rFonts w:ascii="Times New Roman"/>
          <w:b w:val="false"/>
          <w:i w:val="false"/>
          <w:color w:val="000000"/>
          <w:sz w:val="28"/>
        </w:rPr>
        <w:t>
      1) увольнения их по возрасту, и при наличии выслуги, дающей право на пенсию за выслугу лет;</w:t>
      </w:r>
      <w:r>
        <w:br/>
      </w:r>
      <w:r>
        <w:rPr>
          <w:rFonts w:ascii="Times New Roman"/>
          <w:b w:val="false"/>
          <w:i w:val="false"/>
          <w:color w:val="000000"/>
          <w:sz w:val="28"/>
        </w:rPr>
        <w:t>
      2) достижения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82 Закона возрастов, если они имеют право на пенсию за выслугу лет в максимальных размерах.</w:t>
      </w:r>
    </w:p>
    <w:bookmarkEnd w:id="351"/>
    <w:bookmarkStart w:name="z976" w:id="352"/>
    <w:p>
      <w:pPr>
        <w:spacing w:after="0"/>
        <w:ind w:left="0"/>
        <w:jc w:val="left"/>
      </w:pPr>
      <w:r>
        <w:rPr>
          <w:rFonts w:ascii="Times New Roman"/>
          <w:b/>
          <w:i w:val="false"/>
          <w:color w:val="000000"/>
        </w:rPr>
        <w:t xml:space="preserve"> 
2. Оформление документов при увольнении</w:t>
      </w:r>
      <w:r>
        <w:br/>
      </w:r>
      <w:r>
        <w:rPr>
          <w:rFonts w:ascii="Times New Roman"/>
          <w:b/>
          <w:i w:val="false"/>
          <w:color w:val="000000"/>
        </w:rPr>
        <w:t>
из органов государственной противопожарной службы</w:t>
      </w:r>
    </w:p>
    <w:bookmarkEnd w:id="352"/>
    <w:bookmarkStart w:name="z977" w:id="353"/>
    <w:p>
      <w:pPr>
        <w:spacing w:after="0"/>
        <w:ind w:left="0"/>
        <w:jc w:val="both"/>
      </w:pPr>
      <w:r>
        <w:rPr>
          <w:rFonts w:ascii="Times New Roman"/>
          <w:b w:val="false"/>
          <w:i w:val="false"/>
          <w:color w:val="000000"/>
          <w:sz w:val="28"/>
        </w:rPr>
        <w:t>
      24. На лиц рядового и начальствующего состава, подлежащих увольнению, соответствующим прямым начальником направляется на имя начальника, пользующегося правом увольнения, представления,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настоящей Инструкции, в которых кратко излагаются установочные и характеризующие данные на увольняемого, указывается его выслуга лет, степень годности к службе, мотивы и основания (формулировки) увольнения.</w:t>
      </w:r>
      <w:r>
        <w:br/>
      </w:r>
      <w:r>
        <w:rPr>
          <w:rFonts w:ascii="Times New Roman"/>
          <w:b w:val="false"/>
          <w:i w:val="false"/>
          <w:color w:val="000000"/>
          <w:sz w:val="28"/>
        </w:rPr>
        <w:t>
</w:t>
      </w:r>
      <w:r>
        <w:rPr>
          <w:rFonts w:ascii="Times New Roman"/>
          <w:b w:val="false"/>
          <w:i w:val="false"/>
          <w:color w:val="000000"/>
          <w:sz w:val="28"/>
        </w:rPr>
        <w:t>
      25. К представлениям прилагаются:</w:t>
      </w:r>
      <w:r>
        <w:br/>
      </w:r>
      <w:r>
        <w:rPr>
          <w:rFonts w:ascii="Times New Roman"/>
          <w:b w:val="false"/>
          <w:i w:val="false"/>
          <w:color w:val="000000"/>
          <w:sz w:val="28"/>
        </w:rPr>
        <w:t>
      1) рапорт лица рядового и начальствующего состава с просьбой об увольнении из ОГПС (на представляемых к увольнению по собственному желанию, в связи с переходом в установленном порядке на работу в другие государственные органы и организации; в случае отказа от дальнейшего прохождения службы в связи с изменением условий труда);</w:t>
      </w:r>
      <w:r>
        <w:br/>
      </w:r>
      <w:r>
        <w:rPr>
          <w:rFonts w:ascii="Times New Roman"/>
          <w:b w:val="false"/>
          <w:i w:val="false"/>
          <w:color w:val="000000"/>
          <w:sz w:val="28"/>
        </w:rPr>
        <w:t>
      2) заключение военно-врачебной комиссии (на представляемых к увольнению по состоянию здоровья, и при указанных выше случаях направления сотрудников на ВВК);</w:t>
      </w:r>
      <w:r>
        <w:br/>
      </w:r>
      <w:r>
        <w:rPr>
          <w:rFonts w:ascii="Times New Roman"/>
          <w:b w:val="false"/>
          <w:i w:val="false"/>
          <w:color w:val="000000"/>
          <w:sz w:val="28"/>
        </w:rPr>
        <w:t>
      3) заключение служебного расследования (при увольнениях сотрудника за грубое нарушение служебной дисциплины и за совершение проступка, дискредитирующего правоохранительный орган);</w:t>
      </w:r>
      <w:r>
        <w:br/>
      </w:r>
      <w:r>
        <w:rPr>
          <w:rFonts w:ascii="Times New Roman"/>
          <w:b w:val="false"/>
          <w:i w:val="false"/>
          <w:color w:val="000000"/>
          <w:sz w:val="28"/>
        </w:rPr>
        <w:t>
      4) материалы аттестации (при увольнении по служебному несоответствию, выявившемуся по итогам аттестации);</w:t>
      </w:r>
      <w:r>
        <w:br/>
      </w:r>
      <w:r>
        <w:rPr>
          <w:rFonts w:ascii="Times New Roman"/>
          <w:b w:val="false"/>
          <w:i w:val="false"/>
          <w:color w:val="000000"/>
          <w:sz w:val="28"/>
        </w:rPr>
        <w:t>
      5) копия приговора суда или постановления о прекращении уголовного дела по нереабилитирующим основаниям (на представляемых к увольнению в связи с вступлением в законную силу обвинительного приговора суда или прекращения уголовного дела по нереабилитирующим основаниям).</w:t>
      </w:r>
      <w:r>
        <w:br/>
      </w:r>
      <w:r>
        <w:rPr>
          <w:rFonts w:ascii="Times New Roman"/>
          <w:b w:val="false"/>
          <w:i w:val="false"/>
          <w:color w:val="000000"/>
          <w:sz w:val="28"/>
        </w:rPr>
        <w:t>
      6) справка-объективка.</w:t>
      </w:r>
      <w:r>
        <w:br/>
      </w:r>
      <w:r>
        <w:rPr>
          <w:rFonts w:ascii="Times New Roman"/>
          <w:b w:val="false"/>
          <w:i w:val="false"/>
          <w:color w:val="000000"/>
          <w:sz w:val="28"/>
        </w:rPr>
        <w:t>
</w:t>
      </w:r>
      <w:r>
        <w:rPr>
          <w:rFonts w:ascii="Times New Roman"/>
          <w:b w:val="false"/>
          <w:i w:val="false"/>
          <w:color w:val="000000"/>
          <w:sz w:val="28"/>
        </w:rPr>
        <w:t>
      26. Приказ об увольнении сотрудников является одновременно актом исключения их из кадров МЧС.</w:t>
      </w:r>
      <w:r>
        <w:br/>
      </w:r>
      <w:r>
        <w:rPr>
          <w:rFonts w:ascii="Times New Roman"/>
          <w:b w:val="false"/>
          <w:i w:val="false"/>
          <w:color w:val="000000"/>
          <w:sz w:val="28"/>
        </w:rPr>
        <w:t>
</w:t>
      </w:r>
      <w:r>
        <w:rPr>
          <w:rFonts w:ascii="Times New Roman"/>
          <w:b w:val="false"/>
          <w:i w:val="false"/>
          <w:color w:val="000000"/>
          <w:sz w:val="28"/>
        </w:rPr>
        <w:t>
      27. Сотрудникам, уволенным из ОГПС, соответствующие кадровые службы центрального аппарата, ведомства, территориального органа и подведомственного государственного учреждения Министерства выдают обходной лист, в день увольнения выдают трудовые книжки с внесенной в них записью об увольнении, возвращают военные билеты и вручают предписание, обязывают их явиться в установленные сроки в местный орган военного управления (города, района) по месту жительства для постановки на воинский учет. Письменно извещают об увольнении сотрудников местный орган военного управления (города, района), а по офицерам запаса направляют их сокращенные воинские дела в местные органы военного управления по месту жительства, при этом, на второй внутренней стороне обложки личного дела (где приклеен конверт для хранения личных документов) делается запись о выдаче личных документов, которая заверяется подписью получившего сотрудника.</w:t>
      </w:r>
    </w:p>
    <w:bookmarkEnd w:id="353"/>
    <w:bookmarkStart w:name="z981" w:id="3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об увольнении из органов     </w:t>
      </w:r>
      <w:r>
        <w:br/>
      </w:r>
      <w:r>
        <w:rPr>
          <w:rFonts w:ascii="Times New Roman"/>
          <w:b w:val="false"/>
          <w:i w:val="false"/>
          <w:color w:val="000000"/>
          <w:sz w:val="28"/>
        </w:rPr>
        <w:t xml:space="preserve">
государственной противопожарной службы,   </w:t>
      </w:r>
    </w:p>
    <w:bookmarkEnd w:id="354"/>
    <w:bookmarkStart w:name="z982" w:id="355"/>
    <w:p>
      <w:pPr>
        <w:spacing w:after="0"/>
        <w:ind w:left="0"/>
        <w:jc w:val="both"/>
      </w:pPr>
      <w:r>
        <w:rPr>
          <w:rFonts w:ascii="Times New Roman"/>
          <w:b w:val="false"/>
          <w:i w:val="false"/>
          <w:color w:val="000000"/>
          <w:sz w:val="28"/>
        </w:rPr>
        <w:t xml:space="preserve">
Форма                  </w:t>
      </w:r>
    </w:p>
    <w:bookmarkEnd w:id="355"/>
    <w:bookmarkStart w:name="z983" w:id="356"/>
    <w:p>
      <w:pPr>
        <w:spacing w:after="0"/>
        <w:ind w:left="0"/>
        <w:jc w:val="left"/>
      </w:pPr>
      <w:r>
        <w:rPr>
          <w:rFonts w:ascii="Times New Roman"/>
          <w:b/>
          <w:i w:val="false"/>
          <w:color w:val="000000"/>
        </w:rPr>
        <w:t xml:space="preserve"> 
УВЕДОМЛЕНИЕ</w:t>
      </w:r>
      <w:r>
        <w:br/>
      </w:r>
      <w:r>
        <w:rPr>
          <w:rFonts w:ascii="Times New Roman"/>
          <w:b/>
          <w:i w:val="false"/>
          <w:color w:val="000000"/>
        </w:rPr>
        <w:t>
об увольнении из органов государственной</w:t>
      </w:r>
      <w:r>
        <w:br/>
      </w:r>
      <w:r>
        <w:rPr>
          <w:rFonts w:ascii="Times New Roman"/>
          <w:b/>
          <w:i w:val="false"/>
          <w:color w:val="000000"/>
        </w:rPr>
        <w:t>
противопожарной службы</w:t>
      </w:r>
    </w:p>
    <w:bookmarkEnd w:id="356"/>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(специальное звание, фамилия, имя, отчество сотрудника)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 правоохранительной службе» Вы ставитесь в известность о предстоящем увольнении из органов государственной противопожарной службы на основании подпункта ______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 службе» и направляетесь для прохождения военно-врачебной комиссии.</w:t>
      </w:r>
      <w:r>
        <w:br/>
      </w:r>
      <w:r>
        <w:rPr>
          <w:rFonts w:ascii="Times New Roman"/>
          <w:b w:val="false"/>
          <w:i w:val="false"/>
          <w:color w:val="000000"/>
          <w:sz w:val="28"/>
        </w:rPr>
        <w:t>
      На период действия настоящего уведомления, Вы обязаны в полном объеме исполнять возложенные служебные обязанности и строго соблюдать служебно-воинскую дисциплину.</w:t>
      </w:r>
    </w:p>
    <w:p>
      <w:pPr>
        <w:spacing w:after="0"/>
        <w:ind w:left="0"/>
        <w:jc w:val="both"/>
      </w:pPr>
      <w:r>
        <w:rPr>
          <w:rFonts w:ascii="Times New Roman"/>
          <w:b w:val="false"/>
          <w:i w:val="false"/>
          <w:color w:val="000000"/>
          <w:sz w:val="28"/>
        </w:rPr>
        <w:t>Фамилия, имя, отчество ______________________________________________</w:t>
      </w:r>
    </w:p>
    <w:p>
      <w:pPr>
        <w:spacing w:after="0"/>
        <w:ind w:left="0"/>
        <w:jc w:val="both"/>
      </w:pPr>
      <w:r>
        <w:rPr>
          <w:rFonts w:ascii="Times New Roman"/>
          <w:b w:val="false"/>
          <w:i w:val="false"/>
          <w:color w:val="000000"/>
          <w:sz w:val="28"/>
        </w:rPr>
        <w:t>Должность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Ознакомлен (а) ______________________________________________________</w:t>
      </w:r>
      <w:r>
        <w:br/>
      </w:r>
      <w:r>
        <w:rPr>
          <w:rFonts w:ascii="Times New Roman"/>
          <w:b w:val="false"/>
          <w:i w:val="false"/>
          <w:color w:val="000000"/>
          <w:sz w:val="28"/>
        </w:rPr>
        <w:t>
                                (личная подпись)</w:t>
      </w:r>
      <w:r>
        <w:br/>
      </w:r>
      <w:r>
        <w:rPr>
          <w:rFonts w:ascii="Times New Roman"/>
          <w:b w:val="false"/>
          <w:i w:val="false"/>
          <w:color w:val="000000"/>
          <w:sz w:val="28"/>
        </w:rPr>
        <w:t>
                                    Дата «____» __________ 2011 года</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Подразделения</w:t>
      </w:r>
      <w:r>
        <w:rPr>
          <w:rFonts w:ascii="Times New Roman"/>
          <w:b w:val="false"/>
          <w:i w:val="false"/>
          <w:color w:val="000000"/>
          <w:sz w:val="28"/>
        </w:rPr>
        <w:t>               _________________________</w:t>
      </w:r>
      <w:r>
        <w:br/>
      </w:r>
      <w:r>
        <w:rPr>
          <w:rFonts w:ascii="Times New Roman"/>
          <w:b w:val="false"/>
          <w:i w:val="false"/>
          <w:color w:val="000000"/>
          <w:sz w:val="28"/>
        </w:rPr>
        <w:t>
                                       (инициалы, фамилия)</w:t>
      </w:r>
      <w:r>
        <w:br/>
      </w:r>
      <w:r>
        <w:rPr>
          <w:rFonts w:ascii="Times New Roman"/>
          <w:b w:val="false"/>
          <w:i w:val="false"/>
          <w:color w:val="000000"/>
          <w:sz w:val="28"/>
        </w:rPr>
        <w:t>
                                   «_____» ______________ года</w:t>
      </w:r>
    </w:p>
    <w:bookmarkStart w:name="z984" w:id="3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об увольнении из органов     </w:t>
      </w:r>
      <w:r>
        <w:br/>
      </w:r>
      <w:r>
        <w:rPr>
          <w:rFonts w:ascii="Times New Roman"/>
          <w:b w:val="false"/>
          <w:i w:val="false"/>
          <w:color w:val="000000"/>
          <w:sz w:val="28"/>
        </w:rPr>
        <w:t xml:space="preserve">
государственной противопожарной службы,   </w:t>
      </w:r>
    </w:p>
    <w:bookmarkEnd w:id="357"/>
    <w:bookmarkStart w:name="z985" w:id="358"/>
    <w:p>
      <w:pPr>
        <w:spacing w:after="0"/>
        <w:ind w:left="0"/>
        <w:jc w:val="both"/>
      </w:pPr>
      <w:r>
        <w:rPr>
          <w:rFonts w:ascii="Times New Roman"/>
          <w:b w:val="false"/>
          <w:i w:val="false"/>
          <w:color w:val="000000"/>
          <w:sz w:val="28"/>
        </w:rPr>
        <w:t xml:space="preserve">
Форма                  </w:t>
      </w:r>
    </w:p>
    <w:bookmarkEnd w:id="358"/>
    <w:bookmarkStart w:name="z986" w:id="359"/>
    <w:p>
      <w:pPr>
        <w:spacing w:after="0"/>
        <w:ind w:left="0"/>
        <w:jc w:val="left"/>
      </w:pPr>
      <w:r>
        <w:rPr>
          <w:rFonts w:ascii="Times New Roman"/>
          <w:b/>
          <w:i w:val="false"/>
          <w:color w:val="000000"/>
        </w:rPr>
        <w:t xml:space="preserve"> 
УВЕДОМЛЕНИЕ</w:t>
      </w:r>
      <w:r>
        <w:br/>
      </w:r>
      <w:r>
        <w:rPr>
          <w:rFonts w:ascii="Times New Roman"/>
          <w:b/>
          <w:i w:val="false"/>
          <w:color w:val="000000"/>
        </w:rPr>
        <w:t>
об увольнении из органов государственной</w:t>
      </w:r>
      <w:r>
        <w:br/>
      </w:r>
      <w:r>
        <w:rPr>
          <w:rFonts w:ascii="Times New Roman"/>
          <w:b/>
          <w:i w:val="false"/>
          <w:color w:val="000000"/>
        </w:rPr>
        <w:t>
противопожарной службы</w:t>
      </w:r>
    </w:p>
    <w:bookmarkEnd w:id="359"/>
    <w:p>
      <w:pPr>
        <w:spacing w:after="0"/>
        <w:ind w:left="0"/>
        <w:jc w:val="both"/>
      </w:pPr>
      <w:r>
        <w:rPr>
          <w:rFonts w:ascii="Times New Roman"/>
          <w:b w:val="false"/>
          <w:i w:val="false"/>
          <w:color w:val="000000"/>
          <w:sz w:val="28"/>
        </w:rPr>
        <w:t>      С «___» ________ 20___ г. Вы находитесь в распоряжении _________________________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правоохранительной службе" срок нахождения в распоряжении составляет не более 15 дней (с разрешения Министра по чрезвычайным ситуациям Республики Казахстан не более двух месяцев). Вы ставитесь в известность о предстоящем увольнении из органов государственной противопожарной службы в соответствии с настоящим законом.</w:t>
      </w:r>
      <w:r>
        <w:br/>
      </w:r>
      <w:r>
        <w:rPr>
          <w:rFonts w:ascii="Times New Roman"/>
          <w:b w:val="false"/>
          <w:i w:val="false"/>
          <w:color w:val="000000"/>
          <w:sz w:val="28"/>
        </w:rPr>
        <w:t>
      На период действия настоящего уведомления, Вы обязаны в полном объеме исполнять возложенные служебные обязанности и строго соблюдать служебно-воинскую дисциплину.</w:t>
      </w:r>
    </w:p>
    <w:p>
      <w:pPr>
        <w:spacing w:after="0"/>
        <w:ind w:left="0"/>
        <w:jc w:val="both"/>
      </w:pPr>
      <w:r>
        <w:rPr>
          <w:rFonts w:ascii="Times New Roman"/>
          <w:b w:val="false"/>
          <w:i w:val="false"/>
          <w:color w:val="000000"/>
          <w:sz w:val="28"/>
        </w:rPr>
        <w:t>Фамилия, имя, отчество ______________________________________________</w:t>
      </w:r>
      <w:r>
        <w:br/>
      </w:r>
      <w:r>
        <w:rPr>
          <w:rFonts w:ascii="Times New Roman"/>
          <w:b w:val="false"/>
          <w:i w:val="false"/>
          <w:color w:val="000000"/>
          <w:sz w:val="28"/>
        </w:rPr>
        <w:t>
Должность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Ознакомлен (а) ______________________________________________________</w:t>
      </w:r>
      <w:r>
        <w:br/>
      </w:r>
      <w:r>
        <w:rPr>
          <w:rFonts w:ascii="Times New Roman"/>
          <w:b w:val="false"/>
          <w:i w:val="false"/>
          <w:color w:val="000000"/>
          <w:sz w:val="28"/>
        </w:rPr>
        <w:t>
                                (личная подпись)</w:t>
      </w:r>
      <w:r>
        <w:br/>
      </w:r>
      <w:r>
        <w:rPr>
          <w:rFonts w:ascii="Times New Roman"/>
          <w:b w:val="false"/>
          <w:i w:val="false"/>
          <w:color w:val="000000"/>
          <w:sz w:val="28"/>
        </w:rPr>
        <w:t>
                                     Дата «____» __________ 2011 года</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Подразделения</w:t>
      </w:r>
      <w:r>
        <w:rPr>
          <w:rFonts w:ascii="Times New Roman"/>
          <w:b w:val="false"/>
          <w:i w:val="false"/>
          <w:color w:val="000000"/>
          <w:sz w:val="28"/>
        </w:rPr>
        <w:t>               _________________________</w:t>
      </w:r>
      <w:r>
        <w:br/>
      </w:r>
      <w:r>
        <w:rPr>
          <w:rFonts w:ascii="Times New Roman"/>
          <w:b w:val="false"/>
          <w:i w:val="false"/>
          <w:color w:val="000000"/>
          <w:sz w:val="28"/>
        </w:rPr>
        <w:t>
                                       (инициалы, фамилия)</w:t>
      </w:r>
      <w:r>
        <w:br/>
      </w:r>
      <w:r>
        <w:rPr>
          <w:rFonts w:ascii="Times New Roman"/>
          <w:b w:val="false"/>
          <w:i w:val="false"/>
          <w:color w:val="000000"/>
          <w:sz w:val="28"/>
        </w:rPr>
        <w:t>
                                   «_____»______________ года</w:t>
      </w:r>
    </w:p>
    <w:bookmarkStart w:name="z987" w:id="3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об увольнении из органов </w:t>
      </w:r>
      <w:r>
        <w:br/>
      </w:r>
      <w:r>
        <w:rPr>
          <w:rFonts w:ascii="Times New Roman"/>
          <w:b w:val="false"/>
          <w:i w:val="false"/>
          <w:color w:val="000000"/>
          <w:sz w:val="28"/>
        </w:rPr>
        <w:t>
государственной противопожарной службы</w:t>
      </w:r>
    </w:p>
    <w:bookmarkEnd w:id="360"/>
    <w:bookmarkStart w:name="z988" w:id="361"/>
    <w:p>
      <w:pPr>
        <w:spacing w:after="0"/>
        <w:ind w:left="0"/>
        <w:jc w:val="both"/>
      </w:pPr>
      <w:r>
        <w:rPr>
          <w:rFonts w:ascii="Times New Roman"/>
          <w:b w:val="false"/>
          <w:i w:val="false"/>
          <w:color w:val="000000"/>
          <w:sz w:val="28"/>
        </w:rPr>
        <w:t xml:space="preserve">
Форма         </w:t>
      </w:r>
    </w:p>
    <w:bookmarkEnd w:id="361"/>
    <w:bookmarkStart w:name="z989" w:id="362"/>
    <w:p>
      <w:pPr>
        <w:spacing w:after="0"/>
        <w:ind w:left="0"/>
        <w:jc w:val="both"/>
      </w:pPr>
      <w:r>
        <w:rPr>
          <w:rFonts w:ascii="Times New Roman"/>
          <w:b w:val="false"/>
          <w:i w:val="false"/>
          <w:color w:val="000000"/>
          <w:sz w:val="28"/>
        </w:rPr>
        <w:t>
                              </w:t>
      </w:r>
      <w:r>
        <w:rPr>
          <w:rFonts w:ascii="Times New Roman"/>
          <w:b/>
          <w:i w:val="false"/>
          <w:color w:val="000000"/>
          <w:sz w:val="28"/>
        </w:rPr>
        <w:t>ПРЕДСТАВЛЕНИЕ</w:t>
      </w:r>
    </w:p>
    <w:bookmarkEnd w:id="362"/>
    <w:p>
      <w:pPr>
        <w:spacing w:after="0"/>
        <w:ind w:left="0"/>
        <w:jc w:val="both"/>
      </w:pPr>
      <w:r>
        <w:rPr>
          <w:rFonts w:ascii="Times New Roman"/>
          <w:b w:val="false"/>
          <w:i w:val="false"/>
          <w:color w:val="000000"/>
          <w:sz w:val="28"/>
        </w:rPr>
        <w:t>      К увольнению из органов противопожарной службы по подпункту __</w:t>
      </w:r>
      <w:r>
        <w:br/>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w:t>
      </w:r>
      <w:r>
        <w:br/>
      </w:r>
      <w:r>
        <w:rPr>
          <w:rFonts w:ascii="Times New Roman"/>
          <w:b w:val="false"/>
          <w:i w:val="false"/>
          <w:color w:val="000000"/>
          <w:sz w:val="28"/>
        </w:rPr>
        <w:t>
службе» (в связи с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(специальное звание, фамилия, имя,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личный номер, занимаемая должность)</w:t>
      </w:r>
      <w:r>
        <w:br/>
      </w:r>
      <w:r>
        <w:rPr>
          <w:rFonts w:ascii="Times New Roman"/>
          <w:b w:val="false"/>
          <w:i w:val="false"/>
          <w:color w:val="000000"/>
          <w:sz w:val="28"/>
        </w:rPr>
        <w:t>
</w:t>
      </w:r>
      <w:r>
        <w:rPr>
          <w:rFonts w:ascii="Times New Roman"/>
          <w:b/>
          <w:i w:val="false"/>
          <w:color w:val="000000"/>
          <w:sz w:val="28"/>
        </w:rPr>
        <w:t>Число, месяц и год рождения</w:t>
      </w:r>
      <w:r>
        <w:rPr>
          <w:rFonts w:ascii="Times New Roman"/>
          <w:b w:val="false"/>
          <w:i w:val="false"/>
          <w:color w:val="000000"/>
          <w:sz w:val="28"/>
        </w:rPr>
        <w:t xml:space="preserve"> _____________________________________</w:t>
      </w:r>
      <w:r>
        <w:br/>
      </w:r>
      <w:r>
        <w:rPr>
          <w:rFonts w:ascii="Times New Roman"/>
          <w:b w:val="false"/>
          <w:i w:val="false"/>
          <w:color w:val="000000"/>
          <w:sz w:val="28"/>
        </w:rPr>
        <w:t>
</w:t>
      </w:r>
      <w:r>
        <w:rPr>
          <w:rFonts w:ascii="Times New Roman"/>
          <w:b/>
          <w:i w:val="false"/>
          <w:color w:val="000000"/>
          <w:sz w:val="28"/>
        </w:rPr>
        <w:t>Образование</w:t>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Служба в ВС, КНБ, ВВ, МВД, других войсках и воинских</w:t>
      </w:r>
      <w:r>
        <w:br/>
      </w:r>
      <w:r>
        <w:rPr>
          <w:rFonts w:ascii="Times New Roman"/>
          <w:b w:val="false"/>
          <w:i w:val="false"/>
          <w:color w:val="000000"/>
          <w:sz w:val="28"/>
        </w:rPr>
        <w:t>
</w:t>
      </w:r>
      <w:r>
        <w:rPr>
          <w:rFonts w:ascii="Times New Roman"/>
          <w:b/>
          <w:i w:val="false"/>
          <w:color w:val="000000"/>
          <w:sz w:val="28"/>
        </w:rPr>
        <w:t>формированиях с указанием воинского звания по запасу</w:t>
      </w:r>
      <w:r>
        <w:rPr>
          <w:rFonts w:ascii="Times New Roman"/>
          <w:b w:val="false"/>
          <w:i w:val="false"/>
          <w:color w:val="000000"/>
          <w:sz w:val="28"/>
        </w:rPr>
        <w:t xml:space="preserve">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Выслуга лет согласно расчету выслуги</w:t>
      </w:r>
      <w:r>
        <w:rPr>
          <w:rFonts w:ascii="Times New Roman"/>
          <w:b w:val="false"/>
          <w:i w:val="false"/>
          <w:color w:val="000000"/>
          <w:sz w:val="28"/>
        </w:rPr>
        <w:t xml:space="preserve"> на «__» _____ 20___ года:</w:t>
      </w:r>
      <w:r>
        <w:br/>
      </w:r>
      <w:r>
        <w:rPr>
          <w:rFonts w:ascii="Times New Roman"/>
          <w:b w:val="false"/>
          <w:i w:val="false"/>
          <w:color w:val="000000"/>
          <w:sz w:val="28"/>
        </w:rPr>
        <w:t>
календарная _____________, в льготном исчислении _____________.</w:t>
      </w:r>
    </w:p>
    <w:p>
      <w:pPr>
        <w:spacing w:after="0"/>
        <w:ind w:left="0"/>
        <w:jc w:val="both"/>
      </w:pPr>
      <w:r>
        <w:rPr>
          <w:rFonts w:ascii="Times New Roman"/>
          <w:b w:val="false"/>
          <w:i w:val="false"/>
          <w:color w:val="000000"/>
          <w:sz w:val="28"/>
        </w:rPr>
        <w:t>                          </w:t>
      </w:r>
      <w:r>
        <w:rPr>
          <w:rFonts w:ascii="Times New Roman"/>
          <w:b/>
          <w:i w:val="false"/>
          <w:color w:val="000000"/>
          <w:sz w:val="28"/>
        </w:rPr>
        <w:t>Краткая характеристика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Степень годности к военной службе</w:t>
      </w:r>
      <w:r>
        <w:rPr>
          <w:rFonts w:ascii="Times New Roman"/>
          <w:b w:val="false"/>
          <w:i w:val="false"/>
          <w:color w:val="000000"/>
          <w:sz w:val="28"/>
        </w:rPr>
        <w:t xml:space="preserve">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Когда и кем проведена беседа об увольнении, отношение лица</w:t>
      </w:r>
      <w:r>
        <w:br/>
      </w:r>
      <w:r>
        <w:rPr>
          <w:rFonts w:ascii="Times New Roman"/>
          <w:b w:val="false"/>
          <w:i w:val="false"/>
          <w:color w:val="000000"/>
          <w:sz w:val="28"/>
        </w:rPr>
        <w:t>
начальствующего состава к увольнению: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(специальное звание, фамилия, имя, отчество,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занимаемая должность)</w:t>
      </w:r>
    </w:p>
    <w:p>
      <w:pPr>
        <w:spacing w:after="0"/>
        <w:ind w:left="0"/>
        <w:jc w:val="both"/>
      </w:pPr>
      <w:r>
        <w:rPr>
          <w:rFonts w:ascii="Times New Roman"/>
          <w:b/>
          <w:i w:val="false"/>
          <w:color w:val="000000"/>
          <w:sz w:val="28"/>
        </w:rPr>
        <w:t>Подлежит направлению на воинский учет в</w:t>
      </w:r>
      <w:r>
        <w:rPr>
          <w:rFonts w:ascii="Times New Roman"/>
          <w:b w:val="false"/>
          <w:i w:val="false"/>
          <w:color w:val="000000"/>
          <w:sz w:val="28"/>
        </w:rPr>
        <w:t xml:space="preserve">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Предложения о мерах поощрения</w:t>
      </w:r>
      <w:r>
        <w:rPr>
          <w:rFonts w:ascii="Times New Roman"/>
          <w:b w:val="false"/>
          <w:i w:val="false"/>
          <w:color w:val="000000"/>
          <w:sz w:val="28"/>
        </w:rPr>
        <w:t xml:space="preserve">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Семейное положение (состав семьи с указанием возраста детей)</w:t>
      </w:r>
      <w:r>
        <w:rPr>
          <w:rFonts w:ascii="Times New Roman"/>
          <w:b w:val="false"/>
          <w:i w:val="false"/>
          <w:color w:val="000000"/>
          <w:sz w:val="28"/>
        </w:rPr>
        <w:t xml:space="preserve"> 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Заключение старших начальников</w:t>
      </w:r>
    </w:p>
    <w:bookmarkStart w:name="z990" w:id="36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2012 года № 24 </w:t>
      </w:r>
    </w:p>
    <w:bookmarkEnd w:id="363"/>
    <w:bookmarkStart w:name="z991" w:id="364"/>
    <w:p>
      <w:pPr>
        <w:spacing w:after="0"/>
        <w:ind w:left="0"/>
        <w:jc w:val="left"/>
      </w:pPr>
      <w:r>
        <w:rPr>
          <w:rFonts w:ascii="Times New Roman"/>
          <w:b/>
          <w:i w:val="false"/>
          <w:color w:val="000000"/>
        </w:rPr>
        <w:t xml:space="preserve"> 
Инструкция об описании, порядке присвоения, учета и выдачи</w:t>
      </w:r>
      <w:r>
        <w:br/>
      </w:r>
      <w:r>
        <w:rPr>
          <w:rFonts w:ascii="Times New Roman"/>
          <w:b/>
          <w:i w:val="false"/>
          <w:color w:val="000000"/>
        </w:rPr>
        <w:t>
жетона с личным номером сотруднику органов государственной</w:t>
      </w:r>
      <w:r>
        <w:br/>
      </w:r>
      <w:r>
        <w:rPr>
          <w:rFonts w:ascii="Times New Roman"/>
          <w:b/>
          <w:i w:val="false"/>
          <w:color w:val="000000"/>
        </w:rPr>
        <w:t>
противопожарной службы Республики Казахстан</w:t>
      </w:r>
    </w:p>
    <w:bookmarkEnd w:id="364"/>
    <w:bookmarkStart w:name="z992" w:id="365"/>
    <w:p>
      <w:pPr>
        <w:spacing w:after="0"/>
        <w:ind w:left="0"/>
        <w:jc w:val="both"/>
      </w:pPr>
      <w:r>
        <w:rPr>
          <w:rFonts w:ascii="Times New Roman"/>
          <w:b w:val="false"/>
          <w:i w:val="false"/>
          <w:color w:val="000000"/>
          <w:sz w:val="28"/>
        </w:rPr>
        <w:t>
      1. Настоящая Инструкция об описании, порядке присвоения, учета и выдачи жетона с личным номером сотруднику органов государственной противопожарной службы Республики Казахстан (далее – Инструкция) детализирует описание, порядок присвоения, учет и выдачи жетона с личным номером сотруднику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 Всем лицам среднего, старшего и высшего начальствующего состава, состоящим на службе в органах государственной противопожарной службы (далее - ОГПС), присваиваются личные номера, которые сохраняются за ними на все время прохождения службы, состояния в запасе и не подлежат передаче другим лицам. Личный номер состоит из заглавной буквы, обозначающей серию и шестизначного числа. Личный номер штампуется на металлическом жетоне, описание которого изложено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Присвоение личных номеров производится приказом Министра по чрезвычайным ситуациям Республики Казахстан одновременно с присвоением первого специального звания начальствующего состава.</w:t>
      </w:r>
      <w:r>
        <w:br/>
      </w:r>
      <w:r>
        <w:rPr>
          <w:rFonts w:ascii="Times New Roman"/>
          <w:b w:val="false"/>
          <w:i w:val="false"/>
          <w:color w:val="000000"/>
          <w:sz w:val="28"/>
        </w:rPr>
        <w:t>
</w:t>
      </w:r>
      <w:r>
        <w:rPr>
          <w:rFonts w:ascii="Times New Roman"/>
          <w:b w:val="false"/>
          <w:i w:val="false"/>
          <w:color w:val="000000"/>
          <w:sz w:val="28"/>
        </w:rPr>
        <w:t>
      4. По личным номерам, присвоенным лицам среднего, старшего и высшего начальствующего состава кадровой службой Министерства по чрезвычайным ситуациям Республики Казахстан (далее - Министерство) ведется картотека пономерного учета. Карточки подбираются по сериям в порядке восходящих номеров каждой серии.</w:t>
      </w:r>
      <w:r>
        <w:br/>
      </w:r>
      <w:r>
        <w:rPr>
          <w:rFonts w:ascii="Times New Roman"/>
          <w:b w:val="false"/>
          <w:i w:val="false"/>
          <w:color w:val="000000"/>
          <w:sz w:val="28"/>
        </w:rPr>
        <w:t>
</w:t>
      </w:r>
      <w:r>
        <w:rPr>
          <w:rFonts w:ascii="Times New Roman"/>
          <w:b w:val="false"/>
          <w:i w:val="false"/>
          <w:color w:val="000000"/>
          <w:sz w:val="28"/>
        </w:rPr>
        <w:t>
      5. При откомандировании офицеров из Вооруженных Сил, Комитета национальной безопасности Республики Казахстан и правоохранительных органов и зачислении офицеров запаса на службу в ОГПС и увольнение их в запас, за ними сохраняются личные номера, присвоенные по месту прежней службы или учета по запасу.</w:t>
      </w:r>
      <w:r>
        <w:br/>
      </w:r>
      <w:r>
        <w:rPr>
          <w:rFonts w:ascii="Times New Roman"/>
          <w:b w:val="false"/>
          <w:i w:val="false"/>
          <w:color w:val="000000"/>
          <w:sz w:val="28"/>
        </w:rPr>
        <w:t>
</w:t>
      </w:r>
      <w:r>
        <w:rPr>
          <w:rFonts w:ascii="Times New Roman"/>
          <w:b w:val="false"/>
          <w:i w:val="false"/>
          <w:color w:val="000000"/>
          <w:sz w:val="28"/>
        </w:rPr>
        <w:t>
      6. Кадровые службы ведомств, территориальных органов и подведомственных государственных учреждений Министерства при оформлении документов на присвоение первого специального звания среднего, старшего и высшего начальствующего состава или о зачислении в кадры ОГПС офицеров Вооруженных Сил, Комитета национальной безопасности Республики Казахстан и правоохранительных органов и офицеров запаса, которым личные номера были присвоены в Вооруженных Силах, Комитете национальной безопасности Республики Казахстан, правоохранительных органах заполняют карточку пономерного учета среднего, старшего и высшего начальствующего состава ОГПС,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алфавитную карточку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которые вместе с представлением высылают в кадровую службу Министерства. В карточках пономерного учета лиц, которым личный номер был присвоен в Вооруженных Силах, Комитете национальной безопасности Республики Казахстан и правоохранительных органах указывается личный номер по которым они проходили службу в Вооруженных Силах, Комитете национальной безопасности Республики Казахстан, правоохранительных органах или состояли в запасе.</w:t>
      </w:r>
      <w:r>
        <w:br/>
      </w:r>
      <w:r>
        <w:rPr>
          <w:rFonts w:ascii="Times New Roman"/>
          <w:b w:val="false"/>
          <w:i w:val="false"/>
          <w:color w:val="000000"/>
          <w:sz w:val="28"/>
        </w:rPr>
        <w:t>
</w:t>
      </w:r>
      <w:r>
        <w:rPr>
          <w:rFonts w:ascii="Times New Roman"/>
          <w:b w:val="false"/>
          <w:i w:val="false"/>
          <w:color w:val="000000"/>
          <w:sz w:val="28"/>
        </w:rPr>
        <w:t>
      7. Присвоенные личные номера записываются во все документы персонального учета лиц среднего, старшего и высшего начальствующего состава, в послужном списке личного дела над словами «Послужной список», в алфавитной карточке, а также указывается в приказах по личному составу, в документах денежного и вещевого довольствия и служебной переписке, касающейся лиц среднего, старшего и высшего начальствующего состава.</w:t>
      </w:r>
      <w:r>
        <w:br/>
      </w:r>
      <w:r>
        <w:rPr>
          <w:rFonts w:ascii="Times New Roman"/>
          <w:b w:val="false"/>
          <w:i w:val="false"/>
          <w:color w:val="000000"/>
          <w:sz w:val="28"/>
        </w:rPr>
        <w:t>
</w:t>
      </w:r>
      <w:r>
        <w:rPr>
          <w:rFonts w:ascii="Times New Roman"/>
          <w:b w:val="false"/>
          <w:i w:val="false"/>
          <w:color w:val="000000"/>
          <w:sz w:val="28"/>
        </w:rPr>
        <w:t>
      8. Жетоны с личными номерами вручаются лицам начальствующего состава одновременно с объявлением приказа о присвоении первого специального звания. Лица, получившие жетоны расписываются за их получение в журнале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настоящей Инструкции. Жетоны в журнале перечисляются по порядку восходящих номеров каждой серии. Журнал хранится в кадровой службе.</w:t>
      </w:r>
      <w:r>
        <w:br/>
      </w:r>
      <w:r>
        <w:rPr>
          <w:rFonts w:ascii="Times New Roman"/>
          <w:b w:val="false"/>
          <w:i w:val="false"/>
          <w:color w:val="000000"/>
          <w:sz w:val="28"/>
        </w:rPr>
        <w:t>
</w:t>
      </w:r>
      <w:r>
        <w:rPr>
          <w:rFonts w:ascii="Times New Roman"/>
          <w:b w:val="false"/>
          <w:i w:val="false"/>
          <w:color w:val="000000"/>
          <w:sz w:val="28"/>
        </w:rPr>
        <w:t>
      9. Офицерам запаса, зачисленных в кадры ОГПС, жетоны с личными номерами, поступившие из органов местного военного управления по месту учета военнообязанных с личными делами, вручаются при объявлении приказов о зачислении в кадры ОГПС. О получении жетона они расписываются внизу титульного листа послужного списка.</w:t>
      </w:r>
      <w:r>
        <w:br/>
      </w:r>
      <w:r>
        <w:rPr>
          <w:rFonts w:ascii="Times New Roman"/>
          <w:b w:val="false"/>
          <w:i w:val="false"/>
          <w:color w:val="000000"/>
          <w:sz w:val="28"/>
        </w:rPr>
        <w:t>
</w:t>
      </w:r>
      <w:r>
        <w:rPr>
          <w:rFonts w:ascii="Times New Roman"/>
          <w:b w:val="false"/>
          <w:i w:val="false"/>
          <w:color w:val="000000"/>
          <w:sz w:val="28"/>
        </w:rPr>
        <w:t>
      10. Лица начальствующего состава, уволенные из ОГПС в запас Вооруженных Сил Республики Казахстан, жетоны с личными номерами при получении предписаний об увольнении сдают в кадровые службы, которые одновременно сокращенными личными делами уволенных пересылаются в департаменты (управления) по делам обороны по месту жительства.</w:t>
      </w:r>
      <w:r>
        <w:br/>
      </w:r>
      <w:r>
        <w:rPr>
          <w:rFonts w:ascii="Times New Roman"/>
          <w:b w:val="false"/>
          <w:i w:val="false"/>
          <w:color w:val="000000"/>
          <w:sz w:val="28"/>
        </w:rPr>
        <w:t>
</w:t>
      </w:r>
      <w:r>
        <w:rPr>
          <w:rFonts w:ascii="Times New Roman"/>
          <w:b w:val="false"/>
          <w:i w:val="false"/>
          <w:color w:val="000000"/>
          <w:sz w:val="28"/>
        </w:rPr>
        <w:t>
      11. Лица начальствующего состава, уволенные в отставку, жетоны с личными номерами сдают в кадровые службы при получении предписаний об увольнении, которые приобщают к личным делам.</w:t>
      </w:r>
      <w:r>
        <w:br/>
      </w:r>
      <w:r>
        <w:rPr>
          <w:rFonts w:ascii="Times New Roman"/>
          <w:b w:val="false"/>
          <w:i w:val="false"/>
          <w:color w:val="000000"/>
          <w:sz w:val="28"/>
        </w:rPr>
        <w:t>
</w:t>
      </w:r>
      <w:r>
        <w:rPr>
          <w:rFonts w:ascii="Times New Roman"/>
          <w:b w:val="false"/>
          <w:i w:val="false"/>
          <w:color w:val="000000"/>
          <w:sz w:val="28"/>
        </w:rPr>
        <w:t>
      12. В случае утраты жетона, личный номер присвоенный лицу начальствующего состава не заменяется, а вместо утерянного жетона выдается дубликат за тем же номером.</w:t>
      </w:r>
      <w:r>
        <w:br/>
      </w:r>
      <w:r>
        <w:rPr>
          <w:rFonts w:ascii="Times New Roman"/>
          <w:b w:val="false"/>
          <w:i w:val="false"/>
          <w:color w:val="000000"/>
          <w:sz w:val="28"/>
        </w:rPr>
        <w:t>
</w:t>
      </w:r>
      <w:r>
        <w:rPr>
          <w:rFonts w:ascii="Times New Roman"/>
          <w:b w:val="false"/>
          <w:i w:val="false"/>
          <w:color w:val="000000"/>
          <w:sz w:val="28"/>
        </w:rPr>
        <w:t>
      13. В кадровых службах ОГПС жетоны с личными номерами учитываются по установленной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Жетоны изготавливаются уполномоченным органом, территориальными органами и подведомственными государственными учреждениями Министерства согласно установленного образца.</w:t>
      </w:r>
      <w:r>
        <w:br/>
      </w:r>
      <w:r>
        <w:rPr>
          <w:rFonts w:ascii="Times New Roman"/>
          <w:b w:val="false"/>
          <w:i w:val="false"/>
          <w:color w:val="000000"/>
          <w:sz w:val="28"/>
        </w:rPr>
        <w:t>
</w:t>
      </w:r>
      <w:r>
        <w:rPr>
          <w:rFonts w:ascii="Times New Roman"/>
          <w:b w:val="false"/>
          <w:i w:val="false"/>
          <w:color w:val="000000"/>
          <w:sz w:val="28"/>
        </w:rPr>
        <w:t>
      14. Заявки на изготовление дубликатов жетонов составляются на основании рапортов лиц среднего, старшего и высшего начальствующего состава, утративших жетоны, с объяснением их утраты. Расходы на изготовление дубликатов жетона возмещаются за счет лиц утративших жетоны.</w:t>
      </w:r>
    </w:p>
    <w:bookmarkEnd w:id="365"/>
    <w:bookmarkStart w:name="z1006" w:id="36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об описании,           </w:t>
      </w:r>
      <w:r>
        <w:br/>
      </w:r>
      <w:r>
        <w:rPr>
          <w:rFonts w:ascii="Times New Roman"/>
          <w:b w:val="false"/>
          <w:i w:val="false"/>
          <w:color w:val="000000"/>
          <w:sz w:val="28"/>
        </w:rPr>
        <w:t xml:space="preserve">
порядке присвоения, учета и          </w:t>
      </w:r>
      <w:r>
        <w:br/>
      </w:r>
      <w:r>
        <w:rPr>
          <w:rFonts w:ascii="Times New Roman"/>
          <w:b w:val="false"/>
          <w:i w:val="false"/>
          <w:color w:val="000000"/>
          <w:sz w:val="28"/>
        </w:rPr>
        <w:t xml:space="preserve">
выдачи жетона с личным номером        </w:t>
      </w:r>
      <w:r>
        <w:br/>
      </w:r>
      <w:r>
        <w:rPr>
          <w:rFonts w:ascii="Times New Roman"/>
          <w:b w:val="false"/>
          <w:i w:val="false"/>
          <w:color w:val="000000"/>
          <w:sz w:val="28"/>
        </w:rPr>
        <w:t xml:space="preserve">
сотруднику органов государственной     </w:t>
      </w:r>
      <w:r>
        <w:br/>
      </w:r>
      <w:r>
        <w:rPr>
          <w:rFonts w:ascii="Times New Roman"/>
          <w:b w:val="false"/>
          <w:i w:val="false"/>
          <w:color w:val="000000"/>
          <w:sz w:val="28"/>
        </w:rPr>
        <w:t>
противопожарной службы Республики Казахстан</w:t>
      </w:r>
    </w:p>
    <w:bookmarkEnd w:id="366"/>
    <w:bookmarkStart w:name="z1007" w:id="367"/>
    <w:p>
      <w:pPr>
        <w:spacing w:after="0"/>
        <w:ind w:left="0"/>
        <w:jc w:val="both"/>
      </w:pPr>
      <w:r>
        <w:rPr>
          <w:rFonts w:ascii="Times New Roman"/>
          <w:b w:val="false"/>
          <w:i w:val="false"/>
          <w:color w:val="000000"/>
          <w:sz w:val="28"/>
        </w:rPr>
        <w:t xml:space="preserve">
Форма                </w:t>
      </w:r>
    </w:p>
    <w:bookmarkEnd w:id="367"/>
    <w:bookmarkStart w:name="z1008" w:id="368"/>
    <w:p>
      <w:pPr>
        <w:spacing w:after="0"/>
        <w:ind w:left="0"/>
        <w:jc w:val="left"/>
      </w:pPr>
      <w:r>
        <w:rPr>
          <w:rFonts w:ascii="Times New Roman"/>
          <w:b/>
          <w:i w:val="false"/>
          <w:color w:val="000000"/>
        </w:rPr>
        <w:t xml:space="preserve"> 
ОПИСАНИЕ</w:t>
      </w:r>
      <w:r>
        <w:br/>
      </w:r>
      <w:r>
        <w:rPr>
          <w:rFonts w:ascii="Times New Roman"/>
          <w:b/>
          <w:i w:val="false"/>
          <w:color w:val="000000"/>
        </w:rPr>
        <w:t>
жетона с постоянным личным номером</w:t>
      </w:r>
    </w:p>
    <w:bookmarkEnd w:id="368"/>
    <w:p>
      <w:pPr>
        <w:spacing w:after="0"/>
        <w:ind w:left="0"/>
        <w:jc w:val="both"/>
      </w:pPr>
      <w:r>
        <w:rPr>
          <w:rFonts w:ascii="Times New Roman"/>
          <w:b w:val="false"/>
          <w:i w:val="false"/>
          <w:color w:val="000000"/>
          <w:sz w:val="28"/>
        </w:rPr>
        <w:t>      Жетон изготавливается из алюминия в виде металлической пластинки овальной формы толщиной 1,5 – 2 мм. Размер по большой оси 45 мм, по малой оси 26 мм.</w:t>
      </w:r>
      <w:r>
        <w:br/>
      </w:r>
      <w:r>
        <w:rPr>
          <w:rFonts w:ascii="Times New Roman"/>
          <w:b w:val="false"/>
          <w:i w:val="false"/>
          <w:color w:val="000000"/>
          <w:sz w:val="28"/>
        </w:rPr>
        <w:t>
      На лицевой стороне жетон имеет полоску, выштампованную по его продольной оси. Над полоской расположена надпись «ҚР ТЖМ», а под ней – серия и номер жетона. Слева от этих надписей имеется отверстие диаметром 4 мм, для прикрепления жетона к обмундированию или личному делу лица среднего, старшего и высшего начальтсвующего состава.</w:t>
      </w:r>
    </w:p>
    <w:p>
      <w:pPr>
        <w:spacing w:after="0"/>
        <w:ind w:left="0"/>
        <w:jc w:val="both"/>
      </w:pPr>
      <w:r>
        <w:rPr>
          <w:rFonts w:ascii="Times New Roman"/>
          <w:b w:val="false"/>
          <w:i w:val="false"/>
          <w:color w:val="000000"/>
          <w:sz w:val="28"/>
        </w:rPr>
        <w:t>      </w:t>
      </w:r>
      <w:r>
        <w:rPr>
          <w:rFonts w:ascii="Times New Roman"/>
          <w:b/>
          <w:i w:val="false"/>
          <w:color w:val="000000"/>
          <w:sz w:val="28"/>
        </w:rPr>
        <w:t>Общий вид жетона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drawing>
          <wp:inline distT="0" distB="0" distL="0" distR="0">
            <wp:extent cx="1498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98600" cy="774700"/>
                    </a:xfrm>
                    <a:prstGeom prst="rect">
                      <a:avLst/>
                    </a:prstGeom>
                  </pic:spPr>
                </pic:pic>
              </a:graphicData>
            </a:graphic>
          </wp:inline>
        </w:drawing>
      </w:r>
    </w:p>
    <w:bookmarkStart w:name="z1009" w:id="36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об описании, порядке присвоения,   </w:t>
      </w:r>
      <w:r>
        <w:br/>
      </w:r>
      <w:r>
        <w:rPr>
          <w:rFonts w:ascii="Times New Roman"/>
          <w:b w:val="false"/>
          <w:i w:val="false"/>
          <w:color w:val="000000"/>
          <w:sz w:val="28"/>
        </w:rPr>
        <w:t xml:space="preserve">
учета и выдачи жетона с личным номером        </w:t>
      </w:r>
      <w:r>
        <w:br/>
      </w:r>
      <w:r>
        <w:rPr>
          <w:rFonts w:ascii="Times New Roman"/>
          <w:b w:val="false"/>
          <w:i w:val="false"/>
          <w:color w:val="000000"/>
          <w:sz w:val="28"/>
        </w:rPr>
        <w:t>
сотруднику органов государственной противопожарной</w:t>
      </w:r>
      <w:r>
        <w:br/>
      </w:r>
      <w:r>
        <w:rPr>
          <w:rFonts w:ascii="Times New Roman"/>
          <w:b w:val="false"/>
          <w:i w:val="false"/>
          <w:color w:val="000000"/>
          <w:sz w:val="28"/>
        </w:rPr>
        <w:t xml:space="preserve">
службы Республики Казахстан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4"/>
        <w:gridCol w:w="5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КАРТОЧКА</w:t>
            </w:r>
            <w:r>
              <w:br/>
            </w:r>
            <w:r>
              <w:rPr>
                <w:rFonts w:ascii="Times New Roman"/>
                <w:b w:val="false"/>
                <w:i w:val="false"/>
                <w:color w:val="000000"/>
                <w:sz w:val="20"/>
              </w:rPr>
              <w:t>
</w:t>
            </w:r>
            <w:r>
              <w:rPr>
                <w:rFonts w:ascii="Times New Roman"/>
                <w:b/>
                <w:i w:val="false"/>
                <w:color w:val="000000"/>
                <w:sz w:val="20"/>
              </w:rPr>
              <w:t>пономерного учета среднего, старшего и высшего начальствующего</w:t>
            </w:r>
            <w:r>
              <w:br/>
            </w:r>
            <w:r>
              <w:rPr>
                <w:rFonts w:ascii="Times New Roman"/>
                <w:b w:val="false"/>
                <w:i w:val="false"/>
                <w:color w:val="000000"/>
                <w:sz w:val="20"/>
              </w:rPr>
              <w:t>
</w:t>
            </w:r>
            <w:r>
              <w:rPr>
                <w:rFonts w:ascii="Times New Roman"/>
                <w:b/>
                <w:i w:val="false"/>
                <w:color w:val="000000"/>
                <w:sz w:val="20"/>
              </w:rPr>
              <w:t>состава органов государственной противопожарной службы</w:t>
            </w:r>
          </w:p>
          <w:p>
            <w:pPr>
              <w:spacing w:after="20"/>
              <w:ind w:left="20"/>
              <w:jc w:val="both"/>
            </w:pPr>
            <w:r>
              <w:rPr>
                <w:rFonts w:ascii="Times New Roman"/>
                <w:b w:val="false"/>
                <w:i w:val="false"/>
                <w:color w:val="000000"/>
                <w:sz w:val="20"/>
              </w:rPr>
              <w:t>                          Личный номер ______________</w:t>
            </w:r>
          </w:p>
          <w:p>
            <w:pPr>
              <w:spacing w:after="20"/>
              <w:ind w:left="20"/>
              <w:jc w:val="both"/>
            </w:pPr>
            <w:r>
              <w:rPr>
                <w:rFonts w:ascii="Times New Roman"/>
                <w:b w:val="false"/>
                <w:i w:val="false"/>
                <w:color w:val="000000"/>
                <w:sz w:val="20"/>
              </w:rPr>
              <w:t>1. Фамилия, имя, отчество __________________________________________________</w:t>
            </w:r>
            <w:r>
              <w:br/>
            </w:r>
            <w:r>
              <w:rPr>
                <w:rFonts w:ascii="Times New Roman"/>
                <w:b w:val="false"/>
                <w:i w:val="false"/>
                <w:color w:val="000000"/>
                <w:sz w:val="20"/>
              </w:rPr>
              <w:t>
</w:t>
            </w:r>
            <w:r>
              <w:rPr>
                <w:rFonts w:ascii="Times New Roman"/>
                <w:b w:val="false"/>
                <w:i w:val="false"/>
                <w:color w:val="000000"/>
                <w:sz w:val="20"/>
              </w:rPr>
              <w:t>2. Число, месяц, год и место рождения 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Специальное звание начальствующего</w:t>
            </w:r>
            <w:r>
              <w:br/>
            </w:r>
            <w:r>
              <w:rPr>
                <w:rFonts w:ascii="Times New Roman"/>
                <w:b w:val="false"/>
                <w:i w:val="false"/>
                <w:color w:val="000000"/>
                <w:sz w:val="20"/>
              </w:rPr>
              <w:t>
</w:t>
            </w:r>
            <w:r>
              <w:rPr>
                <w:rFonts w:ascii="Times New Roman"/>
                <w:b w:val="false"/>
                <w:i w:val="false"/>
                <w:color w:val="000000"/>
                <w:sz w:val="20"/>
              </w:rPr>
              <w:t>состава на день заполнения карточки</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Чей приказ, его номер и дата</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органа, заполнивших карточку 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tc>
      </w:tr>
    </w:tbl>
    <w:p>
      <w:pPr>
        <w:spacing w:after="0"/>
        <w:ind w:left="0"/>
        <w:jc w:val="both"/>
      </w:pPr>
      <w:r>
        <w:rPr>
          <w:rFonts w:ascii="Times New Roman"/>
          <w:b w:val="false"/>
          <w:i w:val="false"/>
          <w:color w:val="000000"/>
          <w:sz w:val="28"/>
          <w:u w:val="single"/>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3"/>
      </w:tblGrid>
      <w:tr>
        <w:trPr>
          <w:trHeight w:val="3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Семейное положение (холост, женат) 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и адрес жены (мужа). Если холост – фамилия, имя</w:t>
            </w:r>
            <w:r>
              <w:br/>
            </w:r>
            <w:r>
              <w:rPr>
                <w:rFonts w:ascii="Times New Roman"/>
                <w:b w:val="false"/>
                <w:i w:val="false"/>
                <w:color w:val="000000"/>
                <w:sz w:val="20"/>
              </w:rPr>
              <w:t>
</w:t>
            </w:r>
            <w:r>
              <w:rPr>
                <w:rFonts w:ascii="Times New Roman"/>
                <w:b w:val="false"/>
                <w:i w:val="false"/>
                <w:color w:val="000000"/>
                <w:sz w:val="20"/>
              </w:rPr>
              <w:t>отчество и адрес одного из близких родственников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Уволен из органов ГПС по 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 от _________________ 20___ г.</w:t>
            </w:r>
            <w:r>
              <w:br/>
            </w:r>
            <w:r>
              <w:rPr>
                <w:rFonts w:ascii="Times New Roman"/>
                <w:b w:val="false"/>
                <w:i w:val="false"/>
                <w:color w:val="000000"/>
                <w:sz w:val="20"/>
              </w:rPr>
              <w:t>
</w:t>
            </w:r>
            <w:r>
              <w:rPr>
                <w:rFonts w:ascii="Times New Roman"/>
                <w:b w:val="false"/>
                <w:i w:val="false"/>
                <w:color w:val="000000"/>
                <w:sz w:val="20"/>
              </w:rPr>
              <w:t>(с какой должности уволен, с указанием наименования подразделения ОГПС,</w:t>
            </w:r>
            <w:r>
              <w:br/>
            </w:r>
            <w:r>
              <w:rPr>
                <w:rFonts w:ascii="Times New Roman"/>
                <w:b w:val="false"/>
                <w:i w:val="false"/>
                <w:color w:val="000000"/>
                <w:sz w:val="20"/>
              </w:rPr>
              <w:t>
</w:t>
            </w:r>
            <w:r>
              <w:rPr>
                <w:rFonts w:ascii="Times New Roman"/>
                <w:b w:val="false"/>
                <w:i w:val="false"/>
                <w:color w:val="000000"/>
                <w:sz w:val="20"/>
              </w:rPr>
              <w:t>причина увольнения, куда передан на учет)</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(начальник кадрового аппарата)</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(специальное звание, подпись)</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 » _____________ 20__ г.</w:t>
            </w:r>
          </w:p>
        </w:tc>
      </w:tr>
    </w:tbl>
    <w:bookmarkStart w:name="z1010" w:id="37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об описании, порядке присвоения,   </w:t>
      </w:r>
      <w:r>
        <w:br/>
      </w:r>
      <w:r>
        <w:rPr>
          <w:rFonts w:ascii="Times New Roman"/>
          <w:b w:val="false"/>
          <w:i w:val="false"/>
          <w:color w:val="000000"/>
          <w:sz w:val="28"/>
        </w:rPr>
        <w:t xml:space="preserve">
учета и выдачи жетона с личным номером        </w:t>
      </w:r>
      <w:r>
        <w:br/>
      </w:r>
      <w:r>
        <w:rPr>
          <w:rFonts w:ascii="Times New Roman"/>
          <w:b w:val="false"/>
          <w:i w:val="false"/>
          <w:color w:val="000000"/>
          <w:sz w:val="28"/>
        </w:rPr>
        <w:t>
сотруднику органов государственной противопожарной</w:t>
      </w:r>
      <w:r>
        <w:br/>
      </w:r>
      <w:r>
        <w:rPr>
          <w:rFonts w:ascii="Times New Roman"/>
          <w:b w:val="false"/>
          <w:i w:val="false"/>
          <w:color w:val="000000"/>
          <w:sz w:val="28"/>
        </w:rPr>
        <w:t xml:space="preserve">
службы Республики Казахстан              </w:t>
      </w:r>
    </w:p>
    <w:bookmarkEnd w:id="370"/>
    <w:bookmarkStart w:name="z1011" w:id="371"/>
    <w:p>
      <w:pPr>
        <w:spacing w:after="0"/>
        <w:ind w:left="0"/>
        <w:jc w:val="both"/>
      </w:pPr>
      <w:r>
        <w:rPr>
          <w:rFonts w:ascii="Times New Roman"/>
          <w:b w:val="false"/>
          <w:i w:val="false"/>
          <w:color w:val="000000"/>
          <w:sz w:val="28"/>
        </w:rPr>
        <w:t xml:space="preserve">
Форма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9"/>
        <w:gridCol w:w="3268"/>
        <w:gridCol w:w="42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АЛФАВИТНАЯ КАРТОЧКА</w:t>
            </w:r>
          </w:p>
          <w:p>
            <w:pPr>
              <w:spacing w:after="20"/>
              <w:ind w:left="20"/>
              <w:jc w:val="both"/>
            </w:pPr>
            <w:r>
              <w:rPr>
                <w:rFonts w:ascii="Times New Roman"/>
                <w:b w:val="false"/>
                <w:i w:val="false"/>
                <w:color w:val="000000"/>
                <w:sz w:val="20"/>
              </w:rPr>
              <w:t xml:space="preserve">______________        </w:t>
            </w:r>
            <w:r>
              <w:br/>
            </w:r>
            <w:r>
              <w:rPr>
                <w:rFonts w:ascii="Times New Roman"/>
                <w:b w:val="false"/>
                <w:i w:val="false"/>
                <w:color w:val="000000"/>
                <w:sz w:val="20"/>
              </w:rPr>
              <w:t>
</w:t>
            </w:r>
            <w:r>
              <w:rPr>
                <w:rFonts w:ascii="Times New Roman"/>
                <w:b w:val="false"/>
                <w:i w:val="false"/>
                <w:color w:val="000000"/>
                <w:sz w:val="20"/>
              </w:rPr>
              <w:t xml:space="preserve">(личный номер)        </w:t>
            </w:r>
          </w:p>
          <w:p>
            <w:pPr>
              <w:spacing w:after="20"/>
              <w:ind w:left="20"/>
              <w:jc w:val="both"/>
            </w:pPr>
            <w:r>
              <w:rPr>
                <w:rFonts w:ascii="Times New Roman"/>
                <w:b w:val="false"/>
                <w:i w:val="false"/>
                <w:color w:val="000000"/>
                <w:sz w:val="20"/>
              </w:rPr>
              <w:t>1. Фамилия _________________________________________________</w:t>
            </w:r>
            <w:r>
              <w:br/>
            </w:r>
            <w:r>
              <w:rPr>
                <w:rFonts w:ascii="Times New Roman"/>
                <w:b w:val="false"/>
                <w:i w:val="false"/>
                <w:color w:val="000000"/>
                <w:sz w:val="20"/>
              </w:rPr>
              <w:t>
</w:t>
            </w:r>
            <w:r>
              <w:rPr>
                <w:rFonts w:ascii="Times New Roman"/>
                <w:b w:val="false"/>
                <w:i w:val="false"/>
                <w:color w:val="000000"/>
                <w:sz w:val="20"/>
              </w:rPr>
              <w:t>2. Имя и отчество __________________________________________</w:t>
            </w:r>
            <w:r>
              <w:br/>
            </w:r>
            <w:r>
              <w:rPr>
                <w:rFonts w:ascii="Times New Roman"/>
                <w:b w:val="false"/>
                <w:i w:val="false"/>
                <w:color w:val="000000"/>
                <w:sz w:val="20"/>
              </w:rPr>
              <w:t>
</w:t>
            </w:r>
            <w:r>
              <w:rPr>
                <w:rFonts w:ascii="Times New Roman"/>
                <w:b w:val="false"/>
                <w:i w:val="false"/>
                <w:color w:val="000000"/>
                <w:sz w:val="20"/>
              </w:rPr>
              <w:t>3. Число, месяц и год рождения _____________________________</w:t>
            </w:r>
          </w:p>
        </w:tc>
      </w:tr>
      <w:tr>
        <w:trPr>
          <w:trHeight w:val="30" w:hRule="atLeast"/>
        </w:trPr>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Присвоено специальное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 ОГПС</w:t>
            </w:r>
          </w:p>
        </w:tc>
      </w:tr>
      <w:tr>
        <w:trPr>
          <w:trHeight w:val="3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лейтенант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72"/>
        <w:gridCol w:w="3255"/>
        <w:gridCol w:w="3174"/>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прибытия</w:t>
            </w:r>
            <w:r>
              <w:br/>
            </w:r>
            <w:r>
              <w:rPr>
                <w:rFonts w:ascii="Times New Roman"/>
                <w:b w:val="false"/>
                <w:i w:val="false"/>
                <w:color w:val="000000"/>
                <w:sz w:val="20"/>
              </w:rPr>
              <w:t>
</w:t>
            </w:r>
            <w:r>
              <w:rPr>
                <w:rFonts w:ascii="Times New Roman"/>
                <w:b w:val="false"/>
                <w:i w:val="false"/>
                <w:color w:val="000000"/>
                <w:sz w:val="20"/>
              </w:rPr>
              <w:t>в ОГПС, МЧС</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службы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откомандирования</w:t>
            </w:r>
            <w:r>
              <w:br/>
            </w:r>
            <w:r>
              <w:rPr>
                <w:rFonts w:ascii="Times New Roman"/>
                <w:b w:val="false"/>
                <w:i w:val="false"/>
                <w:color w:val="000000"/>
                <w:sz w:val="20"/>
              </w:rPr>
              <w:t>
</w:t>
            </w:r>
            <w:r>
              <w:rPr>
                <w:rFonts w:ascii="Times New Roman"/>
                <w:b w:val="false"/>
                <w:i w:val="false"/>
                <w:color w:val="000000"/>
                <w:sz w:val="20"/>
              </w:rPr>
              <w:t>из ОГПС, МЧС</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откомандирован</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 20__г. Начальник кадрового аппарата ____________________________</w:t>
            </w:r>
            <w:r>
              <w:br/>
            </w:r>
            <w:r>
              <w:rPr>
                <w:rFonts w:ascii="Times New Roman"/>
                <w:b w:val="false"/>
                <w:i w:val="false"/>
                <w:color w:val="000000"/>
                <w:sz w:val="20"/>
              </w:rPr>
              <w:t>
</w:t>
            </w:r>
            <w:r>
              <w:rPr>
                <w:rFonts w:ascii="Times New Roman"/>
                <w:b w:val="false"/>
                <w:i w:val="false"/>
                <w:color w:val="000000"/>
                <w:sz w:val="20"/>
              </w:rPr>
              <w:t>                                                       (подпись разборчиво)</w:t>
            </w:r>
          </w:p>
        </w:tc>
      </w:tr>
    </w:tbl>
    <w:bookmarkStart w:name="z1012" w:id="37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об описании, порядке присвоения,   </w:t>
      </w:r>
      <w:r>
        <w:br/>
      </w:r>
      <w:r>
        <w:rPr>
          <w:rFonts w:ascii="Times New Roman"/>
          <w:b w:val="false"/>
          <w:i w:val="false"/>
          <w:color w:val="000000"/>
          <w:sz w:val="28"/>
        </w:rPr>
        <w:t xml:space="preserve">
учета и выдачи жетона с личным номером        </w:t>
      </w:r>
      <w:r>
        <w:br/>
      </w:r>
      <w:r>
        <w:rPr>
          <w:rFonts w:ascii="Times New Roman"/>
          <w:b w:val="false"/>
          <w:i w:val="false"/>
          <w:color w:val="000000"/>
          <w:sz w:val="28"/>
        </w:rPr>
        <w:t>
сотруднику органов государственной противопожарной</w:t>
      </w:r>
      <w:r>
        <w:br/>
      </w:r>
      <w:r>
        <w:rPr>
          <w:rFonts w:ascii="Times New Roman"/>
          <w:b w:val="false"/>
          <w:i w:val="false"/>
          <w:color w:val="000000"/>
          <w:sz w:val="28"/>
        </w:rPr>
        <w:t xml:space="preserve">
службы Республики Казахстан              </w:t>
      </w:r>
    </w:p>
    <w:bookmarkEnd w:id="372"/>
    <w:bookmarkStart w:name="z1013" w:id="373"/>
    <w:p>
      <w:pPr>
        <w:spacing w:after="0"/>
        <w:ind w:left="0"/>
        <w:jc w:val="both"/>
      </w:pPr>
      <w:r>
        <w:rPr>
          <w:rFonts w:ascii="Times New Roman"/>
          <w:b w:val="false"/>
          <w:i w:val="false"/>
          <w:color w:val="000000"/>
          <w:sz w:val="28"/>
        </w:rPr>
        <w:t xml:space="preserve">
Форма                  </w:t>
      </w:r>
    </w:p>
    <w:bookmarkEnd w:id="373"/>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лиц среднего, старшего и высшего начальствующего состава,</w:t>
      </w:r>
      <w:r>
        <w:br/>
      </w:r>
      <w:r>
        <w:rPr>
          <w:rFonts w:ascii="Times New Roman"/>
          <w:b w:val="false"/>
          <w:i w:val="false"/>
          <w:color w:val="000000"/>
          <w:sz w:val="28"/>
        </w:rPr>
        <w:t>
               </w:t>
      </w:r>
      <w:r>
        <w:rPr>
          <w:rFonts w:ascii="Times New Roman"/>
          <w:b/>
          <w:i w:val="false"/>
          <w:color w:val="000000"/>
          <w:sz w:val="28"/>
        </w:rPr>
        <w:t>получивших жетоны с личными номерами</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органа,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73"/>
        <w:gridCol w:w="1713"/>
        <w:gridCol w:w="1453"/>
        <w:gridCol w:w="1553"/>
        <w:gridCol w:w="2113"/>
        <w:gridCol w:w="22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 отчество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рождения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Звание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Личный</w:t>
            </w:r>
            <w:r>
              <w:br/>
            </w:r>
            <w:r>
              <w:rPr>
                <w:rFonts w:ascii="Times New Roman"/>
                <w:b w:val="false"/>
                <w:i w:val="false"/>
                <w:color w:val="000000"/>
                <w:sz w:val="20"/>
              </w:rPr>
              <w:t>
номер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и дата</w:t>
            </w:r>
            <w:r>
              <w:br/>
            </w:r>
            <w:r>
              <w:rPr>
                <w:rFonts w:ascii="Times New Roman"/>
                <w:b w:val="false"/>
                <w:i w:val="false"/>
                <w:color w:val="000000"/>
                <w:sz w:val="20"/>
              </w:rPr>
              <w:t>
приказа о</w:t>
            </w:r>
            <w:r>
              <w:br/>
            </w:r>
            <w:r>
              <w:rPr>
                <w:rFonts w:ascii="Times New Roman"/>
                <w:b w:val="false"/>
                <w:i w:val="false"/>
                <w:color w:val="000000"/>
                <w:sz w:val="20"/>
              </w:rPr>
              <w:t>
присвоении</w:t>
            </w:r>
            <w:r>
              <w:br/>
            </w:r>
            <w:r>
              <w:rPr>
                <w:rFonts w:ascii="Times New Roman"/>
                <w:b w:val="false"/>
                <w:i w:val="false"/>
                <w:color w:val="000000"/>
                <w:sz w:val="20"/>
              </w:rPr>
              <w:t>
звания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в получении</w:t>
            </w:r>
            <w:r>
              <w:br/>
            </w:r>
            <w:r>
              <w:rPr>
                <w:rFonts w:ascii="Times New Roman"/>
                <w:b w:val="false"/>
                <w:i w:val="false"/>
                <w:color w:val="000000"/>
                <w:sz w:val="20"/>
              </w:rPr>
              <w:t>
жетона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4" w:id="37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об описании, порядке присвоения,   </w:t>
      </w:r>
      <w:r>
        <w:br/>
      </w:r>
      <w:r>
        <w:rPr>
          <w:rFonts w:ascii="Times New Roman"/>
          <w:b w:val="false"/>
          <w:i w:val="false"/>
          <w:color w:val="000000"/>
          <w:sz w:val="28"/>
        </w:rPr>
        <w:t xml:space="preserve">
учета и выдачи жетона с личным номером        </w:t>
      </w:r>
      <w:r>
        <w:br/>
      </w:r>
      <w:r>
        <w:rPr>
          <w:rFonts w:ascii="Times New Roman"/>
          <w:b w:val="false"/>
          <w:i w:val="false"/>
          <w:color w:val="000000"/>
          <w:sz w:val="28"/>
        </w:rPr>
        <w:t>
сотруднику органов государственной противопожарной</w:t>
      </w:r>
      <w:r>
        <w:br/>
      </w:r>
      <w:r>
        <w:rPr>
          <w:rFonts w:ascii="Times New Roman"/>
          <w:b w:val="false"/>
          <w:i w:val="false"/>
          <w:color w:val="000000"/>
          <w:sz w:val="28"/>
        </w:rPr>
        <w:t xml:space="preserve">
службы Республики Казахстан              </w:t>
      </w:r>
    </w:p>
    <w:bookmarkEnd w:id="374"/>
    <w:bookmarkStart w:name="z1015" w:id="375"/>
    <w:p>
      <w:pPr>
        <w:spacing w:after="0"/>
        <w:ind w:left="0"/>
        <w:jc w:val="both"/>
      </w:pPr>
      <w:r>
        <w:rPr>
          <w:rFonts w:ascii="Times New Roman"/>
          <w:b w:val="false"/>
          <w:i w:val="false"/>
          <w:color w:val="000000"/>
          <w:sz w:val="28"/>
        </w:rPr>
        <w:t xml:space="preserve">
Форма                  </w:t>
      </w:r>
    </w:p>
    <w:bookmarkEnd w:id="375"/>
    <w:bookmarkStart w:name="z1016" w:id="376"/>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жетонов с личными номерами</w:t>
      </w:r>
    </w:p>
    <w:bookmarkEnd w:id="376"/>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органа,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334"/>
        <w:gridCol w:w="1135"/>
        <w:gridCol w:w="984"/>
        <w:gridCol w:w="1480"/>
        <w:gridCol w:w="1135"/>
        <w:gridCol w:w="984"/>
        <w:gridCol w:w="1286"/>
        <w:gridCol w:w="1131"/>
        <w:gridCol w:w="1132"/>
        <w:gridCol w:w="1197"/>
      </w:tblGrid>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и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жетонов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r>
      <w:tr>
        <w:trPr>
          <w:trHeight w:val="11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Записи в журнале о приходе, расходе и остатке жетонов производится в день их получения или выдачи, на основании нарядов о получении и приказов Министерства по чрезвычайным ситуациям Республики Казахстан о присвоении первых специальных званий.</w:t>
      </w:r>
    </w:p>
    <w:bookmarkStart w:name="z1017" w:id="37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июня 2012 года № 24   </w:t>
      </w:r>
    </w:p>
    <w:bookmarkEnd w:id="377"/>
    <w:bookmarkStart w:name="z1018" w:id="378"/>
    <w:p>
      <w:pPr>
        <w:spacing w:after="0"/>
        <w:ind w:left="0"/>
        <w:jc w:val="left"/>
      </w:pPr>
      <w:r>
        <w:rPr>
          <w:rFonts w:ascii="Times New Roman"/>
          <w:b/>
          <w:i w:val="false"/>
          <w:color w:val="000000"/>
        </w:rPr>
        <w:t xml:space="preserve"> 
Правила заключения, изменения и прекращения Контракта с лицами,</w:t>
      </w:r>
      <w:r>
        <w:br/>
      </w:r>
      <w:r>
        <w:rPr>
          <w:rFonts w:ascii="Times New Roman"/>
          <w:b/>
          <w:i w:val="false"/>
          <w:color w:val="000000"/>
        </w:rPr>
        <w:t>
поступающие в организации образования Министерства</w:t>
      </w:r>
      <w:r>
        <w:br/>
      </w:r>
      <w:r>
        <w:rPr>
          <w:rFonts w:ascii="Times New Roman"/>
          <w:b/>
          <w:i w:val="false"/>
          <w:color w:val="000000"/>
        </w:rPr>
        <w:t>
по чрезвычайным ситуациям Республики Казахстан, реализующие</w:t>
      </w:r>
      <w:r>
        <w:br/>
      </w:r>
      <w:r>
        <w:rPr>
          <w:rFonts w:ascii="Times New Roman"/>
          <w:b/>
          <w:i w:val="false"/>
          <w:color w:val="000000"/>
        </w:rPr>
        <w:t>
профессиональные учебные программы высшего образования</w:t>
      </w:r>
    </w:p>
    <w:bookmarkEnd w:id="378"/>
    <w:bookmarkStart w:name="z1019" w:id="379"/>
    <w:p>
      <w:pPr>
        <w:spacing w:after="0"/>
        <w:ind w:left="0"/>
        <w:jc w:val="both"/>
      </w:pPr>
      <w:r>
        <w:rPr>
          <w:rFonts w:ascii="Times New Roman"/>
          <w:b w:val="false"/>
          <w:i w:val="false"/>
          <w:color w:val="000000"/>
          <w:sz w:val="28"/>
        </w:rPr>
        <w:t>
      1. Правила заключения, изменения и прекращения Контракта с лицами, поступающие в организации образования Министерства по чрезвычайным ситуациям Республики Казахстан, реализующие профессиональные учебные программы высшего образования (далее – Правила) определяют порядок заключения, изменения и прекращения Контракта с лицами, поступающие в организации образования Министерства по чрезвычайным ситуациям Республики Казахстан, реализующие профессиональные учебные программы высшего образования</w:t>
      </w:r>
      <w:r>
        <w:br/>
      </w:r>
      <w:r>
        <w:rPr>
          <w:rFonts w:ascii="Times New Roman"/>
          <w:b w:val="false"/>
          <w:i w:val="false"/>
          <w:color w:val="000000"/>
          <w:sz w:val="28"/>
        </w:rPr>
        <w:t>
</w:t>
      </w:r>
      <w:r>
        <w:rPr>
          <w:rFonts w:ascii="Times New Roman"/>
          <w:b w:val="false"/>
          <w:i w:val="false"/>
          <w:color w:val="000000"/>
          <w:sz w:val="28"/>
        </w:rPr>
        <w:t>
      2. Лица, поступающие на учебу в организации образования Министерства по чрезвычайным ситуациям Республики Казахстан (далее - Министерство), а также лица, поступающие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направлениям Министерства с оплатой обучения за счет бюджетных средств, заключают контракты (далее - Контракты) на срок обучения в организации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одновременно о прохождении службы в органах и подразделениях по чрезвычайным ситуациям Республики Казахстан на пять лет в календарном исчислении после окончания обучения в организации образования на должностях среднего и старшего начальствующего состава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В Контракте устанавливаются взаимные обязательства и ответственность сторон (лица, поступающего на учебу и должностного лица правоохранительного органа) и предусматриваются условия и сроки дальнейшего прохождения службы в органах и подразделениях по чрезвычайным ситуациям.</w:t>
      </w:r>
      <w:r>
        <w:br/>
      </w:r>
      <w:r>
        <w:rPr>
          <w:rFonts w:ascii="Times New Roman"/>
          <w:b w:val="false"/>
          <w:i w:val="false"/>
          <w:color w:val="000000"/>
          <w:sz w:val="28"/>
        </w:rPr>
        <w:t>
      На кандидатов, поступивших на учебу в организации образования Министерства, распространяется общий порядок и условия прохождения службы в органах и подразделениях по чрезвычайным ситуациям, регулируемые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4. Контракт заключается после вынесения приемной комиссией решения о зачислении в организацию образования Министерства. Он составляется в письменной форме, подписывается курсантом (слушателем) и руководителем организации образования. Контракт оформляется в двух экземплярах на государственном и русском языках, один из которых приобщается к личному делу, а другой выдается курсанту (слушателю). Каждый из контрактов имеет одинаковую юридическую силу.</w:t>
      </w:r>
      <w:r>
        <w:br/>
      </w:r>
      <w:r>
        <w:rPr>
          <w:rFonts w:ascii="Times New Roman"/>
          <w:b w:val="false"/>
          <w:i w:val="false"/>
          <w:color w:val="000000"/>
          <w:sz w:val="28"/>
        </w:rPr>
        <w:t>
</w:t>
      </w:r>
      <w:r>
        <w:rPr>
          <w:rFonts w:ascii="Times New Roman"/>
          <w:b w:val="false"/>
          <w:i w:val="false"/>
          <w:color w:val="000000"/>
          <w:sz w:val="28"/>
        </w:rPr>
        <w:t>
      5. В случае заключения контракта с лицами, не достигшими восемнадцатилетнего возраста, запрашивается согласие их родителей, усыновителей (удочерителей) или попечителей, которое оформляется в установленном законодательством порядке. После достижения восемнадцатилетнего возраста Контракт со слушателем перезаключается.</w:t>
      </w:r>
      <w:r>
        <w:br/>
      </w:r>
      <w:r>
        <w:rPr>
          <w:rFonts w:ascii="Times New Roman"/>
          <w:b w:val="false"/>
          <w:i w:val="false"/>
          <w:color w:val="000000"/>
          <w:sz w:val="28"/>
        </w:rPr>
        <w:t>
</w:t>
      </w:r>
      <w:r>
        <w:rPr>
          <w:rFonts w:ascii="Times New Roman"/>
          <w:b w:val="false"/>
          <w:i w:val="false"/>
          <w:color w:val="000000"/>
          <w:sz w:val="28"/>
        </w:rPr>
        <w:t>
      6. Контракт вступает в силу со дня его подписания и может быть изменен только по соглашению сторон. Он является основанием для издания приказа о зачислении в число курсантов очного обучения в организации образования Министерства.</w:t>
      </w:r>
      <w:r>
        <w:br/>
      </w:r>
      <w:r>
        <w:rPr>
          <w:rFonts w:ascii="Times New Roman"/>
          <w:b w:val="false"/>
          <w:i w:val="false"/>
          <w:color w:val="000000"/>
          <w:sz w:val="28"/>
        </w:rPr>
        <w:t>
</w:t>
      </w:r>
      <w:r>
        <w:rPr>
          <w:rFonts w:ascii="Times New Roman"/>
          <w:b w:val="false"/>
          <w:i w:val="false"/>
          <w:color w:val="000000"/>
          <w:sz w:val="28"/>
        </w:rPr>
        <w:t>
      7. В случае возникновения между сторонами спора по выполнению условий контракта такой конфликт подлежит урегулированию путем непосредственных переговоров между сотрудником (слушателем, курсантом) и руководителем органа и подразделения по чрезвычайным ситуациям (организации образования Министерства), а при не достижении соглашения - рассмотрению в вышестоящем органе по чрезвычайным ситуациям, или обращением в суд.</w:t>
      </w:r>
      <w:r>
        <w:br/>
      </w:r>
      <w:r>
        <w:rPr>
          <w:rFonts w:ascii="Times New Roman"/>
          <w:b w:val="false"/>
          <w:i w:val="false"/>
          <w:color w:val="000000"/>
          <w:sz w:val="28"/>
        </w:rPr>
        <w:t>
</w:t>
      </w:r>
      <w:r>
        <w:rPr>
          <w:rFonts w:ascii="Times New Roman"/>
          <w:b w:val="false"/>
          <w:i w:val="false"/>
          <w:color w:val="000000"/>
          <w:sz w:val="28"/>
        </w:rPr>
        <w:t>
      8. Сотрудники, завершившие обучение по очной форме в организациях образования Министерства, реализующих профессиональные учебные программы высшего образования, проходят службу в органах и подразделениях по чрезвычайным ситуациям не менее пяти лет.</w:t>
      </w:r>
      <w:r>
        <w:br/>
      </w:r>
      <w:r>
        <w:rPr>
          <w:rFonts w:ascii="Times New Roman"/>
          <w:b w:val="false"/>
          <w:i w:val="false"/>
          <w:color w:val="000000"/>
          <w:sz w:val="28"/>
        </w:rPr>
        <w:t>
</w:t>
      </w:r>
      <w:r>
        <w:rPr>
          <w:rFonts w:ascii="Times New Roman"/>
          <w:b w:val="false"/>
          <w:i w:val="false"/>
          <w:color w:val="000000"/>
          <w:sz w:val="28"/>
        </w:rPr>
        <w:t>
      9. В случае отказа сотрудника от дальнейшего прохождения службы в органах и подразделениях по чрезвычайным ситуациям после окончания им организации образования Министерства, правоохранительных органов иностранных государств по направлениям Министерства с оплатой обучения за счет бюджетных средств либо досрочного расторжения контракта по </w:t>
      </w:r>
      <w:r>
        <w:rPr>
          <w:rFonts w:ascii="Times New Roman"/>
          <w:b w:val="false"/>
          <w:i w:val="false"/>
          <w:color w:val="000000"/>
          <w:sz w:val="28"/>
        </w:rPr>
        <w:t>подпунктам 5)</w:t>
      </w:r>
      <w:r>
        <w:rPr>
          <w:rFonts w:ascii="Times New Roman"/>
          <w:b w:val="false"/>
          <w:i w:val="false"/>
          <w:color w:val="000000"/>
          <w:sz w:val="28"/>
        </w:rPr>
        <w:t>, 6), 7), 8), 9), </w:t>
      </w:r>
      <w:r>
        <w:rPr>
          <w:rFonts w:ascii="Times New Roman"/>
          <w:b w:val="false"/>
          <w:i w:val="false"/>
          <w:color w:val="000000"/>
          <w:sz w:val="28"/>
        </w:rPr>
        <w:t>11)</w:t>
      </w:r>
      <w:r>
        <w:rPr>
          <w:rFonts w:ascii="Times New Roman"/>
          <w:b w:val="false"/>
          <w:i w:val="false"/>
          <w:color w:val="000000"/>
          <w:sz w:val="28"/>
        </w:rPr>
        <w:t>, 12), 13), 14),  </w:t>
      </w:r>
      <w:r>
        <w:rPr>
          <w:rFonts w:ascii="Times New Roman"/>
          <w:b w:val="false"/>
          <w:i w:val="false"/>
          <w:color w:val="000000"/>
          <w:sz w:val="28"/>
        </w:rPr>
        <w:t>15)</w:t>
      </w:r>
      <w:r>
        <w:rPr>
          <w:rFonts w:ascii="Times New Roman"/>
          <w:b w:val="false"/>
          <w:i w:val="false"/>
          <w:color w:val="000000"/>
          <w:sz w:val="28"/>
        </w:rPr>
        <w:t>пункта 1 статьи 80 Закона Республики Казахстан «О правоохранительной службе» он возмещает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недослуженный месяц до окончания срока контракта.</w:t>
      </w:r>
      <w:r>
        <w:br/>
      </w:r>
      <w:r>
        <w:rPr>
          <w:rFonts w:ascii="Times New Roman"/>
          <w:b w:val="false"/>
          <w:i w:val="false"/>
          <w:color w:val="000000"/>
          <w:sz w:val="28"/>
        </w:rPr>
        <w:t>
      Возмещение в пользу государства бюджетных средств с уволенных сотрудников осуществляется территориальными органами Министерства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Курсанты (слушатели) очных отделений организаций образования Министерства, а также обучающиеся по направлению Министерства в организациях образования зарубежных стран, достигшие призывного возраста и отчисленные по неуспеваемости, недисциплинированности, по собственному желанию, а также расторгнувшие контракт, снимаются со специального учета органа и подразделения по чрезвычайным ситуациям и направляются кадровыми аппаратами организаций образования Министерства для постановки на воинский учет в органы военного управления по месту жительства, для последующего их призыва на военную службу в установленном порядке. При этом они обязаны возместить государству бюджетные средства, затраченные на выплату стипендии, питание, вещевое довольствие в период их обучения. Сумма, подлежащая удержанию, рассчитывается пропорционально за каждый полный месяц нахождения в организации образования.</w:t>
      </w:r>
      <w:r>
        <w:br/>
      </w:r>
      <w:r>
        <w:rPr>
          <w:rFonts w:ascii="Times New Roman"/>
          <w:b w:val="false"/>
          <w:i w:val="false"/>
          <w:color w:val="000000"/>
          <w:sz w:val="28"/>
        </w:rPr>
        <w:t>
      Возмещение в пользу государства бюджетных средств с отчисленных курсантов (слушателей) организаций образования Министерства осуществляется организацией образования Министерства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Для лиц, окончивших полный курс по очной форме обучения в организациях образования Министерства, время обучения приравнивается к прохождению срочной воинской службы.</w:t>
      </w:r>
    </w:p>
    <w:bookmarkEnd w:id="379"/>
    <w:bookmarkStart w:name="z1030" w:id="38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заключения,            </w:t>
      </w:r>
      <w:r>
        <w:br/>
      </w:r>
      <w:r>
        <w:rPr>
          <w:rFonts w:ascii="Times New Roman"/>
          <w:b w:val="false"/>
          <w:i w:val="false"/>
          <w:color w:val="000000"/>
          <w:sz w:val="28"/>
        </w:rPr>
        <w:t>
изменения и прекращения Контракта с лицами,</w:t>
      </w:r>
      <w:r>
        <w:br/>
      </w:r>
      <w:r>
        <w:rPr>
          <w:rFonts w:ascii="Times New Roman"/>
          <w:b w:val="false"/>
          <w:i w:val="false"/>
          <w:color w:val="000000"/>
          <w:sz w:val="28"/>
        </w:rPr>
        <w:t xml:space="preserve">
поступающие в организации образования   </w:t>
      </w:r>
      <w:r>
        <w:br/>
      </w:r>
      <w:r>
        <w:rPr>
          <w:rFonts w:ascii="Times New Roman"/>
          <w:b w:val="false"/>
          <w:i w:val="false"/>
          <w:color w:val="000000"/>
          <w:sz w:val="28"/>
        </w:rPr>
        <w:t xml:space="preserve">
Министерства по чрезвычайным ситуациям   </w:t>
      </w:r>
      <w:r>
        <w:br/>
      </w:r>
      <w:r>
        <w:rPr>
          <w:rFonts w:ascii="Times New Roman"/>
          <w:b w:val="false"/>
          <w:i w:val="false"/>
          <w:color w:val="000000"/>
          <w:sz w:val="28"/>
        </w:rPr>
        <w:t xml:space="preserve">
Республики Казахстан, реализующие      </w:t>
      </w:r>
      <w:r>
        <w:br/>
      </w:r>
      <w:r>
        <w:rPr>
          <w:rFonts w:ascii="Times New Roman"/>
          <w:b w:val="false"/>
          <w:i w:val="false"/>
          <w:color w:val="000000"/>
          <w:sz w:val="28"/>
        </w:rPr>
        <w:t xml:space="preserve">
профессиональные учебные           </w:t>
      </w:r>
      <w:r>
        <w:br/>
      </w:r>
      <w:r>
        <w:rPr>
          <w:rFonts w:ascii="Times New Roman"/>
          <w:b w:val="false"/>
          <w:i w:val="false"/>
          <w:color w:val="000000"/>
          <w:sz w:val="28"/>
        </w:rPr>
        <w:t xml:space="preserve">
программы высшего образования         </w:t>
      </w:r>
    </w:p>
    <w:bookmarkEnd w:id="380"/>
    <w:bookmarkStart w:name="z1031" w:id="381"/>
    <w:p>
      <w:pPr>
        <w:spacing w:after="0"/>
        <w:ind w:left="0"/>
        <w:jc w:val="both"/>
      </w:pPr>
      <w:r>
        <w:rPr>
          <w:rFonts w:ascii="Times New Roman"/>
          <w:b w:val="false"/>
          <w:i w:val="false"/>
          <w:color w:val="000000"/>
          <w:sz w:val="28"/>
        </w:rPr>
        <w:t xml:space="preserve">
Форма           </w:t>
      </w:r>
    </w:p>
    <w:bookmarkEnd w:id="381"/>
    <w:bookmarkStart w:name="z1032" w:id="382"/>
    <w:p>
      <w:pPr>
        <w:spacing w:after="0"/>
        <w:ind w:left="0"/>
        <w:jc w:val="left"/>
      </w:pPr>
      <w:r>
        <w:rPr>
          <w:rFonts w:ascii="Times New Roman"/>
          <w:b/>
          <w:i w:val="false"/>
          <w:color w:val="000000"/>
        </w:rPr>
        <w:t xml:space="preserve"> 
КОНТРАКТ</w:t>
      </w:r>
      <w:r>
        <w:br/>
      </w:r>
      <w:r>
        <w:rPr>
          <w:rFonts w:ascii="Times New Roman"/>
          <w:b/>
          <w:i w:val="false"/>
          <w:color w:val="000000"/>
        </w:rPr>
        <w:t>
на подготовку специалистов в организации образования</w:t>
      </w:r>
      <w:r>
        <w:br/>
      </w:r>
      <w:r>
        <w:rPr>
          <w:rFonts w:ascii="Times New Roman"/>
          <w:b/>
          <w:i w:val="false"/>
          <w:color w:val="000000"/>
        </w:rPr>
        <w:t>
Министерства по чрезвычайным ситуациям Республики Казахстан</w:t>
      </w:r>
    </w:p>
    <w:bookmarkEnd w:id="382"/>
    <w:bookmarkStart w:name="z1033" w:id="383"/>
    <w:p>
      <w:pPr>
        <w:spacing w:after="0"/>
        <w:ind w:left="0"/>
        <w:jc w:val="left"/>
      </w:pPr>
      <w:r>
        <w:rPr>
          <w:rFonts w:ascii="Times New Roman"/>
          <w:b/>
          <w:i w:val="false"/>
          <w:color w:val="000000"/>
        </w:rPr>
        <w:t xml:space="preserve"> 
1. Общие положения</w:t>
      </w:r>
    </w:p>
    <w:bookmarkEnd w:id="383"/>
    <w:p>
      <w:pPr>
        <w:spacing w:after="0"/>
        <w:ind w:left="0"/>
        <w:jc w:val="both"/>
      </w:pPr>
      <w:r>
        <w:rPr>
          <w:rFonts w:ascii="Times New Roman"/>
          <w:b w:val="false"/>
          <w:i w:val="false"/>
          <w:color w:val="000000"/>
          <w:sz w:val="28"/>
        </w:rPr>
        <w:t>      Настоящий контракт на подготовку специалистов в организации</w:t>
      </w:r>
      <w:r>
        <w:br/>
      </w:r>
      <w:r>
        <w:rPr>
          <w:rFonts w:ascii="Times New Roman"/>
          <w:b w:val="false"/>
          <w:i w:val="false"/>
          <w:color w:val="000000"/>
          <w:sz w:val="28"/>
        </w:rPr>
        <w:t>
образования Министерства по чрезвычайным ситуациям Республики</w:t>
      </w:r>
      <w:r>
        <w:br/>
      </w:r>
      <w:r>
        <w:rPr>
          <w:rFonts w:ascii="Times New Roman"/>
          <w:b w:val="false"/>
          <w:i w:val="false"/>
          <w:color w:val="000000"/>
          <w:sz w:val="28"/>
        </w:rPr>
        <w:t>
Казахстан (далее – контракт) заключен между организацией образования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учебного заведения – юридического лица и его</w:t>
      </w:r>
      <w:r>
        <w:br/>
      </w:r>
      <w:r>
        <w:rPr>
          <w:rFonts w:ascii="Times New Roman"/>
          <w:b w:val="false"/>
          <w:i w:val="false"/>
          <w:color w:val="000000"/>
          <w:sz w:val="28"/>
        </w:rPr>
        <w:t>
местонахождение, номер и ____________________________________________</w:t>
      </w:r>
      <w:r>
        <w:br/>
      </w:r>
      <w:r>
        <w:rPr>
          <w:rFonts w:ascii="Times New Roman"/>
          <w:b w:val="false"/>
          <w:i w:val="false"/>
          <w:color w:val="000000"/>
          <w:sz w:val="28"/>
        </w:rPr>
        <w:t>
                 (дата государственной регистрации юридического лица)</w:t>
      </w:r>
      <w:r>
        <w:br/>
      </w: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
   (должность, специальное (воинское) звание, фамилия, имя, отчество)</w:t>
      </w:r>
      <w:r>
        <w:br/>
      </w:r>
      <w:r>
        <w:rPr>
          <w:rFonts w:ascii="Times New Roman"/>
          <w:b w:val="false"/>
          <w:i w:val="false"/>
          <w:color w:val="000000"/>
          <w:sz w:val="28"/>
        </w:rPr>
        <w:t>
с одной стороны, и поступившим на учебу слушателем (курсантом)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слушателя (курсанта), наименование, номер, дата выдачи</w:t>
      </w:r>
      <w:r>
        <w:br/>
      </w:r>
      <w:r>
        <w:rPr>
          <w:rFonts w:ascii="Times New Roman"/>
          <w:b w:val="false"/>
          <w:i w:val="false"/>
          <w:color w:val="000000"/>
          <w:sz w:val="28"/>
        </w:rPr>
        <w:t>
документа, удостоверяющего его личность) проживающим по</w:t>
      </w:r>
      <w:r>
        <w:br/>
      </w:r>
      <w:r>
        <w:rPr>
          <w:rFonts w:ascii="Times New Roman"/>
          <w:b w:val="false"/>
          <w:i w:val="false"/>
          <w:color w:val="000000"/>
          <w:sz w:val="28"/>
        </w:rPr>
        <w:t>
адресу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СИК) (номер РНН, ИИН)</w:t>
      </w:r>
      <w:r>
        <w:br/>
      </w:r>
      <w:r>
        <w:rPr>
          <w:rFonts w:ascii="Times New Roman"/>
          <w:b w:val="false"/>
          <w:i w:val="false"/>
          <w:color w:val="000000"/>
          <w:sz w:val="28"/>
        </w:rPr>
        <w:t>
      1. Организация образования предоставляет слушателю (курсанту)</w:t>
      </w:r>
      <w:r>
        <w:br/>
      </w:r>
      <w:r>
        <w:rPr>
          <w:rFonts w:ascii="Times New Roman"/>
          <w:b w:val="false"/>
          <w:i w:val="false"/>
          <w:color w:val="000000"/>
          <w:sz w:val="28"/>
        </w:rPr>
        <w:t>
необходимые условия для получения образования по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и шифр специальности, форма обучения)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 срок ____________________________________________________________</w:t>
      </w:r>
      <w:r>
        <w:br/>
      </w:r>
      <w:r>
        <w:rPr>
          <w:rFonts w:ascii="Times New Roman"/>
          <w:b w:val="false"/>
          <w:i w:val="false"/>
          <w:color w:val="000000"/>
          <w:sz w:val="28"/>
        </w:rPr>
        <w:t>
Начало обучения с __________________________________________________</w:t>
      </w:r>
    </w:p>
    <w:bookmarkStart w:name="z1034" w:id="384"/>
    <w:p>
      <w:pPr>
        <w:spacing w:after="0"/>
        <w:ind w:left="0"/>
        <w:jc w:val="left"/>
      </w:pPr>
      <w:r>
        <w:rPr>
          <w:rFonts w:ascii="Times New Roman"/>
          <w:b/>
          <w:i w:val="false"/>
          <w:color w:val="000000"/>
        </w:rPr>
        <w:t xml:space="preserve"> 
2. Права и обязанности организации образования</w:t>
      </w:r>
    </w:p>
    <w:bookmarkEnd w:id="384"/>
    <w:p>
      <w:pPr>
        <w:spacing w:after="0"/>
        <w:ind w:left="0"/>
        <w:jc w:val="both"/>
      </w:pPr>
      <w:r>
        <w:rPr>
          <w:rFonts w:ascii="Times New Roman"/>
          <w:b w:val="false"/>
          <w:i w:val="false"/>
          <w:color w:val="000000"/>
          <w:sz w:val="28"/>
        </w:rPr>
        <w:t>      2. Организация образования имеет право:</w:t>
      </w:r>
      <w:r>
        <w:br/>
      </w:r>
      <w:r>
        <w:rPr>
          <w:rFonts w:ascii="Times New Roman"/>
          <w:b w:val="false"/>
          <w:i w:val="false"/>
          <w:color w:val="000000"/>
          <w:sz w:val="28"/>
        </w:rPr>
        <w:t>
      1) в порядке, установленном действующим законодательством, изменять и расторгать данный контракт;</w:t>
      </w:r>
      <w:r>
        <w:br/>
      </w:r>
      <w:r>
        <w:rPr>
          <w:rFonts w:ascii="Times New Roman"/>
          <w:b w:val="false"/>
          <w:i w:val="false"/>
          <w:color w:val="000000"/>
          <w:sz w:val="28"/>
        </w:rPr>
        <w:t>
      2) получить согласие родителей, усыновителей или попечителей в случае заключения контракта с Курсантами, не достигшими 18-ти летнего возраста;</w:t>
      </w:r>
      <w:r>
        <w:br/>
      </w:r>
      <w:r>
        <w:rPr>
          <w:rFonts w:ascii="Times New Roman"/>
          <w:b w:val="false"/>
          <w:i w:val="false"/>
          <w:color w:val="000000"/>
          <w:sz w:val="28"/>
        </w:rPr>
        <w:t>
      3) издавать в пределах своих полномочий акты;</w:t>
      </w:r>
      <w:r>
        <w:br/>
      </w:r>
      <w:r>
        <w:rPr>
          <w:rFonts w:ascii="Times New Roman"/>
          <w:b w:val="false"/>
          <w:i w:val="false"/>
          <w:color w:val="000000"/>
          <w:sz w:val="28"/>
        </w:rPr>
        <w:t>
      4) поощрять Курсанта, привлекать его к дисциплинарной и материальной ответственности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 действующим законодательством;</w:t>
      </w:r>
      <w:r>
        <w:br/>
      </w:r>
      <w:r>
        <w:rPr>
          <w:rFonts w:ascii="Times New Roman"/>
          <w:b w:val="false"/>
          <w:i w:val="false"/>
          <w:color w:val="000000"/>
          <w:sz w:val="28"/>
        </w:rPr>
        <w:t>
      5) на возмещение вреда, причиненного Курсантом имуществу Института в период обучения;</w:t>
      </w:r>
      <w:r>
        <w:br/>
      </w:r>
      <w:r>
        <w:rPr>
          <w:rFonts w:ascii="Times New Roman"/>
          <w:b w:val="false"/>
          <w:i w:val="false"/>
          <w:color w:val="000000"/>
          <w:sz w:val="28"/>
        </w:rPr>
        <w:t>
      6) в случаях досрочного расторжения контракта по неуспеваемости, недисциплинированности, в случае появления Курсанта в Институте в состоянии алкогольного, наркотического или токсического опьянения, распития спиртных напитков, употребления им наркотических или токсических средств по месту учебы, а также по основаниям, предусмотренным подпунктами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статьи 80 Закона Республики Казахстан «О правоохранительной службе» на возмещение государству бюджетных средств, затраченных на обучение, включая выплату стипендий, питание, вещевого довольствия. Сумма, подлежащая удержанию, рассчитывается пропорционально за каждый полный месяц нахождения в учебном заведении.</w:t>
      </w:r>
      <w:r>
        <w:br/>
      </w:r>
      <w:r>
        <w:rPr>
          <w:rFonts w:ascii="Times New Roman"/>
          <w:b w:val="false"/>
          <w:i w:val="false"/>
          <w:color w:val="000000"/>
          <w:sz w:val="28"/>
        </w:rPr>
        <w:t>
      7) в случае необходимости, по письменному распоряжению, привлекать Курсанта к выполнению служебных обязанностей сверх установленного времени, а также в ночное время, в выходные и праздничные дни;</w:t>
      </w:r>
      <w:r>
        <w:br/>
      </w:r>
      <w:r>
        <w:rPr>
          <w:rFonts w:ascii="Times New Roman"/>
          <w:b w:val="false"/>
          <w:i w:val="false"/>
          <w:color w:val="000000"/>
          <w:sz w:val="28"/>
        </w:rPr>
        <w:t>
      8) привлекать Курсанта для участия в обеспечении правового режима чрезвычайного положения и ликвидации последствий чрезвычайных ситуаций, с разрешения руководства МЧС Республики Казахстан, но не более трех месяцев;</w:t>
      </w:r>
      <w:r>
        <w:br/>
      </w:r>
      <w:r>
        <w:rPr>
          <w:rFonts w:ascii="Times New Roman"/>
          <w:b w:val="false"/>
          <w:i w:val="false"/>
          <w:color w:val="000000"/>
          <w:sz w:val="28"/>
        </w:rPr>
        <w:t>
      3. Организация образования обязана:</w:t>
      </w:r>
      <w:r>
        <w:br/>
      </w:r>
      <w:r>
        <w:rPr>
          <w:rFonts w:ascii="Times New Roman"/>
          <w:b w:val="false"/>
          <w:i w:val="false"/>
          <w:color w:val="000000"/>
          <w:sz w:val="28"/>
        </w:rPr>
        <w:t>
      1) обеспечить Курсанту условия получения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требованиями государственных общеобязательных стандартов образования Республики Казахстан;</w:t>
      </w:r>
      <w:r>
        <w:br/>
      </w:r>
      <w:r>
        <w:rPr>
          <w:rFonts w:ascii="Times New Roman"/>
          <w:b w:val="false"/>
          <w:i w:val="false"/>
          <w:color w:val="000000"/>
          <w:sz w:val="28"/>
        </w:rPr>
        <w:t>
      2) выплачивать Курсанту ежемесячно причитающееся ему денежное содержание (стипендию), установленное законодательством Республики Казахстан. Размер может быть изменен в соответствии с действующим законодательством;</w:t>
      </w:r>
      <w:r>
        <w:br/>
      </w:r>
      <w:r>
        <w:rPr>
          <w:rFonts w:ascii="Times New Roman"/>
          <w:b w:val="false"/>
          <w:i w:val="false"/>
          <w:color w:val="000000"/>
          <w:sz w:val="28"/>
        </w:rPr>
        <w:t>
      3) обеспечить Курсанта бесплатно форменным и специальным обмундированием, инвентарным и специальным имуществом по нормам положенности, установленным Правительством Республики Казахстан;</w:t>
      </w:r>
      <w:r>
        <w:br/>
      </w:r>
      <w:r>
        <w:rPr>
          <w:rFonts w:ascii="Times New Roman"/>
          <w:b w:val="false"/>
          <w:i w:val="false"/>
          <w:color w:val="000000"/>
          <w:sz w:val="28"/>
        </w:rPr>
        <w:t>
      4) предоставлять ежегодно зимние и летние каникулярные отпуска, а также другие виды отпусков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5) создать безопасные санитарные условия обучения и обеспечить Курсанта необходимыми средствами индивидуальной защиты;</w:t>
      </w:r>
      <w:r>
        <w:br/>
      </w:r>
      <w:r>
        <w:rPr>
          <w:rFonts w:ascii="Times New Roman"/>
          <w:b w:val="false"/>
          <w:i w:val="false"/>
          <w:color w:val="000000"/>
          <w:sz w:val="28"/>
        </w:rPr>
        <w:t>
      6) обеспечить Курсанта медицинским обслуживанием в порядке, определяемым законодательством;</w:t>
      </w:r>
      <w:r>
        <w:br/>
      </w:r>
      <w:r>
        <w:rPr>
          <w:rFonts w:ascii="Times New Roman"/>
          <w:b w:val="false"/>
          <w:i w:val="false"/>
          <w:color w:val="000000"/>
          <w:sz w:val="28"/>
        </w:rPr>
        <w:t>
      7) возмещать за причиненный Курсанту вред в связи с исполнением служебных обязанностей в порядке и условиях, предусмотренных законодательством Республики Казахстан;</w:t>
      </w:r>
      <w:r>
        <w:br/>
      </w:r>
      <w:r>
        <w:rPr>
          <w:rFonts w:ascii="Times New Roman"/>
          <w:b w:val="false"/>
          <w:i w:val="false"/>
          <w:color w:val="000000"/>
          <w:sz w:val="28"/>
        </w:rPr>
        <w:t>
      8) сдавать в государственный архив документы, подтверждающие периоды обучения Курсанта и сведения об отчислении денег на его счет в накопительный пенсионный фонд;</w:t>
      </w:r>
      <w:r>
        <w:br/>
      </w:r>
      <w:r>
        <w:rPr>
          <w:rFonts w:ascii="Times New Roman"/>
          <w:b w:val="false"/>
          <w:i w:val="false"/>
          <w:color w:val="000000"/>
          <w:sz w:val="28"/>
        </w:rPr>
        <w:t>
      9) обеспечить хранение личного дела, военного билета (приписного свидетельства), документа об образовании, а также трудовой книжки и внесение в нее необходимых записей.</w:t>
      </w:r>
      <w:r>
        <w:br/>
      </w:r>
      <w:r>
        <w:rPr>
          <w:rFonts w:ascii="Times New Roman"/>
          <w:b w:val="false"/>
          <w:i w:val="false"/>
          <w:color w:val="000000"/>
          <w:sz w:val="28"/>
        </w:rPr>
        <w:t>
      10) особые условия 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дополнительные обязательства работодателя или сделать прочерк)</w:t>
      </w:r>
    </w:p>
    <w:bookmarkStart w:name="z1035" w:id="385"/>
    <w:p>
      <w:pPr>
        <w:spacing w:after="0"/>
        <w:ind w:left="0"/>
        <w:jc w:val="left"/>
      </w:pPr>
      <w:r>
        <w:rPr>
          <w:rFonts w:ascii="Times New Roman"/>
          <w:b/>
          <w:i w:val="false"/>
          <w:color w:val="000000"/>
        </w:rPr>
        <w:t xml:space="preserve"> 
3. Права и обязанности Курсанта</w:t>
      </w:r>
    </w:p>
    <w:bookmarkEnd w:id="385"/>
    <w:p>
      <w:pPr>
        <w:spacing w:after="0"/>
        <w:ind w:left="0"/>
        <w:jc w:val="both"/>
      </w:pPr>
      <w:r>
        <w:rPr>
          <w:rFonts w:ascii="Times New Roman"/>
          <w:b w:val="false"/>
          <w:i w:val="false"/>
          <w:color w:val="000000"/>
          <w:sz w:val="28"/>
        </w:rPr>
        <w:t>      4. Курсант имеет право:</w:t>
      </w:r>
      <w:r>
        <w:br/>
      </w:r>
      <w:r>
        <w:rPr>
          <w:rFonts w:ascii="Times New Roman"/>
          <w:b w:val="false"/>
          <w:i w:val="false"/>
          <w:color w:val="000000"/>
          <w:sz w:val="28"/>
        </w:rPr>
        <w:t>
      1) в порядке, установленном законодательством, изменять и расторгать данный контракт;</w:t>
      </w:r>
      <w:r>
        <w:br/>
      </w:r>
      <w:r>
        <w:rPr>
          <w:rFonts w:ascii="Times New Roman"/>
          <w:b w:val="false"/>
          <w:i w:val="false"/>
          <w:color w:val="000000"/>
          <w:sz w:val="28"/>
        </w:rPr>
        <w:t>
      2) на выплату денежного содержания согласно действующему законодательству;</w:t>
      </w:r>
      <w:r>
        <w:br/>
      </w:r>
      <w:r>
        <w:rPr>
          <w:rFonts w:ascii="Times New Roman"/>
          <w:b w:val="false"/>
          <w:i w:val="false"/>
          <w:color w:val="000000"/>
          <w:sz w:val="28"/>
        </w:rPr>
        <w:t>
      3) на условия обучения, проживания и медицинского обеспечения, отвечающие требованиям безопасности и гигиены;</w:t>
      </w:r>
      <w:r>
        <w:br/>
      </w:r>
      <w:r>
        <w:rPr>
          <w:rFonts w:ascii="Times New Roman"/>
          <w:b w:val="false"/>
          <w:i w:val="false"/>
          <w:color w:val="000000"/>
          <w:sz w:val="28"/>
        </w:rPr>
        <w:t>
      4) на возмещение вреда, причиненного его здоровью или имуществу в связи с исполнением им служебных обязанностей;</w:t>
      </w:r>
      <w:r>
        <w:br/>
      </w:r>
      <w:r>
        <w:rPr>
          <w:rFonts w:ascii="Times New Roman"/>
          <w:b w:val="false"/>
          <w:i w:val="false"/>
          <w:color w:val="000000"/>
          <w:sz w:val="28"/>
        </w:rPr>
        <w:t>
      5) на предоставление гарантий и компенсаций, предусмотренных действующим законодательством;</w:t>
      </w:r>
      <w:r>
        <w:br/>
      </w:r>
      <w:r>
        <w:rPr>
          <w:rFonts w:ascii="Times New Roman"/>
          <w:b w:val="false"/>
          <w:i w:val="false"/>
          <w:color w:val="000000"/>
          <w:sz w:val="28"/>
        </w:rPr>
        <w:t>
      6) на отпуска продолжительностью,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иными нормативными правовыми актами.</w:t>
      </w:r>
      <w:r>
        <w:br/>
      </w:r>
      <w:r>
        <w:rPr>
          <w:rFonts w:ascii="Times New Roman"/>
          <w:b w:val="false"/>
          <w:i w:val="false"/>
          <w:color w:val="000000"/>
          <w:sz w:val="28"/>
        </w:rPr>
        <w:t>
      5. Курсант обязан:</w:t>
      </w:r>
      <w:r>
        <w:br/>
      </w:r>
      <w:r>
        <w:rPr>
          <w:rFonts w:ascii="Times New Roman"/>
          <w:b w:val="false"/>
          <w:i w:val="false"/>
          <w:color w:val="000000"/>
          <w:sz w:val="28"/>
        </w:rPr>
        <w:t>
      1) добросовестно овладевать всеми видами профессиональной деятельности по указанной в настоящем контракте специальности и специализации;</w:t>
      </w:r>
      <w:r>
        <w:br/>
      </w:r>
      <w:r>
        <w:rPr>
          <w:rFonts w:ascii="Times New Roman"/>
          <w:b w:val="false"/>
          <w:i w:val="false"/>
          <w:color w:val="000000"/>
          <w:sz w:val="28"/>
        </w:rPr>
        <w:t>
      2) соблюдать служебно-воинскую дисциплину;</w:t>
      </w:r>
      <w:r>
        <w:br/>
      </w:r>
      <w:r>
        <w:rPr>
          <w:rFonts w:ascii="Times New Roman"/>
          <w:b w:val="false"/>
          <w:i w:val="false"/>
          <w:color w:val="000000"/>
          <w:sz w:val="28"/>
        </w:rPr>
        <w:t>
      3) не допускать в процессе обучения нанесения имущественного вреда организации образования;</w:t>
      </w:r>
      <w:r>
        <w:br/>
      </w:r>
      <w:r>
        <w:rPr>
          <w:rFonts w:ascii="Times New Roman"/>
          <w:b w:val="false"/>
          <w:i w:val="false"/>
          <w:color w:val="000000"/>
          <w:sz w:val="28"/>
        </w:rPr>
        <w:t>
      4) выполнять требования правил по охране труда, пожарной безопасности и санитарно-гигиенических норм;</w:t>
      </w:r>
      <w:r>
        <w:br/>
      </w:r>
      <w:r>
        <w:rPr>
          <w:rFonts w:ascii="Times New Roman"/>
          <w:b w:val="false"/>
          <w:i w:val="false"/>
          <w:color w:val="000000"/>
          <w:sz w:val="28"/>
        </w:rPr>
        <w:t>
      5) не разглашать доверенные ему в соответствии с его должностным положением сведения, составляющие служебную и иную охраняемую законом тайну;</w:t>
      </w:r>
      <w:r>
        <w:br/>
      </w:r>
      <w:r>
        <w:rPr>
          <w:rFonts w:ascii="Times New Roman"/>
          <w:b w:val="false"/>
          <w:i w:val="false"/>
          <w:color w:val="000000"/>
          <w:sz w:val="28"/>
        </w:rPr>
        <w:t>
      6) сообщать о возникшей ситуации, представляющей угрозу жизни и здоровью людей, сохранности имущества Института и обучаемых;</w:t>
      </w:r>
      <w:r>
        <w:br/>
      </w:r>
      <w:r>
        <w:rPr>
          <w:rFonts w:ascii="Times New Roman"/>
          <w:b w:val="false"/>
          <w:i w:val="false"/>
          <w:color w:val="000000"/>
          <w:sz w:val="28"/>
        </w:rPr>
        <w:t>
      7) при приеме на учебу предоставлять в кадровый аппарат трудовую книжку, военный билет (при наличии) и другие личные документы;</w:t>
      </w:r>
      <w:r>
        <w:br/>
      </w:r>
      <w:r>
        <w:rPr>
          <w:rFonts w:ascii="Times New Roman"/>
          <w:b w:val="false"/>
          <w:i w:val="false"/>
          <w:color w:val="000000"/>
          <w:sz w:val="28"/>
        </w:rPr>
        <w:t>
      8) в случаях изменения в семейном положении, привлечения его или близких родственников к уголовной ответственности, выезда кого-либо из них на постоянное местожительство за границу доложить об этом рапортом непосредственному начальнику в трехдневный срок;</w:t>
      </w:r>
      <w:r>
        <w:br/>
      </w:r>
      <w:r>
        <w:rPr>
          <w:rFonts w:ascii="Times New Roman"/>
          <w:b w:val="false"/>
          <w:i w:val="false"/>
          <w:color w:val="000000"/>
          <w:sz w:val="28"/>
        </w:rPr>
        <w:t>
      9) по окончании Института прослужить в органах и подразделениях по чрезвычайным ситуациям не менее пяти лет и прибыть к месту распределения в трехдневный срок;</w:t>
      </w:r>
      <w:r>
        <w:br/>
      </w:r>
      <w:r>
        <w:rPr>
          <w:rFonts w:ascii="Times New Roman"/>
          <w:b w:val="false"/>
          <w:i w:val="false"/>
          <w:color w:val="000000"/>
          <w:sz w:val="28"/>
        </w:rPr>
        <w:t>
      10) в случаях досрочного расторжения контракта по неуспеваемости, недисциплинированности, в случае появления Курсанта в Институте в состоянии алкогольного, наркотического или токсического опьянения, распития спиртных напитков, употребления им наркотических или токсических средств по месту учебы, а также по основаниям, предусмотренным </w:t>
      </w:r>
      <w:r>
        <w:rPr>
          <w:rFonts w:ascii="Times New Roman"/>
          <w:b w:val="false"/>
          <w:i w:val="false"/>
          <w:color w:val="000000"/>
          <w:sz w:val="28"/>
        </w:rPr>
        <w:t>подпунктами 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статьи 80 Закона Республики Казахстан «О правоохранительной службе» возместить государству бюджетные средства, затраченные на обучение, включая выплату стипендий, питание, вещевого довольствия. Сумма, подлежащая удержанию, рассчитывается пропорционально за каждый полный месяц нахождения в учебном заведении.</w:t>
      </w:r>
      <w:r>
        <w:br/>
      </w:r>
      <w:r>
        <w:rPr>
          <w:rFonts w:ascii="Times New Roman"/>
          <w:b w:val="false"/>
          <w:i w:val="false"/>
          <w:color w:val="000000"/>
          <w:sz w:val="28"/>
        </w:rPr>
        <w:t>
      11) в случае отказа Курсанта проходить службу в органах противопожарной службы в течение 5 лет после окончании учебного заведения или расторжения контракта по основаниям, предусмотренным законодательством Республики Казахстан, возместить государству бюджетные средства, затраченные на обучение, включая выплату стипендии, питания, вещевого довольствия в период его обучения. Сумма, подлежащая удержанию, рассчитывается пропорционально за каждый полный недослуженный месяц до окончания срока контракта;</w:t>
      </w:r>
      <w:r>
        <w:br/>
      </w:r>
      <w:r>
        <w:rPr>
          <w:rFonts w:ascii="Times New Roman"/>
          <w:b w:val="false"/>
          <w:i w:val="false"/>
          <w:color w:val="000000"/>
          <w:sz w:val="28"/>
        </w:rPr>
        <w:t>
      12) строго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требования присяги, уставов и иных нормативно-правовых актов Республики Казахстан, регламентирующих деятельность органов и подразделений по чрезвычайным ситуациям;</w:t>
      </w:r>
      <w:r>
        <w:br/>
      </w:r>
      <w:r>
        <w:rPr>
          <w:rFonts w:ascii="Times New Roman"/>
          <w:b w:val="false"/>
          <w:i w:val="false"/>
          <w:color w:val="000000"/>
          <w:sz w:val="28"/>
        </w:rPr>
        <w:t>
      13) возмещать ущерб, в случае небрежного хранения, умышленного повреждения или уничтожения вверяемого имущества, технических средств, в соответствии с нормативными правовыми актами Республики Казахстан;</w:t>
      </w:r>
      <w:r>
        <w:br/>
      </w:r>
      <w:r>
        <w:rPr>
          <w:rFonts w:ascii="Times New Roman"/>
          <w:b w:val="false"/>
          <w:i w:val="false"/>
          <w:color w:val="000000"/>
          <w:sz w:val="28"/>
        </w:rPr>
        <w:t>
      14) не допускать действий, препятствующих другим Курсантам выполнять их должностные обязанности;</w:t>
      </w:r>
      <w:r>
        <w:br/>
      </w:r>
      <w:r>
        <w:rPr>
          <w:rFonts w:ascii="Times New Roman"/>
          <w:b w:val="false"/>
          <w:i w:val="false"/>
          <w:color w:val="000000"/>
          <w:sz w:val="28"/>
        </w:rPr>
        <w:t>
      15) не принимать участия в организации и проведении забастовок;</w:t>
      </w:r>
      <w:r>
        <w:br/>
      </w:r>
      <w:r>
        <w:rPr>
          <w:rFonts w:ascii="Times New Roman"/>
          <w:b w:val="false"/>
          <w:i w:val="false"/>
          <w:color w:val="000000"/>
          <w:sz w:val="28"/>
        </w:rPr>
        <w:t>
      16) особые условия 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дополнительные обязательства курсанта или сделать прочерк)</w:t>
      </w:r>
    </w:p>
    <w:bookmarkStart w:name="z1036" w:id="386"/>
    <w:p>
      <w:pPr>
        <w:spacing w:after="0"/>
        <w:ind w:left="0"/>
        <w:jc w:val="left"/>
      </w:pPr>
      <w:r>
        <w:rPr>
          <w:rFonts w:ascii="Times New Roman"/>
          <w:b/>
          <w:i w:val="false"/>
          <w:color w:val="000000"/>
        </w:rPr>
        <w:t xml:space="preserve"> 
4. Основания изменения, расторжения и пролонгации контракта</w:t>
      </w:r>
    </w:p>
    <w:bookmarkEnd w:id="386"/>
    <w:p>
      <w:pPr>
        <w:spacing w:after="0"/>
        <w:ind w:left="0"/>
        <w:jc w:val="both"/>
      </w:pPr>
      <w:r>
        <w:rPr>
          <w:rFonts w:ascii="Times New Roman"/>
          <w:b w:val="false"/>
          <w:i w:val="false"/>
          <w:color w:val="000000"/>
          <w:sz w:val="28"/>
        </w:rPr>
        <w:t>      6. Настоящий контракт до истечения срока может быть расторгнут по соглашению сторон или по инициативе одной из сторон, а также по иным основаниям, предусмотренным законодательными актами Республики Казахстан.</w:t>
      </w:r>
      <w:r>
        <w:br/>
      </w:r>
      <w:r>
        <w:rPr>
          <w:rFonts w:ascii="Times New Roman"/>
          <w:b w:val="false"/>
          <w:i w:val="false"/>
          <w:color w:val="000000"/>
          <w:sz w:val="28"/>
        </w:rPr>
        <w:t>
      Настоящий контракт по инициативе одной из сторон может быть расторгнут, если эта сторона предупредила другую сторону письменно за 30 дней.</w:t>
      </w:r>
      <w:r>
        <w:br/>
      </w:r>
      <w:r>
        <w:rPr>
          <w:rFonts w:ascii="Times New Roman"/>
          <w:b w:val="false"/>
          <w:i w:val="false"/>
          <w:color w:val="000000"/>
          <w:sz w:val="28"/>
        </w:rPr>
        <w:t>
      7. Условия контракта не могут быть изменены сторонами в одностороннем порядке.</w:t>
      </w:r>
      <w:r>
        <w:br/>
      </w:r>
      <w:r>
        <w:rPr>
          <w:rFonts w:ascii="Times New Roman"/>
          <w:b w:val="false"/>
          <w:i w:val="false"/>
          <w:color w:val="000000"/>
          <w:sz w:val="28"/>
        </w:rPr>
        <w:t>
      8. Контракт заключается в письменной форме в двух экземплярах на государственном и русском языках и скрепляется печатью с изображением Государственного Герба Республики Казахстан. Один экземпляр контракта хранится в личном деле Курсанта, другой выдается ему на руки.</w:t>
      </w:r>
      <w:r>
        <w:br/>
      </w:r>
      <w:r>
        <w:rPr>
          <w:rFonts w:ascii="Times New Roman"/>
          <w:b w:val="false"/>
          <w:i w:val="false"/>
          <w:color w:val="000000"/>
          <w:sz w:val="28"/>
        </w:rPr>
        <w:t>
      9. Организацией образования изданы следующие приказы в отношении Курсанта:</w:t>
      </w:r>
      <w:r>
        <w:br/>
      </w:r>
      <w:r>
        <w:rPr>
          <w:rFonts w:ascii="Times New Roman"/>
          <w:b w:val="false"/>
          <w:i w:val="false"/>
          <w:color w:val="000000"/>
          <w:sz w:val="28"/>
        </w:rPr>
        <w:t>
      о приеме на учебу и заключении контракта № __ от 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о продлении срока № ______ от 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о расторжении контракта № ______ от 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Основание расторжения контракта: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Основанием к прекращению настоящего контракта является окончание Курсантом учебного заведения с получением диплома и присвоения соответствующей квалификации.</w:t>
      </w:r>
      <w:r>
        <w:br/>
      </w:r>
      <w:r>
        <w:rPr>
          <w:rFonts w:ascii="Times New Roman"/>
          <w:b w:val="false"/>
          <w:i w:val="false"/>
          <w:color w:val="000000"/>
          <w:sz w:val="28"/>
        </w:rPr>
        <w:t>
      11. За неисполнение и ненадлежащее исполнение обязательств, предусмотренным настоящим контрактом стороны несут ответственность в соответствии с законодательством Республики Казахстан.</w:t>
      </w:r>
      <w:r>
        <w:br/>
      </w:r>
      <w:r>
        <w:rPr>
          <w:rFonts w:ascii="Times New Roman"/>
          <w:b w:val="false"/>
          <w:i w:val="false"/>
          <w:color w:val="000000"/>
          <w:sz w:val="28"/>
        </w:rPr>
        <w:t>
      12. Вопросы, не предусмотренные настоящим контрактом,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иными законодательными актами Республики Казахстан.</w:t>
      </w:r>
      <w:r>
        <w:br/>
      </w:r>
      <w:r>
        <w:rPr>
          <w:rFonts w:ascii="Times New Roman"/>
          <w:b w:val="false"/>
          <w:i w:val="false"/>
          <w:color w:val="000000"/>
          <w:sz w:val="28"/>
        </w:rPr>
        <w:t>
      13. Споры между сторонами настоящего контракта, возникшими по поводу исполнения его условий, разрешаются в предусмотренном законодательством Республики Казахстан порядке.</w:t>
      </w:r>
    </w:p>
    <w:p>
      <w:pPr>
        <w:spacing w:after="0"/>
        <w:ind w:left="0"/>
        <w:jc w:val="both"/>
      </w:pPr>
      <w:r>
        <w:rPr>
          <w:rFonts w:ascii="Times New Roman"/>
          <w:b w:val="false"/>
          <w:i w:val="false"/>
          <w:color w:val="000000"/>
          <w:sz w:val="28"/>
        </w:rPr>
        <w:t>      Слушатель (курсант)               Организация образования</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подпись, Ф.И.О.                  подпись, Ф.И.О.</w:t>
      </w:r>
      <w:r>
        <w:br/>
      </w:r>
      <w:r>
        <w:rPr>
          <w:rFonts w:ascii="Times New Roman"/>
          <w:b w:val="false"/>
          <w:i w:val="false"/>
          <w:color w:val="000000"/>
          <w:sz w:val="28"/>
        </w:rPr>
        <w:t>
      «___» ______ 201__ г.             «___» ______ 201__ г.</w:t>
      </w:r>
    </w:p>
    <w:p>
      <w:pPr>
        <w:spacing w:after="0"/>
        <w:ind w:left="0"/>
        <w:jc w:val="both"/>
      </w:pPr>
      <w:r>
        <w:rPr>
          <w:rFonts w:ascii="Times New Roman"/>
          <w:b w:val="false"/>
          <w:i w:val="false"/>
          <w:color w:val="000000"/>
          <w:sz w:val="28"/>
        </w:rPr>
        <w:t>                                        М.П.</w:t>
      </w:r>
    </w:p>
    <w:bookmarkStart w:name="z1037" w:id="38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заключения,            </w:t>
      </w:r>
      <w:r>
        <w:br/>
      </w:r>
      <w:r>
        <w:rPr>
          <w:rFonts w:ascii="Times New Roman"/>
          <w:b w:val="false"/>
          <w:i w:val="false"/>
          <w:color w:val="000000"/>
          <w:sz w:val="28"/>
        </w:rPr>
        <w:t>
изменения и прекращения Контракта с лицами,</w:t>
      </w:r>
      <w:r>
        <w:br/>
      </w:r>
      <w:r>
        <w:rPr>
          <w:rFonts w:ascii="Times New Roman"/>
          <w:b w:val="false"/>
          <w:i w:val="false"/>
          <w:color w:val="000000"/>
          <w:sz w:val="28"/>
        </w:rPr>
        <w:t xml:space="preserve">
поступающие в организации образования   </w:t>
      </w:r>
      <w:r>
        <w:br/>
      </w:r>
      <w:r>
        <w:rPr>
          <w:rFonts w:ascii="Times New Roman"/>
          <w:b w:val="false"/>
          <w:i w:val="false"/>
          <w:color w:val="000000"/>
          <w:sz w:val="28"/>
        </w:rPr>
        <w:t xml:space="preserve">
Министерства по чрезвычайным ситуациям   </w:t>
      </w:r>
      <w:r>
        <w:br/>
      </w:r>
      <w:r>
        <w:rPr>
          <w:rFonts w:ascii="Times New Roman"/>
          <w:b w:val="false"/>
          <w:i w:val="false"/>
          <w:color w:val="000000"/>
          <w:sz w:val="28"/>
        </w:rPr>
        <w:t xml:space="preserve">
Республики Казахстан, реализующие      </w:t>
      </w:r>
      <w:r>
        <w:br/>
      </w:r>
      <w:r>
        <w:rPr>
          <w:rFonts w:ascii="Times New Roman"/>
          <w:b w:val="false"/>
          <w:i w:val="false"/>
          <w:color w:val="000000"/>
          <w:sz w:val="28"/>
        </w:rPr>
        <w:t xml:space="preserve">
профессиональные учебные           </w:t>
      </w:r>
      <w:r>
        <w:br/>
      </w:r>
      <w:r>
        <w:rPr>
          <w:rFonts w:ascii="Times New Roman"/>
          <w:b w:val="false"/>
          <w:i w:val="false"/>
          <w:color w:val="000000"/>
          <w:sz w:val="28"/>
        </w:rPr>
        <w:t xml:space="preserve">
программы высшего образования         </w:t>
      </w:r>
    </w:p>
    <w:bookmarkEnd w:id="387"/>
    <w:bookmarkStart w:name="z1038" w:id="388"/>
    <w:p>
      <w:pPr>
        <w:spacing w:after="0"/>
        <w:ind w:left="0"/>
        <w:jc w:val="both"/>
      </w:pPr>
      <w:r>
        <w:rPr>
          <w:rFonts w:ascii="Times New Roman"/>
          <w:b w:val="false"/>
          <w:i w:val="false"/>
          <w:color w:val="000000"/>
          <w:sz w:val="28"/>
        </w:rPr>
        <w:t xml:space="preserve">
Форма           </w:t>
      </w:r>
    </w:p>
    <w:bookmarkEnd w:id="388"/>
    <w:bookmarkStart w:name="z1039" w:id="389"/>
    <w:p>
      <w:pPr>
        <w:spacing w:after="0"/>
        <w:ind w:left="0"/>
        <w:jc w:val="both"/>
      </w:pPr>
      <w:r>
        <w:rPr>
          <w:rFonts w:ascii="Times New Roman"/>
          <w:b w:val="false"/>
          <w:i w:val="false"/>
          <w:color w:val="000000"/>
          <w:sz w:val="28"/>
        </w:rPr>
        <w:t>
                              </w:t>
      </w:r>
      <w:r>
        <w:rPr>
          <w:rFonts w:ascii="Times New Roman"/>
          <w:b/>
          <w:i w:val="false"/>
          <w:color w:val="000000"/>
          <w:sz w:val="28"/>
        </w:rPr>
        <w:t>КОНТРАКТ</w:t>
      </w:r>
      <w:r>
        <w:br/>
      </w:r>
      <w:r>
        <w:rPr>
          <w:rFonts w:ascii="Times New Roman"/>
          <w:b w:val="false"/>
          <w:i w:val="false"/>
          <w:color w:val="000000"/>
          <w:sz w:val="28"/>
        </w:rPr>
        <w:t xml:space="preserve">
              </w:t>
      </w:r>
      <w:r>
        <w:rPr>
          <w:rFonts w:ascii="Times New Roman"/>
          <w:b/>
          <w:i w:val="false"/>
          <w:color w:val="000000"/>
          <w:sz w:val="28"/>
        </w:rPr>
        <w:t>о службе в органах и подразделениях</w:t>
      </w:r>
      <w:r>
        <w:br/>
      </w:r>
      <w:r>
        <w:rPr>
          <w:rFonts w:ascii="Times New Roman"/>
          <w:b w:val="false"/>
          <w:i w:val="false"/>
          <w:color w:val="000000"/>
          <w:sz w:val="28"/>
        </w:rPr>
        <w:t>
</w:t>
      </w:r>
      <w:r>
        <w:rPr>
          <w:rFonts w:ascii="Times New Roman"/>
          <w:b/>
          <w:i w:val="false"/>
          <w:color w:val="000000"/>
          <w:sz w:val="28"/>
        </w:rPr>
        <w:t>       по чрезвычайным ситуациям Республики Казахстан</w:t>
      </w:r>
    </w:p>
    <w:bookmarkEnd w:id="389"/>
    <w:p>
      <w:pPr>
        <w:spacing w:after="0"/>
        <w:ind w:left="0"/>
        <w:jc w:val="both"/>
      </w:pPr>
      <w:r>
        <w:rPr>
          <w:rFonts w:ascii="Times New Roman"/>
          <w:b w:val="false"/>
          <w:i w:val="false"/>
          <w:color w:val="000000"/>
          <w:sz w:val="28"/>
        </w:rPr>
        <w:t>«___» ________ 20 __ г.       _________________________________</w:t>
      </w:r>
      <w:r>
        <w:br/>
      </w: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Министерство по чрезвычайным ситуациям Республики Казахстан</w:t>
      </w:r>
      <w:r>
        <w:br/>
      </w:r>
      <w:r>
        <w:rPr>
          <w:rFonts w:ascii="Times New Roman"/>
          <w:b w:val="false"/>
          <w:i w:val="false"/>
          <w:color w:val="000000"/>
          <w:sz w:val="28"/>
        </w:rPr>
        <w:t>
(далее - МЧС)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специальное звание, фамилия, имя,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(далее - Начальник), действующего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 правоохранительной службе» (далее - Закон), и гражданин</w:t>
      </w:r>
      <w:r>
        <w:br/>
      </w:r>
      <w:r>
        <w:rPr>
          <w:rFonts w:ascii="Times New Roman"/>
          <w:b w:val="false"/>
          <w:i w:val="false"/>
          <w:color w:val="000000"/>
          <w:sz w:val="28"/>
        </w:rPr>
        <w:t>
(Сотрудник) ________________________________________________________</w:t>
      </w:r>
      <w:r>
        <w:br/>
      </w:r>
      <w:r>
        <w:rPr>
          <w:rFonts w:ascii="Times New Roman"/>
          <w:b w:val="false"/>
          <w:i w:val="false"/>
          <w:color w:val="000000"/>
          <w:sz w:val="28"/>
        </w:rPr>
        <w:t>
                (специальное звание,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(далее - Сотрудник) заключили настоящий контракт о нижеследующем:</w:t>
      </w:r>
      <w:r>
        <w:br/>
      </w:r>
      <w:r>
        <w:rPr>
          <w:rFonts w:ascii="Times New Roman"/>
          <w:b w:val="false"/>
          <w:i w:val="false"/>
          <w:color w:val="000000"/>
          <w:sz w:val="28"/>
        </w:rPr>
        <w:t>
      1. Начальник заключает контракт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на прохождение службы в органах и подразделениях по чрезвычайным</w:t>
      </w:r>
      <w:r>
        <w:br/>
      </w:r>
      <w:r>
        <w:rPr>
          <w:rFonts w:ascii="Times New Roman"/>
          <w:b w:val="false"/>
          <w:i w:val="false"/>
          <w:color w:val="000000"/>
          <w:sz w:val="28"/>
        </w:rPr>
        <w:t>
ситуациям Республики Казахстан на должностях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категория должностей: рядового и младшего</w:t>
      </w:r>
      <w:r>
        <w:br/>
      </w:r>
      <w:r>
        <w:rPr>
          <w:rFonts w:ascii="Times New Roman"/>
          <w:b w:val="false"/>
          <w:i w:val="false"/>
          <w:color w:val="000000"/>
          <w:sz w:val="28"/>
        </w:rPr>
        <w:t>
начальствующего состава или среднего и старшего начальствующего</w:t>
      </w:r>
      <w:r>
        <w:br/>
      </w:r>
      <w:r>
        <w:rPr>
          <w:rFonts w:ascii="Times New Roman"/>
          <w:b w:val="false"/>
          <w:i w:val="false"/>
          <w:color w:val="000000"/>
          <w:sz w:val="28"/>
        </w:rPr>
        <w:t>
состава)</w:t>
      </w:r>
      <w:r>
        <w:br/>
      </w:r>
      <w:r>
        <w:rPr>
          <w:rFonts w:ascii="Times New Roman"/>
          <w:b w:val="false"/>
          <w:i w:val="false"/>
          <w:color w:val="000000"/>
          <w:sz w:val="28"/>
        </w:rPr>
        <w:t>
сроком на _ года (лет) __ месяцев с «_» ___ 20 __ г. по «_» _20 __ г.</w:t>
      </w:r>
      <w:r>
        <w:br/>
      </w:r>
      <w:r>
        <w:rPr>
          <w:rFonts w:ascii="Times New Roman"/>
          <w:b w:val="false"/>
          <w:i w:val="false"/>
          <w:color w:val="000000"/>
          <w:sz w:val="28"/>
        </w:rPr>
        <w:t>
      Сотруднику устанавливается предварительное испытание</w:t>
      </w:r>
      <w:r>
        <w:br/>
      </w:r>
      <w:r>
        <w:rPr>
          <w:rFonts w:ascii="Times New Roman"/>
          <w:b w:val="false"/>
          <w:i w:val="false"/>
          <w:color w:val="000000"/>
          <w:sz w:val="28"/>
        </w:rPr>
        <w:t>
продолжительностью ___ месяца (для вновь принятых на службу).</w:t>
      </w:r>
      <w:r>
        <w:br/>
      </w:r>
      <w:r>
        <w:rPr>
          <w:rFonts w:ascii="Times New Roman"/>
          <w:b w:val="false"/>
          <w:i w:val="false"/>
          <w:color w:val="000000"/>
          <w:sz w:val="28"/>
        </w:rPr>
        <w:t>
      2. Сотрудник обязан:</w:t>
      </w:r>
      <w:r>
        <w:br/>
      </w:r>
      <w:r>
        <w:rPr>
          <w:rFonts w:ascii="Times New Roman"/>
          <w:b w:val="false"/>
          <w:i w:val="false"/>
          <w:color w:val="000000"/>
          <w:sz w:val="28"/>
        </w:rPr>
        <w:t>
      2.1. проходить службу по контракту в органах и подразделениях по чрезвычайным ситуациям Республики Казахстан в течение установленного настоящим контрактом срока;</w:t>
      </w:r>
      <w:r>
        <w:br/>
      </w:r>
      <w:r>
        <w:rPr>
          <w:rFonts w:ascii="Times New Roman"/>
          <w:b w:val="false"/>
          <w:i w:val="false"/>
          <w:color w:val="000000"/>
          <w:sz w:val="28"/>
        </w:rPr>
        <w:t>
      2.2. пройти первоначальную подготовку и подтвердить свое соответствие занимаемой должности (для вновь принимаемых на службу);</w:t>
      </w:r>
      <w:r>
        <w:br/>
      </w:r>
      <w:r>
        <w:rPr>
          <w:rFonts w:ascii="Times New Roman"/>
          <w:b w:val="false"/>
          <w:i w:val="false"/>
          <w:color w:val="000000"/>
          <w:sz w:val="28"/>
        </w:rPr>
        <w:t>
      2.3. добросовестно, своевременно и квалифицированно выполнять должностные обязанности, установленные Начальником;</w:t>
      </w:r>
      <w:r>
        <w:br/>
      </w:r>
      <w:r>
        <w:rPr>
          <w:rFonts w:ascii="Times New Roman"/>
          <w:b w:val="false"/>
          <w:i w:val="false"/>
          <w:color w:val="000000"/>
          <w:sz w:val="28"/>
        </w:rPr>
        <w:t>
      2.4.строго соблюдать Конституцию и законодательство Республики Казахстан, требования присяги, уставов и иных нормативных правовых актов Республики Казахстан, регламентирующих деятельность органов и подразделений по чрезвычайным ситуациям;</w:t>
      </w:r>
      <w:r>
        <w:br/>
      </w:r>
      <w:r>
        <w:rPr>
          <w:rFonts w:ascii="Times New Roman"/>
          <w:b w:val="false"/>
          <w:i w:val="false"/>
          <w:color w:val="000000"/>
          <w:sz w:val="28"/>
        </w:rPr>
        <w:t>
      2.5. соблюдать правила внутреннего распорядка, иные документы, регламентирующие вопросы дисциплины;</w:t>
      </w:r>
      <w:r>
        <w:br/>
      </w:r>
      <w:r>
        <w:rPr>
          <w:rFonts w:ascii="Times New Roman"/>
          <w:b w:val="false"/>
          <w:i w:val="false"/>
          <w:color w:val="000000"/>
          <w:sz w:val="28"/>
        </w:rPr>
        <w:t>
      2.6. выполнять письменные и устные приказы (распоряжения) Начальника, не противоречащие законодательству и локальным нормативным актам;</w:t>
      </w:r>
      <w:r>
        <w:br/>
      </w:r>
      <w:r>
        <w:rPr>
          <w:rFonts w:ascii="Times New Roman"/>
          <w:b w:val="false"/>
          <w:i w:val="false"/>
          <w:color w:val="000000"/>
          <w:sz w:val="28"/>
        </w:rPr>
        <w:t>
      2.7. соблюдать установленные нормативными правовыми актами требования по охране труда и безопасному ведению работ, пользоваться средствами индивидуальной защиты;</w:t>
      </w:r>
      <w:r>
        <w:br/>
      </w:r>
      <w:r>
        <w:rPr>
          <w:rFonts w:ascii="Times New Roman"/>
          <w:b w:val="false"/>
          <w:i w:val="false"/>
          <w:color w:val="000000"/>
          <w:sz w:val="28"/>
        </w:rPr>
        <w:t>
      2.8. бережно относиться к имуществу и техническим средствам Начальника. Использовать это имущество только для выполнения работы согласно должностным обязанностям и (или) в соответствии с письменными и устными приказами Начальника, не противоречащими законодательству;</w:t>
      </w:r>
      <w:r>
        <w:br/>
      </w:r>
      <w:r>
        <w:rPr>
          <w:rFonts w:ascii="Times New Roman"/>
          <w:b w:val="false"/>
          <w:i w:val="false"/>
          <w:color w:val="000000"/>
          <w:sz w:val="28"/>
        </w:rPr>
        <w:t>
      2.9. возмещать в установленном порядке ущерб, в случае небрежного хранения, умышленного повреждения или уничтожения вверяемого имущества, технических средств, а также стоимость обмундирования в случаях увольнения со службы, предусмотренных Законом;</w:t>
      </w:r>
      <w:r>
        <w:br/>
      </w:r>
      <w:r>
        <w:rPr>
          <w:rFonts w:ascii="Times New Roman"/>
          <w:b w:val="false"/>
          <w:i w:val="false"/>
          <w:color w:val="000000"/>
          <w:sz w:val="28"/>
        </w:rPr>
        <w:t>
      2.10. не допускать действий, препятствующих другим Сотрудникам выполнять их должностные обязанности;</w:t>
      </w:r>
      <w:r>
        <w:br/>
      </w:r>
      <w:r>
        <w:rPr>
          <w:rFonts w:ascii="Times New Roman"/>
          <w:b w:val="false"/>
          <w:i w:val="false"/>
          <w:color w:val="000000"/>
          <w:sz w:val="28"/>
        </w:rPr>
        <w:t>
      2.11. прослужить в органах и подразделениях по чрезвычайным ситуациям Республики Казахстан не менее пяти лет после окончания (по очной форме обучения) учреждения образования МЧС, других учреждений образования с оплатой обучения МЧС, адъюнктуры, докторантуры. При увольнении возместить в республиканский бюджет расходы, затраченные МЧС на его обучение, в случаях и порядке, установленных законодательством Республики Казахстан;</w:t>
      </w:r>
      <w:r>
        <w:br/>
      </w:r>
      <w:r>
        <w:rPr>
          <w:rFonts w:ascii="Times New Roman"/>
          <w:b w:val="false"/>
          <w:i w:val="false"/>
          <w:color w:val="000000"/>
          <w:sz w:val="28"/>
        </w:rPr>
        <w:t>
      (Подпункт применяется только при заключении контрактов с Сотрудниками, окончившими учреждения образования МЧС, другие учреждения образования с оплатой обучения МЧС и не прослужившими в органах и подразделениях по чрезвычайным ситуациям Республики Казахстан пять лет после их окончания).</w:t>
      </w:r>
      <w:r>
        <w:br/>
      </w:r>
      <w:r>
        <w:rPr>
          <w:rFonts w:ascii="Times New Roman"/>
          <w:b w:val="false"/>
          <w:i w:val="false"/>
          <w:color w:val="000000"/>
          <w:sz w:val="28"/>
        </w:rPr>
        <w:t>
      2.12. не принимать участия в организации и проведении забастовок;</w:t>
      </w:r>
      <w:r>
        <w:br/>
      </w:r>
      <w:r>
        <w:rPr>
          <w:rFonts w:ascii="Times New Roman"/>
          <w:b w:val="false"/>
          <w:i w:val="false"/>
          <w:color w:val="000000"/>
          <w:sz w:val="28"/>
        </w:rPr>
        <w:t>
      2.13. не заниматься предпринимательской деятельностью и работой по совместительству, за исключением научной, преподавательской и творческой деятельности, если она выполняется не в ущерб исполнению служебных обязанностей;</w:t>
      </w:r>
      <w:r>
        <w:br/>
      </w:r>
      <w:r>
        <w:rPr>
          <w:rFonts w:ascii="Times New Roman"/>
          <w:b w:val="false"/>
          <w:i w:val="false"/>
          <w:color w:val="000000"/>
          <w:sz w:val="28"/>
        </w:rPr>
        <w:t>
      2.14. хранить государственную и служебную тайны;</w:t>
      </w:r>
      <w:r>
        <w:br/>
      </w:r>
      <w:r>
        <w:rPr>
          <w:rFonts w:ascii="Times New Roman"/>
          <w:b w:val="false"/>
          <w:i w:val="false"/>
          <w:color w:val="000000"/>
          <w:sz w:val="28"/>
        </w:rPr>
        <w:t>
      2.15. в необходимых случаях по решению соответствующих начальников органов или подразделений по чрезвычайным ситуациям исполнять служебные обязанности сверх установленного рабочего времени, а также в ночное время, в выходные и праздничные дни;</w:t>
      </w:r>
      <w:r>
        <w:br/>
      </w:r>
      <w:r>
        <w:rPr>
          <w:rFonts w:ascii="Times New Roman"/>
          <w:b w:val="false"/>
          <w:i w:val="false"/>
          <w:color w:val="000000"/>
          <w:sz w:val="28"/>
        </w:rPr>
        <w:t>
      2.16. представлять в установленном порядке декларацию о доходах.</w:t>
      </w:r>
      <w:r>
        <w:br/>
      </w:r>
      <w:r>
        <w:rPr>
          <w:rFonts w:ascii="Times New Roman"/>
          <w:b w:val="false"/>
          <w:i w:val="false"/>
          <w:color w:val="000000"/>
          <w:sz w:val="28"/>
        </w:rPr>
        <w:t>
      3. Сотрудник имеет право на:</w:t>
      </w:r>
      <w:r>
        <w:br/>
      </w:r>
      <w:r>
        <w:rPr>
          <w:rFonts w:ascii="Times New Roman"/>
          <w:b w:val="false"/>
          <w:i w:val="false"/>
          <w:color w:val="000000"/>
          <w:sz w:val="28"/>
        </w:rPr>
        <w:t>
      3.1. ежедневный и еженедельный отдых и отпуска продолжительностью не менее установленной Законом и иными нормативными правовыми актами;</w:t>
      </w:r>
      <w:r>
        <w:br/>
      </w:r>
      <w:r>
        <w:rPr>
          <w:rFonts w:ascii="Times New Roman"/>
          <w:b w:val="false"/>
          <w:i w:val="false"/>
          <w:color w:val="000000"/>
          <w:sz w:val="28"/>
        </w:rPr>
        <w:t>
      3.2. социальное страхование, пенсионное и медицинское обеспечение, а также социальные гарантии в случаях профессионального заболевания, трудового увечья, инвалидности и потери работы в соответствии с законодательством;</w:t>
      </w:r>
      <w:r>
        <w:br/>
      </w:r>
      <w:r>
        <w:rPr>
          <w:rFonts w:ascii="Times New Roman"/>
          <w:b w:val="false"/>
          <w:i w:val="false"/>
          <w:color w:val="000000"/>
          <w:sz w:val="28"/>
        </w:rPr>
        <w:t>
      3.3. получение денежного довольствия по занимаемой должности в соответствии с законодательством в размере и порядке, установленных условиями оплаты труда в органах и подразделениях по чрезвычайным ситуациям Республики Казахстан.</w:t>
      </w:r>
      <w:r>
        <w:br/>
      </w:r>
      <w:r>
        <w:rPr>
          <w:rFonts w:ascii="Times New Roman"/>
          <w:b w:val="false"/>
          <w:i w:val="false"/>
          <w:color w:val="000000"/>
          <w:sz w:val="28"/>
        </w:rPr>
        <w:t>
      4. Начальник имеет право:</w:t>
      </w:r>
      <w:r>
        <w:br/>
      </w:r>
      <w:r>
        <w:rPr>
          <w:rFonts w:ascii="Times New Roman"/>
          <w:b w:val="false"/>
          <w:i w:val="false"/>
          <w:color w:val="000000"/>
          <w:sz w:val="28"/>
        </w:rPr>
        <w:t>
      4.1. поощрять Сотрудника;</w:t>
      </w:r>
      <w:r>
        <w:br/>
      </w:r>
      <w:r>
        <w:rPr>
          <w:rFonts w:ascii="Times New Roman"/>
          <w:b w:val="false"/>
          <w:i w:val="false"/>
          <w:color w:val="000000"/>
          <w:sz w:val="28"/>
        </w:rPr>
        <w:t>
      4.2. требовать от Сотрудника выполнения условий контракта, правил внутреннего распорядка.</w:t>
      </w:r>
      <w:r>
        <w:br/>
      </w:r>
      <w:r>
        <w:rPr>
          <w:rFonts w:ascii="Times New Roman"/>
          <w:b w:val="false"/>
          <w:i w:val="false"/>
          <w:color w:val="000000"/>
          <w:sz w:val="28"/>
        </w:rPr>
        <w:t>
      4.3. проводить аттестацию Сотрудника в соответствии с Законом;</w:t>
      </w:r>
      <w:r>
        <w:br/>
      </w:r>
      <w:r>
        <w:rPr>
          <w:rFonts w:ascii="Times New Roman"/>
          <w:b w:val="false"/>
          <w:i w:val="false"/>
          <w:color w:val="000000"/>
          <w:sz w:val="28"/>
        </w:rPr>
        <w:t>
      4.4. привлекать Сотрудника к дисциплинарной и материальной ответственности в соответствии с законодательством.</w:t>
      </w:r>
      <w:r>
        <w:br/>
      </w:r>
      <w:r>
        <w:rPr>
          <w:rFonts w:ascii="Times New Roman"/>
          <w:b w:val="false"/>
          <w:i w:val="false"/>
          <w:color w:val="000000"/>
          <w:sz w:val="28"/>
        </w:rPr>
        <w:t>
      5. Начальник обязан:</w:t>
      </w:r>
      <w:r>
        <w:br/>
      </w:r>
      <w:r>
        <w:rPr>
          <w:rFonts w:ascii="Times New Roman"/>
          <w:b w:val="false"/>
          <w:i w:val="false"/>
          <w:color w:val="000000"/>
          <w:sz w:val="28"/>
        </w:rPr>
        <w:t>
      5.1. организовать и рационально использовать труд Сотрудника;</w:t>
      </w:r>
      <w:r>
        <w:br/>
      </w:r>
      <w:r>
        <w:rPr>
          <w:rFonts w:ascii="Times New Roman"/>
          <w:b w:val="false"/>
          <w:i w:val="false"/>
          <w:color w:val="000000"/>
          <w:sz w:val="28"/>
        </w:rPr>
        <w:t>
      5.2. обучать в установленном порядке, повышать квалификацию или осуществлять переподготовку Сотрудника;</w:t>
      </w:r>
      <w:r>
        <w:br/>
      </w:r>
      <w:r>
        <w:rPr>
          <w:rFonts w:ascii="Times New Roman"/>
          <w:b w:val="false"/>
          <w:i w:val="false"/>
          <w:color w:val="000000"/>
          <w:sz w:val="28"/>
        </w:rPr>
        <w:t>
      5.3. обеспечивать Сотрудника всеми видами довольствия по нормам в размерах и в сроки, предусмотренные законодательством Республики Казахстан;</w:t>
      </w:r>
      <w:r>
        <w:br/>
      </w:r>
      <w:r>
        <w:rPr>
          <w:rFonts w:ascii="Times New Roman"/>
          <w:b w:val="false"/>
          <w:i w:val="false"/>
          <w:color w:val="000000"/>
          <w:sz w:val="28"/>
        </w:rPr>
        <w:t>
      5.4. предоставлять Сотруднику отпуска, установленные Законом, и иные отпуска, предусмотренные законодательством Республики Казахстан;</w:t>
      </w:r>
      <w:r>
        <w:br/>
      </w:r>
      <w:r>
        <w:rPr>
          <w:rFonts w:ascii="Times New Roman"/>
          <w:b w:val="false"/>
          <w:i w:val="false"/>
          <w:color w:val="000000"/>
          <w:sz w:val="28"/>
        </w:rPr>
        <w:t>
      5.5. выплачивать в установленный срок денежное довольствие в соответствии с законодательством Республики Казахстан в размере и порядке, установленных условиями оплаты труда в органах и подразделениях по чрезвычайным ситуациям Республики Казахстан;</w:t>
      </w:r>
      <w:r>
        <w:br/>
      </w:r>
      <w:r>
        <w:rPr>
          <w:rFonts w:ascii="Times New Roman"/>
          <w:b w:val="false"/>
          <w:i w:val="false"/>
          <w:color w:val="000000"/>
          <w:sz w:val="28"/>
        </w:rPr>
        <w:t>
      5.6. соблюдать установленные нормативными правовыми актами требования по охране труда Сотрудника;</w:t>
      </w:r>
      <w:r>
        <w:br/>
      </w:r>
      <w:r>
        <w:rPr>
          <w:rFonts w:ascii="Times New Roman"/>
          <w:b w:val="false"/>
          <w:i w:val="false"/>
          <w:color w:val="000000"/>
          <w:sz w:val="28"/>
        </w:rPr>
        <w:t>
      5.7. отстранять Сотрудника от работы в случаях, предусмотренных Законом и другими законодательными актами Республики Казахстан;</w:t>
      </w:r>
      <w:r>
        <w:br/>
      </w:r>
      <w:r>
        <w:rPr>
          <w:rFonts w:ascii="Times New Roman"/>
          <w:b w:val="false"/>
          <w:i w:val="false"/>
          <w:color w:val="000000"/>
          <w:sz w:val="28"/>
        </w:rPr>
        <w:t>
      5.8. обеспечивать соблюдение иных прав Сотрудника, предусмотренных законодательством Республики Казахстан.</w:t>
      </w:r>
      <w:r>
        <w:br/>
      </w:r>
      <w:r>
        <w:rPr>
          <w:rFonts w:ascii="Times New Roman"/>
          <w:b w:val="false"/>
          <w:i w:val="false"/>
          <w:color w:val="000000"/>
          <w:sz w:val="28"/>
        </w:rPr>
        <w:t>
      6. Начальник устанавливает Сотруднику режим рабочего времени и времени отдыха в соответствии с внутренним распорядком, установленным в органе (подразделении).</w:t>
      </w:r>
      <w:r>
        <w:br/>
      </w:r>
      <w:r>
        <w:rPr>
          <w:rFonts w:ascii="Times New Roman"/>
          <w:b w:val="false"/>
          <w:i w:val="false"/>
          <w:color w:val="000000"/>
          <w:sz w:val="28"/>
        </w:rPr>
        <w:t>
      7. За неправомерность своих действий либо противоправное, виновное неисполнение или ненадлежащее исполнение служебных обязанностей, предусмотренных настоящим контрактом, причинение государству, юридическим или физическим лицам вреда Сотрудник привлекается к дисциплинарной, уголовной и материальной ответственности в соответствии с законодательством Республики Казахстан.</w:t>
      </w:r>
      <w:r>
        <w:br/>
      </w:r>
      <w:r>
        <w:rPr>
          <w:rFonts w:ascii="Times New Roman"/>
          <w:b w:val="false"/>
          <w:i w:val="false"/>
          <w:color w:val="000000"/>
          <w:sz w:val="28"/>
        </w:rPr>
        <w:t>
      8. Контракт подлежит расторжению за:</w:t>
      </w:r>
      <w:r>
        <w:br/>
      </w:r>
      <w:r>
        <w:rPr>
          <w:rFonts w:ascii="Times New Roman"/>
          <w:b w:val="false"/>
          <w:i w:val="false"/>
          <w:color w:val="000000"/>
          <w:sz w:val="28"/>
        </w:rPr>
        <w:t>
      8.1. нарушение Сотрудником правил охраны труда и техники безопасности, повлекшее увечье или смерть иных лиц;</w:t>
      </w:r>
      <w:r>
        <w:br/>
      </w:r>
      <w:r>
        <w:rPr>
          <w:rFonts w:ascii="Times New Roman"/>
          <w:b w:val="false"/>
          <w:i w:val="false"/>
          <w:color w:val="000000"/>
          <w:sz w:val="28"/>
        </w:rPr>
        <w:t>
      8.2. появление Сотрудника на службе в состоянии алкогольного, наркотического или токсического опьянения, а также распитие спиртных напитков, употребление им наркотических или токсических средств в рабочее время или на рабочем месте;</w:t>
      </w:r>
      <w:r>
        <w:br/>
      </w:r>
      <w:r>
        <w:rPr>
          <w:rFonts w:ascii="Times New Roman"/>
          <w:b w:val="false"/>
          <w:i w:val="false"/>
          <w:color w:val="000000"/>
          <w:sz w:val="28"/>
        </w:rPr>
        <w:t>
      8.3. организацию забастовок и участие в их проведении;</w:t>
      </w:r>
      <w:r>
        <w:br/>
      </w:r>
      <w:r>
        <w:rPr>
          <w:rFonts w:ascii="Times New Roman"/>
          <w:b w:val="false"/>
          <w:i w:val="false"/>
          <w:color w:val="000000"/>
          <w:sz w:val="28"/>
        </w:rPr>
        <w:t>
      8.4. не обеспечение Сотрудником (начальником, имеющим в подчинении личный состав) надлежащей служебной дисциплины подчиненных, сокрытие фактов нарушения ими дисциплины либо не привлечение без уважительных причин виновных лиц к установленной законодательством ответственности за такие нарушения.</w:t>
      </w:r>
      <w:r>
        <w:br/>
      </w:r>
      <w:r>
        <w:rPr>
          <w:rFonts w:ascii="Times New Roman"/>
          <w:b w:val="false"/>
          <w:i w:val="false"/>
          <w:color w:val="000000"/>
          <w:sz w:val="28"/>
        </w:rPr>
        <w:t>
      9. Действие настоящего контракта прекращается:</w:t>
      </w:r>
      <w:r>
        <w:br/>
      </w:r>
      <w:r>
        <w:rPr>
          <w:rFonts w:ascii="Times New Roman"/>
          <w:b w:val="false"/>
          <w:i w:val="false"/>
          <w:color w:val="000000"/>
          <w:sz w:val="28"/>
        </w:rPr>
        <w:t>
      9.1. в день истечения срока, на который он заключен;</w:t>
      </w:r>
      <w:r>
        <w:br/>
      </w:r>
      <w:r>
        <w:rPr>
          <w:rFonts w:ascii="Times New Roman"/>
          <w:b w:val="false"/>
          <w:i w:val="false"/>
          <w:color w:val="000000"/>
          <w:sz w:val="28"/>
        </w:rPr>
        <w:t>
      9.2. со дня вступления в силу нового контракта о службе;</w:t>
      </w:r>
      <w:r>
        <w:br/>
      </w:r>
      <w:r>
        <w:rPr>
          <w:rFonts w:ascii="Times New Roman"/>
          <w:b w:val="false"/>
          <w:i w:val="false"/>
          <w:color w:val="000000"/>
          <w:sz w:val="28"/>
        </w:rPr>
        <w:t>
      9.3. со дня исключения Сотрудника из списков личного состава органа или подразделения по чрезвычайным ситуациям при увольнении со службы, в связи с гибелью (смертью), признанием безвестно отсутствующим или объявлением умершим;</w:t>
      </w:r>
      <w:r>
        <w:br/>
      </w:r>
      <w:r>
        <w:rPr>
          <w:rFonts w:ascii="Times New Roman"/>
          <w:b w:val="false"/>
          <w:i w:val="false"/>
          <w:color w:val="000000"/>
          <w:sz w:val="28"/>
        </w:rPr>
        <w:t>
      9.4. со дня приостановления Сотруднику службы в органах и подразделениях по чрезвычайным ситуациям;</w:t>
      </w:r>
      <w:r>
        <w:br/>
      </w:r>
      <w:r>
        <w:rPr>
          <w:rFonts w:ascii="Times New Roman"/>
          <w:b w:val="false"/>
          <w:i w:val="false"/>
          <w:color w:val="000000"/>
          <w:sz w:val="28"/>
        </w:rPr>
        <w:t>
      9.5. в иных случаях, предусмотренных законодательными актами.</w:t>
      </w:r>
      <w:r>
        <w:br/>
      </w:r>
      <w:r>
        <w:rPr>
          <w:rFonts w:ascii="Times New Roman"/>
          <w:b w:val="false"/>
          <w:i w:val="false"/>
          <w:color w:val="000000"/>
          <w:sz w:val="28"/>
        </w:rPr>
        <w:t>
      10. Контракт может быть досрочно расторгнут в случаях:</w:t>
      </w:r>
      <w:r>
        <w:br/>
      </w:r>
      <w:r>
        <w:rPr>
          <w:rFonts w:ascii="Times New Roman"/>
          <w:b w:val="false"/>
          <w:i w:val="false"/>
          <w:color w:val="000000"/>
          <w:sz w:val="28"/>
        </w:rPr>
        <w:t>
      10.1. невыполнения или ненадлежащего выполнения Сотрудником условий и обязательств, предусмотренных настоящим контрактом;</w:t>
      </w:r>
      <w:r>
        <w:br/>
      </w:r>
      <w:r>
        <w:rPr>
          <w:rFonts w:ascii="Times New Roman"/>
          <w:b w:val="false"/>
          <w:i w:val="false"/>
          <w:color w:val="000000"/>
          <w:sz w:val="28"/>
        </w:rPr>
        <w:t>
      10.2. отсутствия согласия Сотрудника с назначением на низшую должность при проведении организационно-штатных мероприятий;</w:t>
      </w:r>
      <w:r>
        <w:br/>
      </w:r>
      <w:r>
        <w:rPr>
          <w:rFonts w:ascii="Times New Roman"/>
          <w:b w:val="false"/>
          <w:i w:val="false"/>
          <w:color w:val="000000"/>
          <w:sz w:val="28"/>
        </w:rPr>
        <w:t>
      10.3. отсутствия соответствующих вакантных должностей и невозможности использования на службе Сотрудника, признанного военно-врачебной комиссией годным к военной службе вне строя в мирное время (в военное время - ограниченно годным первой степени);</w:t>
      </w:r>
      <w:r>
        <w:br/>
      </w:r>
      <w:r>
        <w:rPr>
          <w:rFonts w:ascii="Times New Roman"/>
          <w:b w:val="false"/>
          <w:i w:val="false"/>
          <w:color w:val="000000"/>
          <w:sz w:val="28"/>
        </w:rPr>
        <w:t>
      10.4. совершения Сотрудником административного правонарушения с обстоятельствами, отягчающими ответственность;</w:t>
      </w:r>
      <w:r>
        <w:br/>
      </w:r>
      <w:r>
        <w:rPr>
          <w:rFonts w:ascii="Times New Roman"/>
          <w:b w:val="false"/>
          <w:i w:val="false"/>
          <w:color w:val="000000"/>
          <w:sz w:val="28"/>
        </w:rPr>
        <w:t>
      10.5. отказа от представления в установленном порядке декларации о доходах и имуществе в отношении себя, супруги (супруга) и совершеннолетних близких родственников или указания в ней неполных либо недостоверных сведений;</w:t>
      </w:r>
      <w:r>
        <w:br/>
      </w:r>
      <w:r>
        <w:rPr>
          <w:rFonts w:ascii="Times New Roman"/>
          <w:b w:val="false"/>
          <w:i w:val="false"/>
          <w:color w:val="000000"/>
          <w:sz w:val="28"/>
        </w:rPr>
        <w:t>
      10.6. систематического или грубого нарушения Сотрудником дисциплины, совершения проступка, несовместимого с пребыванием на службе в органах и подразделениях по чрезвычайным ситуациям, а также наступления иных оснований, предусмотренных законодательством Республики Казахстан;</w:t>
      </w:r>
      <w:r>
        <w:br/>
      </w:r>
      <w:r>
        <w:rPr>
          <w:rFonts w:ascii="Times New Roman"/>
          <w:b w:val="false"/>
          <w:i w:val="false"/>
          <w:color w:val="000000"/>
          <w:sz w:val="28"/>
        </w:rPr>
        <w:t>
      11. по инициативе Сотрудника в случаях:</w:t>
      </w:r>
      <w:r>
        <w:br/>
      </w:r>
      <w:r>
        <w:rPr>
          <w:rFonts w:ascii="Times New Roman"/>
          <w:b w:val="false"/>
          <w:i w:val="false"/>
          <w:color w:val="000000"/>
          <w:sz w:val="28"/>
        </w:rPr>
        <w:t>
      11.1. увольнения по собственному желанию (с согласия Начальника);</w:t>
      </w:r>
      <w:r>
        <w:br/>
      </w:r>
      <w:r>
        <w:rPr>
          <w:rFonts w:ascii="Times New Roman"/>
          <w:b w:val="false"/>
          <w:i w:val="false"/>
          <w:color w:val="000000"/>
          <w:sz w:val="28"/>
        </w:rPr>
        <w:t>
      11.2. систематического нарушения Начальником условий контракта;</w:t>
      </w:r>
      <w:r>
        <w:br/>
      </w:r>
      <w:r>
        <w:rPr>
          <w:rFonts w:ascii="Times New Roman"/>
          <w:b w:val="false"/>
          <w:i w:val="false"/>
          <w:color w:val="000000"/>
          <w:sz w:val="28"/>
        </w:rPr>
        <w:t>
      11.3. Решение о заключении контракта на новый срок принимает Начальник по соглашению с Сотрудником, не позднее чем за 2 месяца до истечения срока его действия.</w:t>
      </w:r>
      <w:r>
        <w:br/>
      </w:r>
      <w:r>
        <w:rPr>
          <w:rFonts w:ascii="Times New Roman"/>
          <w:b w:val="false"/>
          <w:i w:val="false"/>
          <w:color w:val="000000"/>
          <w:sz w:val="28"/>
        </w:rPr>
        <w:t>
      12. При назначении Сотрудника на другую должность (в пределах категории должностей, указанных в настоящем контракте) в том же органе или подразделении по чрезвычайным ситуациям, начальник которого являлся представителем МЧС при заключении контракта, заключение нового контракта не требуется.</w:t>
      </w:r>
      <w:r>
        <w:br/>
      </w:r>
      <w:r>
        <w:rPr>
          <w:rFonts w:ascii="Times New Roman"/>
          <w:b w:val="false"/>
          <w:i w:val="false"/>
          <w:color w:val="000000"/>
          <w:sz w:val="28"/>
        </w:rPr>
        <w:t>
      13. Вопросы, не предусмотренные настоящим контрактом, регулируются Законом и законодательством Республики Казахстан.</w:t>
      </w:r>
      <w:r>
        <w:br/>
      </w:r>
      <w:r>
        <w:rPr>
          <w:rFonts w:ascii="Times New Roman"/>
          <w:b w:val="false"/>
          <w:i w:val="false"/>
          <w:color w:val="000000"/>
          <w:sz w:val="28"/>
        </w:rPr>
        <w:t>
      14. Контракт составлен в двух экземплярах. Один экземпляр хранится у Сотрудника, другой в личном деле Сотрудника.</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(начальник органа, подразделения)      (специальное звание)</w:t>
      </w:r>
    </w:p>
    <w:p>
      <w:pPr>
        <w:spacing w:after="0"/>
        <w:ind w:left="0"/>
        <w:jc w:val="both"/>
      </w:pPr>
      <w:r>
        <w:rPr>
          <w:rFonts w:ascii="Times New Roman"/>
          <w:b w:val="false"/>
          <w:i w:val="false"/>
          <w:color w:val="000000"/>
          <w:sz w:val="28"/>
        </w:rPr>
        <w:t>___________________________ ___________________________________</w:t>
      </w:r>
      <w:r>
        <w:br/>
      </w:r>
      <w:r>
        <w:rPr>
          <w:rFonts w:ascii="Times New Roman"/>
          <w:b w:val="false"/>
          <w:i w:val="false"/>
          <w:color w:val="000000"/>
          <w:sz w:val="28"/>
        </w:rPr>
        <w:t>
   (специальное звание)     (фамилия, имя, отчество Сотрудника)</w:t>
      </w:r>
    </w:p>
    <w:p>
      <w:pPr>
        <w:spacing w:after="0"/>
        <w:ind w:left="0"/>
        <w:jc w:val="both"/>
      </w:pPr>
      <w:r>
        <w:rPr>
          <w:rFonts w:ascii="Times New Roman"/>
          <w:b w:val="false"/>
          <w:i w:val="false"/>
          <w:color w:val="000000"/>
          <w:sz w:val="28"/>
        </w:rPr>
        <w:t>________________________________ ______________________________</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Контракт о службе в органах и подразделениях по чрезвычайным ситуациям (далее - Контракт) заключается в письменной форме в двух экземплярах на государственном и русском языках и скрепляется печатью с изображением Государственного Герба Республики Казахстан. Один экземпляр контракта хранится в личном деле Сотрудника, другой выдается ему на руки.</w:t>
      </w:r>
      <w:r>
        <w:br/>
      </w:r>
      <w:r>
        <w:rPr>
          <w:rFonts w:ascii="Times New Roman"/>
          <w:b w:val="false"/>
          <w:i w:val="false"/>
          <w:color w:val="000000"/>
          <w:sz w:val="28"/>
        </w:rPr>
        <w:t>
      2. Представителями МЧС при заключении Контрактов выступают:</w:t>
      </w:r>
      <w:r>
        <w:br/>
      </w:r>
      <w:r>
        <w:rPr>
          <w:rFonts w:ascii="Times New Roman"/>
          <w:b w:val="false"/>
          <w:i w:val="false"/>
          <w:color w:val="000000"/>
          <w:sz w:val="28"/>
        </w:rPr>
        <w:t>
      2.1. с гражданами (Сотрудниками), принимаемыми на службу (проходящими службу) - Министр по чрезвычайным ситуациям Республики Казахстан (далее - Министр), начальники органов и подразделений по чрезвычайным ситуациям, которым предоставлено право назначения на соответствующие должности нормативными правовыми актами МЧС;</w:t>
      </w:r>
      <w:r>
        <w:br/>
      </w:r>
      <w:r>
        <w:rPr>
          <w:rFonts w:ascii="Times New Roman"/>
          <w:b w:val="false"/>
          <w:i w:val="false"/>
          <w:color w:val="000000"/>
          <w:sz w:val="28"/>
        </w:rPr>
        <w:t>
      2.2. с Сотрудниками, прикомандированными к другим государственным органам и организациям с освобождением от занимаемых должностей в органах и подразделениях по чрезвычайным ситуациям и оставлением в кадрах МЧС - Министр.</w:t>
      </w:r>
    </w:p>
    <w:bookmarkStart w:name="z1040" w:id="39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июня 2012 года № 24 </w:t>
      </w:r>
    </w:p>
    <w:bookmarkEnd w:id="390"/>
    <w:bookmarkStart w:name="z1041" w:id="391"/>
    <w:p>
      <w:pPr>
        <w:spacing w:after="0"/>
        <w:ind w:left="0"/>
        <w:jc w:val="left"/>
      </w:pPr>
      <w:r>
        <w:rPr>
          <w:rFonts w:ascii="Times New Roman"/>
          <w:b/>
          <w:i w:val="false"/>
          <w:color w:val="000000"/>
        </w:rPr>
        <w:t xml:space="preserve"> 
Правила назначения обучающихся в организации образования</w:t>
      </w:r>
      <w:r>
        <w:br/>
      </w:r>
      <w:r>
        <w:rPr>
          <w:rFonts w:ascii="Times New Roman"/>
          <w:b/>
          <w:i w:val="false"/>
          <w:color w:val="000000"/>
        </w:rPr>
        <w:t>
Министерства по чрезвычайным ситуациям Республики Казахстан</w:t>
      </w:r>
      <w:r>
        <w:br/>
      </w:r>
      <w:r>
        <w:rPr>
          <w:rFonts w:ascii="Times New Roman"/>
          <w:b/>
          <w:i w:val="false"/>
          <w:color w:val="000000"/>
        </w:rPr>
        <w:t>
на вакантные должности в органы и подразделения по чрезвычайным ситуациям</w:t>
      </w:r>
    </w:p>
    <w:bookmarkEnd w:id="391"/>
    <w:bookmarkStart w:name="z1042" w:id="392"/>
    <w:p>
      <w:pPr>
        <w:spacing w:after="0"/>
        <w:ind w:left="0"/>
        <w:jc w:val="both"/>
      </w:pPr>
      <w:r>
        <w:rPr>
          <w:rFonts w:ascii="Times New Roman"/>
          <w:b w:val="false"/>
          <w:i w:val="false"/>
          <w:color w:val="000000"/>
          <w:sz w:val="28"/>
        </w:rPr>
        <w:t>
      1. Правила назначения обучающихся в организации образования Министерства по чрезвычайным ситуациям Республики Казахстан на вакантные должности в органы и подразделения по чрезвычайным ситуациям (далее - Правила) определяют порядок назначения обучающихся в организации образования Министерства по чрезвычайным ситуациям Республики Казахстан на вакантные должности в органы и подразделения по чрезвычайным ситуациям.</w:t>
      </w:r>
      <w:r>
        <w:br/>
      </w:r>
      <w:r>
        <w:rPr>
          <w:rFonts w:ascii="Times New Roman"/>
          <w:b w:val="false"/>
          <w:i w:val="false"/>
          <w:color w:val="000000"/>
          <w:sz w:val="28"/>
        </w:rPr>
        <w:t>
</w:t>
      </w:r>
      <w:r>
        <w:rPr>
          <w:rFonts w:ascii="Times New Roman"/>
          <w:b w:val="false"/>
          <w:i w:val="false"/>
          <w:color w:val="000000"/>
          <w:sz w:val="28"/>
        </w:rPr>
        <w:t>
      2. Назначения обучающихся в </w:t>
      </w:r>
      <w:r>
        <w:rPr>
          <w:rFonts w:ascii="Times New Roman"/>
          <w:b w:val="false"/>
          <w:i w:val="false"/>
          <w:color w:val="000000"/>
          <w:sz w:val="28"/>
        </w:rPr>
        <w:t>организации образования</w:t>
      </w:r>
      <w:r>
        <w:rPr>
          <w:rFonts w:ascii="Times New Roman"/>
          <w:b w:val="false"/>
          <w:i w:val="false"/>
          <w:color w:val="000000"/>
          <w:sz w:val="28"/>
        </w:rPr>
        <w:t xml:space="preserve"> Министерства по чрезвычайным ситуациям Республики Казахстан (далее - Министерство) на вакантные должности в органы и подразделения по чрезвычайным ситуациям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и настоящим Порядком.</w:t>
      </w:r>
      <w:r>
        <w:br/>
      </w:r>
      <w:r>
        <w:rPr>
          <w:rFonts w:ascii="Times New Roman"/>
          <w:b w:val="false"/>
          <w:i w:val="false"/>
          <w:color w:val="000000"/>
          <w:sz w:val="28"/>
        </w:rPr>
        <w:t>
</w:t>
      </w:r>
      <w:r>
        <w:rPr>
          <w:rFonts w:ascii="Times New Roman"/>
          <w:b w:val="false"/>
          <w:i w:val="false"/>
          <w:color w:val="000000"/>
          <w:sz w:val="28"/>
        </w:rPr>
        <w:t>
      3. После окончания полного курса обучения, в соответствии с протоколом персонального распределения курсанты (слушатели) организации образования Министерства направляются для прохождения производственной практики, с дальнейшим назначением на вакантные должности органов и подразделений по чрезвычайным ситуациям в период преддипломной практики.</w:t>
      </w:r>
      <w:r>
        <w:br/>
      </w:r>
      <w:r>
        <w:rPr>
          <w:rFonts w:ascii="Times New Roman"/>
          <w:b w:val="false"/>
          <w:i w:val="false"/>
          <w:color w:val="000000"/>
          <w:sz w:val="28"/>
        </w:rPr>
        <w:t>
</w:t>
      </w:r>
      <w:r>
        <w:rPr>
          <w:rFonts w:ascii="Times New Roman"/>
          <w:b w:val="false"/>
          <w:i w:val="false"/>
          <w:color w:val="000000"/>
          <w:sz w:val="28"/>
        </w:rPr>
        <w:t>
      4. Производственную практику проходят в должности начальника караула органов и подразделений по чрезвычайным ситуациям, в соответствии с учебной программой на основании приказа руководителя организации образования Министерства.</w:t>
      </w:r>
      <w:r>
        <w:br/>
      </w:r>
      <w:r>
        <w:rPr>
          <w:rFonts w:ascii="Times New Roman"/>
          <w:b w:val="false"/>
          <w:i w:val="false"/>
          <w:color w:val="000000"/>
          <w:sz w:val="28"/>
        </w:rPr>
        <w:t>
</w:t>
      </w:r>
      <w:r>
        <w:rPr>
          <w:rFonts w:ascii="Times New Roman"/>
          <w:b w:val="false"/>
          <w:i w:val="false"/>
          <w:color w:val="000000"/>
          <w:sz w:val="28"/>
        </w:rPr>
        <w:t>
      5. Преддипломную практику проходят в органах и подразделениях по чрезвычайным ситуациям путем назначения курсантов на вакантные должности (инженер, старший инженер, инспектор, начальник караула) в соответствии с протоколом персонального распределения мандатной комиссии. В период преддипломной практики испытательный срок не устанавливается.</w:t>
      </w:r>
      <w:r>
        <w:br/>
      </w:r>
      <w:r>
        <w:rPr>
          <w:rFonts w:ascii="Times New Roman"/>
          <w:b w:val="false"/>
          <w:i w:val="false"/>
          <w:color w:val="000000"/>
          <w:sz w:val="28"/>
        </w:rPr>
        <w:t>
</w:t>
      </w:r>
      <w:r>
        <w:rPr>
          <w:rFonts w:ascii="Times New Roman"/>
          <w:b w:val="false"/>
          <w:i w:val="false"/>
          <w:color w:val="000000"/>
          <w:sz w:val="28"/>
        </w:rPr>
        <w:t>
      6. С момента назначения на вакантные должности органов и подразделений по чрезвычайным ситуациям курсанты снимаются со всех видов довольствия в организации образования Министерства за исключением вещевого довольствия, в связи с чем, органами и подразделениями по чрезвычайным ситуациям им оформляется денежное довольствие. Основанием для назначения курсанта на вакантную должность является:</w:t>
      </w:r>
      <w:r>
        <w:br/>
      </w:r>
      <w:r>
        <w:rPr>
          <w:rFonts w:ascii="Times New Roman"/>
          <w:b w:val="false"/>
          <w:i w:val="false"/>
          <w:color w:val="000000"/>
          <w:sz w:val="28"/>
        </w:rPr>
        <w:t>
      рапорт курсанта на имя руководителя органа и подразделения по чрезвычайным ситуациям;</w:t>
      </w:r>
      <w:r>
        <w:br/>
      </w:r>
      <w:r>
        <w:rPr>
          <w:rFonts w:ascii="Times New Roman"/>
          <w:b w:val="false"/>
          <w:i w:val="false"/>
          <w:color w:val="000000"/>
          <w:sz w:val="28"/>
        </w:rPr>
        <w:t>
      выписка из приказа руководителя организации образования Министерства о направлении для дальнейшего прохождения службы;</w:t>
      </w:r>
      <w:r>
        <w:br/>
      </w:r>
      <w:r>
        <w:rPr>
          <w:rFonts w:ascii="Times New Roman"/>
          <w:b w:val="false"/>
          <w:i w:val="false"/>
          <w:color w:val="000000"/>
          <w:sz w:val="28"/>
        </w:rPr>
        <w:t>
      протокол заседания мандатной комиссии;</w:t>
      </w:r>
      <w:r>
        <w:br/>
      </w:r>
      <w:r>
        <w:rPr>
          <w:rFonts w:ascii="Times New Roman"/>
          <w:b w:val="false"/>
          <w:i w:val="false"/>
          <w:color w:val="000000"/>
          <w:sz w:val="28"/>
        </w:rPr>
        <w:t>
      заключение организацией образования Министерства контракта о прохождении службы в органах и подразделениях по чрезвычайным ситуациям сроком на 5 лет по форме согласно приложению 2 к Правилам заключения, изменения и прекращения Контракта с лицами, поступающие в организации образования Министерства по чрезвычайным ситуациям Республики Казахстан, реализующие профессиональные учебные программы высшего образования.</w:t>
      </w:r>
      <w:r>
        <w:br/>
      </w:r>
      <w:r>
        <w:rPr>
          <w:rFonts w:ascii="Times New Roman"/>
          <w:b w:val="false"/>
          <w:i w:val="false"/>
          <w:color w:val="000000"/>
          <w:sz w:val="28"/>
        </w:rPr>
        <w:t>
      Организацией образования Министерства одновременно направляется личное дело выпускника с отражением записей о зачислении, о присвоении специальных званий, с указанием имеющихся дисциплинарных взысканий, поощрений, выпускной аттестации, один экземпляр контракта, сметы расходов за период обучения.</w:t>
      </w:r>
      <w:r>
        <w:br/>
      </w:r>
      <w:r>
        <w:rPr>
          <w:rFonts w:ascii="Times New Roman"/>
          <w:b w:val="false"/>
          <w:i w:val="false"/>
          <w:color w:val="000000"/>
          <w:sz w:val="28"/>
        </w:rPr>
        <w:t>
</w:t>
      </w:r>
      <w:r>
        <w:rPr>
          <w:rFonts w:ascii="Times New Roman"/>
          <w:b w:val="false"/>
          <w:i w:val="false"/>
          <w:color w:val="000000"/>
          <w:sz w:val="28"/>
        </w:rPr>
        <w:t>
      7. После окончания преддипломной практики, назначенные курсанты на основании справок-вызовов организации образования Министерства, откомандировываются территориальными органами Министерства для прохождения государственной аттестации (сдачи государственного экзамена и защиты дипломных работ (проектов)) в установленные сроки. Оплата проездных билетов предусматривается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8. Выпускникам организации образования Министерства необходимо при себе иметь дневник, отчеты о прохождении производственной и преддипломной практики, служебную характеристику, подписанное непосредственным руководителем стажировки (наставником) и руководителями территориального органа Министерства, заверенные гербовой печатью.</w:t>
      </w:r>
      <w:r>
        <w:br/>
      </w:r>
      <w:r>
        <w:rPr>
          <w:rFonts w:ascii="Times New Roman"/>
          <w:b w:val="false"/>
          <w:i w:val="false"/>
          <w:color w:val="000000"/>
          <w:sz w:val="28"/>
        </w:rPr>
        <w:t>
</w:t>
      </w:r>
      <w:r>
        <w:rPr>
          <w:rFonts w:ascii="Times New Roman"/>
          <w:b w:val="false"/>
          <w:i w:val="false"/>
          <w:color w:val="000000"/>
          <w:sz w:val="28"/>
        </w:rPr>
        <w:t>
      9. Выпускники организаций образования иностранных государств (Академии Государственной противопожарной службы Министерства по чрезвычайным ситуациям Российской Федерации), приказом организации образования Министерства на основании двухстороннего договора на обучение и прохождение в установленном порядке учебной и преддипломной практики, обеспечивающей со стороны организации образования Министерства, согласно учебного плана организации образования иностранных государств направляются в территориальные органы Министерства, где проходят преддипломную практику, после чего направляются на защиту дипломных проектов в организации образования иностранных государств.</w:t>
      </w:r>
      <w:r>
        <w:br/>
      </w:r>
      <w:r>
        <w:rPr>
          <w:rFonts w:ascii="Times New Roman"/>
          <w:b w:val="false"/>
          <w:i w:val="false"/>
          <w:color w:val="000000"/>
          <w:sz w:val="28"/>
        </w:rPr>
        <w:t>
</w:t>
      </w:r>
      <w:r>
        <w:rPr>
          <w:rFonts w:ascii="Times New Roman"/>
          <w:b w:val="false"/>
          <w:i w:val="false"/>
          <w:color w:val="000000"/>
          <w:sz w:val="28"/>
        </w:rPr>
        <w:t>
      10. По результатам защиты дипломных проектов, решением государственной аттестационной комиссии на выпускников организации образования Министерства и иностранных государств на имя Министра по чрезвычайным ситуациям Республики Казахстан направляются представления на присвоение первых специальных званий «лейтенант противопожарной службы».</w:t>
      </w:r>
      <w:r>
        <w:br/>
      </w:r>
      <w:r>
        <w:rPr>
          <w:rFonts w:ascii="Times New Roman"/>
          <w:b w:val="false"/>
          <w:i w:val="false"/>
          <w:color w:val="000000"/>
          <w:sz w:val="28"/>
        </w:rPr>
        <w:t>
</w:t>
      </w:r>
      <w:r>
        <w:rPr>
          <w:rFonts w:ascii="Times New Roman"/>
          <w:b w:val="false"/>
          <w:i w:val="false"/>
          <w:color w:val="000000"/>
          <w:sz w:val="28"/>
        </w:rPr>
        <w:t>
      11. Назначение выпускников организаций образования иностранных государств производится после окончания учебного заведения, с одновременным заключением организацией образования Министерства контракта о прохождении службы в органах и подразделениях по чрезвычайным ситуациям сроком на 5 лет, после чего выпускники направляются по месту распределения, где производится их назначение на вакантные должности.</w:t>
      </w:r>
      <w:r>
        <w:br/>
      </w:r>
      <w:r>
        <w:rPr>
          <w:rFonts w:ascii="Times New Roman"/>
          <w:b w:val="false"/>
          <w:i w:val="false"/>
          <w:color w:val="000000"/>
          <w:sz w:val="28"/>
        </w:rPr>
        <w:t>
      Организацией образования иностранных государств направляется личное дело выпускника с отражением записей о зачислении, о присвоении специальных званий, сведений об имеющихся дисциплинарных взысканиях, поощрениях, выпускной аттестации, один экземпляр контракта, сметы расходов за период обучения. С момента назначения территориальными органами выпускникам оформляется денежное и вещевое довольствие.</w:t>
      </w:r>
      <w:r>
        <w:br/>
      </w:r>
      <w:r>
        <w:rPr>
          <w:rFonts w:ascii="Times New Roman"/>
          <w:b w:val="false"/>
          <w:i w:val="false"/>
          <w:color w:val="000000"/>
          <w:sz w:val="28"/>
        </w:rPr>
        <w:t>
</w:t>
      </w:r>
      <w:r>
        <w:rPr>
          <w:rFonts w:ascii="Times New Roman"/>
          <w:b w:val="false"/>
          <w:i w:val="false"/>
          <w:color w:val="000000"/>
          <w:sz w:val="28"/>
        </w:rPr>
        <w:t>
      12. После назначения, выпускникам иностранных государств предоставляется учебный отпуск, в связи с окончанием учебного заведения, продолжительностью 30 календарных дней, с выплатой пособия на оздоровление в размере двух должностных окладов.</w:t>
      </w:r>
      <w:r>
        <w:br/>
      </w:r>
      <w:r>
        <w:rPr>
          <w:rFonts w:ascii="Times New Roman"/>
          <w:b w:val="false"/>
          <w:i w:val="false"/>
          <w:color w:val="000000"/>
          <w:sz w:val="28"/>
        </w:rPr>
        <w:t>
</w:t>
      </w:r>
      <w:r>
        <w:rPr>
          <w:rFonts w:ascii="Times New Roman"/>
          <w:b w:val="false"/>
          <w:i w:val="false"/>
          <w:color w:val="000000"/>
          <w:sz w:val="28"/>
        </w:rPr>
        <w:t>
      13. Выпускникам организации образования Министерства по предоставлению подтверждающих документов (выписка из приказа о присвоении специального звания «лейтенант противопожарной службы», диплома с приложением, нагрудной знак) предоставляется учебный отпуск, в связи с окончанием учебного заведения, продолжительностью 30 календарных дней, с выплатой пособия на оздоровление в размере двух должностных окладов.</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