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66a4" w14:textId="aa06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26 апреля 2011 года № 186 "Об утверждении Правил приема на обучение в организации образования Министерства внутренних дел Республики Казахстан, реализующие профессиональные учебные программы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мая 2012 года № 280. Зарегистрирован в Министерстве юстиции Республики Казахстан 20 июня 2012 № 7744. Утратил силу приказом Министра внутренних дел Республики Казахстан от 26 января 2016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26.01.2016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января 2011 года «О правоохранительной службе»,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апреля 2011 года № 186 «Об утверждении Правил приема на обучение в организации образования Министерства внутренних дел Республики Казахстан, реализующие профессиональные учебные программы высшего образования» (зарегистрированный в Реестре государственной регистрации нормативных правовых актов за № 6977, опубликованный в газете «Казахстанская правда» от 8 июня 2011 года № 180 (12660))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 Министерства внутренних дел Республики Казахстан, реализующие профессиональные учебные программы высшего образования, утвержденных указанным приказом (далее – Правила):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разработаны в соответствии с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Типовыми правилами приема на обучение в организации образования, реализующие профессиональные учебные программы высшего образования,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111 (далее – Типовые правила).»;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Отбор абитуриентов по физическим показаниям проводится и результаты выполнения физических упражнений оцениваются в соответствии с Нормативами по физической подготовке для поступающих в высшие учебные заведения МВД (далее - нормативы по физической подготовке), согласно Приложению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Абитуриенты, имеющие спортивную квалификацию «Заслуженный мастер спорта Республики Казахстан», «Мастер спорта Республики Казахстан» и представившие в приемную комиссию высшего учебного заведения МВД подтверждающие документы, освобождаются от прохождения отбора по физическим показаниям.».;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«комплексное силовое упражнение (девушки).»;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«комплексное силовое упражнение выполняется в течении одной минуты: первые 30 секунд – из положения лежа на спине, кисти к плечам, выполнить максимальное количество наклонов вперед до касания грудью колен, ноги закреплены (допускается незначительное сгибание ног), при возвращении в исходное положение необходимо касание опоры лопатками, затем повернуться в упор лежа и без паузы для отдыха выполнить в течении последующих 30 секунд максимальное количество сгибаний и разгибаний рук в упоре лежа (тело прямое, руги сгибать до касания грудью опоры).»;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Для выполнения нормативов по физической подготовке по подтягиванию на перекладине, комплексное силовое упражнение и бега на 100 метров одновременно допускаются не более 3 абитуриентов. В забеге на 1000 и 3000 метров (кросс) одновременно принимают участие не более 10 человек.»;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Комплексное тестирование абитуриентов проводится на базе пунктов проведения тестирования (базовые высшие учебные заведения) в соответствии с Типовыми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Комплексное тестирование проводится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выпускников организаций общего среднего образования (среднего общего) прошлых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выпускников технических и профессиональных (начальных и средних профессиональных, послесредних)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выпускников общеобразовательных школ, не принявших участие в ЕНТ, обучавшихся по линии международного обмена школьников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выпускников республиканских музыкальных школ-интернатов;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лиц, окончивших учебные заведения за рубежом.»;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«29. Абитуриенты, поступающие в высшие учебные заведения МВД, сдают комплексное тестирование на казахском или русском языках в объеме учебных программ среднего образования по четырем предметам: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5B030300 «Правоохранительная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всемирная история;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история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казахский или русский язык (язык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математика.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Профильным предметом является «всемирная история»;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5В010300 «Педагогика и психология»: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биология;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история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казахский или русский язык (язык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математика.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Профильным предметом является «биология»;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5В090500 «Социальная работа»: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география;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история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казахский или русский язык (язык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математика.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Профильным предметом является «география».»;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«37. Зачисление в высшие учебные заведения МВД производится на заседании мандатной комиссии по конкурсу в соответствии с баллами сертификата с учетом данных по медицинским, физическим и психофизиологическим показателям и приемных мест, выделенных Министерством внутренних дел Республики Казахстан для подразделений органов внутренних дел.»;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(Оразгалиев А.Ж.) обеспечить в установленном порядке государственную регистрацию настоящего приказа в Министерстве юстиции Республики Казахстан и опубликование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внутренних дел Республики Казахстан генерал-майора полиции Демеуова М.Г.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генерал-лейтенант полиции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К. Касымов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2012 года № 280     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 на обучение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организации образования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реализующие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профессиональные учебные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образования         </w:t>
      </w:r>
    </w:p>
    <w:bookmarkEnd w:id="2"/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</w:t>
      </w:r>
      <w:r>
        <w:br/>
      </w:r>
      <w:r>
        <w:rPr>
          <w:rFonts w:ascii="Times New Roman"/>
          <w:b/>
          <w:i w:val="false"/>
          <w:color w:val="000000"/>
        </w:rPr>
        <w:t>
по физической подготовке для поступающих</w:t>
      </w:r>
      <w:r>
        <w:br/>
      </w:r>
      <w:r>
        <w:rPr>
          <w:rFonts w:ascii="Times New Roman"/>
          <w:b/>
          <w:i w:val="false"/>
          <w:color w:val="000000"/>
        </w:rPr>
        <w:t>
в высшие учебные заведения МВД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юношей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4063"/>
        <w:gridCol w:w="3002"/>
        <w:gridCol w:w="2625"/>
        <w:gridCol w:w="2815"/>
      </w:tblGrid>
      <w:tr>
        <w:trPr>
          <w:trHeight w:val="3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удовлет.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100 м. ( сек.)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3000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(мин/сек)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Подтягивание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(кол-во/раз)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девушек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3958"/>
        <w:gridCol w:w="2923"/>
        <w:gridCol w:w="2556"/>
        <w:gridCol w:w="2741"/>
      </w:tblGrid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удовлет.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100 м. (сек.)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1000 м. (мин/сек)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силовое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1 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(Подъем туловища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лежа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спине, кисти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плечам (30 сек.);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разгибание рук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упоре лежа (30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сек.) (кол-во/раз)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Нормативы по физической подготовке считать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сданными, если абитуриент получил не более одной неудовлетворительной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оценки за тест, а остальные не ниже «хорошо».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Пример: Подтягивание «хорошо», бег 100 метров – «хорошо», бег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3000 метров «неудовлетворительно» - тестирование сдано.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Подтягивание «отлично», бег 100 метров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бег 3000 метров «неудовлетворительно» - тестирование не сдано.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