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d57a1" w14:textId="ced57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труда и социальной защиты населения Республики Казахстан от 28 июня 2011 года № 237-ө "Об утверждении Правил аттестации социальных работников в сфере социальной защиты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23 апреля 2012 года № 150-ө-м. Зарегистрирован в Министерстве юстиции Республики Казахстан 8 июня 2012 года № 7724. Утратил силу приказом Министра труда и социальной защиты населения Республики Казахстан от 8 июня 2023 года № 210.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труда и социальной защиты населения РК от 08.06.2023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233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29 декабря 2008 года "О специальных социальных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июня 2011 года № 237-ө "Об утверждении правил аттестации социальных работников в сфере социальной защиты населения" (зарегистрированный в Реестре государственной регистрации нормативных правовых актов за № 7075, опубликованный в газете "Казахстанская правда" от 9 августа 2011 года № 250)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Признать утратившим силу: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26 января 2009 года № 25-п "Об утверждении квалификационных требований к социальным работникам в сфере социальной защиты населения и правил их аттестации" (зарегистрированный в Реестре государственной регистрации нормативных правовых актов за № 5565, опубликованный в Собрании актов центральных исполнительных и иных центральных государственных органов Республики Казахстан № 7, 2009 года);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26 января 2010 года № 21-п "О внесении дополнений и изменений в приказ Министра труда и социальной защиты населения Республики Казахстан от 26 января 2009 года № 25-п "Об утверждении квалификационных требований к социальным работникам в сфере социальной защиты населения и правил их аттестации" (зарегистрированный в Реестре государственной регистрации нормативных правовых актов за № 6068, опубликованный в Собрании актов центральных исполнительных и иных центральных государственных органов Республики Казахстан № 10, 2010 года).";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социальных работников в сфере социальной защиты населения,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Обязательная аттестация проводится в целях выявления уровня соответствия компетентности социального работника квалификационным требованиям, не реже одного раза в пять лет, но не ранее одного года со дня занятия данной должности, при этом социальный работник, находящийся в отпуске по уходу за детьми, аттестуется не ранее, чем через шесть месяцев после выхода на работу.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Социальный работник, оказывающий специальные социальные услуги в организациях системы социальной защиты населения независимо от форм собственности и ведомственной подчиненности, на основании заявления проходит досрочную аттестацию в целях установления или повышения категории по занимаемой должности, по итогам которой ему присваивается первая, вторая или высшая категория, указанные в приказе Министра труда и социальной защиты населения Республики Казахстан от 2 февраля 2012 года № 31-ө-м "Об утверждении типовых квалификационных характеристик должностей руководителей, специалистов и других служащих системы социальной защиты и занятости населения" (зарегистрирован в Реестре государственной регистрации нормативных правовых актов за № 7442).";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6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По итогам обязательной аттестации учреждением (организацией), оказывающим специальные социальные услуги, социальному работнику выдается копия протокольного решения.";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</w:t>
      </w:r>
      <w:r>
        <w:rPr>
          <w:rFonts w:ascii="Times New Roman"/>
          <w:b w:val="false"/>
          <w:i w:val="false"/>
          <w:color w:val="000000"/>
          <w:sz w:val="28"/>
        </w:rPr>
        <w:t>пункты 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социальной помощи (Крюкова Н. А.) в установленном законодательством порядке обеспечить: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и размещение настоящего приказа на официальном интернет-ресурсе Министерства труда и социальной защиты населения Республики Казахстан.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Ахметова С. 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труда и социальной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населения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Абдыкаликова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С. Каирбекова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апреля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Б. Жумагулов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мая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