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3546" w14:textId="32b3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списка аффилиированных лиц акционерного 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171. Зарегистрировано в Министерстве юстиции Республики Казахстан 8 июня 2012 года № 7719. Утратило силу постановлением Правления Национального Банка Республики Казахстан от 24 апреля 2015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Закона Республики Казахстан от 13 мая 2003 года «Об акционерных обществах»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Акционерные общества (за исключением стабилизационного банка) представляют в Комитет по контролю и надзору финансового рынка и финансовых организаций Национального Банка Республики Казахстан (далее - Комитет) списки своих аффилиированных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Списки аффилиированных лиц представляются акционерным обществом с сопроводительным письмом на бумажном и электронном носителях (электронные таблицы Excel-файл) по состоянию на 1 января, 1 апреля, 1 июля и 1 октября отчетного года в срок не позднее 31 января, 30 апреля, 31 июля и 31 октября отчетного года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раскрывает информацию об аффилиированных лицах акционерного общества путем ее размещения на своем интернет-ресурсе либо по запросу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июля 2005 года № 272 «О представлении сведений об аффилиированных лицах акционерного общества» (зарегистрированное в Реестре государственной регистрации нормативных правовых актов под № 3819);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74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272 «О представлении сведений об аффилиированных лицах акционерного общества» (зарегистрированное в Реестре государственной регистрации нормативных правовых актов под № 4206);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5 августа 2009 года № 178 «О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рынка ценных бумаг» (зарегистрированное в Реестре государственной регистрации нормативных правовых актов под № 5778).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171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652"/>
        <w:gridCol w:w="3414"/>
        <w:gridCol w:w="2175"/>
        <w:gridCol w:w="2148"/>
        <w:gridCol w:w="199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аффилиированных лиц акционерного общества «___» ______________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объявленных акций и/или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объявленных акций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государственного реестра 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на которую представляется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аффилиированных лиц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рождения*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ванности**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почтовый 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лица*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ванности**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ванности*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руководителя/лица, его замещающего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(скреплена печатью общества)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Даты заполняются в формате день/месяц/год полностью цифрами, устанавливаются на основании информации, представленной акционерами и должностными лицами акционерного общества в порядке, установленном уставом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Необходимо сделать ссылку на соответствующий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Республики Казахстан «Об акционерных обществах», </w:t>
      </w:r>
      <w:r>
        <w:rPr>
          <w:rFonts w:ascii="Times New Roman"/>
          <w:b w:val="false"/>
          <w:i w:val="false"/>
          <w:color w:val="000000"/>
          <w:sz w:val="28"/>
        </w:rPr>
        <w:t>статью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банках и банковской деятельности» (для банков второго уровня).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