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0588" w14:textId="3c4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углеродных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10 мая 2012 года № 147-ө. Зарегистрирован в Министерстве юстиции Республики Казахстан 6 июня 2012 года № 7702. Утратил силу приказом Министра экологии, геологии и природных ресурсов Республики Казахстан от 10 июня 2021 года № 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10.06.2021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углеродных единиц.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обеспечить представление настоящего приказа в Министерство юстиции Республики Казахстан для государственной регистрации и последующее опубликование в официальных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2012 года № 147-ө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Правилa ведения Государственного реестра углеродных единиц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реестра углеродных единиц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- Кодекс) и определяют порядок ведения Государственного реестра углеродных единиц (далее – Государственный реестр).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в обращение – первоначальный выпуск углеродных единиц на одном из счетов Государственного реестра;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– перевод углеродных единиц в Государственном реестре со счета одного лица на счет другого лица;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аннулирование – выведение углеродных единиц из обращения в связи с истечением срока их действия, а также на добровольной основе по инициативе их владельца;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регистрационный журнал операций – международная система регистрации произведенных операций с углеродными единицами в национальных реестрах углеродных единиц, управляемая Секретариатом Рамочной конвенции Организации Объединенных Наций об изменении климата и осуществляемая с целью проверки подлинности операций;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– получение углеродных единиц на счет в Государственном реестре в результате сделки, совершенной с углеродными единицами;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квот на выбросы парниковых газов – ежегодное изъятие из обращения (списание) углеродных единиц Национального плана распределения квот на выбросы парниковых газов, утвержденного на соответствующий период (далее – Национальный план), согласно отчету об инвентаризации выбросов парниковых газов за отчетный год, осуществляемое в Государственном реестре углеродных единиц;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блокирование счета оператора установки - временное приостановление использования оператором установки углеродных единиц, зачисленных на его счет до предоставления требуемых документов указанных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формирует и ведет оператор, являющийся подведомственной организацией по регулированию выбросов парниковых газов уполномоченного органа в области охраны окружающей среды (далее - оператор Государственного реестра).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Государственного реестра в целях обеспечения точного учета углеродных единиц присваивает каждой углеродной единице на момент ее выпуска уникальный идентификационный номер.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Уникальный идентификационный номер углеродной единицы включает указания 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углеродной единицы (единица квоты, единица внутреннего сокращения выбросов, единица сокращения выбросов, единица сертифицированного сокращения выбросов, единица поглощения парниковых газов, единица установленного количества);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 введения в обращение углеродной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года истечения срока, на который произведен выпуск углеродной единицы.</w:t>
      </w:r>
    </w:p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Государственного реестра осуществляет операции по введению в обращение, хранению, передаче, аннулированию единиц квот, единиц внутреннего сокращения выбросов, единиц сокращения выбросов, единиц сертифицированного сокращения выбросов, единиц поглощения парниковых газов, единиц установленного количества и погашению единиц квот.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Операции по введению в обращение единиц установленного количества, единиц сокращения выбросов, единиц сертифицированного сокращения выбросов, единиц поглощения производятся оператором Государственного реестра после приобретения Республикой Казахстан прав на проведение таких операций в соответствии с международными договорами в области изменения климата.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Государственного реестра осуществляет обмен данными с другими национальными реестрами по единицам установленного количества, единицам сокращения выбросов, единицам сертифицированного сокращения выбросов, единицам поглощения через международный регистрационный журнал операций.</w:t>
      </w:r>
    </w:p>
    <w:bookmarkEnd w:id="20"/>
    <w:bookmarkStart w:name="z8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реестра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Государственного реестра открывает следующие виды счетов и субсчетов Государственного реестра: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счет выпуска единиц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 аннулирования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 погашения квот;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 оператора государственного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операторов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заявителя внутренних проектов по сокращению выбросов и (или) увеличению поглощения парниковых газов (далее - счета заявителя проектов);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 резерва объема квот Национального плана, включающий также следующие субсчета: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распределения квот на выбросы парниковых газов для новых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субсчет выдачи дополнительных квот в случаях,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субсчет распределения квот на выбросы парниковых газов для установок субъектов администрирования, эксплуатация которых в период действия Национального плана подпадает под требования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выдачи углеродных единиц для внутренних проектов по сокращению выбросов парниковых газов и (или) увеличению поглощения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продажи квот на условиях аукциона.</w:t>
      </w:r>
    </w:p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Государственного реестра открывает счета выпуска единиц квот, резерва объема квот Национального плана на основании утвержденного Национального плана в течение трех рабочих дней со дня его вступления в силу.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Введение в обращение углеродных единиц производится оператором Государственного реестра на счете выпуска единиц квот в количестве равном общему объему квот, определенному Национальным планом, в течение трех рабочих дней со дня вступления его в силу.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Государственного реестра производит передачу единиц квот в количестве, равном объему резерва квот Национального плана со счета выпуска единиц квот на счет резерва объема квот Национального плана, с дальнейшей его передачей на субсчета, указанные в пункте 9 настоящих Правил, в течение трех рабочих дней со дня вступления его в силу.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оператор Государственного реестра производит передачу единиц квот в количестве, предназначенном для продажи квот на условиях аукциона, с субсчета продажи квот на условиях аукциона на счет оператора государственного реестра.</w:t>
      </w:r>
    </w:p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Оператор государственного реестра в течение трех рабочих дней после вступления в силу Национального плана направляет в произвольной форме уведомление о предоставлении следующих документов для открытия счета оператору установки: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свидетельства* или справки о государственной регистрации (перерегистрации) – для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от оператора установки на его представителей, уполномоченных на ведение счета Государственного реестра с приложением копий документов, удостоверяющих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установки в течение трех рабочих дней после получения уведомления от оператора Государственного реестра предоставляет документы, указанные в настоящем пункте. </w:t>
      </w:r>
    </w:p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Государственного реестра в течение восьми рабочих дней со дня вступления в силу Национального плана открывает счета операторов установок.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Государственного реестра производит передачу единиц квот со счета выпуска единиц квот на счет оператора установки в течение десяти рабочих дней со дня вступления в силу Национального плана в соответствии с объемами, указанными в Национальном плане.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Государственного реестра в течение трех рабочих дней после получения уведомления уполномоченного органа в области охраны окружающей среды (далее – уполномоченный орган) о непредоставлении оператором установки в уполномоченный орган валидированного плана мониторинга выбросов парниковых газов и верифицированного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установки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срок до 1 апреля первого года действия Национального плана блокирует счет оператора установки.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Государственного реестра в течение трех рабочих дней после получения уведомления уполномоченного органа о предоставлении оператором установки необходимых документов, указанных в пункте 16 настоящих Правил снимает блокировку счета оператора установки.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Государственного реестра в течение трех рабочих дней после получения уведомления уполномоченного органа о неполноте и (или) несоответствия представленных документов, указанных в пункте 16 настоящих Правил, блокирует счет оператора установки.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Государственного реестра в течение трех рабочих дней после получения уведомления уполномоченного органа о предоставлении оператором установки необходимых доработанных документов, указанных в пункте 16 настоящих Правил, снимает блокировку счета оператора установки.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Оператор новой установки или установка субъекта администрирования, эксплуатация которых в период действия Национального плана подпадает под требования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квотируемый субъект администрирования), предоставляют Оператору Государственного реестра следующие документы для открытия счета: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свидетельства* или справки о государственной регистрации (перерегистрации) – для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от оператора установки на его представителей, уполномоченных на ведение счета Государственного реестра с приложением копий документов, удостоверяющих личность.</w:t>
      </w:r>
    </w:p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Оператор Государственного реестра в течение трех рабочих дней после получения от оператора новой установки или квотируемого субъекта администрирования необходимых документов, указанных в пункте 20 настоящих Правил, открывает им счета.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 Государственного реестра в течение трех рабочих дней со дня открытия соответствующего счета оператора установки производит зачисление единиц квот на счет нового оператора установки с субсчета распределения квот на выбросы парниковых газов для новых установок и на счет квотируемого субъекта администрирования с субсчета распределения квот на выбросы парниковых газов для установок субъектов администрирования, эксплуатация которых в период действия Национального плана подпадает под требования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Государственного реестра в течение трех рабочих дней после получения уведомления уполномоченного органа о положительном решении в выдаче дополнительного объема квоты зачисляет соответствующий объем квоты на счет оператора установки.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Государственного реестра в течение пяти рабочих дней после получения уведомления уполномоченного органа о смене оператора установки, его наименования либо организационно-правовой формы вносит соответствующие изменения в Государственный реестр.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Оператор Государственного реестра в течение трех рабочих дней после получения уведомления уполномоченного органа о ликвидации оператора установки производит передачу неиспользованного объема квот на выбросы парниковых газов со счета ликвидированного оператора установки на счет резерва объема квот Национального плана.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Государственного реестра в течение трех рабочих дней после получения уведомления уполномоченного органа о переносе единиц квот, предусмотренных в первом абзаце настоящего пункта, осуществляет передачу соответствующих единиц квот со счета резерва объема квот Национального плана на субсчет, указанный в решении уполномоченного органа.</w:t>
      </w:r>
    </w:p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Оператор Государственного реестра производит передачу углеродных единиц с субсчета с наибольшим объемом углеродных единиц на субсчет, требующий пополнения в течение трех рабочих дней после получения соответствующего уведомления от уполномоченного органа.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одобрения уполномоченным органом внутреннего проекта по сокращению выбросов и (или) увеличению поглощения парниковых газов, заявитель внутреннего проекта предоставляет оператору Государственного реестра следующие документы для открытия счета в Государственном реестре: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физического лица - копию документа, удостоверяющего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копию свидетельства* или справки о государственной регистрации (перерегистрации).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от оператора установки на его представителей, уполномоченных на ведение счета Государственного реестра с приложением копий документов,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об одобрении проекта внутреннего сокращения выбросов парниковых газов.</w:t>
      </w:r>
    </w:p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Оператор Государственного реестра производит открытие счета заявителя проекта в течение трех рабочих дней после предоставления заявителем документов, указанных в пункте 27 настоящих Правил.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 Государственного реестра в течение трех рабочих дней со дня открытия счета производит передачу единиц внутреннего сокращения на счет заявителя проекта с субсчета выдачи углеродных единиц для внутренних проектов по сокращению выбросов парниковых газов и (или) увеличению поглощения парниковых газов.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Изменение объема углеродных единиц, введенных в обращение в соответствии с Национальным планом, осуществляется оператором Государственного реестра в соответствии с принятыми в него поправками.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Передача приобретенных и (или) проданных единиц квот между счетами операторов установок производится оператором Государственного реестра в течение трех рабочих дней со дня получения листа учета биржевой сделки (в случае продажи на товарной бирже) и уведомления уполномоченного органа на основании сведений по итогам проведения прямой продажи и (или) покупки квот (в случае прямой продажи и (или) покупки).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Передача единиц внутреннего сокращения выбросов со счета заявителя проекта на счет оператора установки производится оператором Государственного реестра в течение трех рабочих дней со дня получения запросов заявителя проекта и покупателя.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Передача углеродных единиц со счета оператора установки на счет погашения квот для изъятия из обращения (списание) углеродных единиц производится оператором Государственного реестра в течение трех рабочих дней после получения уведомления уполномоченного органа или заявления на погашение от оператора установки.</w:t>
      </w:r>
    </w:p>
    <w:bookmarkEnd w:id="46"/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34.Оператор Государственного реестра производит передачу неиспользованного объема единиц квот по истечению срока их действия со счетов операторов установок и счета оператора государственного реестра на счет резерва объема квот Национального плана с дальнейшей передачей их на счет аннулирования для выведения углеродных единиц из обращения.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Добровольная передача углеродных единиц на счет аннулирования производится по запросу их владельца, направленного оператору Государственного реестра.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