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9e47" w14:textId="9d5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инструкции по их заполнению, разработанных Министерством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 мая 2012 года № 104. Зарегистрирован в Министерстве юстиции Республики Казахстан 4 июня 2012 года № 7691. Утратил силу приказом Председателя Комитета по статистике Министерства национальной экономики Республики Казахстан от 3 февраля 2017 года № 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Комитета по статистике Министерства национальной экономики РК от 03.02.2017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Статистическую форму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(код 7781201, индекс 1-ОПЗ,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(код 7781201, индекс 1-ОПЗ,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мая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4"/>
        <w:gridCol w:w="805"/>
        <w:gridCol w:w="3263"/>
        <w:gridCol w:w="1255"/>
      </w:tblGrid>
      <w:tr>
        <w:trPr>
          <w:trHeight w:val="30" w:hRule="atLeast"/>
        </w:trPr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 мая 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2012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мамырдағы №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гарантируется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Министерству финансов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Банку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381-бабына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статистических данных в соответствующие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 является административным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7781201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кепілдік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кепілгерлігімен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гарантированных государством займов, займов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ай,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уровня, организации, 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операций, держатели инфраструктурных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 к 5 числу месяца, после отчетного месяца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Үкіметтік сыртқы және мемлекет кепілдік берген қарыздарды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игеру, өтеу және қызмет көрсету туралы ақпарат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Информация об освоении, погашении и обслуживании правительственных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внешних и 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2311"/>
        <w:gridCol w:w="1746"/>
        <w:gridCol w:w="1746"/>
        <w:gridCol w:w="1746"/>
        <w:gridCol w:w="1404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түпкі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и период ее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начала освоения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погашения), номер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Правительственные внешние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кепілдік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внешние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ішкі қарыздар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внутренние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1959"/>
        <w:gridCol w:w="1959"/>
        <w:gridCol w:w="2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игерілгені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средств займа,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освоения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долга,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еткеннен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месяце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1360"/>
        <w:gridCol w:w="1360"/>
        <w:gridCol w:w="2111"/>
        <w:gridCol w:w="2112"/>
        <w:gridCol w:w="2112"/>
      </w:tblGrid>
      <w:tr>
        <w:trPr>
          <w:trHeight w:val="30" w:hRule="atLeast"/>
        </w:trPr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сопутствующих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еткеннен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месяце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еткеннен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месяце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погашению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погашенному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погашенному в 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қажет болғанда жолды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при необходимости можно добавить строки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9"/>
        <w:gridCol w:w="7111"/>
      </w:tblGrid>
      <w:tr>
        <w:trPr>
          <w:trHeight w:val="30" w:hRule="atLeast"/>
        </w:trPr>
        <w:tc>
          <w:tcPr>
            <w:tcW w:w="5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аты-жөні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7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1.1.  20___</w:t>
      </w:r>
      <w:r>
        <w:rPr>
          <w:rFonts w:ascii="Times New Roman"/>
          <w:b w:val="false"/>
          <w:i w:val="false"/>
          <w:color w:val="000000"/>
          <w:sz w:val="28"/>
        </w:rPr>
        <w:t>ж. ______ бойынша үкіметтік және мемлекет кепілдік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берген қарыз қаражаттарының игерілуінің талдамасы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1.1.  Расшифровка освоения средств правительственных 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гарантированных государством займов за 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646"/>
        <w:gridCol w:w="1457"/>
        <w:gridCol w:w="1457"/>
        <w:gridCol w:w="1457"/>
        <w:gridCol w:w="1457"/>
        <w:gridCol w:w="1457"/>
        <w:gridCol w:w="1457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линии,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Келісім-шарт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игерілгені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рәсімдеу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(Ф.И.О.,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(Ф.И.О., подпись)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1.2.  20__ </w:t>
      </w:r>
      <w:r>
        <w:rPr>
          <w:rFonts w:ascii="Times New Roman"/>
          <w:b w:val="false"/>
          <w:i w:val="false"/>
          <w:color w:val="000000"/>
          <w:sz w:val="28"/>
        </w:rPr>
        <w:t>ж. ____ бойынша үкіметтік және мемлекет кепілдік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берген борышты өтеу және қызмет көрсетуінің талдамасы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1.2.  Расшифровка платежей по погашению и обслуживанию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правительственного и гарантированного государством долга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4473"/>
        <w:gridCol w:w="2076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линии,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2143"/>
        <w:gridCol w:w="2143"/>
        <w:gridCol w:w="2144"/>
        <w:gridCol w:w="2144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 платежа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платежа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 за просрочку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комиссия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обработке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жарнасы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взнос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остаткам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                           (Ф.И.О.,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                   (Ф.И.О., подпись)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 кепiлгерлiгімен берілетін қарыздарды игеру,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өтеу және қызмет көрсету туралы ақпарат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Информация об освоении, погашении и обслуживании займов под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поручительство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8"/>
        <w:gridCol w:w="749"/>
        <w:gridCol w:w="2101"/>
        <w:gridCol w:w="2101"/>
        <w:gridCol w:w="2102"/>
        <w:gridCol w:w="1689"/>
      </w:tblGrid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игерілгені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средств займа,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осовоения средств займа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Выкуплено облигаций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</w:t>
      </w:r>
      <w:r>
        <w:rPr>
          <w:rFonts w:ascii="Times New Roman"/>
          <w:b w:val="false"/>
          <w:i/>
          <w:color w:val="000000"/>
          <w:sz w:val="28"/>
        </w:rPr>
        <w:t xml:space="preserve">таблицы: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валюта бірлігінде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единицах валют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1259"/>
        <w:gridCol w:w="1259"/>
        <w:gridCol w:w="1260"/>
        <w:gridCol w:w="1955"/>
        <w:gridCol w:w="1956"/>
        <w:gridCol w:w="1956"/>
      </w:tblGrid>
      <w:tr>
        <w:trPr>
          <w:trHeight w:val="30" w:hRule="atLeast"/>
        </w:trPr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по займу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еткеннен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еткеннен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погашению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погашенному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погашенному в 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1"/>
        <w:gridCol w:w="2354"/>
        <w:gridCol w:w="455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</w:t>
            </w:r>
          </w:p>
        </w:tc>
        <w:tc>
          <w:tcPr>
            <w:tcW w:w="4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  " _____________ 20___ ж./г.</w:t>
            </w:r>
          </w:p>
        </w:tc>
        <w:tc>
          <w:tcPr>
            <w:tcW w:w="2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бухгалтер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2.1. 20___ </w:t>
      </w:r>
      <w:r>
        <w:rPr>
          <w:rFonts w:ascii="Times New Roman"/>
          <w:b w:val="false"/>
          <w:i w:val="false"/>
          <w:color w:val="000000"/>
          <w:sz w:val="28"/>
        </w:rPr>
        <w:t>ж._________ бойынша мемлекет кепілгерлігімен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берілетін қарыз қаражатың игерілуінің талдамасы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2.1. Расшифровка освоения средств займов под поручительство государства за ___________________ 20___ г.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валюта бірлігінде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единицах валют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2042"/>
        <w:gridCol w:w="2042"/>
        <w:gridCol w:w="4133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бірегейлендіру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эмиссии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выпусков (выкупов)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943"/>
        <w:gridCol w:w="2015"/>
        <w:gridCol w:w="2943"/>
        <w:gridCol w:w="2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(выкупа)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номиналды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(выкупленных)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 (штук)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номиналды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(выкупа)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(Ф.И.О.,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(Ф.И.О., подпись)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2.2. 20___ </w:t>
      </w:r>
      <w:r>
        <w:rPr>
          <w:rFonts w:ascii="Times New Roman"/>
          <w:b w:val="false"/>
          <w:i w:val="false"/>
          <w:color w:val="000000"/>
          <w:sz w:val="28"/>
        </w:rPr>
        <w:t>ж._________ бойынша  мемлекет кепілгерлігімен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берілетін борышты өтеу және қызмет көрсетуінің талдамасы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2.2. Расшифровка платежей по погашению и обслуживанию </w:t>
      </w:r>
      <w:r>
        <w:rPr>
          <w:rFonts w:ascii="Times New Roman"/>
          <w:b/>
          <w:i w:val="false"/>
          <w:color w:val="000000"/>
          <w:sz w:val="28"/>
        </w:rPr>
        <w:t>долга  под</w:t>
      </w:r>
      <w:r>
        <w:rPr>
          <w:rFonts w:ascii="Times New Roman"/>
          <w:b/>
          <w:i w:val="false"/>
          <w:color w:val="000000"/>
          <w:sz w:val="28"/>
        </w:rPr>
        <w:t xml:space="preserve"> поручительство государства  за ______________ 20___ г.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валюта бірлігінде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единицах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1117"/>
        <w:gridCol w:w="1816"/>
        <w:gridCol w:w="1817"/>
        <w:gridCol w:w="2517"/>
        <w:gridCol w:w="2517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бірегейлендіру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2252"/>
        <w:gridCol w:w="2253"/>
        <w:gridCol w:w="2253"/>
        <w:gridCol w:w="2253"/>
      </w:tblGrid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просрочку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(Ф.И.О.,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2.3. Инфрақұрылымдық облигацияларды шығару проспектісінің негізі сипаттамасы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2.3. Основные характеристики проспекта выпуска инфраструктурных облигаций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2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проспекта выпуска облигаций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выпускаемых инфраструктурных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инфраструктурной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инфраструктурным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облигациям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тәртібі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порядок оплаты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инфраструктурным облигациям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обращении и погашении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облигаций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концессии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кепілгерлігін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постановления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держателей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 -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(Ф.И.О.,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104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освоении и погашении правительственных и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займов,</w:t>
      </w:r>
      <w:r>
        <w:br/>
      </w:r>
      <w:r>
        <w:rPr>
          <w:rFonts w:ascii="Times New Roman"/>
          <w:b/>
          <w:i w:val="false"/>
          <w:color w:val="000000"/>
        </w:rPr>
        <w:t>займов под поручительство государства"</w:t>
      </w:r>
      <w:r>
        <w:br/>
      </w:r>
      <w:r>
        <w:rPr>
          <w:rFonts w:ascii="Times New Roman"/>
          <w:b/>
          <w:i w:val="false"/>
          <w:color w:val="000000"/>
        </w:rPr>
        <w:t>(код 7781201, индекс 1-ОПЗ, периодичность месячная)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(код 7781201, индекс 1-ОПЗ, периодичность месячная).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Данная статистическая форма предназначена для сбора первичных статистических данных по: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внешним займам, привлеченным Правительством Республики Казахстан и обслуживаемым в уполномоченных банках второго уровня, организациях, осуществляющим отдельные виды банковских операций;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внешним займам, привлеченным резидентами Республики Казахстан и обеспеченными государственной гарантией Республики Казахстан (строка 2 раздела 1);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внутренним займам, привлеченным резидентами Республики Казахстан и обеспеченными государственной гарантией Республики Казахстан (строка 3 раздела 1);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займам, привлеченным резидентами Республики Казахстан и обеспеченными поручительствами государства (раздел 2).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Национальный Банк Республики Казахстан представляется отчет по строке 1 раздела 1.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 заполняется представителями держателей инфраструктурных организаций.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Раздел 1 составляется отдельно по каждой строке с указанием символа и названия строки в разрезе кредитных линий в валюте займа. В строке "Всего" указывается информация в долларах США.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Б указывается наименование кредитной линии и период ее действия (дата начала освоения и конечного срока погашения), номер договора займа.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В указывается наименование заемщика, графе Г - наименование кредитора, графе Д - наименование валюты займа.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проставляется сумма займа в соответствии с договором займа.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2, 3 отражается освоение (поступление) средств займа, в графе 2 – общая сумма освоенных средств на начало отчетного месяца, в графе 3 отражается сумма освоения средств займа в отчетном месяце.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4 и 5 отражается прогноз освоения средств займа в следующем месяце и до конца года. При заполнении отчета за 11 месяц года в графе 4 указывается прогноз освоения в 12 месяце, а в графе 5 – прогноз на год, следующий за отчетным годом.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и 7 указываются платежи по погашению основного долга с начала действия займа и в отчетном месяце. В графе 6 показывается сумма погашения основного долга с начала действия займа (включая отчетный месяц), в графе 7 – сумма платежа в отчетном месяце.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указывается остаток основного долга по займу на конец отчетного месяца.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9 и 10 отражаются платежи вознаграждения займа с начала действия займа, в том числе в отчетном месяце.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11 и 12 отражаются суммы выплаченных сопутствующих платежей с начала действия займа, в том числе в отчетном месяце.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13 и 14 указываются прогнозируемые общие суммы платежей по погашению и обслуживанию долга, подлежащих оплате в следующем месяце и до конца года. При заполнении отчета за 11 месяц года в графе 13 указывается прогноз платежей в 12 месяце, а в графе 14 – прогноз на год, следующий за отчетным годом.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15-18 указываются суммы задолженности, непогашенной в срок, по основному долгу и обслуживанию долга.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Строка 4 рассчитывается и заполняется в долларах США по аналогии со строкой "Всего".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указанные в графе 3, подлежат расшифровке по датам освоения средств займов в приложении 1 к разделу 1 "Расшифровка освоения средств правительственных и гарантированных государством займов" к статистической форме.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указанные в графах 7, 10, 12 подлежат расшифровке по видам и датам платежа в приложении 2 к разделу 1 "Расшифровка платежей по погашению и обслуживанию правительственного и гарантированного государством долга" к статистической форме.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Разделы 1.1 и 1.2 подписываются ответственным исполнителем и главным бухгалтером.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Б раздела 2 указывается наименование проекта, графе В – национальный идентификационный номер и дата проспекта эмиссии, графе Г - наименование заемщика, графе Д - наименование валюты займа.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проставляется сумма займа в соответствии с условиями размещения инфраструктурных облигаций.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2 и 3 отражается освоение (поступление) средств займа, в графе 2 – общая сумма освоенных средств на начало отчетного месяца, в графе 3 –отражается сумма освоения средств займа в отчетном месяце.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4 и 5 отражается прогноз освоения средств займа в следующем месяце и до конца года. При заполнении отчета за 11 месяц года в графе 4 указывается прогноз освоения в 12 месяце, а в графе 5 – прогноз на год, следующий за отчетным годом.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указывается сумма облигаций, выкупленных в отчетном месяце.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указывается сумма основного долга, погашенного в отчетном месяце.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указывается остаток основного долга на конец отчетного месяца.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9 и 10 указываются платежи вознаграждения. В графе 9 отражается сумма, выплаченная по вознаграждениям с начала действия займа, в графе 10 – сумма платежа в отчетном месяце.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11 и 12 отражается суммы выплаченных иных платежей (пени) с начала действия займа, в том числе в отчетном месяце.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13 и 14 указываются прогнозируемые общие суммы платежей по погашению и обслуживанию долга, подлежащих к оплате в следующем месяце и до конца года. При заполнении отчета за 11 месяц года в графе 13 указывается прогноз платежей в 12 месяце, а в графе 14 – прогноз на год, следующий за отчетным годом.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15-18 указываются суммы задолженности, непогашенной в срок, по основному долгу и обслуживанию долга (в том числе пеня).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информация в долларах США.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указанные в графе 3 и графе 6 подлежат расшифровке по датам выпуска и выкупа облигаций в разделе 2.2 "Расшифровка освоения средств займов под поручительство государства" к форме отчетности.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указанные в графах 7, 10, 12 подлежат расшифровке по видам и датам платежа в разделе 2.2 "Расшифровка платежей по погашению и обслуживанию долга под поручительство государства" к форме отчетности.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Разделы 2.1 и 2.2 подписываются ответственными исполнителями и главным бухгалтером.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Раздел 2.3 представляется один раз при первичном заполнении раздела 2 отчета с обязательным указанием основных характеристик (номер и дата проспекта выпуска облигаций, количество выпускаемых инфраструктурных облигаций, номинальная стоимость одной инфраструктурной облигации, вознаграждение по инфраструктурным облигациям, условия и порядок оплаты, обеспечение по инфраструктурным облигациям, сведения об обращении и погашении инфраструктурных облигаций, реквизиты договора концессии и постановления Правительства Республики Казахстан о предоставлении поручительства государства, сведения о представителе держателей облигаций).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3 подписывается ответственным исполнителем и главным бухгалтером.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Х – данная позиция не заполняется.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Арифметико-логический контроль: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Раздел 1 "Информация об освоении, погашении и обслуживании правительственных внешних и гарантированных государством займов.":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графа 8 = графа 2 + графа 3 – графа 6 для каждой строки.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Раздел 2 "Информация об освоении, погашении и обслуживании займов под поручительство государства.":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графа 8 = графа 2 + графа 3 – графа 6 – графа 7 для каждой строки.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Раздел 2.1 "Расшифровка освоения средств займов под поручительство государства.":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графа 5 = графа 3 * графа 4 для каждой строки.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