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e663" w14:textId="16ee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функционирования национальных электронных информационных ресурсов и национальных информационных систем, информационно-коммуникационных сетей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апреля 2012 года № 180. Зарегистрирован в Министерстве юстиции Республики Казахстан 21 мая 2012 года № 7675. Утратил силу приказом и.о. Министра по инвестициям и развитию Республики Казахстан от 26 января 2016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26.01.2016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"Об информатизации",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функционирования национальных электронных информационных ресурсов и национальных информационных систем, информационно-коммуникационных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информационных технологий Министерства транспорта и коммуникаций Республики Казахстан (Елеусизова К.Б.)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настоящего приказа в Министерстве юстиции Республики Казахстан его официальное опубликование и размещение на интернет-ресурсе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2012 года № 180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функционирования национальных электронных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ресурсов и национальных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
информационно-коммуникационных сетей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функционирования национальных электронных информационных ресурсов и национальных информационных систем, информационно-коммуникационных сетей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формирования и функционирования национальных электронных информационных ресурсов (далее - ИР) и национальных информационных систем (далее - ИС), информационно-коммуникационных сетей (далее - ИКС).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и функционирование национальных электронных ИР и национальных ИС, ИКС осуществляется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сохранения единого информационного пространства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информационного взаимодействия государственных органов Республики Казахстан.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национальных электронных ИР</w:t>
      </w:r>
      <w:r>
        <w:br/>
      </w:r>
      <w:r>
        <w:rPr>
          <w:rFonts w:ascii="Times New Roman"/>
          <w:b/>
          <w:i w:val="false"/>
          <w:color w:val="000000"/>
        </w:rPr>
        <w:t>
и национальных ИС, ИКС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Национальные электронные ИР и национальные ИС формируются из государственных электронных ИР и ИС, имеющих важное стратегическое значение для экономики и безопасности Республики Казахстан, прекращение или нарушение функционирования которых приводит к чрезвычайной ситуации или к значительным негативным последствиям для обороны, безопасности, международных отношений, экономики, отдельных сфер хозяйства или инфраструктуры страны, либо для жизнедеятельности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ежегодно до 30 июня вносят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(далее - уполномоченный орган) предложения об определении электронных ИР и ИС национальными электронными ИР и ИС,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электронных ИР и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технической документации (технико-экономическое обоснование, техническое задание, техническая спецификация), а также о сдаче электронных ИР и ИС в промышленную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аттестата на соответствие электронных ИР и ИС требованиям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уполномоченном органе создается комиссия, которая  определяет стратегическое значение электронных ИР и ИС для экономики и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электронных ИР и национальных ИС утвержден постановлением Правительства Республики Казахстан от 1 октября 2007 года № 863 "Об утверждении Перечня национальных электронных информационных ресурсов и национальных информационных систем".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функционирования национальных электронных ИР</w:t>
      </w:r>
      <w:r>
        <w:br/>
      </w:r>
      <w:r>
        <w:rPr>
          <w:rFonts w:ascii="Times New Roman"/>
          <w:b/>
          <w:i w:val="false"/>
          <w:color w:val="000000"/>
        </w:rPr>
        <w:t>
и национальных ИС, ИКС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Национальные электронные ИР и национальные ИС, подлежат защите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ноября 2011 года № 174 "О Концепции информационной безопасности Республики Казахстан до 2016 года" 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Система обеспечения информационной безопасности национальных электронных ИР и национальных ИС, ИКС реализуется в соответствии с требованиями политики безопасности, отражающей подход государственного органа к защите своих электронных ИР, ИС и ИКС.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Программно-аппаратные средства защиты национальных электронных ИР и национальных ИС, ИКС должны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целостность данных при формировании, использовании, обработке, передаче и хранении;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защиту от несанкционированного доступа, внесения дополнений и изменений в национальные электронные ИР и национальные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резервирования и восстановления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целостности и работоспособности системы обеспечения информационной безопасности.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