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73d2" w14:textId="07b7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№ 6 "Об утверждении Правил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135. Зарегистрировано в Министерстве юстиции Республики Казахстан 16 мая 2012 года № 7661. Утратило силу постановлением Правления Национального Банка Республики Казахстан от 16 июля 2014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временных администраций банков, страховых (перестраховочных) организаций и накопительных пенсионных фондов в Республике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9 января 2006 года № 6 «Об утверждении Правил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фонда» (зарегистрированное в Реестре государственной регистрации нормативных правовых актов под № 4070)следующие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 (далее - Правила) определяют порядок назначения Комитетом по контролю и надзору финансового рынка и финансовых организаций Национального Банка Республики Казахстан (далее - уполномоченный орган) временной администрации (временного администратора) банка, страховой (перестраховочной) организации, накопительного пенсионного фонда, назначенной в связи с лишением лицензии на право осуществления банковской, страховой (перестраховочной) деятельности, а также деятельности по привлечению пенсионных взносов и осуществлению пенсионных выплат (далее - лицензия), порядок работы организации и полномочия временной администрации.»;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- юридическое лицо, уполномоченное Правительством Республики Казахстан осуществлять функции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«О пенсионном обеспечении в Республике Казахстан» (далее - Закон о пенсионном обеспечении);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временная администрация (временный администратор) - орган, назначаемый уполномоченным органом для обеспечения сохранности имущества и осуществления мероприятий по обеспечению управления организацией (далее – временная администрация);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временной администрации - лицо, назначаемое уполномоченным органом из числа его работников, либо лиц, не являющихся его работниками, и соответствующее требованиям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член временной администрации - лицо, назначаемое уполномоченным органом из числа его работников, либо лиц, не являющихся его работниками, для участия в работе временной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Временная администрация назначается решением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Временная администрация банка, страховой (перестраховочной) организации, накопительного пенсионного фонда (далее - организация) назначается на период с даты принятия уполномоченным органом по регулированию, контролю и надзору финансового рынка и финансовых организаций решения о лишении лицензии и до назначения уполномоченным органом ликвидационной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состав временной администрации не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работники организации, в том числе руководители организации, ее филиалов и дочерней организации, лица, входящие в орган управления и исполнительный орган, а также главный бухгалтер, руководитель ревизионной комиссии (ревизор) и руководитель службы внутреннего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лицо, аффилиированное с организацией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лицо, являющееся кредитором организации, за исключением лиц, указанных в пункте 6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лицо, имеющее задолженность перед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должностное лицо, совершившее в течение последнего года административное правонарушение в области финансов;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лицо, работавшее в финансовой организации в период не более чем за один год до принятия уполномоченным органом по регулированию, контролю и надзору финансового рынка и финансовых организаций решения о лишении лицензии в установленном законодательством Республики Казахстан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 даты лишения лицензии и назначения временной администрации: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прекращает осуществление финансовой деятельности, в том числе все операции по имеющимся счетам, за исключением случаев, связанных с расходами: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организации, связанными с обеспечением деятельности временной администрации, и зачислением поступающих в организацию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накопительного пенсионного фонда по обеспечению инвестиционного управления пенсионными активами, осуществлению пенсионных выплат, а также переводу пенсионных накоплений в другой накопительный пенсионный фонд (далее – Фонд-получатель) или страховую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банка на проведение операции по одновременной передаче активов и обязательств банкав части либо в полном размере перед физическими и (или) юридическими лицами другому (другим) банку (банкам);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расходами банка по возврату денег, поступивших по ошибочным платежным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накопительного пенсионного фонда, связанными с передачей пенсионных активов и обязательств накопительного пенсионного фонда в Фонд-получатель, а также при проведении аудита - расходы, связанные с оплатой услуг аудиторской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накопительный пенсионный фонд осуществляет пенсионные выплаты за счет пенсионных накоплений вкладчиков (получателей), имеющих право на пенсионные выплаты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накопительный пенсионный фонд прекращает прием заявлений вкладчиков (получателей) на осуществление переводов пенсионных накоплений по договорам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органы и учредители (участники) организации не распоряжаются имуществом организации, отстраняются от выполнения функций по управлению ее делами и обеспечивают передачу временной администрации бухгалтерской и иной документации, материальных и иных ценностей, печатей и штампов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наступают последствия,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(далее – Закон о банках),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«О страховой деятельности» (далее – Закон о страховании).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Временная администрация приступает к выполнению своих обязанностей в день ее назначения уполномоченным органом. Копии решений уполномоченного органа по регулированию, контролю и надзору финансового рынка и финансовых организаций о лишении лицензии организации и назначении временной администрации, вручаются временной администрацией руководству организации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вручения решений под роспись временная администрация составляет об этом акт и уведомляет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временной администрации возглавляет и координирует работу временной администрации, осуществляет полномочия по обеспечению сохранности имущества и управлению финансовой организацией, распределяет обязанности между членами временной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Временная администрация в день вручения руководителю организации решения уполномоченного органа о назначении временной администрации выполняет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требует от руководителя организации немедленной передачи ей всех печатей, штампов, клише и пломбиров, документов, связанных с регистрацией организации, подлинников лицензий, выданных организации, фирменных бланков, электронных носителей информации, программного обеспечения, ценных бумаг других юридических лиц, выпущенных в документарной форме, собственником которых является организация, и принимает их по акту приема-передачи;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мероприятия,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48-1 Закона о банках,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о страховании,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45-2 Закона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проверку (ревизию) кассы организации, ее филиалов и представительств, с проверкой находящихся в ней всех денежных и иных ценностей, организует инкассацию денежной наличности, для дальнейшего зачисления ее на корреспондентские счета банка, текущие счета страховой (перестраховочной) организации и накопительного пенсионного фонда, открытых в Национальном Банке Республики Казахстан и банках,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отменяет доверенности, ранее выданные от имени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размещает копию решения уполномоченного органа по регулированию, контролю и надзору финансового рынка и финансовых организаций о лишении лицензии организации и копия решения уполномоченного органа о назначении временной администрации в месте, доступном для обозрения клиентами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распечатку бухгалтерской информации, имеющейся в электронном виде, на дату назначения временной администрации. При отсутствии данной информации в электронном виде за основу берется информация, имеющаяся на бумажном носителе на указанную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Временная администрация выполняет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инвентаризацию активов, обязательств, документов организации, по акту приема-передачи принимает имущество и документы организации, обеспечивает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функции по управлению организацией и подписывает все документы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предъявляет от имени организации иски в суды, в том числе о привлечении к ответственности членов органов организации, главного бухгалтера, если их действиями (бездействием) организации причинен ущерб;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доводит до сведения акционеров, кредиторов и дебиторов организации решение уполномоченного органа по регулированию, контролю и надзору финансового рынка и финансовых организаций о лишении лицензии и копию решения уполномоченного органа о назначении временной администрации путем публикации объявления в двух периодических печатных изданиях на казахском и русском языках, распространяемых на всей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трех рабочих дней с даты назначения выявляет наличие счетов организации и проводит сверку остатков корреспондентских, текущих счетов (в том числе в иностранных банках) и счетов в банке-кастодиане накопительного пенсионного фонда. Остатки счетов по данным бухгалтерского учета организации сверяет с данными банков, в которых открыты указанные счета и по итогам сверки составляет соответствующий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круг лиц, несущих полную материальную ответственность, в том числе лиц, имеющих доступ к автоматизированной информационной системе ведения бухгалтерского учета и составлению финансовой и иной отчетности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завершения приема - передачи имущества, документов и дел организации от временной администрации к ликвидационной комиссии представляет отчет временной администрации о выполненной работе в уполномоченный орган для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расторгает трудовые договоры с работниками в соответствии с трудовым законодательством Республики Казахстан при отсутствии необходимости в продолжении с ними трудовых отношений в период деятельности временной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течение трех рабочих дней с даты назначения информирует органы, осуществляющие регистрацию имущества и сделок с ним, а также акционерные общества «Центральный депозитарий ценных бумаг», «Единый регистратор ценных бумаг», «Казахстанская фондовая биржа» о лишении организации лицензии и назначении временной администрации и устанавливает запрет на регистрацию сделок по отчуждению имущества организации, совершаемых не временной администрацией, а также на снятие обременения с имущества, залогодержателем которого является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выявляет активы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обеспечения выполнения своих функций и обязанностей привлекает лиц по договорам возмездного оказания услуг.»;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«19-1. Непредвиденные расходы представляют собой незапланированные временной администрацией затраты на неотложные нужды, не предусмотренные подпунктами 1), 2), 3), 4), 5), 6), 6-1), 6-2), 6-3), 6-4)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размер которых не превышает двухсот месячных расчетных показателей для банка и сто месячных расчетных показателей для страховой (перестраховочной) организации, накопительного пенсионного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целях осуществления контрольных и надзорных функций уполномоченный орган направляет временной администрации письменные предписания и осуществляет проверку деятельности временной администрации. Форма, сроки и периодичность представления отчетности временной администрацией устанавливается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к представлению временной администрацией (временным администратором) банка, страховой (перестраховочной) организации и накопительного пенсионного фонда отчетности и иной информации, утвержденной постановлением Правления Агентства Республики Казахстан по регулированию и надзору финансового рынка и финансовых организаций от 26 марта 2005 года № 98 (зарегистрированным в Реестре государственной регистрации нормативных правовых актов под № 3581).»;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Временная администрация с даты назначения ликвидационной комиссии складывает свои полномочия и обеспечивает передачу документов и имущества (бухгалтерской и иной документации организации, печатей, штампов, материальных ценностей и иного имущества) председателю ликвидационной комиссии в сроки и порядке, установленные Законом о банках, Законом о пенсионном обеспечении, Законом о страховании.»;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Временная администрация банка выполняет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инвентаризацию активов и обязательств, внебалансовых активов и обязательств банка, имеющихся договоров и других основных документов, по результатам которой составляет инвентаризационные описи;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в банки и Национальный Банк Республики Казахстан, в которых имеются корреспондентские счета банка, копию решения уполномоченного органа о назначении временной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срок не позднее трех рабочих дней с даты назначения представляет в банки и Национальный Банк Республики Казахстан, в которых имеются корреспондентские счета банка, новые документы с образцами подписей и оттиска печати, оформленные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 в банках Республики Казахстан, утвержденных постановлением Правления Национального Банка Республики Казахстан от 2 июня 2000 года № 266 (зарегистрированным в Реестре государственной регистрации нормативных правовых актов под № 1199) (далее – постановление № 266);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срок не позднее пяти рабочих дней с даты назначения доводит до сведения организации, осуществляющей обязательное гарантирование депозитов в банках второго уровня, решение уполномоченного органа по регулированию, контролю и надзору финансового рынка и финансовых организаций о лишении лицензии и решение уполномоченного органа о назначении временной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срок не позднее тридцати рабочих дней с даты ее назначения, предоставляет в организацию, осуществляющую обязательное гарантирование депозитов в банках второго уровня, информацию о депозитах, подлежащих гарантированию, и начисленным по ним суммам вознаграждения, по формам, согласованным с организацией, осуществляющей обязательное гарантирование депозитов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контролирует зачисление поступающих в банк безналичных и наличных денег, в том числе возвращенных заемщиками по ранее выданным кредитам, доходов (в безналичной и наличной денежной форме) от ранее проведенных сделок, включая вознаграждение по кредитам и прочих доходов, а также неустоек, пени и штрафов, возврат авансовых платежей банка, а также средств от погашения ценных бумаг, принадлежащих банку на праве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возвращает платежные документы из картотеки по внебалансовым счетам «Расчетные документы, не оплаченные в срок», «Расчетные документы клиентов, не оплаченные в срок из-за отсутствия денег на корреспондентском счете банка»;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течение десяти рабочих дней с даты лишения банка лицензии принимает решение о проведении операции по одновременной передаче активов и обязательств банка в части либо в полном размере перед физическими и (или) юридическими лицами другому (другим) банку (банкам)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операции по одновременной передаче активов и обязательств банка, лишенного лицензии на проведение банковских операций, другому (другим) банку (банкам), утвержденными постановлением Правления Агентства Республики Казахстан по регулированию и надзору финансового рынка и финансовых организаций от 5 августа 2009 года № 176 (зарегистрированным в Реестре государственной регистрации нормативных правовых актов под № 5770).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Временная администрация страховой (перестраховочной) организации выполняет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инвентаризацию активов и обязательств, лицевых счетов, договоров страхования (перестрахования), страховых полисов и других основных документов, по результатам которой составляет инвентаризационные описи;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изымает бланки договоров страхования (перестрахования), полисов страховой (перестраховочной) организации и остатки денежной наличности, находящиеся у страховых агентов. Денежная наличность сдается на банковский счет страховой (перестраховочной)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в банки, в которых имеются банковские счета страховой (перестраховочной) организации, копию решения уполномоченного органа о назначении временной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срок не позднее трех рабочих дней с даты назначения представляет в банки, по месту открытия банковских счетов новые документы с образцами подписей и оттиска печати, оформленные в соответствии с требованиями постановления 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выявляет активы, в том числе средства страховых резервов;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доводит до сведения организации, гарантирующей осуществление страховых выплат страхователям (застрахованным, выгодоприобретателям) решение уполномоченного органа по регулированию, контролю и надзору финансового рынка и финансовых организаций о лишении лицензии и решение уполномоченного органа о назначении временной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срок не более тридцати календарных дней с даты назначения представляет в организацию, гарантирующую осуществление страховых выплат страхователям (застрахованным, выгодоприобретателям) реестр договоров страхования принудительно ликвидируемой страховой (перестраховочной)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контролирует зачисление всех поступающих в страховую (перестраховочную) организацию безналичных и наличных денег, в том числе возврат размещенных страховых резервов и доходов, в том числе страховых премий и прочих доходов, авансовых платежей страховой (перестраховочной) организации, дебиторской задолженности, неустоек, пени и штрафов, средств от погашения ценных бумаг, принадлежащих страховой (перестраховочной) организации на праве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течение десяти рабочих дней с даты лишения лицензии страховой (перестраховочной) организации принимает решение о передаче страхового портфеля, подлежащее согласованию с уполномоченным органом,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Временная администрация накопительного пенсионного фонда выполняет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доводит до сведения вкладчиков (получателей) информацию о лишении лицензии на осуществление деятельности по привлечению пенсионных взносов и осуществлению пенсионных выплат накопительного пенсионного фонда путем публикации объявления в двух периодических печатных изданиях на государственном и русском языках, распространяемых на всей территории Республики Казахстан. Объявление содержит дату принятия уполномоченным органом по регулированию, контролю и надзору финансового рынка и финансовых организаций решения о лишении лицензии, а также информацию о том, что передача пенсионных активов и обязательств по договорам о пенсионном обеспечении накопительного пенсионного фонда будет осуществлена временной администрацией в Фонд-получатель по ее выбору, информация о выборе которого будет опубликована временной администрацией в двух периодических печатных изданиях на государственном и русском языках, распространяемых на всей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копию решения уполномоченного органа по регулированию, контролю и надзору финансового рынка и финансовых организаций о лишении лицензии накопительного пенсионного фонда и копию решения уполномоченного органа о назначении временной администрации в организацию, осуществляющую инвестиционное управление пенсионными активами и банки, в которых имеются банковские счета, а также в банк-кастодиан;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срок не позднее пяти рабочих дней с даты назначения представляет в банки и банк-кастодиан новые документы с образцами подписей и оттиска печати, оформленные в соответствии с требованиями постановления 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контролирует зачисление поступающих в накопительный пенсионный фонд безналичных и наличных денег, в том числе пенсионных взносов, дебиторской задолженности, а также неустоек, пени и штрафов, возврат размещенных в финансовые инструменты пенсионных активов, прочих доходов, авансовых платежей накопительного пенсионного фонда, средств от погашения ценных бумаг, принадлежащих накопительному пенсионному фонду на праве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 инвентаризацию собственных активов и обязательств накопительного пенсионного фонда, а также составляет трехсторонний акт приема-передачи пенсионных активов и обязательств по договорам о пенсионном обеспечении накопительного пенсионного фонда, между временной администрацией, накопительным пенсионным фондом и Центром, включающий сведения о состоянии пенсионных активов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общего списка заключенных и прекративших действие договоров о пенсионном обеспечении, а также списка вкладчиков, имеющих открытый индивидуальный пенсионный счет в данном накопительном пенсионном фонде, по которым отсутствуют сведения о заключенном договоре о пенсионном обеспечении с данным накопительным пенсионным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списка вкладчиков обязательных пенсионных взносов, списка вкладчиков добровольных пенсионных взносов, списка вкладчиков добровольных профессиональных пенсионных взносов, которые содержат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индивидуального пенсионного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при наличии - отчество, дата рождения вкладчика (получателя);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 вкладчика (получателя);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индивидуальный код и регистрационный номер налогоплательщика или при наличии -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заключения договора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личность вкладчика (получателя), сведения о государственном органе, его выдавшем, дата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адрес, место жительства вкладчика (получателя), а также сведения о суммах всех поступлений на его индивидуальный пенсионный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списка вкладчиков (получателей) накопительного пенсионного фонда, пенсионные накопления которых подлежат переводу в другие накопительные пенсионные фонды или страховые организации в соответствии с подпунктом 15)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структуры инвестиционного портфеля, остатка не инвестированных денег на счетах на дату назначения временной администрации, перечень передаваемых ценных бумаг с указанием национального идентификационного номера, срока обращения, количества (штук), цены приобретения, текущей стоимости одной ценной бумаги, начисленного дохода по процентам и дивидендам, общего количества ценных бумаг на субсчете накопительного пенсионного фонда, открытом в рамках лицевого счета банка-кастодиана в системе учета Акционерного общества «Центральный депозитарий ценных бумаг»;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суммы, количества и перечня других финансовых инструментов, в которые размещены пенсионные активы;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обязательств, в том числе ошибочно зачисленные суммы, суммы комиссионных вознаграждений организации, осуществляющей инвестиционное управление пенсионными активами, банку-кастодиану, накопительному пенсионному фонду, иные 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дальнейшее инвестиционное управление пенсионными активами, а также в случае необходимости выбирает организацию, осуществляющую деятельность по инвестиционному управлению пенсионными активами, и определяет работника из числа членов временной администрации накопительного пенсионного фонда, который будет входить в состав инвестиционного комитета, осуществляющего принятие инвестиционных решений в отношении пенсионных активов данного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продолжает осуществлять расчет условной единицы пенсионных активов данного накопительного пенсионного фонда до даты подписания акта приема-передачи пенсионных активов и обязательств накопительного пенсионного фонда Фонду-получателю;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продолжает осуществлять расчет пруденциальных нормативов и других обязательных норм и лимитов до даты подписания акта приема-передачи пенсионных активов и обязательств накопительного пенсионного фонда Фонду-получателю;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продолжает формировать и предоставлять в уполномоченный орган финансовую и иную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 необходимости вносит изменения и дополнения в инвестиционную декларацию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 наличии у накопительного пенсионного фонда обязательств по договорам о пенсионном обеспечении осуществляет операции по возмещению суммы задолженности за счет денег, являющихся собственностью накопительного пенсионного фонда, в оплату его обязательств перед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закрывает счет в банке-кастодиане накопительного пенсионного фонда, после завершения процедуры передачи его пенсионных активов банку-кастодиану Фонда-получателя (в установленные временной администрацией сроки);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возвращает платежные документы из картотеки накопительного пенсионного фонда по счетам «Расчетные документы, не оплаченные в срок» на основании распоряжений плательщиков об отзыве этих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доводит до сведения вкладчиков (получателей) информацию о передаче пенсионных активов и обязательств по договорам о пенсионном обеспечении накопительного пенсионного фонда, лишенного лицензии на осуществление деятельности по привлечению пенсионных взносов и осуществлению пенсионных выплат в Фонд-получатель, путем публикации объявления в двух периодических печатных изданиях на государственном и русском языках, распространяемых на всей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переводит пенсионные накопления вкладчиков (получателей) накопительного пенсионного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договорам о пенсионном обеспечении, заключенным с другими накопительными пенсионными фондами, по которым до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выплат, получены электронные уведомления Центра о переводе пенсионных накоплений в другие накопительные пенсионные фонды;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заявлениям вкладчиков (получателей) о переводе их пенсионных накоплений в страховую организацию в связи с заключением с ней договора пенсионного аннуитета, принятым до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заявлениям вкладчиков (получателей) о переводе добровольных и добровольных профессиональных пенсионных взносов в другой накопительный пенсионный фонд, принятым до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уплачивает пеню за нарушение сроков перевода пенсионных накоплений,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пенсионных накоплений из накопительных пенсионных фондов, утвержденными постановлением Правления Агентства Республики Казахстан по регулированию и надзору финансового рынка и финансовых организаций от 29 декабря 2008 года № 240 (зарегистрированным в Реестре государственной регистрации нормативных правовых актов под № 5517) (далее - Правила перевода пенсионных накоплений), по договорам о пенсионном обеспечении и заявлениям вкладчиков (получателей), указанным в подпункте 15) настоящего пункта, а также за несвоевременное осуществление пенсионных выплат в порядке и размере, установленном пунктом 5 статьи 31 Закона о пенсионном обеспечении. В случае отсутствия собственных средств накопительного пенсионного фонда, лишенного лицензии, уплата пени производится Фондом-получателем;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пенсионные выплаты за счет пенсионных накоплений вкладчиков (получателей), имеющих право на пенсионные выплаты в соответствии с законодательством Республики Казахстан о пенсионном обеспечении.»;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«29-1. Передача пенсионных активов и обязательств по договорам о пенсионном обеспечении накопительного пенсионного фонда, лишенного лицензии на осуществление деятельности по привлечению пенсионных взносов и осуществлению пенсионных выплат в Фонд-получатель, осуществляется временной администрацией по согласованию с уполномоченным органом по регулированию, контролю и надзору финансового рынка и финансовых организаций на основании соглашения о передаче пенсионных активов и обязательств по договорам о пенсионном обеспечении (далее - Соглашение), заключаемого между временной администрацией, Фондом-получателем, прежним и новым банками-кастодианами и организациями, осуществляющими инвестиционное управление пенсионными активами, и акта приема-передачи пенсионных активов и обязательств.»;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29-3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29-4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«29-3. Временная администрация не позднее десяти календарных дней с даты направления предложения осуществляет выбор Фонда-получателя из числа накопительных пенсионных фондов, подавших заявление с приложением документов, предусмотренных пунктом 29-2 настоящих Правил, и соответствующего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деятельности по привлечению пенсионных взносов и осуществлению пенсионных выплат в течение последних пяти лет до даты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филиалов в столице, городе республиканского значения и областях, в которых располагались филиалы накопительного пенсионного фонда, лишенного лицензии, на дату подачи заявления. При отсутствии филиалов - представление письменного обязательства об открытии филиалов в течение шестидесяти календарных дней с даты принятия временной администрацией решения о выборе Фонда-получателя;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фактов нарушения в течение последнего месяца, предшествующего дате подачи Заявления пруденциальных нормативов по достаточности собственного капитала и доходности пенсионных активов, установленных уполномоченным органом по регулированию, контролю и надзору финансового рынка и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размер пенсионных активов накопительного пенсионного фонда на дату подачи им заявления составляет величину не менее размера пенсионных активов накопительного пенсионного фонда, лишенного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 всех лиц, соответствующих признакам крупного участника накопительного пенсионного фонда, согласия уполномоченного органа по регулированию, контролю и надзору финансового рынка и финансовых организаций на приобретение статуса крупного участника, которое выдано не менее чем за один год до даты подачи Заявления, за исключением случаев, когда согласие уполномоченного органа по регулированию, контролю и надзору финансового рынка и финансовых организаций на приобретение статуса крупного участника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крупный участник (юридическое лицо) накопительного пенсионного фонда не допускал дефолта и (или) реструктуризации своих обязательств в течение пяти последних лет до даты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Требование, установленное подпунктом 3) настоящего пункта, не распространяется на накопительный пенсионный фонд, допустивший нарушение пруденциальных нормативов по достаточности собственного капитала и доходности пенсионных активов вследствие принятия пенсионных активов и обязательств по договорам о пенсионном обеспечении накопительного пенсионного фонда, лишенного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нескольких накопительных пенсионных фондов, подавших заявление, требованиям пункта 29-3 настоящих Правил, временная администрация выбирает накопительный пенсионный фонд с наилучшими результатами стресс-тестинга, указанного в подпункте 2) части третьей пункта 29-2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заявлений по истечении семи календарных дней с даты направления предложения или несоответствия накопительного пенсионного фонда, подавшего Заявление, требованиям настоящих Правил, временная администрация осуществляет передачу пенсионных активов и обязательств по договорам о пенсионном обеспечении накопительного пенсионного фонда, лишенного лицензии, в накопительный пенсионный фонд с участием государства, фонда национального благосостояния и (или)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29-4. Решение временной администрации о выборе Фонда-получателя, в который будет осуществлена передача пенсионных активов и обязательств по договорам о пенсионном обеспечении накопительного пенсионного фонда, лишенного лицензии направляется на согласование в уполномоченный орган по регулированию, контролю и надзору финансового рынка и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29-5. После согласования решения временной администрации о выборе Фонда-получателя с уполномоченным органом по регулированию, контролю и надзору финансового рынка и финансовых организаций между временной администрацией, Фондом-получателем, прежним и новым банками-кастодианами и организациями, осуществляющими инвестиционное управление пенсионными активами, подписывается Соглашение, которое определяет процедуру передачи Фонду-получателю пенсионных активов и обязательств накопительного пенсионного фонда, лишенного лицензии на осуществление деятельности по привлечению пенсионных взносов и осуществлению пенсионных выплат.».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