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eaa29" w14:textId="baeaa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Правления Агентства Республики Казахстан по регулированию и надзору финансового рынка и финансовых организаций от 25 февраля 2006 года № 40 "Об утверждении Правил принудительной ликвидации банков в Республике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26 марта 2012 года № 134. Зарегистрировано в Министерстве юстиции Республики Казахстан 16 мая 2012 года № 7660. Утратило силу постановлением Правления Агентства Республики Казахстан по регулированию и развитию финансового рынка от 30 ноября 2020 года № 114.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Агентства РК по регулированию и развитию финансового рынка от 30.11.2020 </w:t>
      </w:r>
      <w:r>
        <w:rPr>
          <w:rFonts w:ascii="Times New Roman"/>
          <w:b w:val="false"/>
          <w:i w:val="false"/>
          <w:color w:val="ff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августа 1995 года "О банках и банковской деятельности в Республике Казахстан"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25 февраля 2006 года № 40 "Об утверждении Правил принудительной ликвидации банков в Республике Казахстан" (зарегистрированное в Реестре нормативных правовых актов под № 4181) следующие изменения и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принудительной ликвидации банков в Республике Казахстан, утвержденных указанным постановлением: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"Настоящие Правила принудительной ликвидации банков в Республике Казахстан (далее – Правила) определяют порядок проведения принудительной ликвидации банка по решению суда.";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Принудительная ликвидация банка производится судом в связи 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банкротством банка;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лишением государственным органом, осуществляющим государственное регулирование, контроль и надзор финансового рынка и финансовых организаций лицензий банка на проведение банковских операций по основаниям, предусмотренным банковским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заявлением (иском) уполномоченных государственных органов, юридических или физических лиц о прекращении деятельности банка по другим основаниям, предусмотренным законодательными актами.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целях применения настоящих Правил используются следующие понятия: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кредитор банка - лицо, имеющее к ликвидируемому банку имущественные требования, возникающие из гражданско-правовых и иных его обязательств;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стартовая цена - цена, с которой начинаются торги по каждому лоту, устанавливаемая не ниже стоимости лота (имущества), определенной оценщиком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ноября 2000 года "Об оценочной деятельности в Республике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головной офис - офис, в котором председатель ликвидационной комиссии осуществляет оперативно-распорядительные и иные функции, предусмотренные настоящими Правилами;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минимальная цена - цена, ниже которой лот не может быть продан;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по гарантированию - специально созданная некоммерческая организация, осуществляющая обязательное гарантирование депозитов в банках второго уровня;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комитет кредиторов - орган, создаваемый из числа кредиторов ликвидируемого банка, в целях обеспечения интересов кредиторов и принятия решений с их участием;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категория кредиторов - группа кредиторов, требования которых носят однородный характер и удовлетворяются в рамках определенной очереди,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статьей 74-2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банках;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реестр требований кредиторов - документ, утвержденный Комитетом по контролю и надзору финансового рынка и финансовых организаций Национального Банка Республики Казахстан (далее – уполномоченный орган), отражающий требования кредиторов, заявленные в установленный срок и признанные ликвидационной комиссией, а также будущие требования организации по гарантированию по выполнению обязательств по выплате возмещения в объеме суммы согласно расчету, представленному принудительно ликвидируемым банком;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непредвиденные расходы - незапланированные ликвидационной комиссией затраты на неотложные нужды, размер которых не должен превышать сто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банк-участник - ликвидируемый банк, являвшийся к моменту вступления в законную силу решения суда о принудительной ликвидации банка, участником системы обязательного гарантирования депозитов;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ценности - валютные ценности, банкноты и монеты Республики Казахстан, ценные бумаги, бланки строгой отчетности и ценные предметы;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лот - выставляемое на аукцион имущество, разделенное на неделимые для реализации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периодическое печатное издание - газета, журнал, альманах, бюллетень, приложения к ним, имеющие постоянное название, текущий номер и выпускаемые не реже одного раза в три месяца;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цена реализации - окончательная цена лота, установленная в результате торгов, а в случае реализации имущества без проведения торгов - окончательная цена имущества, установленная комитетом кредиторов (при отсутствии комитета кредиторов председателем ликвидационной комиссии);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объект реализации - имущество ликвидируемого банка, выставляемое на торги в качестве отдельной (самостоятельной) единицы или консолидированное из нескольких единиц в один лот, иное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продавец - ликвидационная комиссия ликвидируемого банка;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покупатель - победитель торгов, заключивший с продавцом договор купли - 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победитель торгов - участник, предложивший наиболее высокую цену за лот на торгах;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организатор торгов - ликвидационная комиссия ликвидируемого банка или юридическое либо физическое лицо, заключившее с ликвидационной комиссией договор об оказании услуг по проведению торгов и не заинтересованное в их результатах;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участник торгов - физическое или юридическое лицо, подавшее в установленном организатором торгов порядке заявление об участии в торгах и зарегистрированное организатором торгов в качестве их участника;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английский метод торгов - метод торгов, при котором стартовая цена лота повышается с заранее объявленным шагом до момента, когда остается один из участников, предложивший за лот максимальную цену;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голландский метод торгов - метод торгов, при котором стартовая цена лота понижается с заранее объявленным шагом до момента, когда один из участников согласится купить лот по объявленной цене;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ликвидационная комиссия - орган, назначаемый (освобождаемый) уполномоченным органом в случае принятия решения о принудительной ликвидации банка, осуществляющий под непосредственным руководством председателя ликвидационной комиссии полномочия по управлению имуществом и делами банка в ходе процедуры ликвидации в целях завершения дел банка и обеспечения расчетов с его кредиторами;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расходы ликвидационной комиссии - затраты, связанные с потреблением товаров, работ и услуг в процессе принудительной ликвидации банка (далее - ликвидационные расходы);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ликвидационная, конкурсная масса - активы ликвидируемого банка, предназначенные для завершения дел банка и обеспечения расчетов с его кредиторами;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нецелевое расходование ликвидационной массы - осуществление затрат, не предусмотренных сметой ликвидационных расходов, согласованной с уполномоченным органом или утвержденной комитетом кредиторов;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смета ликвидационных расходов - документ, отражающий прогнозируемые затраты ликвидационной комиссии на определенный период времени, утверждаемый комитетом кредиторов или председателем ликвидационной комиссии по согласованию с уполномоченным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ликвидационное производство - процедура прекращения деятельности банка, как юридического лица, осуществляемая в целях завершения дел банка и обеспечения расчетов с его кредиторами;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ликвидируемый банк - банк, находящийся в процессе принудительной ликвидации в связи с вступившим в законную силу решением суда;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имущество ликвидируемого банка - совокупность имущественных благ и прав, имеющих стоимостную оценку и включенных в ликвидационную, конкурсную массу;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временная администрация (временный администратор) - орган (лицо), назначаемый (назначаемое) уполномоченным органом на период с даты принятия решения о лишении лицензий на проведение банковских операций до назначения уполномоченным органом ликвидационной комиссии, для обеспечения сохранности имущества банка и осуществления мероприятий по обеспечению управления банком.";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С даты вступления в законную силу решения суда о принудительной ликвидации банка и до завершения процесса ликвидации банка: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наступают последствия,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пункта 1 статьи 48-1 Закона о банках;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полномочия ранее действовавших органов банка прекращаются, в том числе по распоряжению имуществом и погашению обязательств банка, а также их права по управлению банком;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действия, осуществляемые от имени или за счет ликвидируемого банка, могут иметь юридическую силу лишь в случае, если они совершены председателем ликвидационной комиссии банка либо лицом, которому председателем выдана оформленная в установленном порядке доверенность на совершение этих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сроки всех долговых обязательств ликвидируемого банка считаются истекшими;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прекращается начисление неустойки и вознаграждения по всем видам кредиторской задолженности ликвидируемого банка;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допускаются взыскание денег с банковских счетов ликвидируемого банка по требованиям кредиторов, органов налоговой службы, в том числе, подлежащим удовлетворению в бесспорном (безакцептном) порядке, а также обращение взыскания на имущество ликвидируемого банка;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должностным лицам ликвидируемого банка запрещается отчуждение принадлежащих им акций банка;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прекращаются споры с требованиями имущественного характера к ликвидируемому банку, рассматриваемые в суде, если принятые по ним решения не вступили в законную силу;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требования, относящиеся к банку, с этого момента предъявляются на имя ликвидационной комиссии банка, за исключением требований организации по гарантированию в размере суммы, подлежащей возмещению ею депозиторам банка-участника, и рассматриваются в порядке, установленном настоящими Правилами и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исполнительные документы судов, касающиеся имущественных требований к ликвидируемому банку, передаются ликвидационной комиссии для исполнения в порядке очередности,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банках. Исполнение ранее принятых решений судов в отношении ликвидируемого банка приостанавливается.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Все расходы, связанные с принудительной ликвидацией банка, производятся только за счет средств этого банка.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 даты назначения ликвидационной комиссии к ней переходят полномочия по управлению имуществом и делами ликвидируемого банка.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Ликвидационная комиссия в срок не более одного месяца принимает по акту приема-передачи от руководства банка либо от временной администрации (временного администратора) имущество и документы ликвидируемого банка.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Ликвидационная комиссия принимает меры для завершения дел банка, в том числе по обеспечению расчетов с его кредиторами и акционерами.";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Ликвидационная комиссия проводит следующие мероприятия: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рабочих дней с даты назначения ликвидационной комиссии банка публикует информацию о принудительной ликвидации банка в официальных печатных изданиях центрального органа юстиции на государственном и русском языках с обязательным указанием порядка, сроков заявления претензий и адреса, по которому кредиторы предъявляют свои требования;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срок не позднее одного рабочего дня с даты назначения ликвидационной комиссии представляет в Национальный Банк Республики Казахстан и (или) в банки второго уровня, в которых имеются банковские счета ликвидируемого банка, документы с образцами первой и второй подписи (подписей) и оттиска печати;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трех рабочих дней с даты назначения ликвидационной комиссии информирует органы, осуществляющие регистрацию имущества и сделок с ним, а также акционерные общества "Казахстанская фондовая биржа", "Центральный депозитарий ценных бумаг", "Единый регистратор ценных бумаг", кредитное бюро с государственным участием, кредитные бюро о принудительной ликвидации банка и устанавливает запрет на регистрацию сделок по отчуждению имущества банка, совершаемых не ликвидационной комиссией, а также на снятие обременения с имущества, залогодержателем которого является ликвидируемый банк;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информирует органы юстиции, осуществляющие регистрацию юридических лиц, и налоговые органы о принудительной ликвидации банка;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знакомит под роспись руководство банка с документом, подтверждающим возложение на ликвидационную комиссию обязанностей по проведению ликвидационного процесса в банке;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незамедлительно истребует от руководства банка либо от временной администрации (временного администратора) банка штампы, печати, электронные носители информации, программное обеспечение, бланки и документы банка с составлением актов о приеме-передаче;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 акту приема-передачи принимает активы, в том числе имущество банка;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незамедлительно проводит инвентаризацию кассы банка, остаток денег зачисляет на текущие счета ликвидируемого банка, за исключением ежедневного лимита остатка наличных денег в кассе, предусмотренного пунктом 55 настоящих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производит сверку корреспондентских счетов банка, закрывает их и открывает текущие счета ликвидируемого банка в тенге и при необходимости в иностранной валюте в течение десяти рабочих дней с даты назначения ликвидационной комиссии банка;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размещает объявление о принятом судом решении о принудительной ликвидации банка и назначении уполномоченным органом ликвидационной комиссии в месте, доступном для обозрения;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осуществляет мероприятия, предусмотренные частью второй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73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банках;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выявляет активы банка;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распоряжается активами банка в соответствии с целями его ликвидации;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предъявляет требования и выступает в суде от имени банка;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обеспечивает сохранность программного обеспечения и электронных носителей информации, а также другой информации банка;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определяет круг лиц, несущих полную материальную ответственность, в том числе лиц, имеющих доступ к электронной системе ведения бухгалтерского учета и обработки финансовой и иной отчетности банка, и заключает с ними договор о полной материальной ответственности;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после принятия в установленном законодательством порядке дел и документов ликвидируемого банка назначает лицо, ответственное за организацию хранения документов банка;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распечатывает учетно-бухгалтерскую информацию, имеющуюся в электронном виде, на дату создания ликвидационной комиссии. При отсутствии данной информации в электронном виде за основу берется информация, имеющаяся на бумажном носителе;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составляет список кредиторов, устанавливает их адреса по имеющимся документам и сверяет с данными аналитического учета;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определяет правомерность требований кредиторов ликвидируемого банка и удовлетворяет их в соответствии с утвержденным промежуточным ликвидационным балансом банка и реестром требований кредиторов;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для обеспечения выполнения своих функций и обязанностей принимает на работу лиц по трудовым договорам, договорам возмездного оказания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 течение всего периода ликвидации банка принимает меры по сохранности имущества и документов банка;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по итогам года публикует в периодических печатных изданиях на государственном и русском языках, распространяемых на всей территории Республики Казахстан, информацию о ходе ликвидационного производства банка в срок не позднее первого февраля года, следующего за отчетным;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по требованию уполномоченного органа представляет сведения, касающиеся ликвидационного производства;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осуществляет мероприятия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февраля 2012 года № 42 "Об утверждении Правил осуществления экспортно-импортного валютного контроля в Республике Казахстан и получения резидентами учетных номеров контрактов по экспорту и импорту" (зарегистрированным в Реестре государственной регистрации нормативных правовых актов под № 7584);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составляет отчет о ликвидации, ликвидационный баланс банка и направляет их на согласование в уполномоченный орган;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по завершению ликвидации банка в порядке, установленном главой 12 настоящих Правил, передает документы для хранения в архив и уведомляет об этом уполномоченный орган;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имеет иные полномочия и обязанности в соответствии с настоящими Правилами и законодательством Республики Казахстан.";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"21-1. После лишения банка лицензии на проведение банковских операций, возврат денег клиентов ликвидируемого банка, не имеющих задолженности перед ним, поступающих на их банковские счета в ликвидируемом банке, а также возврат денег, ошибочно поступивших на корреспондентские счета ликвидируемого банка, осуществляется ликвидационной комиссией банка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июня 1998 года "О платежах и переводах денег".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28 октября 2001 года № 419 "Об утверждении Инструкции о формах промежуточного ликвидационного баланса, иных отчетов, ликвидационного баланса ликвидируемых банков в Республике Казахстан, сроках и порядке их представления ликвидационными комиссиями" (зарегистрированным в Реестре государственной регистрации нормативных правовых актов под № 1698) (далее – постановление № 419) ликвидационная комиссия принудительно ликвидируемого банка представляет отчеты о проделанной работе, а при необходимости по запросу уполномоченного органа дополнительную информацию.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Подразделения, осуществляющие свою деятельность в филиалах и представительствах банка, представляют отчет о проделанной работе председателю ликвидационной комиссии.";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"101. Промежуточный ликвидационный баланс и приложения к нему, в том числе реестр требований кредиторов, составляются ликвидационной комиссией по формам,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 № 419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"111. В полномочия комитета кредиторов входит: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ознакомление со всеми документами, составляемыми в процессе ликвидации банка;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рассмотрении жалоб кредиторов о нарушении их прав и интересов;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информирование уполномоченного органа и суда о нарушениях прав, интересов кредиторов и законодательства Республики Казахстан в процессе ликвидации банка, в том числе о неисполнении и (или) ненадлежащем исполнении своих обязанностей председателем и (или) членами ликвидационной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обжалование в суд и уполномоченный орган действий ликвидационной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избрание представителей кредиторов из числа членов комитета кредиторов, которые имеют право присутствовать при совершении любой из процедур ликвидации, включая аукционы по реализации имущества и заседания ликвидационной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получение от ликвидационной комиссии информации о финансовом состоянии ликвидируемого банка;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утверждение объема невозможной к взысканию дебиторской задолженности ликвидируемого банка;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утверждение представленного ликвидационной комиссией плана реализации ликвидационной, конкурсной массы банка;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утверждение сметы ликвидационных расходов, включая размер дополнительных выплат председателю и (или) членам, а также привлеченным работникам ликвидационной комиссии с учетом финансового состояния банка;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утверждение акта ликвидационной комиссии на списание имущества с баланса банка;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согласование принятого председателем ликвидационной комиссии решения о сдаче в аренду имущества ликвидируемого банка, и тендерной документации;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согласование принятого председателем ликвидационной комиссии решения о передаче дебиторами ликвидируемого банка имущества для погашения задолженности перед ликвидируемым банком, в том числе в счет исполнения решения суда;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согласование принятого председателем ликвидационной комиссии решения о заключении сделки в отношении недвижимого имущества ликвидируемого банка, а также принятого ликвидационной комиссией банка по судебным актам в рамках исполнительного производства, полученного в счет возмещения причиненного банку ущерба.";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"167. Уполномоченный орган: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назначает и освобождает ликвидационную комиссию принудительно ликвидируемого банка;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представленные ликвидационной комиссией банка промежуточный ликвидационный баланс и реестр требований кредиторов принудительно ликвидируемого банка;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представленный ликвидационной комиссией банка список состава комитета кредиторов;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обращению комитета кредиторов, отдельных кредиторов или акционеров банка, а также по собственной инициативе осуществляет проверку деятельности ликвидационной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рассматривает и согласовывает представленные ликвидационной комиссией отчет о ликвидации и ликвидационный баланс принудительно ликвидируемого банка;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имеет иные полномочия по контролю за деятельностью ликвидационной комиссии банка, предусмотренные настоящими Правилами и другими нормативными правовыми актами.";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"169. В случае неисполнения ликвидационной комиссией письменного предписания, уполномоченный орган в соответствии с действующим законодательством Республики Казахстан применяет меры, предусмотренные законодательством Республики Казахстан, а также обращается в суд, принявший решение о принудительной ликвидации банка, либо в органы прокуратуры за защитой нарушенных прав и охраняемых законом интересов кредиторов.";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"178. Перечень документов, образующихся в результате деятельности банков второго уровня, с указанием сроков хранения, устанавливается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27 августа 2005 года № 320 "Об установлении перечня документов, подлежащих хранению, сроках их хранения в банках второго уровня (зарегистрированным в Реестре государственной регистрации нормативных правовых актов № 3841) (далее – постановление № 320).";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"181. Уничтожение документов без надлежащего оформления и согласования, а также нарушение сроков хранения документов, установленных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№ 320</w:t>
      </w:r>
      <w:r>
        <w:rPr>
          <w:rFonts w:ascii="Times New Roman"/>
          <w:b w:val="false"/>
          <w:i w:val="false"/>
          <w:color w:val="000000"/>
          <w:sz w:val="28"/>
        </w:rPr>
        <w:t>, не допускается.";</w:t>
      </w:r>
    </w:p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188-1 следующего содержания: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"188-1. После регистрации прекращения деятельности банка ликвидационная комиссия в течение пяти рабочих дней представляет в уполномоченный орган копию приказа о регистрации прекращения деятельности банка.".</w:t>
      </w:r>
    </w:p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Марченко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