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91ae" w14:textId="02f9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Председателя Агентства Республики Казахстан по делам государственной службы от 13 января 2012 года № 02-01-02/6 и Министра связи и информации Республики Казахстан от 13 января 2012 года № 21 "Об утверждении Методики оценки качества оказания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делам государственной службы от 8 мая 2012 года № 02-01-02/58 и Министра транспорта и коммуникаций Республики Казахстан от 10 мая 2012 года № 244. Зарегистрирован Министерством юстиции Республики Казахстан от 14 мая 2012 № 7654. Утратил силу совместным приказом Председателя Агентства Республики Казахстан по делам государственной службы от 9 января 2013 года № 06-7/2 и и.о. Министра транспорта и коммуникаций Республики Казахстан от 10 января 2013 года № 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делам государственной службы от 09.01.2013 № 06-7/2 и и.о. Министра транспорта и коммуникаций РК от 10.01.2013 № 22.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Внести в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13 января 2012 года № 02-01-02/6 и Министра связи и информации Республики Казахстан от 13 января 2012 года № 21 «Об утверждении Методики оценки качества оказания государственных услуг» (зарегистрированный в Реестре государственной регистрации нормативных правовых актов под № 7385),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 пунктом 40 Системы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качества оказания государственных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Методика),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Оценка качества оказания государственных услуг, предоставляемых центральными государственными и местными исполнительными органами, за исключением оценки по оказанию государственных услуг в электронном формате, осуществляется Агентством Республики Казахстан по делам государственной службы (далее - Агентство).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качества оказания государственных услуг, предоставляемых Агентством, осуществляется Администрацией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качества оказания государственных услуг в электронном формате, предоставляемых центральными государственными и местными исполнительными органами, осуществляется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качества оказания государственных услуг в электронном формате, предоставляемых Министерством, осуществляется Канцелярией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Оценке качества оказания подлежат услуги, предоставляемые центральными государственными органами, их ведомствами, территориальными подразделениями и подведомственными организациями, а также местными исполнительными органами, включая областные, районные, городские и сельские исполнительные органы.»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Заключение о результатах оценки качества оказания государственных услуг, предоставляемых центральными государственными и местными исполнительными органами, готовится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о результатах оценки качества оказания государственных услуг в электронном формате, предоставляемых центральными государственными и местными исполнительными органами, готовится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о результатах оценки качества оказания государственных услуг в электронном формате, предоставляются Канцелярией Премьер-Министра Республики Казахстан и Министерством в Агентство.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о результатах оценки качества оказания государственных услуг, предоставляются Администрацией Президента Республики Казахстан и Агентством в уполномоченный орган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о результатах оценки качества оказания государственных услуг должны содержать итоговый отчет об оценке качества оказания государственных услуг, результаты реализации ранее данных по итогам оценки качества оказания государственных услуг рекомендаций, а также выводы и рекомендации по повышению эффективности деятельности оцениваемых государственных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Оценка рассчитывается по следующей формуле: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K1 = k * (a + b)/с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К1 – оценка центрального государственного органа по данному критерию;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 – коэффициент для приведения полученных результатов к весовому значению (по данному критерию коэффициент равен 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 – количество видов государственных услуг, переданных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конкурентную среду и исключенных из Реестра (по состоянию на конец отчетного периода);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количество видов государственных услуг, объединенных идентичных и исключенных из Реестра (по состоянию на конец отчетного периода);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общее количество видов государственных услуг, оказываемых государственным органом, указанных в Реестре.»;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Оценка рассчитывается по следующей формуле: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K2 = k *(a+b/3)/c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К2 – оценка центрального государственного органа по данному критерию;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 – коэффициент для приведения полученных результатов к весовому значению (по данному критерию коэффициент равен 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- количество утвержденных стандартов для государственных услуг, оказываемых государственным органом (подведомственной организацией), в том числе для государственных услуг, оказываемых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- количество разработанных проектов стандартов для государственных услуг (прошедших антикоррупционную экспертизу и направленных на согласование в министерства экономического развития и торговли, финансов и юстиции, но не утвержденных на конец отчетного периода), оказываемых государственным органом (подведомственной организацией), а также оказываемых местными исполнительными органами (по состоянию на конец отчетного периода);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общее количество видов государственных услуг, для которых государственный орган в соответствии с Реестром должен разработать стандарты государственных услуг, в том числе для услуг, оказываемых местными исполнительными органами (по состоянию на конец отчетного периода).»;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«24. Оценка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центральным государственным органам: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K4 = k * ((a/b) + (0,25 * (c/b))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по местным исполнительным органам: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M2 = m * ((a/b) + (0,25 * (c/b))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К4 – оценка центрального государственного органа по данному критерию;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M2 – оценка местного исполнительного органа по данному критерию;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 – коэффициент для приведения полученных результатов к весовому значению (по данному критерию по центральным государственным органам коэффициент равен 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 – коэффициент для приведения полученных результатов к весовому значению (по данному критерию по местным исполнительным органам коэффициент равен 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– количество видов государственных услуг, оказываемых государственным органом (подведомственной организацией) только через центры обслуживания населения, в том числе количество видов услуг оказываемых на альтернативной основе в соответствии с Реестром, при условии, что более 50 % от общего объема услуг оказано через центры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общее количество видов государственных услуг, оказываемых государственным органом (подведомственной организацией) в соответствии с Реестром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количество видов государственных услуг, оказываемых только в государственном органе (подведомственной организации), в том числе количество видов услуг оказываемых на альтернативной основе в соответствии с Реестром, при условии, что более 50 % от общего объема услуг оказано в государственном органе (подведомственной организации);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0,25 – весовой коэффициент по показателям данного критерия.»;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«46. Оценка по показателю «средняя степень удовлетворенности потребителей государственными услугами, оказываемыми государственными органами (подведомственными организациями)»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центральным государственным органам: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К10 = k * ((Р1+Р1+Р1+……)/n)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местным исполнительным органам: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М6 = m * ((Р1+Р1+Р1+……)/n)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К10 – оценка центрального государственного органа по данному критерию;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М6 – оценка местного исполнительного органа по данному критерию;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 – коэффициент для приведения полученных результатов к весовому значению (по данному критерию по центральным государственным органам коэффициент равен 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 – коэффициент для приведения полученных результатов к весовому значению (по данному критерию по местным исполнительным органам коэффициент равен 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видов государственных услуг, принимавших участие в оценке по данному критерию;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Р1 - степень удовлетворенности потребителей одним конкретным видом государственной услуги, оказываемой государственным органом (подведомственной организацией)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Р1 = a + 0,5*b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степень удовлетворенности по показателю «хорошо»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= c/e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c – количество карточек оказания государственных услуг по оцениваемому виду государственной услуги, в которых отмечен показатель «хорошо»;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 – общее количество заполненных карточек по оцениваемому виду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степень удовлетворенности по показателю «удовлетворительно»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b = d/е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d – количество карточек оказания государственных услуг по оцениваемому виду государственной услуги, в которых отмечен показатель «удовлетворительно»;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0,5 - весовой коэффициент по показателю данного критерия.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государственным органом не обеспечено заполнение карточек оказания государственных услуг, государственному органу присваивается 0 баллов по данному виду услуги.»;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«49. Проверочные мероприятия осуществляются по поручению Администрации Президента Республики Казахстан либо при поступлении возражений оцениваемых государственных органов с подтверждающими документами на заключения о результатах оценки качества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получения заключений о результатах оценки качества оказания государственных услуг возражения с подтверждающими документами оцениваемыми государственными органами предоставляются в течение пяти рабочих дней в Агентство и Министерство.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Возражения рассматриваются только в случае наличия подтверждающих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пятнадцати календарных дней Агентство направляет в Администрацию Президента Республики Казахстан и оцениваемые государственные органы, обоснованные заключения о принятии либо непринятии возражений по результатам перепроверки. В случае принятия возражений вносятся соответствующие корректировки в заключения о результатах оценки качества оказания государственных услуг.».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обеспечения государственной службы Агентства Республики Казахстан по делам государственной службы (Хайдаров А.Ш.), Департаменту государственной политики в области информационных технологий Министерства транспорта и коммуникаций Республики Казахстан (Елеусизова К.Б.):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настоящий приказ до сведения центральных государственных 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интернет-ресурсах Министерства транспорта и коммуникаций Республики Казахстан и Агентства Республики Казахстан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 и подлежит официальному опубликованию.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6"/>
        <w:gridCol w:w="6784"/>
      </w:tblGrid>
      <w:tr>
        <w:trPr>
          <w:trHeight w:val="30" w:hRule="atLeast"/>
        </w:trPr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Жумагалиев А.К.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М.П.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Байменов А.М.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