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d2f2b" w14:textId="34d2f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порядке и сроках публикации финансовой отчетности банковскими и страховыми холдингами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26 марта 2012 года № 138. Зарегистрировано в Министерстве юстиции Республики Казахстан 14 мая 2012 года № 7648. Утратило силу постановлением Правления Агентства Республики Казахстан по регулированию и развитию финансового рынка от 30 апреля 2026 года № 89.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Правления Агентства РК по регулированию и развитию финансового рынка от 30.04.2026 </w:t>
      </w:r>
      <w:r>
        <w:rPr>
          <w:rFonts w:ascii="Times New Roman"/>
          <w:b w:val="false"/>
          <w:i w:val="false"/>
          <w:color w:val="ff0000"/>
          <w:sz w:val="28"/>
        </w:rPr>
        <w:t>№ 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31 августа 1995 года "</w:t>
      </w:r>
      <w:r>
        <w:rPr>
          <w:rFonts w:ascii="Times New Roman"/>
          <w:b w:val="false"/>
          <w:i w:val="false"/>
          <w:color w:val="000000"/>
          <w:sz w:val="28"/>
        </w:rPr>
        <w:t>О банках и банковской деятельности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Казахстан", от 18 декабря 2000 года "</w:t>
      </w:r>
      <w:r>
        <w:rPr>
          <w:rFonts w:ascii="Times New Roman"/>
          <w:b w:val="false"/>
          <w:i w:val="false"/>
          <w:color w:val="000000"/>
          <w:sz w:val="28"/>
        </w:rPr>
        <w:t>О страховой деятельности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"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Банковским и страховым холдингам, являющимся резидентами Республики Казахстан, ежегодно в течение одного месяца после представления годовой финансовой отчетности в Национальный Банк Республики Казахстан (далее - уполномоченный орган) публиковать в средствах массовой информации: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имеющим дочерних организаций – подтвержденные аудиторской организацией, соответствующие международным стандартам финансовой отчетности неконсолидированные годовые бухгалтерский баланс, отчет о прибылях и убытках, отчет о движении денежных средств, отчет об изменениях в капитале, пояснительную записку и аудиторский отчет;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имеющим дочерние организации - подтвержденные аудиторской организацией, соответствующие международным стандартам финансовой отчетности консолидированные годовые бухгалтерский баланс, отчет о прибылях и убытках, отчет о движении денежных средств, отчет об изменениях в капитале, пояснительную записку и аудиторский отчет.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постановлением Правления Национального Банка РК от 30.05.2016 </w:t>
      </w:r>
      <w:r>
        <w:rPr>
          <w:rFonts w:ascii="Times New Roman"/>
          <w:b w:val="false"/>
          <w:i w:val="false"/>
          <w:color w:val="000000"/>
          <w:sz w:val="28"/>
        </w:rPr>
        <w:t>№ 127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 </w:t>
      </w:r>
      <w:r>
        <w:rPr>
          <w:rFonts w:ascii="Times New Roman"/>
          <w:b w:val="false"/>
          <w:i w:val="false"/>
          <w:color w:val="ff0000"/>
          <w:sz w:val="28"/>
        </w:rPr>
        <w:t xml:space="preserve">2. Исключен постановлением Правления Национального Банка РК от 28.01.2017 </w:t>
      </w:r>
      <w:r>
        <w:rPr>
          <w:rFonts w:ascii="Times New Roman"/>
          <w:b w:val="false"/>
          <w:i w:val="false"/>
          <w:color w:val="000000"/>
          <w:sz w:val="28"/>
        </w:rPr>
        <w:t>№ 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Марченко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