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c62b" w14:textId="81ec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совмещения видов профессиональной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120. Зарегистрировано в Министерстве юстиции Республики Казахстан 10 мая 2012 года № 7641.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 Республики Казахстан "О рынке ценных бумаг" Правление Национального Банка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условия совмещения видов профессиональной деятельности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120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совмещения видов профессиональной деятельности на рынке ценных бумаг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совмещения видов профессиональной деятельности на рынке ценных бумаг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 Республики Казахстан "О рынке ценных бумаг" и определяют порядок и условия совмещения видов профессиональной деятельности на рынке ценных бумаг.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совмещения видов профессиональной деятельности на рынке ценных бумаг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рынке ценных бумаг совмещаются следующие виды профессиональной деятельности: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брокерская и (или) дилерская – с кастодиальной деятельностью, деятельностью по управлению инвестиционным портфелем, а также для Национального оператора почты и банков, осуществляющих брокерскую и (или) дилерскую деятельность – с трансфер-агентской деятельностью;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инвестиционным портфелем – с брокерской и (или) дилерской деятельностью;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кастодиальная – с брокерской и (или) дилерской деятельностью, трансфер-агентской деятельностью;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депозитарная – с деятельностью по ведению системы реестров держателей ценных бумаг, по организации торговли с ценными бумагами и иными финансовыми инструментами, с клиринговой деятельностью по сделкам с финансовыми инструментами, с трансфер-агентской деятельностью, с кастодиальной деятельностью;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торговли с ценными бумагами и иными финансовыми инструментами – с клиринговой деятельностью по сделкам с финансовыми инструментами;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клиринговая деятельность по сделкам с финансовыми инструментами – с брокерской и (или) дилерской деятельностью.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совмещения видов профессиональной деятельности на рынке ценных бумаг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Совмещение видов профессиональной деятельности на рынке ценных бумаг допускается при условии соответствия требованиям, предъявляемым к соответствующим видам профессиональной деятельности на рынке ценных бумаг.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совмещения видов профессиональной деятельности на рынке ценных бумаг, указанных в подпунктах 1), 2), 3), 5) и 6) пункта 2 Правил, профессиональный участник рынка ценных бумаг получает лицензию уполномоченного органа по регулированию, контролю и надзору финансового рынка и финансовых организаций (далее – уполномоченный орган) на осуществление соответствующего лицензируемого вида профессиональной деятельности на рынке ценных бумаг.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депозитарий совмещает виды профессиональной деятельности без наличия лицензии уполномоченного органа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бумаг", за исключением трансфер-агентской деятельности и кастодиальной деятельности.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2583, опубликованное 13 декабря 2003 года в газете "Казахстанская правда" № 358-359, в 2004 году в Бюллетене нормативных правовых актов Республики Казахстан, № 1-4, ст.905).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2004 года № 396 "О внесении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3416).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278 "О внесении изменений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3854).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45 "О внесении изменений 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4612, опубликованное в марте-апреле 2007 года в Собрании актов центральных исполнительных и иных государственных органов Республики Казахстан).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174 "О внесении дополнения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4828).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24 сентября 2007 года № 238 "О внесении изменения в постановление Правления Национального Банка Республики Казахстан от 27 октября 2003 года № 379 "О совмещении видов профессиональной деятельности на рынке ценных бумаг" (зарегистрированное в Реестре государственной регистрации нормативных правовых актов под № 4978).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