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69b3" w14:textId="b3c6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жилищных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4 апреля 2012 года № 124 и Министра экономического развития и торговли Республики Казахстан от 4 апреля 2012 года № 102. Зарегистрирован в Министерстве юстиции Республики Казахстан 10 мая 2012 года № 7638. Утратил силу приказом Министра национальной экономики Республики Казахстан от 23 июня 2015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области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Агентства Республики Казахстан по делам строительства и жилищно-коммунального хозяйства (Маслову В.К.)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I Заместителя Председателя Агентства Республики Казахстан по делам строительства и жилищно-коммунального хозяйства Тихонюк Н.П.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жилищно-коммунального хозяйства          С. Нокин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№ 124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№ 102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Форма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проверки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Проверяемый объект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объекта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завершения проверки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на основании Акта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от "__"______________ 20___ года, № 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02"/>
        <w:gridCol w:w="3057"/>
        <w:gridCol w:w="3724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Требования, 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период контроля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 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протокола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сервисной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(Правила содержания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1421)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подтверждающих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открытии текущего счета на 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кондоминиума в банке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уровня. (Правила содержания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объекта 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2011 года № 1421)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сметы расходов,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собрании собственников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(квартир) на содержание обшего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объекта кондоминиума.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(Правила содержания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1421)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согласованной с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сметы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кондоминиума, представленной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управления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финансируемых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жилищной помощи.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отношениях» от 16 апреля 1997 года № 94)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видов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общего имущества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кондоминиума. (Правила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1421)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решение о котором 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собственниками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(помещений)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отношениях" от 16 апреля 1997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