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5f8f" w14:textId="1675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заключительного отчета реабилитационного управляющего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2012 года № 197. Зарегистрирован в Министерстве юстиции Республики Казахстан 10 мая 2012 года № 7636. Утратил силу приказом Заместителя Премьер-Министра Республики Казахстан - Министра финансов Республики Казахстан от 15 мая 2014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РК - Министра финансов РК от 15.05.2014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21 января 1997 года «О банкротстве»,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заключительного 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реабилитационного управляющего.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ноября 2007 года № 373 «Об утверждении формы заключительного отчета реабилитационного управляющего и Правил его согласования»(зарегистрированный в Реестре государственной регистрации нормативных правовых актов за № 4980, опубликованный в газете «Юридическая газета» от 9 октября 2008 года, № 154 (1554);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августа 2008 года № 399 «О внесении изменений и дополнений в приказ Министра финансов Республики Казахстан от 2 ноября 2007 года № 373 «Об утверждении Правил согласования отчета реабилитационного управляющего» (зарегистрированный в Реестре государственной регистрации нормативных правовых актов за № 5289, опубликованный в Собрании актов центральных исполнительных и иных центральных государственных органов Республики Казахстан от 15 октября 2008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декабря 2010 года № 662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ноября 2007 года № 373 «Об утверждении формы заключительного отчета реабилитационного управляющего и Правил его согласования» (зарегистрированный в Реестре государственной регистрации нормативных правовых актов за № 6743, опубликованный в Собрании актов центральных исполнительных и иных центральных государственных органов Республики Казахстан от 16 сентября 2011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работе с несостоятельными должниками Министерства финансов Республики Казахстан (Усенова Н.Д.)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Министр                                  Б. Жамишев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2012 года № 197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Заключительный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реабилитационного управляющего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(дата)       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при наличии - отчество (далее -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реабилитационного управляющего)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и сокращенное наименование организации,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организационно-правовой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казахском и русском языках,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учредительным документам), регистрационный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налогоплательщика (далее - РНН),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БИН) индивидуальный идентификационный номер (далее -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(юридический адрес банкрота, контактные номера телефонов)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1. Общие сведения о должнике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Вид деятельности по общему классификатору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деятельности, с указанием кода (с указанием сведений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осуществлении должником производственной деятельности либо отсутствии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таковой):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Ф.И.О. руководителя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РНН (ИИН - при наличии), контактная информация (место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(юридический адрес),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Наименование/Ф.И.О. учредителя (-ей), РНН, БИН (ИИН)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(при наличии), размеры доли (-ей), контактная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жительства(юридический адрес), телефон)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Размер уставного капитала (тысяч тенге)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Сведения об участии государства в уставном капитале,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Сведения об участии собственника имущества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(уполномоченного им органа), учредителя (участника)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должностного (уполномоченного им органа), учредителя (участника)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и/или должностного лица (лиц) должника в иных юридических лицах, доля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участия % (наименование, место нахождения, РНН, БИН (ИИН)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период участия);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1.7. Среднесписочная численность работников за период 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введения процедуры реабилитации (человек)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1.8. Сведения о государственной регистрации: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(дата регистрации (перерегистрации), регистрационный номер, место,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государственной регистрации (вновь созданное,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преобразование, слияние и другое)/перерегистрации (уменьшение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уставного капитала, изменение наименования и другое)).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1.9. Сведения о регистрации в качестве налогоплательщика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1.10. Сведения о налоговой регистрации (по месту 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налогооблагаемого объекта);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1.11. Сведения по процедуре санации (условия участия,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сроки принятых обязательств).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2. Организационно-правовые мероприятия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Определение о возбуждении производства по делу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реабилитации: «__» _______ 20 ___ года;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Решение суда о применении процедуры реабилитации, определение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изменений в план реабилитации (продление,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наличия): «__» _______ 20 ___ года;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 суда)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вступило в законную силу «__» _______ 20 ___ года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Протокол собрания кредиторов и (или) приказ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реабилитационного управляющего № ____ от «__» _______ 20 ___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Приказы, принятые реабилитационным управляющим: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 «__» _______ 20 ___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 «__» _______ 20 ___ года*;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 «__» _______ 20 ___ года*.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Объявление о применении в отношении должника процедуры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реабилитации, порядке и сроках заявления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кредиторами,опубликованное реабилитационным управляющим в средствах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 (номер выпуска и наименование газеты):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№ ___ от «__» _______ 20 ___ года *.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3. Формирование комитета кредиторов должника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Состав комитета кредиторов и изменения в 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(если вносились). Протокол от «__» _______ 20 ___ года № ______*.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Состав: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(состав комитета кредиторов)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Заседания комитета кредиторов и принятые на них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соглашения, заключенные между реабилитационным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управляющим и комитетом кредиторов, договоры с соответствующими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специалистами на проведение инвентаризации и оценки имущества,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утверждению плана продажи конкурсной массы и изменений к нему,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привлечении специализированных организаций и иные)*.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2375"/>
        <w:gridCol w:w="3108"/>
        <w:gridCol w:w="3090"/>
        <w:gridCol w:w="3748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протокола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заседания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Повестка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Принятое решение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4. Формирование, утверждение и погашение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реестра требований кредиторов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Рассмотрение заявлений и требований кредиторов, проверка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достоверности начисления задолженностей кредиторов, финансовой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налоговой отчетностей, взаимосверка с кредиторами: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822"/>
        <w:gridCol w:w="3127"/>
        <w:gridCol w:w="3429"/>
        <w:gridCol w:w="3808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возникновения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602"/>
        <w:gridCol w:w="1640"/>
        <w:gridCol w:w="1472"/>
        <w:gridCol w:w="2417"/>
        <w:gridCol w:w="2061"/>
        <w:gridCol w:w="2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реабилитационного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4.2. Реестр требований кредиторов: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от «__» _______ 20 ___ года № _____*.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кредиторская задолженность _________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по очередям: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очередь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очередь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Сведения о внесении изменений в реестр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кредиторов: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(содержание изменений)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от «__» _______ 20 ___ года № _____*.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Погашение кредиторской задолженности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том числе по формам и методам погашения):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302"/>
        <w:gridCol w:w="1902"/>
        <w:gridCol w:w="1940"/>
        <w:gridCol w:w="1996"/>
        <w:gridCol w:w="2655"/>
      </w:tblGrid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</w:t>
            </w:r>
          </w:p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очередь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очередь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очередь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очередь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очередь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прилагается полный список кредиторов,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чьи требования удовлетворены и не удовлетворены.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5. Анализ сделок, совершенных должником за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в течение трех лет до применения реабилитационной процедуры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Анализ полученной информации, проведение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диагностики неправомерных действий в отношении должника за период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лет до применения процедуры реабилитации с указанием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выводов (анализ финансово-хозяйственной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должника, в том числе изучение динамики изменения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 за три последних года, анализ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сделок должника за этот же период (занижение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завышение цены на поставляемые (приобретаемые) товары (работы,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услуги) по сравнению со сложившейся рыночной конъюнктурой, заведомо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невыгодные для должника сроки и (или) способы оплаты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реализованному или приобретенному имуществу, а также любые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отчуждения или обременения обязательствами имущества должника,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они не сопровождаются эквивалентным сокращением задолженности)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153"/>
        <w:gridCol w:w="2323"/>
        <w:gridCol w:w="1928"/>
        <w:gridCol w:w="2436"/>
        <w:gridCol w:w="1985"/>
        <w:gridCol w:w="1589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сделки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признания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6. Информация о принятых мерах по признанию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недействительными сделок должника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96"/>
        <w:gridCol w:w="983"/>
        <w:gridCol w:w="1526"/>
        <w:gridCol w:w="2144"/>
        <w:gridCol w:w="3419"/>
        <w:gridCol w:w="3755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договоре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 в суд (дата,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исх., кем направлен)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5"/>
        <w:gridCol w:w="2617"/>
        <w:gridCol w:w="2154"/>
        <w:gridCol w:w="2154"/>
        <w:gridCol w:w="2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меры по возврату имущества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акта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искового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должником, ссылка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(опротестовании)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7. Информация о наличии признаков преднамеренного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и ложного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банкротства, принятых мерах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материалов в органы финансовой полиции и другие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правоохранительные органы: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215"/>
        <w:gridCol w:w="2480"/>
        <w:gridCol w:w="1989"/>
        <w:gridCol w:w="1841"/>
        <w:gridCol w:w="2030"/>
        <w:gridCol w:w="1801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органы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принятые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обжаловании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(ложному)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(ложного)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акт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Основания отказа в возбуждении уголовного дела либо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прекращении: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Причины и основания вывода активов (решения собственников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или уполномоченных органов и так далее): 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8.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 исполнения плана реабилитации: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составлен на ___ листах, пронумеровано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прошнуровано.________ страниц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 на _____________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Реабилитационный управляющий (п/п)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(п/п)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заключительному отчету прилагается финансовая отчетность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2010 года № 422 «Об утверждении перечня и форм годовой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 для публикации организациями публичного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интереса (кроме финансовых организаций)» (зарегистрированного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Реестре государственной регистрации нормативных правовых актов за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6452), по состоянию на момент введения в процедуру реабилитации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дату завершения процедуры реабилитации.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с приложением копий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цель реабилитационной процедуры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должника достигнута, заполнению подлежат разделы 1, 2, 4 и 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