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05673" w14:textId="39056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воспитательной работы с осужденными 
к лишению свободы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внутренних дел Республики Казахстан от 30 марта 2012 года № 184. Зарегистрирован в Министерстве юстиции Республики Казахстан 10 мая 2012 года № 7633. Утратил силу приказом Министра внутренних дел Республики Казахстан от 13 августа 2014 года № 508</w:t>
      </w:r>
    </w:p>
    <w:p>
      <w:pPr>
        <w:spacing w:after="0"/>
        <w:ind w:left="0"/>
        <w:jc w:val="both"/>
      </w:pPr>
      <w:r>
        <w:rPr>
          <w:rFonts w:ascii="Times New Roman"/>
          <w:b w:val="false"/>
          <w:i w:val="false"/>
          <w:color w:val="ff0000"/>
          <w:sz w:val="28"/>
        </w:rPr>
        <w:t xml:space="preserve">      Сноска. Утратил силу приказом Министра внутренних дел РК от 13.08.2014 </w:t>
      </w:r>
      <w:r>
        <w:rPr>
          <w:rFonts w:ascii="Times New Roman"/>
          <w:b w:val="false"/>
          <w:i w:val="false"/>
          <w:color w:val="ff0000"/>
          <w:sz w:val="28"/>
        </w:rPr>
        <w:t>№ 508</w:t>
      </w:r>
      <w:r>
        <w:rPr>
          <w:rFonts w:ascii="Times New Roman"/>
          <w:b w:val="false"/>
          <w:i w:val="false"/>
          <w:color w:val="ff0000"/>
          <w:sz w:val="28"/>
        </w:rPr>
        <w:t xml:space="preserve"> (вводится в действие с 01.01.2015).</w:t>
      </w:r>
    </w:p>
    <w:bookmarkStart w:name="z1" w:id="0"/>
    <w:p>
      <w:pPr>
        <w:spacing w:after="0"/>
        <w:ind w:left="0"/>
        <w:jc w:val="both"/>
      </w:pPr>
      <w:r>
        <w:rPr>
          <w:rFonts w:ascii="Times New Roman"/>
          <w:b w:val="false"/>
          <w:i w:val="false"/>
          <w:color w:val="000000"/>
          <w:sz w:val="28"/>
        </w:rPr>
        <w:t>
      В соответствии с Уголовно-исполнительным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w:t>
      </w:r>
      <w:r>
        <w:rPr>
          <w:rFonts w:ascii="Times New Roman"/>
          <w:b/>
          <w:i w:val="false"/>
          <w:color w:val="000000"/>
          <w:sz w:val="28"/>
        </w:rPr>
        <w:t>ПРИКАЗЫВАЮ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проведения воспитательной работы с осужденными к лишению свободы.</w:t>
      </w:r>
      <w:r>
        <w:br/>
      </w:r>
      <w:r>
        <w:rPr>
          <w:rFonts w:ascii="Times New Roman"/>
          <w:b w:val="false"/>
          <w:i w:val="false"/>
          <w:color w:val="000000"/>
          <w:sz w:val="28"/>
        </w:rPr>
        <w:t>
</w:t>
      </w:r>
      <w:r>
        <w:rPr>
          <w:rFonts w:ascii="Times New Roman"/>
          <w:b w:val="false"/>
          <w:i w:val="false"/>
          <w:color w:val="000000"/>
          <w:sz w:val="28"/>
        </w:rPr>
        <w:t>
      2. Признать утратившими силу некоторые решения Министра юстиции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3. Комитету уголовно-исполнительной системы Министерства внутренних дел Республики Казахстан (Бердалин Б.М.) обеспечить:</w:t>
      </w:r>
      <w:r>
        <w:br/>
      </w:r>
      <w:r>
        <w:rPr>
          <w:rFonts w:ascii="Times New Roman"/>
          <w:b w:val="false"/>
          <w:i w:val="false"/>
          <w:color w:val="000000"/>
          <w:sz w:val="28"/>
        </w:rPr>
        <w:t>
</w:t>
      </w:r>
      <w:r>
        <w:rPr>
          <w:rFonts w:ascii="Times New Roman"/>
          <w:b w:val="false"/>
          <w:i w:val="false"/>
          <w:color w:val="000000"/>
          <w:sz w:val="28"/>
        </w:rPr>
        <w:t xml:space="preserve">
      1) государственную регистрацию настоящего приказа в Министерстве юстиции Республики Казахстан; </w:t>
      </w:r>
      <w:r>
        <w:br/>
      </w:r>
      <w:r>
        <w:rPr>
          <w:rFonts w:ascii="Times New Roman"/>
          <w:b w:val="false"/>
          <w:i w:val="false"/>
          <w:color w:val="000000"/>
          <w:sz w:val="28"/>
        </w:rPr>
        <w:t>
</w:t>
      </w:r>
      <w:r>
        <w:rPr>
          <w:rFonts w:ascii="Times New Roman"/>
          <w:b w:val="false"/>
          <w:i w:val="false"/>
          <w:color w:val="000000"/>
          <w:sz w:val="28"/>
        </w:rPr>
        <w:t>
      2) официальное опубликование настоящего приказа в средствах массовой информации;</w:t>
      </w:r>
      <w:r>
        <w:br/>
      </w:r>
      <w:r>
        <w:rPr>
          <w:rFonts w:ascii="Times New Roman"/>
          <w:b w:val="false"/>
          <w:i w:val="false"/>
          <w:color w:val="000000"/>
          <w:sz w:val="28"/>
        </w:rPr>
        <w:t>
</w:t>
      </w:r>
      <w:r>
        <w:rPr>
          <w:rFonts w:ascii="Times New Roman"/>
          <w:b w:val="false"/>
          <w:i w:val="false"/>
          <w:color w:val="000000"/>
          <w:sz w:val="28"/>
        </w:rPr>
        <w:t>
      3) размещение настоящего приказа на интернет-ресурсе Министерства внутренних дел Республики Казахстан.</w:t>
      </w:r>
      <w:r>
        <w:br/>
      </w:r>
      <w:r>
        <w:rPr>
          <w:rFonts w:ascii="Times New Roman"/>
          <w:b w:val="false"/>
          <w:i w:val="false"/>
          <w:color w:val="000000"/>
          <w:sz w:val="28"/>
        </w:rPr>
        <w:t>
</w:t>
      </w:r>
      <w:r>
        <w:rPr>
          <w:rFonts w:ascii="Times New Roman"/>
          <w:b w:val="false"/>
          <w:i w:val="false"/>
          <w:color w:val="000000"/>
          <w:sz w:val="28"/>
        </w:rPr>
        <w:t>
      4. Контроль за исполнением настоящего приказа возложить на заместителя министра внутренних дел Республики Казахстан генерал-майора Куренбекова А.Ж. и Комитет уголовно-исполнительной системы Министерства внутренних дел Республики Казахстан (Бердалин Б.М.).</w:t>
      </w:r>
      <w:r>
        <w:br/>
      </w:r>
      <w:r>
        <w:rPr>
          <w:rFonts w:ascii="Times New Roman"/>
          <w:b w:val="false"/>
          <w:i w:val="false"/>
          <w:color w:val="000000"/>
          <w:sz w:val="28"/>
        </w:rPr>
        <w:t>
</w:t>
      </w: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 Министр</w:t>
      </w:r>
      <w:r>
        <w:br/>
      </w:r>
      <w:r>
        <w:rPr>
          <w:rFonts w:ascii="Times New Roman"/>
          <w:b w:val="false"/>
          <w:i w:val="false"/>
          <w:color w:val="000000"/>
          <w:sz w:val="28"/>
        </w:rPr>
        <w:t>
</w:t>
      </w:r>
      <w:r>
        <w:rPr>
          <w:rFonts w:ascii="Times New Roman"/>
          <w:b w:val="false"/>
          <w:i/>
          <w:color w:val="000000"/>
          <w:sz w:val="28"/>
        </w:rPr>
        <w:t>      генерал-лейтенант полиции                  К. Касымов</w:t>
      </w:r>
    </w:p>
    <w:bookmarkStart w:name="z10"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приказом Министра внутренних дел</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30 мартя 2012 года № 184    </w:t>
      </w:r>
    </w:p>
    <w:bookmarkEnd w:id="1"/>
    <w:bookmarkStart w:name="z11" w:id="2"/>
    <w:p>
      <w:pPr>
        <w:spacing w:after="0"/>
        <w:ind w:left="0"/>
        <w:jc w:val="left"/>
      </w:pPr>
      <w:r>
        <w:rPr>
          <w:rFonts w:ascii="Times New Roman"/>
          <w:b/>
          <w:i w:val="false"/>
          <w:color w:val="000000"/>
        </w:rPr>
        <w:t xml:space="preserve"> 
Правила</w:t>
      </w:r>
      <w:r>
        <w:br/>
      </w:r>
      <w:r>
        <w:rPr>
          <w:rFonts w:ascii="Times New Roman"/>
          <w:b/>
          <w:i w:val="false"/>
          <w:color w:val="000000"/>
        </w:rPr>
        <w:t>
проведения воспитательной работы с осужденными</w:t>
      </w:r>
      <w:r>
        <w:br/>
      </w:r>
      <w:r>
        <w:rPr>
          <w:rFonts w:ascii="Times New Roman"/>
          <w:b/>
          <w:i w:val="false"/>
          <w:color w:val="000000"/>
        </w:rPr>
        <w:t>
к лишению свободы</w:t>
      </w:r>
    </w:p>
    <w:bookmarkEnd w:id="2"/>
    <w:bookmarkStart w:name="z12" w:id="3"/>
    <w:p>
      <w:pPr>
        <w:spacing w:after="0"/>
        <w:ind w:left="0"/>
        <w:jc w:val="left"/>
      </w:pPr>
      <w:r>
        <w:rPr>
          <w:rFonts w:ascii="Times New Roman"/>
          <w:b/>
          <w:i w:val="false"/>
          <w:color w:val="000000"/>
        </w:rPr>
        <w:t xml:space="preserve"> 
1. Общие положения</w:t>
      </w:r>
    </w:p>
    <w:bookmarkEnd w:id="3"/>
    <w:bookmarkStart w:name="z13" w:id="4"/>
    <w:p>
      <w:pPr>
        <w:spacing w:after="0"/>
        <w:ind w:left="0"/>
        <w:jc w:val="both"/>
      </w:pPr>
      <w:r>
        <w:rPr>
          <w:rFonts w:ascii="Times New Roman"/>
          <w:b w:val="false"/>
          <w:i w:val="false"/>
          <w:color w:val="000000"/>
          <w:sz w:val="28"/>
        </w:rPr>
        <w:t>
      1. Настоящие Правила проведения воспитательной работы с осужденными к лишению свободы (далее – Правила) регулируют порядок проведения воспитательной работы с осужденными к лишению свободы на основе психолого-педагогических методов.</w:t>
      </w:r>
      <w:r>
        <w:br/>
      </w:r>
      <w:r>
        <w:rPr>
          <w:rFonts w:ascii="Times New Roman"/>
          <w:b w:val="false"/>
          <w:i w:val="false"/>
          <w:color w:val="000000"/>
          <w:sz w:val="28"/>
        </w:rPr>
        <w:t>
</w:t>
      </w:r>
      <w:r>
        <w:rPr>
          <w:rFonts w:ascii="Times New Roman"/>
          <w:b w:val="false"/>
          <w:i w:val="false"/>
          <w:color w:val="000000"/>
          <w:sz w:val="28"/>
        </w:rPr>
        <w:t>
      2. Воспитательная работа с осужденными в исправительных учреждениях (далее – ИУ) осуществляется в соответствии с уголовно-исполнительным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а также настоящими Правилами.</w:t>
      </w:r>
      <w:r>
        <w:br/>
      </w:r>
      <w:r>
        <w:rPr>
          <w:rFonts w:ascii="Times New Roman"/>
          <w:b w:val="false"/>
          <w:i w:val="false"/>
          <w:color w:val="000000"/>
          <w:sz w:val="28"/>
        </w:rPr>
        <w:t>
</w:t>
      </w:r>
      <w:r>
        <w:rPr>
          <w:rFonts w:ascii="Times New Roman"/>
          <w:b w:val="false"/>
          <w:i w:val="false"/>
          <w:color w:val="000000"/>
          <w:sz w:val="28"/>
        </w:rPr>
        <w:t>
      3. Контролирует и координирует воспитательную работу с осужденными в ИУ заместитель начальника по воспитательной работе. Непосредственное проведение воспитательной работы с осужденными обеспечивают начальник и сотрудники отдела по воспитательной работе среди осужденных, а также другие сотрудники ИУ в пределах определенными настоящими Правилами.</w:t>
      </w:r>
      <w:r>
        <w:br/>
      </w:r>
      <w:r>
        <w:rPr>
          <w:rFonts w:ascii="Times New Roman"/>
          <w:b w:val="false"/>
          <w:i w:val="false"/>
          <w:color w:val="000000"/>
          <w:sz w:val="28"/>
        </w:rPr>
        <w:t>
</w:t>
      </w:r>
      <w:r>
        <w:rPr>
          <w:rFonts w:ascii="Times New Roman"/>
          <w:b w:val="false"/>
          <w:i w:val="false"/>
          <w:color w:val="000000"/>
          <w:sz w:val="28"/>
        </w:rPr>
        <w:t>
      4. В ИУ и в воспитательных колониях (далее – ВК) создаются самодеятельные организации осужденных.</w:t>
      </w:r>
    </w:p>
    <w:bookmarkEnd w:id="4"/>
    <w:bookmarkStart w:name="z17" w:id="5"/>
    <w:p>
      <w:pPr>
        <w:spacing w:after="0"/>
        <w:ind w:left="0"/>
        <w:jc w:val="left"/>
      </w:pPr>
      <w:r>
        <w:rPr>
          <w:rFonts w:ascii="Times New Roman"/>
          <w:b/>
          <w:i w:val="false"/>
          <w:color w:val="000000"/>
        </w:rPr>
        <w:t xml:space="preserve"> 
2. Планирование воспитательной работы в ИУ</w:t>
      </w:r>
    </w:p>
    <w:bookmarkEnd w:id="5"/>
    <w:bookmarkStart w:name="z18" w:id="6"/>
    <w:p>
      <w:pPr>
        <w:spacing w:after="0"/>
        <w:ind w:left="0"/>
        <w:jc w:val="both"/>
      </w:pPr>
      <w:r>
        <w:rPr>
          <w:rFonts w:ascii="Times New Roman"/>
          <w:b w:val="false"/>
          <w:i w:val="false"/>
          <w:color w:val="000000"/>
          <w:sz w:val="28"/>
        </w:rPr>
        <w:t>
      5. Планирование воспитательной работы осуществляется в соответствии с настоящими Правилами.</w:t>
      </w:r>
      <w:r>
        <w:br/>
      </w:r>
      <w:r>
        <w:rPr>
          <w:rFonts w:ascii="Times New Roman"/>
          <w:b w:val="false"/>
          <w:i w:val="false"/>
          <w:color w:val="000000"/>
          <w:sz w:val="28"/>
        </w:rPr>
        <w:t>
</w:t>
      </w:r>
      <w:r>
        <w:rPr>
          <w:rFonts w:ascii="Times New Roman"/>
          <w:b w:val="false"/>
          <w:i w:val="false"/>
          <w:color w:val="000000"/>
          <w:sz w:val="28"/>
        </w:rPr>
        <w:t>
      6. Организационной основой воспитательной работы с осужденными является план. В ИУ составляются:</w:t>
      </w:r>
      <w:r>
        <w:br/>
      </w:r>
      <w:r>
        <w:rPr>
          <w:rFonts w:ascii="Times New Roman"/>
          <w:b w:val="false"/>
          <w:i w:val="false"/>
          <w:color w:val="000000"/>
          <w:sz w:val="28"/>
        </w:rPr>
        <w:t>
</w:t>
      </w:r>
      <w:r>
        <w:rPr>
          <w:rFonts w:ascii="Times New Roman"/>
          <w:b w:val="false"/>
          <w:i w:val="false"/>
          <w:color w:val="000000"/>
          <w:sz w:val="28"/>
        </w:rPr>
        <w:t>
      1) план работы ИУ на квартал, в котором отдельным разделом планируется воспитательная работа среди осужденных;</w:t>
      </w:r>
      <w:r>
        <w:br/>
      </w:r>
      <w:r>
        <w:rPr>
          <w:rFonts w:ascii="Times New Roman"/>
          <w:b w:val="false"/>
          <w:i w:val="false"/>
          <w:color w:val="000000"/>
          <w:sz w:val="28"/>
        </w:rPr>
        <w:t>
</w:t>
      </w:r>
      <w:r>
        <w:rPr>
          <w:rFonts w:ascii="Times New Roman"/>
          <w:b w:val="false"/>
          <w:i w:val="false"/>
          <w:color w:val="000000"/>
          <w:sz w:val="28"/>
        </w:rPr>
        <w:t>
      2) план воспитательной работы в отряде на квартал.</w:t>
      </w:r>
      <w:r>
        <w:br/>
      </w:r>
      <w:r>
        <w:rPr>
          <w:rFonts w:ascii="Times New Roman"/>
          <w:b w:val="false"/>
          <w:i w:val="false"/>
          <w:color w:val="000000"/>
          <w:sz w:val="28"/>
        </w:rPr>
        <w:t>
</w:t>
      </w:r>
      <w:r>
        <w:rPr>
          <w:rFonts w:ascii="Times New Roman"/>
          <w:b w:val="false"/>
          <w:i w:val="false"/>
          <w:color w:val="000000"/>
          <w:sz w:val="28"/>
        </w:rPr>
        <w:t>
      7. Планирование воспитательной работы с осужденными обеспечивает координацию усилий всех служб ИУ на решение задач по исправлению и ресоциализации осужденных, содержащихся в ИУ.</w:t>
      </w:r>
      <w:r>
        <w:br/>
      </w:r>
      <w:r>
        <w:rPr>
          <w:rFonts w:ascii="Times New Roman"/>
          <w:b w:val="false"/>
          <w:i w:val="false"/>
          <w:color w:val="000000"/>
          <w:sz w:val="28"/>
        </w:rPr>
        <w:t>
</w:t>
      </w:r>
      <w:r>
        <w:rPr>
          <w:rFonts w:ascii="Times New Roman"/>
          <w:b w:val="false"/>
          <w:i w:val="false"/>
          <w:color w:val="000000"/>
          <w:sz w:val="28"/>
        </w:rPr>
        <w:t>
      8. В планах отражаются основные направления воспитательной работы, вопросы индивидуально-воспитательной работы с осужденными, их общеобразовательного и профессионального обучения, руководства самодеятельными организациями осужденных, проведения культурно-массовых мероприятий, взаимодействия с религиозными и общественными организациями.</w:t>
      </w:r>
      <w:r>
        <w:br/>
      </w:r>
      <w:r>
        <w:rPr>
          <w:rFonts w:ascii="Times New Roman"/>
          <w:b w:val="false"/>
          <w:i w:val="false"/>
          <w:color w:val="000000"/>
          <w:sz w:val="28"/>
        </w:rPr>
        <w:t>
</w:t>
      </w:r>
      <w:r>
        <w:rPr>
          <w:rFonts w:ascii="Times New Roman"/>
          <w:b w:val="false"/>
          <w:i w:val="false"/>
          <w:color w:val="000000"/>
          <w:sz w:val="28"/>
        </w:rPr>
        <w:t>
      9. Планирование воспитательной работы осуществляется на основе приказов и указаний вышестоящих органов, анализа деятельности ИУ и отряда за предыдущий период по всем направлениям воспитательной работы с учетом изменений в составе осужденных, состояния дисциплины, оперативной обстановки в ИУ.</w:t>
      </w:r>
      <w:r>
        <w:br/>
      </w:r>
      <w:r>
        <w:rPr>
          <w:rFonts w:ascii="Times New Roman"/>
          <w:b w:val="false"/>
          <w:i w:val="false"/>
          <w:color w:val="000000"/>
          <w:sz w:val="28"/>
        </w:rPr>
        <w:t>
</w:t>
      </w:r>
      <w:r>
        <w:rPr>
          <w:rFonts w:ascii="Times New Roman"/>
          <w:b w:val="false"/>
          <w:i w:val="false"/>
          <w:color w:val="000000"/>
          <w:sz w:val="28"/>
        </w:rPr>
        <w:t>
      10. Раздел воспитательной работы среди осужденных в плане работы ИУ на квартал составляется начальником отдела по воспитательной работе среди осужденных, согласовывается с заместителем начальника по воспитательной работе и утверждается начальником ИУ.</w:t>
      </w:r>
      <w:r>
        <w:br/>
      </w:r>
      <w:r>
        <w:rPr>
          <w:rFonts w:ascii="Times New Roman"/>
          <w:b w:val="false"/>
          <w:i w:val="false"/>
          <w:color w:val="000000"/>
          <w:sz w:val="28"/>
        </w:rPr>
        <w:t>
</w:t>
      </w:r>
      <w:r>
        <w:rPr>
          <w:rFonts w:ascii="Times New Roman"/>
          <w:b w:val="false"/>
          <w:i w:val="false"/>
          <w:color w:val="000000"/>
          <w:sz w:val="28"/>
        </w:rPr>
        <w:t>
      11. Планы воспитательной работы в отряде на квартал согласовываются с начальником отдела по воспитательной работе среди осужденных и утверждаются заместителем начальника ИУ по воспитательной работе.</w:t>
      </w:r>
    </w:p>
    <w:bookmarkEnd w:id="6"/>
    <w:bookmarkStart w:name="z27" w:id="7"/>
    <w:p>
      <w:pPr>
        <w:spacing w:after="0"/>
        <w:ind w:left="0"/>
        <w:jc w:val="left"/>
      </w:pPr>
      <w:r>
        <w:rPr>
          <w:rFonts w:ascii="Times New Roman"/>
          <w:b/>
          <w:i w:val="false"/>
          <w:color w:val="000000"/>
        </w:rPr>
        <w:t xml:space="preserve"> 
3. Воспитательное воздействие на осужденных к лишению свободы</w:t>
      </w:r>
    </w:p>
    <w:bookmarkEnd w:id="7"/>
    <w:bookmarkStart w:name="z28" w:id="8"/>
    <w:p>
      <w:pPr>
        <w:spacing w:after="0"/>
        <w:ind w:left="0"/>
        <w:jc w:val="both"/>
      </w:pPr>
      <w:r>
        <w:rPr>
          <w:rFonts w:ascii="Times New Roman"/>
          <w:b w:val="false"/>
          <w:i w:val="false"/>
          <w:color w:val="000000"/>
          <w:sz w:val="28"/>
        </w:rPr>
        <w:t>
      12. Воспитательная работа с осужденными к лишению свободы направлена на их исправление, формирование у осужденных стремления к занятию общественно полезной деятельностью, добросовестного отношения к труду, повышению и дальнейшему развитию знаний у осужденных, их образовательного и культурного уровней.</w:t>
      </w:r>
      <w:r>
        <w:br/>
      </w:r>
      <w:r>
        <w:rPr>
          <w:rFonts w:ascii="Times New Roman"/>
          <w:b w:val="false"/>
          <w:i w:val="false"/>
          <w:color w:val="000000"/>
          <w:sz w:val="28"/>
        </w:rPr>
        <w:t>
</w:t>
      </w:r>
      <w:r>
        <w:rPr>
          <w:rFonts w:ascii="Times New Roman"/>
          <w:b w:val="false"/>
          <w:i w:val="false"/>
          <w:color w:val="000000"/>
          <w:sz w:val="28"/>
        </w:rPr>
        <w:t>
      13. Воспитательная работа с осужденными проводится дифференцированно с учетом вида исправительного учреждения, срока наказания, условий содержания, индивидуальных особенностей их личности и обстоятельств совершенных ими преступлений.</w:t>
      </w:r>
      <w:r>
        <w:br/>
      </w:r>
      <w:r>
        <w:rPr>
          <w:rFonts w:ascii="Times New Roman"/>
          <w:b w:val="false"/>
          <w:i w:val="false"/>
          <w:color w:val="000000"/>
          <w:sz w:val="28"/>
        </w:rPr>
        <w:t>
</w:t>
      </w:r>
      <w:r>
        <w:rPr>
          <w:rFonts w:ascii="Times New Roman"/>
          <w:b w:val="false"/>
          <w:i w:val="false"/>
          <w:color w:val="000000"/>
          <w:sz w:val="28"/>
        </w:rPr>
        <w:t>
      14. Основными направлениями, по которым проводится воспитательная работа в ИУ, являются: нравственное, социально-правовое, эстетическое, трудовое, физическое, психологическое воспитание, а также другие его виды, способствующие достижению цели исправления осужденных.</w:t>
      </w:r>
      <w:r>
        <w:br/>
      </w:r>
      <w:r>
        <w:rPr>
          <w:rFonts w:ascii="Times New Roman"/>
          <w:b w:val="false"/>
          <w:i w:val="false"/>
          <w:color w:val="000000"/>
          <w:sz w:val="28"/>
        </w:rPr>
        <w:t>
</w:t>
      </w:r>
      <w:r>
        <w:rPr>
          <w:rFonts w:ascii="Times New Roman"/>
          <w:b w:val="false"/>
          <w:i w:val="false"/>
          <w:color w:val="000000"/>
          <w:sz w:val="28"/>
        </w:rPr>
        <w:t>
      Нравственное воспитание направлено на формирование у осужденных морально-этических установок, формирование в каждом осужденном способности регулировать свое поведение в обществе без повседневного внешнего контроля. Нравственное воспитание также включает в себя уважение чужих прав и личного достоинства, осознание неприкосновенности жизни человека, воспитание честности и правдивости.</w:t>
      </w:r>
      <w:r>
        <w:br/>
      </w:r>
      <w:r>
        <w:rPr>
          <w:rFonts w:ascii="Times New Roman"/>
          <w:b w:val="false"/>
          <w:i w:val="false"/>
          <w:color w:val="000000"/>
          <w:sz w:val="28"/>
        </w:rPr>
        <w:t>
</w:t>
      </w:r>
      <w:r>
        <w:rPr>
          <w:rFonts w:ascii="Times New Roman"/>
          <w:b w:val="false"/>
          <w:i w:val="false"/>
          <w:color w:val="000000"/>
          <w:sz w:val="28"/>
        </w:rPr>
        <w:t>
      Социально-правовое воспитание направлено на то, чтобы осужденный получил представление о сущности взаимоотношений между гражданином и государством, знания о правах и обязанностях осужденных в местах лишения свободы, в области трудоустройства, образования, семейных отношений, убедился в необходимости соблюдения правовых норм, осознал общественную опасность совершенного преступления. Социально-правовое воспитание должно содержать разъяснения смысла проводимых реформ, общественно-политической обстановки в стране, сущности нормативных правовых актов в сфере исполнения уголовного наказания.</w:t>
      </w:r>
      <w:r>
        <w:br/>
      </w:r>
      <w:r>
        <w:rPr>
          <w:rFonts w:ascii="Times New Roman"/>
          <w:b w:val="false"/>
          <w:i w:val="false"/>
          <w:color w:val="000000"/>
          <w:sz w:val="28"/>
        </w:rPr>
        <w:t>
</w:t>
      </w:r>
      <w:r>
        <w:rPr>
          <w:rFonts w:ascii="Times New Roman"/>
          <w:b w:val="false"/>
          <w:i w:val="false"/>
          <w:color w:val="000000"/>
          <w:sz w:val="28"/>
        </w:rPr>
        <w:t>
      Эстетическое воспитание направлено на развитие у осужденных понимания красоты природы, произведений искусства, литературы, живописи, содействующее воспитанию у осужденного эстетического вкуса и доброжелательного отношения к окружающей действительности.</w:t>
      </w:r>
      <w:r>
        <w:br/>
      </w:r>
      <w:r>
        <w:rPr>
          <w:rFonts w:ascii="Times New Roman"/>
          <w:b w:val="false"/>
          <w:i w:val="false"/>
          <w:color w:val="000000"/>
          <w:sz w:val="28"/>
        </w:rPr>
        <w:t>
</w:t>
      </w:r>
      <w:r>
        <w:rPr>
          <w:rFonts w:ascii="Times New Roman"/>
          <w:b w:val="false"/>
          <w:i w:val="false"/>
          <w:color w:val="000000"/>
          <w:sz w:val="28"/>
        </w:rPr>
        <w:t>
      Трудовое воспитание нацелено на развитие у осужденного трудовых навыков, приобретения им профессии, необходимой для трудоустройства после освобождения.</w:t>
      </w:r>
      <w:r>
        <w:br/>
      </w:r>
      <w:r>
        <w:rPr>
          <w:rFonts w:ascii="Times New Roman"/>
          <w:b w:val="false"/>
          <w:i w:val="false"/>
          <w:color w:val="000000"/>
          <w:sz w:val="28"/>
        </w:rPr>
        <w:t>
</w:t>
      </w:r>
      <w:r>
        <w:rPr>
          <w:rFonts w:ascii="Times New Roman"/>
          <w:b w:val="false"/>
          <w:i w:val="false"/>
          <w:color w:val="000000"/>
          <w:sz w:val="28"/>
        </w:rPr>
        <w:t>
      Физическое воспитание направлено на поддержание у осужденного физического здоровья в местах лишения свободы и организации досуга. Для этого оборудуются спортивные площадки, сооружения, оборудование и инвентарь.</w:t>
      </w:r>
      <w:r>
        <w:br/>
      </w:r>
      <w:r>
        <w:rPr>
          <w:rFonts w:ascii="Times New Roman"/>
          <w:b w:val="false"/>
          <w:i w:val="false"/>
          <w:color w:val="000000"/>
          <w:sz w:val="28"/>
        </w:rPr>
        <w:t>
</w:t>
      </w:r>
      <w:r>
        <w:rPr>
          <w:rFonts w:ascii="Times New Roman"/>
          <w:b w:val="false"/>
          <w:i w:val="false"/>
          <w:color w:val="000000"/>
          <w:sz w:val="28"/>
        </w:rPr>
        <w:t>
      Психологическое воспитание направлено на исследование закономерностей психической деятельности человека, отбывающего наказание, разрушение его преступного стереотипа, изучение динамики личности осужденного, основных факторов, влияющих на него в процессе исправления, ресоциализации осужденного.</w:t>
      </w:r>
      <w:r>
        <w:br/>
      </w:r>
      <w:r>
        <w:rPr>
          <w:rFonts w:ascii="Times New Roman"/>
          <w:b w:val="false"/>
          <w:i w:val="false"/>
          <w:color w:val="000000"/>
          <w:sz w:val="28"/>
        </w:rPr>
        <w:t>
</w:t>
      </w:r>
      <w:r>
        <w:rPr>
          <w:rFonts w:ascii="Times New Roman"/>
          <w:b w:val="false"/>
          <w:i w:val="false"/>
          <w:color w:val="000000"/>
          <w:sz w:val="28"/>
        </w:rPr>
        <w:t>
      15. Воспитательная работа с осужденными организуется в индивидуальных, групповых и массовых формах на основе психолого-педагогических методов.</w:t>
      </w:r>
      <w:r>
        <w:br/>
      </w:r>
      <w:r>
        <w:rPr>
          <w:rFonts w:ascii="Times New Roman"/>
          <w:b w:val="false"/>
          <w:i w:val="false"/>
          <w:color w:val="000000"/>
          <w:sz w:val="28"/>
        </w:rPr>
        <w:t>
</w:t>
      </w:r>
      <w:r>
        <w:rPr>
          <w:rFonts w:ascii="Times New Roman"/>
          <w:b w:val="false"/>
          <w:i w:val="false"/>
          <w:color w:val="000000"/>
          <w:sz w:val="28"/>
        </w:rPr>
        <w:t>
      Групповые и массовые формы воспитательной работы с осужденными (занятия; лекции; собрания; диспуты; конкурсы; смотры художественной самодеятельности; спортивно-зрелищные мероприятия; участие в самодеятельных организациях; психодиагностическая, психокоррекционная, психопрофилактическая и консультационная работа) предполагают проведение воспитательной работы с различными по величине группами.</w:t>
      </w:r>
      <w:r>
        <w:br/>
      </w:r>
      <w:r>
        <w:rPr>
          <w:rFonts w:ascii="Times New Roman"/>
          <w:b w:val="false"/>
          <w:i w:val="false"/>
          <w:color w:val="000000"/>
          <w:sz w:val="28"/>
        </w:rPr>
        <w:t>
</w:t>
      </w:r>
      <w:r>
        <w:rPr>
          <w:rFonts w:ascii="Times New Roman"/>
          <w:b w:val="false"/>
          <w:i w:val="false"/>
          <w:color w:val="000000"/>
          <w:sz w:val="28"/>
        </w:rPr>
        <w:t>
      Индивидуальная воспитательная работа проводится с учетом особенностей личности осужденного, ориентации на успешную адаптацию его к жизни на свободе и в соответствии с программой работы с осужденным.</w:t>
      </w:r>
      <w:r>
        <w:br/>
      </w:r>
      <w:r>
        <w:rPr>
          <w:rFonts w:ascii="Times New Roman"/>
          <w:b w:val="false"/>
          <w:i w:val="false"/>
          <w:color w:val="000000"/>
          <w:sz w:val="28"/>
        </w:rPr>
        <w:t>
</w:t>
      </w:r>
      <w:r>
        <w:rPr>
          <w:rFonts w:ascii="Times New Roman"/>
          <w:b w:val="false"/>
          <w:i w:val="false"/>
          <w:color w:val="000000"/>
          <w:sz w:val="28"/>
        </w:rPr>
        <w:t>
      16. Программа работы с осужденным составляется на весь период его пребывания в учреждении на основе рекомендаций психолога и делится на четыре основные периода:</w:t>
      </w:r>
      <w:r>
        <w:br/>
      </w:r>
      <w:r>
        <w:rPr>
          <w:rFonts w:ascii="Times New Roman"/>
          <w:b w:val="false"/>
          <w:i w:val="false"/>
          <w:color w:val="000000"/>
          <w:sz w:val="28"/>
        </w:rPr>
        <w:t>
</w:t>
      </w:r>
      <w:r>
        <w:rPr>
          <w:rFonts w:ascii="Times New Roman"/>
          <w:b w:val="false"/>
          <w:i w:val="false"/>
          <w:color w:val="000000"/>
          <w:sz w:val="28"/>
        </w:rPr>
        <w:t>
      1) период адаптации, привыкания к новым условиям жизни в ИУ;</w:t>
      </w:r>
      <w:r>
        <w:br/>
      </w:r>
      <w:r>
        <w:rPr>
          <w:rFonts w:ascii="Times New Roman"/>
          <w:b w:val="false"/>
          <w:i w:val="false"/>
          <w:color w:val="000000"/>
          <w:sz w:val="28"/>
        </w:rPr>
        <w:t>
</w:t>
      </w:r>
      <w:r>
        <w:rPr>
          <w:rFonts w:ascii="Times New Roman"/>
          <w:b w:val="false"/>
          <w:i w:val="false"/>
          <w:color w:val="000000"/>
          <w:sz w:val="28"/>
        </w:rPr>
        <w:t>
      2) период появления, развития интересов в новых условиях жизни;</w:t>
      </w:r>
      <w:r>
        <w:br/>
      </w:r>
      <w:r>
        <w:rPr>
          <w:rFonts w:ascii="Times New Roman"/>
          <w:b w:val="false"/>
          <w:i w:val="false"/>
          <w:color w:val="000000"/>
          <w:sz w:val="28"/>
        </w:rPr>
        <w:t>
</w:t>
      </w:r>
      <w:r>
        <w:rPr>
          <w:rFonts w:ascii="Times New Roman"/>
          <w:b w:val="false"/>
          <w:i w:val="false"/>
          <w:color w:val="000000"/>
          <w:sz w:val="28"/>
        </w:rPr>
        <w:t xml:space="preserve">
      3) период сочетания внешнего воздействия с самовоспитанием; </w:t>
      </w:r>
      <w:r>
        <w:br/>
      </w:r>
      <w:r>
        <w:rPr>
          <w:rFonts w:ascii="Times New Roman"/>
          <w:b w:val="false"/>
          <w:i w:val="false"/>
          <w:color w:val="000000"/>
          <w:sz w:val="28"/>
        </w:rPr>
        <w:t>
</w:t>
      </w:r>
      <w:r>
        <w:rPr>
          <w:rFonts w:ascii="Times New Roman"/>
          <w:b w:val="false"/>
          <w:i w:val="false"/>
          <w:color w:val="000000"/>
          <w:sz w:val="28"/>
        </w:rPr>
        <w:t>
      4) период, предшествующий освобождению осужденного.</w:t>
      </w:r>
      <w:r>
        <w:br/>
      </w:r>
      <w:r>
        <w:rPr>
          <w:rFonts w:ascii="Times New Roman"/>
          <w:b w:val="false"/>
          <w:i w:val="false"/>
          <w:color w:val="000000"/>
          <w:sz w:val="28"/>
        </w:rPr>
        <w:t>
</w:t>
      </w:r>
      <w:r>
        <w:rPr>
          <w:rFonts w:ascii="Times New Roman"/>
          <w:b w:val="false"/>
          <w:i w:val="false"/>
          <w:color w:val="000000"/>
          <w:sz w:val="28"/>
        </w:rPr>
        <w:t>
      17. На основе программы работы с осужденным, начальник отряда составляет индивидуальный план воспитательной работы на каждый период пребывания осужденных в ИУ.</w:t>
      </w:r>
      <w:r>
        <w:br/>
      </w:r>
      <w:r>
        <w:rPr>
          <w:rFonts w:ascii="Times New Roman"/>
          <w:b w:val="false"/>
          <w:i w:val="false"/>
          <w:color w:val="000000"/>
          <w:sz w:val="28"/>
        </w:rPr>
        <w:t>
</w:t>
      </w:r>
      <w:r>
        <w:rPr>
          <w:rFonts w:ascii="Times New Roman"/>
          <w:b w:val="false"/>
          <w:i w:val="false"/>
          <w:color w:val="000000"/>
          <w:sz w:val="28"/>
        </w:rPr>
        <w:t>
      18. Выводы по результатам изучения осужденного и проведения с ним воспитательной работы заносятся ежемесячно в дневник индивидуально-воспитательной работы осужденного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8"/>
    <w:bookmarkStart w:name="z46" w:id="9"/>
    <w:p>
      <w:pPr>
        <w:spacing w:after="0"/>
        <w:ind w:left="0"/>
        <w:jc w:val="left"/>
      </w:pPr>
      <w:r>
        <w:rPr>
          <w:rFonts w:ascii="Times New Roman"/>
          <w:b/>
          <w:i w:val="false"/>
          <w:color w:val="000000"/>
        </w:rPr>
        <w:t xml:space="preserve"> 
4. Воспитательная работа с вновь прибывшими осужденными в</w:t>
      </w:r>
      <w:r>
        <w:br/>
      </w:r>
      <w:r>
        <w:rPr>
          <w:rFonts w:ascii="Times New Roman"/>
          <w:b/>
          <w:i w:val="false"/>
          <w:color w:val="000000"/>
        </w:rPr>
        <w:t>
карантинном отделении</w:t>
      </w:r>
    </w:p>
    <w:bookmarkEnd w:id="9"/>
    <w:bookmarkStart w:name="z47" w:id="10"/>
    <w:p>
      <w:pPr>
        <w:spacing w:after="0"/>
        <w:ind w:left="0"/>
        <w:jc w:val="both"/>
      </w:pPr>
      <w:r>
        <w:rPr>
          <w:rFonts w:ascii="Times New Roman"/>
          <w:b w:val="false"/>
          <w:i w:val="false"/>
          <w:color w:val="000000"/>
          <w:sz w:val="28"/>
        </w:rPr>
        <w:t>
      19. Пребывание в карантинном отделении используется для предварительного изучения осужденного, особенностей основных черт характера, психологических особенностей, определения образовательного уровня, а также для обследования состояния здоровья и проведения санитарно-гигиенических мероприятий.</w:t>
      </w:r>
      <w:r>
        <w:br/>
      </w:r>
      <w:r>
        <w:rPr>
          <w:rFonts w:ascii="Times New Roman"/>
          <w:b w:val="false"/>
          <w:i w:val="false"/>
          <w:color w:val="000000"/>
          <w:sz w:val="28"/>
        </w:rPr>
        <w:t>
</w:t>
      </w:r>
      <w:r>
        <w:rPr>
          <w:rFonts w:ascii="Times New Roman"/>
          <w:b w:val="false"/>
          <w:i w:val="false"/>
          <w:color w:val="000000"/>
          <w:sz w:val="28"/>
        </w:rPr>
        <w:t>
      20. В карантинном отделении с осужденными проводятся занятия, целью которых является разъяснение их прав и обязанностей, </w:t>
      </w:r>
      <w:r>
        <w:rPr>
          <w:rFonts w:ascii="Times New Roman"/>
          <w:b w:val="false"/>
          <w:i w:val="false"/>
          <w:color w:val="000000"/>
          <w:sz w:val="28"/>
        </w:rPr>
        <w:t>требований режима</w:t>
      </w:r>
      <w:r>
        <w:rPr>
          <w:rFonts w:ascii="Times New Roman"/>
          <w:b w:val="false"/>
          <w:i w:val="false"/>
          <w:color w:val="000000"/>
          <w:sz w:val="28"/>
        </w:rPr>
        <w:t>, </w:t>
      </w:r>
      <w:r>
        <w:rPr>
          <w:rFonts w:ascii="Times New Roman"/>
          <w:b w:val="false"/>
          <w:i w:val="false"/>
          <w:color w:val="000000"/>
          <w:sz w:val="28"/>
        </w:rPr>
        <w:t>внутреннего распорядка</w:t>
      </w:r>
      <w:r>
        <w:rPr>
          <w:rFonts w:ascii="Times New Roman"/>
          <w:b w:val="false"/>
          <w:i w:val="false"/>
          <w:color w:val="000000"/>
          <w:sz w:val="28"/>
        </w:rPr>
        <w:t>, взаимоотношений с администрацией ИУ и другими осужденными.</w:t>
      </w:r>
      <w:r>
        <w:br/>
      </w:r>
      <w:r>
        <w:rPr>
          <w:rFonts w:ascii="Times New Roman"/>
          <w:b w:val="false"/>
          <w:i w:val="false"/>
          <w:color w:val="000000"/>
          <w:sz w:val="28"/>
        </w:rPr>
        <w:t>
</w:t>
      </w:r>
      <w:r>
        <w:rPr>
          <w:rFonts w:ascii="Times New Roman"/>
          <w:b w:val="false"/>
          <w:i w:val="false"/>
          <w:color w:val="000000"/>
          <w:sz w:val="28"/>
        </w:rPr>
        <w:t>
      21. Каждому осужденному разъясняются </w:t>
      </w:r>
      <w:r>
        <w:rPr>
          <w:rFonts w:ascii="Times New Roman"/>
          <w:b w:val="false"/>
          <w:i w:val="false"/>
          <w:color w:val="000000"/>
          <w:sz w:val="28"/>
        </w:rPr>
        <w:t>порядок изменения</w:t>
      </w:r>
      <w:r>
        <w:rPr>
          <w:rFonts w:ascii="Times New Roman"/>
          <w:b w:val="false"/>
          <w:i w:val="false"/>
          <w:color w:val="000000"/>
          <w:sz w:val="28"/>
        </w:rPr>
        <w:t xml:space="preserve"> вида ИУ, </w:t>
      </w:r>
      <w:r>
        <w:rPr>
          <w:rFonts w:ascii="Times New Roman"/>
          <w:b w:val="false"/>
          <w:i w:val="false"/>
          <w:color w:val="000000"/>
          <w:sz w:val="28"/>
        </w:rPr>
        <w:t>предоставления</w:t>
      </w:r>
      <w:r>
        <w:rPr>
          <w:rFonts w:ascii="Times New Roman"/>
          <w:b w:val="false"/>
          <w:i w:val="false"/>
          <w:color w:val="000000"/>
          <w:sz w:val="28"/>
        </w:rPr>
        <w:t xml:space="preserve"> к условно-досрочному освобождению (далее - УДО), замене неотбытой части наказания более мягким видом наказания (далее - ЗМН) и перевода с одних условий отбывания наказания в другие, а также ставят в известность о сроках возможного изменения вида ИУ, предоставления к условно-досрочному освобождению, замены неотбытой части наказания более мягким видом наказания и перевода с одних условий отбывания наказания в другие.</w:t>
      </w:r>
      <w:r>
        <w:br/>
      </w:r>
      <w:r>
        <w:rPr>
          <w:rFonts w:ascii="Times New Roman"/>
          <w:b w:val="false"/>
          <w:i w:val="false"/>
          <w:color w:val="000000"/>
          <w:sz w:val="28"/>
        </w:rPr>
        <w:t>
</w:t>
      </w:r>
      <w:r>
        <w:rPr>
          <w:rFonts w:ascii="Times New Roman"/>
          <w:b w:val="false"/>
          <w:i w:val="false"/>
          <w:color w:val="000000"/>
          <w:sz w:val="28"/>
        </w:rPr>
        <w:t>
      22. Воспитательная работа с осужденными в карантинном отделении проводится в форме занятий, бесед и встреч с сотрудниками ИУ, осужденным предоставляют возможность читать книги, газеты, журналы, прослушивать центральные и местные радиопередачи, смотреть телепередачи.</w:t>
      </w:r>
      <w:r>
        <w:br/>
      </w:r>
      <w:r>
        <w:rPr>
          <w:rFonts w:ascii="Times New Roman"/>
          <w:b w:val="false"/>
          <w:i w:val="false"/>
          <w:color w:val="000000"/>
          <w:sz w:val="28"/>
        </w:rPr>
        <w:t>
</w:t>
      </w:r>
      <w:r>
        <w:rPr>
          <w:rFonts w:ascii="Times New Roman"/>
          <w:b w:val="false"/>
          <w:i w:val="false"/>
          <w:color w:val="000000"/>
          <w:sz w:val="28"/>
        </w:rPr>
        <w:t>
      23. Работа с вновь прибывшими осужденными осуществляется в соответствии с комплексным планом занятий с осужденными в карантинном отделении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24. Выполнение пунктов комплексного плана занятий с осужденными в карантинном отделении отражается в журнале посещения карантинного отделения службами и отделами исправительного учреждения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25. Психолог проводит психодиагностическое обследование вновь прибывших осужденных и на каждого из них заполняет схему изучения личности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26. По результатам анализа проведенной работы психолог составляет психологическую характеристику и дает рекомендации соответствующим службам по основным направлениям работы с вновь прибывшими осужденными, которые заносятся в дневник индивидуально-воспитательной работы осужденного.</w:t>
      </w:r>
      <w:r>
        <w:br/>
      </w:r>
      <w:r>
        <w:rPr>
          <w:rFonts w:ascii="Times New Roman"/>
          <w:b w:val="false"/>
          <w:i w:val="false"/>
          <w:color w:val="000000"/>
          <w:sz w:val="28"/>
        </w:rPr>
        <w:t>
</w:t>
      </w:r>
      <w:r>
        <w:rPr>
          <w:rFonts w:ascii="Times New Roman"/>
          <w:b w:val="false"/>
          <w:i w:val="false"/>
          <w:color w:val="000000"/>
          <w:sz w:val="28"/>
        </w:rPr>
        <w:t>
      27. Для работы в карантинном отделении с вновь прибывшими осужденными приказом начальника ИУ закрепляется начальник отряда, на которого возлагаются обязанности по проведению воспитательной работы, первоначальному заполнению дневников индивидуально-воспитательной работы и подготовке осужденных к распределению в отряды.</w:t>
      </w:r>
      <w:r>
        <w:br/>
      </w:r>
      <w:r>
        <w:rPr>
          <w:rFonts w:ascii="Times New Roman"/>
          <w:b w:val="false"/>
          <w:i w:val="false"/>
          <w:color w:val="000000"/>
          <w:sz w:val="28"/>
        </w:rPr>
        <w:t>
</w:t>
      </w:r>
      <w:r>
        <w:rPr>
          <w:rFonts w:ascii="Times New Roman"/>
          <w:b w:val="false"/>
          <w:i w:val="false"/>
          <w:color w:val="000000"/>
          <w:sz w:val="28"/>
        </w:rPr>
        <w:t>
      28. По итогам пребывания осужденных в карантинном отделении проводится распределение осужденных по отрядам.</w:t>
      </w:r>
    </w:p>
    <w:bookmarkEnd w:id="10"/>
    <w:bookmarkStart w:name="z57" w:id="11"/>
    <w:p>
      <w:pPr>
        <w:spacing w:after="0"/>
        <w:ind w:left="0"/>
        <w:jc w:val="left"/>
      </w:pPr>
      <w:r>
        <w:rPr>
          <w:rFonts w:ascii="Times New Roman"/>
          <w:b/>
          <w:i w:val="false"/>
          <w:color w:val="000000"/>
        </w:rPr>
        <w:t xml:space="preserve"> 
5. Воспитательная работа с осужденными в отрядах</w:t>
      </w:r>
    </w:p>
    <w:bookmarkEnd w:id="11"/>
    <w:bookmarkStart w:name="z58" w:id="12"/>
    <w:p>
      <w:pPr>
        <w:spacing w:after="0"/>
        <w:ind w:left="0"/>
        <w:jc w:val="both"/>
      </w:pPr>
      <w:r>
        <w:rPr>
          <w:rFonts w:ascii="Times New Roman"/>
          <w:b w:val="false"/>
          <w:i w:val="false"/>
          <w:color w:val="000000"/>
          <w:sz w:val="28"/>
        </w:rPr>
        <w:t>
      29. Основные организационные формы воспитательной работы с осужденными реализуются в отряде.</w:t>
      </w:r>
      <w:r>
        <w:br/>
      </w:r>
      <w:r>
        <w:rPr>
          <w:rFonts w:ascii="Times New Roman"/>
          <w:b w:val="false"/>
          <w:i w:val="false"/>
          <w:color w:val="000000"/>
          <w:sz w:val="28"/>
        </w:rPr>
        <w:t>
</w:t>
      </w:r>
      <w:r>
        <w:rPr>
          <w:rFonts w:ascii="Times New Roman"/>
          <w:b w:val="false"/>
          <w:i w:val="false"/>
          <w:color w:val="000000"/>
          <w:sz w:val="28"/>
        </w:rPr>
        <w:t>
      30. Отряд осужденных ИУ, тюрьмы и следственного изолятора (далее - СИЗО) является основным организационным звеном в структуре исправительных учреждений, обеспечивающим управление воспитательным процессом и создание оптимальных условий отбывания осужденными уголовного наказания. Отряд возглавляется начальником отряда.</w:t>
      </w:r>
      <w:r>
        <w:br/>
      </w:r>
      <w:r>
        <w:rPr>
          <w:rFonts w:ascii="Times New Roman"/>
          <w:b w:val="false"/>
          <w:i w:val="false"/>
          <w:color w:val="000000"/>
          <w:sz w:val="28"/>
        </w:rPr>
        <w:t>
</w:t>
      </w:r>
      <w:r>
        <w:rPr>
          <w:rFonts w:ascii="Times New Roman"/>
          <w:b w:val="false"/>
          <w:i w:val="false"/>
          <w:color w:val="000000"/>
          <w:sz w:val="28"/>
        </w:rPr>
        <w:t>
      31. Организация и проведение воспитательной работы с осужденными возлагается на начальника отряда. Начальник отряда в своей деятельности руководствуется уголовно-исполнительным </w:t>
      </w:r>
      <w:r>
        <w:rPr>
          <w:rFonts w:ascii="Times New Roman"/>
          <w:b w:val="false"/>
          <w:i w:val="false"/>
          <w:color w:val="000000"/>
          <w:sz w:val="28"/>
        </w:rPr>
        <w:t>законодательством</w:t>
      </w:r>
      <w:r>
        <w:rPr>
          <w:rFonts w:ascii="Times New Roman"/>
          <w:b w:val="false"/>
          <w:i w:val="false"/>
          <w:color w:val="000000"/>
          <w:sz w:val="28"/>
        </w:rPr>
        <w:t xml:space="preserve"> и </w:t>
      </w:r>
      <w:r>
        <w:rPr>
          <w:rFonts w:ascii="Times New Roman"/>
          <w:b w:val="false"/>
          <w:i w:val="false"/>
          <w:color w:val="000000"/>
          <w:sz w:val="28"/>
        </w:rPr>
        <w:t>нормативными правовыми актами</w:t>
      </w:r>
      <w:r>
        <w:rPr>
          <w:rFonts w:ascii="Times New Roman"/>
          <w:b w:val="false"/>
          <w:i w:val="false"/>
          <w:color w:val="000000"/>
          <w:sz w:val="28"/>
        </w:rPr>
        <w:t>, регламентирующими  </w:t>
      </w:r>
      <w:r>
        <w:rPr>
          <w:rFonts w:ascii="Times New Roman"/>
          <w:b w:val="false"/>
          <w:i w:val="false"/>
          <w:color w:val="000000"/>
          <w:sz w:val="28"/>
        </w:rPr>
        <w:t>порядок исполнения</w:t>
      </w:r>
      <w:r>
        <w:rPr>
          <w:rFonts w:ascii="Times New Roman"/>
          <w:b w:val="false"/>
          <w:i w:val="false"/>
          <w:color w:val="000000"/>
          <w:sz w:val="28"/>
        </w:rPr>
        <w:t xml:space="preserve">  уголовного наказания.</w:t>
      </w:r>
      <w:r>
        <w:br/>
      </w:r>
      <w:r>
        <w:rPr>
          <w:rFonts w:ascii="Times New Roman"/>
          <w:b w:val="false"/>
          <w:i w:val="false"/>
          <w:color w:val="000000"/>
          <w:sz w:val="28"/>
        </w:rPr>
        <w:t>
</w:t>
      </w:r>
      <w:r>
        <w:rPr>
          <w:rFonts w:ascii="Times New Roman"/>
          <w:b w:val="false"/>
          <w:i w:val="false"/>
          <w:color w:val="000000"/>
          <w:sz w:val="28"/>
        </w:rPr>
        <w:t>
      32. Начальник отряда ежеквартально планирует и организует свою деятельность на основе плана работы ИУ с учетом специфики отряда, личностных качеств осужденных, а также предложений других служб ИУ и рекомендаций психолога.</w:t>
      </w:r>
      <w:r>
        <w:br/>
      </w:r>
      <w:r>
        <w:rPr>
          <w:rFonts w:ascii="Times New Roman"/>
          <w:b w:val="false"/>
          <w:i w:val="false"/>
          <w:color w:val="000000"/>
          <w:sz w:val="28"/>
        </w:rPr>
        <w:t>
</w:t>
      </w:r>
      <w:r>
        <w:rPr>
          <w:rFonts w:ascii="Times New Roman"/>
          <w:b w:val="false"/>
          <w:i w:val="false"/>
          <w:color w:val="000000"/>
          <w:sz w:val="28"/>
        </w:rPr>
        <w:t>
      33. Начальник отряда разъясняет осужденным их </w:t>
      </w:r>
      <w:r>
        <w:rPr>
          <w:rFonts w:ascii="Times New Roman"/>
          <w:b w:val="false"/>
          <w:i w:val="false"/>
          <w:color w:val="000000"/>
          <w:sz w:val="28"/>
        </w:rPr>
        <w:t>права</w:t>
      </w:r>
      <w:r>
        <w:rPr>
          <w:rFonts w:ascii="Times New Roman"/>
          <w:b w:val="false"/>
          <w:i w:val="false"/>
          <w:color w:val="000000"/>
          <w:sz w:val="28"/>
        </w:rPr>
        <w:t xml:space="preserve"> и </w:t>
      </w:r>
      <w:r>
        <w:rPr>
          <w:rFonts w:ascii="Times New Roman"/>
          <w:b w:val="false"/>
          <w:i w:val="false"/>
          <w:color w:val="000000"/>
          <w:sz w:val="28"/>
        </w:rPr>
        <w:t>обязанности</w:t>
      </w:r>
      <w:r>
        <w:rPr>
          <w:rFonts w:ascii="Times New Roman"/>
          <w:b w:val="false"/>
          <w:i w:val="false"/>
          <w:color w:val="000000"/>
          <w:sz w:val="28"/>
        </w:rPr>
        <w:t>, </w:t>
      </w:r>
      <w:r>
        <w:rPr>
          <w:rFonts w:ascii="Times New Roman"/>
          <w:b w:val="false"/>
          <w:i w:val="false"/>
          <w:color w:val="000000"/>
          <w:sz w:val="28"/>
        </w:rPr>
        <w:t>условия труда</w:t>
      </w:r>
      <w:r>
        <w:rPr>
          <w:rFonts w:ascii="Times New Roman"/>
          <w:b w:val="false"/>
          <w:i w:val="false"/>
          <w:color w:val="000000"/>
          <w:sz w:val="28"/>
        </w:rPr>
        <w:t xml:space="preserve"> и отдыха, обеспечивает доступ к законодательным актам и организует проведение с ними занятий по социально-правовым вопросам по тематическому плану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34. При отбытии осужденными установленной законом части срока наказания начальник отряда составляет характеристику на каждого осужденного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которая приобщается к личному делу и учитывается при решении вопроса об изменении условий отбывания наказания, вида ИУ, условно-досрочного освобождения от отбывания наказания, замене неотбытой части наказания более мягким видом наказания.</w:t>
      </w:r>
      <w:r>
        <w:br/>
      </w:r>
      <w:r>
        <w:rPr>
          <w:rFonts w:ascii="Times New Roman"/>
          <w:b w:val="false"/>
          <w:i w:val="false"/>
          <w:color w:val="000000"/>
          <w:sz w:val="28"/>
        </w:rPr>
        <w:t>
</w:t>
      </w:r>
      <w:r>
        <w:rPr>
          <w:rFonts w:ascii="Times New Roman"/>
          <w:b w:val="false"/>
          <w:i w:val="false"/>
          <w:color w:val="000000"/>
          <w:sz w:val="28"/>
        </w:rPr>
        <w:t>
      35. Начальник отряда организует и отвечает за проведение воспитательной работы с осужденными и для этой цели привлекает сотрудников других служб, из числа которых формируется совет воспитателей отряда (далее - СВО).</w:t>
      </w:r>
      <w:r>
        <w:br/>
      </w:r>
      <w:r>
        <w:rPr>
          <w:rFonts w:ascii="Times New Roman"/>
          <w:b w:val="false"/>
          <w:i w:val="false"/>
          <w:color w:val="000000"/>
          <w:sz w:val="28"/>
        </w:rPr>
        <w:t>
</w:t>
      </w:r>
      <w:r>
        <w:rPr>
          <w:rFonts w:ascii="Times New Roman"/>
          <w:b w:val="false"/>
          <w:i w:val="false"/>
          <w:color w:val="000000"/>
          <w:sz w:val="28"/>
        </w:rPr>
        <w:t>
      36. СВО оказывает помощь начальнику отряда в организации воспитательной работы в отрядном звене с осужденными. Заседания СВО проводятся не реже одного раза в месяц.</w:t>
      </w:r>
      <w:r>
        <w:br/>
      </w:r>
      <w:r>
        <w:rPr>
          <w:rFonts w:ascii="Times New Roman"/>
          <w:b w:val="false"/>
          <w:i w:val="false"/>
          <w:color w:val="000000"/>
          <w:sz w:val="28"/>
        </w:rPr>
        <w:t>
</w:t>
      </w:r>
      <w:r>
        <w:rPr>
          <w:rFonts w:ascii="Times New Roman"/>
          <w:b w:val="false"/>
          <w:i w:val="false"/>
          <w:color w:val="000000"/>
          <w:sz w:val="28"/>
        </w:rPr>
        <w:t>
      37. СВО создается приказом начальника ИУ на один год, в составе не менее пяти человек. В его состав входят начальник отряда, другие сотрудники ИУ, имеющие навык и умение работы с осужденными, преподаватели общеобразовательных и профессиональных школ, учебных консультативных пунктов, лицеев. Начальник отряда является председателем СВО.</w:t>
      </w:r>
      <w:r>
        <w:br/>
      </w:r>
      <w:r>
        <w:rPr>
          <w:rFonts w:ascii="Times New Roman"/>
          <w:b w:val="false"/>
          <w:i w:val="false"/>
          <w:color w:val="000000"/>
          <w:sz w:val="28"/>
        </w:rPr>
        <w:t>
</w:t>
      </w:r>
      <w:r>
        <w:rPr>
          <w:rFonts w:ascii="Times New Roman"/>
          <w:b w:val="false"/>
          <w:i w:val="false"/>
          <w:color w:val="000000"/>
          <w:sz w:val="28"/>
        </w:rPr>
        <w:t>
      38. Члены СВО заносят записи воспитательных бесед с осужденными в дневник индивидуально-воспитательной работы осужденного.</w:t>
      </w:r>
      <w:r>
        <w:br/>
      </w:r>
      <w:r>
        <w:rPr>
          <w:rFonts w:ascii="Times New Roman"/>
          <w:b w:val="false"/>
          <w:i w:val="false"/>
          <w:color w:val="000000"/>
          <w:sz w:val="28"/>
        </w:rPr>
        <w:t>
</w:t>
      </w:r>
      <w:r>
        <w:rPr>
          <w:rFonts w:ascii="Times New Roman"/>
          <w:b w:val="false"/>
          <w:i w:val="false"/>
          <w:color w:val="000000"/>
          <w:sz w:val="28"/>
        </w:rPr>
        <w:t>
      39. Члены СВО участвуют в обсуждении характеристик на осужденных при подготовке характеризующих материалов об УДО или ЗМН, изменения вида ИУ и перевода в другие условия отбывания наказания, а также выезде осужденных за пределы ИУ, оказывают помощь в работе самодеятельных организаций осужденных.</w:t>
      </w:r>
      <w:r>
        <w:br/>
      </w:r>
      <w:r>
        <w:rPr>
          <w:rFonts w:ascii="Times New Roman"/>
          <w:b w:val="false"/>
          <w:i w:val="false"/>
          <w:color w:val="000000"/>
          <w:sz w:val="28"/>
        </w:rPr>
        <w:t>
</w:t>
      </w:r>
      <w:r>
        <w:rPr>
          <w:rFonts w:ascii="Times New Roman"/>
          <w:b w:val="false"/>
          <w:i w:val="false"/>
          <w:color w:val="000000"/>
          <w:sz w:val="28"/>
        </w:rPr>
        <w:t>
      40. Характеристика осужденных - это коллективная оценка членов СВО поведения осужденных за определенное время отбывания наказания, а также определение степени их исправления. Она проводится в целях:</w:t>
      </w:r>
      <w:r>
        <w:br/>
      </w:r>
      <w:r>
        <w:rPr>
          <w:rFonts w:ascii="Times New Roman"/>
          <w:b w:val="false"/>
          <w:i w:val="false"/>
          <w:color w:val="000000"/>
          <w:sz w:val="28"/>
        </w:rPr>
        <w:t>
</w:t>
      </w:r>
      <w:r>
        <w:rPr>
          <w:rFonts w:ascii="Times New Roman"/>
          <w:b w:val="false"/>
          <w:i w:val="false"/>
          <w:color w:val="000000"/>
          <w:sz w:val="28"/>
        </w:rPr>
        <w:t>
      41. На заседании СВО коллективно вырабатываются рекомендации по дальнейшей индивидуально-воспитательной работе с осужденным, которые заносятся в дневник индивидуально-воспитательной работы.</w:t>
      </w:r>
      <w:r>
        <w:br/>
      </w:r>
      <w:r>
        <w:rPr>
          <w:rFonts w:ascii="Times New Roman"/>
          <w:b w:val="false"/>
          <w:i w:val="false"/>
          <w:color w:val="000000"/>
          <w:sz w:val="28"/>
        </w:rPr>
        <w:t>
</w:t>
      </w:r>
      <w:r>
        <w:rPr>
          <w:rFonts w:ascii="Times New Roman"/>
          <w:b w:val="false"/>
          <w:i w:val="false"/>
          <w:color w:val="000000"/>
          <w:sz w:val="28"/>
        </w:rPr>
        <w:t>
      42. По отношению к каждому осужденному СВО определяет следующие степени исправления:</w:t>
      </w:r>
      <w:r>
        <w:br/>
      </w:r>
      <w:r>
        <w:rPr>
          <w:rFonts w:ascii="Times New Roman"/>
          <w:b w:val="false"/>
          <w:i w:val="false"/>
          <w:color w:val="000000"/>
          <w:sz w:val="28"/>
        </w:rPr>
        <w:t>
</w:t>
      </w:r>
      <w:r>
        <w:rPr>
          <w:rFonts w:ascii="Times New Roman"/>
          <w:b w:val="false"/>
          <w:i w:val="false"/>
          <w:color w:val="000000"/>
          <w:sz w:val="28"/>
        </w:rPr>
        <w:t>
      для положительно характеризующихся:</w:t>
      </w:r>
      <w:r>
        <w:br/>
      </w:r>
      <w:r>
        <w:rPr>
          <w:rFonts w:ascii="Times New Roman"/>
          <w:b w:val="false"/>
          <w:i w:val="false"/>
          <w:color w:val="000000"/>
          <w:sz w:val="28"/>
        </w:rPr>
        <w:t>
</w:t>
      </w:r>
      <w:r>
        <w:rPr>
          <w:rFonts w:ascii="Times New Roman"/>
          <w:b w:val="false"/>
          <w:i w:val="false"/>
          <w:color w:val="000000"/>
          <w:sz w:val="28"/>
        </w:rPr>
        <w:t>
      1) доказал свое исправление;</w:t>
      </w:r>
      <w:r>
        <w:br/>
      </w:r>
      <w:r>
        <w:rPr>
          <w:rFonts w:ascii="Times New Roman"/>
          <w:b w:val="false"/>
          <w:i w:val="false"/>
          <w:color w:val="000000"/>
          <w:sz w:val="28"/>
        </w:rPr>
        <w:t>
</w:t>
      </w:r>
      <w:r>
        <w:rPr>
          <w:rFonts w:ascii="Times New Roman"/>
          <w:b w:val="false"/>
          <w:i w:val="false"/>
          <w:color w:val="000000"/>
          <w:sz w:val="28"/>
        </w:rPr>
        <w:t>
      2) твердо встал на путь исправления;</w:t>
      </w:r>
      <w:r>
        <w:br/>
      </w:r>
      <w:r>
        <w:rPr>
          <w:rFonts w:ascii="Times New Roman"/>
          <w:b w:val="false"/>
          <w:i w:val="false"/>
          <w:color w:val="000000"/>
          <w:sz w:val="28"/>
        </w:rPr>
        <w:t>
</w:t>
      </w:r>
      <w:r>
        <w:rPr>
          <w:rFonts w:ascii="Times New Roman"/>
          <w:b w:val="false"/>
          <w:i w:val="false"/>
          <w:color w:val="000000"/>
          <w:sz w:val="28"/>
        </w:rPr>
        <w:t>
      3) встал на путь исправления.</w:t>
      </w:r>
      <w:r>
        <w:br/>
      </w:r>
      <w:r>
        <w:rPr>
          <w:rFonts w:ascii="Times New Roman"/>
          <w:b w:val="false"/>
          <w:i w:val="false"/>
          <w:color w:val="000000"/>
          <w:sz w:val="28"/>
        </w:rPr>
        <w:t>
</w:t>
      </w:r>
      <w:r>
        <w:rPr>
          <w:rFonts w:ascii="Times New Roman"/>
          <w:b w:val="false"/>
          <w:i w:val="false"/>
          <w:color w:val="000000"/>
          <w:sz w:val="28"/>
        </w:rPr>
        <w:t>
      для отрицательно характеризующихся:</w:t>
      </w:r>
      <w:r>
        <w:br/>
      </w:r>
      <w:r>
        <w:rPr>
          <w:rFonts w:ascii="Times New Roman"/>
          <w:b w:val="false"/>
          <w:i w:val="false"/>
          <w:color w:val="000000"/>
          <w:sz w:val="28"/>
        </w:rPr>
        <w:t>
</w:t>
      </w:r>
      <w:r>
        <w:rPr>
          <w:rFonts w:ascii="Times New Roman"/>
          <w:b w:val="false"/>
          <w:i w:val="false"/>
          <w:color w:val="000000"/>
          <w:sz w:val="28"/>
        </w:rPr>
        <w:t>
      не встал на путь исправления.</w:t>
      </w:r>
      <w:r>
        <w:br/>
      </w:r>
      <w:r>
        <w:rPr>
          <w:rFonts w:ascii="Times New Roman"/>
          <w:b w:val="false"/>
          <w:i w:val="false"/>
          <w:color w:val="000000"/>
          <w:sz w:val="28"/>
        </w:rPr>
        <w:t>
</w:t>
      </w:r>
      <w:r>
        <w:rPr>
          <w:rFonts w:ascii="Times New Roman"/>
          <w:b w:val="false"/>
          <w:i w:val="false"/>
          <w:color w:val="000000"/>
          <w:sz w:val="28"/>
        </w:rPr>
        <w:t>
      43. Характеристика с выводами о степени исправления приобщается к личному делу осужденного.</w:t>
      </w:r>
      <w:r>
        <w:br/>
      </w:r>
      <w:r>
        <w:rPr>
          <w:rFonts w:ascii="Times New Roman"/>
          <w:b w:val="false"/>
          <w:i w:val="false"/>
          <w:color w:val="000000"/>
          <w:sz w:val="28"/>
        </w:rPr>
        <w:t>
</w:t>
      </w:r>
      <w:r>
        <w:rPr>
          <w:rFonts w:ascii="Times New Roman"/>
          <w:b w:val="false"/>
          <w:i w:val="false"/>
          <w:color w:val="000000"/>
          <w:sz w:val="28"/>
        </w:rPr>
        <w:t>
      44. Выводы СВО о степени исправления доводятся до сведения осужденного (осужденных) на заседании СВО.</w:t>
      </w:r>
      <w:r>
        <w:br/>
      </w:r>
      <w:r>
        <w:rPr>
          <w:rFonts w:ascii="Times New Roman"/>
          <w:b w:val="false"/>
          <w:i w:val="false"/>
          <w:color w:val="000000"/>
          <w:sz w:val="28"/>
        </w:rPr>
        <w:t>
</w:t>
      </w:r>
      <w:r>
        <w:rPr>
          <w:rFonts w:ascii="Times New Roman"/>
          <w:b w:val="false"/>
          <w:i w:val="false"/>
          <w:color w:val="000000"/>
          <w:sz w:val="28"/>
        </w:rPr>
        <w:t>
      45. Имеющий положительную степень исправления осужденный, допустивший злостное нарушение установленного порядка отбывания наказания, лишается этой степени. Повторное рассмотрение на заседании СВО производится после погашения (снятия) взыскания, но не ранее чем по истечении трех месяцев.</w:t>
      </w:r>
      <w:r>
        <w:br/>
      </w:r>
      <w:r>
        <w:rPr>
          <w:rFonts w:ascii="Times New Roman"/>
          <w:b w:val="false"/>
          <w:i w:val="false"/>
          <w:color w:val="000000"/>
          <w:sz w:val="28"/>
        </w:rPr>
        <w:t>
</w:t>
      </w:r>
      <w:r>
        <w:rPr>
          <w:rFonts w:ascii="Times New Roman"/>
          <w:b w:val="false"/>
          <w:i w:val="false"/>
          <w:color w:val="000000"/>
          <w:sz w:val="28"/>
        </w:rPr>
        <w:t>
      46. Результаты работы СВО рассматриваются на общем собрании сотрудников ИУ по мере необходимости, но не реже, чем один раз в год.</w:t>
      </w:r>
      <w:r>
        <w:br/>
      </w:r>
      <w:r>
        <w:rPr>
          <w:rFonts w:ascii="Times New Roman"/>
          <w:b w:val="false"/>
          <w:i w:val="false"/>
          <w:color w:val="000000"/>
          <w:sz w:val="28"/>
        </w:rPr>
        <w:t>
</w:t>
      </w:r>
      <w:r>
        <w:rPr>
          <w:rFonts w:ascii="Times New Roman"/>
          <w:b w:val="false"/>
          <w:i w:val="false"/>
          <w:color w:val="000000"/>
          <w:sz w:val="28"/>
        </w:rPr>
        <w:t>
      47. К проведению воспитательной работы с осужденными в отрядах привлекается психолог, который:</w:t>
      </w:r>
      <w:r>
        <w:br/>
      </w:r>
      <w:r>
        <w:rPr>
          <w:rFonts w:ascii="Times New Roman"/>
          <w:b w:val="false"/>
          <w:i w:val="false"/>
          <w:color w:val="000000"/>
          <w:sz w:val="28"/>
        </w:rPr>
        <w:t>
</w:t>
      </w:r>
      <w:r>
        <w:rPr>
          <w:rFonts w:ascii="Times New Roman"/>
          <w:b w:val="false"/>
          <w:i w:val="false"/>
          <w:color w:val="000000"/>
          <w:sz w:val="28"/>
        </w:rPr>
        <w:t>
      1) проводит более углубленное изучение личности осужденного;</w:t>
      </w:r>
      <w:r>
        <w:br/>
      </w:r>
      <w:r>
        <w:rPr>
          <w:rFonts w:ascii="Times New Roman"/>
          <w:b w:val="false"/>
          <w:i w:val="false"/>
          <w:color w:val="000000"/>
          <w:sz w:val="28"/>
        </w:rPr>
        <w:t>
</w:t>
      </w:r>
      <w:r>
        <w:rPr>
          <w:rFonts w:ascii="Times New Roman"/>
          <w:b w:val="false"/>
          <w:i w:val="false"/>
          <w:color w:val="000000"/>
          <w:sz w:val="28"/>
        </w:rPr>
        <w:t>
      2) выясняет межличностные отношения среди осужденных;</w:t>
      </w:r>
      <w:r>
        <w:br/>
      </w:r>
      <w:r>
        <w:rPr>
          <w:rFonts w:ascii="Times New Roman"/>
          <w:b w:val="false"/>
          <w:i w:val="false"/>
          <w:color w:val="000000"/>
          <w:sz w:val="28"/>
        </w:rPr>
        <w:t>
</w:t>
      </w:r>
      <w:r>
        <w:rPr>
          <w:rFonts w:ascii="Times New Roman"/>
          <w:b w:val="false"/>
          <w:i w:val="false"/>
          <w:color w:val="000000"/>
          <w:sz w:val="28"/>
        </w:rPr>
        <w:t>
      3) изучает причины и мотивы возникновения межличностных и межгрупповых конфликтных ситуаций;</w:t>
      </w:r>
      <w:r>
        <w:br/>
      </w:r>
      <w:r>
        <w:rPr>
          <w:rFonts w:ascii="Times New Roman"/>
          <w:b w:val="false"/>
          <w:i w:val="false"/>
          <w:color w:val="000000"/>
          <w:sz w:val="28"/>
        </w:rPr>
        <w:t>
</w:t>
      </w:r>
      <w:r>
        <w:rPr>
          <w:rFonts w:ascii="Times New Roman"/>
          <w:b w:val="false"/>
          <w:i w:val="false"/>
          <w:color w:val="000000"/>
          <w:sz w:val="28"/>
        </w:rPr>
        <w:t>
      4) разрабатывает рекомендации по профилактике нарушений установленного порядка отбывания наказания и проводит консультационную работу с руководством и сотрудниками ИУ;</w:t>
      </w:r>
      <w:r>
        <w:br/>
      </w:r>
      <w:r>
        <w:rPr>
          <w:rFonts w:ascii="Times New Roman"/>
          <w:b w:val="false"/>
          <w:i w:val="false"/>
          <w:color w:val="000000"/>
          <w:sz w:val="28"/>
        </w:rPr>
        <w:t>
</w:t>
      </w:r>
      <w:r>
        <w:rPr>
          <w:rFonts w:ascii="Times New Roman"/>
          <w:b w:val="false"/>
          <w:i w:val="false"/>
          <w:color w:val="000000"/>
          <w:sz w:val="28"/>
        </w:rPr>
        <w:t>
      5) проводит психологические обследования осужденных по заявкам сотрудников ИУ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12"/>
    <w:bookmarkStart w:name="z88" w:id="13"/>
    <w:p>
      <w:pPr>
        <w:spacing w:after="0"/>
        <w:ind w:left="0"/>
        <w:jc w:val="left"/>
      </w:pPr>
      <w:r>
        <w:rPr>
          <w:rFonts w:ascii="Times New Roman"/>
          <w:b/>
          <w:i w:val="false"/>
          <w:color w:val="000000"/>
        </w:rPr>
        <w:t xml:space="preserve"> 
6. Особенности проведения воспитательной работы в обычных</w:t>
      </w:r>
      <w:r>
        <w:br/>
      </w:r>
      <w:r>
        <w:rPr>
          <w:rFonts w:ascii="Times New Roman"/>
          <w:b/>
          <w:i w:val="false"/>
          <w:color w:val="000000"/>
        </w:rPr>
        <w:t>
условиях отбывания наказания</w:t>
      </w:r>
    </w:p>
    <w:bookmarkEnd w:id="13"/>
    <w:bookmarkStart w:name="z89" w:id="14"/>
    <w:p>
      <w:pPr>
        <w:spacing w:after="0"/>
        <w:ind w:left="0"/>
        <w:jc w:val="both"/>
      </w:pPr>
      <w:r>
        <w:rPr>
          <w:rFonts w:ascii="Times New Roman"/>
          <w:b w:val="false"/>
          <w:i w:val="false"/>
          <w:color w:val="000000"/>
          <w:sz w:val="28"/>
        </w:rPr>
        <w:t>
      48. Целью проведения воспитательной работы в обычных </w:t>
      </w:r>
      <w:r>
        <w:rPr>
          <w:rFonts w:ascii="Times New Roman"/>
          <w:b w:val="false"/>
          <w:i w:val="false"/>
          <w:color w:val="000000"/>
          <w:sz w:val="28"/>
        </w:rPr>
        <w:t>условиях отбывания</w:t>
      </w:r>
      <w:r>
        <w:rPr>
          <w:rFonts w:ascii="Times New Roman"/>
          <w:b w:val="false"/>
          <w:i w:val="false"/>
          <w:color w:val="000000"/>
          <w:sz w:val="28"/>
        </w:rPr>
        <w:t xml:space="preserve"> наказания является адаптация осужденных к условиям отбывания наказания в ИУ.</w:t>
      </w:r>
      <w:r>
        <w:br/>
      </w:r>
      <w:r>
        <w:rPr>
          <w:rFonts w:ascii="Times New Roman"/>
          <w:b w:val="false"/>
          <w:i w:val="false"/>
          <w:color w:val="000000"/>
          <w:sz w:val="28"/>
        </w:rPr>
        <w:t>
</w:t>
      </w:r>
      <w:r>
        <w:rPr>
          <w:rFonts w:ascii="Times New Roman"/>
          <w:b w:val="false"/>
          <w:i w:val="false"/>
          <w:color w:val="000000"/>
          <w:sz w:val="28"/>
        </w:rPr>
        <w:t>
      49. Задачи проведения воспитательной работы в обычных условиях отбывания наказания:</w:t>
      </w:r>
      <w:r>
        <w:br/>
      </w:r>
      <w:r>
        <w:rPr>
          <w:rFonts w:ascii="Times New Roman"/>
          <w:b w:val="false"/>
          <w:i w:val="false"/>
          <w:color w:val="000000"/>
          <w:sz w:val="28"/>
        </w:rPr>
        <w:t>
</w:t>
      </w:r>
      <w:r>
        <w:rPr>
          <w:rFonts w:ascii="Times New Roman"/>
          <w:b w:val="false"/>
          <w:i w:val="false"/>
          <w:color w:val="000000"/>
          <w:sz w:val="28"/>
        </w:rPr>
        <w:t>
      1) разъяснение осужденным их прав и обязанностей, условий труда и отдыха;</w:t>
      </w:r>
      <w:r>
        <w:br/>
      </w:r>
      <w:r>
        <w:rPr>
          <w:rFonts w:ascii="Times New Roman"/>
          <w:b w:val="false"/>
          <w:i w:val="false"/>
          <w:color w:val="000000"/>
          <w:sz w:val="28"/>
        </w:rPr>
        <w:t>
</w:t>
      </w:r>
      <w:r>
        <w:rPr>
          <w:rFonts w:ascii="Times New Roman"/>
          <w:b w:val="false"/>
          <w:i w:val="false"/>
          <w:color w:val="000000"/>
          <w:sz w:val="28"/>
        </w:rPr>
        <w:t>
      2) обеспечение доступа к законодательным актам, регламентирующим работу ИУ и регулирующим исполнение наказания;</w:t>
      </w:r>
      <w:r>
        <w:br/>
      </w:r>
      <w:r>
        <w:rPr>
          <w:rFonts w:ascii="Times New Roman"/>
          <w:b w:val="false"/>
          <w:i w:val="false"/>
          <w:color w:val="000000"/>
          <w:sz w:val="28"/>
        </w:rPr>
        <w:t>
</w:t>
      </w:r>
      <w:r>
        <w:rPr>
          <w:rFonts w:ascii="Times New Roman"/>
          <w:b w:val="false"/>
          <w:i w:val="false"/>
          <w:color w:val="000000"/>
          <w:sz w:val="28"/>
        </w:rPr>
        <w:t>
      3) привитие осужденным основ законопослушного поведения;</w:t>
      </w:r>
      <w:r>
        <w:br/>
      </w:r>
      <w:r>
        <w:rPr>
          <w:rFonts w:ascii="Times New Roman"/>
          <w:b w:val="false"/>
          <w:i w:val="false"/>
          <w:color w:val="000000"/>
          <w:sz w:val="28"/>
        </w:rPr>
        <w:t>
</w:t>
      </w:r>
      <w:r>
        <w:rPr>
          <w:rFonts w:ascii="Times New Roman"/>
          <w:b w:val="false"/>
          <w:i w:val="false"/>
          <w:color w:val="000000"/>
          <w:sz w:val="28"/>
        </w:rPr>
        <w:t>
      4) всестороннее изучение личности осужденного;</w:t>
      </w:r>
      <w:r>
        <w:br/>
      </w:r>
      <w:r>
        <w:rPr>
          <w:rFonts w:ascii="Times New Roman"/>
          <w:b w:val="false"/>
          <w:i w:val="false"/>
          <w:color w:val="000000"/>
          <w:sz w:val="28"/>
        </w:rPr>
        <w:t>
</w:t>
      </w:r>
      <w:r>
        <w:rPr>
          <w:rFonts w:ascii="Times New Roman"/>
          <w:b w:val="false"/>
          <w:i w:val="false"/>
          <w:color w:val="000000"/>
          <w:sz w:val="28"/>
        </w:rPr>
        <w:t>
      5) определение степени психологической готовности к положительному восприятию воспитательного воздействия на него и отрицанию негативного воздействия окружающей среды.</w:t>
      </w:r>
      <w:r>
        <w:br/>
      </w:r>
      <w:r>
        <w:rPr>
          <w:rFonts w:ascii="Times New Roman"/>
          <w:b w:val="false"/>
          <w:i w:val="false"/>
          <w:color w:val="000000"/>
          <w:sz w:val="28"/>
        </w:rPr>
        <w:t>
</w:t>
      </w:r>
      <w:r>
        <w:rPr>
          <w:rFonts w:ascii="Times New Roman"/>
          <w:b w:val="false"/>
          <w:i w:val="false"/>
          <w:color w:val="000000"/>
          <w:sz w:val="28"/>
        </w:rPr>
        <w:t>
      50. По отбытии установленного срока наказания в обычных условиях начальник отряда готовит следующие материалы для представления осужденного на Комиссию ИУ:</w:t>
      </w:r>
      <w:r>
        <w:br/>
      </w:r>
      <w:r>
        <w:rPr>
          <w:rFonts w:ascii="Times New Roman"/>
          <w:b w:val="false"/>
          <w:i w:val="false"/>
          <w:color w:val="000000"/>
          <w:sz w:val="28"/>
        </w:rPr>
        <w:t>
</w:t>
      </w:r>
      <w:r>
        <w:rPr>
          <w:rFonts w:ascii="Times New Roman"/>
          <w:b w:val="false"/>
          <w:i w:val="false"/>
          <w:color w:val="000000"/>
          <w:sz w:val="28"/>
        </w:rPr>
        <w:t>
      1) характеристика с выводами о степени исправления;</w:t>
      </w:r>
      <w:r>
        <w:br/>
      </w:r>
      <w:r>
        <w:rPr>
          <w:rFonts w:ascii="Times New Roman"/>
          <w:b w:val="false"/>
          <w:i w:val="false"/>
          <w:color w:val="000000"/>
          <w:sz w:val="28"/>
        </w:rPr>
        <w:t>
</w:t>
      </w:r>
      <w:r>
        <w:rPr>
          <w:rFonts w:ascii="Times New Roman"/>
          <w:b w:val="false"/>
          <w:i w:val="false"/>
          <w:color w:val="000000"/>
          <w:sz w:val="28"/>
        </w:rPr>
        <w:t>
      2) выписка из протокола заседания СВО;</w:t>
      </w:r>
      <w:r>
        <w:br/>
      </w:r>
      <w:r>
        <w:rPr>
          <w:rFonts w:ascii="Times New Roman"/>
          <w:b w:val="false"/>
          <w:i w:val="false"/>
          <w:color w:val="000000"/>
          <w:sz w:val="28"/>
        </w:rPr>
        <w:t>
</w:t>
      </w:r>
      <w:r>
        <w:rPr>
          <w:rFonts w:ascii="Times New Roman"/>
          <w:b w:val="false"/>
          <w:i w:val="false"/>
          <w:color w:val="000000"/>
          <w:sz w:val="28"/>
        </w:rPr>
        <w:t>
      3) дневник индивидуально-воспитательной работы осужденного.</w:t>
      </w:r>
      <w:r>
        <w:br/>
      </w:r>
      <w:r>
        <w:rPr>
          <w:rFonts w:ascii="Times New Roman"/>
          <w:b w:val="false"/>
          <w:i w:val="false"/>
          <w:color w:val="000000"/>
          <w:sz w:val="28"/>
        </w:rPr>
        <w:t>
</w:t>
      </w:r>
      <w:r>
        <w:rPr>
          <w:rFonts w:ascii="Times New Roman"/>
          <w:b w:val="false"/>
          <w:i w:val="false"/>
          <w:color w:val="000000"/>
          <w:sz w:val="28"/>
        </w:rPr>
        <w:t>
      51. Решение Комиссии ИУ о переводе в облегченные условия либо оставлении в обычных условиях протоколируется, выписка помещается в личное дело, а в дневнике индивидуально-воспитательной работы осужденного делается соответствующая запись.</w:t>
      </w:r>
    </w:p>
    <w:bookmarkEnd w:id="14"/>
    <w:bookmarkStart w:name="z101" w:id="15"/>
    <w:p>
      <w:pPr>
        <w:spacing w:after="0"/>
        <w:ind w:left="0"/>
        <w:jc w:val="left"/>
      </w:pPr>
      <w:r>
        <w:rPr>
          <w:rFonts w:ascii="Times New Roman"/>
          <w:b/>
          <w:i w:val="false"/>
          <w:color w:val="000000"/>
        </w:rPr>
        <w:t xml:space="preserve"> 
7. Особенности проведения воспитательной работы в облегченных</w:t>
      </w:r>
      <w:r>
        <w:br/>
      </w:r>
      <w:r>
        <w:rPr>
          <w:rFonts w:ascii="Times New Roman"/>
          <w:b/>
          <w:i w:val="false"/>
          <w:color w:val="000000"/>
        </w:rPr>
        <w:t>
условиях отбывания наказания</w:t>
      </w:r>
    </w:p>
    <w:bookmarkEnd w:id="15"/>
    <w:bookmarkStart w:name="z102" w:id="16"/>
    <w:p>
      <w:pPr>
        <w:spacing w:after="0"/>
        <w:ind w:left="0"/>
        <w:jc w:val="both"/>
      </w:pPr>
      <w:r>
        <w:rPr>
          <w:rFonts w:ascii="Times New Roman"/>
          <w:b w:val="false"/>
          <w:i w:val="false"/>
          <w:color w:val="000000"/>
          <w:sz w:val="28"/>
        </w:rPr>
        <w:t>
      52. Целью проведения воспитательной работы в облегченных условиях отбывания наказания является:</w:t>
      </w:r>
      <w:r>
        <w:br/>
      </w:r>
      <w:r>
        <w:rPr>
          <w:rFonts w:ascii="Times New Roman"/>
          <w:b w:val="false"/>
          <w:i w:val="false"/>
          <w:color w:val="000000"/>
          <w:sz w:val="28"/>
        </w:rPr>
        <w:t>
</w:t>
      </w:r>
      <w:r>
        <w:rPr>
          <w:rFonts w:ascii="Times New Roman"/>
          <w:b w:val="false"/>
          <w:i w:val="false"/>
          <w:color w:val="000000"/>
          <w:sz w:val="28"/>
        </w:rPr>
        <w:t>
      1) завершение процесса адаптации;</w:t>
      </w:r>
      <w:r>
        <w:br/>
      </w:r>
      <w:r>
        <w:rPr>
          <w:rFonts w:ascii="Times New Roman"/>
          <w:b w:val="false"/>
          <w:i w:val="false"/>
          <w:color w:val="000000"/>
          <w:sz w:val="28"/>
        </w:rPr>
        <w:t>
</w:t>
      </w:r>
      <w:r>
        <w:rPr>
          <w:rFonts w:ascii="Times New Roman"/>
          <w:b w:val="false"/>
          <w:i w:val="false"/>
          <w:color w:val="000000"/>
          <w:sz w:val="28"/>
        </w:rPr>
        <w:t>
      2) дальнейшее развитие и закрепление положительных навыков, выработанных в обычных условиях.</w:t>
      </w:r>
      <w:r>
        <w:br/>
      </w:r>
      <w:r>
        <w:rPr>
          <w:rFonts w:ascii="Times New Roman"/>
          <w:b w:val="false"/>
          <w:i w:val="false"/>
          <w:color w:val="000000"/>
          <w:sz w:val="28"/>
        </w:rPr>
        <w:t>
</w:t>
      </w:r>
      <w:r>
        <w:rPr>
          <w:rFonts w:ascii="Times New Roman"/>
          <w:b w:val="false"/>
          <w:i w:val="false"/>
          <w:color w:val="000000"/>
          <w:sz w:val="28"/>
        </w:rPr>
        <w:t>
      53. Основными задачами воспитательной работы в облегченных условиях являются:</w:t>
      </w:r>
      <w:r>
        <w:br/>
      </w:r>
      <w:r>
        <w:rPr>
          <w:rFonts w:ascii="Times New Roman"/>
          <w:b w:val="false"/>
          <w:i w:val="false"/>
          <w:color w:val="000000"/>
          <w:sz w:val="28"/>
        </w:rPr>
        <w:t>
</w:t>
      </w:r>
      <w:r>
        <w:rPr>
          <w:rFonts w:ascii="Times New Roman"/>
          <w:b w:val="false"/>
          <w:i w:val="false"/>
          <w:color w:val="000000"/>
          <w:sz w:val="28"/>
        </w:rPr>
        <w:t>
      1) вовлечение осужденных в общественную деятельность ИУ;</w:t>
      </w:r>
      <w:r>
        <w:br/>
      </w:r>
      <w:r>
        <w:rPr>
          <w:rFonts w:ascii="Times New Roman"/>
          <w:b w:val="false"/>
          <w:i w:val="false"/>
          <w:color w:val="000000"/>
          <w:sz w:val="28"/>
        </w:rPr>
        <w:t>
</w:t>
      </w:r>
      <w:r>
        <w:rPr>
          <w:rFonts w:ascii="Times New Roman"/>
          <w:b w:val="false"/>
          <w:i w:val="false"/>
          <w:color w:val="000000"/>
          <w:sz w:val="28"/>
        </w:rPr>
        <w:t>
      2) создание условий для проявления положительных способностей и увлечений;</w:t>
      </w:r>
      <w:r>
        <w:br/>
      </w:r>
      <w:r>
        <w:rPr>
          <w:rFonts w:ascii="Times New Roman"/>
          <w:b w:val="false"/>
          <w:i w:val="false"/>
          <w:color w:val="000000"/>
          <w:sz w:val="28"/>
        </w:rPr>
        <w:t>
</w:t>
      </w:r>
      <w:r>
        <w:rPr>
          <w:rFonts w:ascii="Times New Roman"/>
          <w:b w:val="false"/>
          <w:i w:val="false"/>
          <w:color w:val="000000"/>
          <w:sz w:val="28"/>
        </w:rPr>
        <w:t>
      3) побуждение к занятию самовоспитанием;</w:t>
      </w:r>
      <w:r>
        <w:br/>
      </w:r>
      <w:r>
        <w:rPr>
          <w:rFonts w:ascii="Times New Roman"/>
          <w:b w:val="false"/>
          <w:i w:val="false"/>
          <w:color w:val="000000"/>
          <w:sz w:val="28"/>
        </w:rPr>
        <w:t>
</w:t>
      </w:r>
      <w:r>
        <w:rPr>
          <w:rFonts w:ascii="Times New Roman"/>
          <w:b w:val="false"/>
          <w:i w:val="false"/>
          <w:color w:val="000000"/>
          <w:sz w:val="28"/>
        </w:rPr>
        <w:t>
      4) поощрение полезной инициативы в получении знаний, профессии;</w:t>
      </w:r>
      <w:r>
        <w:br/>
      </w:r>
      <w:r>
        <w:rPr>
          <w:rFonts w:ascii="Times New Roman"/>
          <w:b w:val="false"/>
          <w:i w:val="false"/>
          <w:color w:val="000000"/>
          <w:sz w:val="28"/>
        </w:rPr>
        <w:t>
</w:t>
      </w:r>
      <w:r>
        <w:rPr>
          <w:rFonts w:ascii="Times New Roman"/>
          <w:b w:val="false"/>
          <w:i w:val="false"/>
          <w:color w:val="000000"/>
          <w:sz w:val="28"/>
        </w:rPr>
        <w:t>
      5) укрепление связей с семьей;</w:t>
      </w:r>
      <w:r>
        <w:br/>
      </w:r>
      <w:r>
        <w:rPr>
          <w:rFonts w:ascii="Times New Roman"/>
          <w:b w:val="false"/>
          <w:i w:val="false"/>
          <w:color w:val="000000"/>
          <w:sz w:val="28"/>
        </w:rPr>
        <w:t>
</w:t>
      </w:r>
      <w:r>
        <w:rPr>
          <w:rFonts w:ascii="Times New Roman"/>
          <w:b w:val="false"/>
          <w:i w:val="false"/>
          <w:color w:val="000000"/>
          <w:sz w:val="28"/>
        </w:rPr>
        <w:t>
      6) осознание своей вины, стремление к правопослушному поведению.</w:t>
      </w:r>
      <w:r>
        <w:br/>
      </w:r>
      <w:r>
        <w:rPr>
          <w:rFonts w:ascii="Times New Roman"/>
          <w:b w:val="false"/>
          <w:i w:val="false"/>
          <w:color w:val="000000"/>
          <w:sz w:val="28"/>
        </w:rPr>
        <w:t>
</w:t>
      </w:r>
      <w:r>
        <w:rPr>
          <w:rFonts w:ascii="Times New Roman"/>
          <w:b w:val="false"/>
          <w:i w:val="false"/>
          <w:color w:val="000000"/>
          <w:sz w:val="28"/>
        </w:rPr>
        <w:t>
      54. Во время отбывания наказания в облегченных условиях осужденный подвергается ежегодному определению степени закрепления устойчивости положительного поведения и дальнейшей его коррекции.</w:t>
      </w:r>
    </w:p>
    <w:bookmarkEnd w:id="16"/>
    <w:bookmarkStart w:name="z113" w:id="17"/>
    <w:p>
      <w:pPr>
        <w:spacing w:after="0"/>
        <w:ind w:left="0"/>
        <w:jc w:val="left"/>
      </w:pPr>
      <w:r>
        <w:rPr>
          <w:rFonts w:ascii="Times New Roman"/>
          <w:b/>
          <w:i w:val="false"/>
          <w:color w:val="000000"/>
        </w:rPr>
        <w:t xml:space="preserve"> 
8. Особенности проведения воспитательной работы в строгих</w:t>
      </w:r>
      <w:r>
        <w:br/>
      </w:r>
      <w:r>
        <w:rPr>
          <w:rFonts w:ascii="Times New Roman"/>
          <w:b/>
          <w:i w:val="false"/>
          <w:color w:val="000000"/>
        </w:rPr>
        <w:t>
условиях отбывания наказания</w:t>
      </w:r>
    </w:p>
    <w:bookmarkEnd w:id="17"/>
    <w:bookmarkStart w:name="z114" w:id="18"/>
    <w:p>
      <w:pPr>
        <w:spacing w:after="0"/>
        <w:ind w:left="0"/>
        <w:jc w:val="both"/>
      </w:pPr>
      <w:r>
        <w:rPr>
          <w:rFonts w:ascii="Times New Roman"/>
          <w:b w:val="false"/>
          <w:i w:val="false"/>
          <w:color w:val="000000"/>
          <w:sz w:val="28"/>
        </w:rPr>
        <w:t>
      55. Целью проведения воспитательной работы в строгих условиях отбывания наказания является:</w:t>
      </w:r>
      <w:r>
        <w:br/>
      </w:r>
      <w:r>
        <w:rPr>
          <w:rFonts w:ascii="Times New Roman"/>
          <w:b w:val="false"/>
          <w:i w:val="false"/>
          <w:color w:val="000000"/>
          <w:sz w:val="28"/>
        </w:rPr>
        <w:t>
</w:t>
      </w:r>
      <w:r>
        <w:rPr>
          <w:rFonts w:ascii="Times New Roman"/>
          <w:b w:val="false"/>
          <w:i w:val="false"/>
          <w:color w:val="000000"/>
          <w:sz w:val="28"/>
        </w:rPr>
        <w:t>
      1) изучение и устранение причин неправомерного поведения</w:t>
      </w:r>
      <w:r>
        <w:br/>
      </w:r>
      <w:r>
        <w:rPr>
          <w:rFonts w:ascii="Times New Roman"/>
          <w:b w:val="false"/>
          <w:i w:val="false"/>
          <w:color w:val="000000"/>
          <w:sz w:val="28"/>
        </w:rPr>
        <w:t>
осужденного;</w:t>
      </w:r>
      <w:r>
        <w:br/>
      </w:r>
      <w:r>
        <w:rPr>
          <w:rFonts w:ascii="Times New Roman"/>
          <w:b w:val="false"/>
          <w:i w:val="false"/>
          <w:color w:val="000000"/>
          <w:sz w:val="28"/>
        </w:rPr>
        <w:t>
</w:t>
      </w:r>
      <w:r>
        <w:rPr>
          <w:rFonts w:ascii="Times New Roman"/>
          <w:b w:val="false"/>
          <w:i w:val="false"/>
          <w:color w:val="000000"/>
          <w:sz w:val="28"/>
        </w:rPr>
        <w:t>
      2) формирование у осужденного правильного понимания воспитательного воздействия на него, осознание собственной вины.</w:t>
      </w:r>
      <w:r>
        <w:br/>
      </w:r>
      <w:r>
        <w:rPr>
          <w:rFonts w:ascii="Times New Roman"/>
          <w:b w:val="false"/>
          <w:i w:val="false"/>
          <w:color w:val="000000"/>
          <w:sz w:val="28"/>
        </w:rPr>
        <w:t>
</w:t>
      </w:r>
      <w:r>
        <w:rPr>
          <w:rFonts w:ascii="Times New Roman"/>
          <w:b w:val="false"/>
          <w:i w:val="false"/>
          <w:color w:val="000000"/>
          <w:sz w:val="28"/>
        </w:rPr>
        <w:t>
      56. Задачами проведения воспитательной работы в строгих условиях отбывания наказания являются:</w:t>
      </w:r>
      <w:r>
        <w:br/>
      </w:r>
      <w:r>
        <w:rPr>
          <w:rFonts w:ascii="Times New Roman"/>
          <w:b w:val="false"/>
          <w:i w:val="false"/>
          <w:color w:val="000000"/>
          <w:sz w:val="28"/>
        </w:rPr>
        <w:t>
</w:t>
      </w:r>
      <w:r>
        <w:rPr>
          <w:rFonts w:ascii="Times New Roman"/>
          <w:b w:val="false"/>
          <w:i w:val="false"/>
          <w:color w:val="000000"/>
          <w:sz w:val="28"/>
        </w:rPr>
        <w:t>
      1) всесторонний анализ условий и причин, способствовавших признанию осужденного злостным нарушителем;</w:t>
      </w:r>
      <w:r>
        <w:br/>
      </w:r>
      <w:r>
        <w:rPr>
          <w:rFonts w:ascii="Times New Roman"/>
          <w:b w:val="false"/>
          <w:i w:val="false"/>
          <w:color w:val="000000"/>
          <w:sz w:val="28"/>
        </w:rPr>
        <w:t>
</w:t>
      </w:r>
      <w:r>
        <w:rPr>
          <w:rFonts w:ascii="Times New Roman"/>
          <w:b w:val="false"/>
          <w:i w:val="false"/>
          <w:color w:val="000000"/>
          <w:sz w:val="28"/>
        </w:rPr>
        <w:t>
      2) поиск и закрепление на практике действенных форм, средств и способов психолого-педагогического воздействия;</w:t>
      </w:r>
      <w:r>
        <w:br/>
      </w:r>
      <w:r>
        <w:rPr>
          <w:rFonts w:ascii="Times New Roman"/>
          <w:b w:val="false"/>
          <w:i w:val="false"/>
          <w:color w:val="000000"/>
          <w:sz w:val="28"/>
        </w:rPr>
        <w:t>
</w:t>
      </w:r>
      <w:r>
        <w:rPr>
          <w:rFonts w:ascii="Times New Roman"/>
          <w:b w:val="false"/>
          <w:i w:val="false"/>
          <w:color w:val="000000"/>
          <w:sz w:val="28"/>
        </w:rPr>
        <w:t>
      3) формирование у осужденного положительного отношения к воспитательной работе с ним;</w:t>
      </w:r>
      <w:r>
        <w:br/>
      </w:r>
      <w:r>
        <w:rPr>
          <w:rFonts w:ascii="Times New Roman"/>
          <w:b w:val="false"/>
          <w:i w:val="false"/>
          <w:color w:val="000000"/>
          <w:sz w:val="28"/>
        </w:rPr>
        <w:t>
</w:t>
      </w:r>
      <w:r>
        <w:rPr>
          <w:rFonts w:ascii="Times New Roman"/>
          <w:b w:val="false"/>
          <w:i w:val="false"/>
          <w:color w:val="000000"/>
          <w:sz w:val="28"/>
        </w:rPr>
        <w:t>
      4) формирование законопослушного поведения, правильного понимания окружающей действительности;</w:t>
      </w:r>
      <w:r>
        <w:br/>
      </w:r>
      <w:r>
        <w:rPr>
          <w:rFonts w:ascii="Times New Roman"/>
          <w:b w:val="false"/>
          <w:i w:val="false"/>
          <w:color w:val="000000"/>
          <w:sz w:val="28"/>
        </w:rPr>
        <w:t>
</w:t>
      </w:r>
      <w:r>
        <w:rPr>
          <w:rFonts w:ascii="Times New Roman"/>
          <w:b w:val="false"/>
          <w:i w:val="false"/>
          <w:color w:val="000000"/>
          <w:sz w:val="28"/>
        </w:rPr>
        <w:t>
      5) формирование предпосылок к дальнейшему участию в общественной деятельности ИУ.</w:t>
      </w:r>
      <w:r>
        <w:br/>
      </w:r>
      <w:r>
        <w:rPr>
          <w:rFonts w:ascii="Times New Roman"/>
          <w:b w:val="false"/>
          <w:i w:val="false"/>
          <w:color w:val="000000"/>
          <w:sz w:val="28"/>
        </w:rPr>
        <w:t>
</w:t>
      </w:r>
      <w:r>
        <w:rPr>
          <w:rFonts w:ascii="Times New Roman"/>
          <w:b w:val="false"/>
          <w:i w:val="false"/>
          <w:color w:val="000000"/>
          <w:sz w:val="28"/>
        </w:rPr>
        <w:t>
      57. По прибытии осужденного в отряд строгих условий содержания начальник отряда тщательно изучает его личное дело, дневник индивидуально-воспитательной работы осужденного, рекомендации психолога.</w:t>
      </w:r>
      <w:r>
        <w:br/>
      </w:r>
      <w:r>
        <w:rPr>
          <w:rFonts w:ascii="Times New Roman"/>
          <w:b w:val="false"/>
          <w:i w:val="false"/>
          <w:color w:val="000000"/>
          <w:sz w:val="28"/>
        </w:rPr>
        <w:t>
</w:t>
      </w:r>
      <w:r>
        <w:rPr>
          <w:rFonts w:ascii="Times New Roman"/>
          <w:b w:val="false"/>
          <w:i w:val="false"/>
          <w:color w:val="000000"/>
          <w:sz w:val="28"/>
        </w:rPr>
        <w:t>
      58. Начальник отряда проводит индивидуально-воспитательные беседы с осужденными с целью изучения личности, выявляет намерения осужденного по дальнейшему отбыванию наказания. Полученные сведения заносит в дневник индивидуально-воспитательной работы осужденного.</w:t>
      </w:r>
      <w:r>
        <w:br/>
      </w:r>
      <w:r>
        <w:rPr>
          <w:rFonts w:ascii="Times New Roman"/>
          <w:b w:val="false"/>
          <w:i w:val="false"/>
          <w:color w:val="000000"/>
          <w:sz w:val="28"/>
        </w:rPr>
        <w:t>
</w:t>
      </w:r>
      <w:r>
        <w:rPr>
          <w:rFonts w:ascii="Times New Roman"/>
          <w:b w:val="false"/>
          <w:i w:val="false"/>
          <w:color w:val="000000"/>
          <w:sz w:val="28"/>
        </w:rPr>
        <w:t>
      59. По отбытии установленного срока отбывания наказания в строгих условиях начальник отряда готовит следующие материалы для представления на Комиссию ИУ:</w:t>
      </w:r>
      <w:r>
        <w:br/>
      </w:r>
      <w:r>
        <w:rPr>
          <w:rFonts w:ascii="Times New Roman"/>
          <w:b w:val="false"/>
          <w:i w:val="false"/>
          <w:color w:val="000000"/>
          <w:sz w:val="28"/>
        </w:rPr>
        <w:t>
</w:t>
      </w:r>
      <w:r>
        <w:rPr>
          <w:rFonts w:ascii="Times New Roman"/>
          <w:b w:val="false"/>
          <w:i w:val="false"/>
          <w:color w:val="000000"/>
          <w:sz w:val="28"/>
        </w:rPr>
        <w:t>
      1) характеристика с выводами о степени готовности отбывать дальнейший срок наказания в обычных условиях;</w:t>
      </w:r>
      <w:r>
        <w:br/>
      </w:r>
      <w:r>
        <w:rPr>
          <w:rFonts w:ascii="Times New Roman"/>
          <w:b w:val="false"/>
          <w:i w:val="false"/>
          <w:color w:val="000000"/>
          <w:sz w:val="28"/>
        </w:rPr>
        <w:t>
</w:t>
      </w:r>
      <w:r>
        <w:rPr>
          <w:rFonts w:ascii="Times New Roman"/>
          <w:b w:val="false"/>
          <w:i w:val="false"/>
          <w:color w:val="000000"/>
          <w:sz w:val="28"/>
        </w:rPr>
        <w:t>
      2) выписка из протокола заседания СВО;</w:t>
      </w:r>
      <w:r>
        <w:br/>
      </w:r>
      <w:r>
        <w:rPr>
          <w:rFonts w:ascii="Times New Roman"/>
          <w:b w:val="false"/>
          <w:i w:val="false"/>
          <w:color w:val="000000"/>
          <w:sz w:val="28"/>
        </w:rPr>
        <w:t>
</w:t>
      </w:r>
      <w:r>
        <w:rPr>
          <w:rFonts w:ascii="Times New Roman"/>
          <w:b w:val="false"/>
          <w:i w:val="false"/>
          <w:color w:val="000000"/>
          <w:sz w:val="28"/>
        </w:rPr>
        <w:t>
      3) дневник индивидуально-воспитательной работы осужденного.</w:t>
      </w:r>
      <w:r>
        <w:br/>
      </w:r>
      <w:r>
        <w:rPr>
          <w:rFonts w:ascii="Times New Roman"/>
          <w:b w:val="false"/>
          <w:i w:val="false"/>
          <w:color w:val="000000"/>
          <w:sz w:val="28"/>
        </w:rPr>
        <w:t>
</w:t>
      </w:r>
      <w:r>
        <w:rPr>
          <w:rFonts w:ascii="Times New Roman"/>
          <w:b w:val="false"/>
          <w:i w:val="false"/>
          <w:color w:val="000000"/>
          <w:sz w:val="28"/>
        </w:rPr>
        <w:t>
      60. Решение Комиссии ИУ о переводе осужденных в обычные условия либо оставление в строгих условиях отбывания наказания протоколируется, выписка помещается в личное дело, а в дневник индивидуально-воспитательной работы осужденного вносится запись о принятом решении.</w:t>
      </w:r>
    </w:p>
    <w:bookmarkEnd w:id="18"/>
    <w:bookmarkStart w:name="z130" w:id="19"/>
    <w:p>
      <w:pPr>
        <w:spacing w:after="0"/>
        <w:ind w:left="0"/>
        <w:jc w:val="left"/>
      </w:pPr>
      <w:r>
        <w:rPr>
          <w:rFonts w:ascii="Times New Roman"/>
          <w:b/>
          <w:i w:val="false"/>
          <w:color w:val="000000"/>
        </w:rPr>
        <w:t xml:space="preserve"> 
9. Особенности проведения воспитательной работы в льготных</w:t>
      </w:r>
      <w:r>
        <w:br/>
      </w:r>
      <w:r>
        <w:rPr>
          <w:rFonts w:ascii="Times New Roman"/>
          <w:b/>
          <w:i w:val="false"/>
          <w:color w:val="000000"/>
        </w:rPr>
        <w:t>
условиях отбывания наказания</w:t>
      </w:r>
    </w:p>
    <w:bookmarkEnd w:id="19"/>
    <w:bookmarkStart w:name="z131" w:id="20"/>
    <w:p>
      <w:pPr>
        <w:spacing w:after="0"/>
        <w:ind w:left="0"/>
        <w:jc w:val="both"/>
      </w:pPr>
      <w:r>
        <w:rPr>
          <w:rFonts w:ascii="Times New Roman"/>
          <w:b w:val="false"/>
          <w:i w:val="false"/>
          <w:color w:val="000000"/>
          <w:sz w:val="28"/>
        </w:rPr>
        <w:t>
      61. Целью проведения воспитательной работы в льготных условиях отбывания наказания является:</w:t>
      </w:r>
      <w:r>
        <w:br/>
      </w:r>
      <w:r>
        <w:rPr>
          <w:rFonts w:ascii="Times New Roman"/>
          <w:b w:val="false"/>
          <w:i w:val="false"/>
          <w:color w:val="000000"/>
          <w:sz w:val="28"/>
        </w:rPr>
        <w:t>
</w:t>
      </w:r>
      <w:r>
        <w:rPr>
          <w:rFonts w:ascii="Times New Roman"/>
          <w:b w:val="false"/>
          <w:i w:val="false"/>
          <w:color w:val="000000"/>
          <w:sz w:val="28"/>
        </w:rPr>
        <w:t>
      1) помощь в социальной адаптации осужденного;</w:t>
      </w:r>
      <w:r>
        <w:br/>
      </w:r>
      <w:r>
        <w:rPr>
          <w:rFonts w:ascii="Times New Roman"/>
          <w:b w:val="false"/>
          <w:i w:val="false"/>
          <w:color w:val="000000"/>
          <w:sz w:val="28"/>
        </w:rPr>
        <w:t>
</w:t>
      </w:r>
      <w:r>
        <w:rPr>
          <w:rFonts w:ascii="Times New Roman"/>
          <w:b w:val="false"/>
          <w:i w:val="false"/>
          <w:color w:val="000000"/>
          <w:sz w:val="28"/>
        </w:rPr>
        <w:t>
      2) проверка степени готовности осужденного к жизни на свободе.</w:t>
      </w:r>
      <w:r>
        <w:br/>
      </w:r>
      <w:r>
        <w:rPr>
          <w:rFonts w:ascii="Times New Roman"/>
          <w:b w:val="false"/>
          <w:i w:val="false"/>
          <w:color w:val="000000"/>
          <w:sz w:val="28"/>
        </w:rPr>
        <w:t>
</w:t>
      </w:r>
      <w:r>
        <w:rPr>
          <w:rFonts w:ascii="Times New Roman"/>
          <w:b w:val="false"/>
          <w:i w:val="false"/>
          <w:color w:val="000000"/>
          <w:sz w:val="28"/>
        </w:rPr>
        <w:t xml:space="preserve">
      62. Задачами организации воспитательной работы в льготных условиях является: </w:t>
      </w:r>
      <w:r>
        <w:br/>
      </w:r>
      <w:r>
        <w:rPr>
          <w:rFonts w:ascii="Times New Roman"/>
          <w:b w:val="false"/>
          <w:i w:val="false"/>
          <w:color w:val="000000"/>
          <w:sz w:val="28"/>
        </w:rPr>
        <w:t>
</w:t>
      </w:r>
      <w:r>
        <w:rPr>
          <w:rFonts w:ascii="Times New Roman"/>
          <w:b w:val="false"/>
          <w:i w:val="false"/>
          <w:color w:val="000000"/>
          <w:sz w:val="28"/>
        </w:rPr>
        <w:t>
      1) закрепление результатов исправления;</w:t>
      </w:r>
      <w:r>
        <w:br/>
      </w:r>
      <w:r>
        <w:rPr>
          <w:rFonts w:ascii="Times New Roman"/>
          <w:b w:val="false"/>
          <w:i w:val="false"/>
          <w:color w:val="000000"/>
          <w:sz w:val="28"/>
        </w:rPr>
        <w:t>
</w:t>
      </w:r>
      <w:r>
        <w:rPr>
          <w:rFonts w:ascii="Times New Roman"/>
          <w:b w:val="false"/>
          <w:i w:val="false"/>
          <w:color w:val="000000"/>
          <w:sz w:val="28"/>
        </w:rPr>
        <w:t>
      2) возможность трудоустройства после освобождения;</w:t>
      </w:r>
      <w:r>
        <w:br/>
      </w:r>
      <w:r>
        <w:rPr>
          <w:rFonts w:ascii="Times New Roman"/>
          <w:b w:val="false"/>
          <w:i w:val="false"/>
          <w:color w:val="000000"/>
          <w:sz w:val="28"/>
        </w:rPr>
        <w:t>
</w:t>
      </w:r>
      <w:r>
        <w:rPr>
          <w:rFonts w:ascii="Times New Roman"/>
          <w:b w:val="false"/>
          <w:i w:val="false"/>
          <w:color w:val="000000"/>
          <w:sz w:val="28"/>
        </w:rPr>
        <w:t>
      3) установление и закрепление связей с семьей;</w:t>
      </w:r>
      <w:r>
        <w:br/>
      </w:r>
      <w:r>
        <w:rPr>
          <w:rFonts w:ascii="Times New Roman"/>
          <w:b w:val="false"/>
          <w:i w:val="false"/>
          <w:color w:val="000000"/>
          <w:sz w:val="28"/>
        </w:rPr>
        <w:t>
</w:t>
      </w:r>
      <w:r>
        <w:rPr>
          <w:rFonts w:ascii="Times New Roman"/>
          <w:b w:val="false"/>
          <w:i w:val="false"/>
          <w:color w:val="000000"/>
          <w:sz w:val="28"/>
        </w:rPr>
        <w:t>
      4) закрепление результатов самовоспитания, способности самостоятельно регулировать свое поведение, психологической готовности к жизни на свободе.</w:t>
      </w:r>
    </w:p>
    <w:bookmarkEnd w:id="20"/>
    <w:bookmarkStart w:name="z139" w:id="21"/>
    <w:p>
      <w:pPr>
        <w:spacing w:after="0"/>
        <w:ind w:left="0"/>
        <w:jc w:val="left"/>
      </w:pPr>
      <w:r>
        <w:rPr>
          <w:rFonts w:ascii="Times New Roman"/>
          <w:b/>
          <w:i w:val="false"/>
          <w:color w:val="000000"/>
        </w:rPr>
        <w:t xml:space="preserve"> 
     10. Проведение воспитательной работы с осужденными в</w:t>
      </w:r>
      <w:r>
        <w:br/>
      </w:r>
      <w:r>
        <w:rPr>
          <w:rFonts w:ascii="Times New Roman"/>
          <w:b/>
          <w:i w:val="false"/>
          <w:color w:val="000000"/>
        </w:rPr>
        <w:t>
период их подготовки к освобождению</w:t>
      </w:r>
    </w:p>
    <w:bookmarkEnd w:id="21"/>
    <w:bookmarkStart w:name="z140" w:id="22"/>
    <w:p>
      <w:pPr>
        <w:spacing w:after="0"/>
        <w:ind w:left="0"/>
        <w:jc w:val="both"/>
      </w:pPr>
      <w:r>
        <w:rPr>
          <w:rFonts w:ascii="Times New Roman"/>
          <w:b w:val="false"/>
          <w:i w:val="false"/>
          <w:color w:val="000000"/>
          <w:sz w:val="28"/>
        </w:rPr>
        <w:t>
      63. Подготовка к освобождению лиц, отбывающих наказание в ИУ, начинается с первого дня пребывания в ИУ.</w:t>
      </w:r>
      <w:r>
        <w:br/>
      </w:r>
      <w:r>
        <w:rPr>
          <w:rFonts w:ascii="Times New Roman"/>
          <w:b w:val="false"/>
          <w:i w:val="false"/>
          <w:color w:val="000000"/>
          <w:sz w:val="28"/>
        </w:rPr>
        <w:t>
</w:t>
      </w:r>
      <w:r>
        <w:rPr>
          <w:rFonts w:ascii="Times New Roman"/>
          <w:b w:val="false"/>
          <w:i w:val="false"/>
          <w:color w:val="000000"/>
          <w:sz w:val="28"/>
        </w:rPr>
        <w:t>
      64. Организация работы по подготовке осужденных к освобождению возлагается на старшего инспектора по трудовому и бытовому устройству осужденных. К проведению занятий по подготовке к освобождению привлекаются все сотрудники ИУ.</w:t>
      </w:r>
      <w:r>
        <w:br/>
      </w:r>
      <w:r>
        <w:rPr>
          <w:rFonts w:ascii="Times New Roman"/>
          <w:b w:val="false"/>
          <w:i w:val="false"/>
          <w:color w:val="000000"/>
          <w:sz w:val="28"/>
        </w:rPr>
        <w:t>
</w:t>
      </w:r>
      <w:r>
        <w:rPr>
          <w:rFonts w:ascii="Times New Roman"/>
          <w:b w:val="false"/>
          <w:i w:val="false"/>
          <w:color w:val="000000"/>
          <w:sz w:val="28"/>
        </w:rPr>
        <w:t>
      65. Занятия по подготовке к освобождению осужденных из ИУ проводятся по специальной программе, разрабатываемой начальником отдела по воспитательной работе среди осужденных и утвержденной заместителем начальника ИУ по воспитательной работе.</w:t>
      </w:r>
      <w:r>
        <w:br/>
      </w:r>
      <w:r>
        <w:rPr>
          <w:rFonts w:ascii="Times New Roman"/>
          <w:b w:val="false"/>
          <w:i w:val="false"/>
          <w:color w:val="000000"/>
          <w:sz w:val="28"/>
        </w:rPr>
        <w:t>
</w:t>
      </w:r>
      <w:r>
        <w:rPr>
          <w:rFonts w:ascii="Times New Roman"/>
          <w:b w:val="false"/>
          <w:i w:val="false"/>
          <w:color w:val="000000"/>
          <w:sz w:val="28"/>
        </w:rPr>
        <w:t>
      66. Программа включает в себя правовые и организационные вопросы, ознакомление с порядком выдачи паспортов (удостоверений личности) освобождаемым и регистрации по месту жительства, бытового, трудового устройства с условиями погашения и снятия судимости, административного надзора и ряд других вопросов, связанных с устройством жизни осужденного после освобождения.</w:t>
      </w:r>
      <w:r>
        <w:br/>
      </w:r>
      <w:r>
        <w:rPr>
          <w:rFonts w:ascii="Times New Roman"/>
          <w:b w:val="false"/>
          <w:i w:val="false"/>
          <w:color w:val="000000"/>
          <w:sz w:val="28"/>
        </w:rPr>
        <w:t>
</w:t>
      </w:r>
      <w:r>
        <w:rPr>
          <w:rFonts w:ascii="Times New Roman"/>
          <w:b w:val="false"/>
          <w:i w:val="false"/>
          <w:color w:val="000000"/>
          <w:sz w:val="28"/>
        </w:rPr>
        <w:t>
      67. Программа предусматривает психологическую подготовку осужденного к освобождению.</w:t>
      </w:r>
      <w:r>
        <w:br/>
      </w:r>
      <w:r>
        <w:rPr>
          <w:rFonts w:ascii="Times New Roman"/>
          <w:b w:val="false"/>
          <w:i w:val="false"/>
          <w:color w:val="000000"/>
          <w:sz w:val="28"/>
        </w:rPr>
        <w:t>
</w:t>
      </w:r>
      <w:r>
        <w:rPr>
          <w:rFonts w:ascii="Times New Roman"/>
          <w:b w:val="false"/>
          <w:i w:val="false"/>
          <w:color w:val="000000"/>
          <w:sz w:val="28"/>
        </w:rPr>
        <w:t>
      68. Психолог:</w:t>
      </w:r>
      <w:r>
        <w:br/>
      </w:r>
      <w:r>
        <w:rPr>
          <w:rFonts w:ascii="Times New Roman"/>
          <w:b w:val="false"/>
          <w:i w:val="false"/>
          <w:color w:val="000000"/>
          <w:sz w:val="28"/>
        </w:rPr>
        <w:t>
      1) проводит специальную психологическую подготовку осужденных к освобождению из мест отбывания наказания и дальнейшей жизни в новых условиях, оказание им помощи в ресоциализации, способности самостоятельно регулировать свое поведение;</w:t>
      </w:r>
      <w:r>
        <w:br/>
      </w:r>
      <w:r>
        <w:rPr>
          <w:rFonts w:ascii="Times New Roman"/>
          <w:b w:val="false"/>
          <w:i w:val="false"/>
          <w:color w:val="000000"/>
          <w:sz w:val="28"/>
        </w:rPr>
        <w:t>
</w:t>
      </w:r>
      <w:r>
        <w:rPr>
          <w:rFonts w:ascii="Times New Roman"/>
          <w:b w:val="false"/>
          <w:i w:val="false"/>
          <w:color w:val="000000"/>
          <w:sz w:val="28"/>
        </w:rPr>
        <w:t>
      2) проводит беседы о специфических трудностях, к преодолению которых осужденный не всегда готов (проводит мероприятия по снижению уровня тревожности, обусловленной перспективой освобождения, неопределенностью трудового и бытового устройства, возможными проблемами во взаимоотношениях с родными, друзьями, соседями, пострадавшими от преступления, их родственниками);</w:t>
      </w:r>
      <w:r>
        <w:br/>
      </w:r>
      <w:r>
        <w:rPr>
          <w:rFonts w:ascii="Times New Roman"/>
          <w:b w:val="false"/>
          <w:i w:val="false"/>
          <w:color w:val="000000"/>
          <w:sz w:val="28"/>
        </w:rPr>
        <w:t>
</w:t>
      </w:r>
      <w:r>
        <w:rPr>
          <w:rFonts w:ascii="Times New Roman"/>
          <w:b w:val="false"/>
          <w:i w:val="false"/>
          <w:color w:val="000000"/>
          <w:sz w:val="28"/>
        </w:rPr>
        <w:t>
      3) помогает в активизации психики осужденных, настроя их чувств, привычек, психических состояний в формировании установки на надлежащее поведение в новых условиях;</w:t>
      </w:r>
      <w:r>
        <w:br/>
      </w:r>
      <w:r>
        <w:rPr>
          <w:rFonts w:ascii="Times New Roman"/>
          <w:b w:val="false"/>
          <w:i w:val="false"/>
          <w:color w:val="000000"/>
          <w:sz w:val="28"/>
        </w:rPr>
        <w:t>
</w:t>
      </w:r>
      <w:r>
        <w:rPr>
          <w:rFonts w:ascii="Times New Roman"/>
          <w:b w:val="false"/>
          <w:i w:val="false"/>
          <w:color w:val="000000"/>
          <w:sz w:val="28"/>
        </w:rPr>
        <w:t>
      4) формирует психологическую готовность жить в новой социальной среде и осуществлять деятельность в ней без дополнительной затраты энергии на преодоление внутреннего сопротивления и напряжения;</w:t>
      </w:r>
      <w:r>
        <w:br/>
      </w:r>
      <w:r>
        <w:rPr>
          <w:rFonts w:ascii="Times New Roman"/>
          <w:b w:val="false"/>
          <w:i w:val="false"/>
          <w:color w:val="000000"/>
          <w:sz w:val="28"/>
        </w:rPr>
        <w:t>
</w:t>
      </w:r>
      <w:r>
        <w:rPr>
          <w:rFonts w:ascii="Times New Roman"/>
          <w:b w:val="false"/>
          <w:i w:val="false"/>
          <w:color w:val="000000"/>
          <w:sz w:val="28"/>
        </w:rPr>
        <w:t>
      5) оказание психологической помощи осужденным в вопросах профориентации.</w:t>
      </w:r>
      <w:r>
        <w:br/>
      </w:r>
      <w:r>
        <w:rPr>
          <w:rFonts w:ascii="Times New Roman"/>
          <w:b w:val="false"/>
          <w:i w:val="false"/>
          <w:color w:val="000000"/>
          <w:sz w:val="28"/>
        </w:rPr>
        <w:t>
</w:t>
      </w:r>
      <w:r>
        <w:rPr>
          <w:rFonts w:ascii="Times New Roman"/>
          <w:b w:val="false"/>
          <w:i w:val="false"/>
          <w:color w:val="000000"/>
          <w:sz w:val="28"/>
        </w:rPr>
        <w:t>
      69. Не позднее, чем за 6 месяцев до освобождения, каждый осужденный пишет заявление на имя начальника ИУ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в котором он указывает предполагаемый адрес убытия, место работы, в какой помощи по трудовому и бытовому устройству он нуждается.</w:t>
      </w:r>
      <w:r>
        <w:br/>
      </w:r>
      <w:r>
        <w:rPr>
          <w:rFonts w:ascii="Times New Roman"/>
          <w:b w:val="false"/>
          <w:i w:val="false"/>
          <w:color w:val="000000"/>
          <w:sz w:val="28"/>
        </w:rPr>
        <w:t>
</w:t>
      </w:r>
      <w:r>
        <w:rPr>
          <w:rFonts w:ascii="Times New Roman"/>
          <w:b w:val="false"/>
          <w:i w:val="false"/>
          <w:color w:val="000000"/>
          <w:sz w:val="28"/>
        </w:rPr>
        <w:t>
      70. Не позднее, чем за шесть месяцев до истечения срока лишения свободы в местные исполнительные органы по избранному осужденным месту жительства направляется уведомление о его предстоящем освобождении, наличии у него жилья, его трудоспособности и имеющихся специальностях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71. Все осужденные, нуждающиеся в помощи в трудовом и бытовом устройстве, учитываются в журнале учета лиц, нуждающихся в трудовом и бытовом устройстве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72. Не позднее, чем за 20 дней до освобождения лица из мест лишения свободы по отбытию срока наказания, а при освобождении по иным основаниям, в течение одного рабочего дня после освобождения, направляется извещение в департаменты внутренних дел городов Астаны и Алматы, областей по избранному им месту жительства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73. Результаты работы по подготовке осужденных к освобождению отражаются в дневнике индивидуально-воспитательной работы осужденного, материалы приобщаются к личному делу осужденного.</w:t>
      </w:r>
    </w:p>
    <w:bookmarkEnd w:id="22"/>
    <w:bookmarkStart w:name="z155" w:id="23"/>
    <w:p>
      <w:pPr>
        <w:spacing w:after="0"/>
        <w:ind w:left="0"/>
        <w:jc w:val="left"/>
      </w:pPr>
      <w:r>
        <w:rPr>
          <w:rFonts w:ascii="Times New Roman"/>
          <w:b/>
          <w:i w:val="false"/>
          <w:color w:val="000000"/>
        </w:rPr>
        <w:t xml:space="preserve"> 
 11. Документация начальника отряда, психолога</w:t>
      </w:r>
    </w:p>
    <w:bookmarkEnd w:id="23"/>
    <w:bookmarkStart w:name="z156" w:id="24"/>
    <w:p>
      <w:pPr>
        <w:spacing w:after="0"/>
        <w:ind w:left="0"/>
        <w:jc w:val="both"/>
      </w:pPr>
      <w:r>
        <w:rPr>
          <w:rFonts w:ascii="Times New Roman"/>
          <w:b w:val="false"/>
          <w:i w:val="false"/>
          <w:color w:val="000000"/>
          <w:sz w:val="28"/>
        </w:rPr>
        <w:t>
      74. Начальник отряда ведет следующую документацию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1) журнал начальника отряда, в котором отражается: списочный состав осужденных отряда; учет поощрений и взысканий осужденных; анализ дисциплинарной практики; список лиц, склонных к нарушениям установленного порядка отбывания наказания и осужденных, состоящих на профилактическом учете; единые комплексные планы воспитательной работы в отряде на квартал;</w:t>
      </w:r>
      <w:r>
        <w:br/>
      </w:r>
      <w:r>
        <w:rPr>
          <w:rFonts w:ascii="Times New Roman"/>
          <w:b w:val="false"/>
          <w:i w:val="false"/>
          <w:color w:val="000000"/>
          <w:sz w:val="28"/>
        </w:rPr>
        <w:t>
</w:t>
      </w:r>
      <w:r>
        <w:rPr>
          <w:rFonts w:ascii="Times New Roman"/>
          <w:b w:val="false"/>
          <w:i w:val="false"/>
          <w:color w:val="000000"/>
          <w:sz w:val="28"/>
        </w:rPr>
        <w:t>
      2) дневник индивидуально-воспитательной работы осужденного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3) журнал учета посещаемости осужденными занятий и мероприятий, проводимых в отряде;</w:t>
      </w:r>
      <w:r>
        <w:br/>
      </w:r>
      <w:r>
        <w:rPr>
          <w:rFonts w:ascii="Times New Roman"/>
          <w:b w:val="false"/>
          <w:i w:val="false"/>
          <w:color w:val="000000"/>
          <w:sz w:val="28"/>
        </w:rPr>
        <w:t>
</w:t>
      </w:r>
      <w:r>
        <w:rPr>
          <w:rFonts w:ascii="Times New Roman"/>
          <w:b w:val="false"/>
          <w:i w:val="false"/>
          <w:color w:val="000000"/>
          <w:sz w:val="28"/>
        </w:rPr>
        <w:t>
      4) журнал протоколов заседаний СВО;</w:t>
      </w:r>
      <w:r>
        <w:br/>
      </w:r>
      <w:r>
        <w:rPr>
          <w:rFonts w:ascii="Times New Roman"/>
          <w:b w:val="false"/>
          <w:i w:val="false"/>
          <w:color w:val="000000"/>
          <w:sz w:val="28"/>
        </w:rPr>
        <w:t>
</w:t>
      </w:r>
      <w:r>
        <w:rPr>
          <w:rFonts w:ascii="Times New Roman"/>
          <w:b w:val="false"/>
          <w:i w:val="false"/>
          <w:color w:val="000000"/>
          <w:sz w:val="28"/>
        </w:rPr>
        <w:t>
      5) журнал приема осужденных по личным вопросам.</w:t>
      </w:r>
      <w:r>
        <w:br/>
      </w:r>
      <w:r>
        <w:rPr>
          <w:rFonts w:ascii="Times New Roman"/>
          <w:b w:val="false"/>
          <w:i w:val="false"/>
          <w:color w:val="000000"/>
          <w:sz w:val="28"/>
        </w:rPr>
        <w:t>
</w:t>
      </w:r>
      <w:r>
        <w:rPr>
          <w:rFonts w:ascii="Times New Roman"/>
          <w:b w:val="false"/>
          <w:i w:val="false"/>
          <w:color w:val="000000"/>
          <w:sz w:val="28"/>
        </w:rPr>
        <w:t>
      75. Психолог ведет следующую документацию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1) журнал приема осужденных в карантине;</w:t>
      </w:r>
      <w:r>
        <w:br/>
      </w:r>
      <w:r>
        <w:rPr>
          <w:rFonts w:ascii="Times New Roman"/>
          <w:b w:val="false"/>
          <w:i w:val="false"/>
          <w:color w:val="000000"/>
          <w:sz w:val="28"/>
        </w:rPr>
        <w:t>
</w:t>
      </w:r>
      <w:r>
        <w:rPr>
          <w:rFonts w:ascii="Times New Roman"/>
          <w:b w:val="false"/>
          <w:i w:val="false"/>
          <w:color w:val="000000"/>
          <w:sz w:val="28"/>
        </w:rPr>
        <w:t>
      2) журнал приема по личным вопросам, психоконсультаций, психокоррекционных и психопрофилактических мероприятий;</w:t>
      </w:r>
      <w:r>
        <w:br/>
      </w:r>
      <w:r>
        <w:rPr>
          <w:rFonts w:ascii="Times New Roman"/>
          <w:b w:val="false"/>
          <w:i w:val="false"/>
          <w:color w:val="000000"/>
          <w:sz w:val="28"/>
        </w:rPr>
        <w:t>
</w:t>
      </w:r>
      <w:r>
        <w:rPr>
          <w:rFonts w:ascii="Times New Roman"/>
          <w:b w:val="false"/>
          <w:i w:val="false"/>
          <w:color w:val="000000"/>
          <w:sz w:val="28"/>
        </w:rPr>
        <w:t>
      3) журнал протоколов психодиагностических обследований осужденных (в том числе по заявкам сотрудников);</w:t>
      </w:r>
      <w:r>
        <w:br/>
      </w:r>
      <w:r>
        <w:rPr>
          <w:rFonts w:ascii="Times New Roman"/>
          <w:b w:val="false"/>
          <w:i w:val="false"/>
          <w:color w:val="000000"/>
          <w:sz w:val="28"/>
        </w:rPr>
        <w:t>
</w:t>
      </w:r>
      <w:r>
        <w:rPr>
          <w:rFonts w:ascii="Times New Roman"/>
          <w:b w:val="false"/>
          <w:i w:val="false"/>
          <w:color w:val="000000"/>
          <w:sz w:val="28"/>
        </w:rPr>
        <w:t>
      4) журнал консультаций для родственников осужденных;</w:t>
      </w:r>
      <w:r>
        <w:br/>
      </w:r>
      <w:r>
        <w:rPr>
          <w:rFonts w:ascii="Times New Roman"/>
          <w:b w:val="false"/>
          <w:i w:val="false"/>
          <w:color w:val="000000"/>
          <w:sz w:val="28"/>
        </w:rPr>
        <w:t>
</w:t>
      </w:r>
      <w:r>
        <w:rPr>
          <w:rFonts w:ascii="Times New Roman"/>
          <w:b w:val="false"/>
          <w:i w:val="false"/>
          <w:color w:val="000000"/>
          <w:sz w:val="28"/>
        </w:rPr>
        <w:t>
      5) журнал учета лиц, состоящих на профилактическом учете;</w:t>
      </w:r>
      <w:r>
        <w:br/>
      </w:r>
      <w:r>
        <w:rPr>
          <w:rFonts w:ascii="Times New Roman"/>
          <w:b w:val="false"/>
          <w:i w:val="false"/>
          <w:color w:val="000000"/>
          <w:sz w:val="28"/>
        </w:rPr>
        <w:t>
</w:t>
      </w:r>
      <w:r>
        <w:rPr>
          <w:rFonts w:ascii="Times New Roman"/>
          <w:b w:val="false"/>
          <w:i w:val="false"/>
          <w:color w:val="000000"/>
          <w:sz w:val="28"/>
        </w:rPr>
        <w:t>
      6) Журнал учета проводимых мероприятий в комнате психологической разгрузки для осужденных;</w:t>
      </w:r>
      <w:r>
        <w:br/>
      </w:r>
      <w:r>
        <w:rPr>
          <w:rFonts w:ascii="Times New Roman"/>
          <w:b w:val="false"/>
          <w:i w:val="false"/>
          <w:color w:val="000000"/>
          <w:sz w:val="28"/>
        </w:rPr>
        <w:t>
</w:t>
      </w:r>
      <w:r>
        <w:rPr>
          <w:rFonts w:ascii="Times New Roman"/>
          <w:b w:val="false"/>
          <w:i w:val="false"/>
          <w:color w:val="000000"/>
          <w:sz w:val="28"/>
        </w:rPr>
        <w:t>
      7) картотека лиц, состоящих на профилактическом учете.</w:t>
      </w:r>
      <w:r>
        <w:br/>
      </w:r>
      <w:r>
        <w:rPr>
          <w:rFonts w:ascii="Times New Roman"/>
          <w:b w:val="false"/>
          <w:i w:val="false"/>
          <w:color w:val="000000"/>
          <w:sz w:val="28"/>
        </w:rPr>
        <w:t>
</w:t>
      </w:r>
      <w:r>
        <w:rPr>
          <w:rFonts w:ascii="Times New Roman"/>
          <w:b w:val="false"/>
          <w:i w:val="false"/>
          <w:color w:val="000000"/>
          <w:sz w:val="28"/>
        </w:rPr>
        <w:t>
      При необходимости, количество граф в журналах может быть увеличено.</w:t>
      </w:r>
      <w:r>
        <w:br/>
      </w:r>
      <w:r>
        <w:rPr>
          <w:rFonts w:ascii="Times New Roman"/>
          <w:b w:val="false"/>
          <w:i w:val="false"/>
          <w:color w:val="000000"/>
          <w:sz w:val="28"/>
        </w:rPr>
        <w:t>
</w:t>
      </w:r>
      <w:r>
        <w:rPr>
          <w:rFonts w:ascii="Times New Roman"/>
          <w:b w:val="false"/>
          <w:i w:val="false"/>
          <w:color w:val="000000"/>
          <w:sz w:val="28"/>
        </w:rPr>
        <w:t>
      Результаты изучения личности психолог заносит в карточки или на электронные носители, из которых формируется алфавитная картотека (информационная база данных).</w:t>
      </w:r>
    </w:p>
    <w:bookmarkEnd w:id="24"/>
    <w:bookmarkStart w:name="z172" w:id="25"/>
    <w:p>
      <w:pPr>
        <w:spacing w:after="0"/>
        <w:ind w:left="0"/>
        <w:jc w:val="left"/>
      </w:pPr>
      <w:r>
        <w:rPr>
          <w:rFonts w:ascii="Times New Roman"/>
          <w:b/>
          <w:i w:val="false"/>
          <w:color w:val="000000"/>
        </w:rPr>
        <w:t xml:space="preserve"> 
     12. Самодеятельные организации осужденных в ИУ</w:t>
      </w:r>
    </w:p>
    <w:bookmarkEnd w:id="25"/>
    <w:bookmarkStart w:name="z173" w:id="26"/>
    <w:p>
      <w:pPr>
        <w:spacing w:after="0"/>
        <w:ind w:left="0"/>
        <w:jc w:val="both"/>
      </w:pPr>
      <w:r>
        <w:rPr>
          <w:rFonts w:ascii="Times New Roman"/>
          <w:b w:val="false"/>
          <w:i w:val="false"/>
          <w:color w:val="000000"/>
          <w:sz w:val="28"/>
        </w:rPr>
        <w:t>
      76. Самодеятельные организации осужденных создаются и руководствуются в своей работе уголовно-исполнительным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а также настоящими Правилами.</w:t>
      </w:r>
      <w:r>
        <w:br/>
      </w:r>
      <w:r>
        <w:rPr>
          <w:rFonts w:ascii="Times New Roman"/>
          <w:b w:val="false"/>
          <w:i w:val="false"/>
          <w:color w:val="000000"/>
          <w:sz w:val="28"/>
        </w:rPr>
        <w:t>
</w:t>
      </w:r>
      <w:r>
        <w:rPr>
          <w:rFonts w:ascii="Times New Roman"/>
          <w:b w:val="false"/>
          <w:i w:val="false"/>
          <w:color w:val="000000"/>
          <w:sz w:val="28"/>
        </w:rPr>
        <w:t>
      77. Участие осужденных в работе самодеятельных организаций является добровольным выражением гражданской активности и сознательности. Осужденные, входящие в состав самодеятельных организаций, работают на общественных началах и от основной работы не освобождаются, дополнительными льготами и привилегиями не пользуются.</w:t>
      </w:r>
      <w:r>
        <w:br/>
      </w:r>
      <w:r>
        <w:rPr>
          <w:rFonts w:ascii="Times New Roman"/>
          <w:b w:val="false"/>
          <w:i w:val="false"/>
          <w:color w:val="000000"/>
          <w:sz w:val="28"/>
        </w:rPr>
        <w:t>
</w:t>
      </w:r>
      <w:r>
        <w:rPr>
          <w:rFonts w:ascii="Times New Roman"/>
          <w:b w:val="false"/>
          <w:i w:val="false"/>
          <w:color w:val="000000"/>
          <w:sz w:val="28"/>
        </w:rPr>
        <w:t>
      78. Контроль за формированием самодеятельных организаций осужденных ИУ возлагается на заместителя начальника ИУ по воспитательной работе.</w:t>
      </w:r>
      <w:r>
        <w:br/>
      </w:r>
      <w:r>
        <w:rPr>
          <w:rFonts w:ascii="Times New Roman"/>
          <w:b w:val="false"/>
          <w:i w:val="false"/>
          <w:color w:val="000000"/>
          <w:sz w:val="28"/>
        </w:rPr>
        <w:t>
</w:t>
      </w:r>
      <w:r>
        <w:rPr>
          <w:rFonts w:ascii="Times New Roman"/>
          <w:b w:val="false"/>
          <w:i w:val="false"/>
          <w:color w:val="000000"/>
          <w:sz w:val="28"/>
        </w:rPr>
        <w:t>
      79. Основными задачами самодеятельных организаций являются поощрение полезной для общества инициативы и оказание влияния на исправление осужденных; участие в решении вопросов организации труда, быта и досуга.</w:t>
      </w:r>
      <w:r>
        <w:br/>
      </w:r>
      <w:r>
        <w:rPr>
          <w:rFonts w:ascii="Times New Roman"/>
          <w:b w:val="false"/>
          <w:i w:val="false"/>
          <w:color w:val="000000"/>
          <w:sz w:val="28"/>
        </w:rPr>
        <w:t>
</w:t>
      </w:r>
      <w:r>
        <w:rPr>
          <w:rFonts w:ascii="Times New Roman"/>
          <w:b w:val="false"/>
          <w:i w:val="false"/>
          <w:color w:val="000000"/>
          <w:sz w:val="28"/>
        </w:rPr>
        <w:t>
      80. Самодеятельные организации осужденных оказывают содействие администрации учреждения:</w:t>
      </w:r>
      <w:r>
        <w:br/>
      </w:r>
      <w:r>
        <w:rPr>
          <w:rFonts w:ascii="Times New Roman"/>
          <w:b w:val="false"/>
          <w:i w:val="false"/>
          <w:color w:val="000000"/>
          <w:sz w:val="28"/>
        </w:rPr>
        <w:t>
</w:t>
      </w:r>
      <w:r>
        <w:rPr>
          <w:rFonts w:ascii="Times New Roman"/>
          <w:b w:val="false"/>
          <w:i w:val="false"/>
          <w:color w:val="000000"/>
          <w:sz w:val="28"/>
        </w:rPr>
        <w:t>
      1) в поддержании дисциплины и порядка;</w:t>
      </w:r>
      <w:r>
        <w:br/>
      </w:r>
      <w:r>
        <w:rPr>
          <w:rFonts w:ascii="Times New Roman"/>
          <w:b w:val="false"/>
          <w:i w:val="false"/>
          <w:color w:val="000000"/>
          <w:sz w:val="28"/>
        </w:rPr>
        <w:t>
</w:t>
      </w:r>
      <w:r>
        <w:rPr>
          <w:rFonts w:ascii="Times New Roman"/>
          <w:b w:val="false"/>
          <w:i w:val="false"/>
          <w:color w:val="000000"/>
          <w:sz w:val="28"/>
        </w:rPr>
        <w:t>
      2) в формировании здоровых взаимоотношений среди осужденных;</w:t>
      </w:r>
      <w:r>
        <w:br/>
      </w:r>
      <w:r>
        <w:rPr>
          <w:rFonts w:ascii="Times New Roman"/>
          <w:b w:val="false"/>
          <w:i w:val="false"/>
          <w:color w:val="000000"/>
          <w:sz w:val="28"/>
        </w:rPr>
        <w:t>
</w:t>
      </w:r>
      <w:r>
        <w:rPr>
          <w:rFonts w:ascii="Times New Roman"/>
          <w:b w:val="false"/>
          <w:i w:val="false"/>
          <w:color w:val="000000"/>
          <w:sz w:val="28"/>
        </w:rPr>
        <w:t>
      3) в оказании социальной помощи осужденным и их родственникам.</w:t>
      </w:r>
      <w:r>
        <w:br/>
      </w:r>
      <w:r>
        <w:rPr>
          <w:rFonts w:ascii="Times New Roman"/>
          <w:b w:val="false"/>
          <w:i w:val="false"/>
          <w:color w:val="000000"/>
          <w:sz w:val="28"/>
        </w:rPr>
        <w:t>
</w:t>
      </w:r>
      <w:r>
        <w:rPr>
          <w:rFonts w:ascii="Times New Roman"/>
          <w:b w:val="false"/>
          <w:i w:val="false"/>
          <w:color w:val="000000"/>
          <w:sz w:val="28"/>
        </w:rPr>
        <w:t>
      81. Самодеятельные организации осужденных состоят из структурных секций.</w:t>
      </w:r>
      <w:r>
        <w:br/>
      </w:r>
      <w:r>
        <w:rPr>
          <w:rFonts w:ascii="Times New Roman"/>
          <w:b w:val="false"/>
          <w:i w:val="false"/>
          <w:color w:val="000000"/>
          <w:sz w:val="28"/>
        </w:rPr>
        <w:t>
</w:t>
      </w:r>
      <w:r>
        <w:rPr>
          <w:rFonts w:ascii="Times New Roman"/>
          <w:b w:val="false"/>
          <w:i w:val="false"/>
          <w:color w:val="000000"/>
          <w:sz w:val="28"/>
        </w:rPr>
        <w:t>
      82. В самодеятельные организации входят следующие секции:</w:t>
      </w:r>
      <w:r>
        <w:br/>
      </w:r>
      <w:r>
        <w:rPr>
          <w:rFonts w:ascii="Times New Roman"/>
          <w:b w:val="false"/>
          <w:i w:val="false"/>
          <w:color w:val="000000"/>
          <w:sz w:val="28"/>
        </w:rPr>
        <w:t>
</w:t>
      </w:r>
      <w:r>
        <w:rPr>
          <w:rFonts w:ascii="Times New Roman"/>
          <w:b w:val="false"/>
          <w:i w:val="false"/>
          <w:color w:val="000000"/>
          <w:sz w:val="28"/>
        </w:rPr>
        <w:t>
      1) досуга и самовоспитания;</w:t>
      </w:r>
      <w:r>
        <w:br/>
      </w:r>
      <w:r>
        <w:rPr>
          <w:rFonts w:ascii="Times New Roman"/>
          <w:b w:val="false"/>
          <w:i w:val="false"/>
          <w:color w:val="000000"/>
          <w:sz w:val="28"/>
        </w:rPr>
        <w:t>
</w:t>
      </w:r>
      <w:r>
        <w:rPr>
          <w:rFonts w:ascii="Times New Roman"/>
          <w:b w:val="false"/>
          <w:i w:val="false"/>
          <w:color w:val="000000"/>
          <w:sz w:val="28"/>
        </w:rPr>
        <w:t>
      2) производственная;</w:t>
      </w:r>
      <w:r>
        <w:br/>
      </w:r>
      <w:r>
        <w:rPr>
          <w:rFonts w:ascii="Times New Roman"/>
          <w:b w:val="false"/>
          <w:i w:val="false"/>
          <w:color w:val="000000"/>
          <w:sz w:val="28"/>
        </w:rPr>
        <w:t>
</w:t>
      </w:r>
      <w:r>
        <w:rPr>
          <w:rFonts w:ascii="Times New Roman"/>
          <w:b w:val="false"/>
          <w:i w:val="false"/>
          <w:color w:val="000000"/>
          <w:sz w:val="28"/>
        </w:rPr>
        <w:t>
      3) санитарно-гигиеническая.</w:t>
      </w:r>
      <w:r>
        <w:br/>
      </w:r>
      <w:r>
        <w:rPr>
          <w:rFonts w:ascii="Times New Roman"/>
          <w:b w:val="false"/>
          <w:i w:val="false"/>
          <w:color w:val="000000"/>
          <w:sz w:val="28"/>
        </w:rPr>
        <w:t>
</w:t>
      </w:r>
      <w:r>
        <w:rPr>
          <w:rFonts w:ascii="Times New Roman"/>
          <w:b w:val="false"/>
          <w:i w:val="false"/>
          <w:color w:val="000000"/>
          <w:sz w:val="28"/>
        </w:rPr>
        <w:t>
      В ИУ не запрещается создание иных самодеятельных организаций осужденных, если их деятельность не противоречит целям и условиям исполнения наказания.</w:t>
      </w:r>
      <w:r>
        <w:br/>
      </w:r>
      <w:r>
        <w:rPr>
          <w:rFonts w:ascii="Times New Roman"/>
          <w:b w:val="false"/>
          <w:i w:val="false"/>
          <w:color w:val="000000"/>
          <w:sz w:val="28"/>
        </w:rPr>
        <w:t>
</w:t>
      </w:r>
      <w:r>
        <w:rPr>
          <w:rFonts w:ascii="Times New Roman"/>
          <w:b w:val="false"/>
          <w:i w:val="false"/>
          <w:color w:val="000000"/>
          <w:sz w:val="28"/>
        </w:rPr>
        <w:t>
      83. Секция досуга и самовоспитания (далее - СДиС) принимает участие в организации досуга осужденных, проведении спортивных, культурно-массовых, кружковых, просветительских, пропагандистских и других мероприятий.</w:t>
      </w:r>
      <w:r>
        <w:br/>
      </w:r>
      <w:r>
        <w:rPr>
          <w:rFonts w:ascii="Times New Roman"/>
          <w:b w:val="false"/>
          <w:i w:val="false"/>
          <w:color w:val="000000"/>
          <w:sz w:val="28"/>
        </w:rPr>
        <w:t>
</w:t>
      </w:r>
      <w:r>
        <w:rPr>
          <w:rFonts w:ascii="Times New Roman"/>
          <w:b w:val="false"/>
          <w:i w:val="false"/>
          <w:color w:val="000000"/>
          <w:sz w:val="28"/>
        </w:rPr>
        <w:t>
      В состав секции входят:</w:t>
      </w:r>
      <w:r>
        <w:br/>
      </w:r>
      <w:r>
        <w:rPr>
          <w:rFonts w:ascii="Times New Roman"/>
          <w:b w:val="false"/>
          <w:i w:val="false"/>
          <w:color w:val="000000"/>
          <w:sz w:val="28"/>
        </w:rPr>
        <w:t>
</w:t>
      </w:r>
      <w:r>
        <w:rPr>
          <w:rFonts w:ascii="Times New Roman"/>
          <w:b w:val="false"/>
          <w:i w:val="false"/>
          <w:color w:val="000000"/>
          <w:sz w:val="28"/>
        </w:rPr>
        <w:t>
      1) работники библиотеки;</w:t>
      </w:r>
      <w:r>
        <w:br/>
      </w:r>
      <w:r>
        <w:rPr>
          <w:rFonts w:ascii="Times New Roman"/>
          <w:b w:val="false"/>
          <w:i w:val="false"/>
          <w:color w:val="000000"/>
          <w:sz w:val="28"/>
        </w:rPr>
        <w:t>
</w:t>
      </w:r>
      <w:r>
        <w:rPr>
          <w:rFonts w:ascii="Times New Roman"/>
          <w:b w:val="false"/>
          <w:i w:val="false"/>
          <w:color w:val="000000"/>
          <w:sz w:val="28"/>
        </w:rPr>
        <w:t>
      2) работники клуба;</w:t>
      </w:r>
      <w:r>
        <w:br/>
      </w:r>
      <w:r>
        <w:rPr>
          <w:rFonts w:ascii="Times New Roman"/>
          <w:b w:val="false"/>
          <w:i w:val="false"/>
          <w:color w:val="000000"/>
          <w:sz w:val="28"/>
        </w:rPr>
        <w:t>
</w:t>
      </w:r>
      <w:r>
        <w:rPr>
          <w:rFonts w:ascii="Times New Roman"/>
          <w:b w:val="false"/>
          <w:i w:val="false"/>
          <w:color w:val="000000"/>
          <w:sz w:val="28"/>
        </w:rPr>
        <w:t>
      3) члены кружков художественной самодеятельности;</w:t>
      </w:r>
      <w:r>
        <w:br/>
      </w:r>
      <w:r>
        <w:rPr>
          <w:rFonts w:ascii="Times New Roman"/>
          <w:b w:val="false"/>
          <w:i w:val="false"/>
          <w:color w:val="000000"/>
          <w:sz w:val="28"/>
        </w:rPr>
        <w:t>
</w:t>
      </w:r>
      <w:r>
        <w:rPr>
          <w:rFonts w:ascii="Times New Roman"/>
          <w:b w:val="false"/>
          <w:i w:val="false"/>
          <w:color w:val="000000"/>
          <w:sz w:val="28"/>
        </w:rPr>
        <w:t>
      4) организаторы спортивных мероприятий и другие лица.</w:t>
      </w:r>
      <w:r>
        <w:br/>
      </w:r>
      <w:r>
        <w:rPr>
          <w:rFonts w:ascii="Times New Roman"/>
          <w:b w:val="false"/>
          <w:i w:val="false"/>
          <w:color w:val="000000"/>
          <w:sz w:val="28"/>
        </w:rPr>
        <w:t>
</w:t>
      </w:r>
      <w:r>
        <w:rPr>
          <w:rFonts w:ascii="Times New Roman"/>
          <w:b w:val="false"/>
          <w:i w:val="false"/>
          <w:color w:val="000000"/>
          <w:sz w:val="28"/>
        </w:rPr>
        <w:t>
      Непосредственный контроль за работой СДиС осуществляет заместитель начальника ИУ по воспитательной работе.</w:t>
      </w:r>
      <w:r>
        <w:br/>
      </w:r>
      <w:r>
        <w:rPr>
          <w:rFonts w:ascii="Times New Roman"/>
          <w:b w:val="false"/>
          <w:i w:val="false"/>
          <w:color w:val="000000"/>
          <w:sz w:val="28"/>
        </w:rPr>
        <w:t>
</w:t>
      </w:r>
      <w:r>
        <w:rPr>
          <w:rFonts w:ascii="Times New Roman"/>
          <w:b w:val="false"/>
          <w:i w:val="false"/>
          <w:color w:val="000000"/>
          <w:sz w:val="28"/>
        </w:rPr>
        <w:t>
      84. Производственная секция:</w:t>
      </w:r>
      <w:r>
        <w:br/>
      </w:r>
      <w:r>
        <w:rPr>
          <w:rFonts w:ascii="Times New Roman"/>
          <w:b w:val="false"/>
          <w:i w:val="false"/>
          <w:color w:val="000000"/>
          <w:sz w:val="28"/>
        </w:rPr>
        <w:t>
</w:t>
      </w:r>
      <w:r>
        <w:rPr>
          <w:rFonts w:ascii="Times New Roman"/>
          <w:b w:val="false"/>
          <w:i w:val="false"/>
          <w:color w:val="000000"/>
          <w:sz w:val="28"/>
        </w:rPr>
        <w:t>
      1) принимает участие в вовлечении осужденных в трудовую деятельность, повышении качества выполняемых работ и выпускаемой продукции;</w:t>
      </w:r>
      <w:r>
        <w:br/>
      </w:r>
      <w:r>
        <w:rPr>
          <w:rFonts w:ascii="Times New Roman"/>
          <w:b w:val="false"/>
          <w:i w:val="false"/>
          <w:color w:val="000000"/>
          <w:sz w:val="28"/>
        </w:rPr>
        <w:t>
</w:t>
      </w:r>
      <w:r>
        <w:rPr>
          <w:rFonts w:ascii="Times New Roman"/>
          <w:b w:val="false"/>
          <w:i w:val="false"/>
          <w:color w:val="000000"/>
          <w:sz w:val="28"/>
        </w:rPr>
        <w:t>
      2) совместно с сотрудниками ИУ проводят рейды по соблюдению техники безопасности;</w:t>
      </w:r>
      <w:r>
        <w:br/>
      </w:r>
      <w:r>
        <w:rPr>
          <w:rFonts w:ascii="Times New Roman"/>
          <w:b w:val="false"/>
          <w:i w:val="false"/>
          <w:color w:val="000000"/>
          <w:sz w:val="28"/>
        </w:rPr>
        <w:t>
</w:t>
      </w:r>
      <w:r>
        <w:rPr>
          <w:rFonts w:ascii="Times New Roman"/>
          <w:b w:val="false"/>
          <w:i w:val="false"/>
          <w:color w:val="000000"/>
          <w:sz w:val="28"/>
        </w:rPr>
        <w:t>
      3) содействует распространению передового опыта, рационализаторства и изобретательства;</w:t>
      </w:r>
      <w:r>
        <w:br/>
      </w:r>
      <w:r>
        <w:rPr>
          <w:rFonts w:ascii="Times New Roman"/>
          <w:b w:val="false"/>
          <w:i w:val="false"/>
          <w:color w:val="000000"/>
          <w:sz w:val="28"/>
        </w:rPr>
        <w:t>
</w:t>
      </w:r>
      <w:r>
        <w:rPr>
          <w:rFonts w:ascii="Times New Roman"/>
          <w:b w:val="false"/>
          <w:i w:val="false"/>
          <w:color w:val="000000"/>
          <w:sz w:val="28"/>
        </w:rPr>
        <w:t>
      4) вносит предложения администрации ИУ о трудоиспользовании осужденных.</w:t>
      </w:r>
      <w:r>
        <w:br/>
      </w:r>
      <w:r>
        <w:rPr>
          <w:rFonts w:ascii="Times New Roman"/>
          <w:b w:val="false"/>
          <w:i w:val="false"/>
          <w:color w:val="000000"/>
          <w:sz w:val="28"/>
        </w:rPr>
        <w:t>
</w:t>
      </w:r>
      <w:r>
        <w:rPr>
          <w:rFonts w:ascii="Times New Roman"/>
          <w:b w:val="false"/>
          <w:i w:val="false"/>
          <w:color w:val="000000"/>
          <w:sz w:val="28"/>
        </w:rPr>
        <w:t>
      Непосредственное руководство и контроль за работой секции возлагается на заместителя начальника ИУ по общим вопросам.</w:t>
      </w:r>
      <w:r>
        <w:br/>
      </w:r>
      <w:r>
        <w:rPr>
          <w:rFonts w:ascii="Times New Roman"/>
          <w:b w:val="false"/>
          <w:i w:val="false"/>
          <w:color w:val="000000"/>
          <w:sz w:val="28"/>
        </w:rPr>
        <w:t>
</w:t>
      </w:r>
      <w:r>
        <w:rPr>
          <w:rFonts w:ascii="Times New Roman"/>
          <w:b w:val="false"/>
          <w:i w:val="false"/>
          <w:color w:val="000000"/>
          <w:sz w:val="28"/>
        </w:rPr>
        <w:t>
      85. Санитарно-гигиеническая секция участвует в работе:</w:t>
      </w:r>
      <w:r>
        <w:br/>
      </w:r>
      <w:r>
        <w:rPr>
          <w:rFonts w:ascii="Times New Roman"/>
          <w:b w:val="false"/>
          <w:i w:val="false"/>
          <w:color w:val="000000"/>
          <w:sz w:val="28"/>
        </w:rPr>
        <w:t>
</w:t>
      </w:r>
      <w:r>
        <w:rPr>
          <w:rFonts w:ascii="Times New Roman"/>
          <w:b w:val="false"/>
          <w:i w:val="false"/>
          <w:color w:val="000000"/>
          <w:sz w:val="28"/>
        </w:rPr>
        <w:t>
      1) по проведению санитарной просветительской работы среди осужденных;</w:t>
      </w:r>
      <w:r>
        <w:br/>
      </w:r>
      <w:r>
        <w:rPr>
          <w:rFonts w:ascii="Times New Roman"/>
          <w:b w:val="false"/>
          <w:i w:val="false"/>
          <w:color w:val="000000"/>
          <w:sz w:val="28"/>
        </w:rPr>
        <w:t>
</w:t>
      </w:r>
      <w:r>
        <w:rPr>
          <w:rFonts w:ascii="Times New Roman"/>
          <w:b w:val="false"/>
          <w:i w:val="false"/>
          <w:color w:val="000000"/>
          <w:sz w:val="28"/>
        </w:rPr>
        <w:t>
      2) по соблюдению осужденными личной гигиены и производственной санитарии;</w:t>
      </w:r>
      <w:r>
        <w:br/>
      </w:r>
      <w:r>
        <w:rPr>
          <w:rFonts w:ascii="Times New Roman"/>
          <w:b w:val="false"/>
          <w:i w:val="false"/>
          <w:color w:val="000000"/>
          <w:sz w:val="28"/>
        </w:rPr>
        <w:t>
</w:t>
      </w:r>
      <w:r>
        <w:rPr>
          <w:rFonts w:ascii="Times New Roman"/>
          <w:b w:val="false"/>
          <w:i w:val="false"/>
          <w:color w:val="000000"/>
          <w:sz w:val="28"/>
        </w:rPr>
        <w:t>
      3) совместно с медицинскими сотрудниками проводит рейды по проверке санитарного состояния жилых, коммунально-бытовых помещений отрядов и территории ИУ;</w:t>
      </w:r>
      <w:r>
        <w:br/>
      </w:r>
      <w:r>
        <w:rPr>
          <w:rFonts w:ascii="Times New Roman"/>
          <w:b w:val="false"/>
          <w:i w:val="false"/>
          <w:color w:val="000000"/>
          <w:sz w:val="28"/>
        </w:rPr>
        <w:t>
</w:t>
      </w:r>
      <w:r>
        <w:rPr>
          <w:rFonts w:ascii="Times New Roman"/>
          <w:b w:val="false"/>
          <w:i w:val="false"/>
          <w:color w:val="000000"/>
          <w:sz w:val="28"/>
        </w:rPr>
        <w:t>
      4) выпуску санитарных бюллетеней, стенных газет и радиопередач.</w:t>
      </w:r>
      <w:r>
        <w:br/>
      </w:r>
      <w:r>
        <w:rPr>
          <w:rFonts w:ascii="Times New Roman"/>
          <w:b w:val="false"/>
          <w:i w:val="false"/>
          <w:color w:val="000000"/>
          <w:sz w:val="28"/>
        </w:rPr>
        <w:t>
      Непосредственное руководство за работой секции осуществляет заместитель начальника ИУ по лечебно-профилактической работе.</w:t>
      </w:r>
      <w:r>
        <w:br/>
      </w:r>
      <w:r>
        <w:rPr>
          <w:rFonts w:ascii="Times New Roman"/>
          <w:b w:val="false"/>
          <w:i w:val="false"/>
          <w:color w:val="000000"/>
          <w:sz w:val="28"/>
        </w:rPr>
        <w:t>
</w:t>
      </w:r>
      <w:r>
        <w:rPr>
          <w:rFonts w:ascii="Times New Roman"/>
          <w:b w:val="false"/>
          <w:i w:val="false"/>
          <w:color w:val="000000"/>
          <w:sz w:val="28"/>
        </w:rPr>
        <w:t>
      86. Заседания самодеятельных организаций проводятся не менее одного раза в квартал и оформляются протоколом. На заседании, независимо от характера обсуждаемых вопросов, присутствует представитель администрации ИУ.</w:t>
      </w:r>
    </w:p>
    <w:bookmarkEnd w:id="26"/>
    <w:bookmarkStart w:name="z206" w:id="27"/>
    <w:p>
      <w:pPr>
        <w:spacing w:after="0"/>
        <w:ind w:left="0"/>
        <w:jc w:val="left"/>
      </w:pPr>
      <w:r>
        <w:rPr>
          <w:rFonts w:ascii="Times New Roman"/>
          <w:b/>
          <w:i w:val="false"/>
          <w:color w:val="000000"/>
        </w:rPr>
        <w:t xml:space="preserve"> 
     13. Особенности проведения воспитательной работы с</w:t>
      </w:r>
      <w:r>
        <w:br/>
      </w:r>
      <w:r>
        <w:rPr>
          <w:rFonts w:ascii="Times New Roman"/>
          <w:b/>
          <w:i w:val="false"/>
          <w:color w:val="000000"/>
        </w:rPr>
        <w:t>
несовершеннолетними осужденными</w:t>
      </w:r>
    </w:p>
    <w:bookmarkEnd w:id="27"/>
    <w:bookmarkStart w:name="z207" w:id="28"/>
    <w:p>
      <w:pPr>
        <w:spacing w:after="0"/>
        <w:ind w:left="0"/>
        <w:jc w:val="both"/>
      </w:pPr>
      <w:r>
        <w:rPr>
          <w:rFonts w:ascii="Times New Roman"/>
          <w:b w:val="false"/>
          <w:i w:val="false"/>
          <w:color w:val="000000"/>
          <w:sz w:val="28"/>
        </w:rPr>
        <w:t>
      87. Воспитательная работа в ВК является составной частью единого учебно-воспитательного процесса и заключается в планомерном и целенаправленном воздействии на осужденных в целях их исправления. Воспитательная работа с несовершеннолетними осужденными проводится дифференцировано с учетом психофизиологических особенностей, свойственных подростковому возрасту и индивидуальных психологических особенностей подростков с применением передовых форм и методов психолого-педагогического воздействия на несовершеннолетних осужденных.</w:t>
      </w:r>
      <w:r>
        <w:br/>
      </w:r>
      <w:r>
        <w:rPr>
          <w:rFonts w:ascii="Times New Roman"/>
          <w:b w:val="false"/>
          <w:i w:val="false"/>
          <w:color w:val="000000"/>
          <w:sz w:val="28"/>
        </w:rPr>
        <w:t>
</w:t>
      </w:r>
      <w:r>
        <w:rPr>
          <w:rFonts w:ascii="Times New Roman"/>
          <w:b w:val="false"/>
          <w:i w:val="false"/>
          <w:color w:val="000000"/>
          <w:sz w:val="28"/>
        </w:rPr>
        <w:t>
      88. Основой структурного деления коллектива осужденных в воспитательной колонии является отделение численностью 20-30 человек, сформированное по принципу психологической совместимости. Отряд объединяет 4-5 отделений. Руководит отделением воспитатель, отрядом начальник отряда (старший воспитатель). Отряд осужденных является организационным звеном в структуре ВК, обеспечивающим управление исправительно-воспитательным процессом и создание оптимальных условий отбывания осужденными уголовного наказания.</w:t>
      </w:r>
      <w:r>
        <w:br/>
      </w:r>
      <w:r>
        <w:rPr>
          <w:rFonts w:ascii="Times New Roman"/>
          <w:b w:val="false"/>
          <w:i w:val="false"/>
          <w:color w:val="000000"/>
          <w:sz w:val="28"/>
        </w:rPr>
        <w:t>
</w:t>
      </w:r>
      <w:r>
        <w:rPr>
          <w:rFonts w:ascii="Times New Roman"/>
          <w:b w:val="false"/>
          <w:i w:val="false"/>
          <w:color w:val="000000"/>
          <w:sz w:val="28"/>
        </w:rPr>
        <w:t>
      89. Сотрудники воспитательного аппарата принимают участие в решении вопросов, связанных с предоставлением осужденным краткосрочных выездов в связи с исключительными личными обстоятельствами, посещением культурно-зрелищных и спортивных мероприятий за пределами ВК в сопровождении сотрудников ВК или выход за пределы ВК в сопровождении родителей или других близких родственников, а также с изменениями условий отбывания наказания в ВК.</w:t>
      </w:r>
      <w:r>
        <w:br/>
      </w:r>
      <w:r>
        <w:rPr>
          <w:rFonts w:ascii="Times New Roman"/>
          <w:b w:val="false"/>
          <w:i w:val="false"/>
          <w:color w:val="000000"/>
          <w:sz w:val="28"/>
        </w:rPr>
        <w:t>
</w:t>
      </w:r>
      <w:r>
        <w:rPr>
          <w:rFonts w:ascii="Times New Roman"/>
          <w:b w:val="false"/>
          <w:i w:val="false"/>
          <w:color w:val="000000"/>
          <w:sz w:val="28"/>
        </w:rPr>
        <w:t>
      90. В воспитательной работе с несовершеннолетними осужденными участвует Попечительский совет, формируемый из представителей государственных организаций, общественных объединений и граждан. Для повышения эффективности воспитательного воздействия и оказания помощи администрации при отрядах создаются родительские комитеты из родителей и других близких родственников осужденных. Деятельность родительских комитетов регулируется положением, утверждаемым начальником ВК.</w:t>
      </w:r>
      <w:r>
        <w:br/>
      </w:r>
      <w:r>
        <w:rPr>
          <w:rFonts w:ascii="Times New Roman"/>
          <w:b w:val="false"/>
          <w:i w:val="false"/>
          <w:color w:val="000000"/>
          <w:sz w:val="28"/>
        </w:rPr>
        <w:t>
</w:t>
      </w:r>
      <w:r>
        <w:rPr>
          <w:rFonts w:ascii="Times New Roman"/>
          <w:b w:val="false"/>
          <w:i w:val="false"/>
          <w:color w:val="000000"/>
          <w:sz w:val="28"/>
        </w:rPr>
        <w:t>
      91. В состав СВО входят: начальник отряда (старший воспитатель), воспитатели отделений, учителя, мастера производственной школы и производства, а также другие сотрудники ВК, имеющие навыки и умение работы с несовершеннолетними осужденными, представители родительского комитета. В заседаниях СВО разрешается принимать участие родственникам осужденных, членам общественных организаций и другим заинтересованным лицам.</w:t>
      </w:r>
      <w:r>
        <w:br/>
      </w:r>
      <w:r>
        <w:rPr>
          <w:rFonts w:ascii="Times New Roman"/>
          <w:b w:val="false"/>
          <w:i w:val="false"/>
          <w:color w:val="000000"/>
          <w:sz w:val="28"/>
        </w:rPr>
        <w:t>
</w:t>
      </w:r>
      <w:r>
        <w:rPr>
          <w:rFonts w:ascii="Times New Roman"/>
          <w:b w:val="false"/>
          <w:i w:val="false"/>
          <w:color w:val="000000"/>
          <w:sz w:val="28"/>
        </w:rPr>
        <w:t>
      92. Для рассмотрения вопросов координации действий всех служб в воспитании, обучении и трудовом использовании осужденных в ВК создается учебно-воспитательный совет (далее - УВС).</w:t>
      </w:r>
      <w:r>
        <w:br/>
      </w:r>
      <w:r>
        <w:rPr>
          <w:rFonts w:ascii="Times New Roman"/>
          <w:b w:val="false"/>
          <w:i w:val="false"/>
          <w:color w:val="000000"/>
          <w:sz w:val="28"/>
        </w:rPr>
        <w:t>
</w:t>
      </w:r>
      <w:r>
        <w:rPr>
          <w:rFonts w:ascii="Times New Roman"/>
          <w:b w:val="false"/>
          <w:i w:val="false"/>
          <w:color w:val="000000"/>
          <w:sz w:val="28"/>
        </w:rPr>
        <w:t>
      УВС является совещательным органом. Председателем УВС является начальник колонии, секретарем является начальник отдела (отделения, группы) специального учета. В состав УВС входят: заместители начальника колонии, начальники служб, директора общеобразовательной и профессиональной школ, начальники отрядов (старшие воспитатели), начальники цехов, старшие мастера, методист, психолог, библиотекарь, заведующий клубом, инструктор по физкультурно-спортивной работе, старший инспектор по трудовому и бытовому устройству, председатели родительских комитетов и Попечительского совета.</w:t>
      </w:r>
      <w:r>
        <w:br/>
      </w:r>
      <w:r>
        <w:rPr>
          <w:rFonts w:ascii="Times New Roman"/>
          <w:b w:val="false"/>
          <w:i w:val="false"/>
          <w:color w:val="000000"/>
          <w:sz w:val="28"/>
        </w:rPr>
        <w:t>
</w:t>
      </w:r>
      <w:r>
        <w:rPr>
          <w:rFonts w:ascii="Times New Roman"/>
          <w:b w:val="false"/>
          <w:i w:val="false"/>
          <w:color w:val="000000"/>
          <w:sz w:val="28"/>
        </w:rPr>
        <w:t>
      Состав УВС объявляется приказом начальника ВК на один год.</w:t>
      </w:r>
      <w:r>
        <w:br/>
      </w:r>
      <w:r>
        <w:rPr>
          <w:rFonts w:ascii="Times New Roman"/>
          <w:b w:val="false"/>
          <w:i w:val="false"/>
          <w:color w:val="000000"/>
          <w:sz w:val="28"/>
        </w:rPr>
        <w:t>
</w:t>
      </w:r>
      <w:r>
        <w:rPr>
          <w:rFonts w:ascii="Times New Roman"/>
          <w:b w:val="false"/>
          <w:i w:val="false"/>
          <w:color w:val="000000"/>
          <w:sz w:val="28"/>
        </w:rPr>
        <w:t>
      93. УВС обсуждает, разрабатывает предложения и принимает решения по вопросам:</w:t>
      </w:r>
      <w:r>
        <w:br/>
      </w:r>
      <w:r>
        <w:rPr>
          <w:rFonts w:ascii="Times New Roman"/>
          <w:b w:val="false"/>
          <w:i w:val="false"/>
          <w:color w:val="000000"/>
          <w:sz w:val="28"/>
        </w:rPr>
        <w:t>
</w:t>
      </w:r>
      <w:r>
        <w:rPr>
          <w:rFonts w:ascii="Times New Roman"/>
          <w:b w:val="false"/>
          <w:i w:val="false"/>
          <w:color w:val="000000"/>
          <w:sz w:val="28"/>
        </w:rPr>
        <w:t>
      1) выполнения комплексного плана воспитательной работы и его проекта на следующий квартал;</w:t>
      </w:r>
      <w:r>
        <w:br/>
      </w:r>
      <w:r>
        <w:rPr>
          <w:rFonts w:ascii="Times New Roman"/>
          <w:b w:val="false"/>
          <w:i w:val="false"/>
          <w:color w:val="000000"/>
          <w:sz w:val="28"/>
        </w:rPr>
        <w:t>
</w:t>
      </w:r>
      <w:r>
        <w:rPr>
          <w:rFonts w:ascii="Times New Roman"/>
          <w:b w:val="false"/>
          <w:i w:val="false"/>
          <w:color w:val="000000"/>
          <w:sz w:val="28"/>
        </w:rPr>
        <w:t>
      2) оперативной обстановки, состояния дисциплины;</w:t>
      </w:r>
      <w:r>
        <w:br/>
      </w:r>
      <w:r>
        <w:rPr>
          <w:rFonts w:ascii="Times New Roman"/>
          <w:b w:val="false"/>
          <w:i w:val="false"/>
          <w:color w:val="000000"/>
          <w:sz w:val="28"/>
        </w:rPr>
        <w:t>
</w:t>
      </w:r>
      <w:r>
        <w:rPr>
          <w:rFonts w:ascii="Times New Roman"/>
          <w:b w:val="false"/>
          <w:i w:val="false"/>
          <w:color w:val="000000"/>
          <w:sz w:val="28"/>
        </w:rPr>
        <w:t>
      3) деятельности самодеятельных организаций;</w:t>
      </w:r>
      <w:r>
        <w:br/>
      </w:r>
      <w:r>
        <w:rPr>
          <w:rFonts w:ascii="Times New Roman"/>
          <w:b w:val="false"/>
          <w:i w:val="false"/>
          <w:color w:val="000000"/>
          <w:sz w:val="28"/>
        </w:rPr>
        <w:t>
</w:t>
      </w:r>
      <w:r>
        <w:rPr>
          <w:rFonts w:ascii="Times New Roman"/>
          <w:b w:val="false"/>
          <w:i w:val="false"/>
          <w:color w:val="000000"/>
          <w:sz w:val="28"/>
        </w:rPr>
        <w:t>
      4) участия режимных, производственных служб и общественности в воспитательной работе;</w:t>
      </w:r>
      <w:r>
        <w:br/>
      </w:r>
      <w:r>
        <w:rPr>
          <w:rFonts w:ascii="Times New Roman"/>
          <w:b w:val="false"/>
          <w:i w:val="false"/>
          <w:color w:val="000000"/>
          <w:sz w:val="28"/>
        </w:rPr>
        <w:t>
</w:t>
      </w:r>
      <w:r>
        <w:rPr>
          <w:rFonts w:ascii="Times New Roman"/>
          <w:b w:val="false"/>
          <w:i w:val="false"/>
          <w:color w:val="000000"/>
          <w:sz w:val="28"/>
        </w:rPr>
        <w:t>
      5) организации школьного и профессионального образования осужденных;</w:t>
      </w:r>
      <w:r>
        <w:br/>
      </w:r>
      <w:r>
        <w:rPr>
          <w:rFonts w:ascii="Times New Roman"/>
          <w:b w:val="false"/>
          <w:i w:val="false"/>
          <w:color w:val="000000"/>
          <w:sz w:val="28"/>
        </w:rPr>
        <w:t>
</w:t>
      </w:r>
      <w:r>
        <w:rPr>
          <w:rFonts w:ascii="Times New Roman"/>
          <w:b w:val="false"/>
          <w:i w:val="false"/>
          <w:color w:val="000000"/>
          <w:sz w:val="28"/>
        </w:rPr>
        <w:t>
      6) хозяйственного и коммунального обеспечения, благоустройства жилых, спортивных и учебных объектов ВК;</w:t>
      </w:r>
      <w:r>
        <w:br/>
      </w:r>
      <w:r>
        <w:rPr>
          <w:rFonts w:ascii="Times New Roman"/>
          <w:b w:val="false"/>
          <w:i w:val="false"/>
          <w:color w:val="000000"/>
          <w:sz w:val="28"/>
        </w:rPr>
        <w:t>
</w:t>
      </w:r>
      <w:r>
        <w:rPr>
          <w:rFonts w:ascii="Times New Roman"/>
          <w:b w:val="false"/>
          <w:i w:val="false"/>
          <w:color w:val="000000"/>
          <w:sz w:val="28"/>
        </w:rPr>
        <w:t>
      7) взаимодействия с государственными органами по трудовому и бытовому устройству освобожденных;</w:t>
      </w:r>
      <w:r>
        <w:br/>
      </w:r>
      <w:r>
        <w:rPr>
          <w:rFonts w:ascii="Times New Roman"/>
          <w:b w:val="false"/>
          <w:i w:val="false"/>
          <w:color w:val="000000"/>
          <w:sz w:val="28"/>
        </w:rPr>
        <w:t>
</w:t>
      </w:r>
      <w:r>
        <w:rPr>
          <w:rFonts w:ascii="Times New Roman"/>
          <w:b w:val="false"/>
          <w:i w:val="false"/>
          <w:color w:val="000000"/>
          <w:sz w:val="28"/>
        </w:rPr>
        <w:t>
      8) рассмотрения перевода в льготные, строгие условия отбывания наказания.</w:t>
      </w:r>
      <w:r>
        <w:br/>
      </w:r>
      <w:r>
        <w:rPr>
          <w:rFonts w:ascii="Times New Roman"/>
          <w:b w:val="false"/>
          <w:i w:val="false"/>
          <w:color w:val="000000"/>
          <w:sz w:val="28"/>
        </w:rPr>
        <w:t>
</w:t>
      </w:r>
      <w:r>
        <w:rPr>
          <w:rFonts w:ascii="Times New Roman"/>
          <w:b w:val="false"/>
          <w:i w:val="false"/>
          <w:color w:val="000000"/>
          <w:sz w:val="28"/>
        </w:rPr>
        <w:t>
      9) жизнедеятельности ВК.</w:t>
      </w:r>
      <w:r>
        <w:br/>
      </w:r>
      <w:r>
        <w:rPr>
          <w:rFonts w:ascii="Times New Roman"/>
          <w:b w:val="false"/>
          <w:i w:val="false"/>
          <w:color w:val="000000"/>
          <w:sz w:val="28"/>
        </w:rPr>
        <w:t>
</w:t>
      </w:r>
      <w:r>
        <w:rPr>
          <w:rFonts w:ascii="Times New Roman"/>
          <w:b w:val="false"/>
          <w:i w:val="false"/>
          <w:color w:val="000000"/>
          <w:sz w:val="28"/>
        </w:rPr>
        <w:t>
      94. УВС колонии при ходатайств осужденного о помиловании выражает свое мнение по существу данного ходатайства.</w:t>
      </w:r>
      <w:r>
        <w:br/>
      </w:r>
      <w:r>
        <w:rPr>
          <w:rFonts w:ascii="Times New Roman"/>
          <w:b w:val="false"/>
          <w:i w:val="false"/>
          <w:color w:val="000000"/>
          <w:sz w:val="28"/>
        </w:rPr>
        <w:t>
</w:t>
      </w:r>
      <w:r>
        <w:rPr>
          <w:rFonts w:ascii="Times New Roman"/>
          <w:b w:val="false"/>
          <w:i w:val="false"/>
          <w:color w:val="000000"/>
          <w:sz w:val="28"/>
        </w:rPr>
        <w:t>
      95. Заседания УВС проводятся не реже одного раза в месяц. Решения принимаются большинством голосов при участии в заседании не менее половины его членов и после утверждения начальником ВК являются обязательными к исполнению всеми сотрудниками ВК.</w:t>
      </w:r>
    </w:p>
    <w:bookmarkEnd w:id="28"/>
    <w:bookmarkStart w:name="z227" w:id="29"/>
    <w:p>
      <w:pPr>
        <w:spacing w:after="0"/>
        <w:ind w:left="0"/>
        <w:jc w:val="left"/>
      </w:pPr>
      <w:r>
        <w:rPr>
          <w:rFonts w:ascii="Times New Roman"/>
          <w:b/>
          <w:i w:val="false"/>
          <w:color w:val="000000"/>
        </w:rPr>
        <w:t xml:space="preserve"> 
14. Особенности проведения воспитательной работы с осужденными, отбывающими пожизненный срок лишения свободы</w:t>
      </w:r>
    </w:p>
    <w:bookmarkEnd w:id="29"/>
    <w:bookmarkStart w:name="z228" w:id="30"/>
    <w:p>
      <w:pPr>
        <w:spacing w:after="0"/>
        <w:ind w:left="0"/>
        <w:jc w:val="both"/>
      </w:pPr>
      <w:r>
        <w:rPr>
          <w:rFonts w:ascii="Times New Roman"/>
          <w:b w:val="false"/>
          <w:i w:val="false"/>
          <w:color w:val="000000"/>
          <w:sz w:val="28"/>
        </w:rPr>
        <w:t>
      96. Направленность психолого-педагогических мероприятий по организации работы с лицами, осужденными к пожизненному лишению свободы (далее - ПЛС), связана с предупреждением и предотвращением их агрессии в отношении представителей администрации ИУ, других осужденных и самих себя, осознанием своей вины, сосредоточением на собственных духовных и нравственных проблемах.</w:t>
      </w:r>
      <w:r>
        <w:br/>
      </w:r>
      <w:r>
        <w:rPr>
          <w:rFonts w:ascii="Times New Roman"/>
          <w:b w:val="false"/>
          <w:i w:val="false"/>
          <w:color w:val="000000"/>
          <w:sz w:val="28"/>
        </w:rPr>
        <w:t>
</w:t>
      </w:r>
      <w:r>
        <w:rPr>
          <w:rFonts w:ascii="Times New Roman"/>
          <w:b w:val="false"/>
          <w:i w:val="false"/>
          <w:color w:val="000000"/>
          <w:sz w:val="28"/>
        </w:rPr>
        <w:t>
      97. По прибытию в ИУ осужденные к ПЛС размещаются в камерах карантинного отделения по одному человеку.</w:t>
      </w:r>
      <w:r>
        <w:br/>
      </w:r>
      <w:r>
        <w:rPr>
          <w:rFonts w:ascii="Times New Roman"/>
          <w:b w:val="false"/>
          <w:i w:val="false"/>
          <w:color w:val="000000"/>
          <w:sz w:val="28"/>
        </w:rPr>
        <w:t>
</w:t>
      </w:r>
      <w:r>
        <w:rPr>
          <w:rFonts w:ascii="Times New Roman"/>
          <w:b w:val="false"/>
          <w:i w:val="false"/>
          <w:color w:val="000000"/>
          <w:sz w:val="28"/>
        </w:rPr>
        <w:t>
      98. На период нахождения в карантинном отделении за осужденными устанавливается индивидуальное наблюдение психолога для установления индивидуальных психологических особенностей каждого осужденного и подготовки рекомендаций для дальнейшего их содержания.</w:t>
      </w:r>
      <w:r>
        <w:br/>
      </w:r>
      <w:r>
        <w:rPr>
          <w:rFonts w:ascii="Times New Roman"/>
          <w:b w:val="false"/>
          <w:i w:val="false"/>
          <w:color w:val="000000"/>
          <w:sz w:val="28"/>
        </w:rPr>
        <w:t>
</w:t>
      </w:r>
      <w:r>
        <w:rPr>
          <w:rFonts w:ascii="Times New Roman"/>
          <w:b w:val="false"/>
          <w:i w:val="false"/>
          <w:color w:val="000000"/>
          <w:sz w:val="28"/>
        </w:rPr>
        <w:t>
      99. Воспитательная работа с осужденными к ПЛС проводится в индивидуальной форме. Культурно-массовые и спортивные мероприятия не проводятся. Допускается проведение индивидуальных физических упражнений без использования спортивных снарядов и инвентаря.</w:t>
      </w:r>
      <w:r>
        <w:br/>
      </w:r>
      <w:r>
        <w:rPr>
          <w:rFonts w:ascii="Times New Roman"/>
          <w:b w:val="false"/>
          <w:i w:val="false"/>
          <w:color w:val="000000"/>
          <w:sz w:val="28"/>
        </w:rPr>
        <w:t>
</w:t>
      </w:r>
      <w:r>
        <w:rPr>
          <w:rFonts w:ascii="Times New Roman"/>
          <w:b w:val="false"/>
          <w:i w:val="false"/>
          <w:color w:val="000000"/>
          <w:sz w:val="28"/>
        </w:rPr>
        <w:t>
      100. Осужденные к ПЛС не привлекаются к получению среднего образования. Им создаются условия для самообразования.</w:t>
      </w:r>
      <w:r>
        <w:br/>
      </w:r>
      <w:r>
        <w:rPr>
          <w:rFonts w:ascii="Times New Roman"/>
          <w:b w:val="false"/>
          <w:i w:val="false"/>
          <w:color w:val="000000"/>
          <w:sz w:val="28"/>
        </w:rPr>
        <w:t>
</w:t>
      </w:r>
      <w:r>
        <w:rPr>
          <w:rFonts w:ascii="Times New Roman"/>
          <w:b w:val="false"/>
          <w:i w:val="false"/>
          <w:color w:val="000000"/>
          <w:sz w:val="28"/>
        </w:rPr>
        <w:t>
      101. Социально-правовая учеба проводится в виде лекций через местную радиоретрансляционную связь.</w:t>
      </w:r>
      <w:r>
        <w:br/>
      </w:r>
      <w:r>
        <w:rPr>
          <w:rFonts w:ascii="Times New Roman"/>
          <w:b w:val="false"/>
          <w:i w:val="false"/>
          <w:color w:val="000000"/>
          <w:sz w:val="28"/>
        </w:rPr>
        <w:t>
</w:t>
      </w:r>
      <w:r>
        <w:rPr>
          <w:rFonts w:ascii="Times New Roman"/>
          <w:b w:val="false"/>
          <w:i w:val="false"/>
          <w:color w:val="000000"/>
          <w:sz w:val="28"/>
        </w:rPr>
        <w:t>
      102. На каждого осужденного к ПЛС начальник отряда составляет план исполнения наказания на один год.</w:t>
      </w:r>
      <w:r>
        <w:br/>
      </w:r>
      <w:r>
        <w:rPr>
          <w:rFonts w:ascii="Times New Roman"/>
          <w:b w:val="false"/>
          <w:i w:val="false"/>
          <w:color w:val="000000"/>
          <w:sz w:val="28"/>
        </w:rPr>
        <w:t>
</w:t>
      </w:r>
      <w:r>
        <w:rPr>
          <w:rFonts w:ascii="Times New Roman"/>
          <w:b w:val="false"/>
          <w:i w:val="false"/>
          <w:color w:val="000000"/>
          <w:sz w:val="28"/>
        </w:rPr>
        <w:t>
      103. План согласовывается с заместителем начальника ИУ по воспитательной работе, с начальником отдела по воспитательной работе, психологом, психиатром, утверждается начальником ИУ.</w:t>
      </w:r>
      <w:r>
        <w:br/>
      </w:r>
      <w:r>
        <w:rPr>
          <w:rFonts w:ascii="Times New Roman"/>
          <w:b w:val="false"/>
          <w:i w:val="false"/>
          <w:color w:val="000000"/>
          <w:sz w:val="28"/>
        </w:rPr>
        <w:t>
</w:t>
      </w:r>
      <w:r>
        <w:rPr>
          <w:rFonts w:ascii="Times New Roman"/>
          <w:b w:val="false"/>
          <w:i w:val="false"/>
          <w:color w:val="000000"/>
          <w:sz w:val="28"/>
        </w:rPr>
        <w:t>
      104. В плане отражаются все направления воспитательной работы, а также дополнительные, индивидуальные программы:</w:t>
      </w:r>
      <w:r>
        <w:br/>
      </w:r>
      <w:r>
        <w:rPr>
          <w:rFonts w:ascii="Times New Roman"/>
          <w:b w:val="false"/>
          <w:i w:val="false"/>
          <w:color w:val="000000"/>
          <w:sz w:val="28"/>
        </w:rPr>
        <w:t>
</w:t>
      </w:r>
      <w:r>
        <w:rPr>
          <w:rFonts w:ascii="Times New Roman"/>
          <w:b w:val="false"/>
          <w:i w:val="false"/>
          <w:color w:val="000000"/>
          <w:sz w:val="28"/>
        </w:rPr>
        <w:t>
      1) получение самообразования;</w:t>
      </w:r>
      <w:r>
        <w:br/>
      </w:r>
      <w:r>
        <w:rPr>
          <w:rFonts w:ascii="Times New Roman"/>
          <w:b w:val="false"/>
          <w:i w:val="false"/>
          <w:color w:val="000000"/>
          <w:sz w:val="28"/>
        </w:rPr>
        <w:t>
</w:t>
      </w:r>
      <w:r>
        <w:rPr>
          <w:rFonts w:ascii="Times New Roman"/>
          <w:b w:val="false"/>
          <w:i w:val="false"/>
          <w:color w:val="000000"/>
          <w:sz w:val="28"/>
        </w:rPr>
        <w:t>
      2) лечение от алкоголизма и наркомании;</w:t>
      </w:r>
      <w:r>
        <w:br/>
      </w:r>
      <w:r>
        <w:rPr>
          <w:rFonts w:ascii="Times New Roman"/>
          <w:b w:val="false"/>
          <w:i w:val="false"/>
          <w:color w:val="000000"/>
          <w:sz w:val="28"/>
        </w:rPr>
        <w:t>
</w:t>
      </w:r>
      <w:r>
        <w:rPr>
          <w:rFonts w:ascii="Times New Roman"/>
          <w:b w:val="false"/>
          <w:i w:val="false"/>
          <w:color w:val="000000"/>
          <w:sz w:val="28"/>
        </w:rPr>
        <w:t>
      3) поддержание связей с семьей;</w:t>
      </w:r>
      <w:r>
        <w:br/>
      </w:r>
      <w:r>
        <w:rPr>
          <w:rFonts w:ascii="Times New Roman"/>
          <w:b w:val="false"/>
          <w:i w:val="false"/>
          <w:color w:val="000000"/>
          <w:sz w:val="28"/>
        </w:rPr>
        <w:t>
</w:t>
      </w:r>
      <w:r>
        <w:rPr>
          <w:rFonts w:ascii="Times New Roman"/>
          <w:b w:val="false"/>
          <w:i w:val="false"/>
          <w:color w:val="000000"/>
          <w:sz w:val="28"/>
        </w:rPr>
        <w:t>
      4) осуществление религиозных обрядов;</w:t>
      </w:r>
      <w:r>
        <w:br/>
      </w:r>
      <w:r>
        <w:rPr>
          <w:rFonts w:ascii="Times New Roman"/>
          <w:b w:val="false"/>
          <w:i w:val="false"/>
          <w:color w:val="000000"/>
          <w:sz w:val="28"/>
        </w:rPr>
        <w:t>
</w:t>
      </w:r>
      <w:r>
        <w:rPr>
          <w:rFonts w:ascii="Times New Roman"/>
          <w:b w:val="false"/>
          <w:i w:val="false"/>
          <w:color w:val="000000"/>
          <w:sz w:val="28"/>
        </w:rPr>
        <w:t>
      5) литературная деятельность.</w:t>
      </w:r>
    </w:p>
    <w:bookmarkEnd w:id="30"/>
    <w:bookmarkStart w:name="z242" w:id="31"/>
    <w:p>
      <w:pPr>
        <w:spacing w:after="0"/>
        <w:ind w:left="0"/>
        <w:jc w:val="left"/>
      </w:pPr>
      <w:r>
        <w:rPr>
          <w:rFonts w:ascii="Times New Roman"/>
          <w:b/>
          <w:i w:val="false"/>
          <w:color w:val="000000"/>
        </w:rPr>
        <w:t xml:space="preserve"> 
 15. Участие психологов в проведении воспитательной</w:t>
      </w:r>
      <w:r>
        <w:br/>
      </w:r>
      <w:r>
        <w:rPr>
          <w:rFonts w:ascii="Times New Roman"/>
          <w:b/>
          <w:i w:val="false"/>
          <w:color w:val="000000"/>
        </w:rPr>
        <w:t>
работы с осужденными</w:t>
      </w:r>
    </w:p>
    <w:bookmarkEnd w:id="31"/>
    <w:bookmarkStart w:name="z243" w:id="32"/>
    <w:p>
      <w:pPr>
        <w:spacing w:after="0"/>
        <w:ind w:left="0"/>
        <w:jc w:val="both"/>
      </w:pPr>
      <w:r>
        <w:rPr>
          <w:rFonts w:ascii="Times New Roman"/>
          <w:b w:val="false"/>
          <w:i w:val="false"/>
          <w:color w:val="000000"/>
          <w:sz w:val="28"/>
        </w:rPr>
        <w:t>
      105. Основными задачами психологов, при проведении воспитательной работы с осужденными, являются:</w:t>
      </w:r>
      <w:r>
        <w:br/>
      </w:r>
      <w:r>
        <w:rPr>
          <w:rFonts w:ascii="Times New Roman"/>
          <w:b w:val="false"/>
          <w:i w:val="false"/>
          <w:color w:val="000000"/>
          <w:sz w:val="28"/>
        </w:rPr>
        <w:t>
</w:t>
      </w:r>
      <w:r>
        <w:rPr>
          <w:rFonts w:ascii="Times New Roman"/>
          <w:b w:val="false"/>
          <w:i w:val="false"/>
          <w:color w:val="000000"/>
          <w:sz w:val="28"/>
        </w:rPr>
        <w:t>
      1) психодиагностика индивидуально-психологических особенностей личности осужденных, отбывающих уголовное наказание в ИУ и СИЗО уголовно-исполнительной системы, изучение и коррекция их индивидуального и группового поведения, исследование социально-психологических процессов в среде осужденных, прогнозирование и предупреждение негативных явлений в местах лишения свободы;</w:t>
      </w:r>
      <w:r>
        <w:br/>
      </w:r>
      <w:r>
        <w:rPr>
          <w:rFonts w:ascii="Times New Roman"/>
          <w:b w:val="false"/>
          <w:i w:val="false"/>
          <w:color w:val="000000"/>
          <w:sz w:val="28"/>
        </w:rPr>
        <w:t>
</w:t>
      </w:r>
      <w:r>
        <w:rPr>
          <w:rFonts w:ascii="Times New Roman"/>
          <w:b w:val="false"/>
          <w:i w:val="false"/>
          <w:color w:val="000000"/>
          <w:sz w:val="28"/>
        </w:rPr>
        <w:t>
      2) оказание психологической помощи осужденным в адаптации к условиям изоляции, социальной среде, </w:t>
      </w:r>
      <w:r>
        <w:rPr>
          <w:rFonts w:ascii="Times New Roman"/>
          <w:b w:val="false"/>
          <w:i w:val="false"/>
          <w:color w:val="000000"/>
          <w:sz w:val="28"/>
        </w:rPr>
        <w:t>режиму содержания</w:t>
      </w:r>
      <w:r>
        <w:rPr>
          <w:rFonts w:ascii="Times New Roman"/>
          <w:b w:val="false"/>
          <w:i w:val="false"/>
          <w:color w:val="000000"/>
          <w:sz w:val="28"/>
        </w:rPr>
        <w:t>, в преодолении кризисных и стрессовых ситуаций, оптимизации межличностных отношений, в подготовке к освобождению и ресоциализации.</w:t>
      </w:r>
      <w:r>
        <w:br/>
      </w:r>
      <w:r>
        <w:rPr>
          <w:rFonts w:ascii="Times New Roman"/>
          <w:b w:val="false"/>
          <w:i w:val="false"/>
          <w:color w:val="000000"/>
          <w:sz w:val="28"/>
        </w:rPr>
        <w:t>
</w:t>
      </w:r>
      <w:r>
        <w:rPr>
          <w:rFonts w:ascii="Times New Roman"/>
          <w:b w:val="false"/>
          <w:i w:val="false"/>
          <w:color w:val="000000"/>
          <w:sz w:val="28"/>
        </w:rPr>
        <w:t>
      106. Основными функциями психологов, при проведении воспитательной работы с осужденными, являются:</w:t>
      </w:r>
      <w:r>
        <w:br/>
      </w:r>
      <w:r>
        <w:rPr>
          <w:rFonts w:ascii="Times New Roman"/>
          <w:b w:val="false"/>
          <w:i w:val="false"/>
          <w:color w:val="000000"/>
          <w:sz w:val="28"/>
        </w:rPr>
        <w:t>
</w:t>
      </w:r>
      <w:r>
        <w:rPr>
          <w:rFonts w:ascii="Times New Roman"/>
          <w:b w:val="false"/>
          <w:i w:val="false"/>
          <w:color w:val="000000"/>
          <w:sz w:val="28"/>
        </w:rPr>
        <w:t>
      1) диагностическая функция - направлена на изучение личности осужденных;</w:t>
      </w:r>
      <w:r>
        <w:br/>
      </w:r>
      <w:r>
        <w:rPr>
          <w:rFonts w:ascii="Times New Roman"/>
          <w:b w:val="false"/>
          <w:i w:val="false"/>
          <w:color w:val="000000"/>
          <w:sz w:val="28"/>
        </w:rPr>
        <w:t>
</w:t>
      </w:r>
      <w:r>
        <w:rPr>
          <w:rFonts w:ascii="Times New Roman"/>
          <w:b w:val="false"/>
          <w:i w:val="false"/>
          <w:color w:val="000000"/>
          <w:sz w:val="28"/>
        </w:rPr>
        <w:t>
      2) консультативная функция - направлена на оказание психологической помощи осужденным в решении личных психологических проблем, а также консультационной помощи сотрудникам учреждения в решении служебных задач с учетом психологических факторов;</w:t>
      </w:r>
      <w:r>
        <w:br/>
      </w:r>
      <w:r>
        <w:rPr>
          <w:rFonts w:ascii="Times New Roman"/>
          <w:b w:val="false"/>
          <w:i w:val="false"/>
          <w:color w:val="000000"/>
          <w:sz w:val="28"/>
        </w:rPr>
        <w:t>
</w:t>
      </w:r>
      <w:r>
        <w:rPr>
          <w:rFonts w:ascii="Times New Roman"/>
          <w:b w:val="false"/>
          <w:i w:val="false"/>
          <w:color w:val="000000"/>
          <w:sz w:val="28"/>
        </w:rPr>
        <w:t>
      3) психокоррекционная - заключается в целенаправленном изменении социально-психологических установок и ценностных ориентаций личностей осужденных;</w:t>
      </w:r>
      <w:r>
        <w:br/>
      </w:r>
      <w:r>
        <w:rPr>
          <w:rFonts w:ascii="Times New Roman"/>
          <w:b w:val="false"/>
          <w:i w:val="false"/>
          <w:color w:val="000000"/>
          <w:sz w:val="28"/>
        </w:rPr>
        <w:t>
</w:t>
      </w:r>
      <w:r>
        <w:rPr>
          <w:rFonts w:ascii="Times New Roman"/>
          <w:b w:val="false"/>
          <w:i w:val="false"/>
          <w:color w:val="000000"/>
          <w:sz w:val="28"/>
        </w:rPr>
        <w:t>
      4) прогностическая и психопрофилактическая - состоит в прогнозировании поведения, своевременном предупреждении межличностных конфликтов, психоэмоциональных расстройств, невротических срывов, обусловленных изоляцией осужденных от общества;</w:t>
      </w:r>
      <w:r>
        <w:br/>
      </w:r>
      <w:r>
        <w:rPr>
          <w:rFonts w:ascii="Times New Roman"/>
          <w:b w:val="false"/>
          <w:i w:val="false"/>
          <w:color w:val="000000"/>
          <w:sz w:val="28"/>
        </w:rPr>
        <w:t>
</w:t>
      </w:r>
      <w:r>
        <w:rPr>
          <w:rFonts w:ascii="Times New Roman"/>
          <w:b w:val="false"/>
          <w:i w:val="false"/>
          <w:color w:val="000000"/>
          <w:sz w:val="28"/>
        </w:rPr>
        <w:t>
      5) просветительская - распространение необходимых психологических знаний среди осужденных и формирование у них доверия к психологу и позитивного отношения к его деятельности, повышение уровня психологической культуры и компетентности персонала;</w:t>
      </w:r>
      <w:r>
        <w:br/>
      </w:r>
      <w:r>
        <w:rPr>
          <w:rFonts w:ascii="Times New Roman"/>
          <w:b w:val="false"/>
          <w:i w:val="false"/>
          <w:color w:val="000000"/>
          <w:sz w:val="28"/>
        </w:rPr>
        <w:t>
</w:t>
      </w:r>
      <w:r>
        <w:rPr>
          <w:rFonts w:ascii="Times New Roman"/>
          <w:b w:val="false"/>
          <w:i w:val="false"/>
          <w:color w:val="000000"/>
          <w:sz w:val="28"/>
        </w:rPr>
        <w:t>
      6) исследовательская – направлена на оказание содействия научно-исследовательским учреждениям в проведении исследований и экспериментов в области пенитенциарной психологии, изучении различных социально-психологических явлений и процессов в местах лишения свободы.</w:t>
      </w:r>
      <w:r>
        <w:br/>
      </w:r>
      <w:r>
        <w:rPr>
          <w:rFonts w:ascii="Times New Roman"/>
          <w:b w:val="false"/>
          <w:i w:val="false"/>
          <w:color w:val="000000"/>
          <w:sz w:val="28"/>
        </w:rPr>
        <w:t>
</w:t>
      </w:r>
      <w:r>
        <w:rPr>
          <w:rFonts w:ascii="Times New Roman"/>
          <w:b w:val="false"/>
          <w:i w:val="false"/>
          <w:color w:val="000000"/>
          <w:sz w:val="28"/>
        </w:rPr>
        <w:t>
      107. Участие психологов обязательно в решении вопросов распределения осужденных по отрядам, представления осужденных к УДО, изменения вида ИУ, предоставления права передвижения без конвоя или сопровождения, изменения условий отбывания наказания, разрешения выезда за пределы ИУ.</w:t>
      </w:r>
      <w:r>
        <w:br/>
      </w:r>
      <w:r>
        <w:rPr>
          <w:rFonts w:ascii="Times New Roman"/>
          <w:b w:val="false"/>
          <w:i w:val="false"/>
          <w:color w:val="000000"/>
          <w:sz w:val="28"/>
        </w:rPr>
        <w:t>
</w:t>
      </w:r>
      <w:r>
        <w:rPr>
          <w:rFonts w:ascii="Times New Roman"/>
          <w:b w:val="false"/>
          <w:i w:val="false"/>
          <w:color w:val="000000"/>
          <w:sz w:val="28"/>
        </w:rPr>
        <w:t>
      108. В целях эффективного применения психоло-педагогических методов в воспитательной работе с осужденными, психологи ИУ, СИЗО:</w:t>
      </w:r>
      <w:r>
        <w:br/>
      </w:r>
      <w:r>
        <w:rPr>
          <w:rFonts w:ascii="Times New Roman"/>
          <w:b w:val="false"/>
          <w:i w:val="false"/>
          <w:color w:val="000000"/>
          <w:sz w:val="28"/>
        </w:rPr>
        <w:t>
</w:t>
      </w:r>
      <w:r>
        <w:rPr>
          <w:rFonts w:ascii="Times New Roman"/>
          <w:b w:val="false"/>
          <w:i w:val="false"/>
          <w:color w:val="000000"/>
          <w:sz w:val="28"/>
        </w:rPr>
        <w:t>
      1) запрашивают и получают от должностных лиц ИУ, СИЗО необходимую для осуществления профессиональной деятельности информацию, характеризующую личность и поведение осужденных (за исключением секретной);</w:t>
      </w:r>
      <w:r>
        <w:br/>
      </w:r>
      <w:r>
        <w:rPr>
          <w:rFonts w:ascii="Times New Roman"/>
          <w:b w:val="false"/>
          <w:i w:val="false"/>
          <w:color w:val="000000"/>
          <w:sz w:val="28"/>
        </w:rPr>
        <w:t>
</w:t>
      </w:r>
      <w:r>
        <w:rPr>
          <w:rFonts w:ascii="Times New Roman"/>
          <w:b w:val="false"/>
          <w:i w:val="false"/>
          <w:color w:val="000000"/>
          <w:sz w:val="28"/>
        </w:rPr>
        <w:t>
      2) контролируют ход выполнения рекомендаций, предложенных на основе психодиагностической работы с осужденными;</w:t>
      </w:r>
      <w:r>
        <w:br/>
      </w:r>
      <w:r>
        <w:rPr>
          <w:rFonts w:ascii="Times New Roman"/>
          <w:b w:val="false"/>
          <w:i w:val="false"/>
          <w:color w:val="000000"/>
          <w:sz w:val="28"/>
        </w:rPr>
        <w:t>
</w:t>
      </w:r>
      <w:r>
        <w:rPr>
          <w:rFonts w:ascii="Times New Roman"/>
          <w:b w:val="false"/>
          <w:i w:val="false"/>
          <w:color w:val="000000"/>
          <w:sz w:val="28"/>
        </w:rPr>
        <w:t>
      3) самостоятельно определяют объем, характер и содержание полученной в результате своей работы информации, предназначенной для ознакомления персонала, должностных и иных лиц;</w:t>
      </w:r>
      <w:r>
        <w:br/>
      </w:r>
      <w:r>
        <w:rPr>
          <w:rFonts w:ascii="Times New Roman"/>
          <w:b w:val="false"/>
          <w:i w:val="false"/>
          <w:color w:val="000000"/>
          <w:sz w:val="28"/>
        </w:rPr>
        <w:t>
</w:t>
      </w:r>
      <w:r>
        <w:rPr>
          <w:rFonts w:ascii="Times New Roman"/>
          <w:b w:val="false"/>
          <w:i w:val="false"/>
          <w:color w:val="000000"/>
          <w:sz w:val="28"/>
        </w:rPr>
        <w:t>
      4) сохраняют в тайне от обратившегося за помощью лица полученную в результате диагностического обследования или иным способом негативную психологическую информацию (если она не связана с совершением или подготовкой совершения преступления), а также корректируют сообщаемые ему сведения, если существует вероятность их отрицательного воздействия на психическое состояние индивида;</w:t>
      </w:r>
      <w:r>
        <w:br/>
      </w:r>
      <w:r>
        <w:rPr>
          <w:rFonts w:ascii="Times New Roman"/>
          <w:b w:val="false"/>
          <w:i w:val="false"/>
          <w:color w:val="000000"/>
          <w:sz w:val="28"/>
        </w:rPr>
        <w:t>
</w:t>
      </w:r>
      <w:r>
        <w:rPr>
          <w:rFonts w:ascii="Times New Roman"/>
          <w:b w:val="false"/>
          <w:i w:val="false"/>
          <w:color w:val="000000"/>
          <w:sz w:val="28"/>
        </w:rPr>
        <w:t>
      5) не указывают осужденным основную цель проведения психологической процедуры в случаях, когда ее разглашение может вызвать с их стороны негативное отношение к деятельности психологов, сотрудникам ИУ, СИЗО, привести к обострению социальной ситуации или нарушению нормального функционирования ИУ и СИЗО;</w:t>
      </w:r>
      <w:r>
        <w:br/>
      </w:r>
      <w:r>
        <w:rPr>
          <w:rFonts w:ascii="Times New Roman"/>
          <w:b w:val="false"/>
          <w:i w:val="false"/>
          <w:color w:val="000000"/>
          <w:sz w:val="28"/>
        </w:rPr>
        <w:t>
</w:t>
      </w:r>
      <w:r>
        <w:rPr>
          <w:rFonts w:ascii="Times New Roman"/>
          <w:b w:val="false"/>
          <w:i w:val="false"/>
          <w:color w:val="000000"/>
          <w:sz w:val="28"/>
        </w:rPr>
        <w:t>
      6) по согласованию с руководством ИУ, СИЗО привлекают специалистов, не состоящих в штате, для проведения консультативной, методической, практической работы и мероприятий, требующих особой квалификации;</w:t>
      </w:r>
      <w:r>
        <w:br/>
      </w:r>
      <w:r>
        <w:rPr>
          <w:rFonts w:ascii="Times New Roman"/>
          <w:b w:val="false"/>
          <w:i w:val="false"/>
          <w:color w:val="000000"/>
          <w:sz w:val="28"/>
        </w:rPr>
        <w:t>
</w:t>
      </w:r>
      <w:r>
        <w:rPr>
          <w:rFonts w:ascii="Times New Roman"/>
          <w:b w:val="false"/>
          <w:i w:val="false"/>
          <w:color w:val="000000"/>
          <w:sz w:val="28"/>
        </w:rPr>
        <w:t>
      7) вносят начальнику ИУ, СИЗО предложения, представляют в установленном порядке заявки по вопросам материально-технического оснащения и научно-методического обеспечения психологов;</w:t>
      </w:r>
      <w:r>
        <w:br/>
      </w:r>
      <w:r>
        <w:rPr>
          <w:rFonts w:ascii="Times New Roman"/>
          <w:b w:val="false"/>
          <w:i w:val="false"/>
          <w:color w:val="000000"/>
          <w:sz w:val="28"/>
        </w:rPr>
        <w:t>
</w:t>
      </w:r>
      <w:r>
        <w:rPr>
          <w:rFonts w:ascii="Times New Roman"/>
          <w:b w:val="false"/>
          <w:i w:val="false"/>
          <w:color w:val="000000"/>
          <w:sz w:val="28"/>
        </w:rPr>
        <w:t>
      8) отказываются от осуществления действий и проведения мероприятий, которые могут нанести ущерб его профессиональному статусу или причинить вред обратившемуся к нему за помощью лицу.</w:t>
      </w:r>
      <w:r>
        <w:br/>
      </w:r>
      <w:r>
        <w:rPr>
          <w:rFonts w:ascii="Times New Roman"/>
          <w:b w:val="false"/>
          <w:i w:val="false"/>
          <w:color w:val="000000"/>
          <w:sz w:val="28"/>
        </w:rPr>
        <w:t>
</w:t>
      </w:r>
      <w:r>
        <w:rPr>
          <w:rFonts w:ascii="Times New Roman"/>
          <w:b w:val="false"/>
          <w:i w:val="false"/>
          <w:color w:val="000000"/>
          <w:sz w:val="28"/>
        </w:rPr>
        <w:t>
      109. Психологи ИУ, СИЗО, при проведении воспитательной работы с осужденными:</w:t>
      </w:r>
      <w:r>
        <w:br/>
      </w:r>
      <w:r>
        <w:rPr>
          <w:rFonts w:ascii="Times New Roman"/>
          <w:b w:val="false"/>
          <w:i w:val="false"/>
          <w:color w:val="000000"/>
          <w:sz w:val="28"/>
        </w:rPr>
        <w:t>
</w:t>
      </w:r>
      <w:r>
        <w:rPr>
          <w:rFonts w:ascii="Times New Roman"/>
          <w:b w:val="false"/>
          <w:i w:val="false"/>
          <w:color w:val="000000"/>
          <w:sz w:val="28"/>
        </w:rPr>
        <w:t>
      1) обеспечивают исполнение приказов, указаний и распоряжений вышестоящих органов и должностных лиц;</w:t>
      </w:r>
      <w:r>
        <w:br/>
      </w:r>
      <w:r>
        <w:rPr>
          <w:rFonts w:ascii="Times New Roman"/>
          <w:b w:val="false"/>
          <w:i w:val="false"/>
          <w:color w:val="000000"/>
          <w:sz w:val="28"/>
        </w:rPr>
        <w:t>
</w:t>
      </w:r>
      <w:r>
        <w:rPr>
          <w:rFonts w:ascii="Times New Roman"/>
          <w:b w:val="false"/>
          <w:i w:val="false"/>
          <w:color w:val="000000"/>
          <w:sz w:val="28"/>
        </w:rPr>
        <w:t>
      2) соблюдают законность, служебную дисциплину;</w:t>
      </w:r>
      <w:r>
        <w:br/>
      </w:r>
      <w:r>
        <w:rPr>
          <w:rFonts w:ascii="Times New Roman"/>
          <w:b w:val="false"/>
          <w:i w:val="false"/>
          <w:color w:val="000000"/>
          <w:sz w:val="28"/>
        </w:rPr>
        <w:t>
</w:t>
      </w:r>
      <w:r>
        <w:rPr>
          <w:rFonts w:ascii="Times New Roman"/>
          <w:b w:val="false"/>
          <w:i w:val="false"/>
          <w:color w:val="000000"/>
          <w:sz w:val="28"/>
        </w:rPr>
        <w:t>
      3) строго хранят профессиональную тайну: не передают инструктивные материалы, не раскрывают основы психологических методов, содержание той или иной психологической методики лицам, не уполномоченным вести психодиагностическую или психокоррекционную практику;</w:t>
      </w:r>
      <w:r>
        <w:br/>
      </w:r>
      <w:r>
        <w:rPr>
          <w:rFonts w:ascii="Times New Roman"/>
          <w:b w:val="false"/>
          <w:i w:val="false"/>
          <w:color w:val="000000"/>
          <w:sz w:val="28"/>
        </w:rPr>
        <w:t>
</w:t>
      </w:r>
      <w:r>
        <w:rPr>
          <w:rFonts w:ascii="Times New Roman"/>
          <w:b w:val="false"/>
          <w:i w:val="false"/>
          <w:color w:val="000000"/>
          <w:sz w:val="28"/>
        </w:rPr>
        <w:t>
      4) применяют в практической деятельности только те формы и методы работы, в которых они профессионально компетентны;</w:t>
      </w:r>
      <w:r>
        <w:br/>
      </w:r>
      <w:r>
        <w:rPr>
          <w:rFonts w:ascii="Times New Roman"/>
          <w:b w:val="false"/>
          <w:i w:val="false"/>
          <w:color w:val="000000"/>
          <w:sz w:val="28"/>
        </w:rPr>
        <w:t>
</w:t>
      </w:r>
      <w:r>
        <w:rPr>
          <w:rFonts w:ascii="Times New Roman"/>
          <w:b w:val="false"/>
          <w:i w:val="false"/>
          <w:color w:val="000000"/>
          <w:sz w:val="28"/>
        </w:rPr>
        <w:t>
      5) используют в своей работе методики диагностики и процедуры психологического воздействия, которые прошли достаточную апробацию в рамках современной психологической науки и являются безопасными для психофизиологического здоровья человека. Применяемые методики и способы влияния учитывают условия образа жизни и поведения обследуемых, их социально-демографические и криминологические характеристики;</w:t>
      </w:r>
      <w:r>
        <w:br/>
      </w:r>
      <w:r>
        <w:rPr>
          <w:rFonts w:ascii="Times New Roman"/>
          <w:b w:val="false"/>
          <w:i w:val="false"/>
          <w:color w:val="000000"/>
          <w:sz w:val="28"/>
        </w:rPr>
        <w:t>
</w:t>
      </w:r>
      <w:r>
        <w:rPr>
          <w:rFonts w:ascii="Times New Roman"/>
          <w:b w:val="false"/>
          <w:i w:val="false"/>
          <w:color w:val="000000"/>
          <w:sz w:val="28"/>
        </w:rPr>
        <w:t>
      6) при подборе психодиагностических и психокоррекционных методик руководствуются не субъективными предпочтениями и научными интересами, а исходят из требований надежности получаемых данных и эффективности воздействия, а также личности конкретного человека;</w:t>
      </w:r>
      <w:r>
        <w:br/>
      </w:r>
      <w:r>
        <w:rPr>
          <w:rFonts w:ascii="Times New Roman"/>
          <w:b w:val="false"/>
          <w:i w:val="false"/>
          <w:color w:val="000000"/>
          <w:sz w:val="28"/>
        </w:rPr>
        <w:t>
</w:t>
      </w:r>
      <w:r>
        <w:rPr>
          <w:rFonts w:ascii="Times New Roman"/>
          <w:b w:val="false"/>
          <w:i w:val="false"/>
          <w:color w:val="000000"/>
          <w:sz w:val="28"/>
        </w:rPr>
        <w:t>
      7) не распространяют полученную конфиденциальную информацию посторонним лицам (хранят письменные, аудиовизуальные и занесенные на магнитные носители психологические материалы, а также специальную методическую литературу в запираемом сейфе, при отсутствии надлежащих условий для хранения – шифруют полученные данные, в случае использования в работе компьютерной техники – устанавливают личный код доступа психолога к информации, занесенной на жесткий диск);</w:t>
      </w:r>
      <w:r>
        <w:br/>
      </w:r>
      <w:r>
        <w:rPr>
          <w:rFonts w:ascii="Times New Roman"/>
          <w:b w:val="false"/>
          <w:i w:val="false"/>
          <w:color w:val="000000"/>
          <w:sz w:val="28"/>
        </w:rPr>
        <w:t>
</w:t>
      </w:r>
      <w:r>
        <w:rPr>
          <w:rFonts w:ascii="Times New Roman"/>
          <w:b w:val="false"/>
          <w:i w:val="false"/>
          <w:color w:val="000000"/>
          <w:sz w:val="28"/>
        </w:rPr>
        <w:t>
      8) при исполнении заявок от сотрудников ИУ, СИЗО, дают разъяснения заказчикам о возможных последствиях умышленного либо случайного разглашения предоставляемой психологической информации, знакомят их с этическими принципами своей деятельности.</w:t>
      </w:r>
    </w:p>
    <w:bookmarkEnd w:id="32"/>
    <w:bookmarkStart w:name="z272" w:id="33"/>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Правилам проведения воспитательной</w:t>
      </w:r>
      <w:r>
        <w:br/>
      </w:r>
      <w:r>
        <w:rPr>
          <w:rFonts w:ascii="Times New Roman"/>
          <w:b w:val="false"/>
          <w:i w:val="false"/>
          <w:color w:val="000000"/>
          <w:sz w:val="28"/>
        </w:rPr>
        <w:t>
работы с осужденными к лишению свободы</w:t>
      </w:r>
    </w:p>
    <w:bookmarkEnd w:id="33"/>
    <w:bookmarkStart w:name="z273" w:id="34"/>
    <w:p>
      <w:pPr>
        <w:spacing w:after="0"/>
        <w:ind w:left="0"/>
        <w:jc w:val="both"/>
      </w:pPr>
      <w:r>
        <w:rPr>
          <w:rFonts w:ascii="Times New Roman"/>
          <w:b w:val="false"/>
          <w:i w:val="false"/>
          <w:color w:val="000000"/>
          <w:sz w:val="28"/>
        </w:rPr>
        <w:t>
</w:t>
      </w:r>
      <w:r>
        <w:rPr>
          <w:rFonts w:ascii="Times New Roman"/>
          <w:b/>
          <w:i w:val="false"/>
          <w:color w:val="000000"/>
          <w:sz w:val="28"/>
        </w:rPr>
        <w:t>                          ДНЕВНИК</w:t>
      </w:r>
      <w:r>
        <w:br/>
      </w:r>
      <w:r>
        <w:rPr>
          <w:rFonts w:ascii="Times New Roman"/>
          <w:b w:val="false"/>
          <w:i w:val="false"/>
          <w:color w:val="000000"/>
          <w:sz w:val="28"/>
        </w:rPr>
        <w:t>
</w:t>
      </w:r>
      <w:r>
        <w:rPr>
          <w:rFonts w:ascii="Times New Roman"/>
          <w:b/>
          <w:i w:val="false"/>
          <w:color w:val="000000"/>
          <w:sz w:val="28"/>
        </w:rPr>
        <w:t>     индивидуально-воспитательной работы осужденного</w:t>
      </w:r>
    </w:p>
    <w:bookmarkEnd w:id="34"/>
    <w:p>
      <w:pPr>
        <w:spacing w:after="0"/>
        <w:ind w:left="0"/>
        <w:jc w:val="both"/>
      </w:pPr>
      <w:r>
        <w:rPr>
          <w:rFonts w:ascii="Times New Roman"/>
          <w:b w:val="false"/>
          <w:i w:val="false"/>
          <w:color w:val="000000"/>
          <w:sz w:val="28"/>
        </w:rPr>
        <w:t xml:space="preserve">      Фамилия ________________________________________________ </w:t>
      </w:r>
      <w:r>
        <w:br/>
      </w:r>
      <w:r>
        <w:rPr>
          <w:rFonts w:ascii="Times New Roman"/>
          <w:b w:val="false"/>
          <w:i w:val="false"/>
          <w:color w:val="000000"/>
          <w:sz w:val="28"/>
        </w:rPr>
        <w:t xml:space="preserve">
      Имя ____________________________________________________ </w:t>
      </w:r>
      <w:r>
        <w:br/>
      </w:r>
      <w:r>
        <w:rPr>
          <w:rFonts w:ascii="Times New Roman"/>
          <w:b w:val="false"/>
          <w:i w:val="false"/>
          <w:color w:val="000000"/>
          <w:sz w:val="28"/>
        </w:rPr>
        <w:t>
      Отчество________________________________________________</w:t>
      </w:r>
      <w:r>
        <w:br/>
      </w:r>
      <w:r>
        <w:rPr>
          <w:rFonts w:ascii="Times New Roman"/>
          <w:b w:val="false"/>
          <w:i w:val="false"/>
          <w:color w:val="000000"/>
          <w:sz w:val="28"/>
        </w:rPr>
        <w:t xml:space="preserve">
______________________________________________________________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3093"/>
        <w:gridCol w:w="2773"/>
        <w:gridCol w:w="5493"/>
      </w:tblGrid>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прибытия</w:t>
            </w:r>
            <w:r>
              <w:br/>
            </w:r>
            <w:r>
              <w:rPr>
                <w:rFonts w:ascii="Times New Roman"/>
                <w:b w:val="false"/>
                <w:i w:val="false"/>
                <w:color w:val="000000"/>
                <w:sz w:val="20"/>
              </w:rPr>
              <w:t>
в ИУ, отряд</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отряда</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Причины перевода</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 Общие сведения об осужденном</w:t>
      </w:r>
      <w:r>
        <w:br/>
      </w:r>
      <w:r>
        <w:rPr>
          <w:rFonts w:ascii="Times New Roman"/>
          <w:b w:val="false"/>
          <w:i w:val="false"/>
          <w:color w:val="000000"/>
          <w:sz w:val="28"/>
        </w:rPr>
        <w:t>
      (заполняется на основе анализа материалов личного дела, справки</w:t>
      </w:r>
      <w:r>
        <w:br/>
      </w:r>
      <w:r>
        <w:rPr>
          <w:rFonts w:ascii="Times New Roman"/>
          <w:b w:val="false"/>
          <w:i w:val="false"/>
          <w:color w:val="000000"/>
          <w:sz w:val="28"/>
        </w:rPr>
        <w:t>
следователя о личности арестованного, изучение личности в карантине и</w:t>
      </w:r>
      <w:r>
        <w:br/>
      </w:r>
      <w:r>
        <w:rPr>
          <w:rFonts w:ascii="Times New Roman"/>
          <w:b w:val="false"/>
          <w:i w:val="false"/>
          <w:color w:val="000000"/>
          <w:sz w:val="28"/>
        </w:rPr>
        <w:t>
др.)</w:t>
      </w:r>
      <w:r>
        <w:br/>
      </w:r>
      <w:r>
        <w:rPr>
          <w:rFonts w:ascii="Times New Roman"/>
          <w:b w:val="false"/>
          <w:i w:val="false"/>
          <w:color w:val="000000"/>
          <w:sz w:val="28"/>
        </w:rPr>
        <w:t>
1. Число, месяц, год и место рождения ____________________________</w:t>
      </w:r>
      <w:r>
        <w:br/>
      </w:r>
      <w:r>
        <w:rPr>
          <w:rFonts w:ascii="Times New Roman"/>
          <w:b w:val="false"/>
          <w:i w:val="false"/>
          <w:color w:val="000000"/>
          <w:sz w:val="28"/>
        </w:rPr>
        <w:t>
2. Национальность ________________________________________________</w:t>
      </w:r>
      <w:r>
        <w:br/>
      </w:r>
      <w:r>
        <w:rPr>
          <w:rFonts w:ascii="Times New Roman"/>
          <w:b w:val="false"/>
          <w:i w:val="false"/>
          <w:color w:val="000000"/>
          <w:sz w:val="28"/>
        </w:rPr>
        <w:t>
3. Гражданство ___________________________________________________</w:t>
      </w:r>
      <w:r>
        <w:br/>
      </w:r>
      <w:r>
        <w:rPr>
          <w:rFonts w:ascii="Times New Roman"/>
          <w:b w:val="false"/>
          <w:i w:val="false"/>
          <w:color w:val="000000"/>
          <w:sz w:val="28"/>
        </w:rPr>
        <w:t>
4. Место жительства до осуждения _________________________________</w:t>
      </w:r>
      <w:r>
        <w:br/>
      </w:r>
      <w:r>
        <w:rPr>
          <w:rFonts w:ascii="Times New Roman"/>
          <w:b w:val="false"/>
          <w:i w:val="false"/>
          <w:color w:val="000000"/>
          <w:sz w:val="28"/>
        </w:rPr>
        <w:t>
5. Семейное положение ____________________________________________</w:t>
      </w:r>
      <w:r>
        <w:br/>
      </w:r>
      <w:r>
        <w:rPr>
          <w:rFonts w:ascii="Times New Roman"/>
          <w:b w:val="false"/>
          <w:i w:val="false"/>
          <w:color w:val="000000"/>
          <w:sz w:val="28"/>
        </w:rPr>
        <w:t>
6. Образование до осуждения ______________________________________</w:t>
      </w:r>
      <w:r>
        <w:br/>
      </w:r>
      <w:r>
        <w:rPr>
          <w:rFonts w:ascii="Times New Roman"/>
          <w:b w:val="false"/>
          <w:i w:val="false"/>
          <w:color w:val="000000"/>
          <w:sz w:val="28"/>
        </w:rPr>
        <w:t>
7. Профессия (специальность) до осуждения 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xml:space="preserve">
8. Когда, каким судом, по какой статье УК Республики Казахстан и </w:t>
      </w:r>
      <w:r>
        <w:br/>
      </w:r>
      <w:r>
        <w:rPr>
          <w:rFonts w:ascii="Times New Roman"/>
          <w:b w:val="false"/>
          <w:i w:val="false"/>
          <w:color w:val="000000"/>
          <w:sz w:val="28"/>
        </w:rPr>
        <w:t>
на какой срок осужден ___________________________________________</w:t>
      </w:r>
      <w:r>
        <w:br/>
      </w:r>
      <w:r>
        <w:rPr>
          <w:rFonts w:ascii="Times New Roman"/>
          <w:b w:val="false"/>
          <w:i w:val="false"/>
          <w:color w:val="000000"/>
          <w:sz w:val="28"/>
        </w:rPr>
        <w:t>
9. Краткое изложение преступления и отношение к нему (если причинен</w:t>
      </w:r>
      <w:r>
        <w:br/>
      </w:r>
      <w:r>
        <w:rPr>
          <w:rFonts w:ascii="Times New Roman"/>
          <w:b w:val="false"/>
          <w:i w:val="false"/>
          <w:color w:val="000000"/>
          <w:sz w:val="28"/>
        </w:rPr>
        <w:t>
материальный ущерб, то указать его размер и др.)</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10. Начало срока наказания ______________________________________</w:t>
      </w:r>
      <w:r>
        <w:br/>
      </w:r>
      <w:r>
        <w:rPr>
          <w:rFonts w:ascii="Times New Roman"/>
          <w:b w:val="false"/>
          <w:i w:val="false"/>
          <w:color w:val="000000"/>
          <w:sz w:val="28"/>
        </w:rPr>
        <w:t>
11. Конец срока наказания ______________________________________</w:t>
      </w:r>
      <w:r>
        <w:br/>
      </w:r>
      <w:r>
        <w:rPr>
          <w:rFonts w:ascii="Times New Roman"/>
          <w:b w:val="false"/>
          <w:i w:val="false"/>
          <w:color w:val="000000"/>
          <w:sz w:val="28"/>
        </w:rPr>
        <w:t>
12. Дата возможного применения условно-досрочного освобождения от</w:t>
      </w:r>
      <w:r>
        <w:br/>
      </w:r>
      <w:r>
        <w:rPr>
          <w:rFonts w:ascii="Times New Roman"/>
          <w:b w:val="false"/>
          <w:i w:val="false"/>
          <w:color w:val="000000"/>
          <w:sz w:val="28"/>
        </w:rPr>
        <w:t>
отбывания наказания и замены неотбытой части наказания более мягким</w:t>
      </w:r>
      <w:r>
        <w:br/>
      </w:r>
      <w:r>
        <w:rPr>
          <w:rFonts w:ascii="Times New Roman"/>
          <w:b w:val="false"/>
          <w:i w:val="false"/>
          <w:color w:val="000000"/>
          <w:sz w:val="28"/>
        </w:rPr>
        <w:t>
видом наказания и перевода в колонию-поселение 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13. Дата возможного перевода осужденного с одних условий отбывания</w:t>
      </w:r>
      <w:r>
        <w:br/>
      </w:r>
      <w:r>
        <w:rPr>
          <w:rFonts w:ascii="Times New Roman"/>
          <w:b w:val="false"/>
          <w:i w:val="false"/>
          <w:color w:val="000000"/>
          <w:sz w:val="28"/>
        </w:rPr>
        <w:t>
наказания в другие _______________________________________________</w:t>
      </w:r>
      <w:r>
        <w:br/>
      </w:r>
      <w:r>
        <w:rPr>
          <w:rFonts w:ascii="Times New Roman"/>
          <w:b w:val="false"/>
          <w:i w:val="false"/>
          <w:color w:val="000000"/>
          <w:sz w:val="28"/>
        </w:rPr>
        <w:t>
14. Сведения об имеющихся судимостях и основаниях освобождения</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xml:space="preserve">
15. Медицинское заключение о состоянии здоровья и трудоспособности </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xml:space="preserve">
      (заполняется начальником медсанчасти ИУ) </w:t>
      </w:r>
    </w:p>
    <w:p>
      <w:pPr>
        <w:spacing w:after="0"/>
        <w:ind w:left="0"/>
        <w:jc w:val="both"/>
      </w:pPr>
      <w:r>
        <w:rPr>
          <w:rFonts w:ascii="Times New Roman"/>
          <w:b w:val="false"/>
          <w:i w:val="false"/>
          <w:color w:val="000000"/>
          <w:sz w:val="28"/>
        </w:rPr>
        <w:t>16. Иные обстоятельства, характеризующие осужденного и подлежащие</w:t>
      </w:r>
      <w:r>
        <w:br/>
      </w:r>
      <w:r>
        <w:rPr>
          <w:rFonts w:ascii="Times New Roman"/>
          <w:b w:val="false"/>
          <w:i w:val="false"/>
          <w:color w:val="000000"/>
          <w:sz w:val="28"/>
        </w:rPr>
        <w:t>
учету в воспитательно-профилактической работе с ним (на основе</w:t>
      </w:r>
      <w:r>
        <w:br/>
      </w:r>
      <w:r>
        <w:rPr>
          <w:rFonts w:ascii="Times New Roman"/>
          <w:b w:val="false"/>
          <w:i w:val="false"/>
          <w:color w:val="000000"/>
          <w:sz w:val="28"/>
        </w:rPr>
        <w:t>
справки  следователя, характеристики с места работы до осуждения)</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17. Сведения о родственниках (Ф.И.О., степень родства, адрес места</w:t>
      </w:r>
      <w:r>
        <w:br/>
      </w:r>
      <w:r>
        <w:rPr>
          <w:rFonts w:ascii="Times New Roman"/>
          <w:b w:val="false"/>
          <w:i w:val="false"/>
          <w:color w:val="000000"/>
          <w:sz w:val="28"/>
        </w:rPr>
        <w:t>
жительства и др.) ________________________________________________</w:t>
      </w:r>
      <w:r>
        <w:br/>
      </w:r>
      <w:r>
        <w:rPr>
          <w:rFonts w:ascii="Times New Roman"/>
          <w:b w:val="false"/>
          <w:i w:val="false"/>
          <w:color w:val="000000"/>
          <w:sz w:val="28"/>
        </w:rPr>
        <w:t>
18. Индивидуально-психологические особенности личности осужденного,</w:t>
      </w:r>
      <w:r>
        <w:br/>
      </w:r>
      <w:r>
        <w:rPr>
          <w:rFonts w:ascii="Times New Roman"/>
          <w:b w:val="false"/>
          <w:i w:val="false"/>
          <w:color w:val="000000"/>
          <w:sz w:val="28"/>
        </w:rPr>
        <w:t>
рекомендации по работе 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(заполняется психологом)</w:t>
      </w:r>
    </w:p>
    <w:p>
      <w:pPr>
        <w:spacing w:after="0"/>
        <w:ind w:left="0"/>
        <w:jc w:val="both"/>
      </w:pPr>
      <w:r>
        <w:rPr>
          <w:rFonts w:ascii="Times New Roman"/>
          <w:b w:val="false"/>
          <w:i w:val="false"/>
          <w:color w:val="000000"/>
          <w:sz w:val="28"/>
        </w:rPr>
        <w:t>19. Программа работы с осужденным на весь период его пребывания в</w:t>
      </w:r>
      <w:r>
        <w:br/>
      </w:r>
      <w:r>
        <w:rPr>
          <w:rFonts w:ascii="Times New Roman"/>
          <w:b w:val="false"/>
          <w:i w:val="false"/>
          <w:color w:val="000000"/>
          <w:sz w:val="28"/>
        </w:rPr>
        <w:t>
учреждении 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(составляется начальником отряда на основе рекомендаций психолога)</w:t>
      </w:r>
    </w:p>
    <w:p>
      <w:pPr>
        <w:spacing w:after="0"/>
        <w:ind w:left="0"/>
        <w:jc w:val="both"/>
      </w:pPr>
      <w:r>
        <w:rPr>
          <w:rFonts w:ascii="Times New Roman"/>
          <w:b w:val="false"/>
          <w:i w:val="false"/>
          <w:color w:val="000000"/>
          <w:sz w:val="28"/>
        </w:rPr>
        <w:t>20. Индивидуальный план воспитательной работы на год по организации</w:t>
      </w:r>
      <w:r>
        <w:br/>
      </w:r>
      <w:r>
        <w:rPr>
          <w:rFonts w:ascii="Times New Roman"/>
          <w:b w:val="false"/>
          <w:i w:val="false"/>
          <w:color w:val="000000"/>
          <w:sz w:val="28"/>
        </w:rPr>
        <w:t xml:space="preserve">
процесса исправления и коррекции поведения </w:t>
      </w:r>
      <w:r>
        <w:br/>
      </w:r>
      <w:r>
        <w:rPr>
          <w:rFonts w:ascii="Times New Roman"/>
          <w:b w:val="false"/>
          <w:i w:val="false"/>
          <w:color w:val="000000"/>
          <w:sz w:val="28"/>
        </w:rPr>
        <w:t>
осужденного 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xml:space="preserve">
      (составляется на основе программы работы с осужденным) </w:t>
      </w:r>
    </w:p>
    <w:p>
      <w:pPr>
        <w:spacing w:after="0"/>
        <w:ind w:left="0"/>
        <w:jc w:val="both"/>
      </w:pPr>
      <w:r>
        <w:rPr>
          <w:rFonts w:ascii="Times New Roman"/>
          <w:b w:val="false"/>
          <w:i w:val="false"/>
          <w:color w:val="000000"/>
          <w:sz w:val="28"/>
        </w:rPr>
        <w:t>21. Меры поощрения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2893"/>
        <w:gridCol w:w="2893"/>
        <w:gridCol w:w="2893"/>
        <w:gridCol w:w="2893"/>
      </w:tblGrid>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поощрения</w:t>
            </w:r>
            <w:r>
              <w:br/>
            </w:r>
            <w:r>
              <w:rPr>
                <w:rFonts w:ascii="Times New Roman"/>
                <w:b w:val="false"/>
                <w:i w:val="false"/>
                <w:color w:val="000000"/>
                <w:sz w:val="20"/>
              </w:rPr>
              <w:t>
в том числе</w:t>
            </w:r>
            <w:r>
              <w:br/>
            </w:r>
            <w:r>
              <w:rPr>
                <w:rFonts w:ascii="Times New Roman"/>
                <w:b w:val="false"/>
                <w:i w:val="false"/>
                <w:color w:val="000000"/>
                <w:sz w:val="20"/>
              </w:rPr>
              <w:t>
устные</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что поощрен</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 поощрен</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 №</w:t>
            </w:r>
            <w:r>
              <w:br/>
            </w:r>
            <w:r>
              <w:rPr>
                <w:rFonts w:ascii="Times New Roman"/>
                <w:b w:val="false"/>
                <w:i w:val="false"/>
                <w:color w:val="000000"/>
                <w:sz w:val="20"/>
              </w:rPr>
              <w:t>
приказа,</w:t>
            </w:r>
            <w:r>
              <w:br/>
            </w:r>
            <w:r>
              <w:rPr>
                <w:rFonts w:ascii="Times New Roman"/>
                <w:b w:val="false"/>
                <w:i w:val="false"/>
                <w:color w:val="000000"/>
                <w:sz w:val="20"/>
              </w:rPr>
              <w:t>
постановления</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22. Меры взыскания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3173"/>
        <w:gridCol w:w="2073"/>
        <w:gridCol w:w="2073"/>
        <w:gridCol w:w="2093"/>
        <w:gridCol w:w="2013"/>
      </w:tblGrid>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взыскания,</w:t>
            </w:r>
            <w:r>
              <w:br/>
            </w:r>
            <w:r>
              <w:rPr>
                <w:rFonts w:ascii="Times New Roman"/>
                <w:b w:val="false"/>
                <w:i w:val="false"/>
                <w:color w:val="000000"/>
                <w:sz w:val="20"/>
              </w:rPr>
              <w:t>
в том числе</w:t>
            </w:r>
            <w:r>
              <w:br/>
            </w:r>
            <w:r>
              <w:rPr>
                <w:rFonts w:ascii="Times New Roman"/>
                <w:b w:val="false"/>
                <w:i w:val="false"/>
                <w:color w:val="000000"/>
                <w:sz w:val="20"/>
              </w:rPr>
              <w:t>
устные</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что</w:t>
            </w:r>
            <w:r>
              <w:br/>
            </w:r>
            <w:r>
              <w:rPr>
                <w:rFonts w:ascii="Times New Roman"/>
                <w:b w:val="false"/>
                <w:i w:val="false"/>
                <w:color w:val="000000"/>
                <w:sz w:val="20"/>
              </w:rPr>
              <w:t>
наложено</w:t>
            </w:r>
            <w:r>
              <w:br/>
            </w:r>
            <w:r>
              <w:rPr>
                <w:rFonts w:ascii="Times New Roman"/>
                <w:b w:val="false"/>
                <w:i w:val="false"/>
                <w:color w:val="000000"/>
                <w:sz w:val="20"/>
              </w:rPr>
              <w:t>
взыскание</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w:t>
            </w:r>
            <w:r>
              <w:br/>
            </w:r>
            <w:r>
              <w:rPr>
                <w:rFonts w:ascii="Times New Roman"/>
                <w:b w:val="false"/>
                <w:i w:val="false"/>
                <w:color w:val="000000"/>
                <w:sz w:val="20"/>
              </w:rPr>
              <w:t>
наложено</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 №</w:t>
            </w:r>
            <w:r>
              <w:br/>
            </w:r>
            <w:r>
              <w:rPr>
                <w:rFonts w:ascii="Times New Roman"/>
                <w:b w:val="false"/>
                <w:i w:val="false"/>
                <w:color w:val="000000"/>
                <w:sz w:val="20"/>
              </w:rPr>
              <w:t>
приказа,</w:t>
            </w:r>
            <w:r>
              <w:br/>
            </w:r>
            <w:r>
              <w:rPr>
                <w:rFonts w:ascii="Times New Roman"/>
                <w:b w:val="false"/>
                <w:i w:val="false"/>
                <w:color w:val="000000"/>
                <w:sz w:val="20"/>
              </w:rPr>
              <w:t>
постанов-</w:t>
            </w:r>
            <w:r>
              <w:br/>
            </w:r>
            <w:r>
              <w:rPr>
                <w:rFonts w:ascii="Times New Roman"/>
                <w:b w:val="false"/>
                <w:i w:val="false"/>
                <w:color w:val="000000"/>
                <w:sz w:val="20"/>
              </w:rPr>
              <w:t>
ления</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Отметка о</w:t>
            </w:r>
            <w:r>
              <w:br/>
            </w:r>
            <w:r>
              <w:rPr>
                <w:rFonts w:ascii="Times New Roman"/>
                <w:b w:val="false"/>
                <w:i w:val="false"/>
                <w:color w:val="000000"/>
                <w:sz w:val="20"/>
              </w:rPr>
              <w:t>
погашении</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23. Учет предоставляемых отпусков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2373"/>
        <w:gridCol w:w="2373"/>
        <w:gridCol w:w="2373"/>
        <w:gridCol w:w="2373"/>
        <w:gridCol w:w="2373"/>
      </w:tblGrid>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отпуска</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дней</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отпуска</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w:t>
            </w:r>
            <w:r>
              <w:br/>
            </w:r>
            <w:r>
              <w:rPr>
                <w:rFonts w:ascii="Times New Roman"/>
                <w:b w:val="false"/>
                <w:i w:val="false"/>
                <w:color w:val="000000"/>
                <w:sz w:val="20"/>
              </w:rPr>
              <w:t>
убытия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24. Решения и рекомендации СВО, Комиссии ИУ 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25. Записи проведения индивидуально-воспитательных бесед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3"/>
        <w:gridCol w:w="5653"/>
        <w:gridCol w:w="3093"/>
        <w:gridCol w:w="2173"/>
      </w:tblGrid>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Запись беседы с выводами</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 проведена</w:t>
            </w:r>
            <w:r>
              <w:br/>
            </w:r>
            <w:r>
              <w:rPr>
                <w:rFonts w:ascii="Times New Roman"/>
                <w:b w:val="false"/>
                <w:i w:val="false"/>
                <w:color w:val="000000"/>
                <w:sz w:val="20"/>
              </w:rPr>
              <w:t>
беседа</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26. Результаты работы по подготовке к освобождению ___________ </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p>
    <w:bookmarkStart w:name="z274" w:id="35"/>
    <w:p>
      <w:pPr>
        <w:spacing w:after="0"/>
        <w:ind w:left="0"/>
        <w:jc w:val="left"/>
      </w:pPr>
      <w:r>
        <w:rPr>
          <w:rFonts w:ascii="Times New Roman"/>
          <w:b/>
          <w:i w:val="false"/>
          <w:color w:val="000000"/>
        </w:rPr>
        <w:t xml:space="preserve"> 
УКАЗАНИЯ ПО ВЕДЕНИЮ ДНЕВНИКА</w:t>
      </w:r>
    </w:p>
    <w:bookmarkEnd w:id="35"/>
    <w:p>
      <w:pPr>
        <w:spacing w:after="0"/>
        <w:ind w:left="0"/>
        <w:jc w:val="both"/>
      </w:pPr>
      <w:r>
        <w:rPr>
          <w:rFonts w:ascii="Times New Roman"/>
          <w:b w:val="false"/>
          <w:i w:val="false"/>
          <w:color w:val="000000"/>
          <w:sz w:val="28"/>
        </w:rPr>
        <w:t>      1) дневник хранится у начальника отряда, на которого возлагается ответственность за его ведение;</w:t>
      </w:r>
      <w:r>
        <w:br/>
      </w:r>
      <w:r>
        <w:rPr>
          <w:rFonts w:ascii="Times New Roman"/>
          <w:b w:val="false"/>
          <w:i w:val="false"/>
          <w:color w:val="000000"/>
          <w:sz w:val="28"/>
        </w:rPr>
        <w:t>
      2) пункт 18 заполняется старшим инструктором-психологом в карантинном отделении;</w:t>
      </w:r>
      <w:r>
        <w:br/>
      </w:r>
      <w:r>
        <w:rPr>
          <w:rFonts w:ascii="Times New Roman"/>
          <w:b w:val="false"/>
          <w:i w:val="false"/>
          <w:color w:val="000000"/>
          <w:sz w:val="28"/>
        </w:rPr>
        <w:t>
      3) в дневник индивидуально-воспитательной работы с осужденными заносятся также записи бесед начальником ИУ, его заместителями и членами СВО;</w:t>
      </w:r>
      <w:r>
        <w:br/>
      </w:r>
      <w:r>
        <w:rPr>
          <w:rFonts w:ascii="Times New Roman"/>
          <w:b w:val="false"/>
          <w:i w:val="false"/>
          <w:color w:val="000000"/>
          <w:sz w:val="28"/>
        </w:rPr>
        <w:t>
      4) пункт 25 заполняется начальником отряда не реже одного раза в месяц;</w:t>
      </w:r>
      <w:r>
        <w:br/>
      </w:r>
      <w:r>
        <w:rPr>
          <w:rFonts w:ascii="Times New Roman"/>
          <w:b w:val="false"/>
          <w:i w:val="false"/>
          <w:color w:val="000000"/>
          <w:sz w:val="28"/>
        </w:rPr>
        <w:t>
      5) при переводе в другое ИУ (освобождении) осужденного дневник приобщается к личному делу, при переводе в другой отряд передается начальнику отряда.</w:t>
      </w:r>
    </w:p>
    <w:bookmarkStart w:name="z275" w:id="36"/>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Правилам проведения воспитательной</w:t>
      </w:r>
      <w:r>
        <w:br/>
      </w:r>
      <w:r>
        <w:rPr>
          <w:rFonts w:ascii="Times New Roman"/>
          <w:b w:val="false"/>
          <w:i w:val="false"/>
          <w:color w:val="000000"/>
          <w:sz w:val="28"/>
        </w:rPr>
        <w:t>
работы с осужденными к лишению свободы</w:t>
      </w:r>
    </w:p>
    <w:bookmarkEnd w:id="36"/>
    <w:bookmarkStart w:name="z276" w:id="37"/>
    <w:p>
      <w:pPr>
        <w:spacing w:after="0"/>
        <w:ind w:left="0"/>
        <w:jc w:val="left"/>
      </w:pPr>
      <w:r>
        <w:rPr>
          <w:rFonts w:ascii="Times New Roman"/>
          <w:b/>
          <w:i w:val="false"/>
          <w:color w:val="000000"/>
        </w:rPr>
        <w:t xml:space="preserve"> 
ПРИМЕРНЫЙ КОМПЛЕКСНЫЙ ПЛАН</w:t>
      </w:r>
      <w:r>
        <w:br/>
      </w:r>
      <w:r>
        <w:rPr>
          <w:rFonts w:ascii="Times New Roman"/>
          <w:b/>
          <w:i w:val="false"/>
          <w:color w:val="000000"/>
        </w:rPr>
        <w:t>
занятий с осужденными в карантинном отделении</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4"/>
        <w:gridCol w:w="5981"/>
        <w:gridCol w:w="2338"/>
        <w:gridCol w:w="4077"/>
      </w:tblGrid>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Наименование темы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Количество</w:t>
            </w:r>
            <w:r>
              <w:br/>
            </w:r>
            <w:r>
              <w:rPr>
                <w:rFonts w:ascii="Times New Roman"/>
                <w:b/>
                <w:i w:val="false"/>
                <w:color w:val="000000"/>
                <w:sz w:val="20"/>
              </w:rPr>
              <w:t>
часов
</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Ответственные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день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Права и обязанности</w:t>
            </w:r>
            <w:r>
              <w:br/>
            </w:r>
            <w:r>
              <w:rPr>
                <w:rFonts w:ascii="Times New Roman"/>
                <w:b w:val="false"/>
                <w:i w:val="false"/>
                <w:color w:val="000000"/>
                <w:sz w:val="20"/>
              </w:rPr>
              <w:t>
осужденных. Распорядок дня в</w:t>
            </w:r>
            <w:r>
              <w:br/>
            </w:r>
            <w:r>
              <w:rPr>
                <w:rFonts w:ascii="Times New Roman"/>
                <w:b w:val="false"/>
                <w:i w:val="false"/>
                <w:color w:val="000000"/>
                <w:sz w:val="20"/>
              </w:rPr>
              <w:t>
ИУ. Правила внутреннего</w:t>
            </w:r>
            <w:r>
              <w:br/>
            </w:r>
            <w:r>
              <w:rPr>
                <w:rFonts w:ascii="Times New Roman"/>
                <w:b w:val="false"/>
                <w:i w:val="false"/>
                <w:color w:val="000000"/>
                <w:sz w:val="20"/>
              </w:rPr>
              <w:t>
распорядка ИУ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часа</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ИУ,</w:t>
            </w:r>
            <w:r>
              <w:br/>
            </w:r>
            <w:r>
              <w:rPr>
                <w:rFonts w:ascii="Times New Roman"/>
                <w:b w:val="false"/>
                <w:i w:val="false"/>
                <w:color w:val="000000"/>
                <w:sz w:val="20"/>
              </w:rPr>
              <w:t>
заместители,</w:t>
            </w:r>
            <w:r>
              <w:br/>
            </w:r>
            <w:r>
              <w:rPr>
                <w:rFonts w:ascii="Times New Roman"/>
                <w:b w:val="false"/>
                <w:i w:val="false"/>
                <w:color w:val="000000"/>
                <w:sz w:val="20"/>
              </w:rPr>
              <w:t>
воспитатель</w:t>
            </w:r>
            <w:r>
              <w:br/>
            </w:r>
            <w:r>
              <w:rPr>
                <w:rFonts w:ascii="Times New Roman"/>
                <w:b w:val="false"/>
                <w:i w:val="false"/>
                <w:color w:val="000000"/>
                <w:sz w:val="20"/>
              </w:rPr>
              <w:t>
карантинного</w:t>
            </w:r>
            <w:r>
              <w:br/>
            </w:r>
            <w:r>
              <w:rPr>
                <w:rFonts w:ascii="Times New Roman"/>
                <w:b w:val="false"/>
                <w:i w:val="false"/>
                <w:color w:val="000000"/>
                <w:sz w:val="20"/>
              </w:rPr>
              <w:t>
отделения</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Ответственность осужденных</w:t>
            </w:r>
            <w:r>
              <w:br/>
            </w:r>
            <w:r>
              <w:rPr>
                <w:rFonts w:ascii="Times New Roman"/>
                <w:b w:val="false"/>
                <w:i w:val="false"/>
                <w:color w:val="000000"/>
                <w:sz w:val="20"/>
              </w:rPr>
              <w:t>
за преступления совершенные</w:t>
            </w:r>
            <w:r>
              <w:br/>
            </w:r>
            <w:r>
              <w:rPr>
                <w:rFonts w:ascii="Times New Roman"/>
                <w:b w:val="false"/>
                <w:i w:val="false"/>
                <w:color w:val="000000"/>
                <w:sz w:val="20"/>
              </w:rPr>
              <w:t>
в ИУ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час</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начальника ИУ по</w:t>
            </w:r>
            <w:r>
              <w:br/>
            </w:r>
            <w:r>
              <w:rPr>
                <w:rFonts w:ascii="Times New Roman"/>
                <w:b w:val="false"/>
                <w:i w:val="false"/>
                <w:color w:val="000000"/>
                <w:sz w:val="20"/>
              </w:rPr>
              <w:t>
режимной и</w:t>
            </w:r>
            <w:r>
              <w:br/>
            </w:r>
            <w:r>
              <w:rPr>
                <w:rFonts w:ascii="Times New Roman"/>
                <w:b w:val="false"/>
                <w:i w:val="false"/>
                <w:color w:val="000000"/>
                <w:sz w:val="20"/>
              </w:rPr>
              <w:t>
оперативной работе</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Правила поведения</w:t>
            </w:r>
            <w:r>
              <w:br/>
            </w:r>
            <w:r>
              <w:rPr>
                <w:rFonts w:ascii="Times New Roman"/>
                <w:b w:val="false"/>
                <w:i w:val="false"/>
                <w:color w:val="000000"/>
                <w:sz w:val="20"/>
              </w:rPr>
              <w:t>
осужденных. Взаимоотношения</w:t>
            </w:r>
            <w:r>
              <w:br/>
            </w:r>
            <w:r>
              <w:rPr>
                <w:rFonts w:ascii="Times New Roman"/>
                <w:b w:val="false"/>
                <w:i w:val="false"/>
                <w:color w:val="000000"/>
                <w:sz w:val="20"/>
              </w:rPr>
              <w:t>
осужденных между собой и</w:t>
            </w:r>
            <w:r>
              <w:br/>
            </w:r>
            <w:r>
              <w:rPr>
                <w:rFonts w:ascii="Times New Roman"/>
                <w:b w:val="false"/>
                <w:i w:val="false"/>
                <w:color w:val="000000"/>
                <w:sz w:val="20"/>
              </w:rPr>
              <w:t>
администрацией ИУ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час</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начальника ИУ по</w:t>
            </w:r>
            <w:r>
              <w:br/>
            </w:r>
            <w:r>
              <w:rPr>
                <w:rFonts w:ascii="Times New Roman"/>
                <w:b w:val="false"/>
                <w:i w:val="false"/>
                <w:color w:val="000000"/>
                <w:sz w:val="20"/>
              </w:rPr>
              <w:t>
воспитательной</w:t>
            </w:r>
            <w:r>
              <w:br/>
            </w:r>
            <w:r>
              <w:rPr>
                <w:rFonts w:ascii="Times New Roman"/>
                <w:b w:val="false"/>
                <w:i w:val="false"/>
                <w:color w:val="000000"/>
                <w:sz w:val="20"/>
              </w:rPr>
              <w:t>
работе</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Психодиагностическая работа</w:t>
            </w:r>
            <w:r>
              <w:br/>
            </w:r>
            <w:r>
              <w:rPr>
                <w:rFonts w:ascii="Times New Roman"/>
                <w:b w:val="false"/>
                <w:i w:val="false"/>
                <w:color w:val="000000"/>
                <w:sz w:val="20"/>
              </w:rPr>
              <w:t>
с осужденными</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час</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Индивидуально-воспитательная</w:t>
            </w:r>
            <w:r>
              <w:br/>
            </w:r>
            <w:r>
              <w:rPr>
                <w:rFonts w:ascii="Times New Roman"/>
                <w:b w:val="false"/>
                <w:i w:val="false"/>
                <w:color w:val="000000"/>
                <w:sz w:val="20"/>
              </w:rPr>
              <w:t>
работа с осужденными</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час</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Сотрудники ИУ</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день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Работа по определению</w:t>
            </w:r>
            <w:r>
              <w:br/>
            </w:r>
            <w:r>
              <w:rPr>
                <w:rFonts w:ascii="Times New Roman"/>
                <w:b w:val="false"/>
                <w:i w:val="false"/>
                <w:color w:val="000000"/>
                <w:sz w:val="20"/>
              </w:rPr>
              <w:t>
здоровья осужденных</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час</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медицинской части,</w:t>
            </w:r>
            <w:r>
              <w:br/>
            </w:r>
            <w:r>
              <w:rPr>
                <w:rFonts w:ascii="Times New Roman"/>
                <w:b w:val="false"/>
                <w:i w:val="false"/>
                <w:color w:val="000000"/>
                <w:sz w:val="20"/>
              </w:rPr>
              <w:t>
медперсонал</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Психодиагностическая работа</w:t>
            </w:r>
            <w:r>
              <w:br/>
            </w:r>
            <w:r>
              <w:rPr>
                <w:rFonts w:ascii="Times New Roman"/>
                <w:b w:val="false"/>
                <w:i w:val="false"/>
                <w:color w:val="000000"/>
                <w:sz w:val="20"/>
              </w:rPr>
              <w:t>
с осужденными</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часа</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Индивидуально-воспитательная</w:t>
            </w:r>
            <w:r>
              <w:br/>
            </w:r>
            <w:r>
              <w:rPr>
                <w:rFonts w:ascii="Times New Roman"/>
                <w:b w:val="false"/>
                <w:i w:val="false"/>
                <w:color w:val="000000"/>
                <w:sz w:val="20"/>
              </w:rPr>
              <w:t>
работа с осужденными</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час</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Сотрудники ИУ</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день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Определение образовательного</w:t>
            </w:r>
            <w:r>
              <w:br/>
            </w:r>
            <w:r>
              <w:rPr>
                <w:rFonts w:ascii="Times New Roman"/>
                <w:b w:val="false"/>
                <w:i w:val="false"/>
                <w:color w:val="000000"/>
                <w:sz w:val="20"/>
              </w:rPr>
              <w:t>
уровня осужденных. Выяснение</w:t>
            </w:r>
            <w:r>
              <w:br/>
            </w:r>
            <w:r>
              <w:rPr>
                <w:rFonts w:ascii="Times New Roman"/>
                <w:b w:val="false"/>
                <w:i w:val="false"/>
                <w:color w:val="000000"/>
                <w:sz w:val="20"/>
              </w:rPr>
              <w:t>
знаний осужденных по</w:t>
            </w:r>
            <w:r>
              <w:br/>
            </w:r>
            <w:r>
              <w:rPr>
                <w:rFonts w:ascii="Times New Roman"/>
                <w:b w:val="false"/>
                <w:i w:val="false"/>
                <w:color w:val="000000"/>
                <w:sz w:val="20"/>
              </w:rPr>
              <w:t>
предметам</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часа</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школы,</w:t>
            </w:r>
            <w:r>
              <w:br/>
            </w:r>
            <w:r>
              <w:rPr>
                <w:rFonts w:ascii="Times New Roman"/>
                <w:b w:val="false"/>
                <w:i w:val="false"/>
                <w:color w:val="000000"/>
                <w:sz w:val="20"/>
              </w:rPr>
              <w:t>
учителя</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Начальное профессиональное</w:t>
            </w:r>
            <w:r>
              <w:br/>
            </w:r>
            <w:r>
              <w:rPr>
                <w:rFonts w:ascii="Times New Roman"/>
                <w:b w:val="false"/>
                <w:i w:val="false"/>
                <w:color w:val="000000"/>
                <w:sz w:val="20"/>
              </w:rPr>
              <w:t>
обучение и профессиональная</w:t>
            </w:r>
            <w:r>
              <w:br/>
            </w:r>
            <w:r>
              <w:rPr>
                <w:rFonts w:ascii="Times New Roman"/>
                <w:b w:val="false"/>
                <w:i w:val="false"/>
                <w:color w:val="000000"/>
                <w:sz w:val="20"/>
              </w:rPr>
              <w:t>
подготовка в ИУ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часа</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w:t>
            </w:r>
            <w:r>
              <w:br/>
            </w:r>
            <w:r>
              <w:rPr>
                <w:rFonts w:ascii="Times New Roman"/>
                <w:b w:val="false"/>
                <w:i w:val="false"/>
                <w:color w:val="000000"/>
                <w:sz w:val="20"/>
              </w:rPr>
              <w:t>
профессиональной</w:t>
            </w:r>
            <w:r>
              <w:br/>
            </w:r>
            <w:r>
              <w:rPr>
                <w:rFonts w:ascii="Times New Roman"/>
                <w:b w:val="false"/>
                <w:i w:val="false"/>
                <w:color w:val="000000"/>
                <w:sz w:val="20"/>
              </w:rPr>
              <w:t>
школы</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Индивидуально-воспитательная</w:t>
            </w:r>
            <w:r>
              <w:br/>
            </w:r>
            <w:r>
              <w:rPr>
                <w:rFonts w:ascii="Times New Roman"/>
                <w:b w:val="false"/>
                <w:i w:val="false"/>
                <w:color w:val="000000"/>
                <w:sz w:val="20"/>
              </w:rPr>
              <w:t>
работа с осужденными</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часа</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Сотрудники ИУ</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день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труда осужденных</w:t>
            </w:r>
            <w:r>
              <w:br/>
            </w:r>
            <w:r>
              <w:rPr>
                <w:rFonts w:ascii="Times New Roman"/>
                <w:b w:val="false"/>
                <w:i w:val="false"/>
                <w:color w:val="000000"/>
                <w:sz w:val="20"/>
              </w:rPr>
              <w:t>
в колонии</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час</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начальника ИУ по</w:t>
            </w:r>
            <w:r>
              <w:br/>
            </w:r>
            <w:r>
              <w:rPr>
                <w:rFonts w:ascii="Times New Roman"/>
                <w:b w:val="false"/>
                <w:i w:val="false"/>
                <w:color w:val="000000"/>
                <w:sz w:val="20"/>
              </w:rPr>
              <w:t>
общим вопросам</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Материально-бытовое</w:t>
            </w:r>
            <w:r>
              <w:br/>
            </w:r>
            <w:r>
              <w:rPr>
                <w:rFonts w:ascii="Times New Roman"/>
                <w:b w:val="false"/>
                <w:i w:val="false"/>
                <w:color w:val="000000"/>
                <w:sz w:val="20"/>
              </w:rPr>
              <w:t>
обеспечение осужденных.</w:t>
            </w:r>
            <w:r>
              <w:br/>
            </w:r>
            <w:r>
              <w:rPr>
                <w:rFonts w:ascii="Times New Roman"/>
                <w:b w:val="false"/>
                <w:i w:val="false"/>
                <w:color w:val="000000"/>
                <w:sz w:val="20"/>
              </w:rPr>
              <w:t>
Ответственность за порчу</w:t>
            </w:r>
            <w:r>
              <w:br/>
            </w:r>
            <w:r>
              <w:rPr>
                <w:rFonts w:ascii="Times New Roman"/>
                <w:b w:val="false"/>
                <w:i w:val="false"/>
                <w:color w:val="000000"/>
                <w:sz w:val="20"/>
              </w:rPr>
              <w:t>
имущества ИУ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час</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r>
              <w:br/>
            </w:r>
            <w:r>
              <w:rPr>
                <w:rFonts w:ascii="Times New Roman"/>
                <w:b w:val="false"/>
                <w:i w:val="false"/>
                <w:color w:val="000000"/>
                <w:sz w:val="20"/>
              </w:rPr>
              <w:t>
интендантского и</w:t>
            </w:r>
            <w:r>
              <w:br/>
            </w:r>
            <w:r>
              <w:rPr>
                <w:rFonts w:ascii="Times New Roman"/>
                <w:b w:val="false"/>
                <w:i w:val="false"/>
                <w:color w:val="000000"/>
                <w:sz w:val="20"/>
              </w:rPr>
              <w:t>
хозяйственного</w:t>
            </w:r>
            <w:r>
              <w:br/>
            </w:r>
            <w:r>
              <w:rPr>
                <w:rFonts w:ascii="Times New Roman"/>
                <w:b w:val="false"/>
                <w:i w:val="false"/>
                <w:color w:val="000000"/>
                <w:sz w:val="20"/>
              </w:rPr>
              <w:t>
обеспечения</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Необходимость соблюдения</w:t>
            </w:r>
            <w:r>
              <w:br/>
            </w:r>
            <w:r>
              <w:rPr>
                <w:rFonts w:ascii="Times New Roman"/>
                <w:b w:val="false"/>
                <w:i w:val="false"/>
                <w:color w:val="000000"/>
                <w:sz w:val="20"/>
              </w:rPr>
              <w:t>
личной гигиены, профилактика</w:t>
            </w:r>
            <w:r>
              <w:br/>
            </w:r>
            <w:r>
              <w:rPr>
                <w:rFonts w:ascii="Times New Roman"/>
                <w:b w:val="false"/>
                <w:i w:val="false"/>
                <w:color w:val="000000"/>
                <w:sz w:val="20"/>
              </w:rPr>
              <w:t>
инфекционных и венерических</w:t>
            </w:r>
            <w:r>
              <w:br/>
            </w:r>
            <w:r>
              <w:rPr>
                <w:rFonts w:ascii="Times New Roman"/>
                <w:b w:val="false"/>
                <w:i w:val="false"/>
                <w:color w:val="000000"/>
                <w:sz w:val="20"/>
              </w:rPr>
              <w:t>
заболеваний</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час</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Медперсонал ИУ</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Порядок пользования</w:t>
            </w:r>
            <w:r>
              <w:br/>
            </w:r>
            <w:r>
              <w:rPr>
                <w:rFonts w:ascii="Times New Roman"/>
                <w:b w:val="false"/>
                <w:i w:val="false"/>
                <w:color w:val="000000"/>
                <w:sz w:val="20"/>
              </w:rPr>
              <w:t>
библиотекой</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час</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Библиотекарь ИУ</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Индивидуально-воспитательная</w:t>
            </w:r>
            <w:r>
              <w:br/>
            </w:r>
            <w:r>
              <w:rPr>
                <w:rFonts w:ascii="Times New Roman"/>
                <w:b w:val="false"/>
                <w:i w:val="false"/>
                <w:color w:val="000000"/>
                <w:sz w:val="20"/>
              </w:rPr>
              <w:t>
работа с осужденными</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час</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Сотрудники ИУ</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день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День психолога. Тестирование</w:t>
            </w:r>
            <w:r>
              <w:br/>
            </w:r>
            <w:r>
              <w:rPr>
                <w:rFonts w:ascii="Times New Roman"/>
                <w:b w:val="false"/>
                <w:i w:val="false"/>
                <w:color w:val="000000"/>
                <w:sz w:val="20"/>
              </w:rPr>
              <w:t>
осужденных</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часов</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Индивидуально-воспитательная</w:t>
            </w:r>
            <w:r>
              <w:br/>
            </w:r>
            <w:r>
              <w:rPr>
                <w:rFonts w:ascii="Times New Roman"/>
                <w:b w:val="false"/>
                <w:i w:val="false"/>
                <w:color w:val="000000"/>
                <w:sz w:val="20"/>
              </w:rPr>
              <w:t>
работа с осужденными.</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часа</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Сотрудники ИУ</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день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Дифференциация условий</w:t>
            </w:r>
            <w:r>
              <w:br/>
            </w:r>
            <w:r>
              <w:rPr>
                <w:rFonts w:ascii="Times New Roman"/>
                <w:b w:val="false"/>
                <w:i w:val="false"/>
                <w:color w:val="000000"/>
                <w:sz w:val="20"/>
              </w:rPr>
              <w:t>
отбывания наказания</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часа</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 по</w:t>
            </w:r>
            <w:r>
              <w:br/>
            </w:r>
            <w:r>
              <w:rPr>
                <w:rFonts w:ascii="Times New Roman"/>
                <w:b w:val="false"/>
                <w:i w:val="false"/>
                <w:color w:val="000000"/>
                <w:sz w:val="20"/>
              </w:rPr>
              <w:t>
воспитательной</w:t>
            </w:r>
            <w:r>
              <w:br/>
            </w:r>
            <w:r>
              <w:rPr>
                <w:rFonts w:ascii="Times New Roman"/>
                <w:b w:val="false"/>
                <w:i w:val="false"/>
                <w:color w:val="000000"/>
                <w:sz w:val="20"/>
              </w:rPr>
              <w:t>
работе среди</w:t>
            </w:r>
            <w:r>
              <w:br/>
            </w:r>
            <w:r>
              <w:rPr>
                <w:rFonts w:ascii="Times New Roman"/>
                <w:b w:val="false"/>
                <w:i w:val="false"/>
                <w:color w:val="000000"/>
                <w:sz w:val="20"/>
              </w:rPr>
              <w:t>
осужденных</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Основные требования</w:t>
            </w:r>
            <w:r>
              <w:br/>
            </w:r>
            <w:r>
              <w:rPr>
                <w:rFonts w:ascii="Times New Roman"/>
                <w:b w:val="false"/>
                <w:i w:val="false"/>
                <w:color w:val="000000"/>
                <w:sz w:val="20"/>
              </w:rPr>
              <w:t>
уголовно-исполнительного</w:t>
            </w:r>
            <w:r>
              <w:br/>
            </w:r>
            <w:r>
              <w:rPr>
                <w:rFonts w:ascii="Times New Roman"/>
                <w:b w:val="false"/>
                <w:i w:val="false"/>
                <w:color w:val="000000"/>
                <w:sz w:val="20"/>
              </w:rPr>
              <w:t>
законодательства</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часа</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начальника ИУ по</w:t>
            </w:r>
            <w:r>
              <w:br/>
            </w:r>
            <w:r>
              <w:rPr>
                <w:rFonts w:ascii="Times New Roman"/>
                <w:b w:val="false"/>
                <w:i w:val="false"/>
                <w:color w:val="000000"/>
                <w:sz w:val="20"/>
              </w:rPr>
              <w:t>
воспитательной</w:t>
            </w:r>
            <w:r>
              <w:br/>
            </w:r>
            <w:r>
              <w:rPr>
                <w:rFonts w:ascii="Times New Roman"/>
                <w:b w:val="false"/>
                <w:i w:val="false"/>
                <w:color w:val="000000"/>
                <w:sz w:val="20"/>
              </w:rPr>
              <w:t>
работе</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Индивидуально-воспитательная</w:t>
            </w:r>
            <w:r>
              <w:br/>
            </w:r>
            <w:r>
              <w:rPr>
                <w:rFonts w:ascii="Times New Roman"/>
                <w:b w:val="false"/>
                <w:i w:val="false"/>
                <w:color w:val="000000"/>
                <w:sz w:val="20"/>
              </w:rPr>
              <w:t>
работа с осужденными</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часа</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Сотрудники ИУ</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день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Хозяйственный день.</w:t>
            </w:r>
            <w:r>
              <w:br/>
            </w:r>
            <w:r>
              <w:rPr>
                <w:rFonts w:ascii="Times New Roman"/>
                <w:b w:val="false"/>
                <w:i w:val="false"/>
                <w:color w:val="000000"/>
                <w:sz w:val="20"/>
              </w:rPr>
              <w:t>
Генеральная уборка помещения</w:t>
            </w:r>
            <w:r>
              <w:br/>
            </w:r>
            <w:r>
              <w:rPr>
                <w:rFonts w:ascii="Times New Roman"/>
                <w:b w:val="false"/>
                <w:i w:val="false"/>
                <w:color w:val="000000"/>
                <w:sz w:val="20"/>
              </w:rPr>
              <w:t>
карантинного отделения</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часа</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Воспитатель</w:t>
            </w:r>
            <w:r>
              <w:br/>
            </w:r>
            <w:r>
              <w:rPr>
                <w:rFonts w:ascii="Times New Roman"/>
                <w:b w:val="false"/>
                <w:i w:val="false"/>
                <w:color w:val="000000"/>
                <w:sz w:val="20"/>
              </w:rPr>
              <w:t>
карантинного</w:t>
            </w:r>
            <w:r>
              <w:br/>
            </w:r>
            <w:r>
              <w:rPr>
                <w:rFonts w:ascii="Times New Roman"/>
                <w:b w:val="false"/>
                <w:i w:val="false"/>
                <w:color w:val="000000"/>
                <w:sz w:val="20"/>
              </w:rPr>
              <w:t>
отделения,</w:t>
            </w:r>
            <w:r>
              <w:br/>
            </w:r>
            <w:r>
              <w:rPr>
                <w:rFonts w:ascii="Times New Roman"/>
                <w:b w:val="false"/>
                <w:i w:val="false"/>
                <w:color w:val="000000"/>
                <w:sz w:val="20"/>
              </w:rPr>
              <w:t>
сотрудники ИУ</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Культурная программа</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часа</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Заведующий клубом</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Индивидуально-воспитательная</w:t>
            </w:r>
            <w:r>
              <w:br/>
            </w:r>
            <w:r>
              <w:rPr>
                <w:rFonts w:ascii="Times New Roman"/>
                <w:b w:val="false"/>
                <w:i w:val="false"/>
                <w:color w:val="000000"/>
                <w:sz w:val="20"/>
              </w:rPr>
              <w:t>
работа с осужденными</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часа</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Сотрудники ИУ</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день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Комиссионное распределение</w:t>
            </w:r>
            <w:r>
              <w:br/>
            </w:r>
            <w:r>
              <w:rPr>
                <w:rFonts w:ascii="Times New Roman"/>
                <w:b w:val="false"/>
                <w:i w:val="false"/>
                <w:color w:val="000000"/>
                <w:sz w:val="20"/>
              </w:rPr>
              <w:t>
осужденных по отрядам</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часов</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ИУ</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Индивидуально-воспитательная работа с осужденными</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час</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Сотрудники ИУ</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день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Ознакомление начальников</w:t>
            </w:r>
            <w:r>
              <w:br/>
            </w:r>
            <w:r>
              <w:rPr>
                <w:rFonts w:ascii="Times New Roman"/>
                <w:b w:val="false"/>
                <w:i w:val="false"/>
                <w:color w:val="000000"/>
                <w:sz w:val="20"/>
              </w:rPr>
              <w:t>
отрядов с осужденными</w:t>
            </w:r>
            <w:r>
              <w:br/>
            </w:r>
            <w:r>
              <w:rPr>
                <w:rFonts w:ascii="Times New Roman"/>
                <w:b w:val="false"/>
                <w:i w:val="false"/>
                <w:color w:val="000000"/>
                <w:sz w:val="20"/>
              </w:rPr>
              <w:t>
распределенными в их отряды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часов</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Начальники отрядов</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Единые педагогические</w:t>
            </w:r>
            <w:r>
              <w:br/>
            </w:r>
            <w:r>
              <w:rPr>
                <w:rFonts w:ascii="Times New Roman"/>
                <w:b w:val="false"/>
                <w:i w:val="false"/>
                <w:color w:val="000000"/>
                <w:sz w:val="20"/>
              </w:rPr>
              <w:t>
требования к осужденным</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час</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 по</w:t>
            </w:r>
            <w:r>
              <w:br/>
            </w:r>
            <w:r>
              <w:rPr>
                <w:rFonts w:ascii="Times New Roman"/>
                <w:b w:val="false"/>
                <w:i w:val="false"/>
                <w:color w:val="000000"/>
                <w:sz w:val="20"/>
              </w:rPr>
              <w:t>
воспитательной</w:t>
            </w:r>
            <w:r>
              <w:br/>
            </w:r>
            <w:r>
              <w:rPr>
                <w:rFonts w:ascii="Times New Roman"/>
                <w:b w:val="false"/>
                <w:i w:val="false"/>
                <w:color w:val="000000"/>
                <w:sz w:val="20"/>
              </w:rPr>
              <w:t>
работе среди</w:t>
            </w:r>
            <w:r>
              <w:br/>
            </w:r>
            <w:r>
              <w:rPr>
                <w:rFonts w:ascii="Times New Roman"/>
                <w:b w:val="false"/>
                <w:i w:val="false"/>
                <w:color w:val="000000"/>
                <w:sz w:val="20"/>
              </w:rPr>
              <w:t>
осужденных</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Индивидуально-воспитательная</w:t>
            </w:r>
            <w:r>
              <w:br/>
            </w:r>
            <w:r>
              <w:rPr>
                <w:rFonts w:ascii="Times New Roman"/>
                <w:b w:val="false"/>
                <w:i w:val="false"/>
                <w:color w:val="000000"/>
                <w:sz w:val="20"/>
              </w:rPr>
              <w:t>
работа с осужденными</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часа</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Сотрудники ИУ</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день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Работа самодеятельных</w:t>
            </w:r>
            <w:r>
              <w:br/>
            </w:r>
            <w:r>
              <w:rPr>
                <w:rFonts w:ascii="Times New Roman"/>
                <w:b w:val="false"/>
                <w:i w:val="false"/>
                <w:color w:val="000000"/>
                <w:sz w:val="20"/>
              </w:rPr>
              <w:t>
организаций ИУ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часа</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начальника ИУ по</w:t>
            </w:r>
            <w:r>
              <w:br/>
            </w:r>
            <w:r>
              <w:rPr>
                <w:rFonts w:ascii="Times New Roman"/>
                <w:b w:val="false"/>
                <w:i w:val="false"/>
                <w:color w:val="000000"/>
                <w:sz w:val="20"/>
              </w:rPr>
              <w:t>
воспитательной</w:t>
            </w:r>
            <w:r>
              <w:br/>
            </w:r>
            <w:r>
              <w:rPr>
                <w:rFonts w:ascii="Times New Roman"/>
                <w:b w:val="false"/>
                <w:i w:val="false"/>
                <w:color w:val="000000"/>
                <w:sz w:val="20"/>
              </w:rPr>
              <w:t>
работе</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 письма</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час</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Воспитатель</w:t>
            </w:r>
            <w:r>
              <w:br/>
            </w:r>
            <w:r>
              <w:rPr>
                <w:rFonts w:ascii="Times New Roman"/>
                <w:b w:val="false"/>
                <w:i w:val="false"/>
                <w:color w:val="000000"/>
                <w:sz w:val="20"/>
              </w:rPr>
              <w:t>
карантина</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Индивидуально-воспитательная</w:t>
            </w:r>
            <w:r>
              <w:br/>
            </w:r>
            <w:r>
              <w:rPr>
                <w:rFonts w:ascii="Times New Roman"/>
                <w:b w:val="false"/>
                <w:i w:val="false"/>
                <w:color w:val="000000"/>
                <w:sz w:val="20"/>
              </w:rPr>
              <w:t>
работа с осужденными</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час</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Сотрудники ИУ</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день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Работа клуба. Художественная</w:t>
            </w:r>
            <w:r>
              <w:br/>
            </w:r>
            <w:r>
              <w:rPr>
                <w:rFonts w:ascii="Times New Roman"/>
                <w:b w:val="false"/>
                <w:i w:val="false"/>
                <w:color w:val="000000"/>
                <w:sz w:val="20"/>
              </w:rPr>
              <w:t>
самодеятельность ИУ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час</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Заведующий клубом</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Физкультурно-спортивная</w:t>
            </w:r>
            <w:r>
              <w:br/>
            </w:r>
            <w:r>
              <w:rPr>
                <w:rFonts w:ascii="Times New Roman"/>
                <w:b w:val="false"/>
                <w:i w:val="false"/>
                <w:color w:val="000000"/>
                <w:sz w:val="20"/>
              </w:rPr>
              <w:t>
работа в ИУ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часа</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СДиС</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Запись осужденных в</w:t>
            </w:r>
            <w:r>
              <w:br/>
            </w:r>
            <w:r>
              <w:rPr>
                <w:rFonts w:ascii="Times New Roman"/>
                <w:b w:val="false"/>
                <w:i w:val="false"/>
                <w:color w:val="000000"/>
                <w:sz w:val="20"/>
              </w:rPr>
              <w:t>
библиотеку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час</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Библиотекарь ИУ</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Индивидуально-воспитательна</w:t>
            </w:r>
            <w:r>
              <w:br/>
            </w:r>
            <w:r>
              <w:rPr>
                <w:rFonts w:ascii="Times New Roman"/>
                <w:b w:val="false"/>
                <w:i w:val="false"/>
                <w:color w:val="000000"/>
                <w:sz w:val="20"/>
              </w:rPr>
              <w:t>
работа с осужденными</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часа</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Сотрудники ИУ</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день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День психолога. Тестирование</w:t>
            </w:r>
            <w:r>
              <w:br/>
            </w:r>
            <w:r>
              <w:rPr>
                <w:rFonts w:ascii="Times New Roman"/>
                <w:b w:val="false"/>
                <w:i w:val="false"/>
                <w:color w:val="000000"/>
                <w:sz w:val="20"/>
              </w:rPr>
              <w:t>
осужденных</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часов</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Психолог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Индивидуально-воспитательная</w:t>
            </w:r>
            <w:r>
              <w:br/>
            </w:r>
            <w:r>
              <w:rPr>
                <w:rFonts w:ascii="Times New Roman"/>
                <w:b w:val="false"/>
                <w:i w:val="false"/>
                <w:color w:val="000000"/>
                <w:sz w:val="20"/>
              </w:rPr>
              <w:t>
работа с осужденными</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часа</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Сотрудники ИУ</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день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Изменение вида ИУ и</w:t>
            </w:r>
            <w:r>
              <w:br/>
            </w:r>
            <w:r>
              <w:rPr>
                <w:rFonts w:ascii="Times New Roman"/>
                <w:b w:val="false"/>
                <w:i w:val="false"/>
                <w:color w:val="000000"/>
                <w:sz w:val="20"/>
              </w:rPr>
              <w:t>
освобождение от отбывания</w:t>
            </w:r>
            <w:r>
              <w:br/>
            </w:r>
            <w:r>
              <w:rPr>
                <w:rFonts w:ascii="Times New Roman"/>
                <w:b w:val="false"/>
                <w:i w:val="false"/>
                <w:color w:val="000000"/>
                <w:sz w:val="20"/>
              </w:rPr>
              <w:t>
наказания</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часа</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r>
              <w:br/>
            </w:r>
            <w:r>
              <w:rPr>
                <w:rFonts w:ascii="Times New Roman"/>
                <w:b w:val="false"/>
                <w:i w:val="false"/>
                <w:color w:val="000000"/>
                <w:sz w:val="20"/>
              </w:rPr>
              <w:t>
специального учета</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Выявление лиц, нуждающихся в</w:t>
            </w:r>
            <w:r>
              <w:br/>
            </w:r>
            <w:r>
              <w:rPr>
                <w:rFonts w:ascii="Times New Roman"/>
                <w:b w:val="false"/>
                <w:i w:val="false"/>
                <w:color w:val="000000"/>
                <w:sz w:val="20"/>
              </w:rPr>
              <w:t>
трудовом и бытовом</w:t>
            </w:r>
            <w:r>
              <w:br/>
            </w:r>
            <w:r>
              <w:rPr>
                <w:rFonts w:ascii="Times New Roman"/>
                <w:b w:val="false"/>
                <w:i w:val="false"/>
                <w:color w:val="000000"/>
                <w:sz w:val="20"/>
              </w:rPr>
              <w:t>
устройстве после</w:t>
            </w:r>
            <w:r>
              <w:br/>
            </w:r>
            <w:r>
              <w:rPr>
                <w:rFonts w:ascii="Times New Roman"/>
                <w:b w:val="false"/>
                <w:i w:val="false"/>
                <w:color w:val="000000"/>
                <w:sz w:val="20"/>
              </w:rPr>
              <w:t>
освобождения</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час</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Старший инспектор</w:t>
            </w:r>
            <w:r>
              <w:br/>
            </w:r>
            <w:r>
              <w:rPr>
                <w:rFonts w:ascii="Times New Roman"/>
                <w:b w:val="false"/>
                <w:i w:val="false"/>
                <w:color w:val="000000"/>
                <w:sz w:val="20"/>
              </w:rPr>
              <w:t>
по трудовому и</w:t>
            </w:r>
            <w:r>
              <w:br/>
            </w:r>
            <w:r>
              <w:rPr>
                <w:rFonts w:ascii="Times New Roman"/>
                <w:b w:val="false"/>
                <w:i w:val="false"/>
                <w:color w:val="000000"/>
                <w:sz w:val="20"/>
              </w:rPr>
              <w:t>
бытовому устройству</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Заработная плата осужденных, ее начисление и порядок удержания</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часа</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Индивидуально-воспитательная</w:t>
            </w:r>
            <w:r>
              <w:br/>
            </w:r>
            <w:r>
              <w:rPr>
                <w:rFonts w:ascii="Times New Roman"/>
                <w:b w:val="false"/>
                <w:i w:val="false"/>
                <w:color w:val="000000"/>
                <w:sz w:val="20"/>
              </w:rPr>
              <w:t>
работа с осужденными</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часа</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Сотрудники ИУ</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 день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Заполнение дневников</w:t>
            </w:r>
            <w:r>
              <w:br/>
            </w:r>
            <w:r>
              <w:rPr>
                <w:rFonts w:ascii="Times New Roman"/>
                <w:b w:val="false"/>
                <w:i w:val="false"/>
                <w:color w:val="000000"/>
                <w:sz w:val="20"/>
              </w:rPr>
              <w:t>
индивидуально воспитательной</w:t>
            </w:r>
            <w:r>
              <w:br/>
            </w:r>
            <w:r>
              <w:rPr>
                <w:rFonts w:ascii="Times New Roman"/>
                <w:b w:val="false"/>
                <w:i w:val="false"/>
                <w:color w:val="000000"/>
                <w:sz w:val="20"/>
              </w:rPr>
              <w:t>
работы. Составление планов</w:t>
            </w:r>
            <w:r>
              <w:br/>
            </w:r>
            <w:r>
              <w:rPr>
                <w:rFonts w:ascii="Times New Roman"/>
                <w:b w:val="false"/>
                <w:i w:val="false"/>
                <w:color w:val="000000"/>
                <w:sz w:val="20"/>
              </w:rPr>
              <w:t>
работы с осужденными</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часов</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Начальники отрядов,</w:t>
            </w:r>
            <w:r>
              <w:br/>
            </w:r>
            <w:r>
              <w:rPr>
                <w:rFonts w:ascii="Times New Roman"/>
                <w:b w:val="false"/>
                <w:i w:val="false"/>
                <w:color w:val="000000"/>
                <w:sz w:val="20"/>
              </w:rPr>
              <w:t>
психолог, учителя</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Индивидуально-воспитательная</w:t>
            </w:r>
            <w:r>
              <w:br/>
            </w:r>
            <w:r>
              <w:rPr>
                <w:rFonts w:ascii="Times New Roman"/>
                <w:b w:val="false"/>
                <w:i w:val="false"/>
                <w:color w:val="000000"/>
                <w:sz w:val="20"/>
              </w:rPr>
              <w:t>
работа с осужденными</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часа</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Сотрудники ИУ</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день
</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Ознакомление осужденных с</w:t>
            </w:r>
            <w:r>
              <w:br/>
            </w:r>
            <w:r>
              <w:rPr>
                <w:rFonts w:ascii="Times New Roman"/>
                <w:b w:val="false"/>
                <w:i w:val="false"/>
                <w:color w:val="000000"/>
                <w:sz w:val="20"/>
              </w:rPr>
              <w:t>
ИУ, вывод осужденных в</w:t>
            </w:r>
            <w:r>
              <w:br/>
            </w:r>
            <w:r>
              <w:rPr>
                <w:rFonts w:ascii="Times New Roman"/>
                <w:b w:val="false"/>
                <w:i w:val="false"/>
                <w:color w:val="000000"/>
                <w:sz w:val="20"/>
              </w:rPr>
              <w:t>
отряды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Начальники отрядов</w:t>
            </w:r>
          </w:p>
        </w:tc>
      </w:tr>
    </w:tbl>
    <w:bookmarkStart w:name="z277" w:id="38"/>
    <w:p>
      <w:pPr>
        <w:spacing w:after="0"/>
        <w:ind w:left="0"/>
        <w:jc w:val="both"/>
      </w:pPr>
      <w:r>
        <w:rPr>
          <w:rFonts w:ascii="Times New Roman"/>
          <w:b w:val="false"/>
          <w:i w:val="false"/>
          <w:color w:val="000000"/>
          <w:sz w:val="28"/>
        </w:rPr>
        <w:t>
      Примечание:</w:t>
      </w:r>
    </w:p>
    <w:bookmarkEnd w:id="38"/>
    <w:bookmarkStart w:name="z278" w:id="39"/>
    <w:p>
      <w:pPr>
        <w:spacing w:after="0"/>
        <w:ind w:left="0"/>
        <w:jc w:val="both"/>
      </w:pPr>
      <w:r>
        <w:rPr>
          <w:rFonts w:ascii="Times New Roman"/>
          <w:b w:val="false"/>
          <w:i w:val="false"/>
          <w:color w:val="000000"/>
          <w:sz w:val="28"/>
        </w:rPr>
        <w:t>
      В план не включены такие мероприятия воспитательного характера, как физическая подготовка, уборка помещений, гигиенические мероприятия и культурно-массовая работа (просмотр телепередач, чтение литературы, проведение спортивных мероприятий и т.д.), проводимые ежедневно в рамках распорядка дня в карантине.</w:t>
      </w:r>
      <w:r>
        <w:br/>
      </w:r>
      <w:r>
        <w:rPr>
          <w:rFonts w:ascii="Times New Roman"/>
          <w:b w:val="false"/>
          <w:i w:val="false"/>
          <w:color w:val="000000"/>
          <w:sz w:val="28"/>
        </w:rPr>
        <w:t>
</w:t>
      </w:r>
      <w:r>
        <w:rPr>
          <w:rFonts w:ascii="Times New Roman"/>
          <w:b w:val="false"/>
          <w:i w:val="false"/>
          <w:color w:val="000000"/>
          <w:sz w:val="28"/>
        </w:rPr>
        <w:t>
      Индивидуально-воспитательная работа с осужденными проходит в форме бесед, оказания индивидуальной психологической помощи, консультаций.</w:t>
      </w:r>
      <w:r>
        <w:br/>
      </w:r>
      <w:r>
        <w:rPr>
          <w:rFonts w:ascii="Times New Roman"/>
          <w:b w:val="false"/>
          <w:i w:val="false"/>
          <w:color w:val="000000"/>
          <w:sz w:val="28"/>
        </w:rPr>
        <w:t>
</w:t>
      </w:r>
      <w:r>
        <w:rPr>
          <w:rFonts w:ascii="Times New Roman"/>
          <w:b w:val="false"/>
          <w:i w:val="false"/>
          <w:color w:val="000000"/>
          <w:sz w:val="28"/>
        </w:rPr>
        <w:t>
      Работа психологов с осужденными в карантине организуется в соответствии с планом его работы.</w:t>
      </w:r>
    </w:p>
    <w:bookmarkEnd w:id="39"/>
    <w:bookmarkStart w:name="z281" w:id="40"/>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Правилам проведения воспитательной</w:t>
      </w:r>
      <w:r>
        <w:br/>
      </w:r>
      <w:r>
        <w:rPr>
          <w:rFonts w:ascii="Times New Roman"/>
          <w:b w:val="false"/>
          <w:i w:val="false"/>
          <w:color w:val="000000"/>
          <w:sz w:val="28"/>
        </w:rPr>
        <w:t>
работы с осужденными к лишению свободы</w:t>
      </w:r>
    </w:p>
    <w:bookmarkEnd w:id="40"/>
    <w:bookmarkStart w:name="z282" w:id="41"/>
    <w:p>
      <w:pPr>
        <w:spacing w:after="0"/>
        <w:ind w:left="0"/>
        <w:jc w:val="left"/>
      </w:pPr>
      <w:r>
        <w:rPr>
          <w:rFonts w:ascii="Times New Roman"/>
          <w:b/>
          <w:i w:val="false"/>
          <w:color w:val="000000"/>
        </w:rPr>
        <w:t xml:space="preserve"> 
 ЖУРНАЛ</w:t>
      </w:r>
      <w:r>
        <w:br/>
      </w:r>
      <w:r>
        <w:rPr>
          <w:rFonts w:ascii="Times New Roman"/>
          <w:b/>
          <w:i w:val="false"/>
          <w:color w:val="000000"/>
        </w:rPr>
        <w:t>
посещения карантинного отделения службами</w:t>
      </w:r>
      <w:r>
        <w:br/>
      </w:r>
      <w:r>
        <w:rPr>
          <w:rFonts w:ascii="Times New Roman"/>
          <w:b/>
          <w:i w:val="false"/>
          <w:color w:val="000000"/>
        </w:rPr>
        <w:t>
и отделами исправительного учреждения</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3713"/>
        <w:gridCol w:w="5513"/>
        <w:gridCol w:w="2493"/>
      </w:tblGrid>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Должность, Ф.И.О.</w:t>
            </w:r>
            <w:r>
              <w:br/>
            </w:r>
            <w:r>
              <w:rPr>
                <w:rFonts w:ascii="Times New Roman"/>
                <w:b w:val="false"/>
                <w:i w:val="false"/>
                <w:color w:val="000000"/>
                <w:sz w:val="20"/>
              </w:rPr>
              <w:t>
дата, время</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посещения и проводимая</w:t>
            </w:r>
            <w:r>
              <w:br/>
            </w:r>
            <w:r>
              <w:rPr>
                <w:rFonts w:ascii="Times New Roman"/>
                <w:b w:val="false"/>
                <w:i w:val="false"/>
                <w:color w:val="000000"/>
                <w:sz w:val="20"/>
              </w:rPr>
              <w:t>
работа с осужденным</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3" w:id="42"/>
    <w:p>
      <w:pPr>
        <w:spacing w:after="0"/>
        <w:ind w:left="0"/>
        <w:jc w:val="both"/>
      </w:pPr>
      <w:r>
        <w:rPr>
          <w:rFonts w:ascii="Times New Roman"/>
          <w:b w:val="false"/>
          <w:i w:val="false"/>
          <w:color w:val="000000"/>
          <w:sz w:val="28"/>
        </w:rPr>
        <w:t>
      Примечание:</w:t>
      </w:r>
    </w:p>
    <w:bookmarkEnd w:id="42"/>
    <w:bookmarkStart w:name="z284" w:id="43"/>
    <w:p>
      <w:pPr>
        <w:spacing w:after="0"/>
        <w:ind w:left="0"/>
        <w:jc w:val="both"/>
      </w:pPr>
      <w:r>
        <w:rPr>
          <w:rFonts w:ascii="Times New Roman"/>
          <w:b w:val="false"/>
          <w:i w:val="false"/>
          <w:color w:val="000000"/>
          <w:sz w:val="28"/>
        </w:rPr>
        <w:t>
      Журнал хранится в карантинном отделении. В журнале делаются отметки службами, отделами о проведении беседы, занятий, согласно комплексному плану работы в карантине с вновь прибывшими осужденными. Ежемесячно заместитель начальника ИУ по воспитательной работе осуществляет контроль за проведенными мероприятиями службами согласно комплексного плана.</w:t>
      </w:r>
    </w:p>
    <w:bookmarkEnd w:id="43"/>
    <w:bookmarkStart w:name="z285" w:id="44"/>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к Правилам проведения воспитательной</w:t>
      </w:r>
      <w:r>
        <w:br/>
      </w:r>
      <w:r>
        <w:rPr>
          <w:rFonts w:ascii="Times New Roman"/>
          <w:b w:val="false"/>
          <w:i w:val="false"/>
          <w:color w:val="000000"/>
          <w:sz w:val="28"/>
        </w:rPr>
        <w:t>
работы с осужденными к лишению свободы</w:t>
      </w:r>
    </w:p>
    <w:bookmarkEnd w:id="44"/>
    <w:bookmarkStart w:name="z286" w:id="45"/>
    <w:p>
      <w:pPr>
        <w:spacing w:after="0"/>
        <w:ind w:left="0"/>
        <w:jc w:val="left"/>
      </w:pPr>
      <w:r>
        <w:rPr>
          <w:rFonts w:ascii="Times New Roman"/>
          <w:b/>
          <w:i w:val="false"/>
          <w:color w:val="000000"/>
        </w:rPr>
        <w:t xml:space="preserve"> 
Схема изучения личности Общие сведения</w:t>
      </w:r>
    </w:p>
    <w:bookmarkEnd w:id="45"/>
    <w:p>
      <w:pPr>
        <w:spacing w:after="0"/>
        <w:ind w:left="0"/>
        <w:jc w:val="both"/>
      </w:pPr>
      <w:r>
        <w:rPr>
          <w:rFonts w:ascii="Times New Roman"/>
          <w:b w:val="false"/>
          <w:i w:val="false"/>
          <w:color w:val="000000"/>
          <w:sz w:val="28"/>
        </w:rPr>
        <w:t>1.Ф.И.О. 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Дата и место рождения ____________________________________________</w:t>
      </w:r>
      <w:r>
        <w:br/>
      </w:r>
      <w:r>
        <w:rPr>
          <w:rFonts w:ascii="Times New Roman"/>
          <w:b w:val="false"/>
          <w:i w:val="false"/>
          <w:color w:val="000000"/>
          <w:sz w:val="28"/>
        </w:rPr>
        <w:t>
3. Национальность ___________________________________________________</w:t>
      </w:r>
      <w:r>
        <w:br/>
      </w:r>
      <w:r>
        <w:rPr>
          <w:rFonts w:ascii="Times New Roman"/>
          <w:b w:val="false"/>
          <w:i w:val="false"/>
          <w:color w:val="000000"/>
          <w:sz w:val="28"/>
        </w:rPr>
        <w:t>
4. Образование (с указанием места учебы) 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5. Профессия (специальность) до осуждения, место работы (учебы) 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6 Место жительства до ареста ________________________________________</w:t>
      </w:r>
      <w:r>
        <w:br/>
      </w:r>
      <w:r>
        <w:rPr>
          <w:rFonts w:ascii="Times New Roman"/>
          <w:b w:val="false"/>
          <w:i w:val="false"/>
          <w:color w:val="000000"/>
          <w:sz w:val="28"/>
        </w:rPr>
        <w:t>
7. Судим ли ранее (количество судимостей), по каким статьям осужден: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 Срок лишения свободы _______________</w:t>
      </w:r>
      <w:r>
        <w:br/>
      </w:r>
      <w:r>
        <w:rPr>
          <w:rFonts w:ascii="Times New Roman"/>
          <w:b w:val="false"/>
          <w:i w:val="false"/>
          <w:color w:val="000000"/>
          <w:sz w:val="28"/>
        </w:rPr>
        <w:t>
8. Фабула преступления 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9. Дата прибытия в ИК (СИЗО), откуда прибыл ________________________</w:t>
      </w:r>
      <w:r>
        <w:br/>
      </w:r>
      <w:r>
        <w:rPr>
          <w:rFonts w:ascii="Times New Roman"/>
          <w:b w:val="false"/>
          <w:i w:val="false"/>
          <w:color w:val="000000"/>
          <w:sz w:val="28"/>
        </w:rPr>
        <w:t>
10. Назначалось ли судом принудительное лечение - да, - нет (от</w:t>
      </w:r>
      <w:r>
        <w:br/>
      </w:r>
      <w:r>
        <w:rPr>
          <w:rFonts w:ascii="Times New Roman"/>
          <w:b w:val="false"/>
          <w:i w:val="false"/>
          <w:color w:val="000000"/>
          <w:sz w:val="28"/>
        </w:rPr>
        <w:t>
наркомании, токсикомании, алкоголизма) (нужное подчеркнуть)</w:t>
      </w:r>
      <w:r>
        <w:br/>
      </w:r>
      <w:r>
        <w:rPr>
          <w:rFonts w:ascii="Times New Roman"/>
          <w:b w:val="false"/>
          <w:i w:val="false"/>
          <w:color w:val="000000"/>
          <w:sz w:val="28"/>
        </w:rPr>
        <w:t>
11. Начало срока ____________ Конец срока ____________ (если осужден)</w:t>
      </w:r>
      <w:r>
        <w:br/>
      </w:r>
      <w:r>
        <w:rPr>
          <w:rFonts w:ascii="Times New Roman"/>
          <w:b w:val="false"/>
          <w:i w:val="false"/>
          <w:color w:val="000000"/>
          <w:sz w:val="28"/>
        </w:rPr>
        <w:t>
12. Срок: УДО _________________ КП ____________________</w:t>
      </w:r>
      <w:r>
        <w:br/>
      </w:r>
      <w:r>
        <w:rPr>
          <w:rFonts w:ascii="Times New Roman"/>
          <w:b w:val="false"/>
          <w:i w:val="false"/>
          <w:color w:val="000000"/>
          <w:sz w:val="28"/>
        </w:rPr>
        <w:t>
13. Отношение к преступлению:</w:t>
      </w:r>
      <w:r>
        <w:br/>
      </w:r>
      <w:r>
        <w:rPr>
          <w:rFonts w:ascii="Times New Roman"/>
          <w:b w:val="false"/>
          <w:i w:val="false"/>
          <w:color w:val="000000"/>
          <w:sz w:val="28"/>
        </w:rPr>
        <w:t>
      приговор суда считает (нужное подчеркнуть): справедливым; не</w:t>
      </w:r>
      <w:r>
        <w:br/>
      </w:r>
      <w:r>
        <w:rPr>
          <w:rFonts w:ascii="Times New Roman"/>
          <w:b w:val="false"/>
          <w:i w:val="false"/>
          <w:color w:val="000000"/>
          <w:sz w:val="28"/>
        </w:rPr>
        <w:t>
справедливым; слишком суровым; мягким; считает, что не совершал</w:t>
      </w:r>
      <w:r>
        <w:br/>
      </w:r>
      <w:r>
        <w:rPr>
          <w:rFonts w:ascii="Times New Roman"/>
          <w:b w:val="false"/>
          <w:i w:val="false"/>
          <w:color w:val="000000"/>
          <w:sz w:val="28"/>
        </w:rPr>
        <w:t>
данное преступление; иное ___________________________________________</w:t>
      </w:r>
      <w:r>
        <w:br/>
      </w:r>
      <w:r>
        <w:rPr>
          <w:rFonts w:ascii="Times New Roman"/>
          <w:b w:val="false"/>
          <w:i w:val="false"/>
          <w:color w:val="000000"/>
          <w:sz w:val="28"/>
        </w:rPr>
        <w:t>
      причина совершения преступления (нужное подчеркнуть): увлечение</w:t>
      </w:r>
      <w:r>
        <w:br/>
      </w:r>
      <w:r>
        <w:rPr>
          <w:rFonts w:ascii="Times New Roman"/>
          <w:b w:val="false"/>
          <w:i w:val="false"/>
          <w:color w:val="000000"/>
          <w:sz w:val="28"/>
        </w:rPr>
        <w:t>
спиртными напитками; употребление наркотиков; сильное душевное</w:t>
      </w:r>
      <w:r>
        <w:br/>
      </w:r>
      <w:r>
        <w:rPr>
          <w:rFonts w:ascii="Times New Roman"/>
          <w:b w:val="false"/>
          <w:i w:val="false"/>
          <w:color w:val="000000"/>
          <w:sz w:val="28"/>
        </w:rPr>
        <w:t>
волнение (в состоянии аффекта, стресса); по неосторожности;</w:t>
      </w:r>
      <w:r>
        <w:br/>
      </w:r>
      <w:r>
        <w:rPr>
          <w:rFonts w:ascii="Times New Roman"/>
          <w:b w:val="false"/>
          <w:i w:val="false"/>
          <w:color w:val="000000"/>
          <w:sz w:val="28"/>
        </w:rPr>
        <w:t>
накопленная злость на свою жизнь и на людей; стремление поправить</w:t>
      </w:r>
      <w:r>
        <w:br/>
      </w:r>
      <w:r>
        <w:rPr>
          <w:rFonts w:ascii="Times New Roman"/>
          <w:b w:val="false"/>
          <w:i w:val="false"/>
          <w:color w:val="000000"/>
          <w:sz w:val="28"/>
        </w:rPr>
        <w:t>
материальное положение (корысть); не хотел выглядеть хуже, трусливее</w:t>
      </w:r>
      <w:r>
        <w:br/>
      </w:r>
      <w:r>
        <w:rPr>
          <w:rFonts w:ascii="Times New Roman"/>
          <w:b w:val="false"/>
          <w:i w:val="false"/>
          <w:color w:val="000000"/>
          <w:sz w:val="28"/>
        </w:rPr>
        <w:t>
своих приятелей; хотел выделиться из компании, проявить смелость,</w:t>
      </w:r>
      <w:r>
        <w:br/>
      </w:r>
      <w:r>
        <w:rPr>
          <w:rFonts w:ascii="Times New Roman"/>
          <w:b w:val="false"/>
          <w:i w:val="false"/>
          <w:color w:val="000000"/>
          <w:sz w:val="28"/>
        </w:rPr>
        <w:t>
ловкость, удачливость; жажда мести; желание рискнуть ради острых</w:t>
      </w:r>
      <w:r>
        <w:br/>
      </w:r>
      <w:r>
        <w:rPr>
          <w:rFonts w:ascii="Times New Roman"/>
          <w:b w:val="false"/>
          <w:i w:val="false"/>
          <w:color w:val="000000"/>
          <w:sz w:val="28"/>
        </w:rPr>
        <w:t>
ощущений; осознанно; не думал о последствиях; с целью самозащиты</w:t>
      </w:r>
      <w:r>
        <w:br/>
      </w:r>
      <w:r>
        <w:rPr>
          <w:rFonts w:ascii="Times New Roman"/>
          <w:b w:val="false"/>
          <w:i w:val="false"/>
          <w:color w:val="000000"/>
          <w:sz w:val="28"/>
        </w:rPr>
        <w:t>
(защиты своих близких); иное 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преступление совершил в состоянии (нужное подчеркнуть):</w:t>
      </w:r>
      <w:r>
        <w:br/>
      </w:r>
      <w:r>
        <w:rPr>
          <w:rFonts w:ascii="Times New Roman"/>
          <w:b w:val="false"/>
          <w:i w:val="false"/>
          <w:color w:val="000000"/>
          <w:sz w:val="28"/>
        </w:rPr>
        <w:t>
алкогольного опьянения; наркотического опьянения; трезвым;</w:t>
      </w:r>
      <w:r>
        <w:br/>
      </w:r>
      <w:r>
        <w:rPr>
          <w:rFonts w:ascii="Times New Roman"/>
          <w:b w:val="false"/>
          <w:i w:val="false"/>
          <w:color w:val="000000"/>
          <w:sz w:val="28"/>
        </w:rPr>
        <w:t>
      в совершении преступления (нужное подчеркнуть): раскаивается;</w:t>
      </w:r>
      <w:r>
        <w:br/>
      </w:r>
      <w:r>
        <w:rPr>
          <w:rFonts w:ascii="Times New Roman"/>
          <w:b w:val="false"/>
          <w:i w:val="false"/>
          <w:color w:val="000000"/>
          <w:sz w:val="28"/>
        </w:rPr>
        <w:t>
раскаивается частично; не раскаивается; не считает себя виновным;</w:t>
      </w:r>
      <w:r>
        <w:br/>
      </w:r>
      <w:r>
        <w:rPr>
          <w:rFonts w:ascii="Times New Roman"/>
          <w:b w:val="false"/>
          <w:i w:val="false"/>
          <w:color w:val="000000"/>
          <w:sz w:val="28"/>
        </w:rPr>
        <w:t>
иное 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какие чувства испытывает в связи с совершенным преступлением</w:t>
      </w:r>
      <w:r>
        <w:br/>
      </w:r>
      <w:r>
        <w:rPr>
          <w:rFonts w:ascii="Times New Roman"/>
          <w:b w:val="false"/>
          <w:i w:val="false"/>
          <w:color w:val="000000"/>
          <w:sz w:val="28"/>
        </w:rPr>
        <w:t>
(нужное подчеркнуть): удовлетворение (все сделал правильно);</w:t>
      </w:r>
      <w:r>
        <w:br/>
      </w:r>
      <w:r>
        <w:rPr>
          <w:rFonts w:ascii="Times New Roman"/>
          <w:b w:val="false"/>
          <w:i w:val="false"/>
          <w:color w:val="000000"/>
          <w:sz w:val="28"/>
        </w:rPr>
        <w:t>
разочарование; жалость к себе; жалость к жертве; чувство вины;</w:t>
      </w:r>
      <w:r>
        <w:br/>
      </w:r>
      <w:r>
        <w:rPr>
          <w:rFonts w:ascii="Times New Roman"/>
          <w:b w:val="false"/>
          <w:i w:val="false"/>
          <w:color w:val="000000"/>
          <w:sz w:val="28"/>
        </w:rPr>
        <w:t>
лость, ненависть к себе; иное 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14. Количество поощрений ____________ взысканий _____________________</w:t>
      </w:r>
      <w:r>
        <w:br/>
      </w:r>
      <w:r>
        <w:rPr>
          <w:rFonts w:ascii="Times New Roman"/>
          <w:b w:val="false"/>
          <w:i w:val="false"/>
          <w:color w:val="000000"/>
          <w:sz w:val="28"/>
        </w:rPr>
        <w:t>
15. На каких условиях содержания: ___________________________________</w:t>
      </w:r>
      <w:r>
        <w:br/>
      </w:r>
      <w:r>
        <w:rPr>
          <w:rFonts w:ascii="Times New Roman"/>
          <w:b w:val="false"/>
          <w:i w:val="false"/>
          <w:color w:val="000000"/>
          <w:sz w:val="28"/>
        </w:rPr>
        <w:t>
16. Состоял на профилактическом учете у психолога СИЗО, ИУ. Дата</w:t>
      </w:r>
      <w:r>
        <w:br/>
      </w:r>
      <w:r>
        <w:rPr>
          <w:rFonts w:ascii="Times New Roman"/>
          <w:b w:val="false"/>
          <w:i w:val="false"/>
          <w:color w:val="000000"/>
          <w:sz w:val="28"/>
        </w:rPr>
        <w:t>
постановки и категория учета 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17. Совершал ли в прошлом аутоагрессивные действия: да, нет</w:t>
      </w:r>
      <w:r>
        <w:br/>
      </w:r>
      <w:r>
        <w:rPr>
          <w:rFonts w:ascii="Times New Roman"/>
          <w:b w:val="false"/>
          <w:i w:val="false"/>
          <w:color w:val="000000"/>
          <w:sz w:val="28"/>
        </w:rPr>
        <w:t>
(подчеркнуть).</w:t>
      </w:r>
      <w:r>
        <w:br/>
      </w:r>
      <w:r>
        <w:rPr>
          <w:rFonts w:ascii="Times New Roman"/>
          <w:b w:val="false"/>
          <w:i w:val="false"/>
          <w:color w:val="000000"/>
          <w:sz w:val="28"/>
        </w:rPr>
        <w:t>
18. Если да: какое действие (попытка суицида; нанесение телесных</w:t>
      </w:r>
      <w:r>
        <w:br/>
      </w:r>
      <w:r>
        <w:rPr>
          <w:rFonts w:ascii="Times New Roman"/>
          <w:b w:val="false"/>
          <w:i w:val="false"/>
          <w:color w:val="000000"/>
          <w:sz w:val="28"/>
        </w:rPr>
        <w:t>
повреждений; объявление голодовки; заглатывание инородных предметов),</w:t>
      </w:r>
      <w:r>
        <w:br/>
      </w:r>
      <w:r>
        <w:rPr>
          <w:rFonts w:ascii="Times New Roman"/>
          <w:b w:val="false"/>
          <w:i w:val="false"/>
          <w:color w:val="000000"/>
          <w:sz w:val="28"/>
        </w:rPr>
        <w:t>
когда, в связи с чем?________________________________________________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19. Сведения о семье (нужное подчеркнуть):</w:t>
      </w:r>
      <w:r>
        <w:br/>
      </w:r>
      <w:r>
        <w:rPr>
          <w:rFonts w:ascii="Times New Roman"/>
          <w:b w:val="false"/>
          <w:i w:val="false"/>
          <w:color w:val="000000"/>
          <w:sz w:val="28"/>
        </w:rPr>
        <w:t>
      женат (замужем); холост (не замужем); гражданский брак; вдовец;</w:t>
      </w:r>
      <w:r>
        <w:br/>
      </w:r>
      <w:r>
        <w:rPr>
          <w:rFonts w:ascii="Times New Roman"/>
          <w:b w:val="false"/>
          <w:i w:val="false"/>
          <w:color w:val="000000"/>
          <w:sz w:val="28"/>
        </w:rPr>
        <w:t>
разведен;</w:t>
      </w:r>
      <w:r>
        <w:br/>
      </w:r>
      <w:r>
        <w:rPr>
          <w:rFonts w:ascii="Times New Roman"/>
          <w:b w:val="false"/>
          <w:i w:val="false"/>
          <w:color w:val="000000"/>
          <w:sz w:val="28"/>
        </w:rPr>
        <w:t>
      связь с семьей: поддерживает; не поддерживает; утеряны связи с</w:t>
      </w:r>
      <w:r>
        <w:br/>
      </w:r>
      <w:r>
        <w:rPr>
          <w:rFonts w:ascii="Times New Roman"/>
          <w:b w:val="false"/>
          <w:i w:val="false"/>
          <w:color w:val="000000"/>
          <w:sz w:val="28"/>
        </w:rPr>
        <w:t>
семьей;</w:t>
      </w:r>
      <w:r>
        <w:br/>
      </w:r>
      <w:r>
        <w:rPr>
          <w:rFonts w:ascii="Times New Roman"/>
          <w:b w:val="false"/>
          <w:i w:val="false"/>
          <w:color w:val="000000"/>
          <w:sz w:val="28"/>
        </w:rPr>
        <w:t>
      наличие детей (количество, возраст, пол) 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20. Сведения о родителях, братьях, сестрах: состояние здоровья (если</w:t>
      </w:r>
      <w:r>
        <w:br/>
      </w:r>
      <w:r>
        <w:rPr>
          <w:rFonts w:ascii="Times New Roman"/>
          <w:b w:val="false"/>
          <w:i w:val="false"/>
          <w:color w:val="000000"/>
          <w:sz w:val="28"/>
        </w:rPr>
        <w:t>
умерли, то от какой болезни, в каком возрасте); какие в семье были</w:t>
      </w:r>
      <w:r>
        <w:br/>
      </w:r>
      <w:r>
        <w:rPr>
          <w:rFonts w:ascii="Times New Roman"/>
          <w:b w:val="false"/>
          <w:i w:val="false"/>
          <w:color w:val="000000"/>
          <w:sz w:val="28"/>
        </w:rPr>
        <w:t>
отношения: 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21. Вырос без родителей (нужное подчеркнуть): в детском доме;семейном</w:t>
      </w:r>
      <w:r>
        <w:br/>
      </w:r>
      <w:r>
        <w:rPr>
          <w:rFonts w:ascii="Times New Roman"/>
          <w:b w:val="false"/>
          <w:i w:val="false"/>
          <w:color w:val="000000"/>
          <w:sz w:val="28"/>
        </w:rPr>
        <w:t>
детском доме; интернате; воспитали опекуны; родственники. С какого</w:t>
      </w:r>
      <w:r>
        <w:br/>
      </w:r>
      <w:r>
        <w:rPr>
          <w:rFonts w:ascii="Times New Roman"/>
          <w:b w:val="false"/>
          <w:i w:val="false"/>
          <w:color w:val="000000"/>
          <w:sz w:val="28"/>
        </w:rPr>
        <w:t>
возраста без родителей? _______________________</w:t>
      </w:r>
      <w:r>
        <w:br/>
      </w:r>
      <w:r>
        <w:rPr>
          <w:rFonts w:ascii="Times New Roman"/>
          <w:b w:val="false"/>
          <w:i w:val="false"/>
          <w:color w:val="000000"/>
          <w:sz w:val="28"/>
        </w:rPr>
        <w:t xml:space="preserve">
22. Были ли в семье лица (подчеркнуть, указать степень родства): </w:t>
      </w:r>
      <w:r>
        <w:br/>
      </w:r>
      <w:r>
        <w:rPr>
          <w:rFonts w:ascii="Times New Roman"/>
          <w:b w:val="false"/>
          <w:i w:val="false"/>
          <w:color w:val="000000"/>
          <w:sz w:val="28"/>
        </w:rPr>
        <w:t>
мать; отец; брат; сестра; бабушка; дедушка; другие 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ранее судимые; психически больные (диагноз); злоупотребляющие спиртными напитками; злоупотребляющие наркотическими веществами; состоящие в религиозной секте; суициденты____________________________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23. Травмы головы (год, количество) 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24. Состоял ли на диспансерном учете (нужное подчеркнуть): наркологический; туберкулезный; психоневрологический; кожно-венерологический. Диагноз 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25. Наличие психического заболевания: (подчеркнуть) да, нет. Диагноз</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26. Имеется ли в настоящий момент соматическое заболевание:</w:t>
      </w:r>
      <w:r>
        <w:br/>
      </w:r>
      <w:r>
        <w:rPr>
          <w:rFonts w:ascii="Times New Roman"/>
          <w:b w:val="false"/>
          <w:i w:val="false"/>
          <w:color w:val="000000"/>
          <w:sz w:val="28"/>
        </w:rPr>
        <w:t>
(подчеркнуть) да, нет. Диагноз: 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27. Принуждался ли к насильственному половому акту/имеет ли</w:t>
      </w:r>
      <w:r>
        <w:br/>
      </w:r>
      <w:r>
        <w:rPr>
          <w:rFonts w:ascii="Times New Roman"/>
          <w:b w:val="false"/>
          <w:i w:val="false"/>
          <w:color w:val="000000"/>
          <w:sz w:val="28"/>
        </w:rPr>
        <w:t>
расстройство сексуального предпочтения (гомосексуализм) 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28. Сопровождается ли пребывание в ИУ, СИЗО сильными эмоциональными</w:t>
      </w:r>
      <w:r>
        <w:br/>
      </w:r>
      <w:r>
        <w:rPr>
          <w:rFonts w:ascii="Times New Roman"/>
          <w:b w:val="false"/>
          <w:i w:val="false"/>
          <w:color w:val="000000"/>
          <w:sz w:val="28"/>
        </w:rPr>
        <w:t>
переживаниями (нужное подчеркнуть): одиночество; тоска; депрессия;</w:t>
      </w:r>
      <w:r>
        <w:br/>
      </w:r>
      <w:r>
        <w:rPr>
          <w:rFonts w:ascii="Times New Roman"/>
          <w:b w:val="false"/>
          <w:i w:val="false"/>
          <w:color w:val="000000"/>
          <w:sz w:val="28"/>
        </w:rPr>
        <w:t>
страх; паника; боязнь; замкнутость; враждебность; агрессия; злость;</w:t>
      </w:r>
      <w:r>
        <w:br/>
      </w:r>
      <w:r>
        <w:rPr>
          <w:rFonts w:ascii="Times New Roman"/>
          <w:b w:val="false"/>
          <w:i w:val="false"/>
          <w:color w:val="000000"/>
          <w:sz w:val="28"/>
        </w:rPr>
        <w:t>
ненависть; гнев; чувство неудовлетворенности; чувство усталости и</w:t>
      </w:r>
      <w:r>
        <w:br/>
      </w:r>
      <w:r>
        <w:rPr>
          <w:rFonts w:ascii="Times New Roman"/>
          <w:b w:val="false"/>
          <w:i w:val="false"/>
          <w:color w:val="000000"/>
          <w:sz w:val="28"/>
        </w:rPr>
        <w:t>
безысходности (жить не хочется); переживаний не испытывает.</w:t>
      </w:r>
      <w:r>
        <w:br/>
      </w:r>
      <w:r>
        <w:rPr>
          <w:rFonts w:ascii="Times New Roman"/>
          <w:b w:val="false"/>
          <w:i w:val="false"/>
          <w:color w:val="000000"/>
          <w:sz w:val="28"/>
        </w:rPr>
        <w:t>
29. Адаптация к условиям ИУ, СИЗО (нужное подчеркнуть): привык быстро, без затруднений; месяц; два-три месяца; полгода и более; до</w:t>
      </w:r>
      <w:r>
        <w:br/>
      </w:r>
      <w:r>
        <w:rPr>
          <w:rFonts w:ascii="Times New Roman"/>
          <w:b w:val="false"/>
          <w:i w:val="false"/>
          <w:color w:val="000000"/>
          <w:sz w:val="28"/>
        </w:rPr>
        <w:t>
сих пор не может привыкнуть; иное ___________________________________</w:t>
      </w:r>
    </w:p>
    <w:p>
      <w:pPr>
        <w:spacing w:after="0"/>
        <w:ind w:left="0"/>
        <w:jc w:val="both"/>
      </w:pPr>
      <w:r>
        <w:rPr>
          <w:rFonts w:ascii="Times New Roman"/>
          <w:b w:val="false"/>
          <w:i w:val="false"/>
          <w:color w:val="000000"/>
          <w:sz w:val="28"/>
        </w:rPr>
        <w:t>Характерологические особенности</w:t>
      </w:r>
    </w:p>
    <w:p>
      <w:pPr>
        <w:spacing w:after="0"/>
        <w:ind w:left="0"/>
        <w:jc w:val="both"/>
      </w:pPr>
      <w:r>
        <w:rPr>
          <w:rFonts w:ascii="Times New Roman"/>
          <w:b w:val="false"/>
          <w:i w:val="false"/>
          <w:color w:val="000000"/>
          <w:sz w:val="28"/>
        </w:rPr>
        <w:t>30. Темперамент (нужное подчеркнуть): экстраверт; интраверт; холерик;</w:t>
      </w:r>
      <w:r>
        <w:br/>
      </w:r>
      <w:r>
        <w:rPr>
          <w:rFonts w:ascii="Times New Roman"/>
          <w:b w:val="false"/>
          <w:i w:val="false"/>
          <w:color w:val="000000"/>
          <w:sz w:val="28"/>
        </w:rPr>
        <w:t>
флегматик; сангвиник; меланхолик; смешанный тип темперамента 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31. Акцентуации характера: 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32. Черты характера (нужное подчеркнуть): общительность; тактичность;</w:t>
      </w:r>
      <w:r>
        <w:br/>
      </w:r>
      <w:r>
        <w:rPr>
          <w:rFonts w:ascii="Times New Roman"/>
          <w:b w:val="false"/>
          <w:i w:val="false"/>
          <w:color w:val="000000"/>
          <w:sz w:val="28"/>
        </w:rPr>
        <w:t>
решительность; настойчивость; сдержанность; смелость; энергичность;</w:t>
      </w:r>
      <w:r>
        <w:br/>
      </w:r>
      <w:r>
        <w:rPr>
          <w:rFonts w:ascii="Times New Roman"/>
          <w:b w:val="false"/>
          <w:i w:val="false"/>
          <w:color w:val="000000"/>
          <w:sz w:val="28"/>
        </w:rPr>
        <w:t>
невозмутимость; спокойствие; трудолюбие; добросовестность;</w:t>
      </w:r>
      <w:r>
        <w:br/>
      </w:r>
      <w:r>
        <w:rPr>
          <w:rFonts w:ascii="Times New Roman"/>
          <w:b w:val="false"/>
          <w:i w:val="false"/>
          <w:color w:val="000000"/>
          <w:sz w:val="28"/>
        </w:rPr>
        <w:t>
отходчивость; откровенность; правдивость; искренность; вежливость;</w:t>
      </w:r>
      <w:r>
        <w:br/>
      </w:r>
      <w:r>
        <w:rPr>
          <w:rFonts w:ascii="Times New Roman"/>
          <w:b w:val="false"/>
          <w:i w:val="false"/>
          <w:color w:val="000000"/>
          <w:sz w:val="28"/>
        </w:rPr>
        <w:t>
уверенность; скромность; замкнутость; бестактность; нерешительность;</w:t>
      </w:r>
      <w:r>
        <w:br/>
      </w:r>
      <w:r>
        <w:rPr>
          <w:rFonts w:ascii="Times New Roman"/>
          <w:b w:val="false"/>
          <w:i w:val="false"/>
          <w:color w:val="000000"/>
          <w:sz w:val="28"/>
        </w:rPr>
        <w:t>
уступчивость; возбудимость; робость; вялость; вспыльчивость;</w:t>
      </w:r>
      <w:r>
        <w:br/>
      </w:r>
      <w:r>
        <w:rPr>
          <w:rFonts w:ascii="Times New Roman"/>
          <w:b w:val="false"/>
          <w:i w:val="false"/>
          <w:color w:val="000000"/>
          <w:sz w:val="28"/>
        </w:rPr>
        <w:t>
пессимизм; грубость; скупость; унылость; риск; быстрота; рассудок;</w:t>
      </w:r>
      <w:r>
        <w:br/>
      </w:r>
      <w:r>
        <w:rPr>
          <w:rFonts w:ascii="Times New Roman"/>
          <w:b w:val="false"/>
          <w:i w:val="false"/>
          <w:color w:val="000000"/>
          <w:sz w:val="28"/>
        </w:rPr>
        <w:t>
лень; самостоятельность; дисциплинированность; обидчивость; трусость;</w:t>
      </w:r>
      <w:r>
        <w:br/>
      </w:r>
      <w:r>
        <w:rPr>
          <w:rFonts w:ascii="Times New Roman"/>
          <w:b w:val="false"/>
          <w:i w:val="false"/>
          <w:color w:val="000000"/>
          <w:sz w:val="28"/>
        </w:rPr>
        <w:t>
логичность; рассудительность; осторожность; гордость;</w:t>
      </w:r>
      <w:r>
        <w:br/>
      </w:r>
      <w:r>
        <w:rPr>
          <w:rFonts w:ascii="Times New Roman"/>
          <w:b w:val="false"/>
          <w:i w:val="false"/>
          <w:color w:val="000000"/>
          <w:sz w:val="28"/>
        </w:rPr>
        <w:t>
раздражительность; невозмутимость; неряшливость; требовательность;</w:t>
      </w:r>
      <w:r>
        <w:br/>
      </w:r>
      <w:r>
        <w:rPr>
          <w:rFonts w:ascii="Times New Roman"/>
          <w:b w:val="false"/>
          <w:i w:val="false"/>
          <w:color w:val="000000"/>
          <w:sz w:val="28"/>
        </w:rPr>
        <w:t>
заносчивость; тщеславие; честолюбие; самолюбие; иное 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33. Что для осужденного допустимо (нужное подчеркнуть): нецензурная</w:t>
      </w:r>
      <w:r>
        <w:br/>
      </w:r>
      <w:r>
        <w:rPr>
          <w:rFonts w:ascii="Times New Roman"/>
          <w:b w:val="false"/>
          <w:i w:val="false"/>
          <w:color w:val="000000"/>
          <w:sz w:val="28"/>
        </w:rPr>
        <w:t>
брань; неряшливый внешний вид; опоздание на проверку (работу);</w:t>
      </w:r>
      <w:r>
        <w:br/>
      </w:r>
      <w:r>
        <w:rPr>
          <w:rFonts w:ascii="Times New Roman"/>
          <w:b w:val="false"/>
          <w:i w:val="false"/>
          <w:color w:val="000000"/>
          <w:sz w:val="28"/>
        </w:rPr>
        <w:t>
сплетни; несдержанность в конфликтах (их провоцирование); мелкое</w:t>
      </w:r>
      <w:r>
        <w:br/>
      </w:r>
      <w:r>
        <w:rPr>
          <w:rFonts w:ascii="Times New Roman"/>
          <w:b w:val="false"/>
          <w:i w:val="false"/>
          <w:color w:val="000000"/>
          <w:sz w:val="28"/>
        </w:rPr>
        <w:t>
хулиганство; грубость, цинизм; употребление спиртных напитков; ложь;</w:t>
      </w:r>
      <w:r>
        <w:br/>
      </w:r>
      <w:r>
        <w:rPr>
          <w:rFonts w:ascii="Times New Roman"/>
          <w:b w:val="false"/>
          <w:i w:val="false"/>
          <w:color w:val="000000"/>
          <w:sz w:val="28"/>
        </w:rPr>
        <w:t>
применение физической силы; иное 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34. Психогеометрическая фигура (нужное подчеркнуть): круг; квадрат;</w:t>
      </w:r>
      <w:r>
        <w:br/>
      </w:r>
      <w:r>
        <w:rPr>
          <w:rFonts w:ascii="Times New Roman"/>
          <w:b w:val="false"/>
          <w:i w:val="false"/>
          <w:color w:val="000000"/>
          <w:sz w:val="28"/>
        </w:rPr>
        <w:t>
зигзаг; треугольник; прямоугольник.</w:t>
      </w:r>
      <w:r>
        <w:br/>
      </w:r>
      <w:r>
        <w:rPr>
          <w:rFonts w:ascii="Times New Roman"/>
          <w:b w:val="false"/>
          <w:i w:val="false"/>
          <w:color w:val="000000"/>
          <w:sz w:val="28"/>
        </w:rPr>
        <w:t>
35. Стиль поведения в конфликтной ситуации: 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36. Из-за чего могут возникнуть конфликты (нужное подчеркнуть):</w:t>
      </w:r>
      <w:r>
        <w:br/>
      </w:r>
      <w:r>
        <w:rPr>
          <w:rFonts w:ascii="Times New Roman"/>
          <w:b w:val="false"/>
          <w:i w:val="false"/>
          <w:color w:val="000000"/>
          <w:sz w:val="28"/>
        </w:rPr>
        <w:t>
плохое настроение; тяжелое самочувствие; стрессовое состояние;</w:t>
      </w:r>
      <w:r>
        <w:br/>
      </w:r>
      <w:r>
        <w:rPr>
          <w:rFonts w:ascii="Times New Roman"/>
          <w:b w:val="false"/>
          <w:i w:val="false"/>
          <w:color w:val="000000"/>
          <w:sz w:val="28"/>
        </w:rPr>
        <w:t>
неприятности дома (с супругом, супругой, ребенком, любимым, любимой);</w:t>
      </w:r>
      <w:r>
        <w:br/>
      </w:r>
      <w:r>
        <w:rPr>
          <w:rFonts w:ascii="Times New Roman"/>
          <w:b w:val="false"/>
          <w:i w:val="false"/>
          <w:color w:val="000000"/>
          <w:sz w:val="28"/>
        </w:rPr>
        <w:t>
предвзятое отношение к нему, сплетни (зависть, предательство);</w:t>
      </w:r>
      <w:r>
        <w:br/>
      </w:r>
      <w:r>
        <w:rPr>
          <w:rFonts w:ascii="Times New Roman"/>
          <w:b w:val="false"/>
          <w:i w:val="false"/>
          <w:color w:val="000000"/>
          <w:sz w:val="28"/>
        </w:rPr>
        <w:t>
материальные затруднения; все надоело (все раздражает); общее</w:t>
      </w:r>
      <w:r>
        <w:br/>
      </w:r>
      <w:r>
        <w:rPr>
          <w:rFonts w:ascii="Times New Roman"/>
          <w:b w:val="false"/>
          <w:i w:val="false"/>
          <w:color w:val="000000"/>
          <w:sz w:val="28"/>
        </w:rPr>
        <w:t>
нервозное состояние; кражи чужих вещей; иное 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37. Чувствует себя более комфортно: в одиночестве; среди людей;</w:t>
      </w:r>
      <w:r>
        <w:br/>
      </w:r>
      <w:r>
        <w:rPr>
          <w:rFonts w:ascii="Times New Roman"/>
          <w:b w:val="false"/>
          <w:i w:val="false"/>
          <w:color w:val="000000"/>
          <w:sz w:val="28"/>
        </w:rPr>
        <w:t>
38. Мотивация поведения, доминирующие потребности (нужное</w:t>
      </w:r>
      <w:r>
        <w:br/>
      </w:r>
      <w:r>
        <w:rPr>
          <w:rFonts w:ascii="Times New Roman"/>
          <w:b w:val="false"/>
          <w:i w:val="false"/>
          <w:color w:val="000000"/>
          <w:sz w:val="28"/>
        </w:rPr>
        <w:t>
подчеркнуть): физиологические потребности; потребность в</w:t>
      </w:r>
      <w:r>
        <w:br/>
      </w:r>
      <w:r>
        <w:rPr>
          <w:rFonts w:ascii="Times New Roman"/>
          <w:b w:val="false"/>
          <w:i w:val="false"/>
          <w:color w:val="000000"/>
          <w:sz w:val="28"/>
        </w:rPr>
        <w:t>
самосохранении; потребность в принадлежности к социальной группе;</w:t>
      </w:r>
      <w:r>
        <w:br/>
      </w:r>
      <w:r>
        <w:rPr>
          <w:rFonts w:ascii="Times New Roman"/>
          <w:b w:val="false"/>
          <w:i w:val="false"/>
          <w:color w:val="000000"/>
          <w:sz w:val="28"/>
        </w:rPr>
        <w:t>
потребность в уважении своей личности; потребность в самовыражении;</w:t>
      </w:r>
      <w:r>
        <w:br/>
      </w:r>
      <w:r>
        <w:rPr>
          <w:rFonts w:ascii="Times New Roman"/>
          <w:b w:val="false"/>
          <w:i w:val="false"/>
          <w:color w:val="000000"/>
          <w:sz w:val="28"/>
        </w:rPr>
        <w:t>
иное 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39. Ценности и установки:</w:t>
      </w:r>
      <w:r>
        <w:br/>
      </w:r>
      <w:r>
        <w:rPr>
          <w:rFonts w:ascii="Times New Roman"/>
          <w:b w:val="false"/>
          <w:i w:val="false"/>
          <w:color w:val="000000"/>
          <w:sz w:val="28"/>
        </w:rPr>
        <w:t>
      личностные оценки: ориентация на самосовершенствование; на</w:t>
      </w:r>
      <w:r>
        <w:br/>
      </w:r>
      <w:r>
        <w:rPr>
          <w:rFonts w:ascii="Times New Roman"/>
          <w:b w:val="false"/>
          <w:i w:val="false"/>
          <w:color w:val="000000"/>
          <w:sz w:val="28"/>
        </w:rPr>
        <w:t>
помощь другим людям; на определенную деятельность; на удовлетворение</w:t>
      </w:r>
      <w:r>
        <w:br/>
      </w:r>
      <w:r>
        <w:rPr>
          <w:rFonts w:ascii="Times New Roman"/>
          <w:b w:val="false"/>
          <w:i w:val="false"/>
          <w:color w:val="000000"/>
          <w:sz w:val="28"/>
        </w:rPr>
        <w:t>
своих потребностей;_________________________________________________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социальные ценности: ориентация на принятые в обществе</w:t>
      </w:r>
      <w:r>
        <w:br/>
      </w:r>
      <w:r>
        <w:rPr>
          <w:rFonts w:ascii="Times New Roman"/>
          <w:b w:val="false"/>
          <w:i w:val="false"/>
          <w:color w:val="000000"/>
          <w:sz w:val="28"/>
        </w:rPr>
        <w:t>
моральные нормы, обычаи, нравы; уважение правопорядка; игнорирование</w:t>
      </w:r>
      <w:r>
        <w:br/>
      </w:r>
      <w:r>
        <w:rPr>
          <w:rFonts w:ascii="Times New Roman"/>
          <w:b w:val="false"/>
          <w:i w:val="false"/>
          <w:color w:val="000000"/>
          <w:sz w:val="28"/>
        </w:rPr>
        <w:t>
норм и ценностей; избирательность ценностей в свою пользу;</w:t>
      </w:r>
      <w:r>
        <w:br/>
      </w:r>
      <w:r>
        <w:rPr>
          <w:rFonts w:ascii="Times New Roman"/>
          <w:b w:val="false"/>
          <w:i w:val="false"/>
          <w:color w:val="000000"/>
          <w:sz w:val="28"/>
        </w:rPr>
        <w:t>
пренебрежение ценностями; 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материальные ценности: деньги, вещи, собственность; не имеет</w:t>
      </w:r>
      <w:r>
        <w:br/>
      </w:r>
      <w:r>
        <w:rPr>
          <w:rFonts w:ascii="Times New Roman"/>
          <w:b w:val="false"/>
          <w:i w:val="false"/>
          <w:color w:val="000000"/>
          <w:sz w:val="28"/>
        </w:rPr>
        <w:t>
значения; 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идейные ценности: мировоззрение; вера в бога; отношение к</w:t>
      </w:r>
      <w:r>
        <w:br/>
      </w:r>
      <w:r>
        <w:rPr>
          <w:rFonts w:ascii="Times New Roman"/>
          <w:b w:val="false"/>
          <w:i w:val="false"/>
          <w:color w:val="000000"/>
          <w:sz w:val="28"/>
        </w:rPr>
        <w:t>
другим религиям и верующим; 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интересы: увлечения и хобби; широта интересов; степень</w:t>
      </w:r>
      <w:r>
        <w:br/>
      </w:r>
      <w:r>
        <w:rPr>
          <w:rFonts w:ascii="Times New Roman"/>
          <w:b w:val="false"/>
          <w:i w:val="false"/>
          <w:color w:val="000000"/>
          <w:sz w:val="28"/>
        </w:rPr>
        <w:t>
устойчивости интересов; 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идеалы: наличие идеала; человек, идея, поступок человека,</w:t>
      </w:r>
      <w:r>
        <w:br/>
      </w:r>
      <w:r>
        <w:rPr>
          <w:rFonts w:ascii="Times New Roman"/>
          <w:b w:val="false"/>
          <w:i w:val="false"/>
          <w:color w:val="000000"/>
          <w:sz w:val="28"/>
        </w:rPr>
        <w:t>
литературный герой; 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40. Социальная адаптация:</w:t>
      </w:r>
      <w:r>
        <w:br/>
      </w:r>
      <w:r>
        <w:rPr>
          <w:rFonts w:ascii="Times New Roman"/>
          <w:b w:val="false"/>
          <w:i w:val="false"/>
          <w:color w:val="000000"/>
          <w:sz w:val="28"/>
        </w:rPr>
        <w:t>
      социальное окружение: взаимоотношения со знакомыми и друзьями;</w:t>
      </w:r>
      <w:r>
        <w:br/>
      </w:r>
      <w:r>
        <w:rPr>
          <w:rFonts w:ascii="Times New Roman"/>
          <w:b w:val="false"/>
          <w:i w:val="false"/>
          <w:color w:val="000000"/>
          <w:sz w:val="28"/>
        </w:rPr>
        <w:t>
степень признания со стороны окружающих; 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восприятие социальной ситуации: исходит из реальной обстановки; живет</w:t>
      </w:r>
      <w:r>
        <w:br/>
      </w:r>
      <w:r>
        <w:rPr>
          <w:rFonts w:ascii="Times New Roman"/>
          <w:b w:val="false"/>
          <w:i w:val="false"/>
          <w:color w:val="000000"/>
          <w:sz w:val="28"/>
        </w:rPr>
        <w:t>
в своем мире; в действиях преобладает логичность - нелогичность,</w:t>
      </w:r>
      <w:r>
        <w:br/>
      </w:r>
      <w:r>
        <w:rPr>
          <w:rFonts w:ascii="Times New Roman"/>
          <w:b w:val="false"/>
          <w:i w:val="false"/>
          <w:color w:val="000000"/>
          <w:sz w:val="28"/>
        </w:rPr>
        <w:t>
адаптируется к ситуации быстро – медленно; 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41. Примечание: 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Психолог (Учреждение; звание; Ф.И.О.) 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«_____» ___________________ 20___ г.</w:t>
      </w:r>
    </w:p>
    <w:bookmarkStart w:name="z287" w:id="46"/>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к Правилам проведения воспитательной</w:t>
      </w:r>
      <w:r>
        <w:br/>
      </w:r>
      <w:r>
        <w:rPr>
          <w:rFonts w:ascii="Times New Roman"/>
          <w:b w:val="false"/>
          <w:i w:val="false"/>
          <w:color w:val="000000"/>
          <w:sz w:val="28"/>
        </w:rPr>
        <w:t>
работы с осужденными к лишению свободы</w:t>
      </w:r>
    </w:p>
    <w:bookmarkEnd w:id="46"/>
    <w:bookmarkStart w:name="z288" w:id="47"/>
    <w:p>
      <w:pPr>
        <w:spacing w:after="0"/>
        <w:ind w:left="0"/>
        <w:jc w:val="left"/>
      </w:pPr>
      <w:r>
        <w:rPr>
          <w:rFonts w:ascii="Times New Roman"/>
          <w:b/>
          <w:i w:val="false"/>
          <w:color w:val="000000"/>
        </w:rPr>
        <w:t xml:space="preserve"> 
ПРИМЕРНЫЙ ТЕМАТИЧЕСКИЙ ПЛАН</w:t>
      </w:r>
      <w:r>
        <w:br/>
      </w:r>
      <w:r>
        <w:rPr>
          <w:rFonts w:ascii="Times New Roman"/>
          <w:b/>
          <w:i w:val="false"/>
          <w:color w:val="000000"/>
        </w:rPr>
        <w:t>
проведения занятий по социально-правовой учебе среди</w:t>
      </w:r>
      <w:r>
        <w:br/>
      </w:r>
      <w:r>
        <w:rPr>
          <w:rFonts w:ascii="Times New Roman"/>
          <w:b/>
          <w:i w:val="false"/>
          <w:color w:val="000000"/>
        </w:rPr>
        <w:t>
осужденных, отбывающих наказание в исправительных учреждениях</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8"/>
        <w:gridCol w:w="6819"/>
        <w:gridCol w:w="1684"/>
        <w:gridCol w:w="1685"/>
        <w:gridCol w:w="1686"/>
      </w:tblGrid>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темы</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r>
              <w:br/>
            </w:r>
            <w:r>
              <w:rPr>
                <w:rFonts w:ascii="Times New Roman"/>
                <w:b w:val="false"/>
                <w:i w:val="false"/>
                <w:color w:val="000000"/>
                <w:sz w:val="20"/>
              </w:rPr>
              <w:t>
часов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Лекции</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Беседы,</w:t>
            </w:r>
            <w:r>
              <w:br/>
            </w:r>
            <w:r>
              <w:rPr>
                <w:rFonts w:ascii="Times New Roman"/>
                <w:b w:val="false"/>
                <w:i w:val="false"/>
                <w:color w:val="000000"/>
                <w:sz w:val="20"/>
              </w:rPr>
              <w:t>
диспуты</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Конституция Республики Казахстан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Правовые отношения</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Основы Конституционного строя</w:t>
            </w:r>
            <w:r>
              <w:br/>
            </w:r>
            <w:r>
              <w:rPr>
                <w:rFonts w:ascii="Times New Roman"/>
                <w:b w:val="false"/>
                <w:i w:val="false"/>
                <w:color w:val="000000"/>
                <w:sz w:val="20"/>
              </w:rPr>
              <w:t>
Республики Казахстан</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Основные элементы</w:t>
            </w:r>
            <w:r>
              <w:br/>
            </w:r>
            <w:r>
              <w:rPr>
                <w:rFonts w:ascii="Times New Roman"/>
                <w:b w:val="false"/>
                <w:i w:val="false"/>
                <w:color w:val="000000"/>
                <w:sz w:val="20"/>
              </w:rPr>
              <w:t>
конституционного строя Республики</w:t>
            </w:r>
            <w:r>
              <w:br/>
            </w:r>
            <w:r>
              <w:rPr>
                <w:rFonts w:ascii="Times New Roman"/>
                <w:b w:val="false"/>
                <w:i w:val="false"/>
                <w:color w:val="000000"/>
                <w:sz w:val="20"/>
              </w:rPr>
              <w:t xml:space="preserve">
Казахстан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Конституционные основы</w:t>
            </w:r>
            <w:r>
              <w:br/>
            </w:r>
            <w:r>
              <w:rPr>
                <w:rFonts w:ascii="Times New Roman"/>
                <w:b w:val="false"/>
                <w:i w:val="false"/>
                <w:color w:val="000000"/>
                <w:sz w:val="20"/>
              </w:rPr>
              <w:t>
гражданского общества и правового</w:t>
            </w:r>
            <w:r>
              <w:br/>
            </w:r>
            <w:r>
              <w:rPr>
                <w:rFonts w:ascii="Times New Roman"/>
                <w:b w:val="false"/>
                <w:i w:val="false"/>
                <w:color w:val="000000"/>
                <w:sz w:val="20"/>
              </w:rPr>
              <w:t>
государства</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Конституционные основы</w:t>
            </w:r>
            <w:r>
              <w:br/>
            </w:r>
            <w:r>
              <w:rPr>
                <w:rFonts w:ascii="Times New Roman"/>
                <w:b w:val="false"/>
                <w:i w:val="false"/>
                <w:color w:val="000000"/>
                <w:sz w:val="20"/>
              </w:rPr>
              <w:t>
экономической системы,</w:t>
            </w:r>
            <w:r>
              <w:br/>
            </w:r>
            <w:r>
              <w:rPr>
                <w:rFonts w:ascii="Times New Roman"/>
                <w:b w:val="false"/>
                <w:i w:val="false"/>
                <w:color w:val="000000"/>
                <w:sz w:val="20"/>
              </w:rPr>
              <w:t>
предпринимательства и социальной</w:t>
            </w:r>
            <w:r>
              <w:br/>
            </w:r>
            <w:r>
              <w:rPr>
                <w:rFonts w:ascii="Times New Roman"/>
                <w:b w:val="false"/>
                <w:i w:val="false"/>
                <w:color w:val="000000"/>
                <w:sz w:val="20"/>
              </w:rPr>
              <w:t>
организации общества Республики</w:t>
            </w:r>
            <w:r>
              <w:br/>
            </w:r>
            <w:r>
              <w:rPr>
                <w:rFonts w:ascii="Times New Roman"/>
                <w:b w:val="false"/>
                <w:i w:val="false"/>
                <w:color w:val="000000"/>
                <w:sz w:val="20"/>
              </w:rPr>
              <w:t>
Казахстан</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Конституционные основы</w:t>
            </w:r>
            <w:r>
              <w:br/>
            </w:r>
            <w:r>
              <w:rPr>
                <w:rFonts w:ascii="Times New Roman"/>
                <w:b w:val="false"/>
                <w:i w:val="false"/>
                <w:color w:val="000000"/>
                <w:sz w:val="20"/>
              </w:rPr>
              <w:t>
государства и государственного</w:t>
            </w:r>
            <w:r>
              <w:br/>
            </w:r>
            <w:r>
              <w:rPr>
                <w:rFonts w:ascii="Times New Roman"/>
                <w:b w:val="false"/>
                <w:i w:val="false"/>
                <w:color w:val="000000"/>
                <w:sz w:val="20"/>
              </w:rPr>
              <w:t>
аппарата в политической</w:t>
            </w:r>
            <w:r>
              <w:br/>
            </w:r>
            <w:r>
              <w:rPr>
                <w:rFonts w:ascii="Times New Roman"/>
                <w:b w:val="false"/>
                <w:i w:val="false"/>
                <w:color w:val="000000"/>
                <w:sz w:val="20"/>
              </w:rPr>
              <w:t>
организации общества Республики</w:t>
            </w:r>
            <w:r>
              <w:br/>
            </w:r>
            <w:r>
              <w:rPr>
                <w:rFonts w:ascii="Times New Roman"/>
                <w:b w:val="false"/>
                <w:i w:val="false"/>
                <w:color w:val="000000"/>
                <w:sz w:val="20"/>
              </w:rPr>
              <w:t>
Казахстан</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Конституционные основы правового</w:t>
            </w:r>
            <w:r>
              <w:br/>
            </w:r>
            <w:r>
              <w:rPr>
                <w:rFonts w:ascii="Times New Roman"/>
                <w:b w:val="false"/>
                <w:i w:val="false"/>
                <w:color w:val="000000"/>
                <w:sz w:val="20"/>
              </w:rPr>
              <w:t>
положения человека и гражданина</w:t>
            </w:r>
            <w:r>
              <w:br/>
            </w:r>
            <w:r>
              <w:rPr>
                <w:rFonts w:ascii="Times New Roman"/>
                <w:b w:val="false"/>
                <w:i w:val="false"/>
                <w:color w:val="000000"/>
                <w:sz w:val="20"/>
              </w:rPr>
              <w:t xml:space="preserve">
Республики Казахстан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Конституционные права, свободы и</w:t>
            </w:r>
            <w:r>
              <w:br/>
            </w:r>
            <w:r>
              <w:rPr>
                <w:rFonts w:ascii="Times New Roman"/>
                <w:b w:val="false"/>
                <w:i w:val="false"/>
                <w:color w:val="000000"/>
                <w:sz w:val="20"/>
              </w:rPr>
              <w:t>
обязанности человека и гражданина</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Конституционные гарантии</w:t>
            </w:r>
            <w:r>
              <w:br/>
            </w:r>
            <w:r>
              <w:rPr>
                <w:rFonts w:ascii="Times New Roman"/>
                <w:b w:val="false"/>
                <w:i w:val="false"/>
                <w:color w:val="000000"/>
                <w:sz w:val="20"/>
              </w:rPr>
              <w:t>
правового статуса человека и</w:t>
            </w:r>
            <w:r>
              <w:br/>
            </w:r>
            <w:r>
              <w:rPr>
                <w:rFonts w:ascii="Times New Roman"/>
                <w:b w:val="false"/>
                <w:i w:val="false"/>
                <w:color w:val="000000"/>
                <w:sz w:val="20"/>
              </w:rPr>
              <w:t xml:space="preserve">
гражданина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Конституционные основы структуры</w:t>
            </w:r>
            <w:r>
              <w:br/>
            </w:r>
            <w:r>
              <w:rPr>
                <w:rFonts w:ascii="Times New Roman"/>
                <w:b w:val="false"/>
                <w:i w:val="false"/>
                <w:color w:val="000000"/>
                <w:sz w:val="20"/>
              </w:rPr>
              <w:t>
Республики Казахстан как формы</w:t>
            </w:r>
            <w:r>
              <w:br/>
            </w:r>
            <w:r>
              <w:rPr>
                <w:rFonts w:ascii="Times New Roman"/>
                <w:b w:val="false"/>
                <w:i w:val="false"/>
                <w:color w:val="000000"/>
                <w:sz w:val="20"/>
              </w:rPr>
              <w:t>
государства</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Избирательная система Республики</w:t>
            </w:r>
            <w:r>
              <w:br/>
            </w:r>
            <w:r>
              <w:rPr>
                <w:rFonts w:ascii="Times New Roman"/>
                <w:b w:val="false"/>
                <w:i w:val="false"/>
                <w:color w:val="000000"/>
                <w:sz w:val="20"/>
              </w:rPr>
              <w:t>
Казахстан</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Президент Республики Казахстан и</w:t>
            </w:r>
            <w:r>
              <w:br/>
            </w:r>
            <w:r>
              <w:rPr>
                <w:rFonts w:ascii="Times New Roman"/>
                <w:b w:val="false"/>
                <w:i w:val="false"/>
                <w:color w:val="000000"/>
                <w:sz w:val="20"/>
              </w:rPr>
              <w:t>
конституционные основы</w:t>
            </w:r>
            <w:r>
              <w:br/>
            </w:r>
            <w:r>
              <w:rPr>
                <w:rFonts w:ascii="Times New Roman"/>
                <w:b w:val="false"/>
                <w:i w:val="false"/>
                <w:color w:val="000000"/>
                <w:sz w:val="20"/>
              </w:rPr>
              <w:t>
организации и деятельности</w:t>
            </w:r>
            <w:r>
              <w:br/>
            </w:r>
            <w:r>
              <w:rPr>
                <w:rFonts w:ascii="Times New Roman"/>
                <w:b w:val="false"/>
                <w:i w:val="false"/>
                <w:color w:val="000000"/>
                <w:sz w:val="20"/>
              </w:rPr>
              <w:t>
исполнительной власти</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Парламент Республики Казахстан и</w:t>
            </w:r>
            <w:r>
              <w:br/>
            </w:r>
            <w:r>
              <w:rPr>
                <w:rFonts w:ascii="Times New Roman"/>
                <w:b w:val="false"/>
                <w:i w:val="false"/>
                <w:color w:val="000000"/>
                <w:sz w:val="20"/>
              </w:rPr>
              <w:t>
конституционные основы</w:t>
            </w:r>
            <w:r>
              <w:br/>
            </w:r>
            <w:r>
              <w:rPr>
                <w:rFonts w:ascii="Times New Roman"/>
                <w:b w:val="false"/>
                <w:i w:val="false"/>
                <w:color w:val="000000"/>
                <w:sz w:val="20"/>
              </w:rPr>
              <w:t>
законодательной власти</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Местные представительные и</w:t>
            </w:r>
            <w:r>
              <w:br/>
            </w:r>
            <w:r>
              <w:rPr>
                <w:rFonts w:ascii="Times New Roman"/>
                <w:b w:val="false"/>
                <w:i w:val="false"/>
                <w:color w:val="000000"/>
                <w:sz w:val="20"/>
              </w:rPr>
              <w:t>
исполнительные органы</w:t>
            </w:r>
            <w:r>
              <w:br/>
            </w:r>
            <w:r>
              <w:rPr>
                <w:rFonts w:ascii="Times New Roman"/>
                <w:b w:val="false"/>
                <w:i w:val="false"/>
                <w:color w:val="000000"/>
                <w:sz w:val="20"/>
              </w:rPr>
              <w:t>
государственной власти</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Казахстан -2030 «Процветание,</w:t>
            </w:r>
            <w:r>
              <w:br/>
            </w:r>
            <w:r>
              <w:rPr>
                <w:rFonts w:ascii="Times New Roman"/>
                <w:b w:val="false"/>
                <w:i w:val="false"/>
                <w:color w:val="000000"/>
                <w:sz w:val="20"/>
              </w:rPr>
              <w:t>
безопасность и улучшение</w:t>
            </w:r>
            <w:r>
              <w:br/>
            </w:r>
            <w:r>
              <w:rPr>
                <w:rFonts w:ascii="Times New Roman"/>
                <w:b w:val="false"/>
                <w:i w:val="false"/>
                <w:color w:val="000000"/>
                <w:sz w:val="20"/>
              </w:rPr>
              <w:t>
благосостояния всех</w:t>
            </w:r>
            <w:r>
              <w:br/>
            </w:r>
            <w:r>
              <w:rPr>
                <w:rFonts w:ascii="Times New Roman"/>
                <w:b w:val="false"/>
                <w:i w:val="false"/>
                <w:color w:val="000000"/>
                <w:sz w:val="20"/>
              </w:rPr>
              <w:t>
казахстанцев»</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Правовое положение осужденных</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Условия отбывания наказаний в ИУ</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Меры поощрения и взыскания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Порядок и основания освобождения</w:t>
            </w:r>
            <w:r>
              <w:br/>
            </w:r>
            <w:r>
              <w:rPr>
                <w:rFonts w:ascii="Times New Roman"/>
                <w:b w:val="false"/>
                <w:i w:val="false"/>
                <w:color w:val="000000"/>
                <w:sz w:val="20"/>
              </w:rPr>
              <w:t>
от наказания</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Минимальные стандартные правила</w:t>
            </w:r>
            <w:r>
              <w:br/>
            </w:r>
            <w:r>
              <w:rPr>
                <w:rFonts w:ascii="Times New Roman"/>
                <w:b w:val="false"/>
                <w:i w:val="false"/>
                <w:color w:val="000000"/>
                <w:sz w:val="20"/>
              </w:rPr>
              <w:t>
обращения с осужденными</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Конвенция ООН против пыток</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289" w:id="48"/>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к Правилам проведения воспитательной</w:t>
      </w:r>
      <w:r>
        <w:br/>
      </w:r>
      <w:r>
        <w:rPr>
          <w:rFonts w:ascii="Times New Roman"/>
          <w:b w:val="false"/>
          <w:i w:val="false"/>
          <w:color w:val="000000"/>
          <w:sz w:val="28"/>
        </w:rPr>
        <w:t>
работы с осужденными к лишению свободы</w:t>
      </w:r>
    </w:p>
    <w:bookmarkEnd w:id="48"/>
    <w:p>
      <w:pPr>
        <w:spacing w:after="0"/>
        <w:ind w:left="0"/>
        <w:jc w:val="left"/>
      </w:pPr>
      <w:r>
        <w:rPr>
          <w:rFonts w:ascii="Times New Roman"/>
          <w:b/>
          <w:i w:val="false"/>
          <w:color w:val="000000"/>
        </w:rPr>
        <w:t xml:space="preserve"> Примерная характеристика на осужденного</w:t>
      </w:r>
    </w:p>
    <w:p>
      <w:pPr>
        <w:spacing w:after="0"/>
        <w:ind w:left="0"/>
        <w:jc w:val="both"/>
      </w:pPr>
      <w:r>
        <w:rPr>
          <w:rFonts w:ascii="Times New Roman"/>
          <w:b w:val="false"/>
          <w:i w:val="false"/>
          <w:color w:val="000000"/>
          <w:sz w:val="28"/>
        </w:rPr>
        <w:t xml:space="preserve">УТВЕРЖДАЮ                </w:t>
      </w:r>
      <w:r>
        <w:br/>
      </w:r>
      <w:r>
        <w:rPr>
          <w:rFonts w:ascii="Times New Roman"/>
          <w:b w:val="false"/>
          <w:i w:val="false"/>
          <w:color w:val="000000"/>
          <w:sz w:val="28"/>
        </w:rPr>
        <w:t xml:space="preserve">
Начальник учреждения     </w:t>
      </w:r>
      <w:r>
        <w:br/>
      </w:r>
      <w:r>
        <w:rPr>
          <w:rFonts w:ascii="Times New Roman"/>
          <w:b w:val="false"/>
          <w:i w:val="false"/>
          <w:color w:val="000000"/>
          <w:sz w:val="28"/>
        </w:rPr>
        <w:t xml:space="preserve">
ДУИС по ________________ </w:t>
      </w:r>
      <w:r>
        <w:br/>
      </w:r>
      <w:r>
        <w:rPr>
          <w:rFonts w:ascii="Times New Roman"/>
          <w:b w:val="false"/>
          <w:i w:val="false"/>
          <w:color w:val="000000"/>
          <w:sz w:val="28"/>
        </w:rPr>
        <w:t xml:space="preserve">
Подпись                  </w:t>
      </w:r>
      <w:r>
        <w:br/>
      </w:r>
      <w:r>
        <w:rPr>
          <w:rFonts w:ascii="Times New Roman"/>
          <w:b w:val="false"/>
          <w:i w:val="false"/>
          <w:color w:val="000000"/>
          <w:sz w:val="28"/>
        </w:rPr>
        <w:t xml:space="preserve">
«____» ________ 20___ г. </w:t>
      </w:r>
    </w:p>
    <w:p>
      <w:pPr>
        <w:spacing w:after="0"/>
        <w:ind w:left="0"/>
        <w:jc w:val="left"/>
      </w:pPr>
      <w:r>
        <w:rPr>
          <w:rFonts w:ascii="Times New Roman"/>
          <w:b/>
          <w:i w:val="false"/>
          <w:color w:val="000000"/>
        </w:rPr>
        <w:t xml:space="preserve"> ХАРАКТЕРИСТИКА</w:t>
      </w:r>
    </w:p>
    <w:p>
      <w:pPr>
        <w:spacing w:after="0"/>
        <w:ind w:left="0"/>
        <w:jc w:val="both"/>
      </w:pPr>
      <w:r>
        <w:rPr>
          <w:rFonts w:ascii="Times New Roman"/>
          <w:b w:val="false"/>
          <w:i w:val="false"/>
          <w:color w:val="000000"/>
          <w:sz w:val="28"/>
        </w:rPr>
        <w:t>На осужденного __________________________________________</w:t>
      </w:r>
      <w:r>
        <w:br/>
      </w:r>
      <w:r>
        <w:rPr>
          <w:rFonts w:ascii="Times New Roman"/>
          <w:b w:val="false"/>
          <w:i w:val="false"/>
          <w:color w:val="000000"/>
          <w:sz w:val="28"/>
        </w:rPr>
        <w:t xml:space="preserve">
      (Фамилия, имя, отчество) </w:t>
      </w:r>
      <w:r>
        <w:br/>
      </w:r>
      <w:r>
        <w:rPr>
          <w:rFonts w:ascii="Times New Roman"/>
          <w:b w:val="false"/>
          <w:i w:val="false"/>
          <w:color w:val="000000"/>
          <w:sz w:val="28"/>
        </w:rPr>
        <w:t>
Число, месяц, год и место рождения ______________________</w:t>
      </w:r>
      <w:r>
        <w:br/>
      </w:r>
      <w:r>
        <w:rPr>
          <w:rFonts w:ascii="Times New Roman"/>
          <w:b w:val="false"/>
          <w:i w:val="false"/>
          <w:color w:val="000000"/>
          <w:sz w:val="28"/>
        </w:rPr>
        <w:t>
Осужден по статье _____________ УК РК, сроком на ________</w:t>
      </w:r>
      <w:r>
        <w:br/>
      </w:r>
      <w:r>
        <w:rPr>
          <w:rFonts w:ascii="Times New Roman"/>
          <w:b w:val="false"/>
          <w:i w:val="false"/>
          <w:color w:val="000000"/>
          <w:sz w:val="28"/>
        </w:rPr>
        <w:t>
Ранее судим______________________________________________</w:t>
      </w:r>
      <w:r>
        <w:br/>
      </w:r>
      <w:r>
        <w:rPr>
          <w:rFonts w:ascii="Times New Roman"/>
          <w:b w:val="false"/>
          <w:i w:val="false"/>
          <w:color w:val="000000"/>
          <w:sz w:val="28"/>
        </w:rPr>
        <w:t>
Начало срока ____________________________________________</w:t>
      </w:r>
      <w:r>
        <w:br/>
      </w:r>
      <w:r>
        <w:rPr>
          <w:rFonts w:ascii="Times New Roman"/>
          <w:b w:val="false"/>
          <w:i w:val="false"/>
          <w:color w:val="000000"/>
          <w:sz w:val="28"/>
        </w:rPr>
        <w:t>
Конец срока _____________________________________________</w:t>
      </w:r>
      <w:r>
        <w:br/>
      </w:r>
      <w:r>
        <w:rPr>
          <w:rFonts w:ascii="Times New Roman"/>
          <w:b w:val="false"/>
          <w:i w:val="false"/>
          <w:color w:val="000000"/>
          <w:sz w:val="28"/>
        </w:rPr>
        <w:t>
В учреждение прибыл _____________________________________</w:t>
      </w:r>
      <w:r>
        <w:br/>
      </w:r>
      <w:r>
        <w:rPr>
          <w:rFonts w:ascii="Times New Roman"/>
          <w:b w:val="false"/>
          <w:i w:val="false"/>
          <w:color w:val="000000"/>
          <w:sz w:val="28"/>
        </w:rPr>
        <w:t>
Отбыл по состоянию на ___________________________________</w:t>
      </w:r>
      <w:r>
        <w:br/>
      </w:r>
      <w:r>
        <w:rPr>
          <w:rFonts w:ascii="Times New Roman"/>
          <w:b w:val="false"/>
          <w:i w:val="false"/>
          <w:color w:val="000000"/>
          <w:sz w:val="28"/>
        </w:rPr>
        <w:t xml:space="preserve">
      (Указать отбытый срок до дней) </w:t>
      </w:r>
      <w:r>
        <w:br/>
      </w:r>
      <w:r>
        <w:rPr>
          <w:rFonts w:ascii="Times New Roman"/>
          <w:b w:val="false"/>
          <w:i w:val="false"/>
          <w:color w:val="000000"/>
          <w:sz w:val="28"/>
        </w:rPr>
        <w:t>
Образование до ареста ___________________________________</w:t>
      </w:r>
      <w:r>
        <w:br/>
      </w:r>
      <w:r>
        <w:rPr>
          <w:rFonts w:ascii="Times New Roman"/>
          <w:b w:val="false"/>
          <w:i w:val="false"/>
          <w:color w:val="000000"/>
          <w:sz w:val="28"/>
        </w:rPr>
        <w:t>
обучается _______________________________________________</w:t>
      </w:r>
    </w:p>
    <w:p>
      <w:pPr>
        <w:spacing w:after="0"/>
        <w:ind w:left="0"/>
        <w:jc w:val="left"/>
      </w:pPr>
      <w:r>
        <w:rPr>
          <w:rFonts w:ascii="Times New Roman"/>
          <w:b/>
          <w:i w:val="false"/>
          <w:color w:val="000000"/>
        </w:rPr>
        <w:t xml:space="preserve"> Основные вопросы, отражаемые в характеристике</w:t>
      </w:r>
    </w:p>
    <w:p>
      <w:pPr>
        <w:spacing w:after="0"/>
        <w:ind w:left="0"/>
        <w:jc w:val="both"/>
      </w:pPr>
      <w:r>
        <w:rPr>
          <w:rFonts w:ascii="Times New Roman"/>
          <w:b w:val="false"/>
          <w:i w:val="false"/>
          <w:color w:val="000000"/>
          <w:sz w:val="28"/>
        </w:rPr>
        <w:t>      1. Как характеризовался в следственном изоляторе или другом исправительном учреждении.</w:t>
      </w:r>
      <w:r>
        <w:br/>
      </w:r>
      <w:r>
        <w:rPr>
          <w:rFonts w:ascii="Times New Roman"/>
          <w:b w:val="false"/>
          <w:i w:val="false"/>
          <w:color w:val="000000"/>
          <w:sz w:val="28"/>
        </w:rPr>
        <w:t>
      2. Состояние здоровья в период отбывания наказания. Если болеет, то как относится к лечению.</w:t>
      </w:r>
      <w:r>
        <w:br/>
      </w:r>
      <w:r>
        <w:rPr>
          <w:rFonts w:ascii="Times New Roman"/>
          <w:b w:val="false"/>
          <w:i w:val="false"/>
          <w:color w:val="000000"/>
          <w:sz w:val="28"/>
        </w:rPr>
        <w:t>
      3. Отношение к труду. Где и кем работал до ареста. Работает в ИУ. Насколько трудолюбив, добросовестен, аккуратен, проявляет инициативу в труде или ленив. Бережно или небрежно, безразлично относится к оборудованию, инструментам, сырью и т.д. Выполняет или нет правила техники безопасности. Если работает плохо или допускал отказы или уклонения от работы, то, как часто и по каким причинам.</w:t>
      </w:r>
      <w:r>
        <w:br/>
      </w:r>
      <w:r>
        <w:rPr>
          <w:rFonts w:ascii="Times New Roman"/>
          <w:b w:val="false"/>
          <w:i w:val="false"/>
          <w:color w:val="000000"/>
          <w:sz w:val="28"/>
        </w:rPr>
        <w:t>
      4. Отношение совершенному преступлению и к наказанию за него. Осознает, осуждает или нет себя за совершенное преступление, или это делает с целью получить снисхождение. Наличие иска и его возмещение.</w:t>
      </w:r>
      <w:r>
        <w:br/>
      </w:r>
      <w:r>
        <w:rPr>
          <w:rFonts w:ascii="Times New Roman"/>
          <w:b w:val="false"/>
          <w:i w:val="false"/>
          <w:color w:val="000000"/>
          <w:sz w:val="28"/>
        </w:rPr>
        <w:t>
      5. Отношение к установленному порядку отбывания наказания. Выполнение требований режима, правил внутреннего распорядка ИУ, правил личной гигиены. Отношение к администрации ИУ и ее требованиям, типичные проступки или поступки. Имеющиеся правонарушения, наличие поощрений и взысканий. Как относится к отрицательным поступкам других осужденных. С кем поддерживает связи, с кем дружит, какое влияние оказывает на других осужденных, либо они на него.</w:t>
      </w:r>
      <w:r>
        <w:br/>
      </w:r>
      <w:r>
        <w:rPr>
          <w:rFonts w:ascii="Times New Roman"/>
          <w:b w:val="false"/>
          <w:i w:val="false"/>
          <w:color w:val="000000"/>
          <w:sz w:val="28"/>
        </w:rPr>
        <w:t>
      6. Отношение к учебе в общеобразовательной и профессиональной школе. Обучается или нет, в каком классе, или на каких курсах, как учится. Если подлежит обучению и не учится, то почему.</w:t>
      </w:r>
      <w:r>
        <w:br/>
      </w:r>
      <w:r>
        <w:rPr>
          <w:rFonts w:ascii="Times New Roman"/>
          <w:b w:val="false"/>
          <w:i w:val="false"/>
          <w:color w:val="000000"/>
          <w:sz w:val="28"/>
        </w:rPr>
        <w:t>
      7. Отношение к воспитательным мероприятиям. Отношение к социальным переменам в обществе. Рассуждения о жизни, о человеке и его назначении. Отношение к занятиям в системе социально-правовой учебы, степень усвоения материала, активность на семинарских занятиях. Участие в культурно-массовых, спортивных мероприятиях. Участие в обязательных воспитательных мероприятиях.</w:t>
      </w:r>
      <w:r>
        <w:br/>
      </w:r>
      <w:r>
        <w:rPr>
          <w:rFonts w:ascii="Times New Roman"/>
          <w:b w:val="false"/>
          <w:i w:val="false"/>
          <w:color w:val="000000"/>
          <w:sz w:val="28"/>
        </w:rPr>
        <w:t>
      8. Положение в коллективе осужденных и отношение к нему. В работе каких самодеятельных организаций участвует и отношение к ним.</w:t>
      </w:r>
      <w:r>
        <w:br/>
      </w:r>
      <w:r>
        <w:rPr>
          <w:rFonts w:ascii="Times New Roman"/>
          <w:b w:val="false"/>
          <w:i w:val="false"/>
          <w:color w:val="000000"/>
          <w:sz w:val="28"/>
        </w:rPr>
        <w:t>
      9. Основные особенности психического облика личности, потребности, интересы.</w:t>
      </w:r>
      <w:r>
        <w:br/>
      </w:r>
      <w:r>
        <w:rPr>
          <w:rFonts w:ascii="Times New Roman"/>
          <w:b w:val="false"/>
          <w:i w:val="false"/>
          <w:color w:val="000000"/>
          <w:sz w:val="28"/>
        </w:rPr>
        <w:t>
      10. Эмоции и чувства: положительные или отрицательные, активные или пассивные, настроения, переживания, любознательность.</w:t>
      </w:r>
      <w:r>
        <w:br/>
      </w:r>
      <w:r>
        <w:rPr>
          <w:rFonts w:ascii="Times New Roman"/>
          <w:b w:val="false"/>
          <w:i w:val="false"/>
          <w:color w:val="000000"/>
          <w:sz w:val="28"/>
        </w:rPr>
        <w:t>
      11. Степень развития моральных, эстетических, интеллектуальных чувств, способности, знания, умения, склонности, навыки, привычки (отрицательные и положительные).</w:t>
      </w:r>
      <w:r>
        <w:br/>
      </w:r>
      <w:r>
        <w:rPr>
          <w:rFonts w:ascii="Times New Roman"/>
          <w:b w:val="false"/>
          <w:i w:val="false"/>
          <w:color w:val="000000"/>
          <w:sz w:val="28"/>
        </w:rPr>
        <w:t>
      12. Особенности характера: спокойный, уровновешанный, медлительный, сильно возбудим, порывистый, вспыльчивый, деятельный, ленивый и т.д.</w:t>
      </w:r>
      <w:r>
        <w:br/>
      </w:r>
      <w:r>
        <w:rPr>
          <w:rFonts w:ascii="Times New Roman"/>
          <w:b w:val="false"/>
          <w:i w:val="false"/>
          <w:color w:val="000000"/>
          <w:sz w:val="28"/>
        </w:rPr>
        <w:t>
      13. Отношение к семье: к кому проявляет заботу, переписка, кто присылает посылки, бандероли и т.д.</w:t>
      </w:r>
      <w:r>
        <w:br/>
      </w:r>
      <w:r>
        <w:rPr>
          <w:rFonts w:ascii="Times New Roman"/>
          <w:b w:val="false"/>
          <w:i w:val="false"/>
          <w:color w:val="000000"/>
          <w:sz w:val="28"/>
        </w:rPr>
        <w:t>
      14. Отношение к самому себе: скромный, самокритичный, требовательный, занимается или нет самовоспитанием и его результаты.</w:t>
      </w:r>
      <w:r>
        <w:br/>
      </w:r>
      <w:r>
        <w:rPr>
          <w:rFonts w:ascii="Times New Roman"/>
          <w:b w:val="false"/>
          <w:i w:val="false"/>
          <w:color w:val="000000"/>
          <w:sz w:val="28"/>
        </w:rPr>
        <w:t>
      15. Волевые качества: целеустремленность, самостоятельность, внушаемость, сила воли (волевой, слабовольный), решительность, настойчивость (настойчивый или упрямый, не настойчивый).</w:t>
      </w:r>
      <w:r>
        <w:br/>
      </w:r>
      <w:r>
        <w:rPr>
          <w:rFonts w:ascii="Times New Roman"/>
          <w:b w:val="false"/>
          <w:i w:val="false"/>
          <w:color w:val="000000"/>
          <w:sz w:val="28"/>
        </w:rPr>
        <w:t>
      16. Выводы по характеристике: какие изменения в психическом облике осужденного наступили в процессе отбывания наказания, какова степень исправления.</w:t>
      </w:r>
    </w:p>
    <w:p>
      <w:pPr>
        <w:spacing w:after="0"/>
        <w:ind w:left="0"/>
        <w:jc w:val="both"/>
      </w:pPr>
      <w:r>
        <w:rPr>
          <w:rFonts w:ascii="Times New Roman"/>
          <w:b w:val="false"/>
          <w:i w:val="false"/>
          <w:color w:val="000000"/>
          <w:sz w:val="28"/>
        </w:rPr>
        <w:t>Начальник отряда ________________________________________________</w:t>
      </w:r>
      <w:r>
        <w:br/>
      </w:r>
      <w:r>
        <w:rPr>
          <w:rFonts w:ascii="Times New Roman"/>
          <w:b w:val="false"/>
          <w:i w:val="false"/>
          <w:color w:val="000000"/>
          <w:sz w:val="28"/>
        </w:rPr>
        <w:t xml:space="preserve">
                          (фамилия, звание, подпись) </w:t>
      </w:r>
      <w:r>
        <w:br/>
      </w:r>
      <w:r>
        <w:rPr>
          <w:rFonts w:ascii="Times New Roman"/>
          <w:b w:val="false"/>
          <w:i w:val="false"/>
          <w:color w:val="000000"/>
          <w:sz w:val="28"/>
        </w:rPr>
        <w:t>
«_____»_________________20___г.</w:t>
      </w:r>
    </w:p>
    <w:bookmarkStart w:name="z290" w:id="49"/>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к Правилам проведения воспитательной</w:t>
      </w:r>
      <w:r>
        <w:br/>
      </w:r>
      <w:r>
        <w:rPr>
          <w:rFonts w:ascii="Times New Roman"/>
          <w:b w:val="false"/>
          <w:i w:val="false"/>
          <w:color w:val="000000"/>
          <w:sz w:val="28"/>
        </w:rPr>
        <w:t>
работы с осужденными к лишению свободы</w:t>
      </w:r>
    </w:p>
    <w:bookmarkEnd w:id="49"/>
    <w:p>
      <w:pPr>
        <w:spacing w:after="0"/>
        <w:ind w:left="0"/>
        <w:jc w:val="left"/>
      </w:pPr>
      <w:r>
        <w:rPr>
          <w:rFonts w:ascii="Times New Roman"/>
          <w:b/>
          <w:i w:val="false"/>
          <w:color w:val="000000"/>
        </w:rPr>
        <w:t xml:space="preserve"> ЗАЯВКА</w:t>
      </w:r>
      <w:r>
        <w:br/>
      </w:r>
      <w:r>
        <w:rPr>
          <w:rFonts w:ascii="Times New Roman"/>
          <w:b/>
          <w:i w:val="false"/>
          <w:color w:val="000000"/>
        </w:rPr>
        <w:t>
на проведение психологического обследования осужденного</w:t>
      </w:r>
    </w:p>
    <w:p>
      <w:pPr>
        <w:spacing w:after="0"/>
        <w:ind w:left="0"/>
        <w:jc w:val="both"/>
      </w:pPr>
      <w:r>
        <w:rPr>
          <w:rFonts w:ascii="Times New Roman"/>
          <w:b w:val="false"/>
          <w:i w:val="false"/>
          <w:color w:val="000000"/>
          <w:sz w:val="28"/>
        </w:rPr>
        <w:t>Дата ______________________</w:t>
      </w:r>
      <w:r>
        <w:br/>
      </w:r>
      <w:r>
        <w:rPr>
          <w:rFonts w:ascii="Times New Roman"/>
          <w:b w:val="false"/>
          <w:i w:val="false"/>
          <w:color w:val="000000"/>
          <w:sz w:val="28"/>
        </w:rPr>
        <w:t>
Ф.И.О., звание, должность психолога 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Установочные данные осужденного:</w:t>
      </w:r>
      <w:r>
        <w:br/>
      </w:r>
      <w:r>
        <w:rPr>
          <w:rFonts w:ascii="Times New Roman"/>
          <w:b w:val="false"/>
          <w:i w:val="false"/>
          <w:color w:val="000000"/>
          <w:sz w:val="28"/>
        </w:rPr>
        <w:t>
Ф.И.О., год рождения _______________________________________________</w:t>
      </w:r>
      <w:r>
        <w:br/>
      </w:r>
      <w:r>
        <w:rPr>
          <w:rFonts w:ascii="Times New Roman"/>
          <w:b w:val="false"/>
          <w:i w:val="false"/>
          <w:color w:val="000000"/>
          <w:sz w:val="28"/>
        </w:rPr>
        <w:t>
Статья, срок, н/срока _______________________________________________</w:t>
      </w:r>
      <w:r>
        <w:br/>
      </w:r>
      <w:r>
        <w:rPr>
          <w:rFonts w:ascii="Times New Roman"/>
          <w:b w:val="false"/>
          <w:i w:val="false"/>
          <w:color w:val="000000"/>
          <w:sz w:val="28"/>
        </w:rPr>
        <w:t>
Условия содержания __________________________________________________</w:t>
      </w:r>
      <w:r>
        <w:br/>
      </w:r>
      <w:r>
        <w:rPr>
          <w:rFonts w:ascii="Times New Roman"/>
          <w:b w:val="false"/>
          <w:i w:val="false"/>
          <w:color w:val="000000"/>
          <w:sz w:val="28"/>
        </w:rPr>
        <w:t>
С какого времени в СИЗО, ИУ _________________________________________</w:t>
      </w:r>
      <w:r>
        <w:br/>
      </w:r>
      <w:r>
        <w:rPr>
          <w:rFonts w:ascii="Times New Roman"/>
          <w:b w:val="false"/>
          <w:i w:val="false"/>
          <w:color w:val="000000"/>
          <w:sz w:val="28"/>
        </w:rPr>
        <w:t>
Обследовался ли ранее _______________________________________________</w:t>
      </w:r>
    </w:p>
    <w:p>
      <w:pPr>
        <w:spacing w:after="0"/>
        <w:ind w:left="0"/>
        <w:jc w:val="left"/>
      </w:pPr>
      <w:r>
        <w:rPr>
          <w:rFonts w:ascii="Times New Roman"/>
          <w:b/>
          <w:i w:val="false"/>
          <w:color w:val="000000"/>
        </w:rPr>
        <w:t xml:space="preserve"> КРАТКОЕ ОПИСАНИЕ ЗАДАНИЯ</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Ф.И.О., звание, должность сотрудника _______________________________</w:t>
      </w:r>
      <w:r>
        <w:br/>
      </w:r>
      <w:r>
        <w:rPr>
          <w:rFonts w:ascii="Times New Roman"/>
          <w:b w:val="false"/>
          <w:i w:val="false"/>
          <w:color w:val="000000"/>
          <w:sz w:val="28"/>
        </w:rPr>
        <w:t>
      (подпись)</w:t>
      </w:r>
      <w:r>
        <w:br/>
      </w:r>
      <w:r>
        <w:rPr>
          <w:rFonts w:ascii="Times New Roman"/>
          <w:b w:val="false"/>
          <w:i w:val="false"/>
          <w:color w:val="000000"/>
          <w:sz w:val="28"/>
        </w:rPr>
        <w:t>
результат обследования и рекомендации в дальнейшей работе с</w:t>
      </w:r>
      <w:r>
        <w:br/>
      </w:r>
      <w:r>
        <w:rPr>
          <w:rFonts w:ascii="Times New Roman"/>
          <w:b w:val="false"/>
          <w:i w:val="false"/>
          <w:color w:val="000000"/>
          <w:sz w:val="28"/>
        </w:rPr>
        <w:t>
обследуемым: 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обследование провел: _______________________________________________</w:t>
      </w:r>
    </w:p>
    <w:bookmarkStart w:name="z291" w:id="50"/>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к Правилам проведения воспитательной</w:t>
      </w:r>
      <w:r>
        <w:br/>
      </w:r>
      <w:r>
        <w:rPr>
          <w:rFonts w:ascii="Times New Roman"/>
          <w:b w:val="false"/>
          <w:i w:val="false"/>
          <w:color w:val="000000"/>
          <w:sz w:val="28"/>
        </w:rPr>
        <w:t>
работы с осужденными к лишению свободы</w:t>
      </w:r>
    </w:p>
    <w:bookmarkEnd w:id="50"/>
    <w:p>
      <w:pPr>
        <w:spacing w:after="0"/>
        <w:ind w:left="0"/>
        <w:jc w:val="both"/>
      </w:pPr>
      <w:r>
        <w:rPr>
          <w:rFonts w:ascii="Times New Roman"/>
          <w:b w:val="false"/>
          <w:i w:val="false"/>
          <w:color w:val="000000"/>
          <w:sz w:val="28"/>
        </w:rPr>
        <w:t xml:space="preserve">Начальнику _______________________    </w:t>
      </w:r>
      <w:r>
        <w:br/>
      </w:r>
      <w:r>
        <w:rPr>
          <w:rFonts w:ascii="Times New Roman"/>
          <w:b w:val="false"/>
          <w:i w:val="false"/>
          <w:color w:val="000000"/>
          <w:sz w:val="28"/>
        </w:rPr>
        <w:t xml:space="preserve">
(наименование ИУ)        </w:t>
      </w:r>
      <w:r>
        <w:br/>
      </w:r>
      <w:r>
        <w:rPr>
          <w:rFonts w:ascii="Times New Roman"/>
          <w:b w:val="false"/>
          <w:i w:val="false"/>
          <w:color w:val="000000"/>
          <w:sz w:val="28"/>
        </w:rPr>
        <w:t xml:space="preserve">
от _______________ 19_ г. рожд.______ </w:t>
      </w:r>
      <w:r>
        <w:br/>
      </w:r>
      <w:r>
        <w:rPr>
          <w:rFonts w:ascii="Times New Roman"/>
          <w:b w:val="false"/>
          <w:i w:val="false"/>
          <w:color w:val="000000"/>
          <w:sz w:val="28"/>
        </w:rPr>
        <w:t xml:space="preserve">
(Ф.И.О. осужденного) (место рождения) </w:t>
      </w:r>
      <w:r>
        <w:br/>
      </w:r>
      <w:r>
        <w:rPr>
          <w:rFonts w:ascii="Times New Roman"/>
          <w:b w:val="false"/>
          <w:i w:val="false"/>
          <w:color w:val="000000"/>
          <w:sz w:val="28"/>
        </w:rPr>
        <w:t xml:space="preserve">
___ 20_г. осужденного по ст.__ УК к   </w:t>
      </w:r>
      <w:r>
        <w:br/>
      </w:r>
      <w:r>
        <w:rPr>
          <w:rFonts w:ascii="Times New Roman"/>
          <w:b w:val="false"/>
          <w:i w:val="false"/>
          <w:color w:val="000000"/>
          <w:sz w:val="28"/>
        </w:rPr>
        <w:t xml:space="preserve">
____________ годам лишения свободы.   </w:t>
      </w:r>
      <w:r>
        <w:br/>
      </w:r>
      <w:r>
        <w:rPr>
          <w:rFonts w:ascii="Times New Roman"/>
          <w:b w:val="false"/>
          <w:i w:val="false"/>
          <w:color w:val="000000"/>
          <w:sz w:val="28"/>
        </w:rPr>
        <w:t>
До осуждения проживал по _____________</w:t>
      </w:r>
      <w:r>
        <w:br/>
      </w:r>
      <w:r>
        <w:rPr>
          <w:rFonts w:ascii="Times New Roman"/>
          <w:b w:val="false"/>
          <w:i w:val="false"/>
          <w:color w:val="000000"/>
          <w:sz w:val="28"/>
        </w:rPr>
        <w:t xml:space="preserve">
(индекс) </w:t>
      </w:r>
      <w:r>
        <w:br/>
      </w:r>
      <w:r>
        <w:rPr>
          <w:rFonts w:ascii="Times New Roman"/>
          <w:b w:val="false"/>
          <w:i w:val="false"/>
          <w:color w:val="000000"/>
          <w:sz w:val="28"/>
        </w:rPr>
        <w:t>
______________________________________</w:t>
      </w:r>
      <w:r>
        <w:br/>
      </w:r>
      <w:r>
        <w:rPr>
          <w:rFonts w:ascii="Times New Roman"/>
          <w:b w:val="false"/>
          <w:i w:val="false"/>
          <w:color w:val="000000"/>
          <w:sz w:val="28"/>
        </w:rPr>
        <w:t xml:space="preserve">
(адрес)               </w:t>
      </w:r>
      <w:r>
        <w:br/>
      </w:r>
      <w:r>
        <w:rPr>
          <w:rFonts w:ascii="Times New Roman"/>
          <w:b w:val="false"/>
          <w:i w:val="false"/>
          <w:color w:val="000000"/>
          <w:sz w:val="28"/>
        </w:rPr>
        <w:t>
работал _____________________________</w:t>
      </w:r>
      <w:r>
        <w:br/>
      </w:r>
      <w:r>
        <w:rPr>
          <w:rFonts w:ascii="Times New Roman"/>
          <w:b w:val="false"/>
          <w:i w:val="false"/>
          <w:color w:val="000000"/>
          <w:sz w:val="28"/>
        </w:rPr>
        <w:t>
(наименование предприятия,</w:t>
      </w:r>
      <w:r>
        <w:br/>
      </w:r>
      <w:r>
        <w:rPr>
          <w:rFonts w:ascii="Times New Roman"/>
          <w:b w:val="false"/>
          <w:i w:val="false"/>
          <w:color w:val="000000"/>
          <w:sz w:val="28"/>
        </w:rPr>
        <w:t>
_____________________________________</w:t>
      </w:r>
      <w:r>
        <w:br/>
      </w:r>
      <w:r>
        <w:rPr>
          <w:rFonts w:ascii="Times New Roman"/>
          <w:b w:val="false"/>
          <w:i w:val="false"/>
          <w:color w:val="000000"/>
          <w:sz w:val="28"/>
        </w:rPr>
        <w:t>
учреждения, занимаемая должность)</w:t>
      </w:r>
    </w:p>
    <w:p>
      <w:pPr>
        <w:spacing w:after="0"/>
        <w:ind w:left="0"/>
        <w:jc w:val="left"/>
      </w:pPr>
      <w:r>
        <w:rPr>
          <w:rFonts w:ascii="Times New Roman"/>
          <w:b/>
          <w:i w:val="false"/>
          <w:color w:val="000000"/>
        </w:rPr>
        <w:t xml:space="preserve"> ЗАЯВЛЕНИЕ</w:t>
      </w:r>
    </w:p>
    <w:p>
      <w:pPr>
        <w:spacing w:after="0"/>
        <w:ind w:left="0"/>
        <w:jc w:val="both"/>
      </w:pPr>
      <w:r>
        <w:rPr>
          <w:rFonts w:ascii="Times New Roman"/>
          <w:b w:val="false"/>
          <w:i w:val="false"/>
          <w:color w:val="000000"/>
          <w:sz w:val="28"/>
        </w:rPr>
        <w:t>Прошу Вас при освобождении _________________________________________</w:t>
      </w:r>
      <w:r>
        <w:br/>
      </w:r>
      <w:r>
        <w:rPr>
          <w:rFonts w:ascii="Times New Roman"/>
          <w:b w:val="false"/>
          <w:i w:val="false"/>
          <w:color w:val="000000"/>
          <w:sz w:val="28"/>
        </w:rPr>
        <w:t>
                             (оформить проездные документы, выписать</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талон убытия по адресу: указать точный адрес избранного места</w:t>
      </w:r>
      <w:r>
        <w:br/>
      </w:r>
      <w:r>
        <w:rPr>
          <w:rFonts w:ascii="Times New Roman"/>
          <w:b w:val="false"/>
          <w:i w:val="false"/>
          <w:color w:val="000000"/>
          <w:sz w:val="28"/>
        </w:rPr>
        <w:t>
жительства, ________________________________________________________</w:t>
      </w:r>
      <w:r>
        <w:br/>
      </w:r>
      <w:r>
        <w:rPr>
          <w:rFonts w:ascii="Times New Roman"/>
          <w:b w:val="false"/>
          <w:i w:val="false"/>
          <w:color w:val="000000"/>
          <w:sz w:val="28"/>
        </w:rPr>
        <w:t>
причины невозвращения к прежнему месту жительства)</w:t>
      </w:r>
    </w:p>
    <w:p>
      <w:pPr>
        <w:spacing w:after="0"/>
        <w:ind w:left="0"/>
        <w:jc w:val="both"/>
      </w:pPr>
      <w:r>
        <w:rPr>
          <w:rFonts w:ascii="Times New Roman"/>
          <w:b w:val="false"/>
          <w:i w:val="false"/>
          <w:color w:val="000000"/>
          <w:sz w:val="28"/>
        </w:rPr>
        <w:t>      В помощи по трудовому и бытовому устройству __________________</w:t>
      </w:r>
      <w:r>
        <w:br/>
      </w:r>
      <w:r>
        <w:rPr>
          <w:rFonts w:ascii="Times New Roman"/>
          <w:b w:val="false"/>
          <w:i w:val="false"/>
          <w:color w:val="000000"/>
          <w:sz w:val="28"/>
        </w:rPr>
        <w:t>
      (указать, нуждается</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или нет, если нуждается, то указать конкретно, какая необходимая</w:t>
      </w:r>
      <w:r>
        <w:br/>
      </w:r>
      <w:r>
        <w:rPr>
          <w:rFonts w:ascii="Times New Roman"/>
          <w:b w:val="false"/>
          <w:i w:val="false"/>
          <w:color w:val="000000"/>
          <w:sz w:val="28"/>
        </w:rPr>
        <w:t>
помощь, ____________________________________________________________</w:t>
      </w:r>
      <w:r>
        <w:br/>
      </w:r>
      <w:r>
        <w:rPr>
          <w:rFonts w:ascii="Times New Roman"/>
          <w:b w:val="false"/>
          <w:i w:val="false"/>
          <w:color w:val="000000"/>
          <w:sz w:val="28"/>
        </w:rPr>
        <w:t>
где намеревается работать)</w:t>
      </w:r>
    </w:p>
    <w:p>
      <w:pPr>
        <w:spacing w:after="0"/>
        <w:ind w:left="0"/>
        <w:jc w:val="both"/>
      </w:pPr>
      <w:r>
        <w:rPr>
          <w:rFonts w:ascii="Times New Roman"/>
          <w:b w:val="false"/>
          <w:i w:val="false"/>
          <w:color w:val="000000"/>
          <w:sz w:val="28"/>
        </w:rPr>
        <w:t>___________ 20__г. __________________________</w:t>
      </w:r>
      <w:r>
        <w:br/>
      </w:r>
      <w:r>
        <w:rPr>
          <w:rFonts w:ascii="Times New Roman"/>
          <w:b w:val="false"/>
          <w:i w:val="false"/>
          <w:color w:val="000000"/>
          <w:sz w:val="28"/>
        </w:rPr>
        <w:t>
      (подпись осужденного)</w:t>
      </w:r>
    </w:p>
    <w:bookmarkStart w:name="z292" w:id="51"/>
    <w:p>
      <w:pPr>
        <w:spacing w:after="0"/>
        <w:ind w:left="0"/>
        <w:jc w:val="both"/>
      </w:pPr>
      <w:r>
        <w:rPr>
          <w:rFonts w:ascii="Times New Roman"/>
          <w:b w:val="false"/>
          <w:i w:val="false"/>
          <w:color w:val="000000"/>
          <w:sz w:val="28"/>
        </w:rPr>
        <w:t xml:space="preserve">
Приложение 9             </w:t>
      </w:r>
      <w:r>
        <w:br/>
      </w:r>
      <w:r>
        <w:rPr>
          <w:rFonts w:ascii="Times New Roman"/>
          <w:b w:val="false"/>
          <w:i w:val="false"/>
          <w:color w:val="000000"/>
          <w:sz w:val="28"/>
        </w:rPr>
        <w:t>
к Правилам проведения воспитательной</w:t>
      </w:r>
      <w:r>
        <w:br/>
      </w:r>
      <w:r>
        <w:rPr>
          <w:rFonts w:ascii="Times New Roman"/>
          <w:b w:val="false"/>
          <w:i w:val="false"/>
          <w:color w:val="000000"/>
          <w:sz w:val="28"/>
        </w:rPr>
        <w:t>
работы с осужденными к лишению свободы</w:t>
      </w:r>
    </w:p>
    <w:bookmarkEnd w:id="51"/>
    <w:p>
      <w:pPr>
        <w:spacing w:after="0"/>
        <w:ind w:left="0"/>
        <w:jc w:val="both"/>
      </w:pPr>
      <w:r>
        <w:rPr>
          <w:rFonts w:ascii="Times New Roman"/>
          <w:b w:val="false"/>
          <w:i w:val="false"/>
          <w:color w:val="000000"/>
          <w:sz w:val="28"/>
        </w:rPr>
        <w:t>Штамп</w:t>
      </w:r>
      <w:r>
        <w:br/>
      </w:r>
      <w:r>
        <w:rPr>
          <w:rFonts w:ascii="Times New Roman"/>
          <w:b w:val="false"/>
          <w:i w:val="false"/>
          <w:color w:val="000000"/>
          <w:sz w:val="28"/>
        </w:rPr>
        <w:t>
учреждения                                          ______________</w:t>
      </w:r>
      <w:r>
        <w:br/>
      </w:r>
      <w:r>
        <w:rPr>
          <w:rFonts w:ascii="Times New Roman"/>
          <w:b w:val="false"/>
          <w:i w:val="false"/>
          <w:color w:val="000000"/>
          <w:sz w:val="28"/>
        </w:rPr>
        <w:t>
                                                        (кому)</w:t>
      </w:r>
    </w:p>
    <w:p>
      <w:pPr>
        <w:spacing w:after="0"/>
        <w:ind w:left="0"/>
        <w:jc w:val="left"/>
      </w:pPr>
      <w:r>
        <w:rPr>
          <w:rFonts w:ascii="Times New Roman"/>
          <w:b/>
          <w:i w:val="false"/>
          <w:color w:val="000000"/>
        </w:rPr>
        <w:t xml:space="preserve"> УВЕДОМЛЕНИЕ</w:t>
      </w:r>
    </w:p>
    <w:p>
      <w:pPr>
        <w:spacing w:after="0"/>
        <w:ind w:left="0"/>
        <w:jc w:val="both"/>
      </w:pPr>
      <w:r>
        <w:rPr>
          <w:rFonts w:ascii="Times New Roman"/>
          <w:b w:val="false"/>
          <w:i w:val="false"/>
          <w:color w:val="000000"/>
          <w:sz w:val="28"/>
        </w:rPr>
        <w:t>      ________ 20____ г. из _______________________________________</w:t>
      </w:r>
      <w:r>
        <w:br/>
      </w:r>
      <w:r>
        <w:rPr>
          <w:rFonts w:ascii="Times New Roman"/>
          <w:b w:val="false"/>
          <w:i w:val="false"/>
          <w:color w:val="000000"/>
          <w:sz w:val="28"/>
        </w:rPr>
        <w:t>
                                  (наименование учреждения)</w:t>
      </w:r>
      <w:r>
        <w:br/>
      </w:r>
      <w:r>
        <w:rPr>
          <w:rFonts w:ascii="Times New Roman"/>
          <w:b w:val="false"/>
          <w:i w:val="false"/>
          <w:color w:val="000000"/>
          <w:sz w:val="28"/>
        </w:rPr>
        <w:t>
освобождается _____________________________________________________</w:t>
      </w:r>
      <w:r>
        <w:br/>
      </w:r>
      <w:r>
        <w:rPr>
          <w:rFonts w:ascii="Times New Roman"/>
          <w:b w:val="false"/>
          <w:i w:val="false"/>
          <w:color w:val="000000"/>
          <w:sz w:val="28"/>
        </w:rPr>
        <w:t>
                         (Ф.И.О. год и место рождения)</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отбывающий наказание ______________________________________________</w:t>
      </w:r>
      <w:r>
        <w:br/>
      </w:r>
      <w:r>
        <w:rPr>
          <w:rFonts w:ascii="Times New Roman"/>
          <w:b w:val="false"/>
          <w:i w:val="false"/>
          <w:color w:val="000000"/>
          <w:sz w:val="28"/>
        </w:rPr>
        <w:t>
                     (по какой статье (статьям) УК, мера наказания)</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который намерен выехать на жительство _____________________________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xml:space="preserve">
      (указать адрес избранного местожительства) </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и работать_________________________________________________________</w:t>
      </w:r>
      <w:r>
        <w:br/>
      </w:r>
      <w:r>
        <w:rPr>
          <w:rFonts w:ascii="Times New Roman"/>
          <w:b w:val="false"/>
          <w:i w:val="false"/>
          <w:color w:val="000000"/>
          <w:sz w:val="28"/>
        </w:rPr>
        <w:t xml:space="preserve">
      (указать место работы, избранное освобождаемым) </w:t>
      </w:r>
      <w:r>
        <w:br/>
      </w:r>
      <w:r>
        <w:rPr>
          <w:rFonts w:ascii="Times New Roman"/>
          <w:b w:val="false"/>
          <w:i w:val="false"/>
          <w:color w:val="000000"/>
          <w:sz w:val="28"/>
        </w:rPr>
        <w:t>
В соответствии с пунктом 1 </w:t>
      </w:r>
      <w:r>
        <w:rPr>
          <w:rFonts w:ascii="Times New Roman"/>
          <w:b w:val="false"/>
          <w:i w:val="false"/>
          <w:color w:val="000000"/>
          <w:sz w:val="28"/>
        </w:rPr>
        <w:t>статьи 176</w:t>
      </w:r>
      <w:r>
        <w:rPr>
          <w:rFonts w:ascii="Times New Roman"/>
          <w:b w:val="false"/>
          <w:i w:val="false"/>
          <w:color w:val="000000"/>
          <w:sz w:val="28"/>
        </w:rPr>
        <w:t xml:space="preserve"> Уголовно-исполнительного</w:t>
      </w:r>
      <w:r>
        <w:br/>
      </w:r>
      <w:r>
        <w:rPr>
          <w:rFonts w:ascii="Times New Roman"/>
          <w:b w:val="false"/>
          <w:i w:val="false"/>
          <w:color w:val="000000"/>
          <w:sz w:val="28"/>
        </w:rPr>
        <w:t>
кодекса Республики Казахстан уведомляем о наличии у него жилья</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его трудоспособности _______________________________________________</w:t>
      </w:r>
      <w:r>
        <w:br/>
      </w:r>
      <w:r>
        <w:rPr>
          <w:rFonts w:ascii="Times New Roman"/>
          <w:b w:val="false"/>
          <w:i w:val="false"/>
          <w:color w:val="000000"/>
          <w:sz w:val="28"/>
        </w:rPr>
        <w:t>
и имеющихся специальностях _________________________________________</w:t>
      </w:r>
    </w:p>
    <w:p>
      <w:pPr>
        <w:spacing w:after="0"/>
        <w:ind w:left="0"/>
        <w:jc w:val="both"/>
      </w:pPr>
      <w:r>
        <w:rPr>
          <w:rFonts w:ascii="Times New Roman"/>
          <w:b w:val="false"/>
          <w:i w:val="false"/>
          <w:color w:val="000000"/>
          <w:sz w:val="28"/>
        </w:rPr>
        <w:t>Начальник учреждения __________________________________</w:t>
      </w:r>
      <w:r>
        <w:br/>
      </w:r>
      <w:r>
        <w:rPr>
          <w:rFonts w:ascii="Times New Roman"/>
          <w:b w:val="false"/>
          <w:i w:val="false"/>
          <w:color w:val="000000"/>
          <w:sz w:val="28"/>
        </w:rPr>
        <w:t>
                              (Ф.И.О. подпись)</w:t>
      </w:r>
    </w:p>
    <w:p>
      <w:pPr>
        <w:spacing w:after="0"/>
        <w:ind w:left="0"/>
        <w:jc w:val="both"/>
      </w:pPr>
      <w:r>
        <w:rPr>
          <w:rFonts w:ascii="Times New Roman"/>
          <w:b w:val="false"/>
          <w:i w:val="false"/>
          <w:color w:val="000000"/>
          <w:sz w:val="28"/>
        </w:rPr>
        <w:t xml:space="preserve">      _________________ 20___г. </w:t>
      </w:r>
    </w:p>
    <w:bookmarkStart w:name="z293" w:id="52"/>
    <w:p>
      <w:pPr>
        <w:spacing w:after="0"/>
        <w:ind w:left="0"/>
        <w:jc w:val="both"/>
      </w:pPr>
      <w:r>
        <w:rPr>
          <w:rFonts w:ascii="Times New Roman"/>
          <w:b w:val="false"/>
          <w:i w:val="false"/>
          <w:color w:val="000000"/>
          <w:sz w:val="28"/>
        </w:rPr>
        <w:t xml:space="preserve">
Приложение 10           </w:t>
      </w:r>
      <w:r>
        <w:br/>
      </w:r>
      <w:r>
        <w:rPr>
          <w:rFonts w:ascii="Times New Roman"/>
          <w:b w:val="false"/>
          <w:i w:val="false"/>
          <w:color w:val="000000"/>
          <w:sz w:val="28"/>
        </w:rPr>
        <w:t>
к Правилам проведения воспитательной</w:t>
      </w:r>
      <w:r>
        <w:br/>
      </w:r>
      <w:r>
        <w:rPr>
          <w:rFonts w:ascii="Times New Roman"/>
          <w:b w:val="false"/>
          <w:i w:val="false"/>
          <w:color w:val="000000"/>
          <w:sz w:val="28"/>
        </w:rPr>
        <w:t>
работы с осужденными к лишению свободы</w:t>
      </w:r>
    </w:p>
    <w:bookmarkEnd w:id="52"/>
    <w:p>
      <w:pPr>
        <w:spacing w:after="0"/>
        <w:ind w:left="0"/>
        <w:jc w:val="left"/>
      </w:pPr>
      <w:r>
        <w:rPr>
          <w:rFonts w:ascii="Times New Roman"/>
          <w:b/>
          <w:i w:val="false"/>
          <w:color w:val="000000"/>
        </w:rPr>
        <w:t xml:space="preserve"> ЖУРНАЛ</w:t>
      </w:r>
      <w:r>
        <w:br/>
      </w:r>
      <w:r>
        <w:rPr>
          <w:rFonts w:ascii="Times New Roman"/>
          <w:b/>
          <w:i w:val="false"/>
          <w:color w:val="000000"/>
        </w:rPr>
        <w:t>
учета лиц, нуждающихся в трудовом и бытовом устройстве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2213"/>
        <w:gridCol w:w="1693"/>
        <w:gridCol w:w="1773"/>
        <w:gridCol w:w="1313"/>
        <w:gridCol w:w="1533"/>
        <w:gridCol w:w="1873"/>
        <w:gridCol w:w="1773"/>
      </w:tblGrid>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r>
              <w:br/>
            </w:r>
            <w:r>
              <w:rPr>
                <w:rFonts w:ascii="Times New Roman"/>
                <w:b w:val="false"/>
                <w:i w:val="false"/>
                <w:color w:val="000000"/>
                <w:sz w:val="20"/>
              </w:rPr>
              <w:t>
рождения</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Когда,</w:t>
            </w:r>
            <w:r>
              <w:br/>
            </w:r>
            <w:r>
              <w:rPr>
                <w:rFonts w:ascii="Times New Roman"/>
                <w:b w:val="false"/>
                <w:i w:val="false"/>
                <w:color w:val="000000"/>
                <w:sz w:val="20"/>
              </w:rPr>
              <w:t>
по какой</w:t>
            </w:r>
            <w:r>
              <w:br/>
            </w:r>
            <w:r>
              <w:rPr>
                <w:rFonts w:ascii="Times New Roman"/>
                <w:b w:val="false"/>
                <w:i w:val="false"/>
                <w:color w:val="000000"/>
                <w:sz w:val="20"/>
              </w:rPr>
              <w:t>
статье,</w:t>
            </w:r>
            <w:r>
              <w:br/>
            </w:r>
            <w:r>
              <w:rPr>
                <w:rFonts w:ascii="Times New Roman"/>
                <w:b w:val="false"/>
                <w:i w:val="false"/>
                <w:color w:val="000000"/>
                <w:sz w:val="20"/>
              </w:rPr>
              <w:t>
на какой</w:t>
            </w:r>
            <w:r>
              <w:br/>
            </w:r>
            <w:r>
              <w:rPr>
                <w:rFonts w:ascii="Times New Roman"/>
                <w:b w:val="false"/>
                <w:i w:val="false"/>
                <w:color w:val="000000"/>
                <w:sz w:val="20"/>
              </w:rPr>
              <w:t>
срок</w:t>
            </w:r>
            <w:r>
              <w:br/>
            </w:r>
            <w:r>
              <w:rPr>
                <w:rFonts w:ascii="Times New Roman"/>
                <w:b w:val="false"/>
                <w:i w:val="false"/>
                <w:color w:val="000000"/>
                <w:sz w:val="20"/>
              </w:rPr>
              <w:t>
осужден</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w:t>
            </w:r>
            <w:r>
              <w:br/>
            </w:r>
            <w:r>
              <w:rPr>
                <w:rFonts w:ascii="Times New Roman"/>
                <w:b w:val="false"/>
                <w:i w:val="false"/>
                <w:color w:val="000000"/>
                <w:sz w:val="20"/>
              </w:rPr>
              <w:t>
ально-</w:t>
            </w:r>
            <w:r>
              <w:br/>
            </w:r>
            <w:r>
              <w:rPr>
                <w:rFonts w:ascii="Times New Roman"/>
                <w:b w:val="false"/>
                <w:i w:val="false"/>
                <w:color w:val="000000"/>
                <w:sz w:val="20"/>
              </w:rPr>
              <w:t>
сть</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Конец</w:t>
            </w:r>
            <w:r>
              <w:br/>
            </w:r>
            <w:r>
              <w:rPr>
                <w:rFonts w:ascii="Times New Roman"/>
                <w:b w:val="false"/>
                <w:i w:val="false"/>
                <w:color w:val="000000"/>
                <w:sz w:val="20"/>
              </w:rPr>
              <w:t>
срока</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Избранное</w:t>
            </w:r>
            <w:r>
              <w:br/>
            </w:r>
            <w:r>
              <w:rPr>
                <w:rFonts w:ascii="Times New Roman"/>
                <w:b w:val="false"/>
                <w:i w:val="false"/>
                <w:color w:val="000000"/>
                <w:sz w:val="20"/>
              </w:rPr>
              <w:t>
место</w:t>
            </w:r>
            <w:r>
              <w:br/>
            </w:r>
            <w:r>
              <w:rPr>
                <w:rFonts w:ascii="Times New Roman"/>
                <w:b w:val="false"/>
                <w:i w:val="false"/>
                <w:color w:val="000000"/>
                <w:sz w:val="20"/>
              </w:rPr>
              <w:t>
житель-</w:t>
            </w:r>
            <w:r>
              <w:br/>
            </w:r>
            <w:r>
              <w:rPr>
                <w:rFonts w:ascii="Times New Roman"/>
                <w:b w:val="false"/>
                <w:i w:val="false"/>
                <w:color w:val="000000"/>
                <w:sz w:val="20"/>
              </w:rPr>
              <w:t>
ства</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Принятые</w:t>
            </w:r>
            <w:r>
              <w:br/>
            </w:r>
            <w:r>
              <w:rPr>
                <w:rFonts w:ascii="Times New Roman"/>
                <w:b w:val="false"/>
                <w:i w:val="false"/>
                <w:color w:val="000000"/>
                <w:sz w:val="20"/>
              </w:rPr>
              <w:t>
меры</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4" w:id="53"/>
    <w:p>
      <w:pPr>
        <w:spacing w:after="0"/>
        <w:ind w:left="0"/>
        <w:jc w:val="both"/>
      </w:pPr>
      <w:r>
        <w:rPr>
          <w:rFonts w:ascii="Times New Roman"/>
          <w:b w:val="false"/>
          <w:i w:val="false"/>
          <w:color w:val="000000"/>
          <w:sz w:val="28"/>
        </w:rPr>
        <w:t xml:space="preserve">
Приложение 11           </w:t>
      </w:r>
      <w:r>
        <w:br/>
      </w:r>
      <w:r>
        <w:rPr>
          <w:rFonts w:ascii="Times New Roman"/>
          <w:b w:val="false"/>
          <w:i w:val="false"/>
          <w:color w:val="000000"/>
          <w:sz w:val="28"/>
        </w:rPr>
        <w:t>
к Правилам проведения воспитательной</w:t>
      </w:r>
      <w:r>
        <w:br/>
      </w:r>
      <w:r>
        <w:rPr>
          <w:rFonts w:ascii="Times New Roman"/>
          <w:b w:val="false"/>
          <w:i w:val="false"/>
          <w:color w:val="000000"/>
          <w:sz w:val="28"/>
        </w:rPr>
        <w:t>
работы с осужденными к лишению свободы</w:t>
      </w:r>
    </w:p>
    <w:bookmarkEnd w:id="53"/>
    <w:p>
      <w:pPr>
        <w:spacing w:after="0"/>
        <w:ind w:left="0"/>
        <w:jc w:val="both"/>
      </w:pPr>
      <w:r>
        <w:rPr>
          <w:rFonts w:ascii="Times New Roman"/>
          <w:b w:val="false"/>
          <w:i w:val="false"/>
          <w:color w:val="000000"/>
          <w:sz w:val="28"/>
        </w:rPr>
        <w:t>Штамп</w:t>
      </w:r>
      <w:r>
        <w:br/>
      </w:r>
      <w:r>
        <w:rPr>
          <w:rFonts w:ascii="Times New Roman"/>
          <w:b w:val="false"/>
          <w:i w:val="false"/>
          <w:color w:val="000000"/>
          <w:sz w:val="28"/>
        </w:rPr>
        <w:t>
учреждения</w:t>
      </w:r>
    </w:p>
    <w:p>
      <w:pPr>
        <w:spacing w:after="0"/>
        <w:ind w:left="0"/>
        <w:jc w:val="both"/>
      </w:pPr>
      <w:r>
        <w:rPr>
          <w:rFonts w:ascii="Times New Roman"/>
          <w:b w:val="false"/>
          <w:i w:val="false"/>
          <w:color w:val="000000"/>
          <w:sz w:val="28"/>
        </w:rPr>
        <w:t>Начальнику Департамента внутренних дел</w:t>
      </w:r>
      <w:r>
        <w:br/>
      </w:r>
      <w:r>
        <w:rPr>
          <w:rFonts w:ascii="Times New Roman"/>
          <w:b w:val="false"/>
          <w:i w:val="false"/>
          <w:color w:val="000000"/>
          <w:sz w:val="28"/>
        </w:rPr>
        <w:t>
______________________________________</w:t>
      </w:r>
      <w:r>
        <w:br/>
      </w:r>
      <w:r>
        <w:rPr>
          <w:rFonts w:ascii="Times New Roman"/>
          <w:b w:val="false"/>
          <w:i w:val="false"/>
          <w:color w:val="000000"/>
          <w:sz w:val="28"/>
        </w:rPr>
        <w:t>
______________________________________</w:t>
      </w:r>
    </w:p>
    <w:p>
      <w:pPr>
        <w:spacing w:after="0"/>
        <w:ind w:left="0"/>
        <w:jc w:val="left"/>
      </w:pPr>
      <w:r>
        <w:rPr>
          <w:rFonts w:ascii="Times New Roman"/>
          <w:b/>
          <w:i w:val="false"/>
          <w:color w:val="000000"/>
        </w:rPr>
        <w:t xml:space="preserve"> ИЗВЕЩЕНИЕ</w:t>
      </w:r>
      <w:r>
        <w:br/>
      </w:r>
      <w:r>
        <w:rPr>
          <w:rFonts w:ascii="Times New Roman"/>
          <w:b/>
          <w:i w:val="false"/>
          <w:color w:val="000000"/>
        </w:rPr>
        <w:t>
на лицо, освобождаемое (освобожденное)</w:t>
      </w:r>
      <w:r>
        <w:br/>
      </w:r>
      <w:r>
        <w:rPr>
          <w:rFonts w:ascii="Times New Roman"/>
          <w:b/>
          <w:i w:val="false"/>
          <w:color w:val="000000"/>
        </w:rPr>
        <w:t>
из исправительного учреждения</w:t>
      </w:r>
    </w:p>
    <w:p>
      <w:pPr>
        <w:spacing w:after="0"/>
        <w:ind w:left="0"/>
        <w:jc w:val="both"/>
      </w:pPr>
      <w:r>
        <w:rPr>
          <w:rFonts w:ascii="Times New Roman"/>
          <w:b w:val="false"/>
          <w:i w:val="false"/>
          <w:color w:val="000000"/>
          <w:sz w:val="28"/>
        </w:rPr>
        <w:t>20__г. из __________________________________________________________</w:t>
      </w:r>
      <w:r>
        <w:br/>
      </w:r>
      <w:r>
        <w:rPr>
          <w:rFonts w:ascii="Times New Roman"/>
          <w:b w:val="false"/>
          <w:i w:val="false"/>
          <w:color w:val="000000"/>
          <w:sz w:val="28"/>
        </w:rPr>
        <w:t>
                            (наименование ИУ) ____________________________________________________________________</w:t>
      </w:r>
      <w:r>
        <w:br/>
      </w:r>
      <w:r>
        <w:rPr>
          <w:rFonts w:ascii="Times New Roman"/>
          <w:b w:val="false"/>
          <w:i w:val="false"/>
          <w:color w:val="000000"/>
          <w:sz w:val="28"/>
        </w:rPr>
        <w:t>
                    (основание для освобождения)</w:t>
      </w:r>
      <w:r>
        <w:br/>
      </w:r>
      <w:r>
        <w:rPr>
          <w:rFonts w:ascii="Times New Roman"/>
          <w:b w:val="false"/>
          <w:i w:val="false"/>
          <w:color w:val="000000"/>
          <w:sz w:val="28"/>
        </w:rPr>
        <w:t>
Будет освобожден(а) освободился(ась) _______________________________</w:t>
      </w:r>
      <w:r>
        <w:br/>
      </w:r>
      <w:r>
        <w:rPr>
          <w:rFonts w:ascii="Times New Roman"/>
          <w:b w:val="false"/>
          <w:i w:val="false"/>
          <w:color w:val="000000"/>
          <w:sz w:val="28"/>
        </w:rPr>
        <w:t>
                                          (дата освобождения)</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(фамилия, имя, отчество)</w:t>
      </w:r>
      <w:r>
        <w:br/>
      </w:r>
      <w:r>
        <w:rPr>
          <w:rFonts w:ascii="Times New Roman"/>
          <w:b w:val="false"/>
          <w:i w:val="false"/>
          <w:color w:val="000000"/>
          <w:sz w:val="28"/>
        </w:rPr>
        <w:t>
1. Год, месяц, число, место рождения ________________________________</w:t>
      </w:r>
      <w:r>
        <w:br/>
      </w:r>
      <w:r>
        <w:rPr>
          <w:rFonts w:ascii="Times New Roman"/>
          <w:b w:val="false"/>
          <w:i w:val="false"/>
          <w:color w:val="000000"/>
          <w:sz w:val="28"/>
        </w:rPr>
        <w:t>
2. Место жительства, избранное при освобождении 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До осуждения проживал (а) у родителей; у родственников, в</w:t>
      </w:r>
      <w:r>
        <w:br/>
      </w:r>
      <w:r>
        <w:rPr>
          <w:rFonts w:ascii="Times New Roman"/>
          <w:b w:val="false"/>
          <w:i w:val="false"/>
          <w:color w:val="000000"/>
          <w:sz w:val="28"/>
        </w:rPr>
        <w:t>
детском доме; в школе-интернате; в общежитии учебного заведения,</w:t>
      </w:r>
      <w:r>
        <w:br/>
      </w:r>
      <w:r>
        <w:rPr>
          <w:rFonts w:ascii="Times New Roman"/>
          <w:b w:val="false"/>
          <w:i w:val="false"/>
          <w:color w:val="000000"/>
          <w:sz w:val="28"/>
        </w:rPr>
        <w:t>
предприятия, в собственной квартире, на квартире у посторонних лиц</w:t>
      </w:r>
      <w:r>
        <w:br/>
      </w:r>
      <w:r>
        <w:rPr>
          <w:rFonts w:ascii="Times New Roman"/>
          <w:b w:val="false"/>
          <w:i w:val="false"/>
          <w:color w:val="000000"/>
          <w:sz w:val="28"/>
        </w:rPr>
        <w:t>
по адресу:___________________________________________________________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(нужное подчеркнуть)</w:t>
      </w:r>
      <w:r>
        <w:br/>
      </w:r>
      <w:r>
        <w:rPr>
          <w:rFonts w:ascii="Times New Roman"/>
          <w:b w:val="false"/>
          <w:i w:val="false"/>
          <w:color w:val="000000"/>
          <w:sz w:val="28"/>
        </w:rPr>
        <w:t>
без определенного места жительства</w:t>
      </w:r>
      <w:r>
        <w:br/>
      </w:r>
      <w:r>
        <w:rPr>
          <w:rFonts w:ascii="Times New Roman"/>
          <w:b w:val="false"/>
          <w:i w:val="false"/>
          <w:color w:val="000000"/>
          <w:sz w:val="28"/>
        </w:rPr>
        <w:t>
4. До осуждения работал (а), учился (лась) 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наименование учебного заведения, класс, курс, должность, место</w:t>
      </w:r>
      <w:r>
        <w:br/>
      </w:r>
      <w:r>
        <w:rPr>
          <w:rFonts w:ascii="Times New Roman"/>
          <w:b w:val="false"/>
          <w:i w:val="false"/>
          <w:color w:val="000000"/>
          <w:sz w:val="28"/>
        </w:rPr>
        <w:t>
работы)</w:t>
      </w:r>
      <w:r>
        <w:br/>
      </w:r>
      <w:r>
        <w:rPr>
          <w:rFonts w:ascii="Times New Roman"/>
          <w:b w:val="false"/>
          <w:i w:val="false"/>
          <w:color w:val="000000"/>
          <w:sz w:val="28"/>
        </w:rPr>
        <w:t>
5. Имеет специальности 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6. В ИУ работал(а) по специальности ________________________________</w:t>
      </w:r>
      <w:r>
        <w:br/>
      </w:r>
      <w:r>
        <w:rPr>
          <w:rFonts w:ascii="Times New Roman"/>
          <w:b w:val="false"/>
          <w:i w:val="false"/>
          <w:color w:val="000000"/>
          <w:sz w:val="28"/>
        </w:rPr>
        <w:t>
7. Имеет образование _______________________________________________</w:t>
      </w:r>
      <w:r>
        <w:br/>
      </w:r>
      <w:r>
        <w:rPr>
          <w:rFonts w:ascii="Times New Roman"/>
          <w:b w:val="false"/>
          <w:i w:val="false"/>
          <w:color w:val="000000"/>
          <w:sz w:val="28"/>
        </w:rPr>
        <w:t>
8. В ИУ учился (лась) ______________________________________________</w:t>
      </w:r>
      <w:r>
        <w:br/>
      </w:r>
      <w:r>
        <w:rPr>
          <w:rFonts w:ascii="Times New Roman"/>
          <w:b w:val="false"/>
          <w:i w:val="false"/>
          <w:color w:val="000000"/>
          <w:sz w:val="28"/>
        </w:rPr>
        <w:t>
9. Судимости _______________________________________________________</w:t>
      </w:r>
      <w:r>
        <w:br/>
      </w:r>
      <w:r>
        <w:rPr>
          <w:rFonts w:ascii="Times New Roman"/>
          <w:b w:val="false"/>
          <w:i w:val="false"/>
          <w:color w:val="000000"/>
          <w:sz w:val="28"/>
        </w:rPr>
        <w:t>
10. Последнее преступление совершенно: в одиночку; в группе и из__________</w:t>
      </w:r>
      <w:r>
        <w:br/>
      </w:r>
      <w:r>
        <w:rPr>
          <w:rFonts w:ascii="Times New Roman"/>
          <w:b w:val="false"/>
          <w:i w:val="false"/>
          <w:color w:val="000000"/>
          <w:sz w:val="28"/>
        </w:rPr>
        <w:t>
человек; совместно с взрослыми (подчеркнуть); ______________________</w:t>
      </w:r>
      <w:r>
        <w:br/>
      </w:r>
      <w:r>
        <w:rPr>
          <w:rFonts w:ascii="Times New Roman"/>
          <w:b w:val="false"/>
          <w:i w:val="false"/>
          <w:color w:val="000000"/>
          <w:sz w:val="28"/>
        </w:rPr>
        <w:t>
11. Степень участия в совершенном преступлении 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(организатор; подстрекатель; исполнитель; соучастник; укрыватель и</w:t>
      </w:r>
      <w:r>
        <w:br/>
      </w:r>
      <w:r>
        <w:rPr>
          <w:rFonts w:ascii="Times New Roman"/>
          <w:b w:val="false"/>
          <w:i w:val="false"/>
          <w:color w:val="000000"/>
          <w:sz w:val="28"/>
        </w:rPr>
        <w:t>
др.)</w:t>
      </w:r>
      <w:r>
        <w:br/>
      </w:r>
      <w:r>
        <w:rPr>
          <w:rFonts w:ascii="Times New Roman"/>
          <w:b w:val="false"/>
          <w:i w:val="false"/>
          <w:color w:val="000000"/>
          <w:sz w:val="28"/>
        </w:rPr>
        <w:t>
12. Связи:</w:t>
      </w:r>
      <w:r>
        <w:br/>
      </w:r>
      <w:r>
        <w:rPr>
          <w:rFonts w:ascii="Times New Roman"/>
          <w:b w:val="false"/>
          <w:i w:val="false"/>
          <w:color w:val="000000"/>
          <w:sz w:val="28"/>
        </w:rPr>
        <w:t>
      1) лица, с которыми был (а) осужден (а) в последний раз по</w:t>
      </w:r>
      <w:r>
        <w:br/>
      </w:r>
      <w:r>
        <w:rPr>
          <w:rFonts w:ascii="Times New Roman"/>
          <w:b w:val="false"/>
          <w:i w:val="false"/>
          <w:color w:val="000000"/>
          <w:sz w:val="28"/>
        </w:rPr>
        <w:t>
одному делу 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(фамилия, имя, отчество, возраст, кличка, место постоянного</w:t>
      </w:r>
      <w:r>
        <w:br/>
      </w:r>
      <w:r>
        <w:rPr>
          <w:rFonts w:ascii="Times New Roman"/>
          <w:b w:val="false"/>
          <w:i w:val="false"/>
          <w:color w:val="000000"/>
          <w:sz w:val="28"/>
        </w:rPr>
        <w:t xml:space="preserve">
      жительства) </w:t>
      </w:r>
      <w:r>
        <w:br/>
      </w:r>
      <w:r>
        <w:rPr>
          <w:rFonts w:ascii="Times New Roman"/>
          <w:b w:val="false"/>
          <w:i w:val="false"/>
          <w:color w:val="000000"/>
          <w:sz w:val="28"/>
        </w:rPr>
        <w:t>
      2) лица, с которыми поддерживал (а) в ИУ близкие отрицательные</w:t>
      </w:r>
      <w:r>
        <w:br/>
      </w:r>
      <w:r>
        <w:rPr>
          <w:rFonts w:ascii="Times New Roman"/>
          <w:b w:val="false"/>
          <w:i w:val="false"/>
          <w:color w:val="000000"/>
          <w:sz w:val="28"/>
        </w:rPr>
        <w:t>
связи и может поддерживать их в дальнейшем: 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(фамилия, имя, отчество, возраст, кличка, место жительства,</w:t>
      </w:r>
      <w:r>
        <w:br/>
      </w:r>
      <w:r>
        <w:rPr>
          <w:rFonts w:ascii="Times New Roman"/>
          <w:b w:val="false"/>
          <w:i w:val="false"/>
          <w:color w:val="000000"/>
          <w:sz w:val="28"/>
        </w:rPr>
        <w:t>
куда и когда намерен убыть)</w:t>
      </w:r>
      <w:r>
        <w:br/>
      </w:r>
      <w:r>
        <w:rPr>
          <w:rFonts w:ascii="Times New Roman"/>
          <w:b w:val="false"/>
          <w:i w:val="false"/>
          <w:color w:val="000000"/>
          <w:sz w:val="28"/>
        </w:rPr>
        <w:t>
      3) лица, которые могут оказать положительные влияние, из числа</w:t>
      </w:r>
      <w:r>
        <w:br/>
      </w:r>
      <w:r>
        <w:rPr>
          <w:rFonts w:ascii="Times New Roman"/>
          <w:b w:val="false"/>
          <w:i w:val="false"/>
          <w:color w:val="000000"/>
          <w:sz w:val="28"/>
        </w:rPr>
        <w:t>
оставшихся на свободе или подлежащих освобождению из ИУ 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(фамилия, имя, отчество, место жительство)</w:t>
      </w:r>
      <w:r>
        <w:br/>
      </w:r>
      <w:r>
        <w:rPr>
          <w:rFonts w:ascii="Times New Roman"/>
          <w:b w:val="false"/>
          <w:i w:val="false"/>
          <w:color w:val="000000"/>
          <w:sz w:val="28"/>
        </w:rPr>
        <w:t>
13. Сведения о родственниках: ______________________________________</w:t>
      </w:r>
      <w:r>
        <w:br/>
      </w:r>
      <w:r>
        <w:rPr>
          <w:rFonts w:ascii="Times New Roman"/>
          <w:b w:val="false"/>
          <w:i w:val="false"/>
          <w:color w:val="000000"/>
          <w:sz w:val="28"/>
        </w:rPr>
        <w:t>
      (Ф.И.О., место жительства)</w:t>
      </w:r>
    </w:p>
    <w:p>
      <w:pPr>
        <w:spacing w:after="0"/>
        <w:ind w:left="0"/>
        <w:jc w:val="both"/>
      </w:pPr>
      <w:r>
        <w:rPr>
          <w:rFonts w:ascii="Times New Roman"/>
          <w:b w:val="false"/>
          <w:i w:val="false"/>
          <w:color w:val="000000"/>
          <w:sz w:val="28"/>
        </w:rPr>
        <w:t>14. Характеристика за период пребывания в ИУ: ______________________</w:t>
      </w:r>
      <w:r>
        <w:br/>
      </w:r>
      <w:r>
        <w:rPr>
          <w:rFonts w:ascii="Times New Roman"/>
          <w:b w:val="false"/>
          <w:i w:val="false"/>
          <w:color w:val="000000"/>
          <w:sz w:val="28"/>
        </w:rPr>
        <w:t>
отношение к ранее совершенному преступлению и отбытому наказанию,</w:t>
      </w:r>
      <w:r>
        <w:br/>
      </w:r>
      <w:r>
        <w:rPr>
          <w:rFonts w:ascii="Times New Roman"/>
          <w:b w:val="false"/>
          <w:i w:val="false"/>
          <w:color w:val="000000"/>
          <w:sz w:val="28"/>
        </w:rPr>
        <w:t>
осуждает свое преступление, наказание считает несправедливым,</w:t>
      </w:r>
      <w:r>
        <w:br/>
      </w:r>
      <w:r>
        <w:rPr>
          <w:rFonts w:ascii="Times New Roman"/>
          <w:b w:val="false"/>
          <w:i w:val="false"/>
          <w:color w:val="000000"/>
          <w:sz w:val="28"/>
        </w:rPr>
        <w:t>
бравирует преступным прошлым, жалеет о том, что преступление стало</w:t>
      </w:r>
      <w:r>
        <w:br/>
      </w:r>
      <w:r>
        <w:rPr>
          <w:rFonts w:ascii="Times New Roman"/>
          <w:b w:val="false"/>
          <w:i w:val="false"/>
          <w:color w:val="000000"/>
          <w:sz w:val="28"/>
        </w:rPr>
        <w:t>
известно государственным органам: 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отношение к требованиям администрации ИУ: __________________________</w:t>
      </w:r>
    </w:p>
    <w:p>
      <w:pPr>
        <w:spacing w:after="0"/>
        <w:ind w:left="0"/>
        <w:jc w:val="both"/>
      </w:pPr>
      <w:r>
        <w:rPr>
          <w:rFonts w:ascii="Times New Roman"/>
          <w:b w:val="false"/>
          <w:i w:val="false"/>
          <w:color w:val="000000"/>
          <w:sz w:val="28"/>
        </w:rPr>
        <w:t>      1) Отношение к труду, учебе __________________________________</w:t>
      </w:r>
      <w:r>
        <w:br/>
      </w:r>
      <w:r>
        <w:rPr>
          <w:rFonts w:ascii="Times New Roman"/>
          <w:b w:val="false"/>
          <w:i w:val="false"/>
          <w:color w:val="000000"/>
          <w:sz w:val="28"/>
        </w:rPr>
        <w:t>
      2) Стиль поведения ___________________________________________</w:t>
      </w:r>
      <w:r>
        <w:br/>
      </w:r>
      <w:r>
        <w:rPr>
          <w:rFonts w:ascii="Times New Roman"/>
          <w:b w:val="false"/>
          <w:i w:val="false"/>
          <w:color w:val="000000"/>
          <w:sz w:val="28"/>
        </w:rPr>
        <w:t>
      3) Отношение к родственникам _________________________________</w:t>
      </w:r>
      <w:r>
        <w:br/>
      </w:r>
      <w:r>
        <w:rPr>
          <w:rFonts w:ascii="Times New Roman"/>
          <w:b w:val="false"/>
          <w:i w:val="false"/>
          <w:color w:val="000000"/>
          <w:sz w:val="28"/>
        </w:rPr>
        <w:t>
      4) Отношения с коллективом____________________________________</w:t>
      </w:r>
      <w:r>
        <w:br/>
      </w:r>
      <w:r>
        <w:rPr>
          <w:rFonts w:ascii="Times New Roman"/>
          <w:b w:val="false"/>
          <w:i w:val="false"/>
          <w:color w:val="000000"/>
          <w:sz w:val="28"/>
        </w:rPr>
        <w:t>
      5) Имел поощрения ____________________________________________</w:t>
      </w:r>
      <w:r>
        <w:br/>
      </w:r>
      <w:r>
        <w:rPr>
          <w:rFonts w:ascii="Times New Roman"/>
          <w:b w:val="false"/>
          <w:i w:val="false"/>
          <w:color w:val="000000"/>
          <w:sz w:val="28"/>
        </w:rPr>
        <w:t>
      6) Имел взыскания ____________________________________________</w:t>
      </w:r>
      <w:r>
        <w:br/>
      </w:r>
      <w:r>
        <w:rPr>
          <w:rFonts w:ascii="Times New Roman"/>
          <w:b w:val="false"/>
          <w:i w:val="false"/>
          <w:color w:val="000000"/>
          <w:sz w:val="28"/>
        </w:rPr>
        <w:t>
      7) Отношения к себе __________________________________________</w:t>
      </w:r>
      <w:r>
        <w:br/>
      </w:r>
      <w:r>
        <w:rPr>
          <w:rFonts w:ascii="Times New Roman"/>
          <w:b w:val="false"/>
          <w:i w:val="false"/>
          <w:color w:val="000000"/>
          <w:sz w:val="28"/>
        </w:rPr>
        <w:t>
      8) Направленность поведения __________________________________</w:t>
      </w:r>
      <w:r>
        <w:br/>
      </w:r>
      <w:r>
        <w:rPr>
          <w:rFonts w:ascii="Times New Roman"/>
          <w:b w:val="false"/>
          <w:i w:val="false"/>
          <w:color w:val="000000"/>
          <w:sz w:val="28"/>
        </w:rPr>
        <w:t>
      9) Отрицательные склонности и интересы _______________________</w:t>
      </w:r>
      <w:r>
        <w:br/>
      </w:r>
      <w:r>
        <w:rPr>
          <w:rFonts w:ascii="Times New Roman"/>
          <w:b w:val="false"/>
          <w:i w:val="false"/>
          <w:color w:val="000000"/>
          <w:sz w:val="28"/>
        </w:rPr>
        <w:t>
      10) Намерения после отбывания наказания: _____________________</w:t>
      </w:r>
      <w:r>
        <w:br/>
      </w:r>
      <w:r>
        <w:rPr>
          <w:rFonts w:ascii="Times New Roman"/>
          <w:b w:val="false"/>
          <w:i w:val="false"/>
          <w:color w:val="000000"/>
          <w:sz w:val="28"/>
        </w:rPr>
        <w:t>
      11) Рекомендации о предупредительных мерах после освобождения:</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12) Физиологические особенности и перенесенные заболевания 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13) Особенности словесного портрета, татуировки ______________</w:t>
      </w:r>
    </w:p>
    <w:p>
      <w:pPr>
        <w:spacing w:after="0"/>
        <w:ind w:left="0"/>
        <w:jc w:val="both"/>
      </w:pPr>
      <w:r>
        <w:rPr>
          <w:rFonts w:ascii="Times New Roman"/>
          <w:b w:val="false"/>
          <w:i w:val="false"/>
          <w:color w:val="000000"/>
          <w:sz w:val="28"/>
        </w:rPr>
        <w:t>Начальник учреждения _______________________________________________</w:t>
      </w:r>
      <w:r>
        <w:br/>
      </w:r>
      <w:r>
        <w:rPr>
          <w:rFonts w:ascii="Times New Roman"/>
          <w:b w:val="false"/>
          <w:i w:val="false"/>
          <w:color w:val="000000"/>
          <w:sz w:val="28"/>
        </w:rPr>
        <w:t>
                                    (подпись, Ф.И.О.)</w:t>
      </w:r>
    </w:p>
    <w:bookmarkStart w:name="z295" w:id="54"/>
    <w:p>
      <w:pPr>
        <w:spacing w:after="0"/>
        <w:ind w:left="0"/>
        <w:jc w:val="both"/>
      </w:pPr>
      <w:r>
        <w:rPr>
          <w:rFonts w:ascii="Times New Roman"/>
          <w:b w:val="false"/>
          <w:i w:val="false"/>
          <w:color w:val="000000"/>
          <w:sz w:val="28"/>
        </w:rPr>
        <w:t xml:space="preserve">
Приложение 12            </w:t>
      </w:r>
      <w:r>
        <w:br/>
      </w:r>
      <w:r>
        <w:rPr>
          <w:rFonts w:ascii="Times New Roman"/>
          <w:b w:val="false"/>
          <w:i w:val="false"/>
          <w:color w:val="000000"/>
          <w:sz w:val="28"/>
        </w:rPr>
        <w:t>
к Правилам проведения воспитательной</w:t>
      </w:r>
      <w:r>
        <w:br/>
      </w:r>
      <w:r>
        <w:rPr>
          <w:rFonts w:ascii="Times New Roman"/>
          <w:b w:val="false"/>
          <w:i w:val="false"/>
          <w:color w:val="000000"/>
          <w:sz w:val="28"/>
        </w:rPr>
        <w:t>
работы с осужденными к лишению свободы</w:t>
      </w:r>
    </w:p>
    <w:bookmarkEnd w:id="54"/>
    <w:p>
      <w:pPr>
        <w:spacing w:after="0"/>
        <w:ind w:left="0"/>
        <w:jc w:val="left"/>
      </w:pPr>
      <w:r>
        <w:rPr>
          <w:rFonts w:ascii="Times New Roman"/>
          <w:b/>
          <w:i w:val="false"/>
          <w:color w:val="000000"/>
        </w:rPr>
        <w:t xml:space="preserve"> Документация начальника отряда Журнал начальника отряда Списочный состав осужденных отряда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2333"/>
        <w:gridCol w:w="2333"/>
        <w:gridCol w:w="2333"/>
        <w:gridCol w:w="2333"/>
        <w:gridCol w:w="2333"/>
      </w:tblGrid>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r>
              <w:br/>
            </w:r>
            <w:r>
              <w:rPr>
                <w:rFonts w:ascii="Times New Roman"/>
                <w:b w:val="false"/>
                <w:i w:val="false"/>
                <w:color w:val="000000"/>
                <w:sz w:val="20"/>
              </w:rPr>
              <w:t>
осужденного</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Откуда</w:t>
            </w:r>
            <w:r>
              <w:br/>
            </w:r>
            <w:r>
              <w:rPr>
                <w:rFonts w:ascii="Times New Roman"/>
                <w:b w:val="false"/>
                <w:i w:val="false"/>
                <w:color w:val="000000"/>
                <w:sz w:val="20"/>
              </w:rPr>
              <w:t>
прибыл</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какой</w:t>
            </w:r>
            <w:r>
              <w:br/>
            </w:r>
            <w:r>
              <w:rPr>
                <w:rFonts w:ascii="Times New Roman"/>
                <w:b w:val="false"/>
                <w:i w:val="false"/>
                <w:color w:val="000000"/>
                <w:sz w:val="20"/>
              </w:rPr>
              <w:t>
статье</w:t>
            </w:r>
            <w:r>
              <w:br/>
            </w:r>
            <w:r>
              <w:rPr>
                <w:rFonts w:ascii="Times New Roman"/>
                <w:b w:val="false"/>
                <w:i w:val="false"/>
                <w:color w:val="000000"/>
                <w:sz w:val="20"/>
              </w:rPr>
              <w:t>
Уголовного</w:t>
            </w:r>
            <w:r>
              <w:br/>
            </w:r>
            <w:r>
              <w:rPr>
                <w:rFonts w:ascii="Times New Roman"/>
                <w:b w:val="false"/>
                <w:i w:val="false"/>
                <w:color w:val="000000"/>
                <w:sz w:val="20"/>
              </w:rPr>
              <w:t>
кодекса</w:t>
            </w:r>
            <w:r>
              <w:br/>
            </w:r>
            <w:r>
              <w:rPr>
                <w:rFonts w:ascii="Times New Roman"/>
                <w:b w:val="false"/>
                <w:i w:val="false"/>
                <w:color w:val="000000"/>
                <w:sz w:val="20"/>
              </w:rPr>
              <w:t>
Республики</w:t>
            </w:r>
            <w:r>
              <w:br/>
            </w:r>
            <w:r>
              <w:rPr>
                <w:rFonts w:ascii="Times New Roman"/>
                <w:b w:val="false"/>
                <w:i w:val="false"/>
                <w:color w:val="000000"/>
                <w:sz w:val="20"/>
              </w:rPr>
              <w:t>
Казахстан</w:t>
            </w:r>
            <w:r>
              <w:br/>
            </w:r>
            <w:r>
              <w:rPr>
                <w:rFonts w:ascii="Times New Roman"/>
                <w:b w:val="false"/>
                <w:i w:val="false"/>
                <w:color w:val="000000"/>
                <w:sz w:val="20"/>
              </w:rPr>
              <w:t>
осужден</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Начало</w:t>
            </w:r>
            <w:r>
              <w:br/>
            </w:r>
            <w:r>
              <w:rPr>
                <w:rFonts w:ascii="Times New Roman"/>
                <w:b w:val="false"/>
                <w:i w:val="false"/>
                <w:color w:val="000000"/>
                <w:sz w:val="20"/>
              </w:rPr>
              <w:t>
срока</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Конец</w:t>
            </w:r>
            <w:r>
              <w:br/>
            </w:r>
            <w:r>
              <w:rPr>
                <w:rFonts w:ascii="Times New Roman"/>
                <w:b w:val="false"/>
                <w:i w:val="false"/>
                <w:color w:val="000000"/>
                <w:sz w:val="20"/>
              </w:rPr>
              <w:t>
срока</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Поощрения и взыскания осужденных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2933"/>
        <w:gridCol w:w="2933"/>
        <w:gridCol w:w="2933"/>
        <w:gridCol w:w="2933"/>
      </w:tblGrid>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r>
              <w:br/>
            </w:r>
            <w:r>
              <w:rPr>
                <w:rFonts w:ascii="Times New Roman"/>
                <w:b w:val="false"/>
                <w:i w:val="false"/>
                <w:color w:val="000000"/>
                <w:sz w:val="20"/>
              </w:rPr>
              <w:t>
осужденного</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Вид поощрения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 приказа</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 объявлено</w:t>
            </w:r>
            <w:r>
              <w:br/>
            </w:r>
            <w:r>
              <w:rPr>
                <w:rFonts w:ascii="Times New Roman"/>
                <w:b w:val="false"/>
                <w:i w:val="false"/>
                <w:color w:val="000000"/>
                <w:sz w:val="20"/>
              </w:rPr>
              <w:t>
поощрение</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2333"/>
        <w:gridCol w:w="2333"/>
        <w:gridCol w:w="2333"/>
        <w:gridCol w:w="2333"/>
        <w:gridCol w:w="2333"/>
      </w:tblGrid>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r>
              <w:br/>
            </w:r>
            <w:r>
              <w:rPr>
                <w:rFonts w:ascii="Times New Roman"/>
                <w:b w:val="false"/>
                <w:i w:val="false"/>
                <w:color w:val="000000"/>
                <w:sz w:val="20"/>
              </w:rPr>
              <w:t>
осужденного</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w:t>
            </w:r>
            <w:r>
              <w:br/>
            </w:r>
            <w:r>
              <w:rPr>
                <w:rFonts w:ascii="Times New Roman"/>
                <w:b w:val="false"/>
                <w:i w:val="false"/>
                <w:color w:val="000000"/>
                <w:sz w:val="20"/>
              </w:rPr>
              <w:t xml:space="preserve">
взыскания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w:t>
            </w:r>
            <w:r>
              <w:br/>
            </w:r>
            <w:r>
              <w:rPr>
                <w:rFonts w:ascii="Times New Roman"/>
                <w:b w:val="false"/>
                <w:i w:val="false"/>
                <w:color w:val="000000"/>
                <w:sz w:val="20"/>
              </w:rPr>
              <w:t>
наложено</w:t>
            </w:r>
            <w:r>
              <w:br/>
            </w:r>
            <w:r>
              <w:rPr>
                <w:rFonts w:ascii="Times New Roman"/>
                <w:b w:val="false"/>
                <w:i w:val="false"/>
                <w:color w:val="000000"/>
                <w:sz w:val="20"/>
              </w:rPr>
              <w:t>
взыскание</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снятия</w:t>
            </w:r>
            <w:r>
              <w:br/>
            </w:r>
            <w:r>
              <w:rPr>
                <w:rFonts w:ascii="Times New Roman"/>
                <w:b w:val="false"/>
                <w:i w:val="false"/>
                <w:color w:val="000000"/>
                <w:sz w:val="20"/>
              </w:rPr>
              <w:t>
взыскания</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Анализ дисциплинарной практики</w:t>
      </w:r>
    </w:p>
    <w:p>
      <w:pPr>
        <w:spacing w:after="0"/>
        <w:ind w:left="0"/>
        <w:jc w:val="both"/>
      </w:pPr>
      <w:r>
        <w:rPr>
          <w:rFonts w:ascii="Times New Roman"/>
          <w:b w:val="false"/>
          <w:i w:val="false"/>
          <w:color w:val="000000"/>
          <w:sz w:val="28"/>
        </w:rPr>
        <w:t>      1. Количество нарушений установленного порядка отбывания наказания в отряде за квартал в сравнении с аналогичным периодом прошлого года;</w:t>
      </w:r>
      <w:r>
        <w:br/>
      </w:r>
      <w:r>
        <w:rPr>
          <w:rFonts w:ascii="Times New Roman"/>
          <w:b w:val="false"/>
          <w:i w:val="false"/>
          <w:color w:val="000000"/>
          <w:sz w:val="28"/>
        </w:rPr>
        <w:t>
      2. Проведенные мероприятия в отряде по профилактике нарушений установленного порядка отбывания наказания;</w:t>
      </w:r>
      <w:r>
        <w:br/>
      </w:r>
      <w:r>
        <w:rPr>
          <w:rFonts w:ascii="Times New Roman"/>
          <w:b w:val="false"/>
          <w:i w:val="false"/>
          <w:color w:val="000000"/>
          <w:sz w:val="28"/>
        </w:rPr>
        <w:t>
      3. Цели и задачи отряда на следующий отчетный период.</w:t>
      </w:r>
    </w:p>
    <w:p>
      <w:pPr>
        <w:spacing w:after="0"/>
        <w:ind w:left="0"/>
        <w:jc w:val="left"/>
      </w:pPr>
      <w:r>
        <w:rPr>
          <w:rFonts w:ascii="Times New Roman"/>
          <w:b/>
          <w:i w:val="false"/>
          <w:color w:val="000000"/>
        </w:rPr>
        <w:t xml:space="preserve"> Список лиц, склонных к нарушениям установленного порядка</w:t>
      </w:r>
      <w:r>
        <w:br/>
      </w:r>
      <w:r>
        <w:rPr>
          <w:rFonts w:ascii="Times New Roman"/>
          <w:b/>
          <w:i w:val="false"/>
          <w:color w:val="000000"/>
        </w:rPr>
        <w:t>
отбывания наказания и осужденных, состоящих на профилактическом учете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4033"/>
        <w:gridCol w:w="2513"/>
        <w:gridCol w:w="2513"/>
        <w:gridCol w:w="2513"/>
      </w:tblGrid>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Ф.И.О. осужденного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какому</w:t>
            </w:r>
            <w:r>
              <w:br/>
            </w:r>
            <w:r>
              <w:rPr>
                <w:rFonts w:ascii="Times New Roman"/>
                <w:b w:val="false"/>
                <w:i w:val="false"/>
                <w:color w:val="000000"/>
                <w:sz w:val="20"/>
              </w:rPr>
              <w:t>
виду</w:t>
            </w:r>
            <w:r>
              <w:br/>
            </w:r>
            <w:r>
              <w:rPr>
                <w:rFonts w:ascii="Times New Roman"/>
                <w:b w:val="false"/>
                <w:i w:val="false"/>
                <w:color w:val="000000"/>
                <w:sz w:val="20"/>
              </w:rPr>
              <w:t>
нарушения</w:t>
            </w:r>
            <w:r>
              <w:br/>
            </w:r>
            <w:r>
              <w:rPr>
                <w:rFonts w:ascii="Times New Roman"/>
                <w:b w:val="false"/>
                <w:i w:val="false"/>
                <w:color w:val="000000"/>
                <w:sz w:val="20"/>
              </w:rPr>
              <w:t>
склонен</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r>
              <w:br/>
            </w:r>
            <w:r>
              <w:rPr>
                <w:rFonts w:ascii="Times New Roman"/>
                <w:b w:val="false"/>
                <w:i w:val="false"/>
                <w:color w:val="000000"/>
                <w:sz w:val="20"/>
              </w:rPr>
              <w:t>
учета</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Отметка о</w:t>
            </w:r>
            <w:r>
              <w:br/>
            </w:r>
            <w:r>
              <w:rPr>
                <w:rFonts w:ascii="Times New Roman"/>
                <w:b w:val="false"/>
                <w:i w:val="false"/>
                <w:color w:val="000000"/>
                <w:sz w:val="20"/>
              </w:rPr>
              <w:t>
снятии с</w:t>
            </w:r>
            <w:r>
              <w:br/>
            </w:r>
            <w:r>
              <w:rPr>
                <w:rFonts w:ascii="Times New Roman"/>
                <w:b w:val="false"/>
                <w:i w:val="false"/>
                <w:color w:val="000000"/>
                <w:sz w:val="20"/>
              </w:rPr>
              <w:t>
учета</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Комплексный план воспитательной работы в отряде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4033"/>
        <w:gridCol w:w="2513"/>
        <w:gridCol w:w="2513"/>
        <w:gridCol w:w="2513"/>
      </w:tblGrid>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xml:space="preserve">
мероприятия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w:t>
            </w:r>
            <w:r>
              <w:br/>
            </w:r>
            <w:r>
              <w:rPr>
                <w:rFonts w:ascii="Times New Roman"/>
                <w:b w:val="false"/>
                <w:i w:val="false"/>
                <w:color w:val="000000"/>
                <w:sz w:val="20"/>
              </w:rPr>
              <w:t>
исполнения</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Исполнитель</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Журнал учета посещаемости осужденными занятий и мероприятий,</w:t>
      </w:r>
      <w:r>
        <w:br/>
      </w:r>
      <w:r>
        <w:rPr>
          <w:rFonts w:ascii="Times New Roman"/>
          <w:b/>
          <w:i w:val="false"/>
          <w:color w:val="000000"/>
        </w:rPr>
        <w:t>
проводимых в отряде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4"/>
        <w:gridCol w:w="2928"/>
        <w:gridCol w:w="2539"/>
        <w:gridCol w:w="648"/>
        <w:gridCol w:w="648"/>
        <w:gridCol w:w="648"/>
        <w:gridCol w:w="648"/>
        <w:gridCol w:w="648"/>
        <w:gridCol w:w="648"/>
        <w:gridCol w:w="648"/>
        <w:gridCol w:w="648"/>
        <w:gridCol w:w="648"/>
        <w:gridCol w:w="649"/>
      </w:tblGrid>
      <w:tr>
        <w:trPr>
          <w:trHeight w:val="30" w:hRule="atLeast"/>
        </w:trPr>
        <w:tc>
          <w:tcPr>
            <w:tcW w:w="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Тема занятия</w:t>
            </w:r>
            <w:r>
              <w:br/>
            </w:r>
            <w:r>
              <w:rPr>
                <w:rFonts w:ascii="Times New Roman"/>
                <w:b w:val="false"/>
                <w:i w:val="false"/>
                <w:color w:val="000000"/>
                <w:sz w:val="20"/>
              </w:rPr>
              <w:t>
(наименование</w:t>
            </w:r>
            <w:r>
              <w:br/>
            </w:r>
            <w:r>
              <w:rPr>
                <w:rFonts w:ascii="Times New Roman"/>
                <w:b w:val="false"/>
                <w:i w:val="false"/>
                <w:color w:val="000000"/>
                <w:sz w:val="20"/>
              </w:rPr>
              <w:t>
мероприятия)</w:t>
            </w:r>
          </w:p>
        </w:tc>
        <w:tc>
          <w:tcPr>
            <w:tcW w:w="2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r>
              <w:br/>
            </w:r>
            <w:r>
              <w:rPr>
                <w:rFonts w:ascii="Times New Roman"/>
                <w:b w:val="false"/>
                <w:i w:val="false"/>
                <w:color w:val="000000"/>
                <w:sz w:val="20"/>
              </w:rPr>
              <w:t>
осуженного</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Отметка о присутствии</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Журнал протоколов заседаний Совета воспитателей отряда</w:t>
      </w:r>
    </w:p>
    <w:p>
      <w:pPr>
        <w:spacing w:after="0"/>
        <w:ind w:left="0"/>
        <w:jc w:val="both"/>
      </w:pPr>
      <w:r>
        <w:rPr>
          <w:rFonts w:ascii="Times New Roman"/>
          <w:b w:val="false"/>
          <w:i w:val="false"/>
          <w:color w:val="000000"/>
          <w:sz w:val="28"/>
        </w:rPr>
        <w:t>      1. Председательствующий;</w:t>
      </w:r>
      <w:r>
        <w:br/>
      </w:r>
      <w:r>
        <w:rPr>
          <w:rFonts w:ascii="Times New Roman"/>
          <w:b w:val="false"/>
          <w:i w:val="false"/>
          <w:color w:val="000000"/>
          <w:sz w:val="28"/>
        </w:rPr>
        <w:t>
      2. Присутствующие;</w:t>
      </w:r>
      <w:r>
        <w:br/>
      </w:r>
      <w:r>
        <w:rPr>
          <w:rFonts w:ascii="Times New Roman"/>
          <w:b w:val="false"/>
          <w:i w:val="false"/>
          <w:color w:val="000000"/>
          <w:sz w:val="28"/>
        </w:rPr>
        <w:t>
      3. Повестка дня;</w:t>
      </w:r>
      <w:r>
        <w:br/>
      </w:r>
      <w:r>
        <w:rPr>
          <w:rFonts w:ascii="Times New Roman"/>
          <w:b w:val="false"/>
          <w:i w:val="false"/>
          <w:color w:val="000000"/>
          <w:sz w:val="28"/>
        </w:rPr>
        <w:t>
      4. Докладчики;</w:t>
      </w:r>
      <w:r>
        <w:br/>
      </w:r>
      <w:r>
        <w:rPr>
          <w:rFonts w:ascii="Times New Roman"/>
          <w:b w:val="false"/>
          <w:i w:val="false"/>
          <w:color w:val="000000"/>
          <w:sz w:val="28"/>
        </w:rPr>
        <w:t>
      5. Решение.</w:t>
      </w:r>
    </w:p>
    <w:p>
      <w:pPr>
        <w:spacing w:after="0"/>
        <w:ind w:left="0"/>
        <w:jc w:val="left"/>
      </w:pPr>
      <w:r>
        <w:rPr>
          <w:rFonts w:ascii="Times New Roman"/>
          <w:b/>
          <w:i w:val="false"/>
          <w:color w:val="000000"/>
        </w:rPr>
        <w:t xml:space="preserve"> Журнал приема осужденных по личным вопросам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4353"/>
        <w:gridCol w:w="2513"/>
        <w:gridCol w:w="2513"/>
        <w:gridCol w:w="2513"/>
      </w:tblGrid>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 осужденного</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какому</w:t>
            </w:r>
            <w:r>
              <w:br/>
            </w:r>
            <w:r>
              <w:rPr>
                <w:rFonts w:ascii="Times New Roman"/>
                <w:b w:val="false"/>
                <w:i w:val="false"/>
                <w:color w:val="000000"/>
                <w:sz w:val="20"/>
              </w:rPr>
              <w:t>
вопросу</w:t>
            </w:r>
            <w:r>
              <w:br/>
            </w:r>
            <w:r>
              <w:rPr>
                <w:rFonts w:ascii="Times New Roman"/>
                <w:b w:val="false"/>
                <w:i w:val="false"/>
                <w:color w:val="000000"/>
                <w:sz w:val="20"/>
              </w:rPr>
              <w:t>
обратился</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Принятые</w:t>
            </w:r>
            <w:r>
              <w:br/>
            </w:r>
            <w:r>
              <w:rPr>
                <w:rFonts w:ascii="Times New Roman"/>
                <w:b w:val="false"/>
                <w:i w:val="false"/>
                <w:color w:val="000000"/>
                <w:sz w:val="20"/>
              </w:rPr>
              <w:t>
меры</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6" w:id="55"/>
    <w:p>
      <w:pPr>
        <w:spacing w:after="0"/>
        <w:ind w:left="0"/>
        <w:jc w:val="both"/>
      </w:pPr>
      <w:r>
        <w:rPr>
          <w:rFonts w:ascii="Times New Roman"/>
          <w:b w:val="false"/>
          <w:i w:val="false"/>
          <w:color w:val="000000"/>
          <w:sz w:val="28"/>
        </w:rPr>
        <w:t xml:space="preserve">
Приложение 13            </w:t>
      </w:r>
      <w:r>
        <w:br/>
      </w:r>
      <w:r>
        <w:rPr>
          <w:rFonts w:ascii="Times New Roman"/>
          <w:b w:val="false"/>
          <w:i w:val="false"/>
          <w:color w:val="000000"/>
          <w:sz w:val="28"/>
        </w:rPr>
        <w:t>
к Правилам проведения воспитательной</w:t>
      </w:r>
      <w:r>
        <w:br/>
      </w:r>
      <w:r>
        <w:rPr>
          <w:rFonts w:ascii="Times New Roman"/>
          <w:b w:val="false"/>
          <w:i w:val="false"/>
          <w:color w:val="000000"/>
          <w:sz w:val="28"/>
        </w:rPr>
        <w:t>
работы с осужденными к лишению свободы</w:t>
      </w:r>
    </w:p>
    <w:bookmarkEnd w:id="55"/>
    <w:p>
      <w:pPr>
        <w:spacing w:after="0"/>
        <w:ind w:left="0"/>
        <w:jc w:val="left"/>
      </w:pPr>
      <w:r>
        <w:rPr>
          <w:rFonts w:ascii="Times New Roman"/>
          <w:b/>
          <w:i w:val="false"/>
          <w:color w:val="000000"/>
        </w:rPr>
        <w:t xml:space="preserve"> Документация психолога Журнал приема осужденных в карантине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2333"/>
        <w:gridCol w:w="2333"/>
        <w:gridCol w:w="2333"/>
        <w:gridCol w:w="2333"/>
        <w:gridCol w:w="2333"/>
      </w:tblGrid>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r>
              <w:br/>
            </w:r>
            <w:r>
              <w:rPr>
                <w:rFonts w:ascii="Times New Roman"/>
                <w:b w:val="false"/>
                <w:i w:val="false"/>
                <w:color w:val="000000"/>
                <w:sz w:val="20"/>
              </w:rPr>
              <w:t>
возраст,</w:t>
            </w:r>
            <w:r>
              <w:br/>
            </w:r>
            <w:r>
              <w:rPr>
                <w:rFonts w:ascii="Times New Roman"/>
                <w:b w:val="false"/>
                <w:i w:val="false"/>
                <w:color w:val="000000"/>
                <w:sz w:val="20"/>
              </w:rPr>
              <w:t>
другие</w:t>
            </w:r>
            <w:r>
              <w:br/>
            </w:r>
            <w:r>
              <w:rPr>
                <w:rFonts w:ascii="Times New Roman"/>
                <w:b w:val="false"/>
                <w:i w:val="false"/>
                <w:color w:val="000000"/>
                <w:sz w:val="20"/>
              </w:rPr>
              <w:t>
данные</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Откуда</w:t>
            </w:r>
            <w:r>
              <w:br/>
            </w:r>
            <w:r>
              <w:rPr>
                <w:rFonts w:ascii="Times New Roman"/>
                <w:b w:val="false"/>
                <w:i w:val="false"/>
                <w:color w:val="000000"/>
                <w:sz w:val="20"/>
              </w:rPr>
              <w:t>
прибыл ИВС,</w:t>
            </w:r>
            <w:r>
              <w:br/>
            </w:r>
            <w:r>
              <w:rPr>
                <w:rFonts w:ascii="Times New Roman"/>
                <w:b w:val="false"/>
                <w:i w:val="false"/>
                <w:color w:val="000000"/>
                <w:sz w:val="20"/>
              </w:rPr>
              <w:t>
СИЗО, ИУ</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Методы</w:t>
            </w:r>
            <w:r>
              <w:br/>
            </w:r>
            <w:r>
              <w:rPr>
                <w:rFonts w:ascii="Times New Roman"/>
                <w:b w:val="false"/>
                <w:i w:val="false"/>
                <w:color w:val="000000"/>
                <w:sz w:val="20"/>
              </w:rPr>
              <w:t>
работы,</w:t>
            </w:r>
            <w:r>
              <w:br/>
            </w:r>
            <w:r>
              <w:rPr>
                <w:rFonts w:ascii="Times New Roman"/>
                <w:b w:val="false"/>
                <w:i w:val="false"/>
                <w:color w:val="000000"/>
                <w:sz w:val="20"/>
              </w:rPr>
              <w:t>
методики</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Характерис-</w:t>
            </w:r>
            <w:r>
              <w:br/>
            </w:r>
            <w:r>
              <w:rPr>
                <w:rFonts w:ascii="Times New Roman"/>
                <w:b w:val="false"/>
                <w:i w:val="false"/>
                <w:color w:val="000000"/>
                <w:sz w:val="20"/>
              </w:rPr>
              <w:t xml:space="preserve">
тика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Рекоменда-</w:t>
            </w:r>
            <w:r>
              <w:br/>
            </w:r>
            <w:r>
              <w:rPr>
                <w:rFonts w:ascii="Times New Roman"/>
                <w:b w:val="false"/>
                <w:i w:val="false"/>
                <w:color w:val="000000"/>
                <w:sz w:val="20"/>
              </w:rPr>
              <w:t>
ции по</w:t>
            </w:r>
            <w:r>
              <w:br/>
            </w:r>
            <w:r>
              <w:rPr>
                <w:rFonts w:ascii="Times New Roman"/>
                <w:b w:val="false"/>
                <w:i w:val="false"/>
                <w:color w:val="000000"/>
                <w:sz w:val="20"/>
              </w:rPr>
              <w:t xml:space="preserve">
работе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Журнал приема по личным вопросам, психоконсультаций, психокоррекционных и психопрофилактических мероприятий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gridCol w:w="1573"/>
        <w:gridCol w:w="6333"/>
        <w:gridCol w:w="488"/>
        <w:gridCol w:w="3813"/>
      </w:tblGrid>
      <w:tr>
        <w:trPr>
          <w:trHeight w:val="165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время</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r>
              <w:br/>
            </w:r>
            <w:r>
              <w:rPr>
                <w:rFonts w:ascii="Times New Roman"/>
                <w:b w:val="false"/>
                <w:i w:val="false"/>
                <w:color w:val="000000"/>
                <w:sz w:val="20"/>
              </w:rPr>
              <w:t>
возраст</w:t>
            </w:r>
            <w:r>
              <w:br/>
            </w:r>
            <w:r>
              <w:rPr>
                <w:rFonts w:ascii="Times New Roman"/>
                <w:b w:val="false"/>
                <w:i w:val="false"/>
                <w:color w:val="000000"/>
                <w:sz w:val="20"/>
              </w:rPr>
              <w:t>
др.</w:t>
            </w:r>
            <w:r>
              <w:br/>
            </w:r>
            <w:r>
              <w:rPr>
                <w:rFonts w:ascii="Times New Roman"/>
                <w:b w:val="false"/>
                <w:i w:val="false"/>
                <w:color w:val="000000"/>
                <w:sz w:val="20"/>
              </w:rPr>
              <w:t>
данные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Характер консультации</w:t>
            </w:r>
            <w:r>
              <w:br/>
            </w:r>
            <w:r>
              <w:rPr>
                <w:rFonts w:ascii="Times New Roman"/>
                <w:b w:val="false"/>
                <w:i w:val="false"/>
                <w:color w:val="000000"/>
                <w:sz w:val="20"/>
              </w:rPr>
              <w:t>
(первичная, вторичная,</w:t>
            </w:r>
            <w:r>
              <w:br/>
            </w:r>
            <w:r>
              <w:rPr>
                <w:rFonts w:ascii="Times New Roman"/>
                <w:b w:val="false"/>
                <w:i w:val="false"/>
                <w:color w:val="000000"/>
                <w:sz w:val="20"/>
              </w:rPr>
              <w:t>
содержание беседы).</w:t>
            </w:r>
          </w:p>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психокоррекционного</w:t>
            </w:r>
            <w:r>
              <w:br/>
            </w:r>
            <w:r>
              <w:rPr>
                <w:rFonts w:ascii="Times New Roman"/>
                <w:b w:val="false"/>
                <w:i w:val="false"/>
                <w:color w:val="000000"/>
                <w:sz w:val="20"/>
              </w:rPr>
              <w:t>
мероприятия, цель, степень</w:t>
            </w:r>
            <w:r>
              <w:br/>
            </w:r>
            <w:r>
              <w:rPr>
                <w:rFonts w:ascii="Times New Roman"/>
                <w:b w:val="false"/>
                <w:i w:val="false"/>
                <w:color w:val="000000"/>
                <w:sz w:val="20"/>
              </w:rPr>
              <w:t>
деформации поведения индивида.</w:t>
            </w:r>
          </w:p>
          <w:p>
            <w:pPr>
              <w:spacing w:after="20"/>
              <w:ind w:left="20"/>
              <w:jc w:val="both"/>
            </w:pPr>
            <w:r>
              <w:rPr>
                <w:rFonts w:ascii="Times New Roman"/>
                <w:b w:val="false"/>
                <w:i w:val="false"/>
                <w:color w:val="000000"/>
                <w:sz w:val="20"/>
              </w:rPr>
              <w:t>Цель психопрофилактического</w:t>
            </w:r>
            <w:r>
              <w:br/>
            </w:r>
            <w:r>
              <w:rPr>
                <w:rFonts w:ascii="Times New Roman"/>
                <w:b w:val="false"/>
                <w:i w:val="false"/>
                <w:color w:val="000000"/>
                <w:sz w:val="20"/>
              </w:rPr>
              <w:t>
мероприятия</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Примечания (в</w:t>
            </w:r>
            <w:r>
              <w:br/>
            </w:r>
            <w:r>
              <w:rPr>
                <w:rFonts w:ascii="Times New Roman"/>
                <w:b w:val="false"/>
                <w:i w:val="false"/>
                <w:color w:val="000000"/>
                <w:sz w:val="20"/>
              </w:rPr>
              <w:t xml:space="preserve">
примечании </w:t>
            </w:r>
            <w:r>
              <w:br/>
            </w:r>
            <w:r>
              <w:rPr>
                <w:rFonts w:ascii="Times New Roman"/>
                <w:b w:val="false"/>
                <w:i w:val="false"/>
                <w:color w:val="000000"/>
                <w:sz w:val="20"/>
              </w:rPr>
              <w:t>
делаются</w:t>
            </w:r>
            <w:r>
              <w:br/>
            </w:r>
            <w:r>
              <w:rPr>
                <w:rFonts w:ascii="Times New Roman"/>
                <w:b w:val="false"/>
                <w:i w:val="false"/>
                <w:color w:val="000000"/>
                <w:sz w:val="20"/>
              </w:rPr>
              <w:t xml:space="preserve">
необходимые </w:t>
            </w:r>
            <w:r>
              <w:br/>
            </w:r>
            <w:r>
              <w:rPr>
                <w:rFonts w:ascii="Times New Roman"/>
                <w:b w:val="false"/>
                <w:i w:val="false"/>
                <w:color w:val="000000"/>
                <w:sz w:val="20"/>
              </w:rPr>
              <w:t>
пометки, в которых</w:t>
            </w:r>
            <w:r>
              <w:br/>
            </w:r>
            <w:r>
              <w:rPr>
                <w:rFonts w:ascii="Times New Roman"/>
                <w:b w:val="false"/>
                <w:i w:val="false"/>
                <w:color w:val="000000"/>
                <w:sz w:val="20"/>
              </w:rPr>
              <w:t>
может быть</w:t>
            </w:r>
            <w:r>
              <w:br/>
            </w:r>
            <w:r>
              <w:rPr>
                <w:rFonts w:ascii="Times New Roman"/>
                <w:b w:val="false"/>
                <w:i w:val="false"/>
                <w:color w:val="000000"/>
                <w:sz w:val="20"/>
              </w:rPr>
              <w:t>
направление к</w:t>
            </w:r>
            <w:r>
              <w:br/>
            </w:r>
            <w:r>
              <w:rPr>
                <w:rFonts w:ascii="Times New Roman"/>
                <w:b w:val="false"/>
                <w:i w:val="false"/>
                <w:color w:val="000000"/>
                <w:sz w:val="20"/>
              </w:rPr>
              <w:t>
более узкому</w:t>
            </w:r>
            <w:r>
              <w:br/>
            </w:r>
            <w:r>
              <w:rPr>
                <w:rFonts w:ascii="Times New Roman"/>
                <w:b w:val="false"/>
                <w:i w:val="false"/>
                <w:color w:val="000000"/>
                <w:sz w:val="20"/>
              </w:rPr>
              <w:t>
специалисту)</w:t>
            </w:r>
            <w:r>
              <w:br/>
            </w:r>
            <w:r>
              <w:rPr>
                <w:rFonts w:ascii="Times New Roman"/>
                <w:b w:val="false"/>
                <w:i w:val="false"/>
                <w:color w:val="000000"/>
                <w:sz w:val="20"/>
              </w:rPr>
              <w:t>
Вывод о реакции и</w:t>
            </w:r>
            <w:r>
              <w:br/>
            </w:r>
            <w:r>
              <w:rPr>
                <w:rFonts w:ascii="Times New Roman"/>
                <w:b w:val="false"/>
                <w:i w:val="false"/>
                <w:color w:val="000000"/>
                <w:sz w:val="20"/>
              </w:rPr>
              <w:t>
степени изменения</w:t>
            </w:r>
            <w:r>
              <w:br/>
            </w:r>
            <w:r>
              <w:rPr>
                <w:rFonts w:ascii="Times New Roman"/>
                <w:b w:val="false"/>
                <w:i w:val="false"/>
                <w:color w:val="000000"/>
                <w:sz w:val="20"/>
              </w:rPr>
              <w:t>
поведения</w:t>
            </w:r>
            <w:r>
              <w:br/>
            </w:r>
            <w:r>
              <w:rPr>
                <w:rFonts w:ascii="Times New Roman"/>
                <w:b w:val="false"/>
                <w:i w:val="false"/>
                <w:color w:val="000000"/>
                <w:sz w:val="20"/>
              </w:rPr>
              <w:t>
(необходимость</w:t>
            </w:r>
            <w:r>
              <w:br/>
            </w:r>
            <w:r>
              <w:rPr>
                <w:rFonts w:ascii="Times New Roman"/>
                <w:b w:val="false"/>
                <w:i w:val="false"/>
                <w:color w:val="000000"/>
                <w:sz w:val="20"/>
              </w:rPr>
              <w:t>
проведения</w:t>
            </w:r>
            <w:r>
              <w:br/>
            </w:r>
            <w:r>
              <w:rPr>
                <w:rFonts w:ascii="Times New Roman"/>
                <w:b w:val="false"/>
                <w:i w:val="false"/>
                <w:color w:val="000000"/>
                <w:sz w:val="20"/>
              </w:rPr>
              <w:t>
дополнительного</w:t>
            </w:r>
            <w:r>
              <w:br/>
            </w:r>
            <w:r>
              <w:rPr>
                <w:rFonts w:ascii="Times New Roman"/>
                <w:b w:val="false"/>
                <w:i w:val="false"/>
                <w:color w:val="000000"/>
                <w:sz w:val="20"/>
              </w:rPr>
              <w:t>
комплекса</w:t>
            </w:r>
            <w:r>
              <w:br/>
            </w:r>
            <w:r>
              <w:rPr>
                <w:rFonts w:ascii="Times New Roman"/>
                <w:b w:val="false"/>
                <w:i w:val="false"/>
                <w:color w:val="000000"/>
                <w:sz w:val="20"/>
              </w:rPr>
              <w:t>
мероприятий)</w:t>
            </w:r>
          </w:p>
        </w:tc>
      </w:tr>
      <w:tr>
        <w:trPr>
          <w:trHeight w:val="30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1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Если психокоррекционные и психопрофилактические мероприятия</w:t>
            </w:r>
            <w:r>
              <w:br/>
            </w:r>
            <w:r>
              <w:rPr>
                <w:rFonts w:ascii="Times New Roman"/>
                <w:b w:val="false"/>
                <w:i w:val="false"/>
                <w:color w:val="000000"/>
                <w:sz w:val="20"/>
              </w:rPr>
              <w:t>
проводятся с группой, то в п. 2 указывается категория группы</w:t>
            </w:r>
            <w:r>
              <w:br/>
            </w:r>
            <w:r>
              <w:rPr>
                <w:rFonts w:ascii="Times New Roman"/>
                <w:b w:val="false"/>
                <w:i w:val="false"/>
                <w:color w:val="000000"/>
                <w:sz w:val="20"/>
              </w:rPr>
              <w:t>
(категория учета).</w:t>
            </w:r>
          </w:p>
        </w:tc>
      </w:tr>
    </w:tbl>
    <w:p>
      <w:pPr>
        <w:spacing w:after="0"/>
        <w:ind w:left="0"/>
        <w:jc w:val="left"/>
      </w:pPr>
      <w:r>
        <w:rPr>
          <w:rFonts w:ascii="Times New Roman"/>
          <w:b/>
          <w:i w:val="false"/>
          <w:color w:val="000000"/>
        </w:rPr>
        <w:t xml:space="preserve"> Журнал протоколов психодиагностических обследований осужденных</w:t>
      </w:r>
      <w:r>
        <w:br/>
      </w:r>
      <w:r>
        <w:rPr>
          <w:rFonts w:ascii="Times New Roman"/>
          <w:b/>
          <w:i w:val="false"/>
          <w:color w:val="000000"/>
        </w:rPr>
        <w:t>
(в том числе по заявкам сотрудников)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4"/>
        <w:gridCol w:w="2110"/>
        <w:gridCol w:w="2321"/>
        <w:gridCol w:w="3550"/>
        <w:gridCol w:w="4335"/>
      </w:tblGrid>
      <w:tr>
        <w:trPr>
          <w:trHeight w:val="825"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время</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r>
              <w:br/>
            </w:r>
            <w:r>
              <w:rPr>
                <w:rFonts w:ascii="Times New Roman"/>
                <w:b w:val="false"/>
                <w:i w:val="false"/>
                <w:color w:val="000000"/>
                <w:sz w:val="20"/>
              </w:rPr>
              <w:t>
возраст,</w:t>
            </w:r>
            <w:r>
              <w:br/>
            </w:r>
            <w:r>
              <w:rPr>
                <w:rFonts w:ascii="Times New Roman"/>
                <w:b w:val="false"/>
                <w:i w:val="false"/>
                <w:color w:val="000000"/>
                <w:sz w:val="20"/>
              </w:rPr>
              <w:t>
биографи-</w:t>
            </w:r>
            <w:r>
              <w:br/>
            </w:r>
            <w:r>
              <w:rPr>
                <w:rFonts w:ascii="Times New Roman"/>
                <w:b w:val="false"/>
                <w:i w:val="false"/>
                <w:color w:val="000000"/>
                <w:sz w:val="20"/>
              </w:rPr>
              <w:t>
ческие</w:t>
            </w:r>
            <w:r>
              <w:br/>
            </w:r>
            <w:r>
              <w:rPr>
                <w:rFonts w:ascii="Times New Roman"/>
                <w:b w:val="false"/>
                <w:i w:val="false"/>
                <w:color w:val="000000"/>
                <w:sz w:val="20"/>
              </w:rPr>
              <w:t>
и др.</w:t>
            </w:r>
            <w:r>
              <w:br/>
            </w:r>
            <w:r>
              <w:rPr>
                <w:rFonts w:ascii="Times New Roman"/>
                <w:b w:val="false"/>
                <w:i w:val="false"/>
                <w:color w:val="000000"/>
                <w:sz w:val="20"/>
              </w:rPr>
              <w:t>
данные</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кого</w:t>
            </w:r>
            <w:r>
              <w:br/>
            </w:r>
            <w:r>
              <w:rPr>
                <w:rFonts w:ascii="Times New Roman"/>
                <w:b w:val="false"/>
                <w:i w:val="false"/>
                <w:color w:val="000000"/>
                <w:sz w:val="20"/>
              </w:rPr>
              <w:t>
поступил</w:t>
            </w:r>
            <w:r>
              <w:br/>
            </w:r>
            <w:r>
              <w:rPr>
                <w:rFonts w:ascii="Times New Roman"/>
                <w:b w:val="false"/>
                <w:i w:val="false"/>
                <w:color w:val="000000"/>
                <w:sz w:val="20"/>
              </w:rPr>
              <w:t>
запрос</w:t>
            </w:r>
            <w:r>
              <w:br/>
            </w:r>
            <w:r>
              <w:rPr>
                <w:rFonts w:ascii="Times New Roman"/>
                <w:b w:val="false"/>
                <w:i w:val="false"/>
                <w:color w:val="000000"/>
                <w:sz w:val="20"/>
              </w:rPr>
              <w:t>
(заявка)</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Методы работы,</w:t>
            </w:r>
            <w:r>
              <w:br/>
            </w:r>
            <w:r>
              <w:rPr>
                <w:rFonts w:ascii="Times New Roman"/>
                <w:b w:val="false"/>
                <w:i w:val="false"/>
                <w:color w:val="000000"/>
                <w:sz w:val="20"/>
              </w:rPr>
              <w:t>
психодиагности-</w:t>
            </w:r>
            <w:r>
              <w:br/>
            </w:r>
            <w:r>
              <w:rPr>
                <w:rFonts w:ascii="Times New Roman"/>
                <w:b w:val="false"/>
                <w:i w:val="false"/>
                <w:color w:val="000000"/>
                <w:sz w:val="20"/>
              </w:rPr>
              <w:t>
ческие методики</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w:t>
            </w:r>
            <w:r>
              <w:br/>
            </w:r>
            <w:r>
              <w:rPr>
                <w:rFonts w:ascii="Times New Roman"/>
                <w:b w:val="false"/>
                <w:i w:val="false"/>
                <w:color w:val="000000"/>
                <w:sz w:val="20"/>
              </w:rPr>
              <w:t>
исследования</w:t>
            </w:r>
            <w:r>
              <w:br/>
            </w:r>
            <w:r>
              <w:rPr>
                <w:rFonts w:ascii="Times New Roman"/>
                <w:b w:val="false"/>
                <w:i w:val="false"/>
                <w:color w:val="000000"/>
                <w:sz w:val="20"/>
              </w:rPr>
              <w:t>
выводы, примечания</w:t>
            </w:r>
            <w:r>
              <w:br/>
            </w:r>
            <w:r>
              <w:rPr>
                <w:rFonts w:ascii="Times New Roman"/>
                <w:b w:val="false"/>
                <w:i w:val="false"/>
                <w:color w:val="000000"/>
                <w:sz w:val="20"/>
              </w:rPr>
              <w:t>
Ф.И.О психолога</w:t>
            </w:r>
          </w:p>
        </w:tc>
      </w:tr>
      <w:tr>
        <w:trPr>
          <w:trHeight w:val="36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6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Если диагностика применяется групповым способом, то в п. 2</w:t>
            </w:r>
            <w:r>
              <w:br/>
            </w:r>
            <w:r>
              <w:rPr>
                <w:rFonts w:ascii="Times New Roman"/>
                <w:b w:val="false"/>
                <w:i w:val="false"/>
                <w:color w:val="000000"/>
                <w:sz w:val="20"/>
              </w:rPr>
              <w:t>
указывается категория группы.</w:t>
            </w:r>
          </w:p>
        </w:tc>
      </w:tr>
    </w:tbl>
    <w:p>
      <w:pPr>
        <w:spacing w:after="0"/>
        <w:ind w:left="0"/>
        <w:jc w:val="both"/>
      </w:pPr>
      <w:r>
        <w:rPr>
          <w:rFonts w:ascii="Times New Roman"/>
          <w:b w:val="false"/>
          <w:i w:val="false"/>
          <w:color w:val="000000"/>
          <w:sz w:val="28"/>
        </w:rPr>
        <w:t>к журналу прилагается папка с отработанными бланками заявок</w:t>
      </w:r>
    </w:p>
    <w:p>
      <w:pPr>
        <w:spacing w:after="0"/>
        <w:ind w:left="0"/>
        <w:jc w:val="left"/>
      </w:pPr>
      <w:r>
        <w:rPr>
          <w:rFonts w:ascii="Times New Roman"/>
          <w:b/>
          <w:i w:val="false"/>
          <w:color w:val="000000"/>
        </w:rPr>
        <w:t xml:space="preserve"> Журнал консультаций для родственников осужденных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gridCol w:w="3793"/>
        <w:gridCol w:w="2513"/>
        <w:gridCol w:w="2513"/>
        <w:gridCol w:w="2513"/>
      </w:tblGrid>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время</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 осужденного</w:t>
            </w:r>
            <w:r>
              <w:br/>
            </w:r>
            <w:r>
              <w:rPr>
                <w:rFonts w:ascii="Times New Roman"/>
                <w:b w:val="false"/>
                <w:i w:val="false"/>
                <w:color w:val="000000"/>
                <w:sz w:val="20"/>
              </w:rPr>
              <w:t>
и родственника,</w:t>
            </w:r>
            <w:r>
              <w:br/>
            </w:r>
            <w:r>
              <w:rPr>
                <w:rFonts w:ascii="Times New Roman"/>
                <w:b w:val="false"/>
                <w:i w:val="false"/>
                <w:color w:val="000000"/>
                <w:sz w:val="20"/>
              </w:rPr>
              <w:t>
степень родства</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чьей</w:t>
            </w:r>
            <w:r>
              <w:br/>
            </w:r>
            <w:r>
              <w:rPr>
                <w:rFonts w:ascii="Times New Roman"/>
                <w:b w:val="false"/>
                <w:i w:val="false"/>
                <w:color w:val="000000"/>
                <w:sz w:val="20"/>
              </w:rPr>
              <w:t>
заявке</w:t>
            </w:r>
            <w:r>
              <w:br/>
            </w:r>
            <w:r>
              <w:rPr>
                <w:rFonts w:ascii="Times New Roman"/>
                <w:b w:val="false"/>
                <w:i w:val="false"/>
                <w:color w:val="000000"/>
                <w:sz w:val="20"/>
              </w:rPr>
              <w:t>
проводится</w:t>
            </w:r>
            <w:r>
              <w:br/>
            </w:r>
            <w:r>
              <w:rPr>
                <w:rFonts w:ascii="Times New Roman"/>
                <w:b w:val="false"/>
                <w:i w:val="false"/>
                <w:color w:val="000000"/>
                <w:sz w:val="20"/>
              </w:rPr>
              <w:t>
консультация</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Характер</w:t>
            </w:r>
            <w:r>
              <w:br/>
            </w:r>
            <w:r>
              <w:rPr>
                <w:rFonts w:ascii="Times New Roman"/>
                <w:b w:val="false"/>
                <w:i w:val="false"/>
                <w:color w:val="000000"/>
                <w:sz w:val="20"/>
              </w:rPr>
              <w:t>
проблемы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w:t>
            </w:r>
            <w:r>
              <w:br/>
            </w:r>
            <w:r>
              <w:rPr>
                <w:rFonts w:ascii="Times New Roman"/>
                <w:b w:val="false"/>
                <w:i w:val="false"/>
                <w:color w:val="000000"/>
                <w:sz w:val="20"/>
              </w:rPr>
              <w:t>
выводы,</w:t>
            </w:r>
            <w:r>
              <w:br/>
            </w:r>
            <w:r>
              <w:rPr>
                <w:rFonts w:ascii="Times New Roman"/>
                <w:b w:val="false"/>
                <w:i w:val="false"/>
                <w:color w:val="000000"/>
                <w:sz w:val="20"/>
              </w:rPr>
              <w:t>
рекомендации</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Журнал учета лиц, состоящих на профилактическом учете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4"/>
        <w:gridCol w:w="2699"/>
        <w:gridCol w:w="3906"/>
        <w:gridCol w:w="3241"/>
        <w:gridCol w:w="2700"/>
      </w:tblGrid>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r>
              <w:br/>
            </w:r>
            <w:r>
              <w:rPr>
                <w:rFonts w:ascii="Times New Roman"/>
                <w:b w:val="false"/>
                <w:i w:val="false"/>
                <w:color w:val="000000"/>
                <w:sz w:val="20"/>
              </w:rPr>
              <w:t>
осужденного,</w:t>
            </w:r>
            <w:r>
              <w:br/>
            </w:r>
            <w:r>
              <w:rPr>
                <w:rFonts w:ascii="Times New Roman"/>
                <w:b w:val="false"/>
                <w:i w:val="false"/>
                <w:color w:val="000000"/>
                <w:sz w:val="20"/>
              </w:rPr>
              <w:t>
общие</w:t>
            </w:r>
            <w:r>
              <w:br/>
            </w:r>
            <w:r>
              <w:rPr>
                <w:rFonts w:ascii="Times New Roman"/>
                <w:b w:val="false"/>
                <w:i w:val="false"/>
                <w:color w:val="000000"/>
                <w:sz w:val="20"/>
              </w:rPr>
              <w:t>
данные,</w:t>
            </w:r>
            <w:r>
              <w:br/>
            </w:r>
            <w:r>
              <w:rPr>
                <w:rFonts w:ascii="Times New Roman"/>
                <w:b w:val="false"/>
                <w:i w:val="false"/>
                <w:color w:val="000000"/>
                <w:sz w:val="20"/>
              </w:rPr>
              <w:t>
категория</w:t>
            </w:r>
            <w:r>
              <w:br/>
            </w:r>
            <w:r>
              <w:rPr>
                <w:rFonts w:ascii="Times New Roman"/>
                <w:b w:val="false"/>
                <w:i w:val="false"/>
                <w:color w:val="000000"/>
                <w:sz w:val="20"/>
              </w:rPr>
              <w:t>
учета</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Характеристика,</w:t>
            </w:r>
            <w:r>
              <w:br/>
            </w:r>
            <w:r>
              <w:rPr>
                <w:rFonts w:ascii="Times New Roman"/>
                <w:b w:val="false"/>
                <w:i w:val="false"/>
                <w:color w:val="000000"/>
                <w:sz w:val="20"/>
              </w:rPr>
              <w:t>
основания</w:t>
            </w:r>
            <w:r>
              <w:br/>
            </w:r>
            <w:r>
              <w:rPr>
                <w:rFonts w:ascii="Times New Roman"/>
                <w:b w:val="false"/>
                <w:i w:val="false"/>
                <w:color w:val="000000"/>
                <w:sz w:val="20"/>
              </w:rPr>
              <w:t>
постановки на</w:t>
            </w:r>
            <w:r>
              <w:br/>
            </w:r>
            <w:r>
              <w:rPr>
                <w:rFonts w:ascii="Times New Roman"/>
                <w:b w:val="false"/>
                <w:i w:val="false"/>
                <w:color w:val="000000"/>
                <w:sz w:val="20"/>
              </w:rPr>
              <w:t>
профилактический</w:t>
            </w:r>
            <w:r>
              <w:br/>
            </w:r>
            <w:r>
              <w:rPr>
                <w:rFonts w:ascii="Times New Roman"/>
                <w:b w:val="false"/>
                <w:i w:val="false"/>
                <w:color w:val="000000"/>
                <w:sz w:val="20"/>
              </w:rPr>
              <w:t>
учет</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Рекомендации</w:t>
            </w:r>
            <w:r>
              <w:br/>
            </w:r>
            <w:r>
              <w:rPr>
                <w:rFonts w:ascii="Times New Roman"/>
                <w:b w:val="false"/>
                <w:i w:val="false"/>
                <w:color w:val="000000"/>
                <w:sz w:val="20"/>
              </w:rPr>
              <w:t>
сотрудникам,</w:t>
            </w:r>
            <w:r>
              <w:br/>
            </w:r>
            <w:r>
              <w:rPr>
                <w:rFonts w:ascii="Times New Roman"/>
                <w:b w:val="false"/>
                <w:i w:val="false"/>
                <w:color w:val="000000"/>
                <w:sz w:val="20"/>
              </w:rPr>
              <w:t>
Ф.И.О. психолога</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Ознакомлен</w:t>
            </w:r>
            <w:r>
              <w:br/>
            </w:r>
            <w:r>
              <w:rPr>
                <w:rFonts w:ascii="Times New Roman"/>
                <w:b w:val="false"/>
                <w:i w:val="false"/>
                <w:color w:val="000000"/>
                <w:sz w:val="20"/>
              </w:rPr>
              <w:t>
Ф.И.О.</w:t>
            </w:r>
            <w:r>
              <w:br/>
            </w:r>
            <w:r>
              <w:rPr>
                <w:rFonts w:ascii="Times New Roman"/>
                <w:b w:val="false"/>
                <w:i w:val="false"/>
                <w:color w:val="000000"/>
                <w:sz w:val="20"/>
              </w:rPr>
              <w:t>
роспись</w:t>
            </w:r>
            <w:r>
              <w:br/>
            </w:r>
            <w:r>
              <w:rPr>
                <w:rFonts w:ascii="Times New Roman"/>
                <w:b w:val="false"/>
                <w:i w:val="false"/>
                <w:color w:val="000000"/>
                <w:sz w:val="20"/>
              </w:rPr>
              <w:t>
сотрудников</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35"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Журнал учета проводимых мероприятий в комнате</w:t>
      </w:r>
      <w:r>
        <w:br/>
      </w:r>
      <w:r>
        <w:rPr>
          <w:rFonts w:ascii="Times New Roman"/>
          <w:b/>
          <w:i w:val="false"/>
          <w:color w:val="000000"/>
        </w:rPr>
        <w:t>
психологической разгрузки для осужденных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0"/>
        <w:gridCol w:w="2586"/>
        <w:gridCol w:w="2359"/>
        <w:gridCol w:w="2483"/>
        <w:gridCol w:w="2422"/>
        <w:gridCol w:w="2340"/>
      </w:tblGrid>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w:t>
            </w:r>
            <w:r>
              <w:br/>
            </w:r>
            <w:r>
              <w:rPr>
                <w:rFonts w:ascii="Times New Roman"/>
                <w:b w:val="false"/>
                <w:i w:val="false"/>
                <w:color w:val="000000"/>
                <w:sz w:val="20"/>
              </w:rPr>
              <w:t>
проводимой</w:t>
            </w:r>
            <w:r>
              <w:br/>
            </w:r>
            <w:r>
              <w:rPr>
                <w:rFonts w:ascii="Times New Roman"/>
                <w:b w:val="false"/>
                <w:i w:val="false"/>
                <w:color w:val="000000"/>
                <w:sz w:val="20"/>
              </w:rPr>
              <w:t>
работы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r>
              <w:br/>
            </w:r>
            <w:r>
              <w:rPr>
                <w:rFonts w:ascii="Times New Roman"/>
                <w:b w:val="false"/>
                <w:i w:val="false"/>
                <w:color w:val="000000"/>
                <w:sz w:val="20"/>
              </w:rPr>
              <w:t>
группы,</w:t>
            </w:r>
            <w:r>
              <w:br/>
            </w:r>
            <w:r>
              <w:rPr>
                <w:rFonts w:ascii="Times New Roman"/>
                <w:b w:val="false"/>
                <w:i w:val="false"/>
                <w:color w:val="000000"/>
                <w:sz w:val="20"/>
              </w:rPr>
              <w:t>
список</w:t>
            </w:r>
            <w:r>
              <w:br/>
            </w:r>
            <w:r>
              <w:rPr>
                <w:rFonts w:ascii="Times New Roman"/>
                <w:b w:val="false"/>
                <w:i w:val="false"/>
                <w:color w:val="000000"/>
                <w:sz w:val="20"/>
              </w:rPr>
              <w:t>
участников</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начало/</w:t>
            </w:r>
            <w:r>
              <w:br/>
            </w:r>
            <w:r>
              <w:rPr>
                <w:rFonts w:ascii="Times New Roman"/>
                <w:b w:val="false"/>
                <w:i w:val="false"/>
                <w:color w:val="000000"/>
                <w:sz w:val="20"/>
              </w:rPr>
              <w:t>
конец</w:t>
            </w:r>
            <w:r>
              <w:br/>
            </w:r>
            <w:r>
              <w:rPr>
                <w:rFonts w:ascii="Times New Roman"/>
                <w:b w:val="false"/>
                <w:i w:val="false"/>
                <w:color w:val="000000"/>
                <w:sz w:val="20"/>
              </w:rPr>
              <w:t>
мероприятия</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Примечание</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2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Картотека лиц, состоящих на профилактическом учете Психологическая карта осужденного, состоящего на учете</w:t>
      </w:r>
    </w:p>
    <w:p>
      <w:pPr>
        <w:spacing w:after="0"/>
        <w:ind w:left="0"/>
        <w:jc w:val="both"/>
      </w:pPr>
      <w:r>
        <w:rPr>
          <w:rFonts w:ascii="Times New Roman"/>
          <w:b w:val="false"/>
          <w:i w:val="false"/>
          <w:color w:val="000000"/>
          <w:sz w:val="28"/>
        </w:rPr>
        <w:t>Фото</w:t>
      </w:r>
    </w:p>
    <w:p>
      <w:pPr>
        <w:spacing w:after="0"/>
        <w:ind w:left="0"/>
        <w:jc w:val="both"/>
      </w:pPr>
      <w:r>
        <w:rPr>
          <w:rFonts w:ascii="Times New Roman"/>
          <w:b w:val="false"/>
          <w:i w:val="false"/>
          <w:color w:val="000000"/>
          <w:sz w:val="28"/>
        </w:rPr>
        <w:t>1. Ф.И.О. ___________________________________________________________</w:t>
      </w:r>
      <w:r>
        <w:br/>
      </w:r>
      <w:r>
        <w:rPr>
          <w:rFonts w:ascii="Times New Roman"/>
          <w:b w:val="false"/>
          <w:i w:val="false"/>
          <w:color w:val="000000"/>
          <w:sz w:val="28"/>
        </w:rPr>
        <w:t>
2. Год рождения _____________________________________________________</w:t>
      </w:r>
      <w:r>
        <w:br/>
      </w:r>
      <w:r>
        <w:rPr>
          <w:rFonts w:ascii="Times New Roman"/>
          <w:b w:val="false"/>
          <w:i w:val="false"/>
          <w:color w:val="000000"/>
          <w:sz w:val="28"/>
        </w:rPr>
        <w:t>
3. Национальность ___________________________________________________</w:t>
      </w:r>
      <w:r>
        <w:br/>
      </w:r>
      <w:r>
        <w:rPr>
          <w:rFonts w:ascii="Times New Roman"/>
          <w:b w:val="false"/>
          <w:i w:val="false"/>
          <w:color w:val="000000"/>
          <w:sz w:val="28"/>
        </w:rPr>
        <w:t>
4. Статья, срок, начало срока, конец срока __________________________</w:t>
      </w:r>
      <w:r>
        <w:br/>
      </w:r>
      <w:r>
        <w:rPr>
          <w:rFonts w:ascii="Times New Roman"/>
          <w:b w:val="false"/>
          <w:i w:val="false"/>
          <w:color w:val="000000"/>
          <w:sz w:val="28"/>
        </w:rPr>
        <w:t>
5. Группа профилактического учета ___________________________________</w:t>
      </w:r>
    </w:p>
    <w:p>
      <w:pPr>
        <w:spacing w:after="0"/>
        <w:ind w:left="0"/>
        <w:jc w:val="both"/>
      </w:pPr>
      <w:r>
        <w:rPr>
          <w:rFonts w:ascii="Times New Roman"/>
          <w:b w:val="false"/>
          <w:i w:val="false"/>
          <w:color w:val="000000"/>
          <w:sz w:val="28"/>
        </w:rPr>
        <w:t>страница 2</w:t>
      </w:r>
    </w:p>
    <w:p>
      <w:pPr>
        <w:spacing w:after="0"/>
        <w:ind w:left="0"/>
        <w:jc w:val="left"/>
      </w:pPr>
      <w:r>
        <w:rPr>
          <w:rFonts w:ascii="Times New Roman"/>
          <w:b/>
          <w:i w:val="false"/>
          <w:color w:val="000000"/>
        </w:rPr>
        <w:t xml:space="preserve"> Данные первичного обследования</w:t>
      </w:r>
    </w:p>
    <w:p>
      <w:pPr>
        <w:spacing w:after="0"/>
        <w:ind w:left="0"/>
        <w:jc w:val="both"/>
      </w:pPr>
      <w:r>
        <w:rPr>
          <w:rFonts w:ascii="Times New Roman"/>
          <w:b w:val="false"/>
          <w:i w:val="false"/>
          <w:color w:val="000000"/>
          <w:sz w:val="28"/>
        </w:rPr>
        <w:t>Дата обследования ___________________________________________________</w:t>
      </w:r>
      <w:r>
        <w:br/>
      </w:r>
      <w:r>
        <w:rPr>
          <w:rFonts w:ascii="Times New Roman"/>
          <w:b w:val="false"/>
          <w:i w:val="false"/>
          <w:color w:val="000000"/>
          <w:sz w:val="28"/>
        </w:rPr>
        <w:t>
1. Социальное положение _____________________________________________</w:t>
      </w:r>
      <w:r>
        <w:br/>
      </w:r>
      <w:r>
        <w:rPr>
          <w:rFonts w:ascii="Times New Roman"/>
          <w:b w:val="false"/>
          <w:i w:val="false"/>
          <w:color w:val="000000"/>
          <w:sz w:val="28"/>
        </w:rPr>
        <w:t>
1.1. Образование ____________________________________________________</w:t>
      </w:r>
      <w:r>
        <w:br/>
      </w:r>
      <w:r>
        <w:rPr>
          <w:rFonts w:ascii="Times New Roman"/>
          <w:b w:val="false"/>
          <w:i w:val="false"/>
          <w:color w:val="000000"/>
          <w:sz w:val="28"/>
        </w:rPr>
        <w:t>
1.2. Профессия ______________________________________________________</w:t>
      </w:r>
      <w:r>
        <w:br/>
      </w:r>
      <w:r>
        <w:rPr>
          <w:rFonts w:ascii="Times New Roman"/>
          <w:b w:val="false"/>
          <w:i w:val="false"/>
          <w:color w:val="000000"/>
          <w:sz w:val="28"/>
        </w:rPr>
        <w:t>
1.3. Служба в вооруженных силах _____________________________________</w:t>
      </w:r>
      <w:r>
        <w:br/>
      </w:r>
      <w:r>
        <w:rPr>
          <w:rFonts w:ascii="Times New Roman"/>
          <w:b w:val="false"/>
          <w:i w:val="false"/>
          <w:color w:val="000000"/>
          <w:sz w:val="28"/>
        </w:rPr>
        <w:t>
1.4. Количество судимостей, где отбывал наказание 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1.5. Семейное положение _____________________________________________</w:t>
      </w:r>
      <w:r>
        <w:br/>
      </w:r>
      <w:r>
        <w:rPr>
          <w:rFonts w:ascii="Times New Roman"/>
          <w:b w:val="false"/>
          <w:i w:val="false"/>
          <w:color w:val="000000"/>
          <w:sz w:val="28"/>
        </w:rPr>
        <w:t>
2. Состоял ли на учете у психиатра, нарколога _______________________</w:t>
      </w:r>
      <w:r>
        <w:br/>
      </w:r>
      <w:r>
        <w:rPr>
          <w:rFonts w:ascii="Times New Roman"/>
          <w:b w:val="false"/>
          <w:i w:val="false"/>
          <w:color w:val="000000"/>
          <w:sz w:val="28"/>
        </w:rPr>
        <w:t>
3. Были ли черепно-мозговые травмы __________________________________</w:t>
      </w:r>
      <w:r>
        <w:br/>
      </w:r>
      <w:r>
        <w:rPr>
          <w:rFonts w:ascii="Times New Roman"/>
          <w:b w:val="false"/>
          <w:i w:val="false"/>
          <w:color w:val="000000"/>
          <w:sz w:val="28"/>
        </w:rPr>
        <w:t>
4. Психические заболевания и суициды у близких родственников 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5. Внешний осмотр ___________________________________________________</w:t>
      </w:r>
    </w:p>
    <w:p>
      <w:pPr>
        <w:spacing w:after="0"/>
        <w:ind w:left="0"/>
        <w:jc w:val="both"/>
      </w:pPr>
      <w:r>
        <w:rPr>
          <w:rFonts w:ascii="Times New Roman"/>
          <w:b w:val="false"/>
          <w:i w:val="false"/>
          <w:color w:val="000000"/>
          <w:sz w:val="28"/>
        </w:rPr>
        <w:t>страница 3</w:t>
      </w:r>
    </w:p>
    <w:p>
      <w:pPr>
        <w:spacing w:after="0"/>
        <w:ind w:left="0"/>
        <w:jc w:val="left"/>
      </w:pPr>
      <w:r>
        <w:rPr>
          <w:rFonts w:ascii="Times New Roman"/>
          <w:b/>
          <w:i w:val="false"/>
          <w:color w:val="000000"/>
        </w:rPr>
        <w:t xml:space="preserve"> Психологическая характеристика</w:t>
      </w:r>
    </w:p>
    <w:p>
      <w:pPr>
        <w:spacing w:after="0"/>
        <w:ind w:left="0"/>
        <w:jc w:val="both"/>
      </w:pPr>
      <w:r>
        <w:rPr>
          <w:rFonts w:ascii="Times New Roman"/>
          <w:b w:val="false"/>
          <w:i w:val="false"/>
          <w:color w:val="000000"/>
          <w:sz w:val="28"/>
        </w:rPr>
        <w:t>1. Интеллект (высокий, низкий, средний) _____________________________</w:t>
      </w:r>
      <w:r>
        <w:br/>
      </w:r>
      <w:r>
        <w:rPr>
          <w:rFonts w:ascii="Times New Roman"/>
          <w:b w:val="false"/>
          <w:i w:val="false"/>
          <w:color w:val="000000"/>
          <w:sz w:val="28"/>
        </w:rPr>
        <w:t>
2. Самооценка (заниженная, завышенная) ______________________________</w:t>
      </w:r>
      <w:r>
        <w:br/>
      </w:r>
      <w:r>
        <w:rPr>
          <w:rFonts w:ascii="Times New Roman"/>
          <w:b w:val="false"/>
          <w:i w:val="false"/>
          <w:color w:val="000000"/>
          <w:sz w:val="28"/>
        </w:rPr>
        <w:t>
3. Эмоциональные и характерологические особенности __________________</w:t>
      </w:r>
      <w:r>
        <w:br/>
      </w:r>
      <w:r>
        <w:rPr>
          <w:rFonts w:ascii="Times New Roman"/>
          <w:b w:val="false"/>
          <w:i w:val="false"/>
          <w:color w:val="000000"/>
          <w:sz w:val="28"/>
        </w:rPr>
        <w:t>
4. Отношение к окружающим:</w:t>
      </w:r>
      <w:r>
        <w:br/>
      </w:r>
      <w:r>
        <w:rPr>
          <w:rFonts w:ascii="Times New Roman"/>
          <w:b w:val="false"/>
          <w:i w:val="false"/>
          <w:color w:val="000000"/>
          <w:sz w:val="28"/>
        </w:rPr>
        <w:t>
      дружелюбное (да, нет)________, идет на разумные уступки (да,</w:t>
      </w:r>
      <w:r>
        <w:br/>
      </w:r>
      <w:r>
        <w:rPr>
          <w:rFonts w:ascii="Times New Roman"/>
          <w:b w:val="false"/>
          <w:i w:val="false"/>
          <w:color w:val="000000"/>
          <w:sz w:val="28"/>
        </w:rPr>
        <w:t>
нет)________</w:t>
      </w:r>
      <w:r>
        <w:br/>
      </w:r>
      <w:r>
        <w:rPr>
          <w:rFonts w:ascii="Times New Roman"/>
          <w:b w:val="false"/>
          <w:i w:val="false"/>
          <w:color w:val="000000"/>
          <w:sz w:val="28"/>
        </w:rPr>
        <w:t>
      настрой на конфликт с членами своей микросреды (есть,нет) _____</w:t>
      </w:r>
      <w:r>
        <w:br/>
      </w:r>
      <w:r>
        <w:rPr>
          <w:rFonts w:ascii="Times New Roman"/>
          <w:b w:val="false"/>
          <w:i w:val="false"/>
          <w:color w:val="000000"/>
          <w:sz w:val="28"/>
        </w:rPr>
        <w:t>
      наличие или отсутствие придирчивости, иронии, сарказма, прерывания отношения по незначительному поводу ______________________</w:t>
      </w:r>
      <w:r>
        <w:br/>
      </w:r>
      <w:r>
        <w:rPr>
          <w:rFonts w:ascii="Times New Roman"/>
          <w:b w:val="false"/>
          <w:i w:val="false"/>
          <w:color w:val="000000"/>
          <w:sz w:val="28"/>
        </w:rPr>
        <w:t>
      расположен к новым контактам __________________________________</w:t>
      </w:r>
      <w:r>
        <w:br/>
      </w:r>
      <w:r>
        <w:rPr>
          <w:rFonts w:ascii="Times New Roman"/>
          <w:b w:val="false"/>
          <w:i w:val="false"/>
          <w:color w:val="000000"/>
          <w:sz w:val="28"/>
        </w:rPr>
        <w:t>
      избегает новых контактов, проблемы одиночества, недостатки отношений ___________________________________________________________</w:t>
      </w:r>
      <w:r>
        <w:br/>
      </w:r>
      <w:r>
        <w:rPr>
          <w:rFonts w:ascii="Times New Roman"/>
          <w:b w:val="false"/>
          <w:i w:val="false"/>
          <w:color w:val="000000"/>
          <w:sz w:val="28"/>
        </w:rPr>
        <w:t>
      адаптация в среде (быстрая, медленная)_________________________</w:t>
      </w:r>
      <w:r>
        <w:br/>
      </w:r>
      <w:r>
        <w:rPr>
          <w:rFonts w:ascii="Times New Roman"/>
          <w:b w:val="false"/>
          <w:i w:val="false"/>
          <w:color w:val="000000"/>
          <w:sz w:val="28"/>
        </w:rPr>
        <w:t>
5. Отношение к труду (ориентирован на сам процесс труда или на поиски</w:t>
      </w:r>
      <w:r>
        <w:br/>
      </w:r>
      <w:r>
        <w:rPr>
          <w:rFonts w:ascii="Times New Roman"/>
          <w:b w:val="false"/>
          <w:i w:val="false"/>
          <w:color w:val="000000"/>
          <w:sz w:val="28"/>
        </w:rPr>
        <w:t>
выгодной работы _____________________________________________________</w:t>
      </w:r>
    </w:p>
    <w:p>
      <w:pPr>
        <w:spacing w:after="0"/>
        <w:ind w:left="0"/>
        <w:jc w:val="both"/>
      </w:pPr>
      <w:r>
        <w:rPr>
          <w:rFonts w:ascii="Times New Roman"/>
          <w:b w:val="false"/>
          <w:i w:val="false"/>
          <w:color w:val="000000"/>
          <w:sz w:val="28"/>
        </w:rPr>
        <w:t xml:space="preserve">страница 4 </w:t>
      </w:r>
    </w:p>
    <w:p>
      <w:pPr>
        <w:spacing w:after="0"/>
        <w:ind w:left="0"/>
        <w:jc w:val="left"/>
      </w:pPr>
      <w:r>
        <w:rPr>
          <w:rFonts w:ascii="Times New Roman"/>
          <w:b/>
          <w:i w:val="false"/>
          <w:color w:val="000000"/>
        </w:rPr>
        <w:t xml:space="preserve"> Индивидуальный план психокоррекционной работы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3"/>
        <w:gridCol w:w="3173"/>
        <w:gridCol w:w="3173"/>
        <w:gridCol w:w="3173"/>
      </w:tblGrid>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Отметка о</w:t>
            </w:r>
            <w:r>
              <w:br/>
            </w:r>
            <w:r>
              <w:rPr>
                <w:rFonts w:ascii="Times New Roman"/>
                <w:b w:val="false"/>
                <w:i w:val="false"/>
                <w:color w:val="000000"/>
                <w:sz w:val="20"/>
              </w:rPr>
              <w:t>
выполнении</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Страница 5</w:t>
      </w:r>
    </w:p>
    <w:p>
      <w:pPr>
        <w:spacing w:after="0"/>
        <w:ind w:left="0"/>
        <w:jc w:val="left"/>
      </w:pPr>
      <w:r>
        <w:rPr>
          <w:rFonts w:ascii="Times New Roman"/>
          <w:b/>
          <w:i w:val="false"/>
          <w:color w:val="000000"/>
        </w:rPr>
        <w:t xml:space="preserve"> Психодиагностика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3"/>
        <w:gridCol w:w="3733"/>
        <w:gridCol w:w="6653"/>
      </w:tblGrid>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Методика</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 тестирования</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Страница 6</w:t>
      </w:r>
    </w:p>
    <w:p>
      <w:pPr>
        <w:spacing w:after="0"/>
        <w:ind w:left="0"/>
        <w:jc w:val="left"/>
      </w:pPr>
      <w:r>
        <w:rPr>
          <w:rFonts w:ascii="Times New Roman"/>
          <w:b/>
          <w:i w:val="false"/>
          <w:color w:val="000000"/>
        </w:rPr>
        <w:t xml:space="preserve"> Регистрация собеседований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3"/>
        <w:gridCol w:w="4553"/>
        <w:gridCol w:w="4493"/>
      </w:tblGrid>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 беседы</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7" w:id="56"/>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приказу Министра    </w:t>
      </w:r>
      <w:r>
        <w:br/>
      </w:r>
      <w:r>
        <w:rPr>
          <w:rFonts w:ascii="Times New Roman"/>
          <w:b w:val="false"/>
          <w:i w:val="false"/>
          <w:color w:val="000000"/>
          <w:sz w:val="28"/>
        </w:rPr>
        <w:t xml:space="preserve">
внутренних дел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30 марта 2012 года</w:t>
      </w:r>
      <w:r>
        <w:br/>
      </w:r>
      <w:r>
        <w:rPr>
          <w:rFonts w:ascii="Times New Roman"/>
          <w:b w:val="false"/>
          <w:i w:val="false"/>
          <w:color w:val="000000"/>
          <w:sz w:val="28"/>
        </w:rPr>
        <w:t xml:space="preserve">
№ 184             </w:t>
      </w:r>
    </w:p>
    <w:bookmarkEnd w:id="56"/>
    <w:bookmarkStart w:name="z298" w:id="57"/>
    <w:p>
      <w:pPr>
        <w:spacing w:after="0"/>
        <w:ind w:left="0"/>
        <w:jc w:val="left"/>
      </w:pPr>
      <w:r>
        <w:rPr>
          <w:rFonts w:ascii="Times New Roman"/>
          <w:b/>
          <w:i w:val="false"/>
          <w:color w:val="000000"/>
        </w:rPr>
        <w:t xml:space="preserve"> 
Перечень некоторых решений Министра юстиции Республики</w:t>
      </w:r>
      <w:r>
        <w:br/>
      </w:r>
      <w:r>
        <w:rPr>
          <w:rFonts w:ascii="Times New Roman"/>
          <w:b/>
          <w:i w:val="false"/>
          <w:color w:val="000000"/>
        </w:rPr>
        <w:t>
Казахстан, признаваемых утратившими силу</w:t>
      </w:r>
    </w:p>
    <w:bookmarkEnd w:id="57"/>
    <w:bookmarkStart w:name="z299" w:id="58"/>
    <w:p>
      <w:pPr>
        <w:spacing w:after="0"/>
        <w:ind w:left="0"/>
        <w:jc w:val="both"/>
      </w:pPr>
      <w:r>
        <w:rPr>
          <w:rFonts w:ascii="Times New Roman"/>
          <w:b w:val="false"/>
          <w:i w:val="false"/>
          <w:color w:val="000000"/>
          <w:sz w:val="28"/>
        </w:rPr>
        <w:t>
      1.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от 21 октября 2004 года № 305 «Об утверждении Инструкции об организации воспитательной работы с осужденными в исправительных учреждениях Министерства юстиции Республики Казахстан» (зарегистрированный в государственном Реестре нормативных правовых актов за № 3228);</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Пункт 3</w:t>
      </w:r>
      <w:r>
        <w:rPr>
          <w:rFonts w:ascii="Times New Roman"/>
          <w:b w:val="false"/>
          <w:i w:val="false"/>
          <w:color w:val="000000"/>
          <w:sz w:val="28"/>
        </w:rPr>
        <w:t xml:space="preserve"> приказа Министра юстиции Республики Казахстан от 21 июня 2007 года № 185 «О внесении изменений и дополнений в некоторые приказы Министра юстиции Республики Казахстан по вопросам уголовно-исполнительной системы» (зарегистрированный в государственном Реестре нормативных правовых актов за № 4794);</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Пункт 3</w:t>
      </w:r>
      <w:r>
        <w:rPr>
          <w:rFonts w:ascii="Times New Roman"/>
          <w:b w:val="false"/>
          <w:i w:val="false"/>
          <w:color w:val="000000"/>
          <w:sz w:val="28"/>
        </w:rPr>
        <w:t xml:space="preserve"> приказа Министра юстиции Республики Казахстан от 5 декабря 2007 года № 327 «О внесении дополнений и изменений в некоторые приказы Министра юстиции Республики Казахстан» (зарегистрированный в государственном Реестре нормативных правовых актов за № 5064, опубликован в газете «Юридическая газета» от 25 января 2008 года, № 12 (1412), Собрании актов центральных исполнительных и иных центральных государственных органов Республики Казахстан № 1 от 27 марта 2008 года);</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от 17 сентября 2009 года № 125 «О внесении изменений и дополнения в приказ Министра юстиции Республики Казахстан от 21 октября 2004 года № 305 «Об утверждении Инструкции об организации воспитательной работы с осужденными в исправительных учреждениях Министерства юстиции Республики Казахстан»» (зарегистрированный в государственном Реестре нормативных правовых актов за № 5835);</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от 25 февраля 2010 года № 67 «О внесении изменений и дополнений в приказ Министра юстиции Республики Казахстан от 21 октября 2004 года № 305 «Об утверждении Инструкции об организации воспитательной работы с осужденными в исправительных учреждениях Министерства юстиции Республики Казахстан»» (зарегистрированный в государственном Реестре нормативных правовых актов за № 6125, опубликован в газетах «Юридическая газета» от 7 апреля 2010 года № 48 (1844), «Заң газеті» от 7 апреля 2010 года № 48 (1670));</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от 29 июля 2011 года № 274 «О внесении изменения в приказ Министра юстиции Республики Казахстан от 21 октября 2004 года № 305 «Об утверждении Инструкции об организации воспитательной работы с осужденными в исправительных учреждениях Министерства юстиции Республики Казахстан»» (зарегистрированный в государственном Реестре нормативных правовых актов за № 7117);</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Подпункт 6)</w:t>
      </w:r>
      <w:r>
        <w:rPr>
          <w:rFonts w:ascii="Times New Roman"/>
          <w:b w:val="false"/>
          <w:i w:val="false"/>
          <w:color w:val="000000"/>
          <w:sz w:val="28"/>
        </w:rPr>
        <w:t xml:space="preserve"> пункта 1 приказа и.о. Министра юстиции Республики Казахстан от 27 сентября 2010 года № 268 «О внесении изменений и дополнений в некоторые приказы Министра юстиции Республики Казахстан» (зарегистрированный в государственном Реестре нормативных правовых актов за № 6582);</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Подпункт 10)</w:t>
      </w:r>
      <w:r>
        <w:rPr>
          <w:rFonts w:ascii="Times New Roman"/>
          <w:b w:val="false"/>
          <w:i w:val="false"/>
          <w:color w:val="000000"/>
          <w:sz w:val="28"/>
        </w:rPr>
        <w:t xml:space="preserve"> пункта 1 приказа Министра юстиции Республики Казахстан от 22 декабря 2010 года № 341 «О внесении изменений и дополнения в некоторые приказы Министра юстиции Республики Казахстан» (зарегистрированный в государственном Реестре нормативных правовых актов за № 6745, опубликован в газетах «Казахстанская правда» от 01.03.2011 г., № 74-75 (26495-26496), «Егемен Қазақстан» от 15 февраля 2011 года № 46-47 (26449); Собрании актов центральных исполнительных и иных центральных государственных органов Республики Казахстан № 7, 2011 года (дата выхода тиража 16.09.2011));</w:t>
      </w:r>
    </w:p>
    <w:bookmarkEnd w:id="5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