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4ebab" w14:textId="ac4eb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 расходов, типовых договоров на обучение и прохождение стажировки по международной стипендии "Болашак"</w:t>
      </w:r>
    </w:p>
    <w:p>
      <w:pPr>
        <w:spacing w:after="0"/>
        <w:ind w:left="0"/>
        <w:jc w:val="both"/>
      </w:pPr>
      <w:r>
        <w:rPr>
          <w:rFonts w:ascii="Times New Roman"/>
          <w:b w:val="false"/>
          <w:i w:val="false"/>
          <w:color w:val="000000"/>
          <w:sz w:val="28"/>
        </w:rPr>
        <w:t>Приказ Министра образования и науки Республики Казахстан от 13 апреля 2012 года № 163. Зарегистрирован в Министерстве юстиции Республики Казахстан 2 мая 2012 года № 7613.</w:t>
      </w:r>
    </w:p>
    <w:p>
      <w:pPr>
        <w:spacing w:after="0"/>
        <w:ind w:left="0"/>
        <w:jc w:val="both"/>
      </w:pPr>
      <w:r>
        <w:rPr>
          <w:rFonts w:ascii="Times New Roman"/>
          <w:b w:val="false"/>
          <w:i w:val="false"/>
          <w:color w:val="000000"/>
          <w:sz w:val="28"/>
        </w:rPr>
        <w:t xml:space="preserve">
      В целях реализации Правил отбора претендентов для присуждения международной стипендии "Болашак",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июня 2008 года № 573, а также в соответствии с </w:t>
      </w:r>
      <w:r>
        <w:rPr>
          <w:rFonts w:ascii="Times New Roman"/>
          <w:b w:val="false"/>
          <w:i w:val="false"/>
          <w:color w:val="000000"/>
          <w:sz w:val="28"/>
        </w:rPr>
        <w:t>подпунктом 73)</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w:t>
      </w:r>
      <w:r>
        <w:rPr>
          <w:rFonts w:ascii="Times New Roman"/>
          <w:b/>
          <w:i w:val="false"/>
          <w:color w:val="000000"/>
          <w:sz w:val="28"/>
        </w:rPr>
        <w:t>ПРИКАЗЫВАЮ: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Утвердить нормы расходов для определения размеров международной стипендии "Болашак" в разрезе стран,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образования и науки РК от 09.12.2016 </w:t>
      </w:r>
      <w:r>
        <w:rPr>
          <w:rFonts w:ascii="Times New Roman"/>
          <w:b w:val="false"/>
          <w:i w:val="false"/>
          <w:color w:val="000000"/>
          <w:sz w:val="28"/>
        </w:rPr>
        <w:t>№ 696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Утвердить типовые договора:</w:t>
      </w:r>
    </w:p>
    <w:bookmarkEnd w:id="1"/>
    <w:bookmarkStart w:name="z716" w:id="2"/>
    <w:p>
      <w:pPr>
        <w:spacing w:after="0"/>
        <w:ind w:left="0"/>
        <w:jc w:val="both"/>
      </w:pPr>
      <w:r>
        <w:rPr>
          <w:rFonts w:ascii="Times New Roman"/>
          <w:b w:val="false"/>
          <w:i w:val="false"/>
          <w:color w:val="000000"/>
          <w:sz w:val="28"/>
        </w:rPr>
        <w:t xml:space="preserve">
      1) на организацию обучения для получения степени магистра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17" w:id="3"/>
    <w:p>
      <w:pPr>
        <w:spacing w:after="0"/>
        <w:ind w:left="0"/>
        <w:jc w:val="both"/>
      </w:pPr>
      <w:r>
        <w:rPr>
          <w:rFonts w:ascii="Times New Roman"/>
          <w:b w:val="false"/>
          <w:i w:val="false"/>
          <w:color w:val="000000"/>
          <w:sz w:val="28"/>
        </w:rPr>
        <w:t xml:space="preserve">
      2) на организацию обучения для получения степени магистра (для лиц, участвовавших в конкурсе по категории претендентов из сельского населенного пункта, инженерно-технических, медицинских работников)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
    <w:bookmarkStart w:name="z718" w:id="4"/>
    <w:p>
      <w:pPr>
        <w:spacing w:after="0"/>
        <w:ind w:left="0"/>
        <w:jc w:val="both"/>
      </w:pPr>
      <w:r>
        <w:rPr>
          <w:rFonts w:ascii="Times New Roman"/>
          <w:b w:val="false"/>
          <w:i w:val="false"/>
          <w:color w:val="000000"/>
          <w:sz w:val="28"/>
        </w:rPr>
        <w:t xml:space="preserve">
      3) на прохождение стажировки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4"/>
    <w:bookmarkStart w:name="z719" w:id="5"/>
    <w:p>
      <w:pPr>
        <w:spacing w:after="0"/>
        <w:ind w:left="0"/>
        <w:jc w:val="both"/>
      </w:pPr>
      <w:r>
        <w:rPr>
          <w:rFonts w:ascii="Times New Roman"/>
          <w:b w:val="false"/>
          <w:i w:val="false"/>
          <w:color w:val="000000"/>
          <w:sz w:val="28"/>
        </w:rPr>
        <w:t xml:space="preserve">
      4) на организацию обучения в резидентуре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5"/>
    <w:bookmarkStart w:name="z720" w:id="6"/>
    <w:p>
      <w:pPr>
        <w:spacing w:after="0"/>
        <w:ind w:left="0"/>
        <w:jc w:val="both"/>
      </w:pPr>
      <w:r>
        <w:rPr>
          <w:rFonts w:ascii="Times New Roman"/>
          <w:b w:val="false"/>
          <w:i w:val="false"/>
          <w:color w:val="000000"/>
          <w:sz w:val="28"/>
        </w:rPr>
        <w:t xml:space="preserve">
      5) на организацию обучения для получения степени доктора философии (PhD), доктора по профилю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6"/>
    <w:bookmarkStart w:name="z771" w:id="7"/>
    <w:p>
      <w:pPr>
        <w:spacing w:after="0"/>
        <w:ind w:left="0"/>
        <w:jc w:val="both"/>
      </w:pPr>
      <w:r>
        <w:rPr>
          <w:rFonts w:ascii="Times New Roman"/>
          <w:b w:val="false"/>
          <w:i w:val="false"/>
          <w:color w:val="000000"/>
          <w:sz w:val="28"/>
        </w:rPr>
        <w:t xml:space="preserve">
      6) на организацию обучения для получения степени магистра (для лиц, участвовавших в конкурсе по категории государственные служащие)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образования и науки РК от 28.07.2020 </w:t>
      </w:r>
      <w:r>
        <w:rPr>
          <w:rFonts w:ascii="Times New Roman"/>
          <w:b w:val="false"/>
          <w:i w:val="false"/>
          <w:color w:val="000000"/>
          <w:sz w:val="28"/>
        </w:rPr>
        <w:t>№ 321</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приказами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 от 18.04.2025 </w:t>
      </w:r>
      <w:r>
        <w:rPr>
          <w:rFonts w:ascii="Times New Roman"/>
          <w:b w:val="false"/>
          <w:i w:val="false"/>
          <w:color w:val="00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Департаменту стратегического планирования и информационных технологий Министерства образования и науки Республики Казахстан (Нурмагамбетову А.А.) обеспечить:</w:t>
      </w:r>
    </w:p>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Start w:name="z11" w:id="8"/>
    <w:p>
      <w:pPr>
        <w:spacing w:after="0"/>
        <w:ind w:left="0"/>
        <w:jc w:val="both"/>
      </w:pPr>
      <w:r>
        <w:rPr>
          <w:rFonts w:ascii="Times New Roman"/>
          <w:b w:val="false"/>
          <w:i w:val="false"/>
          <w:color w:val="000000"/>
          <w:sz w:val="28"/>
        </w:rPr>
        <w:t>
      2) в установленном порядке официальное опубликование настоящего приказа;</w:t>
      </w:r>
    </w:p>
    <w:bookmarkEnd w:id="8"/>
    <w:bookmarkStart w:name="z12" w:id="9"/>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w:t>
      </w:r>
    </w:p>
    <w:bookmarkEnd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8"/>
        </w:rPr>
        <w:t>Пункт 2</w:t>
      </w:r>
      <w:r>
        <w:rPr>
          <w:rFonts w:ascii="Times New Roman"/>
          <w:b w:val="false"/>
          <w:i w:val="false"/>
          <w:color w:val="000000"/>
          <w:sz w:val="28"/>
        </w:rPr>
        <w:t xml:space="preserve"> настоящего приказа распространяется на лиц, участвующих в конкурсе на присуждение международной стипендии Президента Республики Казахстан "Болашак" с 2012 года.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Жумагулов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2012 года № 163</w:t>
            </w:r>
          </w:p>
        </w:tc>
      </w:tr>
    </w:tbl>
    <w:p>
      <w:pPr>
        <w:spacing w:after="0"/>
        <w:ind w:left="0"/>
        <w:jc w:val="both"/>
      </w:pPr>
      <w:r>
        <w:rPr>
          <w:rFonts w:ascii="Times New Roman"/>
          <w:b w:val="false"/>
          <w:i w:val="false"/>
          <w:color w:val="ff0000"/>
          <w:sz w:val="28"/>
        </w:rPr>
        <w:t xml:space="preserve">
      Сноска. Нормы расходов в редакции приказа Министра образования и науки РК от 02.06.2017 </w:t>
      </w:r>
      <w:r>
        <w:rPr>
          <w:rFonts w:ascii="Times New Roman"/>
          <w:b w:val="false"/>
          <w:i w:val="false"/>
          <w:color w:val="ff0000"/>
          <w:sz w:val="28"/>
        </w:rPr>
        <w:t>№ 257</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приказами Министра образования и науки РК от 14.09.2017 </w:t>
      </w:r>
      <w:r>
        <w:rPr>
          <w:rFonts w:ascii="Times New Roman"/>
          <w:b w:val="false"/>
          <w:i w:val="false"/>
          <w:color w:val="ff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08.12.2017 </w:t>
      </w:r>
      <w:r>
        <w:rPr>
          <w:rFonts w:ascii="Times New Roman"/>
          <w:b w:val="false"/>
          <w:i w:val="false"/>
          <w:color w:val="ff0000"/>
          <w:sz w:val="28"/>
        </w:rPr>
        <w:t>№ 609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ff0000"/>
          <w:sz w:val="28"/>
        </w:rPr>
        <w:t>№ 224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28.07.2020 </w:t>
      </w:r>
      <w:r>
        <w:rPr>
          <w:rFonts w:ascii="Times New Roman"/>
          <w:b w:val="false"/>
          <w:i w:val="false"/>
          <w:color w:val="ff0000"/>
          <w:sz w:val="28"/>
        </w:rPr>
        <w:t>№ 321</w:t>
      </w:r>
      <w:r>
        <w:rPr>
          <w:rFonts w:ascii="Times New Roman"/>
          <w:b w:val="false"/>
          <w:i w:val="false"/>
          <w:color w:val="ff0000"/>
          <w:sz w:val="28"/>
        </w:rPr>
        <w:t xml:space="preserve"> (вводится в действие со дня его первого официального опубликования); от 27.03.2023 </w:t>
      </w:r>
      <w:r>
        <w:rPr>
          <w:rFonts w:ascii="Times New Roman"/>
          <w:b w:val="false"/>
          <w:i w:val="false"/>
          <w:color w:val="ff0000"/>
          <w:sz w:val="28"/>
        </w:rPr>
        <w:t>№ 123</w:t>
      </w:r>
      <w:r>
        <w:rPr>
          <w:rFonts w:ascii="Times New Roman"/>
          <w:b w:val="false"/>
          <w:i w:val="false"/>
          <w:color w:val="ff0000"/>
          <w:sz w:val="28"/>
        </w:rPr>
        <w:t xml:space="preserve"> (вводится в действие после дня его первого официального опубликования); от 18.04.2025 </w:t>
      </w:r>
      <w:r>
        <w:rPr>
          <w:rFonts w:ascii="Times New Roman"/>
          <w:b w:val="false"/>
          <w:i w:val="false"/>
          <w:color w:val="ff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left"/>
      </w:pPr>
      <w:r>
        <w:rPr>
          <w:rFonts w:ascii="Times New Roman"/>
          <w:b/>
          <w:i w:val="false"/>
          <w:color w:val="000000"/>
        </w:rPr>
        <w:t xml:space="preserve"> Нормы расходов для определения размеров международной стипендии "Болашак" в разрезе стран</w:t>
      </w:r>
    </w:p>
    <w:p>
      <w:pPr>
        <w:spacing w:after="0"/>
        <w:ind w:left="0"/>
        <w:jc w:val="both"/>
      </w:pPr>
      <w:r>
        <w:rPr>
          <w:rFonts w:ascii="Times New Roman"/>
          <w:b w:val="false"/>
          <w:i w:val="false"/>
          <w:color w:val="000000"/>
          <w:sz w:val="28"/>
        </w:rPr>
        <w:t xml:space="preserve">
      1. Нормы расходов на проживание, питание и приобретение учебной литературы: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расходов на проживание обладателей международной стипендии "Болашак" в процессе обучения/ стажировки в месяц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расходов на питание обладателей международной стипендии "Болашак" в процессе обучения/стажировки в месяц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расходов по приобретению учебной литературы обладателями международной стипендии "Болашак" в процессе обучения/стажировки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высшее специальное образование (учебный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клиническая ординатура/ резидентура (учебный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аспирантура/ докторантура (учебный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языковые курсы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 (месяц)</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Австрийская Республика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Израиль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Ирландская Республика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Дания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Бельгия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Испания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Шанхай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Нидерланды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Швеция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CША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Латвийская Республика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Зеландия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Болгария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Венгрия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Индия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Сеул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Польша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Сингапур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Украина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Москва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Лондон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Айова, Алабама, Арканзас, Индиана, Вирджиния, Висконсин, Западная Вирджиния, Канзас, Кентукки, Миссисипи, Миссури, Небраска, Огайо, Оклахома, Орегон, Северная Дакота, Северная Каролина, Теннесси, Южная Дакота, Южная Каролина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Айдахо, Аризона, Вайоминг, Вермонт, Делавэр, Луизиана, Монтана, Мэн, Невада, Нью-Мексико, Техас, Юта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Аляска, Вашингтон, Джорджия, Колорадо, Мичиган, Нью-Йорк, Нью-Хэмпшир, Пенсильвания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Гавайи, Миннесота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Иллинойс, Коннектикут, Массачусетс, Мэриленд, Нью-Джерси, Род-Айленд, Флорида, Федеративный округ Колумбия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Калифорния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Бостон, Бруклин, Кембридж, Медфорд, Нью-Йорк, Сан-Франциско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Турецкая Республика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Париж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 Малайзия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Токио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Словацкая Республика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Литовская Республика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560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Азербайджанская Республика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Сербия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680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680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Бахрейн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560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560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Эстонская Республика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560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Мексиканские Соединенные Штаты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Чили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600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650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65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Бразилия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450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550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40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Южно-Африканская Республика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500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600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45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10"/>
          <w:p>
            <w:pPr>
              <w:spacing w:after="20"/>
              <w:ind w:left="20"/>
              <w:jc w:val="both"/>
            </w:pPr>
            <w:r>
              <w:rPr>
                <w:rFonts w:ascii="Times New Roman"/>
                <w:b w:val="false"/>
                <w:i w:val="false"/>
                <w:color w:val="000000"/>
                <w:sz w:val="20"/>
              </w:rPr>
              <w:t>
Республика</w:t>
            </w:r>
          </w:p>
          <w:bookmarkEnd w:id="10"/>
          <w:p>
            <w:pPr>
              <w:spacing w:after="20"/>
              <w:ind w:left="20"/>
              <w:jc w:val="both"/>
            </w:pPr>
            <w:r>
              <w:rPr>
                <w:rFonts w:ascii="Times New Roman"/>
                <w:b w:val="false"/>
                <w:i w:val="false"/>
                <w:color w:val="000000"/>
                <w:sz w:val="20"/>
              </w:rPr>
              <w:t>
Хорватия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Португальская</w:t>
            </w:r>
          </w:p>
          <w:p>
            <w:pPr>
              <w:spacing w:after="20"/>
              <w:ind w:left="20"/>
              <w:jc w:val="both"/>
            </w:pPr>
            <w:r>
              <w:rPr>
                <w:rFonts w:ascii="Times New Roman"/>
                <w:b w:val="false"/>
                <w:i w:val="false"/>
                <w:color w:val="000000"/>
                <w:sz w:val="20"/>
              </w:rPr>
              <w:t>
Республика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bl>
    <w:bookmarkStart w:name="z10"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для прохождения языковых курсов в Республике Казахстан.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образования и науки РК от 07.06.2021 </w:t>
      </w:r>
      <w:r>
        <w:rPr>
          <w:rFonts w:ascii="Times New Roman"/>
          <w:b w:val="false"/>
          <w:i w:val="false"/>
          <w:color w:val="000000"/>
          <w:sz w:val="28"/>
        </w:rPr>
        <w:t>№ 278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с изменениями, внесенными приказом Министра науки и высшего образования РК от 27.03.2023 </w:t>
      </w:r>
      <w:r>
        <w:rPr>
          <w:rFonts w:ascii="Times New Roman"/>
          <w:b w:val="false"/>
          <w:i w:val="false"/>
          <w:color w:val="000000"/>
          <w:sz w:val="28"/>
        </w:rPr>
        <w:t>№ 123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91" w:id="12"/>
    <w:p>
      <w:pPr>
        <w:spacing w:after="0"/>
        <w:ind w:left="0"/>
        <w:jc w:val="both"/>
      </w:pPr>
      <w:r>
        <w:rPr>
          <w:rFonts w:ascii="Times New Roman"/>
          <w:b w:val="false"/>
          <w:i w:val="false"/>
          <w:color w:val="000000"/>
          <w:sz w:val="28"/>
        </w:rPr>
        <w:t>
      2. Нормы прочих расходов включают в себя:</w:t>
      </w:r>
    </w:p>
    <w:bookmarkEnd w:id="12"/>
    <w:bookmarkStart w:name="z773" w:id="13"/>
    <w:p>
      <w:pPr>
        <w:spacing w:after="0"/>
        <w:ind w:left="0"/>
        <w:jc w:val="both"/>
      </w:pPr>
      <w:r>
        <w:rPr>
          <w:rFonts w:ascii="Times New Roman"/>
          <w:b w:val="false"/>
          <w:i w:val="false"/>
          <w:color w:val="000000"/>
          <w:sz w:val="28"/>
        </w:rPr>
        <w:t>
      1) оформление, продление визы (консульский сбор) обязательные услуги по требованию Посольств для оформления визы (консульского сбора);</w:t>
      </w:r>
    </w:p>
    <w:bookmarkEnd w:id="13"/>
    <w:bookmarkStart w:name="z774" w:id="14"/>
    <w:p>
      <w:pPr>
        <w:spacing w:after="0"/>
        <w:ind w:left="0"/>
        <w:jc w:val="both"/>
      </w:pPr>
      <w:r>
        <w:rPr>
          <w:rFonts w:ascii="Times New Roman"/>
          <w:b w:val="false"/>
          <w:i w:val="false"/>
          <w:color w:val="000000"/>
          <w:sz w:val="28"/>
        </w:rPr>
        <w:t>
      2) оформление и подачу не более 5 (пяти) анкетных форм в зарубежные высшие учебные заведения;</w:t>
      </w:r>
    </w:p>
    <w:bookmarkEnd w:id="14"/>
    <w:bookmarkStart w:name="z775" w:id="15"/>
    <w:p>
      <w:pPr>
        <w:spacing w:after="0"/>
        <w:ind w:left="0"/>
        <w:jc w:val="both"/>
      </w:pPr>
      <w:r>
        <w:rPr>
          <w:rFonts w:ascii="Times New Roman"/>
          <w:b w:val="false"/>
          <w:i w:val="false"/>
          <w:color w:val="000000"/>
          <w:sz w:val="28"/>
        </w:rPr>
        <w:t>
      3) регистрацию стипендиатов в уполномоченных органах принимающих стран и зарубежных высших учебных заведений;</w:t>
      </w:r>
    </w:p>
    <w:bookmarkEnd w:id="15"/>
    <w:bookmarkStart w:name="z776" w:id="16"/>
    <w:p>
      <w:pPr>
        <w:spacing w:after="0"/>
        <w:ind w:left="0"/>
        <w:jc w:val="both"/>
      </w:pPr>
      <w:r>
        <w:rPr>
          <w:rFonts w:ascii="Times New Roman"/>
          <w:b w:val="false"/>
          <w:i w:val="false"/>
          <w:color w:val="000000"/>
          <w:sz w:val="28"/>
        </w:rPr>
        <w:t>
      4) языковые курсы, в случае необходимости их прохождения по решению Республиканской комиссии по подготовке кадров за рубежом, включая промежуточное и итоговое контрольное тестирование на определение уровня знания иностранного языка;</w:t>
      </w:r>
    </w:p>
    <w:bookmarkEnd w:id="16"/>
    <w:bookmarkStart w:name="z777" w:id="17"/>
    <w:p>
      <w:pPr>
        <w:spacing w:after="0"/>
        <w:ind w:left="0"/>
        <w:jc w:val="both"/>
      </w:pPr>
      <w:r>
        <w:rPr>
          <w:rFonts w:ascii="Times New Roman"/>
          <w:b w:val="false"/>
          <w:i w:val="false"/>
          <w:color w:val="000000"/>
          <w:sz w:val="28"/>
        </w:rPr>
        <w:t>
      5) академическое обучение или прохождение стажировки;</w:t>
      </w:r>
    </w:p>
    <w:bookmarkEnd w:id="17"/>
    <w:bookmarkStart w:name="z778" w:id="18"/>
    <w:p>
      <w:pPr>
        <w:spacing w:after="0"/>
        <w:ind w:left="0"/>
        <w:jc w:val="both"/>
      </w:pPr>
      <w:r>
        <w:rPr>
          <w:rFonts w:ascii="Times New Roman"/>
          <w:b w:val="false"/>
          <w:i w:val="false"/>
          <w:color w:val="000000"/>
          <w:sz w:val="28"/>
        </w:rPr>
        <w:t>
      6) обязательные услуги по требованию зарубежных высших учебных заведений, зарубежных организаций (далее – зарубежная организация), осуществляющих проведение стажировок, языковых курсов (далее – языковая школа), необходимые при поступлении на академическое обучение, языковые курсы, а также в процессе языковой подготовки, академического обучения, стажировки стипендиата;</w:t>
      </w:r>
    </w:p>
    <w:bookmarkEnd w:id="18"/>
    <w:bookmarkStart w:name="z779" w:id="19"/>
    <w:p>
      <w:pPr>
        <w:spacing w:after="0"/>
        <w:ind w:left="0"/>
        <w:jc w:val="both"/>
      </w:pPr>
      <w:r>
        <w:rPr>
          <w:rFonts w:ascii="Times New Roman"/>
          <w:b w:val="false"/>
          <w:i w:val="false"/>
          <w:color w:val="000000"/>
          <w:sz w:val="28"/>
        </w:rPr>
        <w:t>
      7) обязательное медицинское обследование в соответствии с требованиями страны и (или) зарубежного высшего учебного заведения, языковой школы, зарубежной организации прохождения языковых курсов, академического обучения, стажировки;</w:t>
      </w:r>
    </w:p>
    <w:bookmarkEnd w:id="19"/>
    <w:bookmarkStart w:name="z780" w:id="20"/>
    <w:p>
      <w:pPr>
        <w:spacing w:after="0"/>
        <w:ind w:left="0"/>
        <w:jc w:val="both"/>
      </w:pPr>
      <w:r>
        <w:rPr>
          <w:rFonts w:ascii="Times New Roman"/>
          <w:b w:val="false"/>
          <w:i w:val="false"/>
          <w:color w:val="000000"/>
          <w:sz w:val="28"/>
        </w:rPr>
        <w:t>
      8) выпуск, перевыпуск по истечении срока действия и обслуживание банковской карточки стипендиата;</w:t>
      </w:r>
    </w:p>
    <w:bookmarkEnd w:id="20"/>
    <w:bookmarkStart w:name="z781" w:id="21"/>
    <w:p>
      <w:pPr>
        <w:spacing w:after="0"/>
        <w:ind w:left="0"/>
        <w:jc w:val="both"/>
      </w:pPr>
      <w:r>
        <w:rPr>
          <w:rFonts w:ascii="Times New Roman"/>
          <w:b w:val="false"/>
          <w:i w:val="false"/>
          <w:color w:val="000000"/>
          <w:sz w:val="28"/>
        </w:rPr>
        <w:t>
      9) представление зарубежными высшими учебными заведениями, языковыми школами или зарубежными организациями, определяемыми уполномоченными органами иностранных государств (далее – зарубежные партнеры), официальных документов об успеваемости стипендиата (транскриптов);</w:t>
      </w:r>
    </w:p>
    <w:bookmarkEnd w:id="21"/>
    <w:bookmarkStart w:name="z782" w:id="22"/>
    <w:p>
      <w:pPr>
        <w:spacing w:after="0"/>
        <w:ind w:left="0"/>
        <w:jc w:val="both"/>
      </w:pPr>
      <w:r>
        <w:rPr>
          <w:rFonts w:ascii="Times New Roman"/>
          <w:b w:val="false"/>
          <w:i w:val="false"/>
          <w:color w:val="000000"/>
          <w:sz w:val="28"/>
        </w:rPr>
        <w:t>
      10) медицинское страхование от несчастных случаев и внезапных возникновений заболеваний, предусмотренное для иностранных студентов;</w:t>
      </w:r>
    </w:p>
    <w:bookmarkEnd w:id="22"/>
    <w:bookmarkStart w:name="z783" w:id="23"/>
    <w:p>
      <w:pPr>
        <w:spacing w:after="0"/>
        <w:ind w:left="0"/>
        <w:jc w:val="both"/>
      </w:pPr>
      <w:r>
        <w:rPr>
          <w:rFonts w:ascii="Times New Roman"/>
          <w:b w:val="false"/>
          <w:i w:val="false"/>
          <w:color w:val="000000"/>
          <w:sz w:val="28"/>
        </w:rPr>
        <w:t>
      11) расходы зарубежных партнеров, связанные с выполнением их обязательств по договорам на оказание услуг по организации академического обучения, прохождения языковых курсов, стажировки.</w:t>
      </w:r>
    </w:p>
    <w:bookmarkEnd w:id="23"/>
    <w:bookmarkStart w:name="z784" w:id="24"/>
    <w:p>
      <w:pPr>
        <w:spacing w:after="0"/>
        <w:ind w:left="0"/>
        <w:jc w:val="both"/>
      </w:pPr>
      <w:r>
        <w:rPr>
          <w:rFonts w:ascii="Times New Roman"/>
          <w:b w:val="false"/>
          <w:i w:val="false"/>
          <w:color w:val="000000"/>
          <w:sz w:val="28"/>
        </w:rPr>
        <w:t>
      Оплата расходов производится по фактическим расходам на основании подтверждающих документов.</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науки и высшего образования РК от 18.04.2025 </w:t>
      </w:r>
      <w:r>
        <w:rPr>
          <w:rFonts w:ascii="Times New Roman"/>
          <w:b w:val="false"/>
          <w:i w:val="false"/>
          <w:color w:val="00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02" w:id="25"/>
    <w:p>
      <w:pPr>
        <w:spacing w:after="0"/>
        <w:ind w:left="0"/>
        <w:jc w:val="both"/>
      </w:pPr>
      <w:r>
        <w:rPr>
          <w:rFonts w:ascii="Times New Roman"/>
          <w:b w:val="false"/>
          <w:i w:val="false"/>
          <w:color w:val="000000"/>
          <w:sz w:val="28"/>
        </w:rPr>
        <w:t>
      3. Оплата расходов по проезду от места проживания в Республике Казахстан до места академического обучения, прохождения языковых курсов, стажировки после присуждения международной стипендии "Болашак" и обратно от места академического обучения, прохождения языковых курсов, стажировки до места проживания в Республике Казахстан производятся не позднее 30 (тридцати) календарных дней до начала (за исключением лиц, впервые выезжающих от места проживания Республики Казахстан на академическое обучение, прохождение языковых курсов, стажировки для которых расходы на проезд осуществляются после получения визы) и окончания каждого учебного года. При этом, оплата расходов по проезду от места академического обучения до места проживания в Республике Казахстан и обратно для обучающихся по программе докторантуры производится не более одного раза в течение каждого учебного года на основании официального письменного подтверждения из учебного заведения либо утвержденного индивидуального учебного плана.</w:t>
      </w:r>
    </w:p>
    <w:bookmarkEnd w:id="25"/>
    <w:bookmarkStart w:name="z786" w:id="26"/>
    <w:p>
      <w:pPr>
        <w:spacing w:after="0"/>
        <w:ind w:left="0"/>
        <w:jc w:val="both"/>
      </w:pPr>
      <w:r>
        <w:rPr>
          <w:rFonts w:ascii="Times New Roman"/>
          <w:b w:val="false"/>
          <w:i w:val="false"/>
          <w:color w:val="000000"/>
          <w:sz w:val="28"/>
        </w:rPr>
        <w:t>
      Оплата расходов по проезду от места академического обучения до места проживания в Республике Казахстан и обратно на межсеместровый каникулярный период продолжительностью 2 (два) месяца и более согласно академическому календарю зарубежного высшего учебного заведения производится не позднее 30 (тридцати) календарных дней до начала каникул и обратно не позднее 15 (пятнадцати) календарных дней до окончания каникулярного периода стипендиатам, обучающимся по программе магистратура.</w:t>
      </w:r>
    </w:p>
    <w:bookmarkEnd w:id="26"/>
    <w:bookmarkStart w:name="z787" w:id="27"/>
    <w:p>
      <w:pPr>
        <w:spacing w:after="0"/>
        <w:ind w:left="0"/>
        <w:jc w:val="both"/>
      </w:pPr>
      <w:r>
        <w:rPr>
          <w:rFonts w:ascii="Times New Roman"/>
          <w:b w:val="false"/>
          <w:i w:val="false"/>
          <w:color w:val="000000"/>
          <w:sz w:val="28"/>
        </w:rPr>
        <w:t>
      Оплата расходов по проезду от места академического обучения, прохождения стажировки, языковых курсов и обратно, производится в случае необходимости оформления или продления визы, в том числе в Республике Казахстан.</w:t>
      </w:r>
    </w:p>
    <w:bookmarkEnd w:id="27"/>
    <w:bookmarkStart w:name="z788" w:id="28"/>
    <w:p>
      <w:pPr>
        <w:spacing w:after="0"/>
        <w:ind w:left="0"/>
        <w:jc w:val="both"/>
      </w:pPr>
      <w:r>
        <w:rPr>
          <w:rFonts w:ascii="Times New Roman"/>
          <w:b w:val="false"/>
          <w:i w:val="false"/>
          <w:color w:val="000000"/>
          <w:sz w:val="28"/>
        </w:rPr>
        <w:t>
      При этом оплата расходов по проезду за пользование воздушным транспортом производится по наименьшей стоимости проезда на момент бронирования билета администратором международной стипендии "Болашак" по заявлению стипендиата.</w:t>
      </w:r>
    </w:p>
    <w:bookmarkEnd w:id="28"/>
    <w:bookmarkStart w:name="z789" w:id="29"/>
    <w:p>
      <w:pPr>
        <w:spacing w:after="0"/>
        <w:ind w:left="0"/>
        <w:jc w:val="both"/>
      </w:pPr>
      <w:r>
        <w:rPr>
          <w:rFonts w:ascii="Times New Roman"/>
          <w:b w:val="false"/>
          <w:i w:val="false"/>
          <w:color w:val="000000"/>
          <w:sz w:val="28"/>
        </w:rPr>
        <w:t>
      При несвоевременном использовании билетов по проезду от места академического обучения, прохождения стажировки, языковых курсов и обратно, использование билетов не предусматривается, за исключением обратного билета.</w:t>
      </w:r>
    </w:p>
    <w:bookmarkEnd w:id="29"/>
    <w:bookmarkStart w:name="z790" w:id="30"/>
    <w:p>
      <w:pPr>
        <w:spacing w:after="0"/>
        <w:ind w:left="0"/>
        <w:jc w:val="both"/>
      </w:pPr>
      <w:r>
        <w:rPr>
          <w:rFonts w:ascii="Times New Roman"/>
          <w:b w:val="false"/>
          <w:i w:val="false"/>
          <w:color w:val="000000"/>
          <w:sz w:val="28"/>
        </w:rPr>
        <w:t>
      Дополнительные расходы, возникшие при отмене и/или изменении бронирования осуществленные стипендиатом, оплачиваются стипендиатом самостоятельно.</w:t>
      </w:r>
    </w:p>
    <w:bookmarkEnd w:id="30"/>
    <w:bookmarkStart w:name="z791" w:id="31"/>
    <w:p>
      <w:pPr>
        <w:spacing w:after="0"/>
        <w:ind w:left="0"/>
        <w:jc w:val="both"/>
      </w:pPr>
      <w:r>
        <w:rPr>
          <w:rFonts w:ascii="Times New Roman"/>
          <w:b w:val="false"/>
          <w:i w:val="false"/>
          <w:color w:val="000000"/>
          <w:sz w:val="28"/>
        </w:rPr>
        <w:t>
      Оплата расходов производится по фактическим расходам на основании подтверждающих документов без оплаты провоза дополнительного багажа и дополнительных платных услуг:</w:t>
      </w:r>
    </w:p>
    <w:bookmarkEnd w:id="31"/>
    <w:bookmarkStart w:name="z792" w:id="32"/>
    <w:p>
      <w:pPr>
        <w:spacing w:after="0"/>
        <w:ind w:left="0"/>
        <w:jc w:val="both"/>
      </w:pPr>
      <w:r>
        <w:rPr>
          <w:rFonts w:ascii="Times New Roman"/>
          <w:b w:val="false"/>
          <w:i w:val="false"/>
          <w:color w:val="000000"/>
          <w:sz w:val="28"/>
        </w:rPr>
        <w:t>
      1) по проезду внутри Республики Казахстан – за пользование воздушным и железнодорожным транспортом прямого следования (не более 5 (пяти) календарных дней с момента прибытия в Республику Казахстан до пункта проживания/с пункта проживания до момента выбытия из Республики Казахстан) - не выше тарифа купированного вагона, за пользование автотранспортом по шоссейным и грунтовым дорогам – по существующей в данной местности стоимости проезда по тарифу экономического класса (за исключением такси);</w:t>
      </w:r>
    </w:p>
    <w:bookmarkEnd w:id="32"/>
    <w:bookmarkStart w:name="z793" w:id="33"/>
    <w:p>
      <w:pPr>
        <w:spacing w:after="0"/>
        <w:ind w:left="0"/>
        <w:jc w:val="both"/>
      </w:pPr>
      <w:r>
        <w:rPr>
          <w:rFonts w:ascii="Times New Roman"/>
          <w:b w:val="false"/>
          <w:i w:val="false"/>
          <w:color w:val="000000"/>
          <w:sz w:val="28"/>
        </w:rPr>
        <w:t>
      2) по проезду за пределами Республики Казахстан – за пользование воздушным транспортом прямого следования/с пересадкой в транзитных аэропортах/зонах (не более 24 (двадцати четырех) часов в каждой транзитной зоне с момента проезда/перелета от места проживания в Республике Казахстан до места академического обучения, прохождения стажировки, языковых курсов и обратно) по тарифу экономического класса, за пользование железнодорожным транспортом – по тарифу экономического класса, за пользование автотранспортом по шоссейным и грунтовым дорогам – по существующей в данной местности стоимости проезда по тарифу экономического класса (за исключением такси);</w:t>
      </w:r>
    </w:p>
    <w:bookmarkEnd w:id="33"/>
    <w:bookmarkStart w:name="z794" w:id="34"/>
    <w:p>
      <w:pPr>
        <w:spacing w:after="0"/>
        <w:ind w:left="0"/>
        <w:jc w:val="both"/>
      </w:pPr>
      <w:r>
        <w:rPr>
          <w:rFonts w:ascii="Times New Roman"/>
          <w:b w:val="false"/>
          <w:i w:val="false"/>
          <w:color w:val="000000"/>
          <w:sz w:val="28"/>
        </w:rPr>
        <w:t>
      3) по проезду от места прохождения языковых курсов до места академического обучения внутри страны (город/штат) – за пользование воздушным транспортом прямого следования – по тарифу экономического класса, за пользование железнодорожным транспортом – по тарифу экономического класса, за пользование автотранспортом по шоссейным и грунтовым дорогам – по существующей в данной местности стоимости проезда по тарифу экономического класса (за исключением такси).</w:t>
      </w:r>
    </w:p>
    <w:bookmarkEnd w:id="34"/>
    <w:bookmarkStart w:name="z795" w:id="35"/>
    <w:p>
      <w:pPr>
        <w:spacing w:after="0"/>
        <w:ind w:left="0"/>
        <w:jc w:val="both"/>
      </w:pPr>
      <w:r>
        <w:rPr>
          <w:rFonts w:ascii="Times New Roman"/>
          <w:b w:val="false"/>
          <w:i w:val="false"/>
          <w:color w:val="000000"/>
          <w:sz w:val="28"/>
        </w:rPr>
        <w:t xml:space="preserve">
      Начисление стипендии производится по нормам расходов фактического местонахождения стипендиата. Если стипендиат во время языковых курсов, академического обучения (практики, исследовательской работы, предусмотренных утвержденным учебным планом/индивидуальным учебным планом) находится в стране, штате или городе, который отличается от страны присуждения международной стипендии "Болашак" начисление производится по нормам расходов для определения размеров международной стипендии "Болашак" в разрезе стран,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(далее – настоящие нормы расходов) страны фактического местонахождения стипендиата, если таковой имеется в утвержденном списке норм расходов в разрезе стран. В случае отсутствия норматива начисление производится согласно настоящим нормам расходов страны присуждения. Если стипендиат во время академического обучения (практики, исследовательской работы, предусмотренных утвержденным учебным планом/индивидуальным учебным планом) находится на территории Республики Казахстан, то начисление производится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назначения, выплаты и размеров государственных стипендий, утвержденными постановлением Правительства Республики Казахстан от 7 февраля 2008 года № 116, за исключением пункта 4 настоящих Норм расходов для определения размеров международной стипендии "Болашак" в разрезе стран.</w:t>
      </w:r>
    </w:p>
    <w:bookmarkEnd w:id="35"/>
    <w:bookmarkStart w:name="z796" w:id="36"/>
    <w:p>
      <w:pPr>
        <w:spacing w:after="0"/>
        <w:ind w:left="0"/>
        <w:jc w:val="both"/>
      </w:pPr>
      <w:r>
        <w:rPr>
          <w:rFonts w:ascii="Times New Roman"/>
          <w:b w:val="false"/>
          <w:i w:val="false"/>
          <w:color w:val="000000"/>
          <w:sz w:val="28"/>
        </w:rPr>
        <w:t>
      Периодом начисления обладателям международной стипендии "Болашак" ежемесячных сумм расходов на проживание и питание в стране обучения для стипендиатов является период фактического обучения, прохождения стажировки, языковых курсов в стране обучения согласно академическому календарю зарубежного высшего учебного заведения/организации обучения, письму-приглашению (для впервые выезжающих), не иммиграционных форм для оформления студенческой визы (DS-2019, I-20), утвержденной программе прохождения стажировки, утвержденному учебному плану/индивидуальному учебному плану (выезжающих для продолжения академического обучения), но не превышающий срок, установленный договором на организацию обучения/прохождения стажировки.</w:t>
      </w:r>
    </w:p>
    <w:bookmarkEnd w:id="36"/>
    <w:bookmarkStart w:name="z797" w:id="37"/>
    <w:p>
      <w:pPr>
        <w:spacing w:after="0"/>
        <w:ind w:left="0"/>
        <w:jc w:val="both"/>
      </w:pPr>
      <w:r>
        <w:rPr>
          <w:rFonts w:ascii="Times New Roman"/>
          <w:b w:val="false"/>
          <w:i w:val="false"/>
          <w:color w:val="000000"/>
          <w:sz w:val="28"/>
        </w:rPr>
        <w:t xml:space="preserve">
      Начисление ежемесячных сумм расходов на проживание и питание в стране обучения производится за каждый календарный месяц в полном объеме </w:t>
      </w:r>
    </w:p>
    <w:bookmarkEnd w:id="37"/>
    <w:bookmarkStart w:name="z798" w:id="38"/>
    <w:p>
      <w:pPr>
        <w:spacing w:after="0"/>
        <w:ind w:left="0"/>
        <w:jc w:val="both"/>
      </w:pPr>
      <w:r>
        <w:rPr>
          <w:rFonts w:ascii="Times New Roman"/>
          <w:b w:val="false"/>
          <w:i w:val="false"/>
          <w:color w:val="000000"/>
          <w:sz w:val="28"/>
        </w:rPr>
        <w:t>
      В случае, когда общее количество дней первого месяца учебного года и последнего месяца учебного года составляет 30 (тридцать) календарных дней или менее, то начисление осуществляется в первом либо последнем месяце каждого учебного года академического обучения.</w:t>
      </w:r>
    </w:p>
    <w:bookmarkEnd w:id="38"/>
    <w:bookmarkStart w:name="z799" w:id="39"/>
    <w:p>
      <w:pPr>
        <w:spacing w:after="0"/>
        <w:ind w:left="0"/>
        <w:jc w:val="both"/>
      </w:pPr>
      <w:r>
        <w:rPr>
          <w:rFonts w:ascii="Times New Roman"/>
          <w:b w:val="false"/>
          <w:i w:val="false"/>
          <w:color w:val="000000"/>
          <w:sz w:val="28"/>
        </w:rPr>
        <w:t xml:space="preserve">
      Если количество учебных дней в первом или последнем месяце каждого учебного года для академического обучения, общего срока прохождения стажировки, языковых курсов составляет 3 (три) календарных дней или менее, то начисление за данные месяцы не производится. </w:t>
      </w:r>
    </w:p>
    <w:bookmarkEnd w:id="39"/>
    <w:bookmarkStart w:name="z800" w:id="40"/>
    <w:p>
      <w:pPr>
        <w:spacing w:after="0"/>
        <w:ind w:left="0"/>
        <w:jc w:val="both"/>
      </w:pPr>
      <w:r>
        <w:rPr>
          <w:rFonts w:ascii="Times New Roman"/>
          <w:b w:val="false"/>
          <w:i w:val="false"/>
          <w:color w:val="000000"/>
          <w:sz w:val="28"/>
        </w:rPr>
        <w:t>
      Начисление сумм расходов на приобретение учебных материалов в период академического обучения производится два раза в год, согласно утвержденному учебному плану/индивидуальному учебному плану, в период прохождения языковых курсов и стажировки производится ежемесячно.</w:t>
      </w:r>
    </w:p>
    <w:bookmarkEnd w:id="40"/>
    <w:bookmarkStart w:name="z801" w:id="41"/>
    <w:p>
      <w:pPr>
        <w:spacing w:after="0"/>
        <w:ind w:left="0"/>
        <w:jc w:val="both"/>
      </w:pPr>
      <w:r>
        <w:rPr>
          <w:rFonts w:ascii="Times New Roman"/>
          <w:b w:val="false"/>
          <w:i w:val="false"/>
          <w:color w:val="000000"/>
          <w:sz w:val="28"/>
        </w:rPr>
        <w:t>
      Начисление и выплата стипендии на проживание, питание и приобретение учебной литературы производится согласно нормам расходов, утвержденным в порядке, предусмотренном законодательством Республики Казахстан, по рыночному курсу обмена валют на дату формирования ведомости. Выплаты ежемесячных сумм расходов на проживание и питание производятся с 25 числа предшествующего месяца по 5 число текущего.</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науки и высшего образования РК от 18.04.2025 </w:t>
      </w:r>
      <w:r>
        <w:rPr>
          <w:rFonts w:ascii="Times New Roman"/>
          <w:b w:val="false"/>
          <w:i w:val="false"/>
          <w:color w:val="00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38" w:id="42"/>
    <w:p>
      <w:pPr>
        <w:spacing w:after="0"/>
        <w:ind w:left="0"/>
        <w:jc w:val="both"/>
      </w:pPr>
      <w:r>
        <w:rPr>
          <w:rFonts w:ascii="Times New Roman"/>
          <w:b w:val="false"/>
          <w:i w:val="false"/>
          <w:color w:val="000000"/>
          <w:sz w:val="28"/>
        </w:rPr>
        <w:t>
      4. В случаях отмены, приостановления академического обучения, прохождения стажировки, языковых курсов либо перехода академического обучения, прохождения стажировки, языковых курсов на дистанционное обучение либо смешанную форму обучения вследствие возникновения обстоятельств непреодолимой силы в стране академического обучения (практики, исследовательской работы, предусмотренных утвержденным учебным планом/индивидуальным учебным планом), прохождения стажировки, языковых курсов, а именно: пожара, наводнения, землетрясения, военных действий, блокады, эпидемии и других обстоятельств, если они непосредственно повлияли на исполнение договорных обязательств, при условии невозможности воспрепятствования таким воздействиям и принятия всех возможных мер и действий, применение которых можно было ожидать в сложившейся ситуации (далее – обстоятельства непреодолимой силы) осуществляется оплата:</w:t>
      </w:r>
    </w:p>
    <w:bookmarkEnd w:id="42"/>
    <w:bookmarkStart w:name="z803" w:id="43"/>
    <w:p>
      <w:pPr>
        <w:spacing w:after="0"/>
        <w:ind w:left="0"/>
        <w:jc w:val="both"/>
      </w:pPr>
      <w:r>
        <w:rPr>
          <w:rFonts w:ascii="Times New Roman"/>
          <w:b w:val="false"/>
          <w:i w:val="false"/>
          <w:color w:val="000000"/>
          <w:sz w:val="28"/>
        </w:rPr>
        <w:t>
      проезда от места академического обучения (практики, исследовательской работы, предусмотренных утвержденным учебным планом/индивидуальным учебным планом), прохождения стажировки, языковых курсов до места проживания в Республике Казахстан и обратно после окончания действия обстоятельств непреодолимой силы/возобновления обучения;</w:t>
      </w:r>
    </w:p>
    <w:bookmarkEnd w:id="43"/>
    <w:bookmarkStart w:name="z804" w:id="44"/>
    <w:p>
      <w:pPr>
        <w:spacing w:after="0"/>
        <w:ind w:left="0"/>
        <w:jc w:val="both"/>
      </w:pPr>
      <w:r>
        <w:rPr>
          <w:rFonts w:ascii="Times New Roman"/>
          <w:b w:val="false"/>
          <w:i w:val="false"/>
          <w:color w:val="000000"/>
          <w:sz w:val="28"/>
        </w:rPr>
        <w:t>
      проезда от места академического обучения (практики, исследовательской работы, предусмотренных утвержденным учебным планом/индивидуальным учебным планом), прохождения стажировки, языковых курсов и обратно, в случае необходимости оформления или продления визы;</w:t>
      </w:r>
    </w:p>
    <w:bookmarkEnd w:id="44"/>
    <w:bookmarkStart w:name="z805" w:id="45"/>
    <w:p>
      <w:pPr>
        <w:spacing w:after="0"/>
        <w:ind w:left="0"/>
        <w:jc w:val="both"/>
      </w:pPr>
      <w:r>
        <w:rPr>
          <w:rFonts w:ascii="Times New Roman"/>
          <w:b w:val="false"/>
          <w:i w:val="false"/>
          <w:color w:val="000000"/>
          <w:sz w:val="28"/>
        </w:rPr>
        <w:t>
      оформления, продления визы (консульский сбор), обязательных услуг по требованию Посольств для оформления визы (консульского сбора), включая обязательное медицинское обследование в соответствии с требованиями страны прохождения языковых курсов, академического обучения, стажировки и/или зарубежного высшего учебного заведения, языковой школы, зарубежной организации.</w:t>
      </w:r>
    </w:p>
    <w:bookmarkEnd w:id="45"/>
    <w:bookmarkStart w:name="z806" w:id="46"/>
    <w:p>
      <w:pPr>
        <w:spacing w:after="0"/>
        <w:ind w:left="0"/>
        <w:jc w:val="both"/>
      </w:pPr>
      <w:r>
        <w:rPr>
          <w:rFonts w:ascii="Times New Roman"/>
          <w:b w:val="false"/>
          <w:i w:val="false"/>
          <w:color w:val="000000"/>
          <w:sz w:val="28"/>
        </w:rPr>
        <w:t>
      В случаях отмены, приостановления академического обучения, прохождения стажировки, языковых курсов на срок более одного месяца, вследствие возникновения обстоятельств непреодолимой силы в стране академического обучения, прохождения стажировки, языковых курсов стипендиат, находящийся за рубежом, возвращается на территорию Республики Казахстан при наличии воздушного и/или железнодорожного транспорта.</w:t>
      </w:r>
    </w:p>
    <w:bookmarkEnd w:id="46"/>
    <w:bookmarkStart w:name="z807" w:id="47"/>
    <w:p>
      <w:pPr>
        <w:spacing w:after="0"/>
        <w:ind w:left="0"/>
        <w:jc w:val="both"/>
      </w:pPr>
      <w:r>
        <w:rPr>
          <w:rFonts w:ascii="Times New Roman"/>
          <w:b w:val="false"/>
          <w:i w:val="false"/>
          <w:color w:val="000000"/>
          <w:sz w:val="28"/>
        </w:rPr>
        <w:t>
      Вследствие возникновения обстоятельств непреодолимой силы начисление ежемесячных сумм расходов на проживание и питание производится в следующих случаях:</w:t>
      </w:r>
    </w:p>
    <w:bookmarkEnd w:id="47"/>
    <w:bookmarkStart w:name="z808" w:id="48"/>
    <w:p>
      <w:pPr>
        <w:spacing w:after="0"/>
        <w:ind w:left="0"/>
        <w:jc w:val="both"/>
      </w:pPr>
      <w:r>
        <w:rPr>
          <w:rFonts w:ascii="Times New Roman"/>
          <w:b w:val="false"/>
          <w:i w:val="false"/>
          <w:color w:val="000000"/>
          <w:sz w:val="28"/>
        </w:rPr>
        <w:t>
      1) отмены, приостановления, завершения академического обучения или учебного года (семестра/триместра), прохождения стажировки, языковых курсов в стране академического обучения, прохождения стажировки, языковых курсов и возникновения обстоятельств, препятствующего возвращению стипендиата в Республику Казахстан;</w:t>
      </w:r>
    </w:p>
    <w:bookmarkEnd w:id="48"/>
    <w:bookmarkStart w:name="z809" w:id="49"/>
    <w:p>
      <w:pPr>
        <w:spacing w:after="0"/>
        <w:ind w:left="0"/>
        <w:jc w:val="both"/>
      </w:pPr>
      <w:r>
        <w:rPr>
          <w:rFonts w:ascii="Times New Roman"/>
          <w:b w:val="false"/>
          <w:i w:val="false"/>
          <w:color w:val="000000"/>
          <w:sz w:val="28"/>
        </w:rPr>
        <w:t>
      2) начала и/или перехода академического обучения, прохождения стажировки, языковых курсов на дистанционное обучение и/или смешанную форму обучения для лиц, впервые приступающих/продолжающих обучение за рубежом и находящихся на территории страны академического обучения, прохождения стажировки, языковых курсов;</w:t>
      </w:r>
    </w:p>
    <w:bookmarkEnd w:id="49"/>
    <w:bookmarkStart w:name="z810" w:id="50"/>
    <w:p>
      <w:pPr>
        <w:spacing w:after="0"/>
        <w:ind w:left="0"/>
        <w:jc w:val="both"/>
      </w:pPr>
      <w:r>
        <w:rPr>
          <w:rFonts w:ascii="Times New Roman"/>
          <w:b w:val="false"/>
          <w:i w:val="false"/>
          <w:color w:val="000000"/>
          <w:sz w:val="28"/>
        </w:rPr>
        <w:t>
      3) академического обучения, прохождения стажировки, языковых курсов с применением дистанционного обучения для лиц, впервые приступающих/ продолжающих академическое обучение, прохождение стажировки, языковых курсов на территории Республики Казахстан;</w:t>
      </w:r>
    </w:p>
    <w:bookmarkEnd w:id="50"/>
    <w:bookmarkStart w:name="z811" w:id="51"/>
    <w:p>
      <w:pPr>
        <w:spacing w:after="0"/>
        <w:ind w:left="0"/>
        <w:jc w:val="both"/>
      </w:pPr>
      <w:r>
        <w:rPr>
          <w:rFonts w:ascii="Times New Roman"/>
          <w:b w:val="false"/>
          <w:i w:val="false"/>
          <w:color w:val="000000"/>
          <w:sz w:val="28"/>
        </w:rPr>
        <w:t>
      4) перехода академического обучения, прохождения стажировки, языковых курсов на дистанционное обучение для лиц, вынужденно возвратившихся на территорию Республики Казахстан из за рубежа и продолжающих обучение на территории Республики Казахстан;</w:t>
      </w:r>
    </w:p>
    <w:bookmarkEnd w:id="51"/>
    <w:bookmarkStart w:name="z812" w:id="52"/>
    <w:p>
      <w:pPr>
        <w:spacing w:after="0"/>
        <w:ind w:left="0"/>
        <w:jc w:val="both"/>
      </w:pPr>
      <w:r>
        <w:rPr>
          <w:rFonts w:ascii="Times New Roman"/>
          <w:b w:val="false"/>
          <w:i w:val="false"/>
          <w:color w:val="000000"/>
          <w:sz w:val="28"/>
        </w:rPr>
        <w:t>
      При этом начисление ежемесячных сумм расходов на проживание и питание производится согласно настоящим нормам расходов:</w:t>
      </w:r>
    </w:p>
    <w:bookmarkEnd w:id="52"/>
    <w:bookmarkStart w:name="z813" w:id="53"/>
    <w:p>
      <w:pPr>
        <w:spacing w:after="0"/>
        <w:ind w:left="0"/>
        <w:jc w:val="both"/>
      </w:pPr>
      <w:r>
        <w:rPr>
          <w:rFonts w:ascii="Times New Roman"/>
          <w:b w:val="false"/>
          <w:i w:val="false"/>
          <w:color w:val="000000"/>
          <w:sz w:val="28"/>
        </w:rPr>
        <w:t>
      страны академического обучения, прохождения стажировки, языковых курсов в размере не более чем за один месяц для лиц, указанных в подпункте 1) настоящего пункта с момента отмены, приостановления, завершения обучения;</w:t>
      </w:r>
    </w:p>
    <w:bookmarkEnd w:id="53"/>
    <w:bookmarkStart w:name="z814" w:id="54"/>
    <w:p>
      <w:pPr>
        <w:spacing w:after="0"/>
        <w:ind w:left="0"/>
        <w:jc w:val="both"/>
      </w:pPr>
      <w:r>
        <w:rPr>
          <w:rFonts w:ascii="Times New Roman"/>
          <w:b w:val="false"/>
          <w:i w:val="false"/>
          <w:color w:val="000000"/>
          <w:sz w:val="28"/>
        </w:rPr>
        <w:t>
      страны академического обучения, прохождения стажировки, языковых курсов для лиц, указанных в подпункте 2) настоящего пункта;</w:t>
      </w:r>
    </w:p>
    <w:bookmarkEnd w:id="54"/>
    <w:bookmarkStart w:name="z815" w:id="55"/>
    <w:p>
      <w:pPr>
        <w:spacing w:after="0"/>
        <w:ind w:left="0"/>
        <w:jc w:val="both"/>
      </w:pPr>
      <w:r>
        <w:rPr>
          <w:rFonts w:ascii="Times New Roman"/>
          <w:b w:val="false"/>
          <w:i w:val="false"/>
          <w:color w:val="000000"/>
          <w:sz w:val="28"/>
        </w:rPr>
        <w:t>
      в соответствии с нормативами, предусмотренными для прохождения языковых курсов в Республике Казахстан для лиц, указанных в подпункте 3) настоящего пункта;</w:t>
      </w:r>
    </w:p>
    <w:bookmarkEnd w:id="55"/>
    <w:bookmarkStart w:name="z816" w:id="56"/>
    <w:p>
      <w:pPr>
        <w:spacing w:after="0"/>
        <w:ind w:left="0"/>
        <w:jc w:val="both"/>
      </w:pPr>
      <w:r>
        <w:rPr>
          <w:rFonts w:ascii="Times New Roman"/>
          <w:b w:val="false"/>
          <w:i w:val="false"/>
          <w:color w:val="000000"/>
          <w:sz w:val="28"/>
        </w:rPr>
        <w:t>
      страны академического обучения, прохождения стажировки, языковых курсов (за проживание) и в соответствии с нормативами, предусмотренными для прохождения языковых курсов в Республике Казахстан (за питание), для лиц, указанных в подпункте 4) настоящего пункта при условии наличия обязательств по оплате расходов за проживание в стране обучения;</w:t>
      </w:r>
    </w:p>
    <w:bookmarkEnd w:id="56"/>
    <w:bookmarkStart w:name="z817" w:id="57"/>
    <w:p>
      <w:pPr>
        <w:spacing w:after="0"/>
        <w:ind w:left="0"/>
        <w:jc w:val="both"/>
      </w:pPr>
      <w:r>
        <w:rPr>
          <w:rFonts w:ascii="Times New Roman"/>
          <w:b w:val="false"/>
          <w:i w:val="false"/>
          <w:color w:val="000000"/>
          <w:sz w:val="28"/>
        </w:rPr>
        <w:t>
      Стипендиат, вынужденно возвратившийся на территорию Республики Казахстан и продолжающий академическое обучение, прохождение стажировки, языковых курсов с применением дистанционного обучения в Республике Казахстане в период обстоятельств непреодолимой силы предоставляет подтверждающие документы о наличии обязательств по оплате расходов за проживание в стране академического обучения, прохождения стажировки, языковых курсов, а именно: договор аренды жилья, а также оригиналы чеков об оплате либо квитанции об оплате, либо выписки по банковскому счету клиента, подтвержденная штампом банка, либо официальная справка/письмо с иностранного банка, подтверждающая факт оплаты для осуществления данной оплаты по нормативу страны академического обучения, прохождения стажировки, языковых курсов (за проживание).</w:t>
      </w:r>
    </w:p>
    <w:bookmarkEnd w:id="57"/>
    <w:bookmarkStart w:name="z818" w:id="58"/>
    <w:p>
      <w:pPr>
        <w:spacing w:after="0"/>
        <w:ind w:left="0"/>
        <w:jc w:val="both"/>
      </w:pPr>
      <w:r>
        <w:rPr>
          <w:rFonts w:ascii="Times New Roman"/>
          <w:b w:val="false"/>
          <w:i w:val="false"/>
          <w:color w:val="000000"/>
          <w:sz w:val="28"/>
        </w:rPr>
        <w:t>
      В случае отсутствия обязательств по оплате за проживание в стране академического обучения, прохождения стажировки, языковых курсов начисление за проживание осуществляется в соответствии с нормативами, предусмотренными для прохождения языковых курсов в Республике Казахстан.</w:t>
      </w:r>
    </w:p>
    <w:bookmarkEnd w:id="58"/>
    <w:bookmarkStart w:name="z819" w:id="59"/>
    <w:p>
      <w:pPr>
        <w:spacing w:after="0"/>
        <w:ind w:left="0"/>
        <w:jc w:val="both"/>
      </w:pPr>
      <w:r>
        <w:rPr>
          <w:rFonts w:ascii="Times New Roman"/>
          <w:b w:val="false"/>
          <w:i w:val="false"/>
          <w:color w:val="000000"/>
          <w:sz w:val="28"/>
        </w:rPr>
        <w:t>
      В случае если в течение одного календарного месяца, стипендиат проходит академическое обучение, прохождение стажировки, языковых курсов и в Республике Казахстан, и в стране обучения вследствие возникновения обстоятельств непреодолимой силы, то начисление стипендии производится по нормативу страны академического обучения, прохождения стажировки, языковых курсов при нахождении стипендиата в стране академического обучения, прохождения стажировки, языковых курсов на протяжении 4 (четырех) и более календарных дней.</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Нормы расходов дополнены пунктом 4 в соответствии с приказом Министра образования и науки РК от 23.09.2020 </w:t>
      </w:r>
      <w:r>
        <w:rPr>
          <w:rFonts w:ascii="Times New Roman"/>
          <w:b w:val="false"/>
          <w:i w:val="false"/>
          <w:color w:val="000000"/>
          <w:sz w:val="28"/>
        </w:rPr>
        <w:t>№ 407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в редакции приказа Министра науки и высшего образования РК от 18.04.2025 </w:t>
      </w:r>
      <w:r>
        <w:rPr>
          <w:rFonts w:ascii="Times New Roman"/>
          <w:b w:val="false"/>
          <w:i w:val="false"/>
          <w:color w:val="00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55" w:id="60"/>
    <w:p>
      <w:pPr>
        <w:spacing w:after="0"/>
        <w:ind w:left="0"/>
        <w:jc w:val="both"/>
      </w:pPr>
      <w:r>
        <w:rPr>
          <w:rFonts w:ascii="Times New Roman"/>
          <w:b w:val="false"/>
          <w:i w:val="false"/>
          <w:color w:val="000000"/>
          <w:sz w:val="28"/>
        </w:rPr>
        <w:t>
      5. В случае продления срока академического обучения (практики, исследовательской работы, предусмотренных утвержденным учебным планом/индивидуальным учебным планом) вследствие ограничительных мероприятий, связанных с пандемией коронавирусной инфекции, повлекших невозможность завершения обучения в сроки, предусмотренные утвержденным учебным планом/индивидуальным учебным планом, начисление ежемесячных сумм расходов на проживание и питание, производится в пределах норм расходов страны академического обучения в размере не более чем:</w:t>
      </w:r>
    </w:p>
    <w:bookmarkEnd w:id="60"/>
    <w:bookmarkStart w:name="z740" w:id="61"/>
    <w:p>
      <w:pPr>
        <w:spacing w:after="0"/>
        <w:ind w:left="0"/>
        <w:jc w:val="both"/>
      </w:pPr>
      <w:r>
        <w:rPr>
          <w:rFonts w:ascii="Times New Roman"/>
          <w:b w:val="false"/>
          <w:i w:val="false"/>
          <w:color w:val="000000"/>
          <w:sz w:val="28"/>
        </w:rPr>
        <w:t>
      1) 1 (одного) семестра/триместра, для стипендиатов, обучающихся по программе бакалавриата, магистратуры;</w:t>
      </w:r>
    </w:p>
    <w:bookmarkEnd w:id="61"/>
    <w:bookmarkStart w:name="z741" w:id="62"/>
    <w:p>
      <w:pPr>
        <w:spacing w:after="0"/>
        <w:ind w:left="0"/>
        <w:jc w:val="both"/>
      </w:pPr>
      <w:r>
        <w:rPr>
          <w:rFonts w:ascii="Times New Roman"/>
          <w:b w:val="false"/>
          <w:i w:val="false"/>
          <w:color w:val="000000"/>
          <w:sz w:val="28"/>
        </w:rPr>
        <w:t>
      2) 12 (двенадцать) месяцев для стипендиатов, обучающихся по программе докторантуры.</w:t>
      </w:r>
    </w:p>
    <w:bookmarkEnd w:id="62"/>
    <w:bookmarkStart w:name="z742" w:id="63"/>
    <w:p>
      <w:pPr>
        <w:spacing w:after="0"/>
        <w:ind w:left="0"/>
        <w:jc w:val="both"/>
      </w:pPr>
      <w:r>
        <w:rPr>
          <w:rFonts w:ascii="Times New Roman"/>
          <w:b w:val="false"/>
          <w:i w:val="false"/>
          <w:color w:val="000000"/>
          <w:sz w:val="28"/>
        </w:rPr>
        <w:t>
      Начисление сумм расходов на приобретение учебной литературы (материалов) в случае продления срока академического обучения вследствие ограничительных мероприятий, связанных с пандемией коронавирусной инфекции, не производится.</w:t>
      </w:r>
    </w:p>
    <w:bookmarkEnd w:id="63"/>
    <w:bookmarkStart w:name="z743" w:id="64"/>
    <w:p>
      <w:pPr>
        <w:spacing w:after="0"/>
        <w:ind w:left="0"/>
        <w:jc w:val="both"/>
      </w:pPr>
      <w:r>
        <w:rPr>
          <w:rFonts w:ascii="Times New Roman"/>
          <w:b w:val="false"/>
          <w:i w:val="false"/>
          <w:color w:val="000000"/>
          <w:sz w:val="28"/>
        </w:rPr>
        <w:t>
      Начисление ежемесячных сумм расходов на проживание и питание производится в пределах срока, определенного Комиссией по рассмотрению обращений обладателей международной стипендии "Болашак" (далее – Комиссия) индивидуально и не превышает срок, установленный подпунктами 1), 2) настоящего пункта.</w:t>
      </w:r>
    </w:p>
    <w:bookmarkEnd w:id="64"/>
    <w:bookmarkStart w:name="z744" w:id="65"/>
    <w:p>
      <w:pPr>
        <w:spacing w:after="0"/>
        <w:ind w:left="0"/>
        <w:jc w:val="both"/>
      </w:pPr>
      <w:r>
        <w:rPr>
          <w:rFonts w:ascii="Times New Roman"/>
          <w:b w:val="false"/>
          <w:i w:val="false"/>
          <w:color w:val="000000"/>
          <w:sz w:val="28"/>
        </w:rPr>
        <w:t>
      Периодом начисления ежемесячных сумм расходов на проживание и питание является период фактического академического обучения согласно переутвержденного учебного плана/индивидуального учебного плана.</w:t>
      </w:r>
    </w:p>
    <w:bookmarkEnd w:id="65"/>
    <w:bookmarkStart w:name="z745" w:id="66"/>
    <w:p>
      <w:pPr>
        <w:spacing w:after="0"/>
        <w:ind w:left="0"/>
        <w:jc w:val="both"/>
      </w:pPr>
      <w:r>
        <w:rPr>
          <w:rFonts w:ascii="Times New Roman"/>
          <w:b w:val="false"/>
          <w:i w:val="false"/>
          <w:color w:val="000000"/>
          <w:sz w:val="28"/>
        </w:rPr>
        <w:t>
      Ежемесячные суммы расходов на проживание и питание доначисляются лицам, обращавшимся вследствие ограничительных мероприятий, связанных с пандемией коронавирусной инфекции, в 2020 году о необходимости продления академического обучения за период, указанный в решении Комиссии.</w:t>
      </w:r>
    </w:p>
    <w:bookmarkEnd w:id="66"/>
    <w:bookmarkStart w:name="z746" w:id="67"/>
    <w:p>
      <w:pPr>
        <w:spacing w:after="0"/>
        <w:ind w:left="0"/>
        <w:jc w:val="both"/>
      </w:pPr>
      <w:r>
        <w:rPr>
          <w:rFonts w:ascii="Times New Roman"/>
          <w:b w:val="false"/>
          <w:i w:val="false"/>
          <w:color w:val="000000"/>
          <w:sz w:val="28"/>
        </w:rPr>
        <w:t>
      Подсчет количества дней для начисления ежемесячных сумм расходов за проживание и питание производится согласно пункту 3 настоящих норм расходов.</w:t>
      </w:r>
    </w:p>
    <w:bookmarkEnd w:id="67"/>
    <w:bookmarkStart w:name="z747" w:id="68"/>
    <w:p>
      <w:pPr>
        <w:spacing w:after="0"/>
        <w:ind w:left="0"/>
        <w:jc w:val="both"/>
      </w:pPr>
      <w:r>
        <w:rPr>
          <w:rFonts w:ascii="Times New Roman"/>
          <w:b w:val="false"/>
          <w:i w:val="false"/>
          <w:color w:val="000000"/>
          <w:sz w:val="28"/>
        </w:rPr>
        <w:t>
      Действие пункта 5 настоящего приказа распространяется на лиц, оказавшихся в обстоятельствах, связанных с пандемией коронавирусной инфекции, с 11 марта 2020 года.</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Нормы расходов дополнены пунктом 5 в соответствии с приказом Министра образования и науки РК от 03.06.2021 </w:t>
      </w:r>
      <w:r>
        <w:rPr>
          <w:rFonts w:ascii="Times New Roman"/>
          <w:b w:val="false"/>
          <w:i w:val="false"/>
          <w:color w:val="000000"/>
          <w:sz w:val="28"/>
        </w:rPr>
        <w:t>№ 267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2012 года № 163</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науки и высшего образования РК от 18.04.2025 </w:t>
      </w:r>
      <w:r>
        <w:rPr>
          <w:rFonts w:ascii="Times New Roman"/>
          <w:b w:val="false"/>
          <w:i w:val="false"/>
          <w:color w:val="ff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дәрежесін алу үшін оқуды ұйымдастыруға арналған үлгілік шарт</w:t>
            </w:r>
          </w:p>
          <w:p>
            <w:pPr>
              <w:spacing w:after="20"/>
              <w:ind w:left="20"/>
              <w:jc w:val="both"/>
            </w:pPr>
            <w:r>
              <w:rPr>
                <w:rFonts w:ascii="Times New Roman"/>
                <w:b w:val="false"/>
                <w:i w:val="false"/>
                <w:color w:val="000000"/>
                <w:sz w:val="20"/>
              </w:rPr>
              <w:t>
Астана қ. 20 __ ж. "___" ____</w:t>
            </w:r>
          </w:p>
          <w:p>
            <w:pPr>
              <w:spacing w:after="20"/>
              <w:ind w:left="20"/>
              <w:jc w:val="both"/>
            </w:pPr>
            <w:r>
              <w:rPr>
                <w:rFonts w:ascii="Times New Roman"/>
                <w:b w:val="false"/>
                <w:i w:val="false"/>
                <w:color w:val="000000"/>
                <w:sz w:val="20"/>
              </w:rPr>
              <w:t>
"Халықаралық бағдарламалар орталығы" акционерлік қоғамы бұдан әрі "Орталық" деп аталатын, Жарғы негізінде әрекет ететін Басқарма төрағасы __________________________ бір тараптан және бұдан әрі "Стипендиат" деп аталатын, Қазақстан Республикасының азаматы(шасы) __________________________ (Т.А.Ә.(бар болса) екінші тараптан,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xml:space="preserve">
1. ШАРТТЫҢ МӘНІ </w:t>
            </w:r>
          </w:p>
          <w:p>
            <w:pPr>
              <w:spacing w:after="20"/>
              <w:ind w:left="20"/>
              <w:jc w:val="both"/>
            </w:pPr>
            <w:r>
              <w:rPr>
                <w:rFonts w:ascii="Times New Roman"/>
                <w:b w:val="false"/>
                <w:i w:val="false"/>
                <w:color w:val="000000"/>
                <w:sz w:val="20"/>
              </w:rPr>
              <w:t>
1.1. Осы Шарттың мәні Стипендиаттың оқуын ұйымдастыру үшін "Болашақ" халықаралық стипендиясы (бұдан әрі – "Болашақ" стипендиясы) жөніндегі іс-шараларды іске асыру кезінде туындайтын Тараптардың өзара қарым-қатынасы болып табылады.</w:t>
            </w:r>
          </w:p>
          <w:p>
            <w:pPr>
              <w:spacing w:after="20"/>
              <w:ind w:left="20"/>
              <w:jc w:val="both"/>
            </w:pPr>
            <w:r>
              <w:rPr>
                <w:rFonts w:ascii="Times New Roman"/>
                <w:b w:val="false"/>
                <w:i w:val="false"/>
                <w:color w:val="000000"/>
                <w:sz w:val="20"/>
              </w:rPr>
              <w:t>
1.2. Шетелде кадрлар даярлау жөніндегі республикалық комиссия (бұдан әрі - Республикалық комиссия) отырысының 20 __ жылғы "__" ______________ хаттамасының негізінде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Қағидаларына (бұдан әрі – Қағидалар) сәйкес жүргізілген "Болашақ" стипендиясын тағайындауға үміткерлерді іріктеу конкурсының нәтижесі бойынша Орталық Стипендиаттың __________________________ (оқу елінің, оқу орнының атауы) (бұдан әрі – Оқу орны) магистратура бағдарламасы бойынша _________________ (мамандық атауын көрсетіңіз) бойынша "Болашақ" стипендиясы бойынша оқудың ______ семестр/триместр, жалпы _________ жыл мерзімімен Оқу орнындағы оқуын ұйымдастырады.</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Бекітілген оқу жоспарына сәйкес Оқу орнындағы дайындық бағыты бойынша осы Шарттың 1.2-тармағында көрсетілген оқуын ұйымдастыруға. Оқу орны Стипендиаттың оқуға қабылданғаны туралы шешім шығарады.</w:t>
            </w:r>
          </w:p>
          <w:p>
            <w:pPr>
              <w:spacing w:after="20"/>
              <w:ind w:left="20"/>
              <w:jc w:val="both"/>
            </w:pPr>
            <w:r>
              <w:rPr>
                <w:rFonts w:ascii="Times New Roman"/>
                <w:b w:val="false"/>
                <w:i w:val="false"/>
                <w:color w:val="000000"/>
                <w:sz w:val="20"/>
              </w:rPr>
              <w:t>
2.1.2. Орталық шығыстардың туындағанын растайтын құжаттардың түпнұсқаларын алған күннен бастап 30 (отыз) жұмыс күні ішінде Қағидалар негізінде және осы Шарттың талаптарына сәйкес Стипендиаттың оқуын ұйымдастыруға байланысты "Болашақ" стипендиясын тағайындаған күннен бастап туындайтын шығыстарды төлеуге.</w:t>
            </w:r>
          </w:p>
          <w:p>
            <w:pPr>
              <w:spacing w:after="20"/>
              <w:ind w:left="20"/>
              <w:jc w:val="both"/>
            </w:pPr>
            <w:r>
              <w:rPr>
                <w:rFonts w:ascii="Times New Roman"/>
                <w:b w:val="false"/>
                <w:i w:val="false"/>
                <w:color w:val="000000"/>
                <w:sz w:val="20"/>
              </w:rPr>
              <w:t xml:space="preserve">
2.1.3. Осы Шарттың 2.3.6) тармақшасына сәйкес Стипендиат ұсынған оқу жоспарын ескертулер болмаған жағдайда оны ұсынған күннен бастап күнтізбелік 30 (отыз) күн ішінде бекітуге. </w:t>
            </w:r>
          </w:p>
          <w:p>
            <w:pPr>
              <w:spacing w:after="20"/>
              <w:ind w:left="20"/>
              <w:jc w:val="both"/>
            </w:pPr>
            <w:r>
              <w:rPr>
                <w:rFonts w:ascii="Times New Roman"/>
                <w:b w:val="false"/>
                <w:i w:val="false"/>
                <w:color w:val="000000"/>
                <w:sz w:val="20"/>
              </w:rPr>
              <w:t>
2.1.4. Стипендиатқа Республикалық комиссияның және/немесе "Болашақ" халықаралық стипендиясы иегерлерінің өтініштерін қарау жөніндегі комиссияның хаттамалық шешімін алған күннен бастап 10 (он) жұмыс күні ішінде оған қатысты и стипендиаттарды оқытуды ұйымдастыру жөніндегі қызметтерді көрсетуші ұйымдардың (бұдан әрі – Серіктес) қызметтерін пайдалануға.</w:t>
            </w:r>
          </w:p>
          <w:p>
            <w:pPr>
              <w:spacing w:after="20"/>
              <w:ind w:left="20"/>
              <w:jc w:val="both"/>
            </w:pPr>
            <w:r>
              <w:rPr>
                <w:rFonts w:ascii="Times New Roman"/>
                <w:b w:val="false"/>
                <w:i w:val="false"/>
                <w:color w:val="000000"/>
                <w:sz w:val="20"/>
              </w:rPr>
              <w:t>
2.1.5. Стипендиаттың сауалын алғаннан кейін 2 (екі) жұмыс күн ішінде Стипендиатты Шетелдік ұйымда тіркеу үшін, сондай-ақ визалық ресімдеу үшін кепілхат ұсынуға.</w:t>
            </w:r>
          </w:p>
          <w:p>
            <w:pPr>
              <w:spacing w:after="20"/>
              <w:ind w:left="20"/>
              <w:jc w:val="both"/>
            </w:pPr>
            <w:r>
              <w:rPr>
                <w:rFonts w:ascii="Times New Roman"/>
                <w:b w:val="false"/>
                <w:i w:val="false"/>
                <w:color w:val="000000"/>
                <w:sz w:val="20"/>
              </w:rPr>
              <w:t>
2.1.6. Стипендиаттың жазбаша өтініші негізінде осы Шарттың 2.3.24-тармақшасына белгіленген мерзім аяқталуы бойынша жұмыс іздеуге ықпал етуге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оның Оқу орнында оқыған уақытында қабылдаушы Оқу орнының ережелері мен талаптарын сақтауын талап етуге.</w:t>
            </w:r>
          </w:p>
          <w:p>
            <w:pPr>
              <w:spacing w:after="20"/>
              <w:ind w:left="20"/>
              <w:jc w:val="both"/>
            </w:pPr>
            <w:r>
              <w:rPr>
                <w:rFonts w:ascii="Times New Roman"/>
                <w:b w:val="false"/>
                <w:i w:val="false"/>
                <w:color w:val="000000"/>
                <w:sz w:val="20"/>
              </w:rPr>
              <w:t xml:space="preserve">
2.2.2. Орталық пен Серіктес арасында жасалған келісім негізінде Орталыққа стипендиаттарды оқытуды ұйымдастыру жөніндегі қызметтерді көрсетуші ұйымдардың (бұдан әрі – Серіктес) қызметтерін пайдалануға. </w:t>
            </w:r>
          </w:p>
          <w:p>
            <w:pPr>
              <w:spacing w:after="20"/>
              <w:ind w:left="20"/>
              <w:jc w:val="both"/>
            </w:pPr>
            <w:r>
              <w:rPr>
                <w:rFonts w:ascii="Times New Roman"/>
                <w:b w:val="false"/>
                <w:i w:val="false"/>
                <w:color w:val="000000"/>
                <w:sz w:val="20"/>
              </w:rPr>
              <w:t>
2.2.3. Стипендиатты оның оқуын ұйымдастыру бойынша жұмыс жүргізу үшін қажет құжатты ұсынудың орынды мерзімдерін белгілеуге.</w:t>
            </w:r>
          </w:p>
          <w:p>
            <w:pPr>
              <w:spacing w:after="20"/>
              <w:ind w:left="20"/>
              <w:jc w:val="both"/>
            </w:pPr>
            <w:r>
              <w:rPr>
                <w:rFonts w:ascii="Times New Roman"/>
                <w:b w:val="false"/>
                <w:i w:val="false"/>
                <w:color w:val="000000"/>
                <w:sz w:val="20"/>
              </w:rPr>
              <w:t>
2.2.4. Стипендиаттан Стипендиаттың шарттағы мiндеттемелерiн орындауын бақылау үшiн құжат талап етуге, сондай-ақ оларды ұсыну мерзiмiн белгiлеуге құқылы.</w:t>
            </w:r>
          </w:p>
          <w:p>
            <w:pPr>
              <w:spacing w:after="20"/>
              <w:ind w:left="20"/>
              <w:jc w:val="both"/>
            </w:pPr>
            <w:r>
              <w:rPr>
                <w:rFonts w:ascii="Times New Roman"/>
                <w:b w:val="false"/>
                <w:i w:val="false"/>
                <w:color w:val="000000"/>
                <w:sz w:val="20"/>
              </w:rPr>
              <w:t>
2.2.5. Орталықтың:</w:t>
            </w:r>
          </w:p>
          <w:p>
            <w:pPr>
              <w:spacing w:after="20"/>
              <w:ind w:left="20"/>
              <w:jc w:val="both"/>
            </w:pPr>
            <w:r>
              <w:rPr>
                <w:rFonts w:ascii="Times New Roman"/>
                <w:b w:val="false"/>
                <w:i w:val="false"/>
                <w:color w:val="000000"/>
                <w:sz w:val="20"/>
              </w:rPr>
              <w:t>
1) "Болашақ" стипендиясын тағайындауға арналған конкурстық іріктеуден оның өтуі;</w:t>
            </w:r>
          </w:p>
          <w:p>
            <w:pPr>
              <w:spacing w:after="20"/>
              <w:ind w:left="20"/>
              <w:jc w:val="both"/>
            </w:pPr>
            <w:r>
              <w:rPr>
                <w:rFonts w:ascii="Times New Roman"/>
                <w:b w:val="false"/>
                <w:i w:val="false"/>
                <w:color w:val="000000"/>
                <w:sz w:val="20"/>
              </w:rPr>
              <w:t>
2) Оқу орнында оның оқуын ұйымдастыру;</w:t>
            </w:r>
          </w:p>
          <w:p>
            <w:pPr>
              <w:spacing w:after="20"/>
              <w:ind w:left="20"/>
              <w:jc w:val="both"/>
            </w:pPr>
            <w:r>
              <w:rPr>
                <w:rFonts w:ascii="Times New Roman"/>
                <w:b w:val="false"/>
                <w:i w:val="false"/>
                <w:color w:val="000000"/>
                <w:sz w:val="20"/>
              </w:rPr>
              <w:t>
3) Оқу орнында оқуы;</w:t>
            </w:r>
          </w:p>
          <w:p>
            <w:pPr>
              <w:spacing w:after="20"/>
              <w:ind w:left="20"/>
              <w:jc w:val="both"/>
            </w:pPr>
            <w:r>
              <w:rPr>
                <w:rFonts w:ascii="Times New Roman"/>
                <w:b w:val="false"/>
                <w:i w:val="false"/>
                <w:color w:val="000000"/>
                <w:sz w:val="20"/>
              </w:rPr>
              <w:t>
4) осы Шарттың 2.3.26-тармағына сәйкес акциялары (жарғылық капиталындағы қатысу үлесі) Қазақстан Республикасына не ұлттық компанияларға тиесілі Қазақстан Республикасының ұйымдарындағы не Қазақстан Республикасынан тыс жерлердегі ұйымдардағы еңбек қызметі кезеңінде Стипендиат туралы алған мәліметін пайдалануға.</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халықаралық стипендиясы иегерлерінің өтініштерін қарау жөніндегі комиссияға, Серіктестерге, Оқу орнына, жұмыс берушіге және әлеуетті жұмыс берушілерге,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2.2.6. Стипендиатты, кепіл берушіні (кепілдік берушіні), ата-анасын (қорғаншысын) және/немесе жұмыс берушіні Стипендиаттың осы Шарттың талаптарын орындамағаны немесе тиісінше орындамағаны туралы хабардар етуге, сондай-ақ Стипендиат осы Шарттың талаптарын орындамаған немесе тиісінше орындамаған жағдайда стипендиат және/немесе кепіл берушілер (кепілдік берушілер) ұсынған Стипендиаттың осы Шарт бойынша міндеттемелерін орындауын қамтамасыз етуге өндіріп алуға өтініш жасауға.</w:t>
            </w:r>
          </w:p>
          <w:p>
            <w:pPr>
              <w:spacing w:after="20"/>
              <w:ind w:left="20"/>
              <w:jc w:val="both"/>
            </w:pPr>
            <w:r>
              <w:rPr>
                <w:rFonts w:ascii="Times New Roman"/>
                <w:b w:val="false"/>
                <w:i w:val="false"/>
                <w:color w:val="000000"/>
                <w:sz w:val="20"/>
              </w:rPr>
              <w:t>
2.2.7.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"Болашақ" халықаралық стипендиясынан Стипендиатты айыру, стипендия тағайындалған күннен бастап жұмсалған шығыстарды өтеу не өтеуден босату туралы мәселелерін Республикалық комиссияның қарауына бастамашылық жасауға.</w:t>
            </w:r>
          </w:p>
          <w:p>
            <w:pPr>
              <w:spacing w:after="20"/>
              <w:ind w:left="20"/>
              <w:jc w:val="both"/>
            </w:pPr>
            <w:r>
              <w:rPr>
                <w:rFonts w:ascii="Times New Roman"/>
                <w:b w:val="false"/>
                <w:i w:val="false"/>
                <w:color w:val="000000"/>
                <w:sz w:val="20"/>
              </w:rPr>
              <w:t>
2.2.8.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2.3.1. Орталық белгілеген мерзімдерде оқуды ұйымдастыру және Стипендиаттың шарттағы міндеттемелерді орындауын бақылау үшін қажетті құжатты Орталыққа ұсынуға, сондай-ақ денсаулық жағдайы, үлгерімі, ата-анасы, тұратын жері, байланыс деректері туралы тек қана шынайы мәліметтерді ұсынуға.</w:t>
            </w:r>
          </w:p>
          <w:p>
            <w:pPr>
              <w:spacing w:after="20"/>
              <w:ind w:left="20"/>
              <w:jc w:val="both"/>
            </w:pPr>
            <w:r>
              <w:rPr>
                <w:rFonts w:ascii="Times New Roman"/>
                <w:b w:val="false"/>
                <w:i w:val="false"/>
                <w:color w:val="000000"/>
                <w:sz w:val="20"/>
              </w:rPr>
              <w:t>
2.3.2. Орталыққа виза алғаннан кейін 2 (екі) жұмыс күні ішінде және академиялық оқу аяқталғанға дейін күнтізбелік 30 (отыз) күннен кешіктірмей Қазақстан Республикасында тұратын жерінен академиялық оқудан өткен жеріне дейін және кері қайту жол жүру билетін сатып алуға өтініш беруге.</w:t>
            </w:r>
          </w:p>
          <w:p>
            <w:pPr>
              <w:spacing w:after="20"/>
              <w:ind w:left="20"/>
              <w:jc w:val="both"/>
            </w:pPr>
            <w:r>
              <w:rPr>
                <w:rFonts w:ascii="Times New Roman"/>
                <w:b w:val="false"/>
                <w:i w:val="false"/>
                <w:color w:val="000000"/>
                <w:sz w:val="20"/>
              </w:rPr>
              <w:t>
2.3.3. Виза алу үшін құжаттарды өз бетімен ресімдеуге, Оқу орны белгілеген және Оқу орнының шартсыз шақыруында көрсетілген мерзімде оқуға кетуге.</w:t>
            </w:r>
          </w:p>
          <w:p>
            <w:pPr>
              <w:spacing w:after="20"/>
              <w:ind w:left="20"/>
              <w:jc w:val="both"/>
            </w:pPr>
            <w:r>
              <w:rPr>
                <w:rFonts w:ascii="Times New Roman"/>
                <w:b w:val="false"/>
                <w:i w:val="false"/>
                <w:color w:val="000000"/>
                <w:sz w:val="20"/>
              </w:rPr>
              <w:t xml:space="preserve">
2.3.4. Оқу басталған күннен бастап күнтізбелік 15 (он бес) күн ішінде оқу еліндегі Қазақстан Республикасының шетелдік мекемесінде есепке тұруға және бұл туралы шетелдік мекемеде тіркелген күннен бастап 7 (жеті) жұмыс күні ішінде Орталыққа хабардар етуге. </w:t>
            </w:r>
          </w:p>
          <w:p>
            <w:pPr>
              <w:spacing w:after="20"/>
              <w:ind w:left="20"/>
              <w:jc w:val="both"/>
            </w:pPr>
            <w:r>
              <w:rPr>
                <w:rFonts w:ascii="Times New Roman"/>
                <w:b w:val="false"/>
                <w:i w:val="false"/>
                <w:color w:val="000000"/>
                <w:sz w:val="20"/>
              </w:rPr>
              <w:t>
2.3.5. Оқу орны белгілеген және Оқу орнының шартсыз шақыртуында көрсетілген мерзімде оқуға нақты кірісуге.</w:t>
            </w:r>
          </w:p>
          <w:p>
            <w:pPr>
              <w:spacing w:after="20"/>
              <w:ind w:left="20"/>
              <w:jc w:val="both"/>
            </w:pPr>
            <w:r>
              <w:rPr>
                <w:rFonts w:ascii="Times New Roman"/>
                <w:b w:val="false"/>
                <w:i w:val="false"/>
                <w:color w:val="000000"/>
                <w:sz w:val="20"/>
              </w:rPr>
              <w:t xml:space="preserve">
2.3.6. Стипендиаттың оқу орнында оқуы басталған күннен бастап күнтізбелік 60 (алпыс) күн ішінде Оқу орны белгілеген міндетті оқу практикасын және/немесе тағылымдамасын көрсете отырып, Орталыққа оқу жоспарын бекіту үшін ұсынуға. </w:t>
            </w:r>
          </w:p>
          <w:p>
            <w:pPr>
              <w:spacing w:after="20"/>
              <w:ind w:left="20"/>
              <w:jc w:val="both"/>
            </w:pPr>
            <w:r>
              <w:rPr>
                <w:rFonts w:ascii="Times New Roman"/>
                <w:b w:val="false"/>
                <w:i w:val="false"/>
                <w:color w:val="000000"/>
                <w:sz w:val="20"/>
              </w:rPr>
              <w:t>
Оқу жоспарын жасаған кезде, оқу орны толық емес жүктемені жинауға рұқсат беретін соңғы семестрді қоспағанда, толық жүктемемен (full-time student - күндізгі бөлімнің студенті) дәрежесін алу және студент мәртебесін ұстап тұру үшін талап етілетін кредиттердің ең аз санын жинауға.</w:t>
            </w:r>
          </w:p>
          <w:p>
            <w:pPr>
              <w:spacing w:after="20"/>
              <w:ind w:left="20"/>
              <w:jc w:val="both"/>
            </w:pPr>
            <w:r>
              <w:rPr>
                <w:rFonts w:ascii="Times New Roman"/>
                <w:b w:val="false"/>
                <w:i w:val="false"/>
                <w:color w:val="000000"/>
                <w:sz w:val="20"/>
              </w:rPr>
              <w:t xml:space="preserve">
Орталықта ұсынылған оқу жоспарына ескертулер болған жағдайда оларды алған күннен бастап күнтізбелік 10 (он) күн ішінде Орталыққа түзетілген оқу жоспарын қайта бекіту үшін ұсынуға. </w:t>
            </w:r>
          </w:p>
          <w:p>
            <w:pPr>
              <w:spacing w:after="20"/>
              <w:ind w:left="20"/>
              <w:jc w:val="both"/>
            </w:pPr>
            <w:r>
              <w:rPr>
                <w:rFonts w:ascii="Times New Roman"/>
                <w:b w:val="false"/>
                <w:i w:val="false"/>
                <w:color w:val="000000"/>
                <w:sz w:val="20"/>
              </w:rPr>
              <w:t>
Бекітілген оқу жоспарына 1.2) тармақшаға сәйкес оқу мерзімін ұлғайтуды және қосымша қаржы шығындарын тудыратын өзгерістер мен толықтырулар енгізуге жол берілмейді.</w:t>
            </w:r>
          </w:p>
          <w:p>
            <w:pPr>
              <w:spacing w:after="20"/>
              <w:ind w:left="20"/>
              <w:jc w:val="both"/>
            </w:pPr>
            <w:r>
              <w:rPr>
                <w:rFonts w:ascii="Times New Roman"/>
                <w:b w:val="false"/>
                <w:i w:val="false"/>
                <w:color w:val="000000"/>
                <w:sz w:val="20"/>
              </w:rPr>
              <w:t>
Оқу жоспарына өзгерістер мен толықтырулар енгізілген күннен бастап күнтізбелік 10 (он) күн ішінде оқу мерзімін және қосымша қаржылық шығындарды ұлғайтуға әкеп соқпайтын өзгерістер туралы Орталыққа хабарлауға.</w:t>
            </w:r>
          </w:p>
          <w:p>
            <w:pPr>
              <w:spacing w:after="20"/>
              <w:ind w:left="20"/>
              <w:jc w:val="both"/>
            </w:pPr>
            <w:r>
              <w:rPr>
                <w:rFonts w:ascii="Times New Roman"/>
                <w:b w:val="false"/>
                <w:i w:val="false"/>
                <w:color w:val="000000"/>
                <w:sz w:val="20"/>
              </w:rPr>
              <w:t>
2.3.7. Стипендиаттың Оқу орнында оқуы басталғаннан кейінгі күнтізбелік 15 (он бес) күн ішінде Орталыққа Оқу орнының әкімшілігі Орталыққа құпия ақпаратты (үлгерімі туралы мәлімет, академиялық мәртебесі, оқу мерзімі) беруге құқылы болатын қол қойылған рұқсатты ұсынуға.</w:t>
            </w:r>
          </w:p>
          <w:p>
            <w:pPr>
              <w:spacing w:after="20"/>
              <w:ind w:left="20"/>
              <w:jc w:val="both"/>
            </w:pPr>
            <w:r>
              <w:rPr>
                <w:rFonts w:ascii="Times New Roman"/>
                <w:b w:val="false"/>
                <w:i w:val="false"/>
                <w:color w:val="000000"/>
                <w:sz w:val="20"/>
              </w:rPr>
              <w:t xml:space="preserve">
Оқу орны белгілеген әрбір аралық оқу кезеңінің (семестр, триместр немесе оқу жылы) нәтижелері алынған күннен бастап күнтізбелік 10 (он) күн ішінде Оқу орнынан академиялық үлгерімі туралы, оның ішінде Оқу орнынан шығару туралы ресми бланктегі және академиялық куратордың қолы қойылған ресми жазбаны Орталыққа ұсынуға. </w:t>
            </w:r>
          </w:p>
          <w:p>
            <w:pPr>
              <w:spacing w:after="20"/>
              <w:ind w:left="20"/>
              <w:jc w:val="both"/>
            </w:pPr>
            <w:r>
              <w:rPr>
                <w:rFonts w:ascii="Times New Roman"/>
                <w:b w:val="false"/>
                <w:i w:val="false"/>
                <w:color w:val="000000"/>
                <w:sz w:val="20"/>
              </w:rPr>
              <w:t xml:space="preserve">
2.3.8. Оқу орнының студенттік порталы болған жағдайда Оқу орнында тіркелген күннен бастап күнтізбелік 10 (он) күн ішінде Орталыққа Стипендиаттың академиялық, тәртіптік есептерін алу үшін порталда авторлану (кіру/жүйеге кіру) үшін пайдаланушының есеп жазбасын/атын (Login/username) және құпия сөзді (пароль) ұсынуға міндетті. Пароль мен есеп жазбасын өзгерткен жағдайда бұл туралы Орталыққа өзгерткен күннен бастап 24 (жиырма төрт) сағат ішінде электрондық пошта арқылы хабардар етуге. </w:t>
            </w:r>
          </w:p>
          <w:p>
            <w:pPr>
              <w:spacing w:after="20"/>
              <w:ind w:left="20"/>
              <w:jc w:val="both"/>
            </w:pPr>
            <w:r>
              <w:rPr>
                <w:rFonts w:ascii="Times New Roman"/>
                <w:b w:val="false"/>
                <w:i w:val="false"/>
                <w:color w:val="000000"/>
                <w:sz w:val="20"/>
              </w:rPr>
              <w:t xml:space="preserve">
2.3.9. Оқу сабақтарына қатысуға, Оқу орны белгілеген мерзімде тапсырмалардың барлық түрлерін орындауға, бекітілген Оқу жоспарында көзделген сынақтарды, емтихандарды және бақылаудың өзге де түрлерін уақтылы тапсыруға, Шарттың 1.2-тармағына сәйкес дәреже алу үшін Оқу орнының бағалау жүйесінде белгіленген талаптарға сәйкес келетін Оқу орны белгілеген әрбір аралық оқу кезеңінің (семестрдің, триместрдің немесе оқу жылының) қорытындысы бойынша академиялық үлгерімді қамтамасыз етуге. </w:t>
            </w:r>
          </w:p>
          <w:p>
            <w:pPr>
              <w:spacing w:after="20"/>
              <w:ind w:left="20"/>
              <w:jc w:val="both"/>
            </w:pPr>
            <w:r>
              <w:rPr>
                <w:rFonts w:ascii="Times New Roman"/>
                <w:b w:val="false"/>
                <w:i w:val="false"/>
                <w:color w:val="000000"/>
                <w:sz w:val="20"/>
              </w:rPr>
              <w:t>
2.3.10. Бекітілген оқу жоспарына сәйкес Оқу орнының күндізгі бөлімінде мамандығы не оның баламасы бойынша оқудың толық курсын өтуге және уақтылы аяқтауға, осы Шарттың 1.2-тармағында көрсетілген дәрежені алуға. Бекітілген оқу жоспарында белгіленген мерзімде диссертация қорғауға.</w:t>
            </w:r>
          </w:p>
          <w:p>
            <w:pPr>
              <w:spacing w:after="20"/>
              <w:ind w:left="20"/>
              <w:jc w:val="both"/>
            </w:pPr>
            <w:r>
              <w:rPr>
                <w:rFonts w:ascii="Times New Roman"/>
                <w:b w:val="false"/>
                <w:i w:val="false"/>
                <w:color w:val="000000"/>
                <w:sz w:val="20"/>
              </w:rPr>
              <w:t>
2.3.11. Бекітілген оқу жоспарындағы мерзімде Шарттың 1.2-тармағына сәйкес магистр дәрежесін тағайындау туралы құжатты алу.</w:t>
            </w:r>
          </w:p>
          <w:p>
            <w:pPr>
              <w:spacing w:after="20"/>
              <w:ind w:left="20"/>
              <w:jc w:val="both"/>
            </w:pPr>
            <w:r>
              <w:rPr>
                <w:rFonts w:ascii="Times New Roman"/>
                <w:b w:val="false"/>
                <w:i w:val="false"/>
                <w:color w:val="000000"/>
                <w:sz w:val="20"/>
              </w:rPr>
              <w:t xml:space="preserve">
2.3.12. Қазақстан Республикасының және оқуда болатын елдің заңнамасын, жалпы қабылданған мінез-құлық нормалары мен моральді, сондай-ақ Оқу орны белгілеген ережелер мен талаптарды бұзбауға. </w:t>
            </w:r>
          </w:p>
          <w:p>
            <w:pPr>
              <w:spacing w:after="20"/>
              <w:ind w:left="20"/>
              <w:jc w:val="both"/>
            </w:pPr>
            <w:r>
              <w:rPr>
                <w:rFonts w:ascii="Times New Roman"/>
                <w:b w:val="false"/>
                <w:i w:val="false"/>
                <w:color w:val="000000"/>
                <w:sz w:val="20"/>
              </w:rPr>
              <w:t>
2.3.13. Оқу орнының профессорлық-оқытушылық, оқу-көмекшілік және өзге де персоналына, Орталық қызметкерлеріне және басқа да білім алушыларға құрмет көрсетуге, олардың ар-намысы мен қадір-қасиетіне нұқсан келтірмеуге.</w:t>
            </w:r>
          </w:p>
          <w:p>
            <w:pPr>
              <w:spacing w:after="20"/>
              <w:ind w:left="20"/>
              <w:jc w:val="both"/>
            </w:pPr>
            <w:r>
              <w:rPr>
                <w:rFonts w:ascii="Times New Roman"/>
                <w:b w:val="false"/>
                <w:i w:val="false"/>
                <w:color w:val="000000"/>
                <w:sz w:val="20"/>
              </w:rPr>
              <w:t>
2.3.14. Өзінің әрекеті арқылы Оқу орнына, Орталыққа, үшінші тұлғаларға материалдық зиян келтірген жағдайда, Қазақстан Республикасының немесе оқуда болатын елдің заңнамасына сәйкес, келтірілген залалдарды өз есебінен уақтылы өтеуге.</w:t>
            </w:r>
          </w:p>
          <w:p>
            <w:pPr>
              <w:spacing w:after="20"/>
              <w:ind w:left="20"/>
              <w:jc w:val="both"/>
            </w:pPr>
            <w:r>
              <w:rPr>
                <w:rFonts w:ascii="Times New Roman"/>
                <w:b w:val="false"/>
                <w:i w:val="false"/>
                <w:color w:val="000000"/>
                <w:sz w:val="20"/>
              </w:rPr>
              <w:t xml:space="preserve">
2.3.15. Орталыққа артық есептелген стипендияны (тұру, тамақтану не оқу материалы) қабылдау туралы хабарлауға, қаржы берешегін өтеуге, академиялық оқу аяқталған сәттен бастап күнтізбелік 30 (отыз) күн ішінде жүргізілген шығыстар туралы Орталықпен өзара есеп айырысуды салыстыру актісіне қол қоюға. </w:t>
            </w:r>
          </w:p>
          <w:p>
            <w:pPr>
              <w:spacing w:after="20"/>
              <w:ind w:left="20"/>
              <w:jc w:val="both"/>
            </w:pPr>
            <w:r>
              <w:rPr>
                <w:rFonts w:ascii="Times New Roman"/>
                <w:b w:val="false"/>
                <w:i w:val="false"/>
                <w:color w:val="000000"/>
                <w:sz w:val="20"/>
              </w:rPr>
              <w:t xml:space="preserve">
2.3.16. Осы Шарттың 4-бөліміне сәйкес осы Шарт бойынша өз міндеттемелерін орындауды қамтамасыз етуді ұсынуға. </w:t>
            </w:r>
          </w:p>
          <w:p>
            <w:pPr>
              <w:spacing w:after="20"/>
              <w:ind w:left="20"/>
              <w:jc w:val="both"/>
            </w:pPr>
            <w:r>
              <w:rPr>
                <w:rFonts w:ascii="Times New Roman"/>
                <w:b w:val="false"/>
                <w:i w:val="false"/>
                <w:color w:val="000000"/>
                <w:sz w:val="20"/>
              </w:rPr>
              <w:t>
2.3.17. Бекітілген оқу жоспарында көзделген практика/тағылымдама басталғанға дейін күнтізбелік 40 (қырық) күн ішінде Орталыққа практиканың/тағылымдаманың басталу және аяқталу мерзімін көрсете отырып не Стипендиаттың, ол Қазақстан Республикасының аумағында өтетін болса, практикадан/тағылымдамадан өтуін ұйымдастыру үшін қажетті құжаттарды практикадан/тағылымдамадан өту орнынан ресми хатты ұсынуға.</w:t>
            </w:r>
          </w:p>
          <w:p>
            <w:pPr>
              <w:spacing w:after="20"/>
              <w:ind w:left="20"/>
              <w:jc w:val="both"/>
            </w:pPr>
            <w:r>
              <w:rPr>
                <w:rFonts w:ascii="Times New Roman"/>
                <w:b w:val="false"/>
                <w:i w:val="false"/>
                <w:color w:val="000000"/>
                <w:sz w:val="20"/>
              </w:rPr>
              <w:t>
2.3.18. Бекітілген оқу жоспарында белгіленген мерзімге сәйкес практикадан/тағылымдамадан өтуге.</w:t>
            </w:r>
          </w:p>
          <w:p>
            <w:pPr>
              <w:spacing w:after="20"/>
              <w:ind w:left="20"/>
              <w:jc w:val="both"/>
            </w:pPr>
            <w:r>
              <w:rPr>
                <w:rFonts w:ascii="Times New Roman"/>
                <w:b w:val="false"/>
                <w:i w:val="false"/>
                <w:color w:val="000000"/>
                <w:sz w:val="20"/>
              </w:rPr>
              <w:t>
2.3.19. Оқу орны белгілеген мерзімде практикадан/тағылымдамадан өту бағдарламасында көзделген барлық тапсырмаларды орындауға.</w:t>
            </w:r>
          </w:p>
          <w:p>
            <w:pPr>
              <w:spacing w:after="20"/>
              <w:ind w:left="20"/>
              <w:jc w:val="both"/>
            </w:pPr>
            <w:r>
              <w:rPr>
                <w:rFonts w:ascii="Times New Roman"/>
                <w:b w:val="false"/>
                <w:i w:val="false"/>
                <w:color w:val="000000"/>
                <w:sz w:val="20"/>
              </w:rPr>
              <w:t xml:space="preserve">
2.3.20. Практикадан/тағылымдамадан өту басталғаннан кейін күнтізбелік 15 (он бес) күн ішінде Орталыққа практикадан/тағылымдамадан өту бағдарламасын ұсынуға. </w:t>
            </w:r>
          </w:p>
          <w:p>
            <w:pPr>
              <w:spacing w:after="20"/>
              <w:ind w:left="20"/>
              <w:jc w:val="both"/>
            </w:pPr>
            <w:r>
              <w:rPr>
                <w:rFonts w:ascii="Times New Roman"/>
                <w:b w:val="false"/>
                <w:i w:val="false"/>
                <w:color w:val="000000"/>
                <w:sz w:val="20"/>
              </w:rPr>
              <w:t xml:space="preserve">
2.3.21. Бекітілген оқу жоспарында көзделген оқудың толық курсы аяқталған күннен бастап күнтізбелік 30 (отыз) күн ішінде Қазақстан Республикасына келуге, Орталыққа Қазақстан Республикасына кіргені туралы белгісі қойылған паспорт көшірмесін ұсынуға. </w:t>
            </w:r>
          </w:p>
          <w:p>
            <w:pPr>
              <w:spacing w:after="20"/>
              <w:ind w:left="20"/>
              <w:jc w:val="both"/>
            </w:pPr>
            <w:r>
              <w:rPr>
                <w:rFonts w:ascii="Times New Roman"/>
                <w:b w:val="false"/>
                <w:i w:val="false"/>
                <w:color w:val="000000"/>
                <w:sz w:val="20"/>
              </w:rPr>
              <w:t xml:space="preserve">
2.3.22. Бекітілген оқу жоспарына сәйкес оқудың толық курсы аяқталғаннан кейін Қазақстан Республикасына оралған күннен бастап күнтізбелік 10 (он) күн ішінде Орталыққа </w:t>
            </w:r>
          </w:p>
          <w:p>
            <w:pPr>
              <w:spacing w:after="20"/>
              <w:ind w:left="20"/>
              <w:jc w:val="both"/>
            </w:pPr>
            <w:r>
              <w:rPr>
                <w:rFonts w:ascii="Times New Roman"/>
                <w:b w:val="false"/>
                <w:i w:val="false"/>
                <w:color w:val="000000"/>
                <w:sz w:val="20"/>
              </w:rPr>
              <w:t xml:space="preserve">
оқуын аяқтағаны туралы өтінішті, </w:t>
            </w:r>
          </w:p>
          <w:p>
            <w:pPr>
              <w:spacing w:after="20"/>
              <w:ind w:left="20"/>
              <w:jc w:val="both"/>
            </w:pPr>
            <w:r>
              <w:rPr>
                <w:rFonts w:ascii="Times New Roman"/>
                <w:b w:val="false"/>
                <w:i w:val="false"/>
                <w:color w:val="000000"/>
                <w:sz w:val="20"/>
              </w:rPr>
              <w:t xml:space="preserve">
Оқу орны белгілеген үлгі бойынша осы Шарттың 1.2-тармағында көрсетілген мамандық бойынша магистр дәрежесі тағайындалғаны туралы құжаттың қазақ немесе орыс тілдеріндегі нотариус растаған аудармаларын, </w:t>
            </w:r>
          </w:p>
          <w:p>
            <w:pPr>
              <w:spacing w:after="20"/>
              <w:ind w:left="20"/>
              <w:jc w:val="both"/>
            </w:pPr>
            <w:r>
              <w:rPr>
                <w:rFonts w:ascii="Times New Roman"/>
                <w:b w:val="false"/>
                <w:i w:val="false"/>
                <w:color w:val="000000"/>
                <w:sz w:val="20"/>
              </w:rPr>
              <w:t>
диссертациялық/дипломдық жұмыстың бағаларын көрсете отырып, қорытындысын қоса алғанда, оқудың барлық кезеңі үшін транскриптті;</w:t>
            </w:r>
          </w:p>
          <w:p>
            <w:pPr>
              <w:spacing w:after="20"/>
              <w:ind w:left="20"/>
              <w:jc w:val="both"/>
            </w:pPr>
            <w:r>
              <w:rPr>
                <w:rFonts w:ascii="Times New Roman"/>
                <w:b w:val="false"/>
                <w:i w:val="false"/>
                <w:color w:val="000000"/>
                <w:sz w:val="20"/>
              </w:rPr>
              <w:t>
диссертациялық/дипломдық жұмыстың электрондық нұсқасын ұсынуға.</w:t>
            </w:r>
          </w:p>
          <w:p>
            <w:pPr>
              <w:spacing w:after="20"/>
              <w:ind w:left="20"/>
              <w:jc w:val="both"/>
            </w:pPr>
            <w:r>
              <w:rPr>
                <w:rFonts w:ascii="Times New Roman"/>
                <w:b w:val="false"/>
                <w:i w:val="false"/>
                <w:color w:val="000000"/>
                <w:sz w:val="20"/>
              </w:rPr>
              <w:t>
Оқу орнында белгіленген беру шарттары бойынша көрсетілген құжатты ұсыну мүмкін болмаған жағдайда, тиісті құжат академиялық куратордың қолы қойылған және мөрмен куәландырылған оқу орнының растау хатымен уақытында ұсынбаған себептері мен мерзімін көрсете отырып, Орталыққа жазбаша өтініш беру қажет.</w:t>
            </w:r>
          </w:p>
          <w:p>
            <w:pPr>
              <w:spacing w:after="20"/>
              <w:ind w:left="20"/>
              <w:jc w:val="both"/>
            </w:pPr>
            <w:r>
              <w:rPr>
                <w:rFonts w:ascii="Times New Roman"/>
                <w:b w:val="false"/>
                <w:i w:val="false"/>
                <w:color w:val="000000"/>
                <w:sz w:val="20"/>
              </w:rPr>
              <w:t xml:space="preserve">
2.3.23. Осы Шарттың 2.3.22-тармағында көрсетілген диссертациялық/дипломдық жұмысты жариялаған кезінде "Болашақ" бағдарламасы шеңберінде осы жұмыстың жазылуын көрсету және оған сілтеме жасауға. </w:t>
            </w:r>
          </w:p>
          <w:p>
            <w:pPr>
              <w:spacing w:after="20"/>
              <w:ind w:left="20"/>
              <w:jc w:val="both"/>
            </w:pPr>
            <w:r>
              <w:rPr>
                <w:rFonts w:ascii="Times New Roman"/>
                <w:b w:val="false"/>
                <w:i w:val="false"/>
                <w:color w:val="000000"/>
                <w:sz w:val="20"/>
              </w:rPr>
              <w:t>
2.3.24. Бекітілген жеке оқу жоспарында көзделген оқу мерзімі аяқталғаннан кейін Қазақстан Республикасына оралған күннен бастап 6 (алты) ай ішінде өз бетімен жұмыс іздеуге.</w:t>
            </w:r>
          </w:p>
          <w:p>
            <w:pPr>
              <w:spacing w:after="20"/>
              <w:ind w:left="20"/>
              <w:jc w:val="both"/>
            </w:pPr>
            <w:r>
              <w:rPr>
                <w:rFonts w:ascii="Times New Roman"/>
                <w:b w:val="false"/>
                <w:i w:val="false"/>
                <w:color w:val="000000"/>
                <w:sz w:val="20"/>
              </w:rPr>
              <w:t xml:space="preserve">
2.3.25. Осы Шарттың 2.3.24) тармақшасында көрсетілген мерзімде жұмысқа орналаса алмаған жағдайда, жұмысқа орналаспау себептерін және Стипендиат жұмысқа орналасу мақсатында жүгінген ұйымдарды көрсете отырып, жұмыс іздеу бойынша жәрдем көрсету үшін Орталыққа жазбаша нысанда жүгінуге. </w:t>
            </w:r>
          </w:p>
          <w:p>
            <w:pPr>
              <w:spacing w:after="20"/>
              <w:ind w:left="20"/>
              <w:jc w:val="both"/>
            </w:pPr>
            <w:r>
              <w:rPr>
                <w:rFonts w:ascii="Times New Roman"/>
                <w:b w:val="false"/>
                <w:i w:val="false"/>
                <w:color w:val="000000"/>
                <w:sz w:val="20"/>
              </w:rPr>
              <w:t xml:space="preserve">
2.3.26. Қағидалардың 24-тармағы 5) тармақшасында белгіленген жағдайларға сәйкес Қазақстан Республикасының аумағында бола отырып, алған мамандығы бойынша үзіліссіз еңбек қызметін жүзеге асыруға. </w:t>
            </w:r>
          </w:p>
          <w:p>
            <w:pPr>
              <w:spacing w:after="20"/>
              <w:ind w:left="20"/>
              <w:jc w:val="both"/>
            </w:pPr>
            <w:r>
              <w:rPr>
                <w:rFonts w:ascii="Times New Roman"/>
                <w:b w:val="false"/>
                <w:i w:val="false"/>
                <w:color w:val="000000"/>
                <w:sz w:val="20"/>
              </w:rPr>
              <w:t>
2.3.27. Жұмысқа орналасқан күннен бастап күнтізбелік 10 (он) күн ішінде бұл туралы растайтын құжатты қоса бере отырып және ұйымның толық атауы мен атқаратын лауазымын, сондай-ақ еңбек қызметінің басталу күнін көрсетіп, Орталықты хабардар етуге. Орталыққа жұмысқа орналасқаны туралы өзекті мәліметті, оның ішінде жұмыс берушіні ауыстырған жағдайда (жұмыс орнынан анықтама) (түпнұсқасы немесе сканерленген құжатты электрондық пошта арқылы), осы Шарттың 2.3.26-тармағына сәйкес еңбекпен өтеу бойынша міндеттемелердің орындалуын растау үшін зейнетақы қорынан үзінді көшірме, сондай-ақ өзгерген жағдайда байланыс ақпаратын (тұратын мекенжайы, телефон нөмірлері (үй, жұмыс, ұялы), электрондық пошта) тоқсан сайын ұсынуға. Осы Шарттың 2.3.25) тармақшасына сәйкес Стипендиат Орталықтың көмегінен бас тартқан жағдайда, сондай-ақ ұзақ уақыт бойы жұмыс істемегенде (Қазақстан Республикасына оралған кезден бастап Қағидалардың 24-тармағының 5) тармақшасына сәйкес қажетті еңбекпен өтеу мерзімінің 30 % аса), Орталық осы Шарттың 2.2.7) тармақшасында көзделген шараларды жүзеге асырады.</w:t>
            </w:r>
          </w:p>
          <w:p>
            <w:pPr>
              <w:spacing w:after="20"/>
              <w:ind w:left="20"/>
              <w:jc w:val="both"/>
            </w:pPr>
            <w:r>
              <w:rPr>
                <w:rFonts w:ascii="Times New Roman"/>
                <w:b w:val="false"/>
                <w:i w:val="false"/>
                <w:color w:val="000000"/>
                <w:sz w:val="20"/>
              </w:rPr>
              <w:t>
2.3.28 Оқуда болатын елі мен Қазақстан Республикасында өзінің тегін, байланыс ақпаратын (тұратын мекенжайы, телефон нөмірлері (үй, жұмыс, ұялы), электрондық мекенжайы) өзгерткен жағдайда күнтізбелік 10 (он) күн ішінде бұл туралы Орталыққа хабарлауға.</w:t>
            </w:r>
          </w:p>
          <w:p>
            <w:pPr>
              <w:spacing w:after="20"/>
              <w:ind w:left="20"/>
              <w:jc w:val="both"/>
            </w:pPr>
            <w:r>
              <w:rPr>
                <w:rFonts w:ascii="Times New Roman"/>
                <w:b w:val="false"/>
                <w:i w:val="false"/>
                <w:color w:val="000000"/>
                <w:sz w:val="20"/>
              </w:rPr>
              <w:t>
2.3.29. Республикалық комиссияның және/немесе "Болашақ" халықаралық стипендиясы иегерлерінің өтініштерін қарау жөніндегі комиссияның хаттамалық шешімінде көрсетілген шығыстардың қажетті сомасын өтеу жөніндегі барлық талаптарды осы Шартқа қосымша келісім және қажет болған жағдайда шешім қабылданған күннен бастап 20 (жиырма) жұмыс күні ішінде өтеу туралы келісім жасасу арқылы дербес орындауға.</w:t>
            </w:r>
          </w:p>
          <w:p>
            <w:pPr>
              <w:spacing w:after="20"/>
              <w:ind w:left="20"/>
              <w:jc w:val="both"/>
            </w:pPr>
            <w:r>
              <w:rPr>
                <w:rFonts w:ascii="Times New Roman"/>
                <w:b w:val="false"/>
                <w:i w:val="false"/>
                <w:color w:val="000000"/>
                <w:sz w:val="20"/>
              </w:rPr>
              <w:t xml:space="preserve">
Жоғарыда көрсетілген комиссиялардың шешімдері орындалмаған жағдайда, Стипендиатты "Болашақ" стипендиясынан айыру туралы мәселелерді стипендия тағайындалған күннен бастап шеккен шығыстарды өтей отырып, Республикалық комиссияның қарауына бастамашылық ету. </w:t>
            </w:r>
          </w:p>
          <w:p>
            <w:pPr>
              <w:spacing w:after="20"/>
              <w:ind w:left="20"/>
              <w:jc w:val="both"/>
            </w:pPr>
            <w:r>
              <w:rPr>
                <w:rFonts w:ascii="Times New Roman"/>
                <w:b w:val="false"/>
                <w:i w:val="false"/>
                <w:color w:val="000000"/>
                <w:sz w:val="20"/>
              </w:rPr>
              <w:t xml:space="preserve">
2.3.30 Осы Шарт бойынша міндеттемелерін тиісінше орындауға қиындық тудыратын жағдайлар туындаған жағдайда, Орталыққа тиісті жағдайлар туындаған сәттен бастап күнтізбелік 20 (жиырма) күн ішінде осы Шарт талаптарын орындау мүмкін емес екені туралы жазбаша ресми түрде хабарлауға міндетті. </w:t>
            </w:r>
          </w:p>
          <w:p>
            <w:pPr>
              <w:spacing w:after="20"/>
              <w:ind w:left="20"/>
              <w:jc w:val="both"/>
            </w:pPr>
            <w:r>
              <w:rPr>
                <w:rFonts w:ascii="Times New Roman"/>
                <w:b w:val="false"/>
                <w:i w:val="false"/>
                <w:color w:val="000000"/>
                <w:sz w:val="20"/>
              </w:rPr>
              <w:t xml:space="preserve">
2.3.31. Орталыққа Жұмыс берушіден есептерді, медициналық және Стипендиатқа қатысты өзге де ақпараттарды алу мүмкіндігін ұсынуға міндетті. Стипендиат осыған сәйкес Жұмыс беруші Стипендиат туралы құпия ақпаратқа қол жеткізетін және оны Орталыққа беруге құқығы бар ақпаратты шығаруға және беруге арналған рұқсатқа қол қояды. </w:t>
            </w:r>
          </w:p>
          <w:p>
            <w:pPr>
              <w:spacing w:after="20"/>
              <w:ind w:left="20"/>
              <w:jc w:val="both"/>
            </w:pPr>
            <w:r>
              <w:rPr>
                <w:rFonts w:ascii="Times New Roman"/>
                <w:b w:val="false"/>
                <w:i w:val="false"/>
                <w:color w:val="000000"/>
                <w:sz w:val="20"/>
              </w:rPr>
              <w:t>
2.4. 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2.4.2. Орталыққа "Болашақ" стипендиясы иегерлерінің өтініштерін қарау жөніндегі комиссия тиісті шешім қабылдау үшін білім процесіне қатысты мәселелерді қарау үшін өтініш беруге құқылы.</w:t>
            </w:r>
          </w:p>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 _________ жыл үшін ____________________________ (___________________________) теңгені құрайды. Бұл сома осы Шарттың 3.3-тармағында көрсетілген нормаларға сәйкес шығыстар сомасын есепке алып Тараптар анықтаған және оны анықтау Орталыққа нақты осы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3.2. Осы Шарттың жалпы сомасы түпкілікті емес және Орталықтың Стипендиатты оқытуға жұмсаған нақты шығыстарына сүйене отырып, инфляциялық шығындар мен оқудың барлық кезеңіндегі валютаның бағамдық айырмасын ескере отырып өзгертілуі мүмкін.</w:t>
            </w:r>
          </w:p>
          <w:p>
            <w:pPr>
              <w:spacing w:after="20"/>
              <w:ind w:left="20"/>
              <w:jc w:val="both"/>
            </w:pPr>
            <w:r>
              <w:rPr>
                <w:rFonts w:ascii="Times New Roman"/>
                <w:b w:val="false"/>
                <w:i w:val="false"/>
                <w:color w:val="000000"/>
                <w:sz w:val="20"/>
              </w:rPr>
              <w:t>
3.3. Қажеттi төлемдер көлемі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бұйрығымен (нормативтік құқықтық актілерді мемлекеттік тіркеу тізілімінде № 7613 болып тіркелген) бекiткен шығыстар нормаларының негiзiнде айқындалады және Стипендиаттарды оқытуды ұйымдастыруға арналған шығыстар нормаларын реттейтiн Қазақстан Республикасының заңнамасындағы өзгерiстер салдарынан Орталық бiржақты тәртiппен өзгертуi мүмкiн.</w:t>
            </w:r>
          </w:p>
          <w:p>
            <w:pPr>
              <w:spacing w:after="20"/>
              <w:ind w:left="20"/>
              <w:jc w:val="both"/>
            </w:pPr>
            <w:r>
              <w:rPr>
                <w:rFonts w:ascii="Times New Roman"/>
                <w:b w:val="false"/>
                <w:i w:val="false"/>
                <w:color w:val="000000"/>
                <w:sz w:val="20"/>
              </w:rPr>
              <w:t>
3.4. Осы Шарттың 4-тарауына сәйкес шарттағы міндеттемелерді орындау қамтамасыз етілген жағдайда, Қағидаларға сәйкес Стипендиаттың оқуын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3.5. Уағдаластық болған жағдайда, Орталық тиісті уағдаластықпен көзделген шығыстар төлемдерін Оқу орнының/Серіктестің есеп шотына төлеуді жүзеге асырады.</w:t>
            </w:r>
          </w:p>
          <w:p>
            <w:pPr>
              <w:spacing w:after="20"/>
              <w:ind w:left="20"/>
              <w:jc w:val="both"/>
            </w:pPr>
            <w:r>
              <w:rPr>
                <w:rFonts w:ascii="Times New Roman"/>
                <w:b w:val="false"/>
                <w:i w:val="false"/>
                <w:color w:val="000000"/>
                <w:sz w:val="20"/>
              </w:rPr>
              <w:t>
3.6. Төлем бойынша Орталық пен Оқу орны/Серіктес арасында уағдаластық болмаған жағдайда:</w:t>
            </w:r>
          </w:p>
          <w:p>
            <w:pPr>
              <w:spacing w:after="20"/>
              <w:ind w:left="20"/>
              <w:jc w:val="both"/>
            </w:pPr>
            <w:r>
              <w:rPr>
                <w:rFonts w:ascii="Times New Roman"/>
                <w:b w:val="false"/>
                <w:i w:val="false"/>
                <w:color w:val="000000"/>
                <w:sz w:val="20"/>
              </w:rPr>
              <w:t>
3.6.1. Орталық тамақтану, тұру және оқу әдебиетіне арналған шығыстардың ақысын Стипендиаттың төлем карточкасына аударады;</w:t>
            </w:r>
          </w:p>
          <w:p>
            <w:pPr>
              <w:spacing w:after="20"/>
              <w:ind w:left="20"/>
              <w:jc w:val="both"/>
            </w:pPr>
            <w:r>
              <w:rPr>
                <w:rFonts w:ascii="Times New Roman"/>
                <w:b w:val="false"/>
                <w:i w:val="false"/>
                <w:color w:val="000000"/>
                <w:sz w:val="20"/>
              </w:rPr>
              <w:t>
3.6.2.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шоттары, төлем туралы түбіртектер немесе клиенттің банктік шоты бойынша үзінді көшірмелер, фискалдық чектер, отырғызу талондары, электрондық билет, төлем туралы чектердің түпнұсқалары) негізінде Стипендиаттың төлем карточкасына жүзеге асырылады. Стипендиаттың төлем құжаттарын ұсынуға мүмкіндігі болмаған жағдайда, Стипендияттың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Стипендиат алдын ала төлемді алған күннен бастап 2 (екі) ай өткеннен кейін төлем фактісін растайтын құжаттар алынбаған жағдайда, Орталық жүргізілген алдын ала төлемнің сомасын кейінгі төлемдерден ұстап қалуға құқылы. Бұл ретте, кейінгі төлемдер болмаған жағдайда, аванс сомасын Стипендиат Орталыққа аванс аударылған күннен бастап 5 (бес) ай ішінде өтеуге тиіс.</w:t>
            </w:r>
          </w:p>
          <w:p>
            <w:pPr>
              <w:spacing w:after="20"/>
              <w:ind w:left="20"/>
              <w:jc w:val="both"/>
            </w:pPr>
            <w:r>
              <w:rPr>
                <w:rFonts w:ascii="Times New Roman"/>
                <w:b w:val="false"/>
                <w:i w:val="false"/>
                <w:color w:val="000000"/>
                <w:sz w:val="20"/>
              </w:rPr>
              <w:t>
3.7.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413-бұйрығына (Нормативтік құқықтық актілерді тіркеу мемлекеттік тізілімінде № 8880 деп тіркелген)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шығыстарын өтейді.</w:t>
            </w:r>
          </w:p>
          <w:p>
            <w:pPr>
              <w:spacing w:after="20"/>
              <w:ind w:left="20"/>
              <w:jc w:val="both"/>
            </w:pPr>
            <w:r>
              <w:rPr>
                <w:rFonts w:ascii="Times New Roman"/>
                <w:b w:val="false"/>
                <w:i w:val="false"/>
                <w:color w:val="000000"/>
                <w:sz w:val="20"/>
              </w:rPr>
              <w:t>
3.8. Орталық осы Шарт бойынша төлемдерді академиялық оқу, бақылау түрлерін (сынақтар, емтихандар) тапсыру, бекітілген оқу жоспарында көзделген міндетті оқу практикасынан және/немесе тағылымдамадан өту кезеңдері үшін ғана жүргізеді. Оқуды, міндетті оқу практикасын және/немесе тағылымдаманы мерзімінен бұрын аяқтаған жағдайда стипендия төлеу нақты деректер бойынша жүргізіледі.</w:t>
            </w:r>
          </w:p>
          <w:p>
            <w:pPr>
              <w:spacing w:after="20"/>
              <w:ind w:left="20"/>
              <w:jc w:val="both"/>
            </w:pPr>
            <w:r>
              <w:rPr>
                <w:rFonts w:ascii="Times New Roman"/>
                <w:b w:val="false"/>
                <w:i w:val="false"/>
                <w:color w:val="000000"/>
                <w:sz w:val="20"/>
              </w:rPr>
              <w:t>
4. ШАРТТЫ ҚАМТАМАСЫЗ ЕТУ ТАЛАПТАРЫ МЕН ТҮРЛЕРІ</w:t>
            </w:r>
          </w:p>
          <w:p>
            <w:pPr>
              <w:spacing w:after="20"/>
              <w:ind w:left="20"/>
              <w:jc w:val="both"/>
            </w:pPr>
            <w:r>
              <w:rPr>
                <w:rFonts w:ascii="Times New Roman"/>
                <w:b w:val="false"/>
                <w:i w:val="false"/>
                <w:color w:val="000000"/>
                <w:sz w:val="20"/>
              </w:rPr>
              <w:t>
4.1. Осы Шарт бойынша Стипендиат міндеттемелерінің орындалуын қамтамасыз ету үшін осы Шартты ресімдеумен бір мезгілде бағалау құны, осы Шарттың жалпы сомасынан кем емес жылжымайтын мүлік кепілі шарты жасалады.</w:t>
            </w:r>
          </w:p>
          <w:p>
            <w:pPr>
              <w:spacing w:after="20"/>
              <w:ind w:left="20"/>
              <w:jc w:val="both"/>
            </w:pPr>
            <w:r>
              <w:rPr>
                <w:rFonts w:ascii="Times New Roman"/>
                <w:b w:val="false"/>
                <w:i w:val="false"/>
                <w:color w:val="000000"/>
                <w:sz w:val="20"/>
              </w:rPr>
              <w:t>
4.2. Жылжымайтын мүлік кепіл шартының бағалау құны Шарттың жалпы сомасынан төмен болса, қосымша кепілгерлік шарт(тар)ы жасалады.</w:t>
            </w:r>
          </w:p>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5.1. Стипендиат осы Шарт бойынша міндеттемелерді орындамаған не тиісінше орындамаған жағдайда, Орталық Стипендиатты қаржыландыруды тоқтатуға және "Болашақ"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 құқылы.</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Орталықтың нақты шығыстарының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және Республикалық комиссия "Болашақ" стипендиясынан айыру туралы шешім қабылдаған күнге дейін не "Болашақ" халықаралық стипендиясы иегерлерінің өтініштерін қарау жөніндегі комиссия "Болашақ" стипендиясынан бас тартқаны туралы шешім қабылдаған күнге дейін осы Шарт бойынша Стипендиатқа жұмсалған ақша қаражатын қамтиды.</w:t>
            </w:r>
          </w:p>
          <w:p>
            <w:pPr>
              <w:spacing w:after="20"/>
              <w:ind w:left="20"/>
              <w:jc w:val="both"/>
            </w:pPr>
            <w:r>
              <w:rPr>
                <w:rFonts w:ascii="Times New Roman"/>
                <w:b w:val="false"/>
                <w:i w:val="false"/>
                <w:color w:val="000000"/>
                <w:sz w:val="20"/>
              </w:rPr>
              <w:t>
5.3. Республикалық комиссия осы Шарт бойынша міндеттемелерді орындамаған немесе тиісінше орындамаған кезде "Болашақ" стипендиясынан айыруға әкеп соққан шығыстарды өтеу туралы шешім қабылдаған жағдайда Стипендиатқа іс жүзінде келтірілген шығыстар сомасының 10% (он пайызы) мөлшерінде айыппұл салынады.</w:t>
            </w:r>
          </w:p>
          <w:p>
            <w:pPr>
              <w:spacing w:after="20"/>
              <w:ind w:left="2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r>
              <w:rPr>
                <w:rFonts w:ascii="Times New Roman"/>
                <w:b w:val="false"/>
                <w:i w:val="false"/>
                <w:color w:val="000000"/>
                <w:sz w:val="20"/>
              </w:rPr>
              <w:t xml:space="preserve">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Өтеудiң өзге мерзiмдерiн Тараптар осы Шарттың 2.3.30) тармақшасында көзделген мерзiмдерде өтеу туралы тиiстi келiсiмге қол қою арқылы келісуі мүмкiн. </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жауапкершілік көтермейді.</w:t>
            </w:r>
          </w:p>
          <w:p>
            <w:pPr>
              <w:spacing w:after="20"/>
              <w:ind w:left="20"/>
              <w:jc w:val="both"/>
            </w:pP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p>
            <w:pPr>
              <w:spacing w:after="20"/>
              <w:ind w:left="20"/>
              <w:jc w:val="both"/>
            </w:pPr>
            <w:r>
              <w:rPr>
                <w:rFonts w:ascii="Times New Roman"/>
                <w:b w:val="false"/>
                <w:i w:val="false"/>
                <w:color w:val="000000"/>
                <w:sz w:val="20"/>
              </w:rPr>
              <w:t>
6. ШАРТТЫ БҰЗУ ТАЛАПТАРЫ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 бұзылған жағдайда, Орталықтың мекенжайына бұзу үшін негізді растайтын құжаттарды қосымша бере отырып, жазбаша хабарлама жібереді. Хабарлама адресаттың пошта жөнелтілімін алғаны туралы хабарламасы бар тапсырысты пошта жөнелтілімі түрінде жіберіледі. Бұл ретте Орталық хабарлама алған күннен бастап Стипендиатты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20"/>
              <w:ind w:left="20"/>
              <w:jc w:val="both"/>
            </w:pPr>
            <w:r>
              <w:rPr>
                <w:rFonts w:ascii="Times New Roman"/>
                <w:b w:val="false"/>
                <w:i w:val="false"/>
                <w:color w:val="000000"/>
                <w:sz w:val="20"/>
              </w:rPr>
              <w:t xml:space="preserve">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"Болашақ" халықаралық стипендиясы иегерлерінің өтініштерін қарау жөніндегі комиссия "Болашақ" стипендиясынан стипендиаттың бас тартқаны туралы шешім қабылдаған күннен бастап күнтізбелік 10 (он) күн ішінде бұзылған болып есептеледі. </w:t>
            </w:r>
          </w:p>
          <w:p>
            <w:pPr>
              <w:spacing w:after="20"/>
              <w:ind w:left="20"/>
              <w:jc w:val="both"/>
            </w:pPr>
            <w:r>
              <w:rPr>
                <w:rFonts w:ascii="Times New Roman"/>
                <w:b w:val="false"/>
                <w:i w:val="false"/>
                <w:color w:val="000000"/>
                <w:sz w:val="20"/>
              </w:rPr>
              <w:t>
7. ЕҢСЕРІЛМЕС КҮШ ЖАҒДАЙЛАРЫ</w:t>
            </w:r>
          </w:p>
          <w:p>
            <w:pPr>
              <w:spacing w:after="20"/>
              <w:ind w:left="20"/>
              <w:jc w:val="both"/>
            </w:pPr>
            <w:r>
              <w:rPr>
                <w:rFonts w:ascii="Times New Roman"/>
                <w:b w:val="false"/>
                <w:i w:val="false"/>
                <w:color w:val="000000"/>
                <w:sz w:val="20"/>
              </w:rPr>
              <w:t>
7.1. Егер міндеттемелерді орындамау еңсерілмес күш жағдайы салдарынан болса, осы шарт бойынша міндеттемелерді орындамағаны үшін Тараптар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МӘСК (Медициналық-әлеуметтік сараптама комиссиясы)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xml:space="preserve">
7.2. Еңсерілмес күш жағдайына сүйенетін Тарап: </w:t>
            </w:r>
          </w:p>
          <w:p>
            <w:pPr>
              <w:spacing w:after="20"/>
              <w:ind w:left="20"/>
              <w:jc w:val="both"/>
            </w:pPr>
            <w:r>
              <w:rPr>
                <w:rFonts w:ascii="Times New Roman"/>
                <w:b w:val="false"/>
                <w:i w:val="false"/>
                <w:color w:val="000000"/>
                <w:sz w:val="20"/>
              </w:rPr>
              <w:t xml:space="preserve">
7.2.1. еңсерілмес күш туындаған сәттен бастап күнтізбелік 15 (он бес)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құжатты ұсынуға тиіс. Хабарламада мән-жайлардың сипаты туралы деректер, сондай-ақ мүмкіндігінше олардың Тараптардың осы Шарт бойынша өз міндеттемелерін орындауына және міндеттемелерді орындау мерзіміне әсерін бағалау қамтылуға тиіс. </w:t>
            </w:r>
          </w:p>
          <w:p>
            <w:pPr>
              <w:spacing w:after="20"/>
              <w:ind w:left="20"/>
              <w:jc w:val="both"/>
            </w:pPr>
            <w:r>
              <w:rPr>
                <w:rFonts w:ascii="Times New Roman"/>
                <w:b w:val="false"/>
                <w:i w:val="false"/>
                <w:color w:val="000000"/>
                <w:sz w:val="20"/>
              </w:rPr>
              <w:t>
7.2.2. көрсетілген мән-жайлардың қолданылуы тоқтатылғаннан кейін бұл туралы басқа Тараптарға жазбаша түрде дереу хабарлауға міндетті. Бұл ретте осы Шарт бойынша міндеттемелерді орындаудың болжамды мерзімі көрсетілуге тиіс. Егер хабарлама жіберілмесе немесе уақтылы жіберілмесе, онда хабарламаудан немесе уақтылы хабарламаудан келтірілген залалдарды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мән-жайлардың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еңсерілмейтін күш мән-жайлары әрекет еткен уақытқа, сондай-ақ осы мән-жайлардан туындаған салдарларға мөлшерлес кейінге шегеріледі.</w:t>
            </w:r>
          </w:p>
          <w:p>
            <w:pPr>
              <w:spacing w:after="20"/>
              <w:ind w:left="20"/>
              <w:jc w:val="both"/>
            </w:pPr>
            <w:r>
              <w:rPr>
                <w:rFonts w:ascii="Times New Roman"/>
                <w:b w:val="false"/>
                <w:i w:val="false"/>
                <w:color w:val="000000"/>
                <w:sz w:val="20"/>
              </w:rPr>
              <w:t>
Егер еңсерілмес күш жағдайы 2 (екі) айдан асатын болса, Тараптардың кез келгені сотқа жүгінбестен, осы Шарт талаптарына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8. ӨЗГЕ ДЕ ТАЛАПТАР</w:t>
            </w:r>
          </w:p>
          <w:p>
            <w:pPr>
              <w:spacing w:after="20"/>
              <w:ind w:left="20"/>
              <w:jc w:val="both"/>
            </w:pPr>
            <w:r>
              <w:rPr>
                <w:rFonts w:ascii="Times New Roman"/>
                <w:b w:val="false"/>
                <w:i w:val="false"/>
                <w:color w:val="000000"/>
                <w:sz w:val="20"/>
              </w:rPr>
              <w:t>
8.1. Осы Шарт оған Тараптар қол қойған және осы Шарттың 4-бөлімінде белгіленген ережелер негізінде жасалған Жылжымайтын мүлік кепіл шарты мемлекеттік тіркелген күннен бастап күшіне енеді және Тараптар барлық міндеттемелерді, оның ішінде осы Шарттың 2.3.26-тармағына сәйкес бес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Осы Шарттан немесе оған байланысты уағдаласушы Тараптар арасында туындауы мүмкін барлық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xml:space="preserve">
8.5. Келіссөздер арқылы келісімге келу мүмкін емес болған жағдайда, алғашқы келіссөздер басталған сәттен бастап күнтізбелік 30 (отыз) күн ішінде даулар Астана қаласындағы соттарда сот тәртібімен қаралуға жатады. </w:t>
            </w:r>
          </w:p>
          <w:p>
            <w:pPr>
              <w:spacing w:after="20"/>
              <w:ind w:left="20"/>
              <w:jc w:val="both"/>
            </w:pPr>
            <w:r>
              <w:rPr>
                <w:rFonts w:ascii="Times New Roman"/>
                <w:b w:val="false"/>
                <w:i w:val="false"/>
                <w:color w:val="000000"/>
                <w:sz w:val="20"/>
              </w:rPr>
              <w:t>
8.6. Осы Шартта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бірдей заңды күші бар қазақ және орыс тілдерінде 2 (екі) данада жасалды. Осы Шарттың бір данасы Стипендиатқа, екінші данасы Орталыққа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 на организацию обучения для получения степени магистра</w:t>
            </w:r>
          </w:p>
          <w:p>
            <w:pPr>
              <w:spacing w:after="20"/>
              <w:ind w:left="20"/>
              <w:jc w:val="both"/>
            </w:pPr>
            <w:r>
              <w:rPr>
                <w:rFonts w:ascii="Times New Roman"/>
                <w:b w:val="false"/>
                <w:i w:val="false"/>
                <w:color w:val="000000"/>
                <w:sz w:val="20"/>
              </w:rPr>
              <w:t>
г.Астана "___"______ 20 __ г.</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Правления__________________, действующего на основании Устава, с одной стороны, и гражданин (-ка) Республики Казахстан ___________________________, (Ф.И.О. (при его наличии) именуемый (-ая) в дальнейшем "Стипендиат", с другой стороны, далее совместно именуемые "Стороны", а по отдельности "Сторона", 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обучения Стипендиата.</w:t>
            </w:r>
          </w:p>
          <w:p>
            <w:pPr>
              <w:spacing w:after="20"/>
              <w:ind w:left="20"/>
              <w:jc w:val="both"/>
            </w:pPr>
            <w:r>
              <w:rPr>
                <w:rFonts w:ascii="Times New Roman"/>
                <w:b w:val="false"/>
                <w:i w:val="false"/>
                <w:color w:val="000000"/>
                <w:sz w:val="20"/>
              </w:rPr>
              <w:t xml:space="preserve">
1.2. По результатам конкурса по отбору претендентов на присуждение стипендии "Болашак", проведенному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 _________ 20 __ года Центр организует обучение Стипендиата в ____________________________ (далее – Учебное заведение), страна обучения _____________________, по программе магистратура, по специальности _____________________________, ____ семестра/триместра, с общим сроком обучения по стипендии "Болашак" ________ года/лет, _________ месяцев.</w:t>
            </w:r>
          </w:p>
          <w:p>
            <w:pPr>
              <w:spacing w:after="20"/>
              <w:ind w:left="20"/>
              <w:jc w:val="both"/>
            </w:pPr>
            <w:r>
              <w:rPr>
                <w:rFonts w:ascii="Times New Roman"/>
                <w:b w:val="false"/>
                <w:i w:val="false"/>
                <w:color w:val="000000"/>
                <w:sz w:val="20"/>
              </w:rPr>
              <w:t>
2. 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2.1.1. Организовать обучение Стипендиата по указанному в пункте 1.2. настоящего Договора направлению подготовки в Учебном заведении в соответствии с утвержденным учебным планом. Решение о зачислении Стипендиата на обучение принимается Учебным заведением.</w:t>
            </w:r>
          </w:p>
          <w:p>
            <w:pPr>
              <w:spacing w:after="20"/>
              <w:ind w:left="20"/>
              <w:jc w:val="both"/>
            </w:pPr>
            <w:r>
              <w:rPr>
                <w:rFonts w:ascii="Times New Roman"/>
                <w:b w:val="false"/>
                <w:i w:val="false"/>
                <w:color w:val="000000"/>
                <w:sz w:val="20"/>
              </w:rPr>
              <w:t>
2.1.2. Произвести оплату расходов, возникающих со дня присуждения стипендии "Болашак", связанных с организацией обучения Стипендиата,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xml:space="preserve">
2.1.3. Утверждать представленный Стипендиатом в соответствии с подпунктом 2.3.6. настоящего Договора учебный план в течение 30 (тридцати) календарных дней со дня его представления в случае отсутствия замечаний. </w:t>
            </w:r>
          </w:p>
          <w:p>
            <w:pPr>
              <w:spacing w:after="20"/>
              <w:ind w:left="20"/>
              <w:jc w:val="both"/>
            </w:pPr>
            <w:r>
              <w:rPr>
                <w:rFonts w:ascii="Times New Roman"/>
                <w:b w:val="false"/>
                <w:i w:val="false"/>
                <w:color w:val="000000"/>
                <w:sz w:val="20"/>
              </w:rPr>
              <w:t>
2.1.4.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2.1.5.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w:t>
            </w:r>
          </w:p>
          <w:p>
            <w:pPr>
              <w:spacing w:after="20"/>
              <w:ind w:left="20"/>
              <w:jc w:val="both"/>
            </w:pPr>
            <w:r>
              <w:rPr>
                <w:rFonts w:ascii="Times New Roman"/>
                <w:b w:val="false"/>
                <w:i w:val="false"/>
                <w:color w:val="000000"/>
                <w:sz w:val="20"/>
              </w:rPr>
              <w:t>
2.1.6. На основании письменного обращения Стипендиата по истечении срока, установленного подпунктом 2.3.24. настоящего Договора, оказать содействие в поиске работы.</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Стипендиата во время его обучения в Учебном заведении соблюдения правил и требований принимающего Учебного заведения.</w:t>
            </w:r>
          </w:p>
          <w:p>
            <w:pPr>
              <w:spacing w:after="20"/>
              <w:ind w:left="20"/>
              <w:jc w:val="both"/>
            </w:pPr>
            <w:r>
              <w:rPr>
                <w:rFonts w:ascii="Times New Roman"/>
                <w:b w:val="false"/>
                <w:i w:val="false"/>
                <w:color w:val="000000"/>
                <w:sz w:val="20"/>
              </w:rPr>
              <w:t>
2.2.2. Пользоваться услугами организации, оказывающей услуги Центру по организации обучения стипендиатов (далее – Партнер), на основании заключенного соглашения между Центром и Партнером.</w:t>
            </w:r>
          </w:p>
          <w:p>
            <w:pPr>
              <w:spacing w:after="20"/>
              <w:ind w:left="20"/>
              <w:jc w:val="both"/>
            </w:pPr>
            <w:r>
              <w:rPr>
                <w:rFonts w:ascii="Times New Roman"/>
                <w:b w:val="false"/>
                <w:i w:val="false"/>
                <w:color w:val="000000"/>
                <w:sz w:val="20"/>
              </w:rPr>
              <w:t>
2.2.3. Устанавливать разумные сроки предоставления Стипендиатом необходимых документов для проведения работы по организации его обучения.</w:t>
            </w:r>
          </w:p>
          <w:p>
            <w:pPr>
              <w:spacing w:after="20"/>
              <w:ind w:left="20"/>
              <w:jc w:val="both"/>
            </w:pPr>
            <w:r>
              <w:rPr>
                <w:rFonts w:ascii="Times New Roman"/>
                <w:b w:val="false"/>
                <w:i w:val="false"/>
                <w:color w:val="000000"/>
                <w:sz w:val="20"/>
              </w:rPr>
              <w:t>
2.2.4. Требовать от Стипендиата документы для контроля за выполнением Стипендиатом договорных обязательств, а также устанавливать разумные сроки их предоставления.</w:t>
            </w:r>
          </w:p>
          <w:p>
            <w:pPr>
              <w:spacing w:after="20"/>
              <w:ind w:left="20"/>
              <w:jc w:val="both"/>
            </w:pPr>
            <w:r>
              <w:rPr>
                <w:rFonts w:ascii="Times New Roman"/>
                <w:b w:val="false"/>
                <w:i w:val="false"/>
                <w:color w:val="000000"/>
                <w:sz w:val="20"/>
              </w:rPr>
              <w:t>
2.2.5. Пользоваться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им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его обучения в Учебном заведении;</w:t>
            </w:r>
          </w:p>
          <w:p>
            <w:pPr>
              <w:spacing w:after="20"/>
              <w:ind w:left="20"/>
              <w:jc w:val="both"/>
            </w:pPr>
            <w:r>
              <w:rPr>
                <w:rFonts w:ascii="Times New Roman"/>
                <w:b w:val="false"/>
                <w:i w:val="false"/>
                <w:color w:val="000000"/>
                <w:sz w:val="20"/>
              </w:rPr>
              <w:t>
3) обучения в Учебном заведении;</w:t>
            </w:r>
          </w:p>
          <w:p>
            <w:pPr>
              <w:spacing w:after="20"/>
              <w:ind w:left="20"/>
              <w:jc w:val="both"/>
            </w:pPr>
            <w:r>
              <w:rPr>
                <w:rFonts w:ascii="Times New Roman"/>
                <w:b w:val="false"/>
                <w:i w:val="false"/>
                <w:color w:val="000000"/>
                <w:sz w:val="20"/>
              </w:rPr>
              <w:t>
4) трудовой деятельности в организациях Республики Казахстан либо организациях, находящихся за пределами Республики Казахстан, акции (доли участия в уставном капитале) которых принадлежат Республике Казахстан либо национальным компаниям в соответствии с пунктом 2.3.26.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и потенциальным работодателям,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2.2.6. Информировать Стипендиата, залогодателя (гаранта), родителей (опекунов) и/или Работодателя о невыполнении или ненадлежащем исполнении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w:t>
            </w:r>
          </w:p>
          <w:p>
            <w:pPr>
              <w:spacing w:after="20"/>
              <w:ind w:left="20"/>
              <w:jc w:val="both"/>
            </w:pPr>
            <w:r>
              <w:rPr>
                <w:rFonts w:ascii="Times New Roman"/>
                <w:b w:val="false"/>
                <w:i w:val="false"/>
                <w:color w:val="000000"/>
                <w:sz w:val="20"/>
              </w:rPr>
              <w:t>
2.2.7. В случае неисполнения либо ненадлежащего исполнения Стипендиатом обязательств по настоящему Договору приостанавливать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2.2.8.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2.3.1. В сроки, установленные Центром, предоставлять Центру необходимые документы для организации обучения и контроля исполнения договорных обязательств Стипендиата, а также предоставлять только достоверные сведения о состоянии здоровья, успеваемости, родителях, месте проживания, контактных данных.</w:t>
            </w:r>
          </w:p>
          <w:p>
            <w:pPr>
              <w:spacing w:after="20"/>
              <w:ind w:left="20"/>
              <w:jc w:val="both"/>
            </w:pPr>
            <w:r>
              <w:rPr>
                <w:rFonts w:ascii="Times New Roman"/>
                <w:b w:val="false"/>
                <w:i w:val="false"/>
                <w:color w:val="000000"/>
                <w:sz w:val="20"/>
              </w:rPr>
              <w:t>
2.3.2. Подать заявление в Центр на приобретение билета по проезду от места проживания в Республике Казахстан до места прохождения академического обучения в течение 2 (двух) рабочих дней после получения визы и обратно не позднее 30 (тридцати) календарных дней до окончания академического обучения.</w:t>
            </w:r>
          </w:p>
          <w:p>
            <w:pPr>
              <w:spacing w:after="20"/>
              <w:ind w:left="20"/>
              <w:jc w:val="both"/>
            </w:pPr>
            <w:r>
              <w:rPr>
                <w:rFonts w:ascii="Times New Roman"/>
                <w:b w:val="false"/>
                <w:i w:val="false"/>
                <w:color w:val="000000"/>
                <w:sz w:val="20"/>
              </w:rPr>
              <w:t>
2.3.3. Самостоятельно оформлять документы для получения визы, выехать на обучение к срокам, установленным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2.3.4.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2.3.5. Фактически приступить к обучению в сроки, установленные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2.3.6. В течение 60 (шестидесяти) календарных дней со дня начала обучения Стипендиата в Учебном заведении предоставить Центру для утверждения учебный план с указанием обязательной практики и/или стажировки, установленной Учебным заведением.</w:t>
            </w:r>
          </w:p>
          <w:p>
            <w:pPr>
              <w:spacing w:after="20"/>
              <w:ind w:left="20"/>
              <w:jc w:val="both"/>
            </w:pPr>
            <w:r>
              <w:rPr>
                <w:rFonts w:ascii="Times New Roman"/>
                <w:b w:val="false"/>
                <w:i w:val="false"/>
                <w:color w:val="000000"/>
                <w:sz w:val="20"/>
              </w:rPr>
              <w:t>
При составлении учебного плана набирать минимальное количество кредитов, требуемых для получения степени и поддержания статуса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w:t>
            </w:r>
          </w:p>
          <w:p>
            <w:pPr>
              <w:spacing w:after="20"/>
              <w:ind w:left="20"/>
              <w:jc w:val="both"/>
            </w:pPr>
            <w:r>
              <w:rPr>
                <w:rFonts w:ascii="Times New Roman"/>
                <w:b w:val="false"/>
                <w:i w:val="false"/>
                <w:color w:val="000000"/>
                <w:sz w:val="20"/>
              </w:rPr>
              <w:t>
В случае наличия у Центра замечаний к предоставленному учебному плану в течение 10 (десяти) календарных дней со дня их получения предоставить Центру на повторное утверждение откорректированный учебный план.</w:t>
            </w:r>
          </w:p>
          <w:p>
            <w:pPr>
              <w:spacing w:after="20"/>
              <w:ind w:left="20"/>
              <w:jc w:val="both"/>
            </w:pPr>
            <w:r>
              <w:rPr>
                <w:rFonts w:ascii="Times New Roman"/>
                <w:b w:val="false"/>
                <w:i w:val="false"/>
                <w:color w:val="000000"/>
                <w:sz w:val="20"/>
              </w:rPr>
              <w:t>
Не допускается внесение изменений и дополнений в утвержденный учебный план, влекущих увеличение сроков обучения согласно п.1.2. и дополнительных финансовых затрат.</w:t>
            </w:r>
          </w:p>
          <w:p>
            <w:pPr>
              <w:spacing w:after="20"/>
              <w:ind w:left="20"/>
              <w:jc w:val="both"/>
            </w:pPr>
            <w:r>
              <w:rPr>
                <w:rFonts w:ascii="Times New Roman"/>
                <w:b w:val="false"/>
                <w:i w:val="false"/>
                <w:color w:val="000000"/>
                <w:sz w:val="20"/>
              </w:rPr>
              <w:t>
Извещать Центр об изменениях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p>
            <w:pPr>
              <w:spacing w:after="20"/>
              <w:ind w:left="20"/>
              <w:jc w:val="both"/>
            </w:pPr>
            <w:r>
              <w:rPr>
                <w:rFonts w:ascii="Times New Roman"/>
                <w:b w:val="false"/>
                <w:i w:val="false"/>
                <w:color w:val="000000"/>
                <w:sz w:val="20"/>
              </w:rPr>
              <w:t>
2.3.7. В течение 15 (пятнадцати) календарных дней после начала обучения Стипендиата в Учебном заведении предоставить Центру подписанное разрешение, в соответствии с которым администрация Учебного заведения имеет право передавать конфиденциальную информацию (сведения об успеваемости, академический статус, сроки обучения) Центру.</w:t>
            </w:r>
          </w:p>
          <w:p>
            <w:pPr>
              <w:spacing w:after="20"/>
              <w:ind w:left="20"/>
              <w:jc w:val="both"/>
            </w:pPr>
            <w:r>
              <w:rPr>
                <w:rFonts w:ascii="Times New Roman"/>
                <w:b w:val="false"/>
                <w:i w:val="false"/>
                <w:color w:val="000000"/>
                <w:sz w:val="20"/>
              </w:rPr>
              <w:t>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на официальном бланке и подписью академического куратора.</w:t>
            </w:r>
          </w:p>
          <w:p>
            <w:pPr>
              <w:spacing w:after="20"/>
              <w:ind w:left="20"/>
              <w:jc w:val="both"/>
            </w:pPr>
            <w:r>
              <w:rPr>
                <w:rFonts w:ascii="Times New Roman"/>
                <w:b w:val="false"/>
                <w:i w:val="false"/>
                <w:color w:val="000000"/>
                <w:sz w:val="20"/>
              </w:rPr>
              <w:t>
2.3.8. При наличии студенческого портала Учебного заведения в течение 10 (десяти) календарных дней со дня регистрации в Учебном заведении предоставить Центру учетную запись/имя пользователя (Login/username) и пароль для авторизации (вход/доступ в систему) на портале для получения академических, дисциплинарных отчетов Стипендиата. В случае изменения пароля и учетной записи уведомлять об этом Центр посредством электронной почты в течение 24 (двадцати четырех) часов со дня их изменения.</w:t>
            </w:r>
          </w:p>
          <w:p>
            <w:pPr>
              <w:spacing w:after="20"/>
              <w:ind w:left="20"/>
              <w:jc w:val="both"/>
            </w:pPr>
            <w:r>
              <w:rPr>
                <w:rFonts w:ascii="Times New Roman"/>
                <w:b w:val="false"/>
                <w:i w:val="false"/>
                <w:color w:val="000000"/>
                <w:sz w:val="20"/>
              </w:rPr>
              <w:t>
2.3.9.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которая соответствует требованиям, установленным оценочной системой Учебного заведения, для получения степени в соответствии с п. 1.2. Договора.</w:t>
            </w:r>
          </w:p>
          <w:p>
            <w:pPr>
              <w:spacing w:after="20"/>
              <w:ind w:left="20"/>
              <w:jc w:val="both"/>
            </w:pPr>
            <w:r>
              <w:rPr>
                <w:rFonts w:ascii="Times New Roman"/>
                <w:b w:val="false"/>
                <w:i w:val="false"/>
                <w:color w:val="000000"/>
                <w:sz w:val="20"/>
              </w:rPr>
              <w:t>
2.3.10. Пройти и своевременно закончить полный курс обучения в соответствии с утвержденным учебным планом на дневном отделении Учебного заведения по специальности либо ее эквиваленту, образовательной программе, получения степени, указанных в пункте 1.2. настоящего Договора. Защитить диссертацию в установленные в утвержденном учебном плане сроки.</w:t>
            </w:r>
          </w:p>
          <w:p>
            <w:pPr>
              <w:spacing w:after="20"/>
              <w:ind w:left="20"/>
              <w:jc w:val="both"/>
            </w:pPr>
            <w:r>
              <w:rPr>
                <w:rFonts w:ascii="Times New Roman"/>
                <w:b w:val="false"/>
                <w:i w:val="false"/>
                <w:color w:val="000000"/>
                <w:sz w:val="20"/>
              </w:rPr>
              <w:t>
2.3.11. Получить документ о присуждении степени магистра в соответствии с пунктом 1.2. Договора, в сроки, утвержденные учебным планом.</w:t>
            </w:r>
          </w:p>
          <w:p>
            <w:pPr>
              <w:spacing w:after="20"/>
              <w:ind w:left="20"/>
              <w:jc w:val="both"/>
            </w:pPr>
            <w:r>
              <w:rPr>
                <w:rFonts w:ascii="Times New Roman"/>
                <w:b w:val="false"/>
                <w:i w:val="false"/>
                <w:color w:val="000000"/>
                <w:sz w:val="20"/>
              </w:rPr>
              <w:t>
2.3.12. Не нарушать законодательства Республики Казахстан и страны пребывания, общепринятые нормы поведения и морали, а также правила и требования, установленные Учебным заведением.</w:t>
            </w:r>
          </w:p>
          <w:p>
            <w:pPr>
              <w:spacing w:after="20"/>
              <w:ind w:left="20"/>
              <w:jc w:val="both"/>
            </w:pPr>
            <w:r>
              <w:rPr>
                <w:rFonts w:ascii="Times New Roman"/>
                <w:b w:val="false"/>
                <w:i w:val="false"/>
                <w:color w:val="000000"/>
                <w:sz w:val="20"/>
              </w:rPr>
              <w:t>
2.3.13. Проявлять уважение к профессорско-преподавательскому, учебно-вспомогательному и иному персоналу Учебного заведения, сотрудникам Центра и к другим обучающимся, не посягать на их честь и достоинство.</w:t>
            </w:r>
          </w:p>
          <w:p>
            <w:pPr>
              <w:spacing w:after="20"/>
              <w:ind w:left="20"/>
              <w:jc w:val="both"/>
            </w:pPr>
            <w:r>
              <w:rPr>
                <w:rFonts w:ascii="Times New Roman"/>
                <w:b w:val="false"/>
                <w:i w:val="false"/>
                <w:color w:val="000000"/>
                <w:sz w:val="20"/>
              </w:rPr>
              <w:t>
2.3.14. В случае причинения своими действиями материального ущерба Учебному заведению,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2.3.15.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академического обучения.</w:t>
            </w:r>
          </w:p>
          <w:p>
            <w:pPr>
              <w:spacing w:after="20"/>
              <w:ind w:left="20"/>
              <w:jc w:val="both"/>
            </w:pPr>
            <w:r>
              <w:rPr>
                <w:rFonts w:ascii="Times New Roman"/>
                <w:b w:val="false"/>
                <w:i w:val="false"/>
                <w:color w:val="000000"/>
                <w:sz w:val="20"/>
              </w:rPr>
              <w:t>
2.3.16.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2.3.17. За 40 (сорок) календарных дней до начала прохождения практики/стажировки, предусмотренной утвержденным учебным планом, предоставить Центру официальное письмо с места прохождения практики/стажировки с указанием сроков начала и завершения практики/ стажировки либо необходимые документы о прохождении практики/ стажировки Стипендиата, в случае ее прохождения на территории Республики Казахстан.</w:t>
            </w:r>
          </w:p>
          <w:p>
            <w:pPr>
              <w:spacing w:after="20"/>
              <w:ind w:left="20"/>
              <w:jc w:val="both"/>
            </w:pPr>
            <w:r>
              <w:rPr>
                <w:rFonts w:ascii="Times New Roman"/>
                <w:b w:val="false"/>
                <w:i w:val="false"/>
                <w:color w:val="000000"/>
                <w:sz w:val="20"/>
              </w:rPr>
              <w:t>
2.3.18. Пройти практику/стажировку согласно срокам, установленным утвержденным учебным планом.</w:t>
            </w:r>
          </w:p>
          <w:p>
            <w:pPr>
              <w:spacing w:after="20"/>
              <w:ind w:left="20"/>
              <w:jc w:val="both"/>
            </w:pPr>
            <w:r>
              <w:rPr>
                <w:rFonts w:ascii="Times New Roman"/>
                <w:b w:val="false"/>
                <w:i w:val="false"/>
                <w:color w:val="000000"/>
                <w:sz w:val="20"/>
              </w:rPr>
              <w:t>
2.3.19. Выполнять в установленные Учебным заведением сроки все виды заданий, предусмотренные программой прохождения практики/стажировки.</w:t>
            </w:r>
          </w:p>
          <w:p>
            <w:pPr>
              <w:spacing w:after="20"/>
              <w:ind w:left="20"/>
              <w:jc w:val="both"/>
            </w:pPr>
            <w:r>
              <w:rPr>
                <w:rFonts w:ascii="Times New Roman"/>
                <w:b w:val="false"/>
                <w:i w:val="false"/>
                <w:color w:val="000000"/>
                <w:sz w:val="20"/>
              </w:rPr>
              <w:t>
2.3.20. В течение 15 (пятнадцати) календарных дней после начала прохождения практики/стажировки предоставить Центру программу прохождения практики/стажировки.</w:t>
            </w:r>
          </w:p>
          <w:p>
            <w:pPr>
              <w:spacing w:after="20"/>
              <w:ind w:left="20"/>
              <w:jc w:val="both"/>
            </w:pPr>
            <w:r>
              <w:rPr>
                <w:rFonts w:ascii="Times New Roman"/>
                <w:b w:val="false"/>
                <w:i w:val="false"/>
                <w:color w:val="000000"/>
                <w:sz w:val="20"/>
              </w:rPr>
              <w:t>
2.3.21. В течение 30 (тридцати) календарных дней со дня окончания полного курса обучения, предусмотренных утвержденным учебным планом, возвратиться в Республику Казахстан, предоставить Центру копию паспорта с отметкой о въезде в Республику Казахстан.</w:t>
            </w:r>
          </w:p>
          <w:p>
            <w:pPr>
              <w:spacing w:after="20"/>
              <w:ind w:left="20"/>
              <w:jc w:val="both"/>
            </w:pPr>
            <w:r>
              <w:rPr>
                <w:rFonts w:ascii="Times New Roman"/>
                <w:b w:val="false"/>
                <w:i w:val="false"/>
                <w:color w:val="000000"/>
                <w:sz w:val="20"/>
              </w:rPr>
              <w:t>
2.3.22. В течение 10 (десяти)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w:t>
            </w:r>
          </w:p>
          <w:p>
            <w:pPr>
              <w:spacing w:after="20"/>
              <w:ind w:left="20"/>
              <w:jc w:val="both"/>
            </w:pPr>
            <w:r>
              <w:rPr>
                <w:rFonts w:ascii="Times New Roman"/>
                <w:b w:val="false"/>
                <w:i w:val="false"/>
                <w:color w:val="000000"/>
                <w:sz w:val="20"/>
              </w:rPr>
              <w:t>
заявление о завершении обучения;</w:t>
            </w:r>
          </w:p>
          <w:p>
            <w:pPr>
              <w:spacing w:after="20"/>
              <w:ind w:left="20"/>
              <w:jc w:val="both"/>
            </w:pPr>
            <w:r>
              <w:rPr>
                <w:rFonts w:ascii="Times New Roman"/>
                <w:b w:val="false"/>
                <w:i w:val="false"/>
                <w:color w:val="000000"/>
                <w:sz w:val="20"/>
              </w:rPr>
              <w:t>
нотариально заверенные переводы на казахский или русский языки документа о присуждении степени магистра, по специальности, указанной в пункте 1.2. настоящего Договора, по установленному Учебным заведением образцу;</w:t>
            </w:r>
          </w:p>
          <w:p>
            <w:pPr>
              <w:spacing w:after="20"/>
              <w:ind w:left="20"/>
              <w:jc w:val="both"/>
            </w:pPr>
            <w:r>
              <w:rPr>
                <w:rFonts w:ascii="Times New Roman"/>
                <w:b w:val="false"/>
                <w:i w:val="false"/>
                <w:color w:val="000000"/>
                <w:sz w:val="20"/>
              </w:rPr>
              <w:t>
транскрипт за весь период обучения, включая итоговый, с указанием оценки за диссертационную/дипломную работу;</w:t>
            </w:r>
          </w:p>
          <w:p>
            <w:pPr>
              <w:spacing w:after="20"/>
              <w:ind w:left="20"/>
              <w:jc w:val="both"/>
            </w:pPr>
            <w:r>
              <w:rPr>
                <w:rFonts w:ascii="Times New Roman"/>
                <w:b w:val="false"/>
                <w:i w:val="false"/>
                <w:color w:val="000000"/>
                <w:sz w:val="20"/>
              </w:rPr>
              <w:t>
электронную версию диссертационной/дипломной работы.</w:t>
            </w:r>
          </w:p>
          <w:p>
            <w:pPr>
              <w:spacing w:after="20"/>
              <w:ind w:left="20"/>
              <w:jc w:val="both"/>
            </w:pPr>
            <w:r>
              <w:rPr>
                <w:rFonts w:ascii="Times New Roman"/>
                <w:b w:val="false"/>
                <w:i w:val="false"/>
                <w:color w:val="000000"/>
                <w:sz w:val="20"/>
              </w:rPr>
              <w:t>
В случае невозможности представления указанных документов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письмом-подтверждением Учебного заведения, заверенным печатью и подписью академического куратора.</w:t>
            </w:r>
          </w:p>
          <w:p>
            <w:pPr>
              <w:spacing w:after="20"/>
              <w:ind w:left="20"/>
              <w:jc w:val="both"/>
            </w:pPr>
            <w:r>
              <w:rPr>
                <w:rFonts w:ascii="Times New Roman"/>
                <w:b w:val="false"/>
                <w:i w:val="false"/>
                <w:color w:val="000000"/>
                <w:sz w:val="20"/>
              </w:rPr>
              <w:t>
2.3.23. При опубликовании диссертационной/дипломной работы, указанной в пункте 2.3.22. настоящего Договора, отражать и ссылаться на написание данной работы в рамках программы "Болашак".</w:t>
            </w:r>
          </w:p>
          <w:p>
            <w:pPr>
              <w:spacing w:after="20"/>
              <w:ind w:left="20"/>
              <w:jc w:val="both"/>
            </w:pPr>
            <w:r>
              <w:rPr>
                <w:rFonts w:ascii="Times New Roman"/>
                <w:b w:val="false"/>
                <w:i w:val="false"/>
                <w:color w:val="000000"/>
                <w:sz w:val="20"/>
              </w:rPr>
              <w:t>
2.3.24. В течение 6 (шести) месяцев со дня возвращения в Республику Казахстан по завершению срока обучения, предусмотренного утвержденным учебным планом осуществить самостоятельный поиск работы. </w:t>
            </w:r>
          </w:p>
          <w:p>
            <w:pPr>
              <w:spacing w:after="20"/>
              <w:ind w:left="20"/>
              <w:jc w:val="both"/>
            </w:pPr>
            <w:r>
              <w:rPr>
                <w:rFonts w:ascii="Times New Roman"/>
                <w:b w:val="false"/>
                <w:i w:val="false"/>
                <w:color w:val="000000"/>
                <w:sz w:val="20"/>
              </w:rPr>
              <w:t>
2.3.25. В случае невозможности трудоустройства в указанный подпунктом 2.3.24 настоящего Договора срок, обратиться в Центр в письменной форме для оказания содействия по поиску работы, указав причины нетрудоустроенности и организации в которые Стипендиат обращался с целью трудоустройства.</w:t>
            </w:r>
          </w:p>
          <w:p>
            <w:pPr>
              <w:spacing w:after="20"/>
              <w:ind w:left="20"/>
              <w:jc w:val="both"/>
            </w:pPr>
            <w:r>
              <w:rPr>
                <w:rFonts w:ascii="Times New Roman"/>
                <w:b w:val="false"/>
                <w:i w:val="false"/>
                <w:color w:val="000000"/>
                <w:sz w:val="20"/>
              </w:rPr>
              <w:t xml:space="preserve">
2.3.26. Осуществлять трудовую деятельность по полученной специальности непрерывно с нахождением на территории Республики Казахстан в соответствии с условиями, установленными подпунктом 5) пункта 24 Правил. </w:t>
            </w:r>
          </w:p>
          <w:p>
            <w:pPr>
              <w:spacing w:after="20"/>
              <w:ind w:left="20"/>
              <w:jc w:val="both"/>
            </w:pPr>
            <w:r>
              <w:rPr>
                <w:rFonts w:ascii="Times New Roman"/>
                <w:b w:val="false"/>
                <w:i w:val="false"/>
                <w:color w:val="000000"/>
                <w:sz w:val="20"/>
              </w:rPr>
              <w:t>
2.3.27.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Ежеквартально представлять Центру актуальные сведения о трудоустройстве, в том числе при смене работодателя (справку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2.3.26.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 В случае отказа Стипендиата от помощи Центра в соответствии с подпунктом 2.3.25. настоящего Договора, а также длительного периода трудовой незанятости (более 30 % от необходимого срока отработки в соответствии с подпунктом 5) пункта 24 Правил с момента возвращения в Республику Казахстан), Центр осуществляет меры, предусмотренные в подпункте 2.2.7. настоящего Договора.</w:t>
            </w:r>
          </w:p>
          <w:p>
            <w:pPr>
              <w:spacing w:after="20"/>
              <w:ind w:left="20"/>
              <w:jc w:val="both"/>
            </w:pPr>
            <w:r>
              <w:rPr>
                <w:rFonts w:ascii="Times New Roman"/>
                <w:b w:val="false"/>
                <w:i w:val="false"/>
                <w:color w:val="000000"/>
                <w:sz w:val="20"/>
              </w:rPr>
              <w:t>
2.3.28. В случае изменения фамилии, своей контактной информации (адрес места жительства, номера телефонов (домашний, рабочий, мобильный), электронный адрес)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2.3.29.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по рассмотрению обращений обладателей международной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вопросов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2.3.30. В случае наступления обстоятельств, затрудняющих надлежащее исполнение обязательств по настоящему Договору, в письменной официальной форме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2.3.31.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2.4 Стипендиат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 _______________ (_______________) тенге за _________ года/лет. Данная сумма определена Сторонами с учетом сумм расходов согласно нормам, указанным в пункте 3.3. настоящего Договора, и ее определение не налагает на Центр каких-либо обязательств по выплате именно указанной суммы.</w:t>
            </w:r>
          </w:p>
          <w:p>
            <w:pPr>
              <w:spacing w:after="20"/>
              <w:ind w:left="20"/>
              <w:jc w:val="both"/>
            </w:pPr>
            <w:r>
              <w:rPr>
                <w:rFonts w:ascii="Times New Roman"/>
                <w:b w:val="false"/>
                <w:i w:val="false"/>
                <w:color w:val="000000"/>
                <w:sz w:val="20"/>
              </w:rPr>
              <w:t>
3.2.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обучения.</w:t>
            </w:r>
          </w:p>
          <w:p>
            <w:pPr>
              <w:spacing w:after="20"/>
              <w:ind w:left="20"/>
              <w:jc w:val="both"/>
            </w:pPr>
            <w:r>
              <w:rPr>
                <w:rFonts w:ascii="Times New Roman"/>
                <w:b w:val="false"/>
                <w:i w:val="false"/>
                <w:color w:val="000000"/>
                <w:sz w:val="20"/>
              </w:rPr>
              <w:t xml:space="preserve">
3.3. Размер необходимых выплат определяется на основании норм расходов,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обучения Стипендиатов.</w:t>
            </w:r>
          </w:p>
          <w:p>
            <w:pPr>
              <w:spacing w:after="20"/>
              <w:ind w:left="20"/>
              <w:jc w:val="both"/>
            </w:pPr>
            <w:r>
              <w:rPr>
                <w:rFonts w:ascii="Times New Roman"/>
                <w:b w:val="false"/>
                <w:i w:val="false"/>
                <w:color w:val="000000"/>
                <w:sz w:val="20"/>
              </w:rPr>
              <w:t>
3.4.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обучения Стипендиата согласно Правилам, возникших со дня присуждения стипендии "Болашак".</w:t>
            </w:r>
          </w:p>
          <w:p>
            <w:pPr>
              <w:spacing w:after="20"/>
              <w:ind w:left="20"/>
              <w:jc w:val="both"/>
            </w:pPr>
            <w:r>
              <w:rPr>
                <w:rFonts w:ascii="Times New Roman"/>
                <w:b w:val="false"/>
                <w:i w:val="false"/>
                <w:color w:val="000000"/>
                <w:sz w:val="20"/>
              </w:rPr>
              <w:t>
3.5. В случае наличия договоренности Центр осуществляет выплату расходов, предусмотренных соответствующей договоренностью, на расчетный счет Учебного заведения/Партнера.</w:t>
            </w:r>
          </w:p>
          <w:p>
            <w:pPr>
              <w:spacing w:after="20"/>
              <w:ind w:left="20"/>
              <w:jc w:val="both"/>
            </w:pPr>
            <w:r>
              <w:rPr>
                <w:rFonts w:ascii="Times New Roman"/>
                <w:b w:val="false"/>
                <w:i w:val="false"/>
                <w:color w:val="000000"/>
                <w:sz w:val="20"/>
              </w:rPr>
              <w:t>
3.6. В случае отсутствия договоренности по оплате между Центром и Учебным заведением/Партнером:</w:t>
            </w:r>
          </w:p>
          <w:p>
            <w:pPr>
              <w:spacing w:after="20"/>
              <w:ind w:left="20"/>
              <w:jc w:val="both"/>
            </w:pPr>
            <w:r>
              <w:rPr>
                <w:rFonts w:ascii="Times New Roman"/>
                <w:b w:val="false"/>
                <w:i w:val="false"/>
                <w:color w:val="000000"/>
                <w:sz w:val="20"/>
              </w:rPr>
              <w:t>
3.6.1. Выплата расходов на питание, проживание и учебную литературу осуществляется Центром на платежную карточку Стипендиата;</w:t>
            </w:r>
          </w:p>
          <w:p>
            <w:pPr>
              <w:spacing w:after="20"/>
              <w:ind w:left="20"/>
              <w:jc w:val="both"/>
            </w:pPr>
            <w:r>
              <w:rPr>
                <w:rFonts w:ascii="Times New Roman"/>
                <w:b w:val="false"/>
                <w:i w:val="false"/>
                <w:color w:val="000000"/>
                <w:sz w:val="20"/>
              </w:rPr>
              <w:t>
3.6.2.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об оплате либо выписки по банковскому счету клиента, фискальные чеки, посадочные талоны, электронный билет, оригиналы чеков об оплате),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p>
          <w:p>
            <w:pPr>
              <w:spacing w:after="20"/>
              <w:ind w:left="20"/>
              <w:jc w:val="both"/>
            </w:pPr>
            <w:r>
              <w:rPr>
                <w:rFonts w:ascii="Times New Roman"/>
                <w:b w:val="false"/>
                <w:i w:val="false"/>
                <w:color w:val="000000"/>
                <w:sz w:val="20"/>
              </w:rPr>
              <w:t xml:space="preserve">
3.7.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3.8. Выплаты Центром по настоящему Договору производятся только за периоды прохождения академического обучения, сдачи видов контроля (зачетов, экзаменов), прохождения обязательной учебной практики и/или стажировки, предусмотренные в утвержденном учебном плане. Выплата стипендии в случае досрочного завершения обучения, обязательной учебной практики и/или стажировки осуществляется по фактическим данным.</w:t>
            </w:r>
          </w:p>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одновременно с оформлением настоящего Договора заключается договор залога недвижимого имущества с оценочной стоимостью, не менее общей суммы настоящего Договора.</w:t>
            </w:r>
          </w:p>
          <w:p>
            <w:pPr>
              <w:spacing w:after="20"/>
              <w:ind w:left="20"/>
              <w:jc w:val="both"/>
            </w:pPr>
            <w:r>
              <w:rPr>
                <w:rFonts w:ascii="Times New Roman"/>
                <w:b w:val="false"/>
                <w:i w:val="false"/>
                <w:color w:val="000000"/>
                <w:sz w:val="20"/>
              </w:rPr>
              <w:t>
 4.2. В случае, если оценочная стоимость недвижимого залогового имущества ниже общей суммы Договора, дополнительно заключается договор(а) гарантии.</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r>
              <w:rPr>
                <w:rFonts w:ascii="Times New Roman"/>
                <w:b w:val="false"/>
                <w:i w:val="false"/>
                <w:color w:val="000000"/>
                <w:sz w:val="20"/>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r>
              <w:rPr>
                <w:rFonts w:ascii="Times New Roman"/>
                <w:b w:val="false"/>
                <w:i w:val="false"/>
                <w:color w:val="000000"/>
                <w:sz w:val="20"/>
              </w:rPr>
              <w:t>
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w:t>
            </w:r>
          </w:p>
          <w:p>
            <w:pPr>
              <w:spacing w:after="20"/>
              <w:ind w:left="20"/>
              <w:jc w:val="both"/>
            </w:pPr>
            <w:r>
              <w:rPr>
                <w:rFonts w:ascii="Times New Roman"/>
                <w:b w:val="false"/>
                <w:i w:val="false"/>
                <w:color w:val="000000"/>
                <w:sz w:val="20"/>
              </w:rPr>
              <w:t>
Иные сроки погашения могут оговариваться Сторонами, путем подписания соответствующего соглашения о возмещении в сроки, предусмотренные в подпункте 2.3.30. настоящего Договора.</w:t>
            </w:r>
          </w:p>
          <w:p>
            <w:pPr>
              <w:spacing w:after="20"/>
              <w:ind w:left="20"/>
              <w:jc w:val="both"/>
            </w:pPr>
            <w:r>
              <w:rPr>
                <w:rFonts w:ascii="Times New Roman"/>
                <w:b w:val="false"/>
                <w:i w:val="false"/>
                <w:color w:val="000000"/>
                <w:sz w:val="20"/>
              </w:rPr>
              <w:t>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w:t>
            </w:r>
          </w:p>
          <w:p>
            <w:pPr>
              <w:spacing w:after="20"/>
              <w:ind w:left="20"/>
              <w:jc w:val="both"/>
            </w:pPr>
            <w:r>
              <w:rPr>
                <w:rFonts w:ascii="Times New Roman"/>
                <w:b w:val="false"/>
                <w:i w:val="false"/>
                <w:color w:val="000000"/>
                <w:sz w:val="20"/>
              </w:rPr>
              <w:t>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w:t>
            </w:r>
          </w:p>
          <w:p>
            <w:pPr>
              <w:spacing w:after="20"/>
              <w:ind w:left="20"/>
              <w:jc w:val="both"/>
            </w:pPr>
            <w:r>
              <w:rPr>
                <w:rFonts w:ascii="Times New Roman"/>
                <w:b w:val="false"/>
                <w:i w:val="false"/>
                <w:color w:val="000000"/>
                <w:sz w:val="20"/>
              </w:rPr>
              <w:t>
5.7. В иных случаях, не 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другую Сторону о наступлении подобных обстоятельств в письменной форме, причем по требованию другой Стороны должен быть представлен удостоверяющий документ, выданный уполномоченным органом.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7.2.2. по прекращении действия указанных обстоятельств без промедления известить об этом другие Стороны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не извещением или несвоевременным извещением, обязательны к возмещению Стороной, их вызвавшей.</w:t>
            </w:r>
          </w:p>
          <w:p>
            <w:pPr>
              <w:spacing w:after="20"/>
              <w:ind w:left="20"/>
              <w:jc w:val="both"/>
            </w:pPr>
            <w:r>
              <w:rPr>
                <w:rFonts w:ascii="Times New Roman"/>
                <w:b w:val="false"/>
                <w:i w:val="false"/>
                <w:color w:val="000000"/>
                <w:sz w:val="20"/>
              </w:rPr>
              <w:t>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другую Сторону в соответствии с условиями настоящего Договора.</w:t>
            </w:r>
          </w:p>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2.3.26.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2 (двух) экземплярах на казахском и русском языках, имеющих одинаковую юридическую силу. Один экземпляр настоящего Договора передается Стипендиату, другой экземпляр – Центру.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ТАРАПТАРДЫҢ МЕКЕН-ЖАЙЛАРЫ, РЕКВИЗИТТЕРІ МЕН ҚОЛДАРЫ/</w:t>
            </w:r>
          </w:p>
          <w:p>
            <w:pPr>
              <w:spacing w:after="20"/>
              <w:ind w:left="20"/>
              <w:jc w:val="both"/>
            </w:pPr>
            <w:r>
              <w:rPr>
                <w:rFonts w:ascii="Times New Roman"/>
                <w:b w:val="false"/>
                <w:i w:val="false"/>
                <w:color w:val="000000"/>
                <w:sz w:val="20"/>
              </w:rPr>
              <w:t>АДРЕСА, РЕКВИЗИТЫ И ПОДПИСИ СТОРОН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"ЦЕНТР"</w:t>
            </w:r>
          </w:p>
          <w:p>
            <w:pPr>
              <w:spacing w:after="20"/>
              <w:ind w:left="20"/>
              <w:jc w:val="both"/>
            </w:pPr>
            <w:r>
              <w:rPr>
                <w:rFonts w:ascii="Times New Roman"/>
                <w:b w:val="false"/>
                <w:i w:val="false"/>
                <w:color w:val="000000"/>
                <w:sz w:val="20"/>
              </w:rPr>
              <w:t>"Халықаралық бағдарламалар орталығы" АҚ/</w:t>
            </w:r>
          </w:p>
          <w:p>
            <w:pPr>
              <w:spacing w:after="20"/>
              <w:ind w:left="20"/>
              <w:jc w:val="both"/>
            </w:pPr>
            <w:r>
              <w:rPr>
                <w:rFonts w:ascii="Times New Roman"/>
                <w:b w:val="false"/>
                <w:i w:val="false"/>
                <w:color w:val="000000"/>
                <w:sz w:val="20"/>
              </w:rPr>
              <w:t>АО "Центр международных программ"</w:t>
            </w:r>
          </w:p>
          <w:p>
            <w:pPr>
              <w:spacing w:after="20"/>
              <w:ind w:left="20"/>
              <w:jc w:val="both"/>
            </w:pPr>
            <w:r>
              <w:rPr>
                <w:rFonts w:ascii="Times New Roman"/>
                <w:b w:val="false"/>
                <w:i w:val="false"/>
                <w:color w:val="000000"/>
                <w:sz w:val="20"/>
              </w:rPr>
              <w:t>Мекен-жайы/Адрес:</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тел. _________________</w:t>
            </w:r>
          </w:p>
          <w:p>
            <w:pPr>
              <w:spacing w:after="20"/>
              <w:ind w:left="20"/>
              <w:jc w:val="both"/>
            </w:pPr>
            <w:r>
              <w:rPr>
                <w:rFonts w:ascii="Times New Roman"/>
                <w:b w:val="false"/>
                <w:i w:val="false"/>
                <w:color w:val="000000"/>
                <w:sz w:val="20"/>
              </w:rPr>
              <w:t>БИН: _________________</w:t>
            </w:r>
          </w:p>
          <w:p>
            <w:pPr>
              <w:spacing w:after="20"/>
              <w:ind w:left="20"/>
              <w:jc w:val="both"/>
            </w:pPr>
            <w:r>
              <w:rPr>
                <w:rFonts w:ascii="Times New Roman"/>
                <w:b w:val="false"/>
                <w:i w:val="false"/>
                <w:color w:val="000000"/>
                <w:sz w:val="20"/>
              </w:rPr>
              <w:t>IBAN: ________________</w:t>
            </w:r>
          </w:p>
          <w:p>
            <w:pPr>
              <w:spacing w:after="20"/>
              <w:ind w:left="20"/>
              <w:jc w:val="both"/>
            </w:pPr>
            <w:r>
              <w:rPr>
                <w:rFonts w:ascii="Times New Roman"/>
                <w:b w:val="false"/>
                <w:i w:val="false"/>
                <w:color w:val="000000"/>
                <w:sz w:val="20"/>
              </w:rPr>
              <w:t>Банктік реквизиттер/ Банковские реквизиты:</w:t>
            </w:r>
          </w:p>
          <w:p>
            <w:pPr>
              <w:spacing w:after="20"/>
              <w:ind w:left="20"/>
              <w:jc w:val="both"/>
            </w:pPr>
            <w:r>
              <w:rPr>
                <w:rFonts w:ascii="Times New Roman"/>
                <w:b w:val="false"/>
                <w:i w:val="false"/>
                <w:color w:val="000000"/>
                <w:sz w:val="20"/>
              </w:rPr>
              <w:t>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 "СТИПЕНДИАТ"</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(Т.А.Ә.) (ол болған жағдайда) /</w:t>
            </w:r>
          </w:p>
          <w:p>
            <w:pPr>
              <w:spacing w:after="20"/>
              <w:ind w:left="20"/>
              <w:jc w:val="both"/>
            </w:pPr>
            <w:r>
              <w:rPr>
                <w:rFonts w:ascii="Times New Roman"/>
                <w:b w:val="false"/>
                <w:i w:val="false"/>
                <w:color w:val="000000"/>
                <w:sz w:val="20"/>
              </w:rPr>
              <w:t>(Ф.И.О.) (при его наличии)</w:t>
            </w:r>
          </w:p>
          <w:p>
            <w:pPr>
              <w:spacing w:after="20"/>
              <w:ind w:left="20"/>
              <w:jc w:val="both"/>
            </w:pPr>
            <w:r>
              <w:rPr>
                <w:rFonts w:ascii="Times New Roman"/>
                <w:b w:val="false"/>
                <w:i w:val="false"/>
                <w:color w:val="000000"/>
                <w:sz w:val="20"/>
              </w:rPr>
              <w:t>Қазақстан Республикасындағы</w:t>
            </w:r>
          </w:p>
          <w:p>
            <w:pPr>
              <w:spacing w:after="20"/>
              <w:ind w:left="20"/>
              <w:jc w:val="both"/>
            </w:pPr>
            <w:r>
              <w:rPr>
                <w:rFonts w:ascii="Times New Roman"/>
                <w:b w:val="false"/>
                <w:i w:val="false"/>
                <w:color w:val="000000"/>
                <w:sz w:val="20"/>
              </w:rPr>
              <w:t>тұрғылықты жерінің мекен-жайы/</w:t>
            </w:r>
          </w:p>
          <w:p>
            <w:pPr>
              <w:spacing w:after="20"/>
              <w:ind w:left="20"/>
              <w:jc w:val="both"/>
            </w:pPr>
            <w:r>
              <w:rPr>
                <w:rFonts w:ascii="Times New Roman"/>
                <w:b w:val="false"/>
                <w:i w:val="false"/>
                <w:color w:val="000000"/>
                <w:sz w:val="20"/>
              </w:rPr>
              <w:t>Адрес места жительства в</w:t>
            </w:r>
          </w:p>
          <w:p>
            <w:pPr>
              <w:spacing w:after="20"/>
              <w:ind w:left="20"/>
              <w:jc w:val="both"/>
            </w:pPr>
            <w:r>
              <w:rPr>
                <w:rFonts w:ascii="Times New Roman"/>
                <w:b w:val="false"/>
                <w:i w:val="false"/>
                <w:color w:val="000000"/>
                <w:sz w:val="20"/>
              </w:rPr>
              <w:t>Республике Казахстан:</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к-сі/улица ______, үй/дом № _____,</w:t>
            </w:r>
          </w:p>
          <w:p>
            <w:pPr>
              <w:spacing w:after="20"/>
              <w:ind w:left="20"/>
              <w:jc w:val="both"/>
            </w:pPr>
            <w:r>
              <w:rPr>
                <w:rFonts w:ascii="Times New Roman"/>
                <w:b w:val="false"/>
                <w:i w:val="false"/>
                <w:color w:val="000000"/>
                <w:sz w:val="20"/>
              </w:rPr>
              <w:t>пәтері/кв. № ______, тел.________,</w:t>
            </w:r>
          </w:p>
          <w:p>
            <w:pPr>
              <w:spacing w:after="20"/>
              <w:ind w:left="20"/>
              <w:jc w:val="both"/>
            </w:pPr>
            <w:r>
              <w:rPr>
                <w:rFonts w:ascii="Times New Roman"/>
                <w:b w:val="false"/>
                <w:i w:val="false"/>
                <w:color w:val="000000"/>
                <w:sz w:val="20"/>
              </w:rPr>
              <w:t>e-mail ______________________</w:t>
            </w:r>
          </w:p>
          <w:p>
            <w:pPr>
              <w:spacing w:after="20"/>
              <w:ind w:left="20"/>
              <w:jc w:val="both"/>
            </w:pPr>
            <w:r>
              <w:rPr>
                <w:rFonts w:ascii="Times New Roman"/>
                <w:b w:val="false"/>
                <w:i w:val="false"/>
                <w:color w:val="000000"/>
                <w:sz w:val="20"/>
              </w:rPr>
              <w:t>ИИН ______________________</w:t>
            </w:r>
          </w:p>
          <w:p>
            <w:pPr>
              <w:spacing w:after="20"/>
              <w:ind w:left="20"/>
              <w:jc w:val="both"/>
            </w:pPr>
            <w:r>
              <w:rPr>
                <w:rFonts w:ascii="Times New Roman"/>
                <w:b w:val="false"/>
                <w:i w:val="false"/>
                <w:color w:val="000000"/>
                <w:sz w:val="20"/>
              </w:rPr>
              <w:t>Паспорт/жеке куәлік</w:t>
            </w:r>
          </w:p>
          <w:p>
            <w:pPr>
              <w:spacing w:after="20"/>
              <w:ind w:left="20"/>
              <w:jc w:val="both"/>
            </w:pPr>
            <w:r>
              <w:rPr>
                <w:rFonts w:ascii="Times New Roman"/>
                <w:b w:val="false"/>
                <w:i w:val="false"/>
                <w:color w:val="000000"/>
                <w:sz w:val="20"/>
              </w:rPr>
              <w:t>Паспорт/уд.личности</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берілген/выдан _____________,</w:t>
            </w:r>
          </w:p>
          <w:p>
            <w:pPr>
              <w:spacing w:after="20"/>
              <w:ind w:left="20"/>
              <w:jc w:val="both"/>
            </w:pPr>
            <w:r>
              <w:rPr>
                <w:rFonts w:ascii="Times New Roman"/>
                <w:b w:val="false"/>
                <w:i w:val="false"/>
                <w:color w:val="000000"/>
                <w:sz w:val="20"/>
              </w:rPr>
              <w:t>берілген күні/дата выдачи ____</w:t>
            </w:r>
          </w:p>
          <w:p>
            <w:pPr>
              <w:spacing w:after="20"/>
              <w:ind w:left="20"/>
              <w:jc w:val="both"/>
            </w:pPr>
            <w:r>
              <w:rPr>
                <w:rFonts w:ascii="Times New Roman"/>
                <w:b w:val="false"/>
                <w:i w:val="false"/>
                <w:color w:val="000000"/>
                <w:sz w:val="20"/>
              </w:rPr>
              <w:t>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w:t>
            </w:r>
            <w:r>
              <w:br/>
            </w:r>
            <w:r>
              <w:rPr>
                <w:rFonts w:ascii="Times New Roman"/>
                <w:b w:val="false"/>
                <w:i w:val="false"/>
                <w:color w:val="000000"/>
                <w:sz w:val="20"/>
              </w:rPr>
              <w:t>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2012 года № 163</w:t>
            </w:r>
          </w:p>
        </w:tc>
      </w:tr>
    </w:tbl>
    <w:p>
      <w:pPr>
        <w:spacing w:after="0"/>
        <w:ind w:left="0"/>
        <w:jc w:val="both"/>
      </w:pPr>
      <w:r>
        <w:rPr>
          <w:rFonts w:ascii="Times New Roman"/>
          <w:b w:val="false"/>
          <w:i w:val="false"/>
          <w:color w:val="ff0000"/>
          <w:sz w:val="28"/>
        </w:rPr>
        <w:t xml:space="preserve">
      Сноска. Приложение 3 исключено приказом Министра образования и науки РК от 28.07.2020 </w:t>
      </w:r>
      <w:r>
        <w:rPr>
          <w:rFonts w:ascii="Times New Roman"/>
          <w:b w:val="false"/>
          <w:i w:val="false"/>
          <w:color w:val="ff0000"/>
          <w:sz w:val="28"/>
        </w:rPr>
        <w:t>№ 321</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2012 года № 163</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науки и высшего образования РК от 18.04.2025 </w:t>
      </w:r>
      <w:r>
        <w:rPr>
          <w:rFonts w:ascii="Times New Roman"/>
          <w:b w:val="false"/>
          <w:i w:val="false"/>
          <w:color w:val="ff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дәрежесін алу үшін оқуды ұйымдастыруға арналған үлгілік шарт</w:t>
            </w:r>
          </w:p>
          <w:p>
            <w:pPr>
              <w:spacing w:after="20"/>
              <w:ind w:left="20"/>
              <w:jc w:val="both"/>
            </w:pPr>
            <w:r>
              <w:rPr>
                <w:rFonts w:ascii="Times New Roman"/>
                <w:b w:val="false"/>
                <w:i w:val="false"/>
                <w:color w:val="000000"/>
                <w:sz w:val="20"/>
              </w:rPr>
              <w:t>
(ауылдық елдімекеннен шыққан үміткерлер, инженерлік-техникалық, медицина қызметкерлері санаты бойынша конкурсқа қатысқан адамдар үшін)</w:t>
            </w:r>
          </w:p>
          <w:p>
            <w:pPr>
              <w:spacing w:after="20"/>
              <w:ind w:left="20"/>
              <w:jc w:val="both"/>
            </w:pPr>
            <w:r>
              <w:rPr>
                <w:rFonts w:ascii="Times New Roman"/>
                <w:b w:val="false"/>
                <w:i w:val="false"/>
                <w:color w:val="000000"/>
                <w:sz w:val="20"/>
              </w:rPr>
              <w:t>
Астана қ. 20 __ ж. "___"______</w:t>
            </w:r>
          </w:p>
          <w:p>
            <w:pPr>
              <w:spacing w:after="20"/>
              <w:ind w:left="20"/>
              <w:jc w:val="both"/>
            </w:pPr>
            <w:r>
              <w:rPr>
                <w:rFonts w:ascii="Times New Roman"/>
                <w:b w:val="false"/>
                <w:i w:val="false"/>
                <w:color w:val="000000"/>
                <w:sz w:val="20"/>
              </w:rPr>
              <w:t>
"Халықаралық бағдарламалар орталығы" акционерлік қоғамы, бұдан әрі "Орталық" деп аталатын, Жарғы негізінде әрекет ететін Басқарма төрағасы ___________ бір тараптан, және бұдан әрі "Стипендиат" деп аталатын, Қазақстан Республикасының азаматы(шасы) ______________ (Т.А.Ә. бар болса) екінші тараптан,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Шарттың мәні Стипендиаттың оқуын ұйымдастыру және Стипендиаттың еңбек қызметін жүзеге асыру үшін "Болашақ" халықаралық стипендиясы (бұдан әрі – "Болашақ" стипендиясы) жөніндегі іс-шараларды іске асыру кезінде туындайтын Тараптардың өзара қарым-қатынасы болып табылады.</w:t>
            </w:r>
          </w:p>
          <w:p>
            <w:pPr>
              <w:spacing w:after="20"/>
              <w:ind w:left="20"/>
              <w:jc w:val="both"/>
            </w:pPr>
            <w:r>
              <w:rPr>
                <w:rFonts w:ascii="Times New Roman"/>
                <w:b w:val="false"/>
                <w:i w:val="false"/>
                <w:color w:val="000000"/>
                <w:sz w:val="20"/>
              </w:rPr>
              <w:t>
1.2. Шетелде кадрлар даярлау жөніндегі республикалық комиссия (бұдан әрі – Республикалық комиссия) отырысының 20__ жылғы "__"______________ хаттамасының негізінде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қағидаларына (бұдан әрі – Қағидалар) сәйкес жүргізілген конкурстың нәтижелері бойынша Орталық Стипендиаттың шетелдік жоғары оқу орнында (бұдан әрі - Оқу орны) оқуын ұйымдастырады, _________________________ оқу елінде магистратура бағдарламасы бойынша, ______________ мамандығы бойынша, "Болашақ" стипендиясы бойынша жалпы оқу мерзімі ____ жыл, ____ ай (тілдік курстар мен академиялық оқыту арасындағы кезеңді қоспағанда), ол мынадай кезеңдерден тұрады:</w:t>
            </w:r>
          </w:p>
          <w:p>
            <w:pPr>
              <w:spacing w:after="20"/>
              <w:ind w:left="20"/>
              <w:jc w:val="both"/>
            </w:pPr>
            <w:r>
              <w:rPr>
                <w:rFonts w:ascii="Times New Roman"/>
                <w:b w:val="false"/>
                <w:i w:val="false"/>
                <w:color w:val="000000"/>
                <w:sz w:val="20"/>
              </w:rPr>
              <w:t xml:space="preserve">
Қазақстан Республикасында тілдік курстардан өту мерзімі Стипендиаттың оқу ұйымында оқуы басталған күннен бастап _____ айдан аспайды (ағылшын тілін үйрену үшін); </w:t>
            </w:r>
          </w:p>
          <w:p>
            <w:pPr>
              <w:spacing w:after="20"/>
              <w:ind w:left="20"/>
              <w:jc w:val="both"/>
            </w:pPr>
            <w:r>
              <w:rPr>
                <w:rFonts w:ascii="Times New Roman"/>
                <w:b w:val="false"/>
                <w:i w:val="false"/>
                <w:color w:val="000000"/>
                <w:sz w:val="20"/>
              </w:rPr>
              <w:t>
шетелде тілдік курстардан өту мерзімі Стипендиаттың оқу ұйымында оқуы басталған күннен бастап _____ айдан аспайды;</w:t>
            </w:r>
          </w:p>
          <w:p>
            <w:pPr>
              <w:spacing w:after="20"/>
              <w:ind w:left="20"/>
              <w:jc w:val="both"/>
            </w:pPr>
            <w:r>
              <w:rPr>
                <w:rFonts w:ascii="Times New Roman"/>
                <w:b w:val="false"/>
                <w:i w:val="false"/>
                <w:color w:val="000000"/>
                <w:sz w:val="20"/>
              </w:rPr>
              <w:t xml:space="preserve">
академиялық оқудан өту мерзімі ____ семестр/триместр, барлығы ___ жыл___ ай Стипендиаттың Оқу орнында оқуы басталған күннен бастап. </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Орталық бекіткен оқу жоспарына сәйкес Оқу орнындағы дайындық бағыты бойынша осы Шарттың 1.2-тармағында көрсетілген академиялық оқуын ұйымдастыруға.</w:t>
            </w:r>
          </w:p>
          <w:p>
            <w:pPr>
              <w:spacing w:after="20"/>
              <w:ind w:left="20"/>
              <w:jc w:val="both"/>
            </w:pPr>
            <w:r>
              <w:rPr>
                <w:rFonts w:ascii="Times New Roman"/>
                <w:b w:val="false"/>
                <w:i w:val="false"/>
                <w:color w:val="000000"/>
                <w:sz w:val="20"/>
              </w:rPr>
              <w:t>
2.1.2. Республикалық комиссияның шешiмi бойынша Стипендиатты тiл курстарына тiл даярлауды жүзеге асыратын ұйымның таяудағы iрiктеуiне, бiрақ осы Шарт жасалған күннен бастап 6 (алты) айдан кешiктiрмей орналастыруға.</w:t>
            </w:r>
          </w:p>
          <w:p>
            <w:pPr>
              <w:spacing w:after="20"/>
              <w:ind w:left="20"/>
              <w:jc w:val="both"/>
            </w:pPr>
            <w:r>
              <w:rPr>
                <w:rFonts w:ascii="Times New Roman"/>
                <w:b w:val="false"/>
                <w:i w:val="false"/>
                <w:color w:val="000000"/>
                <w:sz w:val="20"/>
              </w:rPr>
              <w:t>
2.1.3. Орталық шығыстардың туындағанын растайтын құжаттардың түпнұсқаларын алған күннен бастап 30 (отыз) жұмыс күні ішінде Қағидалар негізінде және осы Шарттың талаптарына сәйкес Стипендиаттың оқуын ұйымдастыруға байланысты "Болашақ" стипендиясын тағайындаған күннен бастап туындайтын шығыстарды төлеуге.</w:t>
            </w:r>
          </w:p>
          <w:p>
            <w:pPr>
              <w:spacing w:after="20"/>
              <w:ind w:left="20"/>
              <w:jc w:val="both"/>
            </w:pPr>
            <w:r>
              <w:rPr>
                <w:rFonts w:ascii="Times New Roman"/>
                <w:b w:val="false"/>
                <w:i w:val="false"/>
                <w:color w:val="000000"/>
                <w:sz w:val="20"/>
              </w:rPr>
              <w:t xml:space="preserve">
2.1.4. Стипендиат осы Шарттың 2.3.10) тармақшасына сәйкес ұсынған оқу жоспарын ол ұсынылған күннен бастап күнтізбелік 30 (отыз) күн ішінде ескертулер болмаған жағдайда бекітуге. </w:t>
            </w:r>
          </w:p>
          <w:p>
            <w:pPr>
              <w:spacing w:after="20"/>
              <w:ind w:left="20"/>
              <w:jc w:val="both"/>
            </w:pPr>
            <w:r>
              <w:rPr>
                <w:rFonts w:ascii="Times New Roman"/>
                <w:b w:val="false"/>
                <w:i w:val="false"/>
                <w:color w:val="000000"/>
                <w:sz w:val="20"/>
              </w:rPr>
              <w:t>
2.1.5. Стипендиатқа Республикалық комиссияның және/немесе "Болашақ" халықаралық стипендиясы иегерлерінің өтініштерін қарау жөніндегі комиссияның хаттамалық шешімін алған күннен бастап 10 (он) жұмыс күні ішінде оған қатысты қабылданған шешімдер туралы хабарлауға.</w:t>
            </w:r>
          </w:p>
          <w:p>
            <w:pPr>
              <w:spacing w:after="20"/>
              <w:ind w:left="20"/>
              <w:jc w:val="both"/>
            </w:pPr>
            <w:r>
              <w:rPr>
                <w:rFonts w:ascii="Times New Roman"/>
                <w:b w:val="false"/>
                <w:i w:val="false"/>
                <w:color w:val="000000"/>
                <w:sz w:val="20"/>
              </w:rPr>
              <w:t xml:space="preserve">
2.1.6. Стипендиаттың сауалын алғаннан кейін күнтізбелік 2 (екі) күн ішінде Стипендиатты Оқу орнында тіркеу үшін, сондай-ақ визалық ресімдеу үшін кепілхат ұсынуға. </w:t>
            </w:r>
          </w:p>
          <w:p>
            <w:pPr>
              <w:spacing w:after="20"/>
              <w:ind w:left="20"/>
              <w:jc w:val="both"/>
            </w:pPr>
            <w:r>
              <w:rPr>
                <w:rFonts w:ascii="Times New Roman"/>
                <w:b w:val="false"/>
                <w:i w:val="false"/>
                <w:color w:val="000000"/>
                <w:sz w:val="20"/>
              </w:rPr>
              <w:t>
2.1.7. Осы шарттың 2.3.26) тармақшасында белгіленген мерзім өткеннен кейін Стипендиаттың жазбаша өтініші негізінде жұмыс іздеуде жәрдем көрсетуге.</w:t>
            </w:r>
          </w:p>
          <w:p>
            <w:pPr>
              <w:spacing w:after="20"/>
              <w:ind w:left="20"/>
              <w:jc w:val="both"/>
            </w:pPr>
            <w:r>
              <w:rPr>
                <w:rFonts w:ascii="Times New Roman"/>
                <w:b w:val="false"/>
                <w:i w:val="false"/>
                <w:color w:val="000000"/>
                <w:sz w:val="20"/>
              </w:rPr>
              <w:t>
2.1.8. Осы Шарттың 2.3.3-тармағына сәйкес академиялық оқуға Стипендиат орналастырылған шетелдік жоғары оқу орындары оқуға қабылдаудан бас тартқан немесе Стипендиат академиялық оқуға орналастыру бойынша жұмыс жүргізбеген жағдайда "Болашақ" стипендиясынан айыру туралы мәселені Республикалық комиссияның қарауына бастамашылық жасауға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оның Оқу орнында оқыған уақытында қабылдаушы Оқу орнының ережелері мен талаптарын сақтауын талап етуге.</w:t>
            </w:r>
          </w:p>
          <w:p>
            <w:pPr>
              <w:spacing w:after="20"/>
              <w:ind w:left="20"/>
              <w:jc w:val="both"/>
            </w:pPr>
            <w:r>
              <w:rPr>
                <w:rFonts w:ascii="Times New Roman"/>
                <w:b w:val="false"/>
                <w:i w:val="false"/>
                <w:color w:val="000000"/>
                <w:sz w:val="20"/>
              </w:rPr>
              <w:t>
2.2.2. Орталық пен Серіктес арасында жасалған келісім негізінде Орталыққа стипендиаттарды оқытуды ұйымдастыру жөніндегі қызметтерді көрсетуші ұйымдардың (бұдан әрі – Серіктес) қызметтерін пайдалануға.</w:t>
            </w:r>
          </w:p>
          <w:p>
            <w:pPr>
              <w:spacing w:after="20"/>
              <w:ind w:left="20"/>
              <w:jc w:val="both"/>
            </w:pPr>
            <w:r>
              <w:rPr>
                <w:rFonts w:ascii="Times New Roman"/>
                <w:b w:val="false"/>
                <w:i w:val="false"/>
                <w:color w:val="000000"/>
                <w:sz w:val="20"/>
              </w:rPr>
              <w:t>
2.2.3. Стипендиаттың оқуын ұйымдастыру бойынша жұмыс жүргізу үшін қажетті құжаттарды ұсынудың орынды мерзімдерін белгілеуге.</w:t>
            </w:r>
          </w:p>
          <w:p>
            <w:pPr>
              <w:spacing w:after="20"/>
              <w:ind w:left="20"/>
              <w:jc w:val="both"/>
            </w:pPr>
            <w:r>
              <w:rPr>
                <w:rFonts w:ascii="Times New Roman"/>
                <w:b w:val="false"/>
                <w:i w:val="false"/>
                <w:color w:val="000000"/>
                <w:sz w:val="20"/>
              </w:rPr>
              <w:t>
2.2.4. Стипендиатты осы Шарттың 1.2-тармағында көрсетілген елдің бестен аспайтын шетелдік жоғары оқу орнына академиялық оқуға орналастыру жөнінде жұмыстар жүргізуге.</w:t>
            </w:r>
          </w:p>
          <w:p>
            <w:pPr>
              <w:spacing w:after="20"/>
              <w:ind w:left="20"/>
              <w:jc w:val="both"/>
            </w:pPr>
            <w:r>
              <w:rPr>
                <w:rFonts w:ascii="Times New Roman"/>
                <w:b w:val="false"/>
                <w:i w:val="false"/>
                <w:color w:val="000000"/>
                <w:sz w:val="20"/>
              </w:rPr>
              <w:t>
2.2.5. Стипендиаттан Стипендиаттың шарттағы мiндеттемелерiн орындауын бақылау үшiн құжат талап етуге, сондай-ақ оларды ұсыну мерзiмiн белгiлеуге.</w:t>
            </w:r>
          </w:p>
          <w:p>
            <w:pPr>
              <w:spacing w:after="20"/>
              <w:ind w:left="20"/>
              <w:jc w:val="both"/>
            </w:pPr>
            <w:r>
              <w:rPr>
                <w:rFonts w:ascii="Times New Roman"/>
                <w:b w:val="false"/>
                <w:i w:val="false"/>
                <w:color w:val="000000"/>
                <w:sz w:val="20"/>
              </w:rPr>
              <w:t>
2.2.6. Орталық:</w:t>
            </w:r>
          </w:p>
          <w:p>
            <w:pPr>
              <w:spacing w:after="20"/>
              <w:ind w:left="20"/>
              <w:jc w:val="both"/>
            </w:pPr>
            <w:r>
              <w:rPr>
                <w:rFonts w:ascii="Times New Roman"/>
                <w:b w:val="false"/>
                <w:i w:val="false"/>
                <w:color w:val="000000"/>
                <w:sz w:val="20"/>
              </w:rPr>
              <w:t>
1) "Болашақ" стипендиясын тағайындауға конкурстық іріктеуден өту;</w:t>
            </w:r>
          </w:p>
          <w:p>
            <w:pPr>
              <w:spacing w:after="20"/>
              <w:ind w:left="20"/>
              <w:jc w:val="both"/>
            </w:pPr>
            <w:r>
              <w:rPr>
                <w:rFonts w:ascii="Times New Roman"/>
                <w:b w:val="false"/>
                <w:i w:val="false"/>
                <w:color w:val="000000"/>
                <w:sz w:val="20"/>
              </w:rPr>
              <w:t>
2) Оқу орнында оның оқуын ұйымдастыру;</w:t>
            </w:r>
          </w:p>
          <w:p>
            <w:pPr>
              <w:spacing w:after="20"/>
              <w:ind w:left="20"/>
              <w:jc w:val="both"/>
            </w:pPr>
            <w:r>
              <w:rPr>
                <w:rFonts w:ascii="Times New Roman"/>
                <w:b w:val="false"/>
                <w:i w:val="false"/>
                <w:color w:val="000000"/>
                <w:sz w:val="20"/>
              </w:rPr>
              <w:t>
3) Оқу орнында оқуы;</w:t>
            </w:r>
          </w:p>
          <w:p>
            <w:pPr>
              <w:spacing w:after="20"/>
              <w:ind w:left="20"/>
              <w:jc w:val="both"/>
            </w:pPr>
            <w:r>
              <w:rPr>
                <w:rFonts w:ascii="Times New Roman"/>
                <w:b w:val="false"/>
                <w:i w:val="false"/>
                <w:color w:val="000000"/>
                <w:sz w:val="20"/>
              </w:rPr>
              <w:t>
4) осы Шарттың 2.3.27-тармағына сәйкес Қазақстан Республикасындағы бес жылдық қызмет ету кезеңінде алған Стипендиаттар туралы мәліметтерді пайдалануға.</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стипендиясы иегерлерінің өтініштерін қарау жөніндегі комиссияға, Серіктестерге, Оқу орнына, Жұмыс берушіге, сондай-ақ мемлекеттік органдарға ұсына алады.</w:t>
            </w:r>
          </w:p>
          <w:p>
            <w:pPr>
              <w:spacing w:after="20"/>
              <w:ind w:left="20"/>
              <w:jc w:val="both"/>
            </w:pPr>
            <w:r>
              <w:rPr>
                <w:rFonts w:ascii="Times New Roman"/>
                <w:b w:val="false"/>
                <w:i w:val="false"/>
                <w:color w:val="000000"/>
                <w:sz w:val="20"/>
              </w:rPr>
              <w:t>
2.2.7. Стипендиатты, кепіл берушіні (кепілдік берушіні), ата-анасын (қорғаншысын) және/немесе жұмыс берушіні Стипендиаттың осы Шарттың талаптарын орындамағаны немесе тиісінше орындамағаны туралы хабардар етуге, сондай-ақ Стипендиат осы Шарттың талаптарын орындамаған немесе тиісінше орындамаған жағдайда стипендиат және/немесе кепіл берушілер (кепілдік берушілер) ұсынған Стипендиаттың осы Шарт бойынша міндеттемелерін орындауын қамтамасыз етуге өндіріп алуға өтініш жасауға.</w:t>
            </w:r>
          </w:p>
          <w:p>
            <w:pPr>
              <w:spacing w:after="20"/>
              <w:ind w:left="20"/>
              <w:jc w:val="both"/>
            </w:pPr>
            <w:r>
              <w:rPr>
                <w:rFonts w:ascii="Times New Roman"/>
                <w:b w:val="false"/>
                <w:i w:val="false"/>
                <w:color w:val="000000"/>
                <w:sz w:val="20"/>
              </w:rPr>
              <w:t>
2.2.8.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"Болашақ" халықаралық стипендиясынан Стипендиатты айыру, стипендия тағайындалған күннен бастап жұмсалған шығыстарды өтеу не өтеуден босату туралы мәселелерін Республикалық комиссияның қарауына бастамашылық жасауға.</w:t>
            </w:r>
          </w:p>
          <w:p>
            <w:pPr>
              <w:spacing w:after="20"/>
              <w:ind w:left="20"/>
              <w:jc w:val="both"/>
            </w:pPr>
            <w:r>
              <w:rPr>
                <w:rFonts w:ascii="Times New Roman"/>
                <w:b w:val="false"/>
                <w:i w:val="false"/>
                <w:color w:val="000000"/>
                <w:sz w:val="20"/>
              </w:rPr>
              <w:t>
2.2.9.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 құқылы.</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xml:space="preserve">
2.3.1. Осы Шарттың 2.1.2) тармақшасына сәйкес Орталық белгілеген мерзімде Республикалық комиссияның шешімі бойынша тілдік курстардан өту үшін шығуға. </w:t>
            </w:r>
          </w:p>
          <w:p>
            <w:pPr>
              <w:spacing w:after="20"/>
              <w:ind w:left="20"/>
              <w:jc w:val="both"/>
            </w:pPr>
            <w:r>
              <w:rPr>
                <w:rFonts w:ascii="Times New Roman"/>
                <w:b w:val="false"/>
                <w:i w:val="false"/>
                <w:color w:val="000000"/>
                <w:sz w:val="20"/>
              </w:rPr>
              <w:t>
2.3.2. Орталыққа виза алғаннан кейін 2 (екі) жұмыс күні ішінде тілдік курстарды, академиялық оқытуды аяқтағанға дейін және күнтізбелік 30 (отыз) күннен кешіктірмей Қазақстан Республикасында тұратын жерінен тілдік курстардан, академиялық оқытудан өтетін жеріне дейін жол жүру билетін сатып алуға өтініш беру.</w:t>
            </w:r>
          </w:p>
          <w:p>
            <w:pPr>
              <w:spacing w:after="20"/>
              <w:ind w:left="20"/>
              <w:jc w:val="both"/>
            </w:pPr>
            <w:r>
              <w:rPr>
                <w:rFonts w:ascii="Times New Roman"/>
                <w:b w:val="false"/>
                <w:i w:val="false"/>
                <w:color w:val="000000"/>
                <w:sz w:val="20"/>
              </w:rPr>
              <w:t>
2.3.3. Осы Шарттың 2.2.4) тармақшасына сәйкес Стипендиат орналасқан шетелдiк жоғары оқу орындарына академиялық оқуға қабылданбаған жағдайда және осы Шарттың 1.2-тармағында көрсетiлген мамандық бойынша соңғы қарсылықты алған сәтте бекітілген конкурс жеңімпаздарының оқуы, тілдік курстардан өтуі үшін ұсынылатын шетелдік жетекші жоғары оқу орындарының, шетелдік ұйымдардың тізіміне сәйкес соңғы қарсылық алған күннен бастап күнтізбелік бір жыл ішінде өз қаражаты есебiнен елдiң шетелдiк жоғары оқу орындарына академиялық оқуға өз бетiнше орналасуға. Стипендиатты оқуға қабылдау туралы шешімді Оқу орны қабылдайды.</w:t>
            </w:r>
          </w:p>
          <w:p>
            <w:pPr>
              <w:spacing w:after="20"/>
              <w:ind w:left="20"/>
              <w:jc w:val="both"/>
            </w:pPr>
            <w:r>
              <w:rPr>
                <w:rFonts w:ascii="Times New Roman"/>
                <w:b w:val="false"/>
                <w:i w:val="false"/>
                <w:color w:val="000000"/>
                <w:sz w:val="20"/>
              </w:rPr>
              <w:t>
2.3.4. Орталық белгілеген мерзімде оқуды ұйымдастыру және Стипендиаттың шарттағы міндеттемелерін орындауын бақылау үшін қажетті құжаттарды Орталыққа ұсынуға, сондай-ақ денсаулық жағдайы, үлгерімі, ата-анасы, тұратын жері, байланыс деректері туралы тек қана шынайы мәліметтерді ұсынуға.</w:t>
            </w:r>
          </w:p>
          <w:p>
            <w:pPr>
              <w:spacing w:after="20"/>
              <w:ind w:left="20"/>
              <w:jc w:val="both"/>
            </w:pPr>
            <w:r>
              <w:rPr>
                <w:rFonts w:ascii="Times New Roman"/>
                <w:b w:val="false"/>
                <w:i w:val="false"/>
                <w:color w:val="000000"/>
                <w:sz w:val="20"/>
              </w:rPr>
              <w:t>
2.3.5. Орталықтың тиісті сауалы ұсынылған күннен бастап 10 (он) жұмыс күні ішінде 5 (бес) оқу орнынан аспайтын академиялық оқуға орналастыру үшін Орталыққа преференс-нысандарды ұсынуға.</w:t>
            </w:r>
          </w:p>
          <w:p>
            <w:pPr>
              <w:spacing w:after="20"/>
              <w:ind w:left="20"/>
              <w:jc w:val="both"/>
            </w:pPr>
            <w:r>
              <w:rPr>
                <w:rFonts w:ascii="Times New Roman"/>
                <w:b w:val="false"/>
                <w:i w:val="false"/>
                <w:color w:val="000000"/>
                <w:sz w:val="20"/>
              </w:rPr>
              <w:t>
2.3.6. Оқу орнының шартсыз шақыруына сүйене отырып, Орталыққа таңдалған Оқу орнында оқуға келісім беру үшін өтінішін жіберуге.</w:t>
            </w:r>
          </w:p>
          <w:p>
            <w:pPr>
              <w:spacing w:after="20"/>
              <w:ind w:left="20"/>
              <w:jc w:val="both"/>
            </w:pPr>
            <w:r>
              <w:rPr>
                <w:rFonts w:ascii="Times New Roman"/>
                <w:b w:val="false"/>
                <w:i w:val="false"/>
                <w:color w:val="000000"/>
                <w:sz w:val="20"/>
              </w:rPr>
              <w:t>
2.3.7. Виза алу үшін құжатты өз бетімен ресімдеуге, Оқу орны белгілеген және Оқу орнының шартсыз шақыруында көрсетілген мерзімде оқуға кетуге.</w:t>
            </w:r>
          </w:p>
          <w:p>
            <w:pPr>
              <w:spacing w:after="20"/>
              <w:ind w:left="20"/>
              <w:jc w:val="both"/>
            </w:pPr>
            <w:r>
              <w:rPr>
                <w:rFonts w:ascii="Times New Roman"/>
                <w:b w:val="false"/>
                <w:i w:val="false"/>
                <w:color w:val="000000"/>
                <w:sz w:val="20"/>
              </w:rPr>
              <w:t>
2.3.8. Оқу орны белгілеген және Оқу орнының шартсыз шақыруында көрсетілген мерзімде оқуға нақты кірісуге.</w:t>
            </w:r>
          </w:p>
          <w:p>
            <w:pPr>
              <w:spacing w:after="20"/>
              <w:ind w:left="20"/>
              <w:jc w:val="both"/>
            </w:pPr>
            <w:r>
              <w:rPr>
                <w:rFonts w:ascii="Times New Roman"/>
                <w:b w:val="false"/>
                <w:i w:val="false"/>
                <w:color w:val="000000"/>
                <w:sz w:val="20"/>
              </w:rPr>
              <w:t xml:space="preserve">
2.3.9. Оқу басталған күннен бастап күнтізбелік 15 (он бес) күн ішінде оқу еліндегі Қазақстан Республикасының елшілік мекемесінде есепке тұруға және бұл туралы елшілік мекемесінде тіркелген күннен бастап 7 (жеті) күн ішінде Орталыққа хабардар етуге. </w:t>
            </w:r>
          </w:p>
          <w:p>
            <w:pPr>
              <w:spacing w:after="20"/>
              <w:ind w:left="20"/>
              <w:jc w:val="both"/>
            </w:pPr>
            <w:r>
              <w:rPr>
                <w:rFonts w:ascii="Times New Roman"/>
                <w:b w:val="false"/>
                <w:i w:val="false"/>
                <w:color w:val="000000"/>
                <w:sz w:val="20"/>
              </w:rPr>
              <w:t xml:space="preserve">
2.3.10. Стипендиаттың оқу еліндегі оқуы басталған күннен бастап күнтізбелік 60 (алпыс) күн ішінде Оқу орны белгілеген міндетті оқу практикасын және/немесе тағылымдамасын көрсете отырып, Орталыққа оқу жоспарын ұсынуға. </w:t>
            </w:r>
          </w:p>
          <w:p>
            <w:pPr>
              <w:spacing w:after="20"/>
              <w:ind w:left="20"/>
              <w:jc w:val="both"/>
            </w:pPr>
            <w:r>
              <w:rPr>
                <w:rFonts w:ascii="Times New Roman"/>
                <w:b w:val="false"/>
                <w:i w:val="false"/>
                <w:color w:val="000000"/>
                <w:sz w:val="20"/>
              </w:rPr>
              <w:t>
Оқу жоспарын жасаған кезде, оқу орны толық емес жүктемені жинауға рұқсат беретін соңғы семестрді қоспағанда, толық жүктемемен (full-time student - күндізгі бөлімнің студенті) дәрежесін алу және студент мәртебесін ұстап тұру үшін талап етілетін кредиттердің ең аз санын жинауға.</w:t>
            </w:r>
          </w:p>
          <w:p>
            <w:pPr>
              <w:spacing w:after="20"/>
              <w:ind w:left="20"/>
              <w:jc w:val="both"/>
            </w:pPr>
            <w:r>
              <w:rPr>
                <w:rFonts w:ascii="Times New Roman"/>
                <w:b w:val="false"/>
                <w:i w:val="false"/>
                <w:color w:val="000000"/>
                <w:sz w:val="20"/>
              </w:rPr>
              <w:t xml:space="preserve">
Орталықта ұсынылған оқу жоспарына ескертулер болған жағдайда оларды алған күннен бастап күнтізбелік 10 (он) күн ішінде Орталыққа түзетілген оқу жоспарын қайта бекіту үшін ұсынуға. </w:t>
            </w:r>
          </w:p>
          <w:p>
            <w:pPr>
              <w:spacing w:after="20"/>
              <w:ind w:left="20"/>
              <w:jc w:val="both"/>
            </w:pPr>
            <w:r>
              <w:rPr>
                <w:rFonts w:ascii="Times New Roman"/>
                <w:b w:val="false"/>
                <w:i w:val="false"/>
                <w:color w:val="000000"/>
                <w:sz w:val="20"/>
              </w:rPr>
              <w:t xml:space="preserve">
Бекітілген оқу жоспарына 1.2-тармаққа сәйкес оқу мерзімін ұзартуға және қосымша қаржы шығындарына әкеп соғатын өзгерістер мен толықтырулар енгізуге жол берілмейді. </w:t>
            </w:r>
          </w:p>
          <w:p>
            <w:pPr>
              <w:spacing w:after="20"/>
              <w:ind w:left="20"/>
              <w:jc w:val="both"/>
            </w:pPr>
            <w:r>
              <w:rPr>
                <w:rFonts w:ascii="Times New Roman"/>
                <w:b w:val="false"/>
                <w:i w:val="false"/>
                <w:color w:val="000000"/>
                <w:sz w:val="20"/>
              </w:rPr>
              <w:t>
Орталыққа оқу жоспарының оқу мерзімдерін ұлғайтуға және қосымша қаржы шығындарына әкеп соқпайтын өзгерістері туралы оған өзгерістер мен толықтырулар енгізілген күннен бастап күнтізбелік 10 (он) күн ішінде хабарлауға</w:t>
            </w:r>
          </w:p>
          <w:p>
            <w:pPr>
              <w:spacing w:after="20"/>
              <w:ind w:left="20"/>
              <w:jc w:val="both"/>
            </w:pPr>
            <w:r>
              <w:rPr>
                <w:rFonts w:ascii="Times New Roman"/>
                <w:b w:val="false"/>
                <w:i w:val="false"/>
                <w:color w:val="000000"/>
                <w:sz w:val="20"/>
              </w:rPr>
              <w:t xml:space="preserve">
2.3.11. Стипендиаттың Оқу орнында оқуы басталғаннан кейін күнтізбелік 15 (он бес) күн ішінде Орталыққа қол қойылған рұқсатты (релиз-нысанды) ұсыну, оған сәйкес Оқу орнының әкімшілігі қажет болған жағдайда құпия ақпаратты (үлгерімі, академиялық мәртебесі, оқу мерзімі туралы мәліметті) Орталыққа беруге. Оқу орны белгілеген әрбір аралық оқу кезеңінің (семестр, триместр немесе оқу жылы) нәтижелері алынған күннен бастап күнтізбелік 10 (он) күн ішінде Оқу орнынан академиялық үлгерім туралы, оның ішінде Оқу орнынан шығару туралы академиялық куратордың қолы қойылған ресми бланкідегі ресми жазбаны Орталыққа ұсынуға. </w:t>
            </w:r>
          </w:p>
          <w:p>
            <w:pPr>
              <w:spacing w:after="20"/>
              <w:ind w:left="20"/>
              <w:jc w:val="both"/>
            </w:pPr>
            <w:r>
              <w:rPr>
                <w:rFonts w:ascii="Times New Roman"/>
                <w:b w:val="false"/>
                <w:i w:val="false"/>
                <w:color w:val="000000"/>
                <w:sz w:val="20"/>
              </w:rPr>
              <w:t xml:space="preserve">
2.3.12. Оқу орнының студенттік порталы болған жағдайдаОқу орнында тіркелген күннен бастап күнтізбелік 10 (он) күн ішінде Орталыққа Стипендиаттың академиялық, тәртіптік есептерін алу үшін порталда авторлану (кіру/жүйеге кіру) үшін пайдаланушының есеп жазбасын/атын (Login/username) және құпия сөзді (пароль) ұсынуға міндетті. Пароль мен есеп жазбасын өзгерткен жағдайда бұл туралы Орталыққа өзгерткен күннен бастап 24 (жиырма төрт) сағат ішінде электрондық пошта арқылы хабардар етуге. </w:t>
            </w:r>
          </w:p>
          <w:p>
            <w:pPr>
              <w:spacing w:after="20"/>
              <w:ind w:left="20"/>
              <w:jc w:val="both"/>
            </w:pPr>
            <w:r>
              <w:rPr>
                <w:rFonts w:ascii="Times New Roman"/>
                <w:b w:val="false"/>
                <w:i w:val="false"/>
                <w:color w:val="000000"/>
                <w:sz w:val="20"/>
              </w:rPr>
              <w:t xml:space="preserve">
2.3.13. Оқу сабақтарына қатысуға, Оқу орны белгілеген мерзімде тапсырмалардың барлық түрлерін орындауға, бекітілген Оқу жоспарында көзделген сынақтарды, емтихандарды және бақылаудың өзге де түрлерін уақтылы тапсыруға, Шарттың 1.2-тармағына сәйкес дәреже алу үшін Оқу орнының бағалау жүйесінде белгіленген талаптарға сәйкес келетін Оқу орны белгілеген әрбір аралық оқу кезеңінің (семестрдің, триместрдің немесе оқу жылының) қорытындысы бойынша академиялық үлгерімді қамтамасыз етуге. </w:t>
            </w:r>
          </w:p>
          <w:p>
            <w:pPr>
              <w:spacing w:after="20"/>
              <w:ind w:left="20"/>
              <w:jc w:val="both"/>
            </w:pPr>
            <w:r>
              <w:rPr>
                <w:rFonts w:ascii="Times New Roman"/>
                <w:b w:val="false"/>
                <w:i w:val="false"/>
                <w:color w:val="000000"/>
                <w:sz w:val="20"/>
              </w:rPr>
              <w:t>
Оқу сабақтарына қатысуға, оқу ұйымы белгілеген мерзімде тапсырмалардың барлық түрлерін орындауға, бекітілген тілдік курстардан өту бағдарламасымен көзделген тесттерді, емтихандарды және бақылаудың өзге де түрлерін уақтылы тапсыруға.</w:t>
            </w:r>
          </w:p>
          <w:p>
            <w:pPr>
              <w:spacing w:after="20"/>
              <w:ind w:left="20"/>
              <w:jc w:val="both"/>
            </w:pPr>
            <w:r>
              <w:rPr>
                <w:rFonts w:ascii="Times New Roman"/>
                <w:b w:val="false"/>
                <w:i w:val="false"/>
                <w:color w:val="000000"/>
                <w:sz w:val="20"/>
              </w:rPr>
              <w:t>
2.3.14. Бекітілген Оқу жоспарына сәйкес оқу орнының күндізгі бөліміне мамандығы не оның баламасы бойынша осы Шарттың 1.2-тармағында көрсетілген білім бағдарламасы бойынша өтуге және толық курсты уақытылы аяқтауға. Бекітілген оқу жоспарында белгіленген мерзімде диссертация қорғауға.</w:t>
            </w:r>
          </w:p>
          <w:p>
            <w:pPr>
              <w:spacing w:after="20"/>
              <w:ind w:left="20"/>
              <w:jc w:val="both"/>
            </w:pPr>
            <w:r>
              <w:rPr>
                <w:rFonts w:ascii="Times New Roman"/>
                <w:b w:val="false"/>
                <w:i w:val="false"/>
                <w:color w:val="000000"/>
                <w:sz w:val="20"/>
              </w:rPr>
              <w:t>
2.3.15. Оқу жоспарында бекітілген мерзімде Шарттың 1.2-тармағына сәйкес магистр дәрежесін тағайындау туралы құжат алуға.</w:t>
            </w:r>
          </w:p>
          <w:p>
            <w:pPr>
              <w:spacing w:after="20"/>
              <w:ind w:left="20"/>
              <w:jc w:val="both"/>
            </w:pPr>
            <w:r>
              <w:rPr>
                <w:rFonts w:ascii="Times New Roman"/>
                <w:b w:val="false"/>
                <w:i w:val="false"/>
                <w:color w:val="000000"/>
                <w:sz w:val="20"/>
              </w:rPr>
              <w:t xml:space="preserve">
2.3.16. Қазақстан Республикасы мен болатын елінің заңнамаларын, сондай-ақ жалпы қабылданған мінез-құлық нормалары мен моральды және Оқу орындары белгілеген талаптарды бұзбауға. </w:t>
            </w:r>
          </w:p>
          <w:p>
            <w:pPr>
              <w:spacing w:after="20"/>
              <w:ind w:left="20"/>
              <w:jc w:val="both"/>
            </w:pPr>
            <w:r>
              <w:rPr>
                <w:rFonts w:ascii="Times New Roman"/>
                <w:b w:val="false"/>
                <w:i w:val="false"/>
                <w:color w:val="000000"/>
                <w:sz w:val="20"/>
              </w:rPr>
              <w:t>
2.3.17. Оқу орнының профессорлық-оқытушылық, оқыту-көмек көрсету және өзге де қызметкерлері, Орталық қызметкерлері мен басқа білім алушыларына құрмет көрсетуге, олардың ар-ождандарына озбырлық жасамауға.</w:t>
            </w:r>
          </w:p>
          <w:p>
            <w:pPr>
              <w:spacing w:after="20"/>
              <w:ind w:left="20"/>
              <w:jc w:val="both"/>
            </w:pPr>
            <w:r>
              <w:rPr>
                <w:rFonts w:ascii="Times New Roman"/>
                <w:b w:val="false"/>
                <w:i w:val="false"/>
                <w:color w:val="000000"/>
                <w:sz w:val="20"/>
              </w:rPr>
              <w:t>
2.3.18. Өзінің әрекеті арқылы Оқу орнына, Орталыққа, үшінші тұлғаларға материалдық зиян келтірген жағдайда, Қазақстан Республикасының немесе оқуда болатын елдің заңнамасына сәйкес, келтірілген залалдарды өз есебінен уақтылы өтеуге.</w:t>
            </w:r>
          </w:p>
          <w:p>
            <w:pPr>
              <w:spacing w:after="20"/>
              <w:ind w:left="20"/>
              <w:jc w:val="both"/>
            </w:pPr>
            <w:r>
              <w:rPr>
                <w:rFonts w:ascii="Times New Roman"/>
                <w:b w:val="false"/>
                <w:i w:val="false"/>
                <w:color w:val="000000"/>
                <w:sz w:val="20"/>
              </w:rPr>
              <w:t xml:space="preserve">
2.3.19. Орталыққа артық есептелген стипендияны (тұру, тамақтану не оқу материалы) қабылдау туралы хабарлауға, қаржы берешегін өтеуге, академиялық оқу аяқталған сәттен бастап күнтізбелік 30 (отыз) күн ішінде жүргізілген шығыстар туралы Орталықпен өзара салыстырып тексеру актісіне қол қоюға. </w:t>
            </w:r>
          </w:p>
          <w:p>
            <w:pPr>
              <w:spacing w:after="20"/>
              <w:ind w:left="20"/>
              <w:jc w:val="both"/>
            </w:pPr>
            <w:r>
              <w:rPr>
                <w:rFonts w:ascii="Times New Roman"/>
                <w:b w:val="false"/>
                <w:i w:val="false"/>
                <w:color w:val="000000"/>
                <w:sz w:val="20"/>
              </w:rPr>
              <w:t xml:space="preserve">
2.3.20. Осы Шарттың 4-бөліміне сәйкес осы Шарт бойынша өз міндеттемелерін орындауды қамтамасыз етуді ұсынуға. </w:t>
            </w:r>
          </w:p>
          <w:p>
            <w:pPr>
              <w:spacing w:after="20"/>
              <w:ind w:left="20"/>
              <w:jc w:val="both"/>
            </w:pPr>
            <w:r>
              <w:rPr>
                <w:rFonts w:ascii="Times New Roman"/>
                <w:b w:val="false"/>
                <w:i w:val="false"/>
                <w:color w:val="000000"/>
                <w:sz w:val="20"/>
              </w:rPr>
              <w:t xml:space="preserve">
2.3.21. Бекітілген оқу жоспарында көзделген практикадан/тағылымдамадан өту басталғанға дейін күнтізбелік 40 (қырық) күн ішінде Орталыққа практиканың/тағылымдаманың басталу және аяқталу күндерін көрсете отырып, практикадан/тағылымдамадан өту орнынан ресми хатты ұсынуға және Қазақстан Республикасының аумағында өтетін болса, Стипендиаттың практикадан/тағылымдамадан өтуі туралы қажетті құжатты тапсыруға. </w:t>
            </w:r>
          </w:p>
          <w:p>
            <w:pPr>
              <w:spacing w:after="20"/>
              <w:ind w:left="20"/>
              <w:jc w:val="both"/>
            </w:pPr>
            <w:r>
              <w:rPr>
                <w:rFonts w:ascii="Times New Roman"/>
                <w:b w:val="false"/>
                <w:i w:val="false"/>
                <w:color w:val="000000"/>
                <w:sz w:val="20"/>
              </w:rPr>
              <w:t>
2.3.22. Бекітілген Оқу жоспарында белгіленген мерзімдерге сәйкес практикадан/тағылымдамадан өтуге.</w:t>
            </w:r>
          </w:p>
          <w:p>
            <w:pPr>
              <w:spacing w:after="20"/>
              <w:ind w:left="20"/>
              <w:jc w:val="both"/>
            </w:pPr>
            <w:r>
              <w:rPr>
                <w:rFonts w:ascii="Times New Roman"/>
                <w:b w:val="false"/>
                <w:i w:val="false"/>
                <w:color w:val="000000"/>
                <w:sz w:val="20"/>
              </w:rPr>
              <w:t>
2.3.23. Оқу орны белгілеген мерзімдерде практикадан/тағылымдамадан өту бағдарламасында көзделген барлық тапсырмаларды орындауға.</w:t>
            </w:r>
          </w:p>
          <w:p>
            <w:pPr>
              <w:spacing w:after="20"/>
              <w:ind w:left="20"/>
              <w:jc w:val="both"/>
            </w:pPr>
            <w:r>
              <w:rPr>
                <w:rFonts w:ascii="Times New Roman"/>
                <w:b w:val="false"/>
                <w:i w:val="false"/>
                <w:color w:val="000000"/>
                <w:sz w:val="20"/>
              </w:rPr>
              <w:t xml:space="preserve">
2.3.24. Практикадан/тағылымдамадан өту басталғаннан кейін күнтізбелік 15 (он бес) күн ішінде Орталыққа Жұмыс берушімен келісілген практикадан/тағылымдамадан өту бағдарламасын ұсынуға. </w:t>
            </w:r>
          </w:p>
          <w:p>
            <w:pPr>
              <w:spacing w:after="20"/>
              <w:ind w:left="20"/>
              <w:jc w:val="both"/>
            </w:pPr>
            <w:r>
              <w:rPr>
                <w:rFonts w:ascii="Times New Roman"/>
                <w:b w:val="false"/>
                <w:i w:val="false"/>
                <w:color w:val="000000"/>
                <w:sz w:val="20"/>
              </w:rPr>
              <w:t>
2.3.25. Бекітілген жеке оқу жоспарында көзделген оқу мерзімі аяқталғаннан кейін Қазақстан Республикасына оралған күннен бастап 6 (алты) ай ішінде өз бетімен жұмыс іздеуге.</w:t>
            </w:r>
          </w:p>
          <w:p>
            <w:pPr>
              <w:spacing w:after="20"/>
              <w:ind w:left="20"/>
              <w:jc w:val="both"/>
            </w:pPr>
            <w:r>
              <w:rPr>
                <w:rFonts w:ascii="Times New Roman"/>
                <w:b w:val="false"/>
                <w:i w:val="false"/>
                <w:color w:val="000000"/>
                <w:sz w:val="20"/>
              </w:rPr>
              <w:t xml:space="preserve">
2.3.26. осы Шарттың 2.3.25) тармақшасында көрсетілген мерзімде жұмысқа орналасу мүмкін болмаған жағдайда, Стипендиат жұмысқа орналаспау себептерін және жұмысқа орналасу мақсатында жүгінген ұйымдарды көрсете отырып, жұмыс іздеу бойынша жәрдем көрсету үшін Орталыққа жазбаша нысанда жүгінуге; </w:t>
            </w:r>
          </w:p>
          <w:p>
            <w:pPr>
              <w:spacing w:after="20"/>
              <w:ind w:left="20"/>
              <w:jc w:val="both"/>
            </w:pPr>
            <w:r>
              <w:rPr>
                <w:rFonts w:ascii="Times New Roman"/>
                <w:b w:val="false"/>
                <w:i w:val="false"/>
                <w:color w:val="000000"/>
                <w:sz w:val="20"/>
              </w:rPr>
              <w:t xml:space="preserve">
2.3.27. Бекітілген оқу жоспарында көзделген оқудың толық курсы аяқталған күннен бастап күнтізбелік 30 (отыз) күн ішінде Қазақстан Республикасына оралуға, Орталыққа Қазақстан Республикасына кіргені туралы белгісі бар паспорттың көшірмесін ұсынуға және Қазақстан Республикасының аумағында бола отырып, алған мамандығы бойынша Қағидалардың 24-тармағы 5) тармақшасында белгіленген шарттарға сәйкес еңбек қызметін үздіксіз жүзеге асыруға. </w:t>
            </w:r>
          </w:p>
          <w:p>
            <w:pPr>
              <w:spacing w:after="20"/>
              <w:ind w:left="20"/>
              <w:jc w:val="both"/>
            </w:pPr>
            <w:r>
              <w:rPr>
                <w:rFonts w:ascii="Times New Roman"/>
                <w:b w:val="false"/>
                <w:i w:val="false"/>
                <w:color w:val="000000"/>
                <w:sz w:val="20"/>
              </w:rPr>
              <w:t xml:space="preserve">
2.3.28. Бекітілген Оқу жоспарына сәйкес оқудың толық курсын аяқталғаннан кейін Қазақстан Республикасына оралған күннен бастап күнтізбелік 10 (он) күн ішінде Орталыққа </w:t>
            </w:r>
          </w:p>
          <w:p>
            <w:pPr>
              <w:spacing w:after="20"/>
              <w:ind w:left="20"/>
              <w:jc w:val="both"/>
            </w:pPr>
            <w:r>
              <w:rPr>
                <w:rFonts w:ascii="Times New Roman"/>
                <w:b w:val="false"/>
                <w:i w:val="false"/>
                <w:color w:val="000000"/>
                <w:sz w:val="20"/>
              </w:rPr>
              <w:t>
оқуын аяқтағаны туралы өтінішті;</w:t>
            </w:r>
          </w:p>
          <w:p>
            <w:pPr>
              <w:spacing w:after="20"/>
              <w:ind w:left="20"/>
              <w:jc w:val="both"/>
            </w:pPr>
            <w:r>
              <w:rPr>
                <w:rFonts w:ascii="Times New Roman"/>
                <w:b w:val="false"/>
                <w:i w:val="false"/>
                <w:color w:val="000000"/>
                <w:sz w:val="20"/>
              </w:rPr>
              <w:t>
Оқу орны белгілеген үлгі бойынша осы Шарттың 1.2-тармағында көрсетілген мамандық бойынша магистр дәрежесі тағайындалғаны туралы құжаттың қазақ немесе орыс тілдеріндегі нотариус растаған аудармаларын;</w:t>
            </w:r>
          </w:p>
          <w:p>
            <w:pPr>
              <w:spacing w:after="20"/>
              <w:ind w:left="20"/>
              <w:jc w:val="both"/>
            </w:pPr>
            <w:r>
              <w:rPr>
                <w:rFonts w:ascii="Times New Roman"/>
                <w:b w:val="false"/>
                <w:i w:val="false"/>
                <w:color w:val="000000"/>
                <w:sz w:val="20"/>
              </w:rPr>
              <w:t>
диссертациялық/дипломдық жұмыстың бағаларын көрсете отырып, қорытындысын қоса алғанда, оқудың барлық кезеңі үшін транскриптті;</w:t>
            </w:r>
          </w:p>
          <w:p>
            <w:pPr>
              <w:spacing w:after="20"/>
              <w:ind w:left="20"/>
              <w:jc w:val="both"/>
            </w:pPr>
            <w:r>
              <w:rPr>
                <w:rFonts w:ascii="Times New Roman"/>
                <w:b w:val="false"/>
                <w:i w:val="false"/>
                <w:color w:val="000000"/>
                <w:sz w:val="20"/>
              </w:rPr>
              <w:t>
диссертациялық/дипломдық жұмыстың электрондық нұсқасын ұсынуға.</w:t>
            </w:r>
          </w:p>
          <w:p>
            <w:pPr>
              <w:spacing w:after="20"/>
              <w:ind w:left="20"/>
              <w:jc w:val="both"/>
            </w:pPr>
            <w:r>
              <w:rPr>
                <w:rFonts w:ascii="Times New Roman"/>
                <w:b w:val="false"/>
                <w:i w:val="false"/>
                <w:color w:val="000000"/>
                <w:sz w:val="20"/>
              </w:rPr>
              <w:t>
Оқу орнында белгіленген беру шарттары бойынша көрсетілген құжатты ұсыну мүмкін болмаған жағдайда, тиісті құжат академиялық куратордың қолы қойылған және мөрмен куәландырылған оқу орнының растау хатымен уақытында ұсынбаған себептері мен мерзімін көрсете отырып, Орталыққа жазбаша өтініш беру қажет.</w:t>
            </w:r>
          </w:p>
          <w:p>
            <w:pPr>
              <w:spacing w:after="20"/>
              <w:ind w:left="20"/>
              <w:jc w:val="both"/>
            </w:pPr>
            <w:r>
              <w:rPr>
                <w:rFonts w:ascii="Times New Roman"/>
                <w:b w:val="false"/>
                <w:i w:val="false"/>
                <w:color w:val="000000"/>
                <w:sz w:val="20"/>
              </w:rPr>
              <w:t>
2.3.29. осы Шарттың 2.3.14-тармағында көрсетілген диссертациялық/дипломдық жұмысты жариялау кезінде "Болашақ" бағдарламасы шеңберінде осы жұмыстың жазылуын көрсету және сілтеме жасау.</w:t>
            </w:r>
          </w:p>
          <w:p>
            <w:pPr>
              <w:spacing w:after="20"/>
              <w:ind w:left="20"/>
              <w:jc w:val="both"/>
            </w:pPr>
            <w:r>
              <w:rPr>
                <w:rFonts w:ascii="Times New Roman"/>
                <w:b w:val="false"/>
                <w:i w:val="false"/>
                <w:color w:val="000000"/>
                <w:sz w:val="20"/>
              </w:rPr>
              <w:t>
2.3.30. Жұмысқа орналасқан күннен бастап күнтізбелік 10 (он) күн ішінде бұл туралы Орталыққа растаушы құжатты қоса беруе және ұйымның толық атауы мен атқаратын лауазымын көрсете отырып, сондай-ақ еңбек қызметінің басталған күнін хабарлауға, тоқсан сайын Орталыққа жұмысқа орналасқаны, оның ішінде жұмыс берушіні ауыстырғаны туралы өзекті мәліметті (жұмыс орнынан анықтама) (түпнұсқасы не сканерленген құжатты электрондық пошта арқылы), осы Шарттың 2.3.27-тармағына сәйкес еңбекпен өтеу бойынша міндеттемелерді орындауды растау үшін зейнетақы қорынан үзінді көшірмені, сондай-ақ байланыс ақпараты (тұрғылықты мекенжайы, телефон нөмірлері (үй, жұмыс, ұялы), электрондық мекенжайы) өзгерген жағдайда ұсынып отыруға. Стипендиат осы Шарттың 2.3.26) тармақшасына сәйкес Орталық көмегінен бас тартқан жағдайда, сондай-ақ ұзақ уақыт бойы жұмыссыз болса (Қазақстан Республикасына оралған сәттен бастап Қағидалардың 24-тармағының 5) тармақшасына сәйкес еңбекпен өтеудің қажетті мерзімінің 30% астамы), Орталық осы Шарттың 2.2.8) тармақшасында көзделген шараларды жүзеге асырады.</w:t>
            </w:r>
          </w:p>
          <w:p>
            <w:pPr>
              <w:spacing w:after="20"/>
              <w:ind w:left="20"/>
              <w:jc w:val="both"/>
            </w:pPr>
            <w:r>
              <w:rPr>
                <w:rFonts w:ascii="Times New Roman"/>
                <w:b w:val="false"/>
                <w:i w:val="false"/>
                <w:color w:val="000000"/>
                <w:sz w:val="20"/>
              </w:rPr>
              <w:t xml:space="preserve">
2.3.31. Оқуда болатын елі мен Қазақстан Республикасында өзінің тегін, байланыс ақпаратын өзгерткен жағдайда күнтізбелік 10 (он) күн ішінде бұл туралы Орталыққа хабарлауға. </w:t>
            </w:r>
          </w:p>
          <w:p>
            <w:pPr>
              <w:spacing w:after="20"/>
              <w:ind w:left="20"/>
              <w:jc w:val="both"/>
            </w:pPr>
            <w:r>
              <w:rPr>
                <w:rFonts w:ascii="Times New Roman"/>
                <w:b w:val="false"/>
                <w:i w:val="false"/>
                <w:color w:val="000000"/>
                <w:sz w:val="20"/>
              </w:rPr>
              <w:t>
2.3.32. Республикалық комиссияның және/немесе "Болашақ" халықаралық стипендиясы иегерлерінің өтініштерін қарау жөніндегі комиссияның хаттамалық шешімінде көрсетілген шығыстардың қажетті сомасын өтеу жөніндегі барлық талаптарды осы Шартқа қосымша келісім және қажет болған жағдайда шешім қабылданған күннен бастап 20 (жиырма) жұмыс күні ішінде өтеу туралы келісім жасасу арқылы дербес орындауға.</w:t>
            </w:r>
          </w:p>
          <w:p>
            <w:pPr>
              <w:spacing w:after="20"/>
              <w:ind w:left="20"/>
              <w:jc w:val="both"/>
            </w:pPr>
            <w:r>
              <w:rPr>
                <w:rFonts w:ascii="Times New Roman"/>
                <w:b w:val="false"/>
                <w:i w:val="false"/>
                <w:color w:val="000000"/>
                <w:sz w:val="20"/>
              </w:rPr>
              <w:t xml:space="preserve">
Жоғарыда көрсетілген комиссиялардың шешімдері орындалмаған жағдайда, Стипендиатты "Болашақ" стипендиясынан айыру туралы мәселелерді стипендия тағайындалған күннен бастап шеккен шығыстарды өтей отырып, Республикалық комиссияның қарауына бастамашылық ету. </w:t>
            </w:r>
          </w:p>
          <w:p>
            <w:pPr>
              <w:spacing w:after="20"/>
              <w:ind w:left="20"/>
              <w:jc w:val="both"/>
            </w:pPr>
            <w:r>
              <w:rPr>
                <w:rFonts w:ascii="Times New Roman"/>
                <w:b w:val="false"/>
                <w:i w:val="false"/>
                <w:color w:val="000000"/>
                <w:sz w:val="20"/>
              </w:rPr>
              <w:t>
2.3.33. Осы Шарт бойынша міндеттемелерін тиісінше орындауға қиындық тудыратын жағдайлар туындаған жағдайда, Орталыққа тиісті жағдайлар туындаған сәттен бастап күнтізбелік 20 (жиырма) күн ішінде осы Шарт талаптарын орындау мүмкін емес екені туралы жазбаша ресми түрде хабарлауға міндетті.</w:t>
            </w:r>
          </w:p>
          <w:p>
            <w:pPr>
              <w:spacing w:after="20"/>
              <w:ind w:left="20"/>
              <w:jc w:val="both"/>
            </w:pPr>
            <w:r>
              <w:rPr>
                <w:rFonts w:ascii="Times New Roman"/>
                <w:b w:val="false"/>
                <w:i w:val="false"/>
                <w:color w:val="000000"/>
                <w:sz w:val="20"/>
              </w:rPr>
              <w:t xml:space="preserve">
2.3.34. Орталыққа Жұмыс берушіден есептерді, медициналық және Стипендиатқа қатысты өзге де ақпараттарды алу мүмкіндігін ұсынуға міндетті. Стипендиат осыған сәйкес Жұмыс беруші Стипендиат туралы құпия ақпаратқа қол жеткізетін және оны Орталыққа беруге құқығы бар ақпаратты шығаруға және беруге арналған рұқсатқа қол қояды. </w:t>
            </w:r>
          </w:p>
          <w:p>
            <w:pPr>
              <w:spacing w:after="20"/>
              <w:ind w:left="20"/>
              <w:jc w:val="both"/>
            </w:pPr>
            <w:r>
              <w:rPr>
                <w:rFonts w:ascii="Times New Roman"/>
                <w:b w:val="false"/>
                <w:i w:val="false"/>
                <w:color w:val="000000"/>
                <w:sz w:val="20"/>
              </w:rPr>
              <w:t>
2.4.Стипендиат: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орындауын талап етуге.</w:t>
            </w:r>
          </w:p>
          <w:p>
            <w:pPr>
              <w:spacing w:after="20"/>
              <w:ind w:left="20"/>
              <w:jc w:val="both"/>
            </w:pPr>
            <w:r>
              <w:rPr>
                <w:rFonts w:ascii="Times New Roman"/>
                <w:b w:val="false"/>
                <w:i w:val="false"/>
                <w:color w:val="000000"/>
                <w:sz w:val="20"/>
              </w:rPr>
              <w:t>
2.4.2. Орталыққа "Болашақ" халықаралық стипендиясы иегерлерінің өтініштерін қарау жөніндегі комиссия тиісті шешім қабылдау үшін білім процесіне қатысты мәселелерді қарау үшін өтініш беруге.</w:t>
            </w:r>
          </w:p>
          <w:p>
            <w:pPr>
              <w:spacing w:after="20"/>
              <w:ind w:left="20"/>
              <w:jc w:val="both"/>
            </w:pPr>
            <w:r>
              <w:rPr>
                <w:rFonts w:ascii="Times New Roman"/>
                <w:b w:val="false"/>
                <w:i w:val="false"/>
                <w:color w:val="000000"/>
                <w:sz w:val="20"/>
              </w:rPr>
              <w:t>
2.4.3. Оқу орнына тіркелу үшін қажетті шет тілін білу деңгейіне жеткен, бірақ тілдік курстардан өтуін жүзеге асыратын ұйым белгілеген аралық оқу кезеңін (семестр, триместр немесе оқу жылы) аяқтағаннан ерте емес жағдайда, осы Шарттың 2.1.2 тармақшасына сәйкес тілдік курстардан өтуін уақытынан бұрын тоқтатуға құқылы.</w:t>
            </w:r>
          </w:p>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 ______ жыл үшін _________(__________________) теңгені құрайды. Бұл соманы осы Шарттың 3.3-тармағында көрсетілген нормаларға сәйкес шығыстардың сомасын есепке алып, Тараптар анықтаған және оны анықтау Орталыққа нақты осы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3.2. Осы Шарттың жалпы сомасы инфляция шығындарын және бүкіл оқу кезеңі үшін валютаның бағамдық айырмасын ескере отырып, Орталықтың Стипендиатты оқытуға жұмсаған нақты шығыстарын негізге ала отырып, өзгертілуі мүмкін және түпкілікті болып табылмайды.</w:t>
            </w:r>
          </w:p>
          <w:p>
            <w:pPr>
              <w:spacing w:after="20"/>
              <w:ind w:left="20"/>
              <w:jc w:val="both"/>
            </w:pPr>
            <w:r>
              <w:rPr>
                <w:rFonts w:ascii="Times New Roman"/>
                <w:b w:val="false"/>
                <w:i w:val="false"/>
                <w:color w:val="000000"/>
                <w:sz w:val="20"/>
              </w:rPr>
              <w:t>
3.3. Қажеттi төлемдер көлемі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бұйрығымен (нормативтік құқықтық актілерді мемлекеттік тіркеу тізілімінде № 7613 болып тіркелген) бекiткен шығыстар нормаларының негiзiнде айқындалады және Стипендиаттарды оқытуды ұйымдастыруға арналған шығыстар нормаларын реттейтiн Қазақстан Республикасының заңнамасындағы өзгерiстер салдарынан Орталық бiржақты тәртiппен өзгертуi мүмкiн.</w:t>
            </w:r>
          </w:p>
          <w:p>
            <w:pPr>
              <w:spacing w:after="20"/>
              <w:ind w:left="20"/>
              <w:jc w:val="both"/>
            </w:pPr>
            <w:r>
              <w:rPr>
                <w:rFonts w:ascii="Times New Roman"/>
                <w:b w:val="false"/>
                <w:i w:val="false"/>
                <w:color w:val="000000"/>
                <w:sz w:val="20"/>
              </w:rPr>
              <w:t>
3.4. Осы Шарттың 4-тарауына сәйкес шарттағы міндеттемелерді орындау қамтамасыз етілген жағдайда, осы Шарт Қағидаларға сәйкес Стипендиаттың оқуын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3.5. Уағдаластық болған жағдайда, Орталық тиісті уағдаластықпен көзделген шығыстар төлемдерін Оқу орнының/Серіктестің есеп шотына төлеуді жүзеге асырады.</w:t>
            </w:r>
          </w:p>
          <w:p>
            <w:pPr>
              <w:spacing w:after="20"/>
              <w:ind w:left="20"/>
              <w:jc w:val="both"/>
            </w:pPr>
            <w:r>
              <w:rPr>
                <w:rFonts w:ascii="Times New Roman"/>
                <w:b w:val="false"/>
                <w:i w:val="false"/>
                <w:color w:val="000000"/>
                <w:sz w:val="20"/>
              </w:rPr>
              <w:t>
3.6. Төлем бойынша Орталық пен Оқу орны/Серіктес арасында уағдаластық болмаған жағдайда:</w:t>
            </w:r>
          </w:p>
          <w:p>
            <w:pPr>
              <w:spacing w:after="20"/>
              <w:ind w:left="20"/>
              <w:jc w:val="both"/>
            </w:pPr>
            <w:r>
              <w:rPr>
                <w:rFonts w:ascii="Times New Roman"/>
                <w:b w:val="false"/>
                <w:i w:val="false"/>
                <w:color w:val="000000"/>
                <w:sz w:val="20"/>
              </w:rPr>
              <w:t>
3.6.1. Орталық тамақтану, тұру және оқу әдебиетіне арналған шығыстардың ақысын Стипендиаттың төлем карточкасына аударады;</w:t>
            </w:r>
          </w:p>
          <w:p>
            <w:pPr>
              <w:spacing w:after="20"/>
              <w:ind w:left="20"/>
              <w:jc w:val="both"/>
            </w:pPr>
            <w:r>
              <w:rPr>
                <w:rFonts w:ascii="Times New Roman"/>
                <w:b w:val="false"/>
                <w:i w:val="false"/>
                <w:color w:val="000000"/>
                <w:sz w:val="20"/>
              </w:rPr>
              <w:t>
3.6.2.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шоттары, төлем туралы түбіртектер немесе клиенттің банктік шоты бойынша үзінді көшірмелер, фискалдық чектер, отырғызу талондары, электрондық билет, төлем туралы чектердің түпнұсқалары) негізінде Стипендиаттың төлем карточкасына аударылады. Стипендиаттың төлем құжаттарын ұсынуға мүмкіндігі болмаған жағдайда, Стипендияттың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Растайтын құжаттарға ақы төлеу фактісі алынбаған жағдайда, Стипендиат алдын ала ақы алған күннен бастап 2 (екі) ай өткеннен кейін Орталық кейінгі төлемдерден алдын ала жүргізілген ақы сомасын ұстауға құқылы. Бұл ретте, кейінгі төлемдер болмаған жағдайда, аванс сомасын Стипендиат Орталыққа аванс аударылған күннен бастап 5 (бес) ай ішінде өтеуге тиіс.</w:t>
            </w:r>
          </w:p>
          <w:p>
            <w:pPr>
              <w:spacing w:after="20"/>
              <w:ind w:left="20"/>
              <w:jc w:val="both"/>
            </w:pPr>
            <w:r>
              <w:rPr>
                <w:rFonts w:ascii="Times New Roman"/>
                <w:b w:val="false"/>
                <w:i w:val="false"/>
                <w:color w:val="000000"/>
                <w:sz w:val="20"/>
              </w:rPr>
              <w:t>
3.7.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413-бұйрығына (Нормативтік құқықтық актілерді тіркеу мемлекеттік тізілімінде № 8880 деп тірклеген)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шығыстарын өтейді.</w:t>
            </w:r>
          </w:p>
          <w:p>
            <w:pPr>
              <w:spacing w:after="20"/>
              <w:ind w:left="20"/>
              <w:jc w:val="both"/>
            </w:pPr>
            <w:r>
              <w:rPr>
                <w:rFonts w:ascii="Times New Roman"/>
                <w:b w:val="false"/>
                <w:i w:val="false"/>
                <w:color w:val="000000"/>
                <w:sz w:val="20"/>
              </w:rPr>
              <w:t>
3.8. Осы Шарт бойынша Орталық төлемдері бекітілген оқу жоспарында көзделген тілдік курстардан өту, академиялық оқу, бақылау (сынақтар, емтихандар) тапсыру, міндетті оқу практикасын және/немесе тағылымдамадан өту кезеңдеріне ғана жүргізіледі. Тілдік курстарды, оқуды, міндетті оқу практикасын және немесе тағылымдаманы мерзімінен бұрын аяқтаған жағдайда стипендияны төлеу нақты деректер бойынша жүзеге асырылады.</w:t>
            </w:r>
          </w:p>
          <w:p>
            <w:pPr>
              <w:spacing w:after="20"/>
              <w:ind w:left="20"/>
              <w:jc w:val="both"/>
            </w:pPr>
            <w:r>
              <w:rPr>
                <w:rFonts w:ascii="Times New Roman"/>
                <w:b w:val="false"/>
                <w:i w:val="false"/>
                <w:color w:val="000000"/>
                <w:sz w:val="20"/>
              </w:rPr>
              <w:t>
 4. ШАРТТЫ ҚАМТАМАСЫЗ ЕТУ ТАЛАПТАРЫ МЕН ТҮРЛЕРІ</w:t>
            </w:r>
          </w:p>
          <w:p>
            <w:pPr>
              <w:spacing w:after="20"/>
              <w:ind w:left="20"/>
              <w:jc w:val="both"/>
            </w:pPr>
            <w:r>
              <w:rPr>
                <w:rFonts w:ascii="Times New Roman"/>
                <w:b w:val="false"/>
                <w:i w:val="false"/>
                <w:color w:val="000000"/>
                <w:sz w:val="20"/>
              </w:rPr>
              <w:t>
 4.1. Осы Шарт бойынша Стипендиаттың міндеттемелерді орындауын қамтамасыз ету үшін осы Шартты жасасумен қатар осы Шарттың жалпы сомасынан кем емес бағалау құнына жылжымайтын мүлік кепіл шарты жасалады.</w:t>
            </w:r>
          </w:p>
          <w:p>
            <w:pPr>
              <w:spacing w:after="20"/>
              <w:ind w:left="20"/>
              <w:jc w:val="both"/>
            </w:pPr>
            <w:r>
              <w:rPr>
                <w:rFonts w:ascii="Times New Roman"/>
                <w:b w:val="false"/>
                <w:i w:val="false"/>
                <w:color w:val="000000"/>
                <w:sz w:val="20"/>
              </w:rPr>
              <w:t>
 4.2. Жылжымайтын мүлік кепіл шартының бағалау құны Шарттың жалпы сомасынан төмен болса, қосымша кепілдік шарт(тар)ы жасалады.</w:t>
            </w:r>
          </w:p>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5.1. Стипендиат осы Шарт бойынша міндеттемелерін орындамаған не тиісінше орындамаған жағдайда, Орталық Стипендиатты қаржыландыруды тоқтата тұруға және Стипендиатты "Болашақ" стипендиясынан айыру, стипендия берілген күннен бастап шеккен шығыстарды өтеу не өтеуден босату туралы мәселелерді Республикалық комиссияның қарауына бастамашылық етуге құқылы.</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Орталықтың нақты шығыстарының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және Республикалық комиссия "Болашақ" стипендиясынан айыру туралы шешім қабылдаған күнге дейін не "Болашақ" халықаралық стипендиясы иегерлерінің өтініштерін қарау жөніндегі комиссия "Болашақ" стипендиясынан бас тартқаны туралы шешім қабылдаған күнге дейін осы Шарт бойынша Стипендиатқа жұмсалған ақша қаражатын қамтиды.</w:t>
            </w:r>
          </w:p>
          <w:p>
            <w:pPr>
              <w:spacing w:after="20"/>
              <w:ind w:left="20"/>
              <w:jc w:val="both"/>
            </w:pPr>
            <w:r>
              <w:rPr>
                <w:rFonts w:ascii="Times New Roman"/>
                <w:b w:val="false"/>
                <w:i w:val="false"/>
                <w:color w:val="000000"/>
                <w:sz w:val="20"/>
              </w:rPr>
              <w:t>
5.3. Республикалық комиссия осы Шарт бойынша міндеттемелерді орындамаған немесе тиісінше орындамаған кезде "Болашақ" стипендиясынан айыруға әкеп соққан шығыстарды өтеу туралы шешім қабылдаған жағдайда Стипендиатқа іс жүзінде келтірілген шығыстар сомасының 10% (он пайызы) мөлшерінде айыппұл салынады.</w:t>
            </w:r>
          </w:p>
          <w:p>
            <w:pPr>
              <w:spacing w:after="20"/>
              <w:ind w:left="2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r>
              <w:rPr>
                <w:rFonts w:ascii="Times New Roman"/>
                <w:b w:val="false"/>
                <w:i w:val="false"/>
                <w:color w:val="000000"/>
                <w:sz w:val="20"/>
              </w:rPr>
              <w:t xml:space="preserve">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Өтеудiң өзге мерзiмдерiн Тараптар осы Шарттың 2.3.33) тармақшасында көзделген мерзiмдерде өтеу туралы тиiстi келiсiмге қол қою арқылы келісуі мүмкiн. </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 5.6. Орталық егер осы Шарт бойынша өз міндеттемелерін үшінші тараптың әрекеті салдарынан орындамаса, орындамағаны үшін жауапкершілік көтермейді.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p>
            <w:pPr>
              <w:spacing w:after="20"/>
              <w:ind w:left="20"/>
              <w:jc w:val="both"/>
            </w:pPr>
            <w:r>
              <w:rPr>
                <w:rFonts w:ascii="Times New Roman"/>
                <w:b w:val="false"/>
                <w:i w:val="false"/>
                <w:color w:val="000000"/>
                <w:sz w:val="20"/>
              </w:rPr>
              <w:t>
6. ШАРТТЫ БҰЗУ ТАЛАПТАРЫ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 бұзылған жағдайда, Орталықтың мекенжайына бұзу үшін негізді растайтын құжаттарды қосымша бере отырып, жазбаша хабарлама жібереді. Хабарлама адресаттың пошта жөнелтілімін алғаны туралы хабарламасы бар тапсырысты пошта жөнелтілімі түрінде жіберіледі. Бұл ретте Орталық хабарлама алған күннен бастап Стипендиатты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20"/>
              <w:ind w:left="20"/>
              <w:jc w:val="both"/>
            </w:pPr>
            <w:r>
              <w:rPr>
                <w:rFonts w:ascii="Times New Roman"/>
                <w:b w:val="false"/>
                <w:i w:val="false"/>
                <w:color w:val="000000"/>
                <w:sz w:val="20"/>
              </w:rPr>
              <w:t xml:space="preserve">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"Болашақ" халықаралық стипендиясы иегерлерінің өтініштерін қарау жөніндегі комиссия Стипендиаттың "Болашақ" стипендиясынан бас тартқаны туралы шешім қабылдаған күннен бастап күнтізбелік 10 (он) күн ішінде бұзылған болып есептеледі. </w:t>
            </w:r>
          </w:p>
          <w:p>
            <w:pPr>
              <w:spacing w:after="20"/>
              <w:ind w:left="20"/>
              <w:jc w:val="both"/>
            </w:pPr>
            <w:r>
              <w:rPr>
                <w:rFonts w:ascii="Times New Roman"/>
                <w:b w:val="false"/>
                <w:i w:val="false"/>
                <w:color w:val="000000"/>
                <w:sz w:val="20"/>
              </w:rPr>
              <w:t>
7. ЕҢСЕРІЛМЕС КҮШ ЖАҒДАЙЛАРЫ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 (Медициналық-әлеуметтік сараптама) тиісті анықтамасымен расталған сырқаты, заңнамадағы өзгерістер, мемлекеттік органдардың актілерін шығару жатады. 7.2. Еңсерілмес күш жағдайына сүйенетін Тарап: 7.2.1. Еңсерілмес күш туындаған сәттен бастап күнтізбелік 15 (он бес)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Хабарламада мән-жайлардың сипаты туралы деректер, сондай-ақ мүмкіндігінше олардың Тараптардың осы Шарт бойынша өз міндеттемелерін орындауына және міндеттемелерді орындау мерзіміне әсерін бағалау қамтылуға тиіс.</w:t>
            </w:r>
          </w:p>
          <w:p>
            <w:pPr>
              <w:spacing w:after="20"/>
              <w:ind w:left="20"/>
              <w:jc w:val="both"/>
            </w:pPr>
            <w:r>
              <w:rPr>
                <w:rFonts w:ascii="Times New Roman"/>
                <w:b w:val="false"/>
                <w:i w:val="false"/>
                <w:color w:val="000000"/>
                <w:sz w:val="20"/>
              </w:rPr>
              <w:t>
7.2.2. көрсетілген мән-жайлардың қолданылуы тоқтатылғаннан кейін бұл туралы басқа Тараптарға жазбаша түрде дереу хабарлауға міндетті. Бұл ретте осы Шарт бойынша міндеттемелерді орындаудың болжамды мерзімі көрсетілуге тиіс. Егер хабарлама жіберілмесе немесе уақтылы жіберілмесе, онда хабарламаудан немесе уақтылы хабарламаудан келтірілген залалдарды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мән-жайлардың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еңсерілмейтін күш мән-жайлары әрекет еткен уақытқа, сондай-ақ осы мән-жайлардан туындаған салдарларға мөлшерлес кейінге шегеріледі. Егер еңсерілмес күш жағдайы 2 (екі) айдан асатын болса, Тараптардың кез келгені сотқа жүгінбестен, осы Шарт талаптарына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8. ӨЗГЕ ДЕ ТАЛАПТАР</w:t>
            </w:r>
          </w:p>
          <w:p>
            <w:pPr>
              <w:spacing w:after="20"/>
              <w:ind w:left="20"/>
              <w:jc w:val="both"/>
            </w:pPr>
            <w:r>
              <w:rPr>
                <w:rFonts w:ascii="Times New Roman"/>
                <w:b w:val="false"/>
                <w:i w:val="false"/>
                <w:color w:val="000000"/>
                <w:sz w:val="20"/>
              </w:rPr>
              <w:t>
8.1. Осы Шарт оған Тараптар қол қойған және осы Шарттың 4-бөлімінде белгіленген ережелер негізінде жасалған жылжымайтын мүлік кепіл шарты мемлекеттік тіркелген күннен бастап күшіне енеді және Тараптар барлық міндеттемелерді, оның ішінде осы Шарттың 2.3.27-тармағына сәйкес бес жылдық қызметі бойынша міндеттемелерді толық орындаған сәтке дейін әрекет етеді.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8.5. Келіссөздер арқылы келісімге келу мүмкін болмаған жағдайда, бірінші келіссөз басталған сәттен бастап күнтізбелік 30 (отыз) күн ішінде даулар Астана қаласындағы соттарда сот тәртібімен қаралуға жатады.</w:t>
            </w:r>
          </w:p>
          <w:p>
            <w:pPr>
              <w:spacing w:after="20"/>
              <w:ind w:left="20"/>
              <w:jc w:val="both"/>
            </w:pPr>
            <w:r>
              <w:rPr>
                <w:rFonts w:ascii="Times New Roman"/>
                <w:b w:val="false"/>
                <w:i w:val="false"/>
                <w:color w:val="000000"/>
                <w:sz w:val="20"/>
              </w:rPr>
              <w:t>
8.6. Осы Шартпен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бірдей заңды күші бар қазақ және орыс тілдерінде 2 (екі) данада жасалды. Осы Шарттың бір данасы Стипендиатқа, екінші данасы Орталыққа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Типовой договор на организацию обучения для получения степени магистра </w:t>
            </w:r>
          </w:p>
          <w:p>
            <w:pPr>
              <w:spacing w:after="20"/>
              <w:ind w:left="20"/>
              <w:jc w:val="both"/>
            </w:pPr>
            <w:r>
              <w:rPr>
                <w:rFonts w:ascii="Times New Roman"/>
                <w:b w:val="false"/>
                <w:i w:val="false"/>
                <w:color w:val="000000"/>
                <w:sz w:val="20"/>
              </w:rPr>
              <w:t>
(для лиц, участвовавших в конкурсе по категории претендентов из сельского населенного пункта, инженерно-технических, медицинских работников)</w:t>
            </w:r>
          </w:p>
          <w:p>
            <w:pPr>
              <w:spacing w:after="20"/>
              <w:ind w:left="20"/>
              <w:jc w:val="both"/>
            </w:pPr>
            <w:r>
              <w:rPr>
                <w:rFonts w:ascii="Times New Roman"/>
                <w:b w:val="false"/>
                <w:i w:val="false"/>
                <w:color w:val="000000"/>
                <w:sz w:val="20"/>
              </w:rPr>
              <w:t>
г. Астана "___"_____ 20 __ г.</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 ________________, действующего на основании Устава, с одной стороны, и гражданин (-ка) Республики Казахстан __________________, (Ф.И.О. при его наличии) именуемый (-ая) в дальнейшем "Стипендиат", с другой стороны, далее совместно именуемые "Стороны", а по отдельности "Сторона", заключили настоящий Договор о нижеследующем:</w:t>
            </w:r>
          </w:p>
          <w:p>
            <w:pPr>
              <w:spacing w:after="20"/>
              <w:ind w:left="20"/>
              <w:jc w:val="both"/>
            </w:pPr>
            <w:r>
              <w:rPr>
                <w:rFonts w:ascii="Times New Roman"/>
                <w:b w:val="false"/>
                <w:i w:val="false"/>
                <w:color w:val="000000"/>
                <w:sz w:val="20"/>
              </w:rPr>
              <w:t>
1.ПРЕДМЕТ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обучения Стипендиата и осуществления трудовой деятельности Стипендиата.</w:t>
            </w:r>
          </w:p>
          <w:p>
            <w:pPr>
              <w:spacing w:after="20"/>
              <w:ind w:left="20"/>
              <w:jc w:val="both"/>
            </w:pPr>
            <w:r>
              <w:rPr>
                <w:rFonts w:ascii="Times New Roman"/>
                <w:b w:val="false"/>
                <w:i w:val="false"/>
                <w:color w:val="000000"/>
                <w:sz w:val="20"/>
              </w:rPr>
              <w:t xml:space="preserve">
1.2. По результатам конкурса по отбору претендентов на присуждение стипендии "Болашак", проведенному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 _____________ 20___ года Центр организует обучение Стипендиата в зарубежном высшем учебном заведении (далее – Учебное заведение), страна обучения _________________________, по программе магистратура, по специальности ______________, с общим сроком обучения по стипендии "Болашак" ____ года/лет, ____ месяцев (за исключением периода между языковыми курсами, и академическим обучением), который состоит из следующих этапов:</w:t>
            </w:r>
          </w:p>
          <w:p>
            <w:pPr>
              <w:spacing w:after="20"/>
              <w:ind w:left="20"/>
              <w:jc w:val="both"/>
            </w:pPr>
            <w:r>
              <w:rPr>
                <w:rFonts w:ascii="Times New Roman"/>
                <w:b w:val="false"/>
                <w:i w:val="false"/>
                <w:color w:val="000000"/>
                <w:sz w:val="20"/>
              </w:rPr>
              <w:t>
срок прохождения языковых курсов в Республике Казахстан не более _____ месяцев, начиная с даты начала обучения Стипендиата в организации обучения (для изучения английского языка);</w:t>
            </w:r>
          </w:p>
          <w:p>
            <w:pPr>
              <w:spacing w:after="20"/>
              <w:ind w:left="20"/>
              <w:jc w:val="both"/>
            </w:pPr>
            <w:r>
              <w:rPr>
                <w:rFonts w:ascii="Times New Roman"/>
                <w:b w:val="false"/>
                <w:i w:val="false"/>
                <w:color w:val="000000"/>
                <w:sz w:val="20"/>
              </w:rPr>
              <w:t>
срок прохождения языковых курсов за рубежом не более _____ месяцев, начиная с даты начала обучения Стипендиата в организации обучения;</w:t>
            </w:r>
          </w:p>
          <w:p>
            <w:pPr>
              <w:spacing w:after="20"/>
              <w:ind w:left="20"/>
              <w:jc w:val="both"/>
            </w:pPr>
            <w:r>
              <w:rPr>
                <w:rFonts w:ascii="Times New Roman"/>
                <w:b w:val="false"/>
                <w:i w:val="false"/>
                <w:color w:val="000000"/>
                <w:sz w:val="20"/>
              </w:rPr>
              <w:t>
срок прохождения академического обучения ____ семестра/триместра, итого ___ года/лет ___ месяцев, начиная с даты начала обучения Стипендиата в Учебном заведении.</w:t>
            </w:r>
          </w:p>
          <w:p>
            <w:pPr>
              <w:spacing w:after="20"/>
              <w:ind w:left="20"/>
              <w:jc w:val="both"/>
            </w:pPr>
            <w:r>
              <w:rPr>
                <w:rFonts w:ascii="Times New Roman"/>
                <w:b w:val="false"/>
                <w:i w:val="false"/>
                <w:color w:val="000000"/>
                <w:sz w:val="20"/>
              </w:rPr>
              <w:t>
2.ОБЯЗАННОСТИ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2.1.1. Организовать академическое обучение Стипендиата по указанному в пункте 1.2. настоящего Договора направлению подготовки в Учебном заведении в соответствии с утвержденным Центром учебным планом.</w:t>
            </w:r>
          </w:p>
          <w:p>
            <w:pPr>
              <w:spacing w:after="20"/>
              <w:ind w:left="20"/>
              <w:jc w:val="both"/>
            </w:pPr>
            <w:r>
              <w:rPr>
                <w:rFonts w:ascii="Times New Roman"/>
                <w:b w:val="false"/>
                <w:i w:val="false"/>
                <w:color w:val="000000"/>
                <w:sz w:val="20"/>
              </w:rPr>
              <w:t>
2.1.2. Разместить Стипендиата на языковые курсы по решению Республиканской комиссии в ближайший набор организации, осуществляющей языковую подготовку, но не позднее 6 (шести) месяцев со дня заключения настоящего Договора.</w:t>
            </w:r>
          </w:p>
          <w:p>
            <w:pPr>
              <w:spacing w:after="20"/>
              <w:ind w:left="20"/>
              <w:jc w:val="both"/>
            </w:pPr>
            <w:r>
              <w:rPr>
                <w:rFonts w:ascii="Times New Roman"/>
                <w:b w:val="false"/>
                <w:i w:val="false"/>
                <w:color w:val="000000"/>
                <w:sz w:val="20"/>
              </w:rPr>
              <w:t>
2.1.3. Произвести оплату расходов, возникающих со дня присуждения стипендии "Болашак", связанных с организацией обучения Стипендиата,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2.1.4. Утверждать представленный Стипендиатом в соответствии с подпунктом 2.3.10. настоящего Договора учебный план в течение 30 (тридцати) календарных дней со дня его представления в случае отсутствия замечаний.</w:t>
            </w:r>
          </w:p>
          <w:p>
            <w:pPr>
              <w:spacing w:after="20"/>
              <w:ind w:left="20"/>
              <w:jc w:val="both"/>
            </w:pPr>
            <w:r>
              <w:rPr>
                <w:rFonts w:ascii="Times New Roman"/>
                <w:b w:val="false"/>
                <w:i w:val="false"/>
                <w:color w:val="000000"/>
                <w:sz w:val="20"/>
              </w:rPr>
              <w:t>
2.1.5.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2.1.6.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w:t>
            </w:r>
          </w:p>
          <w:p>
            <w:pPr>
              <w:spacing w:after="20"/>
              <w:ind w:left="20"/>
              <w:jc w:val="both"/>
            </w:pPr>
            <w:r>
              <w:rPr>
                <w:rFonts w:ascii="Times New Roman"/>
                <w:b w:val="false"/>
                <w:i w:val="false"/>
                <w:color w:val="000000"/>
                <w:sz w:val="20"/>
              </w:rPr>
              <w:t>
2.1.7. На основании письменного обращения Стипендиата по истечении срока, установленного подпунктом 2.3.26. настоящего Договора, оказать содействие в поиске работы.</w:t>
            </w:r>
          </w:p>
          <w:p>
            <w:pPr>
              <w:spacing w:after="20"/>
              <w:ind w:left="20"/>
              <w:jc w:val="both"/>
            </w:pPr>
            <w:r>
              <w:rPr>
                <w:rFonts w:ascii="Times New Roman"/>
                <w:b w:val="false"/>
                <w:i w:val="false"/>
                <w:color w:val="000000"/>
                <w:sz w:val="20"/>
              </w:rPr>
              <w:t>
2.1.8. В случае отказа зарубежных высших учебных заведений в приеме на обучение, в которых размещался Стипендиат на академическое обучение в соответствии с пунктом 2.3.3. настоящего Договора, или не проведения Стипендиатом работы по размещению на академическое обучение инициировать рассмотрение Республиканской комиссией вопроса о лишении стипендии "Болашак".</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Стипендиата во время его обучения в Учебном заведении соблюдения правил и требований принимающего Учебного заведения.</w:t>
            </w:r>
          </w:p>
          <w:p>
            <w:pPr>
              <w:spacing w:after="20"/>
              <w:ind w:left="20"/>
              <w:jc w:val="both"/>
            </w:pPr>
            <w:r>
              <w:rPr>
                <w:rFonts w:ascii="Times New Roman"/>
                <w:b w:val="false"/>
                <w:i w:val="false"/>
                <w:color w:val="000000"/>
                <w:sz w:val="20"/>
              </w:rPr>
              <w:t>
2.2.2. Пользоваться услугами организации, оказывающей услуги Центру по организации обучения стипендиатов (далее – Партнер), на основании заключенного соглашения между Центром и Партнером.</w:t>
            </w:r>
          </w:p>
          <w:p>
            <w:pPr>
              <w:spacing w:after="20"/>
              <w:ind w:left="20"/>
              <w:jc w:val="both"/>
            </w:pPr>
            <w:r>
              <w:rPr>
                <w:rFonts w:ascii="Times New Roman"/>
                <w:b w:val="false"/>
                <w:i w:val="false"/>
                <w:color w:val="000000"/>
                <w:sz w:val="20"/>
              </w:rPr>
              <w:t>
2.2.3. Устанавливать разумные сроки предоставления Стипендиатом необходимых документов для проведения работы по организации его обучения.</w:t>
            </w:r>
          </w:p>
          <w:p>
            <w:pPr>
              <w:spacing w:after="20"/>
              <w:ind w:left="20"/>
              <w:jc w:val="both"/>
            </w:pPr>
            <w:r>
              <w:rPr>
                <w:rFonts w:ascii="Times New Roman"/>
                <w:b w:val="false"/>
                <w:i w:val="false"/>
                <w:color w:val="000000"/>
                <w:sz w:val="20"/>
              </w:rPr>
              <w:t>
2.2.4. Проводить работу по размещению Стипендиата на академическое обучение не более чем в пяти зарубежных высших учебных заведения страны, указанной в пункте 1.2. настоящего Договора.</w:t>
            </w:r>
          </w:p>
          <w:p>
            <w:pPr>
              <w:spacing w:after="20"/>
              <w:ind w:left="20"/>
              <w:jc w:val="both"/>
            </w:pPr>
            <w:r>
              <w:rPr>
                <w:rFonts w:ascii="Times New Roman"/>
                <w:b w:val="false"/>
                <w:i w:val="false"/>
                <w:color w:val="000000"/>
                <w:sz w:val="20"/>
              </w:rPr>
              <w:t>
2.2.5. Требовать от Стипендиата документы для контроля за выполнением Стипендиатом договорных обязательств, а также устанавливать разумные сроки их предоставления.</w:t>
            </w:r>
          </w:p>
          <w:p>
            <w:pPr>
              <w:spacing w:after="20"/>
              <w:ind w:left="20"/>
              <w:jc w:val="both"/>
            </w:pPr>
            <w:r>
              <w:rPr>
                <w:rFonts w:ascii="Times New Roman"/>
                <w:b w:val="false"/>
                <w:i w:val="false"/>
                <w:color w:val="000000"/>
                <w:sz w:val="20"/>
              </w:rPr>
              <w:t>
2.2.6. Пользоваться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им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его обучения в Учебном заведении;</w:t>
            </w:r>
          </w:p>
          <w:p>
            <w:pPr>
              <w:spacing w:after="20"/>
              <w:ind w:left="20"/>
              <w:jc w:val="both"/>
            </w:pPr>
            <w:r>
              <w:rPr>
                <w:rFonts w:ascii="Times New Roman"/>
                <w:b w:val="false"/>
                <w:i w:val="false"/>
                <w:color w:val="000000"/>
                <w:sz w:val="20"/>
              </w:rPr>
              <w:t>
3) обучения в Учебном заведении;</w:t>
            </w:r>
          </w:p>
          <w:p>
            <w:pPr>
              <w:spacing w:after="20"/>
              <w:ind w:left="20"/>
              <w:jc w:val="both"/>
            </w:pPr>
            <w:r>
              <w:rPr>
                <w:rFonts w:ascii="Times New Roman"/>
                <w:b w:val="false"/>
                <w:i w:val="false"/>
                <w:color w:val="000000"/>
                <w:sz w:val="20"/>
              </w:rPr>
              <w:t>
4) трудовой деятельности в соответствии с пунктом 2.3.27.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а также государственным органам.</w:t>
            </w:r>
          </w:p>
          <w:p>
            <w:pPr>
              <w:spacing w:after="20"/>
              <w:ind w:left="20"/>
              <w:jc w:val="both"/>
            </w:pPr>
            <w:r>
              <w:rPr>
                <w:rFonts w:ascii="Times New Roman"/>
                <w:b w:val="false"/>
                <w:i w:val="false"/>
                <w:color w:val="000000"/>
                <w:sz w:val="20"/>
              </w:rPr>
              <w:t>
2.2.7. Информировать Стипендиата, залогодателя (гаранта), родителей (опекунов) и/или Работодателя о невыполнении или ненадлежащем исполнении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w:t>
            </w:r>
          </w:p>
          <w:p>
            <w:pPr>
              <w:spacing w:after="20"/>
              <w:ind w:left="20"/>
              <w:jc w:val="both"/>
            </w:pPr>
            <w:r>
              <w:rPr>
                <w:rFonts w:ascii="Times New Roman"/>
                <w:b w:val="false"/>
                <w:i w:val="false"/>
                <w:color w:val="000000"/>
                <w:sz w:val="20"/>
              </w:rPr>
              <w:t>
2.2.8. В случае неисполнения либо ненадлежащего исполнения Стипендиатом обязательств по настоящему Договору приостанавливать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2.2.9.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2.3.1. В сроки, установленные Центром в соответствии с подпунктом 2.1.2. настоящего Договора, выезжать для прохождения языковых курсов по решению Республиканской комиссии.</w:t>
            </w:r>
          </w:p>
          <w:p>
            <w:pPr>
              <w:spacing w:after="20"/>
              <w:ind w:left="20"/>
              <w:jc w:val="both"/>
            </w:pPr>
            <w:r>
              <w:rPr>
                <w:rFonts w:ascii="Times New Roman"/>
                <w:b w:val="false"/>
                <w:i w:val="false"/>
                <w:color w:val="000000"/>
                <w:sz w:val="20"/>
              </w:rPr>
              <w:t>
2.3.2. Подать заявление в Центр на приобретение билета по проезду от места проживания в Республике Казахстан до места прохождения языковых курсов, академического обучения, в течение 2 (двух) рабочих дней после получения визы и обратно не позднее 30 (тридцати) календарных дней до окончания прохождения языковых курсов, академического обучения.</w:t>
            </w:r>
          </w:p>
          <w:p>
            <w:pPr>
              <w:spacing w:after="20"/>
              <w:ind w:left="20"/>
              <w:jc w:val="both"/>
            </w:pPr>
            <w:r>
              <w:rPr>
                <w:rFonts w:ascii="Times New Roman"/>
                <w:b w:val="false"/>
                <w:i w:val="false"/>
                <w:color w:val="000000"/>
                <w:sz w:val="20"/>
              </w:rPr>
              <w:t>
2.3.3. В случае отказа в принятии на академическое обучение зарубежных высших учебных заведений, в которых размещался Стипендиат в соответствии с подпунктом 2.2.4., настоящего Договора, самостоятельно за счет собственных средств разместиться на академическое обучение в зарубежные высшие учебные заведения страны и по специальности, указанных в пункте 1.2. настоящего Договора, в соответствии со Списком ведущих зарубежных высших учебных заведений, зарубежных организаций рекомендуемых для обучения, прохождения языковых курсов победителями конкурса, утвержденном на момент получения последнего отказа, в течение одного календарного года с даты последнего отказа. Решение о зачислении Стипендиата на обучение принимается Учебным заведением.</w:t>
            </w:r>
          </w:p>
          <w:p>
            <w:pPr>
              <w:spacing w:after="20"/>
              <w:ind w:left="20"/>
              <w:jc w:val="both"/>
            </w:pPr>
            <w:r>
              <w:rPr>
                <w:rFonts w:ascii="Times New Roman"/>
                <w:b w:val="false"/>
                <w:i w:val="false"/>
                <w:color w:val="000000"/>
                <w:sz w:val="20"/>
              </w:rPr>
              <w:t>
2.3.4. В сроки, предусмотренные Центром, предоставлять Центру необходимые документы для организации обучения и контроля исполнения договорных обязательств Стипендиата, а также предоставлять только достоверные сведения о состоянии здоровья, успеваемости, родителях, месте проживания, контактных данных.</w:t>
            </w:r>
          </w:p>
          <w:p>
            <w:pPr>
              <w:spacing w:after="20"/>
              <w:ind w:left="20"/>
              <w:jc w:val="both"/>
            </w:pPr>
            <w:r>
              <w:rPr>
                <w:rFonts w:ascii="Times New Roman"/>
                <w:b w:val="false"/>
                <w:i w:val="false"/>
                <w:color w:val="000000"/>
                <w:sz w:val="20"/>
              </w:rPr>
              <w:t>
2.3.5. Предоставить Центру преференс-форму для размещения на академическое обучение не более чем в 5 (пяти) Учебных заведениях в течение 10 (десяти) рабочих дней со дня предоставления соответствующего запроса Центра.</w:t>
            </w:r>
          </w:p>
          <w:p>
            <w:pPr>
              <w:spacing w:after="20"/>
              <w:ind w:left="20"/>
              <w:jc w:val="both"/>
            </w:pPr>
            <w:r>
              <w:rPr>
                <w:rFonts w:ascii="Times New Roman"/>
                <w:b w:val="false"/>
                <w:i w:val="false"/>
                <w:color w:val="000000"/>
                <w:sz w:val="20"/>
              </w:rPr>
              <w:t>
2.3.6. На основании полученного безусловного приглашения Учебного заведения направить Центру заявление на согласие обучаться в выбранном Учебном заведении.</w:t>
            </w:r>
          </w:p>
          <w:p>
            <w:pPr>
              <w:spacing w:after="20"/>
              <w:ind w:left="20"/>
              <w:jc w:val="both"/>
            </w:pPr>
            <w:r>
              <w:rPr>
                <w:rFonts w:ascii="Times New Roman"/>
                <w:b w:val="false"/>
                <w:i w:val="false"/>
                <w:color w:val="000000"/>
                <w:sz w:val="20"/>
              </w:rPr>
              <w:t>
2.3.7. Самостоятельно оформлять документы для получения визы, выехать на обучение к срокам, установленным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2.3.8. Фактически приступить к обучению в сроки, установленные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2.3.9.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2.3.10. В течение 60 (шестидесяти) календарных дней со дня начала обучения Стипендиата в Учебном заведении предоставить Центру для утверждения учебный план с указанием обязательной практики и/или стажировки, установленный Учебным заведением.</w:t>
            </w:r>
          </w:p>
          <w:p>
            <w:pPr>
              <w:spacing w:after="20"/>
              <w:ind w:left="20"/>
              <w:jc w:val="both"/>
            </w:pPr>
            <w:r>
              <w:rPr>
                <w:rFonts w:ascii="Times New Roman"/>
                <w:b w:val="false"/>
                <w:i w:val="false"/>
                <w:color w:val="000000"/>
                <w:sz w:val="20"/>
              </w:rPr>
              <w:t>
При составлении учебного плана набирать минимальное количество кредитов, требуемых для получения степени и поддержания статуса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w:t>
            </w:r>
          </w:p>
          <w:p>
            <w:pPr>
              <w:spacing w:after="20"/>
              <w:ind w:left="20"/>
              <w:jc w:val="both"/>
            </w:pPr>
            <w:r>
              <w:rPr>
                <w:rFonts w:ascii="Times New Roman"/>
                <w:b w:val="false"/>
                <w:i w:val="false"/>
                <w:color w:val="000000"/>
                <w:sz w:val="20"/>
              </w:rPr>
              <w:t>
В случае наличия у Центра замечаний к представленному учебному плану в течение 10 (десяти) календарных дней со дня их получения предоставить Центру на повторное утверждение откорректированный учебный план.</w:t>
            </w:r>
          </w:p>
          <w:p>
            <w:pPr>
              <w:spacing w:after="20"/>
              <w:ind w:left="20"/>
              <w:jc w:val="both"/>
            </w:pPr>
            <w:r>
              <w:rPr>
                <w:rFonts w:ascii="Times New Roman"/>
                <w:b w:val="false"/>
                <w:i w:val="false"/>
                <w:color w:val="000000"/>
                <w:sz w:val="20"/>
              </w:rPr>
              <w:t>
Не допускается внесение изменений и дополнений в утвержденный учебный план, влекущих увеличение сроков обучения согласно п.1.2. и дополнительных финансовых затрат.</w:t>
            </w:r>
          </w:p>
          <w:p>
            <w:pPr>
              <w:spacing w:after="20"/>
              <w:ind w:left="20"/>
              <w:jc w:val="both"/>
            </w:pPr>
            <w:r>
              <w:rPr>
                <w:rFonts w:ascii="Times New Roman"/>
                <w:b w:val="false"/>
                <w:i w:val="false"/>
                <w:color w:val="000000"/>
                <w:sz w:val="20"/>
              </w:rPr>
              <w:t>
Извещать Центр об изменениях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p>
            <w:pPr>
              <w:spacing w:after="20"/>
              <w:ind w:left="20"/>
              <w:jc w:val="both"/>
            </w:pPr>
            <w:r>
              <w:rPr>
                <w:rFonts w:ascii="Times New Roman"/>
                <w:b w:val="false"/>
                <w:i w:val="false"/>
                <w:color w:val="000000"/>
                <w:sz w:val="20"/>
              </w:rPr>
              <w:t>
2.3.11. В течение 15 (пятнадцати) календарных дней после начала обучения Стипендиата в Учебном заведении предоставить Центру подписанное разрешение (релиз-форма), в соответствии с которым администрация Учебного заведения в случае необходимости передает конфиденциальную информацию (сведения об успеваемости, академический статус, срок обучения) Центру.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на официальном бланке, подписанную академическим куратором.</w:t>
            </w:r>
          </w:p>
          <w:p>
            <w:pPr>
              <w:spacing w:after="20"/>
              <w:ind w:left="20"/>
              <w:jc w:val="both"/>
            </w:pPr>
            <w:r>
              <w:rPr>
                <w:rFonts w:ascii="Times New Roman"/>
                <w:b w:val="false"/>
                <w:i w:val="false"/>
                <w:color w:val="000000"/>
                <w:sz w:val="20"/>
              </w:rPr>
              <w:t>
2.3.12. При наличии студенческого портала Учебного заведения в течение 10 (десяти) календарных дней со дня начала обучения в Учебном заведении предоставить Центру учетную запись/имя пользователя (Log in/username) и пароль для авторизации (вход/доступ в систему) на портале для получения академических отчетов и другой информации Стипендиата. В случае изменения пароля и учетной записи уведомлять об этом Центр посредством электронной почты в течение 24 (двадцати четырех) часов со дня их изменения.</w:t>
            </w:r>
          </w:p>
          <w:p>
            <w:pPr>
              <w:spacing w:after="20"/>
              <w:ind w:left="20"/>
              <w:jc w:val="both"/>
            </w:pPr>
            <w:r>
              <w:rPr>
                <w:rFonts w:ascii="Times New Roman"/>
                <w:b w:val="false"/>
                <w:i w:val="false"/>
                <w:color w:val="000000"/>
                <w:sz w:val="20"/>
              </w:rPr>
              <w:t>
2.3.13.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которая соответствует требованиям, установленным оценочной системой Учебного заведения, для получения степени в соответствии с п. 1.2. Договора.</w:t>
            </w:r>
          </w:p>
          <w:p>
            <w:pPr>
              <w:spacing w:after="20"/>
              <w:ind w:left="20"/>
              <w:jc w:val="both"/>
            </w:pPr>
            <w:r>
              <w:rPr>
                <w:rFonts w:ascii="Times New Roman"/>
                <w:b w:val="false"/>
                <w:i w:val="false"/>
                <w:color w:val="000000"/>
                <w:sz w:val="20"/>
              </w:rPr>
              <w:t>
Посещать учебные занятия, выполнять в установленные организацией обучения сроки все виды заданий, своевременно сдавать все виды тестов, экзаменов и иных видов контроля, предусмотренных программой прохождения языковых курсов.</w:t>
            </w:r>
          </w:p>
          <w:p>
            <w:pPr>
              <w:spacing w:after="20"/>
              <w:ind w:left="20"/>
              <w:jc w:val="both"/>
            </w:pPr>
            <w:r>
              <w:rPr>
                <w:rFonts w:ascii="Times New Roman"/>
                <w:b w:val="false"/>
                <w:i w:val="false"/>
                <w:color w:val="000000"/>
                <w:sz w:val="20"/>
              </w:rPr>
              <w:t>
2.3.14. Пройти и своевременно закончить полный курс обучения в соответствии с утвержденным Учебным планом на дневном отделении Учебного заведения по специальности либо ее эквиваленту, образовательной программе, получения степени, указанным в пункте 1.2. настоящего Договора. Защитить диссертацию в установленные в утвержденном учебном плане сроки.</w:t>
            </w:r>
          </w:p>
          <w:p>
            <w:pPr>
              <w:spacing w:after="20"/>
              <w:ind w:left="20"/>
              <w:jc w:val="both"/>
            </w:pPr>
            <w:r>
              <w:rPr>
                <w:rFonts w:ascii="Times New Roman"/>
                <w:b w:val="false"/>
                <w:i w:val="false"/>
                <w:color w:val="000000"/>
                <w:sz w:val="20"/>
              </w:rPr>
              <w:t>
2.3.15. Получить документ о присуждении степени магистра в соответствии с пунктом 1.2. Договора в сроки, утвержденные учебным планом.</w:t>
            </w:r>
          </w:p>
          <w:p>
            <w:pPr>
              <w:spacing w:after="20"/>
              <w:ind w:left="20"/>
              <w:jc w:val="both"/>
            </w:pPr>
            <w:r>
              <w:rPr>
                <w:rFonts w:ascii="Times New Roman"/>
                <w:b w:val="false"/>
                <w:i w:val="false"/>
                <w:color w:val="000000"/>
                <w:sz w:val="20"/>
              </w:rPr>
              <w:t>
2.3.16. Не нарушать законодательства Республики Казахстан и страны пребывания, общепринятые нормы поведения и морали, а также правила и требования, установленные Учебным заведением. </w:t>
            </w:r>
          </w:p>
          <w:p>
            <w:pPr>
              <w:spacing w:after="20"/>
              <w:ind w:left="20"/>
              <w:jc w:val="both"/>
            </w:pPr>
            <w:r>
              <w:rPr>
                <w:rFonts w:ascii="Times New Roman"/>
                <w:b w:val="false"/>
                <w:i w:val="false"/>
                <w:color w:val="000000"/>
                <w:sz w:val="20"/>
              </w:rPr>
              <w:t>
2.3.17. Проявлять уважение к профессорско-преподавательскому, учебно-вспомогательному и иному персоналу Учебного заведения, сотрудникам Центра и к другим обучающимся, не посягать на их честь и достоинство.</w:t>
            </w:r>
          </w:p>
          <w:p>
            <w:pPr>
              <w:spacing w:after="20"/>
              <w:ind w:left="20"/>
              <w:jc w:val="both"/>
            </w:pPr>
            <w:r>
              <w:rPr>
                <w:rFonts w:ascii="Times New Roman"/>
                <w:b w:val="false"/>
                <w:i w:val="false"/>
                <w:color w:val="000000"/>
                <w:sz w:val="20"/>
              </w:rPr>
              <w:t>
2.3.18. В случае причинения своими действиями материального ущерба Учебному заведению,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2.3.19.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с Центром о проведенных расходах в течение 30 (тридцати) календарных дней с момента завершения академического обучения.</w:t>
            </w:r>
          </w:p>
          <w:p>
            <w:pPr>
              <w:spacing w:after="20"/>
              <w:ind w:left="20"/>
              <w:jc w:val="both"/>
            </w:pPr>
            <w:r>
              <w:rPr>
                <w:rFonts w:ascii="Times New Roman"/>
                <w:b w:val="false"/>
                <w:i w:val="false"/>
                <w:color w:val="000000"/>
                <w:sz w:val="20"/>
              </w:rPr>
              <w:t>
2.3.20.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2.3.21. За 40 (сорок) календарных дней до начала прохождения практики/ стажировки, предусмотренной утвержденным учебным планом, предоставить Центру официальное письмо с места прохождения практики/ стажировки с указанием сроков начала и завершения практики/стажировки либо необходимые документы о прохождении практики/ стажировки Стипендиата, в случае ее прохождения на территории Республики Казахстан.</w:t>
            </w:r>
          </w:p>
          <w:p>
            <w:pPr>
              <w:spacing w:after="20"/>
              <w:ind w:left="20"/>
              <w:jc w:val="both"/>
            </w:pPr>
            <w:r>
              <w:rPr>
                <w:rFonts w:ascii="Times New Roman"/>
                <w:b w:val="false"/>
                <w:i w:val="false"/>
                <w:color w:val="000000"/>
                <w:sz w:val="20"/>
              </w:rPr>
              <w:t>
2.3.22. Пройти практику/ стажировку согласно срокам, установленным утвержденным Учебным планом.</w:t>
            </w:r>
          </w:p>
          <w:p>
            <w:pPr>
              <w:spacing w:after="20"/>
              <w:ind w:left="20"/>
              <w:jc w:val="both"/>
            </w:pPr>
            <w:r>
              <w:rPr>
                <w:rFonts w:ascii="Times New Roman"/>
                <w:b w:val="false"/>
                <w:i w:val="false"/>
                <w:color w:val="000000"/>
                <w:sz w:val="20"/>
              </w:rPr>
              <w:t>
2.3.23. Выполнять в установленные Учебным заведением сроки все виды заданий, предусмотренные программой прохождения практики/стажировки.</w:t>
            </w:r>
          </w:p>
          <w:p>
            <w:pPr>
              <w:spacing w:after="20"/>
              <w:ind w:left="20"/>
              <w:jc w:val="both"/>
            </w:pPr>
            <w:r>
              <w:rPr>
                <w:rFonts w:ascii="Times New Roman"/>
                <w:b w:val="false"/>
                <w:i w:val="false"/>
                <w:color w:val="000000"/>
                <w:sz w:val="20"/>
              </w:rPr>
              <w:t>
2.3.24. В течение 15 (пятнадцати) календарных дней после начала прохождения практики/ стажировки предоставить Центру программу прохождения практики/стажировки.</w:t>
            </w:r>
          </w:p>
          <w:p>
            <w:pPr>
              <w:spacing w:after="20"/>
              <w:ind w:left="20"/>
              <w:jc w:val="both"/>
            </w:pPr>
            <w:r>
              <w:rPr>
                <w:rFonts w:ascii="Times New Roman"/>
                <w:b w:val="false"/>
                <w:i w:val="false"/>
                <w:color w:val="000000"/>
                <w:sz w:val="20"/>
              </w:rPr>
              <w:t>
2.3.25. В течение 6 (шести) месяцев со дня возвращения в Республику Казахстан по завершению срока обучения, предусмотренного утвержденным учебным планом осуществить самостоятельный поиск работы.</w:t>
            </w:r>
          </w:p>
          <w:p>
            <w:pPr>
              <w:spacing w:after="20"/>
              <w:ind w:left="20"/>
              <w:jc w:val="both"/>
            </w:pPr>
            <w:r>
              <w:rPr>
                <w:rFonts w:ascii="Times New Roman"/>
                <w:b w:val="false"/>
                <w:i w:val="false"/>
                <w:color w:val="000000"/>
                <w:sz w:val="20"/>
              </w:rPr>
              <w:t>
2.3.26. В случае невозможности трудоустройства в указанный подпунктом 2.3.25. настоящего Договора срок, обратиться в Центр в письменной форме для оказания содействия по поиску работы, указав причины нетрудоустроенности и организации, в которые Стипендиат обращался с целью трудоустройства.</w:t>
            </w:r>
          </w:p>
          <w:p>
            <w:pPr>
              <w:spacing w:after="20"/>
              <w:ind w:left="20"/>
              <w:jc w:val="both"/>
            </w:pPr>
            <w:r>
              <w:rPr>
                <w:rFonts w:ascii="Times New Roman"/>
                <w:b w:val="false"/>
                <w:i w:val="false"/>
                <w:color w:val="000000"/>
                <w:sz w:val="20"/>
              </w:rPr>
              <w:t>
2.3.27. В течение 30 (тридцати) календарных дней со дня окончания полного курса обучения, предусмотренных утвержденным учебным планом, возвратиться в Республику Казахстан, предоставить Центру копию паспорта с отметкой о въезде в Республику Казахстан и осуществлять трудовую деятельность по полученной специальности непрерывно с нахождением на территории Республики Казахстан в соответствии с условиями, установленными подпунктом 5) пункта 24 Правил.</w:t>
            </w:r>
          </w:p>
          <w:p>
            <w:pPr>
              <w:spacing w:after="20"/>
              <w:ind w:left="20"/>
              <w:jc w:val="both"/>
            </w:pPr>
            <w:r>
              <w:rPr>
                <w:rFonts w:ascii="Times New Roman"/>
                <w:b w:val="false"/>
                <w:i w:val="false"/>
                <w:color w:val="000000"/>
                <w:sz w:val="20"/>
              </w:rPr>
              <w:t>
2.3.28. В течение 10 (десяти)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w:t>
            </w:r>
          </w:p>
          <w:p>
            <w:pPr>
              <w:spacing w:after="20"/>
              <w:ind w:left="20"/>
              <w:jc w:val="both"/>
            </w:pPr>
            <w:r>
              <w:rPr>
                <w:rFonts w:ascii="Times New Roman"/>
                <w:b w:val="false"/>
                <w:i w:val="false"/>
                <w:color w:val="000000"/>
                <w:sz w:val="20"/>
              </w:rPr>
              <w:t>
заявление о завершении обучения;</w:t>
            </w:r>
          </w:p>
          <w:p>
            <w:pPr>
              <w:spacing w:after="20"/>
              <w:ind w:left="20"/>
              <w:jc w:val="both"/>
            </w:pPr>
            <w:r>
              <w:rPr>
                <w:rFonts w:ascii="Times New Roman"/>
                <w:b w:val="false"/>
                <w:i w:val="false"/>
                <w:color w:val="000000"/>
                <w:sz w:val="20"/>
              </w:rPr>
              <w:t>
нотариально заверенные переводы на казахский или русский языки документа о присуждении степени магистра, по специальности, указанной в пункте 1.2. настоящего Договора, по установленному Учебным заведением образцу;</w:t>
            </w:r>
          </w:p>
          <w:p>
            <w:pPr>
              <w:spacing w:after="20"/>
              <w:ind w:left="20"/>
              <w:jc w:val="both"/>
            </w:pPr>
            <w:r>
              <w:rPr>
                <w:rFonts w:ascii="Times New Roman"/>
                <w:b w:val="false"/>
                <w:i w:val="false"/>
                <w:color w:val="000000"/>
                <w:sz w:val="20"/>
              </w:rPr>
              <w:t>
транскрипт за весь период обучения, включая итоговый, с указанием оценки за диссертационную/дипломную работу;</w:t>
            </w:r>
          </w:p>
          <w:p>
            <w:pPr>
              <w:spacing w:after="20"/>
              <w:ind w:left="20"/>
              <w:jc w:val="both"/>
            </w:pPr>
            <w:r>
              <w:rPr>
                <w:rFonts w:ascii="Times New Roman"/>
                <w:b w:val="false"/>
                <w:i w:val="false"/>
                <w:color w:val="000000"/>
                <w:sz w:val="20"/>
              </w:rPr>
              <w:t>
электронную версию диссертационной/дипломной работы.</w:t>
            </w:r>
          </w:p>
          <w:p>
            <w:pPr>
              <w:spacing w:after="20"/>
              <w:ind w:left="20"/>
              <w:jc w:val="both"/>
            </w:pPr>
            <w:r>
              <w:rPr>
                <w:rFonts w:ascii="Times New Roman"/>
                <w:b w:val="false"/>
                <w:i w:val="false"/>
                <w:color w:val="000000"/>
                <w:sz w:val="20"/>
              </w:rPr>
              <w:t>
В случае невозможности представления указанных документов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Учебного заведения, заверенным печатью и подписью академического куратора.</w:t>
            </w:r>
          </w:p>
          <w:p>
            <w:pPr>
              <w:spacing w:after="20"/>
              <w:ind w:left="20"/>
              <w:jc w:val="both"/>
            </w:pPr>
            <w:r>
              <w:rPr>
                <w:rFonts w:ascii="Times New Roman"/>
                <w:b w:val="false"/>
                <w:i w:val="false"/>
                <w:color w:val="000000"/>
                <w:sz w:val="20"/>
              </w:rPr>
              <w:t>
2.3.29. При опубликовании диссертационной/дипломной работы, указанной в пункте 2.3.14. настоящего Договора, отражать и ссылаться на написание данной работы в рамках программы "Болашак".</w:t>
            </w:r>
          </w:p>
          <w:p>
            <w:pPr>
              <w:spacing w:after="20"/>
              <w:ind w:left="20"/>
              <w:jc w:val="both"/>
            </w:pPr>
            <w:r>
              <w:rPr>
                <w:rFonts w:ascii="Times New Roman"/>
                <w:b w:val="false"/>
                <w:i w:val="false"/>
                <w:color w:val="000000"/>
                <w:sz w:val="20"/>
              </w:rPr>
              <w:t>
 2.3.30.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ежеквартально представлять Центру актуальные сведения о трудоустройстве, в том числе при смене работодателя (справку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2.3.27.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 В случае отказа Стипендиата от помощи Центра в соответствии с подпунктом 2.3.26. настоящего Договора, а также длительного периода трудовой незанятости (более 30% от необходимого срока отработки в соответствии с подпунктом 5) пункта 24 Правил с момента возвращения в Республику Казахстан), Центр осуществляет меры, предусмотренные в подпункте 2.2.8. настоящего Договора.</w:t>
            </w:r>
          </w:p>
          <w:p>
            <w:pPr>
              <w:spacing w:after="20"/>
              <w:ind w:left="20"/>
              <w:jc w:val="both"/>
            </w:pPr>
            <w:r>
              <w:rPr>
                <w:rFonts w:ascii="Times New Roman"/>
                <w:b w:val="false"/>
                <w:i w:val="false"/>
                <w:color w:val="000000"/>
                <w:sz w:val="20"/>
              </w:rPr>
              <w:t>
2.3.31. В случае изменения своей фамилии, контактной информации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2.3.32.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по рассмотрению обращений обладателей международной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вопросов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2.3.33. В случае наступления обстоятельств, затрудняющих надлежащее исполнение обязательств по настоящему Договору, в письменной официальной форме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2.3.34.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2.4. Стипендиат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2.4.3. Досрочно прерывать прохождение языковых курсов в соответствии с подпунктом 2.1.2. настоящего Договора в случае достижения уровня знания иностранным языком, необходимом для зачисления в Учебное заведение, но не ранее завершения установленного организацией, осуществляющей прохождение языковых курсов, промежуточного учебного периода (семестра, триместра или учебного года).</w:t>
            </w:r>
          </w:p>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 __________ (_________________) тенге за _________ года/лет. Данная сумма определена Сторонами с учетом сумм расходов согласно нормам, указанным в пункте 3.3. настоящего Договора, и ее определение не налагает на Центр каких-либо обязательств по выплате именно указанной суммы.</w:t>
            </w:r>
          </w:p>
          <w:p>
            <w:pPr>
              <w:spacing w:after="20"/>
              <w:ind w:left="20"/>
              <w:jc w:val="both"/>
            </w:pPr>
            <w:r>
              <w:rPr>
                <w:rFonts w:ascii="Times New Roman"/>
                <w:b w:val="false"/>
                <w:i w:val="false"/>
                <w:color w:val="000000"/>
                <w:sz w:val="20"/>
              </w:rPr>
              <w:t>
3.2.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обучения.</w:t>
            </w:r>
          </w:p>
          <w:p>
            <w:pPr>
              <w:spacing w:after="20"/>
              <w:ind w:left="20"/>
              <w:jc w:val="both"/>
            </w:pPr>
            <w:r>
              <w:rPr>
                <w:rFonts w:ascii="Times New Roman"/>
                <w:b w:val="false"/>
                <w:i w:val="false"/>
                <w:color w:val="000000"/>
                <w:sz w:val="20"/>
              </w:rPr>
              <w:t xml:space="preserve">
3.3. Размер необходимых выплат определяется на основании норм расходов,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обучения Стипендиатов.</w:t>
            </w:r>
          </w:p>
          <w:p>
            <w:pPr>
              <w:spacing w:after="20"/>
              <w:ind w:left="20"/>
              <w:jc w:val="both"/>
            </w:pPr>
            <w:r>
              <w:rPr>
                <w:rFonts w:ascii="Times New Roman"/>
                <w:b w:val="false"/>
                <w:i w:val="false"/>
                <w:color w:val="000000"/>
                <w:sz w:val="20"/>
              </w:rPr>
              <w:t>
3.4.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обучения Стипендиата согласно Правилам, возникших со дня присуждения стипендии "Болашак".</w:t>
            </w:r>
          </w:p>
          <w:p>
            <w:pPr>
              <w:spacing w:after="20"/>
              <w:ind w:left="20"/>
              <w:jc w:val="both"/>
            </w:pPr>
            <w:r>
              <w:rPr>
                <w:rFonts w:ascii="Times New Roman"/>
                <w:b w:val="false"/>
                <w:i w:val="false"/>
                <w:color w:val="000000"/>
                <w:sz w:val="20"/>
              </w:rPr>
              <w:t>
3.5. В случае наличия договоренности, Центр осуществляет выплату расходов, предусмотренных соответствующей договоренностью, на расчетный счет Учебного заведения/Партнера.</w:t>
            </w:r>
          </w:p>
          <w:p>
            <w:pPr>
              <w:spacing w:after="20"/>
              <w:ind w:left="20"/>
              <w:jc w:val="both"/>
            </w:pPr>
            <w:r>
              <w:rPr>
                <w:rFonts w:ascii="Times New Roman"/>
                <w:b w:val="false"/>
                <w:i w:val="false"/>
                <w:color w:val="000000"/>
                <w:sz w:val="20"/>
              </w:rPr>
              <w:t>
3.6. В случае отсутствия договоренности по оплате между Центром и Учебным заведением/Партнером:</w:t>
            </w:r>
          </w:p>
          <w:p>
            <w:pPr>
              <w:spacing w:after="20"/>
              <w:ind w:left="20"/>
              <w:jc w:val="both"/>
            </w:pPr>
            <w:r>
              <w:rPr>
                <w:rFonts w:ascii="Times New Roman"/>
                <w:b w:val="false"/>
                <w:i w:val="false"/>
                <w:color w:val="000000"/>
                <w:sz w:val="20"/>
              </w:rPr>
              <w:t>
3.6.1. Выплата расходов на питание, проживание и учебную литературу осуществляется Центром на платежную карточку Стипендиата;</w:t>
            </w:r>
          </w:p>
          <w:p>
            <w:pPr>
              <w:spacing w:after="20"/>
              <w:ind w:left="20"/>
              <w:jc w:val="both"/>
            </w:pPr>
            <w:r>
              <w:rPr>
                <w:rFonts w:ascii="Times New Roman"/>
                <w:b w:val="false"/>
                <w:i w:val="false"/>
                <w:color w:val="000000"/>
                <w:sz w:val="20"/>
              </w:rPr>
              <w:t>
3.6.2.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об оплате либо выписки по банковскому счету клиента, фискальные чеки, посадочные талоны, электронный билет, оригиналы чеков об оплате),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p>
          <w:p>
            <w:pPr>
              <w:spacing w:after="20"/>
              <w:ind w:left="20"/>
              <w:jc w:val="both"/>
            </w:pPr>
            <w:r>
              <w:rPr>
                <w:rFonts w:ascii="Times New Roman"/>
                <w:b w:val="false"/>
                <w:i w:val="false"/>
                <w:color w:val="000000"/>
                <w:sz w:val="20"/>
              </w:rPr>
              <w:t xml:space="preserve">
3.7.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3.8. Выплаты Центра по настоящему договору производятся только за периоды прохождения языковых курсов, академического обучения, сдачи контрольных (зачетов, экзаменов), прохождения обязательной учебной практики и/или стажировки, предусмотренные утвержденным учебным планом. В случае досрочного завершения языковых курсов, обучения, обязательной учебной практики и или стажировки выплата стипендии осуществляется по фактическим данным.</w:t>
            </w:r>
          </w:p>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одновременно с оформлением настоящего Договора заключается договор залога недвижимого имущества с оценочной стоимостью, не менее общей суммы настоящего Договора.</w:t>
            </w:r>
          </w:p>
          <w:p>
            <w:pPr>
              <w:spacing w:after="20"/>
              <w:ind w:left="20"/>
              <w:jc w:val="both"/>
            </w:pPr>
            <w:r>
              <w:rPr>
                <w:rFonts w:ascii="Times New Roman"/>
                <w:b w:val="false"/>
                <w:i w:val="false"/>
                <w:color w:val="000000"/>
                <w:sz w:val="20"/>
              </w:rPr>
              <w:t>
4.2. В случае, если оценочная стоимость недвижимого залогового имущества ниже общей суммы Договора, дополнительно заключается договор(а) гарантии.</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r>
              <w:rPr>
                <w:rFonts w:ascii="Times New Roman"/>
                <w:b w:val="false"/>
                <w:i w:val="false"/>
                <w:color w:val="000000"/>
                <w:sz w:val="20"/>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r>
              <w:rPr>
                <w:rFonts w:ascii="Times New Roman"/>
                <w:b w:val="false"/>
                <w:i w:val="false"/>
                <w:color w:val="000000"/>
                <w:sz w:val="20"/>
              </w:rPr>
              <w:t>
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подпунктом 2.3.33. настоящего Договора.</w:t>
            </w:r>
          </w:p>
          <w:p>
            <w:pPr>
              <w:spacing w:after="20"/>
              <w:ind w:left="20"/>
              <w:jc w:val="both"/>
            </w:pPr>
            <w:r>
              <w:rPr>
                <w:rFonts w:ascii="Times New Roman"/>
                <w:b w:val="false"/>
                <w:i w:val="false"/>
                <w:color w:val="000000"/>
                <w:sz w:val="20"/>
              </w:rPr>
              <w:t>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w:t>
            </w:r>
          </w:p>
          <w:p>
            <w:pPr>
              <w:spacing w:after="20"/>
              <w:ind w:left="20"/>
              <w:jc w:val="both"/>
            </w:pPr>
            <w:r>
              <w:rPr>
                <w:rFonts w:ascii="Times New Roman"/>
                <w:b w:val="false"/>
                <w:i w:val="false"/>
                <w:color w:val="000000"/>
                <w:sz w:val="20"/>
              </w:rPr>
              <w:t>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w:t>
            </w:r>
          </w:p>
          <w:p>
            <w:pPr>
              <w:spacing w:after="20"/>
              <w:ind w:left="20"/>
              <w:jc w:val="both"/>
            </w:pPr>
            <w:r>
              <w:rPr>
                <w:rFonts w:ascii="Times New Roman"/>
                <w:b w:val="false"/>
                <w:i w:val="false"/>
                <w:color w:val="000000"/>
                <w:sz w:val="20"/>
              </w:rPr>
              <w:t>
5.7. В иных случаях, не 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другие Стороны о наступлении подобных обстоятельств в письменной форме, причем по требованию других Сторон должен быть представлен удостоверяющий документ, выданный уполномоченным органом.</w:t>
            </w:r>
          </w:p>
          <w:p>
            <w:pPr>
              <w:spacing w:after="20"/>
              <w:ind w:left="20"/>
              <w:jc w:val="both"/>
            </w:pPr>
            <w:r>
              <w:rPr>
                <w:rFonts w:ascii="Times New Roman"/>
                <w:b w:val="false"/>
                <w:i w:val="false"/>
                <w:color w:val="000000"/>
                <w:sz w:val="20"/>
              </w:rPr>
              <w:t>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xml:space="preserve">
7.2.2. по прекращении действия указанных обстоятельств без промедления известить об этом другие Стороны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Стороной, их вызвавшей. </w:t>
            </w:r>
          </w:p>
          <w:p>
            <w:pPr>
              <w:spacing w:after="20"/>
              <w:ind w:left="20"/>
              <w:jc w:val="both"/>
            </w:pPr>
            <w:r>
              <w:rPr>
                <w:rFonts w:ascii="Times New Roman"/>
                <w:b w:val="false"/>
                <w:i w:val="false"/>
                <w:color w:val="000000"/>
                <w:sz w:val="20"/>
              </w:rPr>
              <w:t>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другие Стороны в соответствии с условиями настоящего Договора.</w:t>
            </w:r>
          </w:p>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2.3.27.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2 (двух) экземплярах на казахском и русском языках, имеющих одинаковую юридическую силу. Один экземпляр настоящего Договора передается Стипендиату, второй экземпляр – Центру.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ТАРАПТАРДЫҢ МЕКЕН-ЖАЙЛАРЫ, РЕКВИЗИТТЕРІ МЕН ҚОЛДАРЫ/ АДРЕСА, РЕКВИЗИТЫ И ПОДПИСИ СТОРОН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"ЦЕНТР"</w:t>
            </w:r>
          </w:p>
          <w:p>
            <w:pPr>
              <w:spacing w:after="20"/>
              <w:ind w:left="20"/>
              <w:jc w:val="both"/>
            </w:pPr>
            <w:r>
              <w:rPr>
                <w:rFonts w:ascii="Times New Roman"/>
                <w:b w:val="false"/>
                <w:i w:val="false"/>
                <w:color w:val="000000"/>
                <w:sz w:val="20"/>
              </w:rPr>
              <w:t>"Халықаралық бағдарламалар орталығы" АҚ/</w:t>
            </w:r>
          </w:p>
          <w:p>
            <w:pPr>
              <w:spacing w:after="20"/>
              <w:ind w:left="20"/>
              <w:jc w:val="both"/>
            </w:pPr>
            <w:r>
              <w:rPr>
                <w:rFonts w:ascii="Times New Roman"/>
                <w:b w:val="false"/>
                <w:i w:val="false"/>
                <w:color w:val="000000"/>
                <w:sz w:val="20"/>
              </w:rPr>
              <w:t>АО "Центр международных программ"</w:t>
            </w:r>
          </w:p>
          <w:p>
            <w:pPr>
              <w:spacing w:after="20"/>
              <w:ind w:left="20"/>
              <w:jc w:val="both"/>
            </w:pPr>
            <w:r>
              <w:rPr>
                <w:rFonts w:ascii="Times New Roman"/>
                <w:b w:val="false"/>
                <w:i w:val="false"/>
                <w:color w:val="000000"/>
                <w:sz w:val="20"/>
              </w:rPr>
              <w:t>Мекен-жайы/Адрес:</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тел. _________________</w:t>
            </w:r>
          </w:p>
          <w:p>
            <w:pPr>
              <w:spacing w:after="20"/>
              <w:ind w:left="20"/>
              <w:jc w:val="both"/>
            </w:pPr>
            <w:r>
              <w:rPr>
                <w:rFonts w:ascii="Times New Roman"/>
                <w:b w:val="false"/>
                <w:i w:val="false"/>
                <w:color w:val="000000"/>
                <w:sz w:val="20"/>
              </w:rPr>
              <w:t>БИН: _________________</w:t>
            </w:r>
          </w:p>
          <w:p>
            <w:pPr>
              <w:spacing w:after="20"/>
              <w:ind w:left="20"/>
              <w:jc w:val="both"/>
            </w:pPr>
            <w:r>
              <w:rPr>
                <w:rFonts w:ascii="Times New Roman"/>
                <w:b w:val="false"/>
                <w:i w:val="false"/>
                <w:color w:val="000000"/>
                <w:sz w:val="20"/>
              </w:rPr>
              <w:t>IBAN: ________________</w:t>
            </w:r>
          </w:p>
          <w:p>
            <w:pPr>
              <w:spacing w:after="20"/>
              <w:ind w:left="20"/>
              <w:jc w:val="both"/>
            </w:pPr>
            <w:r>
              <w:rPr>
                <w:rFonts w:ascii="Times New Roman"/>
                <w:b w:val="false"/>
                <w:i w:val="false"/>
                <w:color w:val="000000"/>
                <w:sz w:val="20"/>
              </w:rPr>
              <w:t>Банктік реквизиттер/ Банковские реквизиты:</w:t>
            </w:r>
          </w:p>
          <w:p>
            <w:pPr>
              <w:spacing w:after="20"/>
              <w:ind w:left="20"/>
              <w:jc w:val="both"/>
            </w:pPr>
            <w:r>
              <w:rPr>
                <w:rFonts w:ascii="Times New Roman"/>
                <w:b w:val="false"/>
                <w:i w:val="false"/>
                <w:color w:val="000000"/>
                <w:sz w:val="20"/>
              </w:rPr>
              <w:t>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 "СТИПЕНДИАТ"</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(Т.А.Ә.) (ол болған жағдайда) /</w:t>
            </w:r>
          </w:p>
          <w:p>
            <w:pPr>
              <w:spacing w:after="20"/>
              <w:ind w:left="20"/>
              <w:jc w:val="both"/>
            </w:pPr>
            <w:r>
              <w:rPr>
                <w:rFonts w:ascii="Times New Roman"/>
                <w:b w:val="false"/>
                <w:i w:val="false"/>
                <w:color w:val="000000"/>
                <w:sz w:val="20"/>
              </w:rPr>
              <w:t>(Ф.И.О.) при его наличии)</w:t>
            </w:r>
          </w:p>
          <w:p>
            <w:pPr>
              <w:spacing w:after="20"/>
              <w:ind w:left="20"/>
              <w:jc w:val="both"/>
            </w:pPr>
            <w:r>
              <w:rPr>
                <w:rFonts w:ascii="Times New Roman"/>
                <w:b w:val="false"/>
                <w:i w:val="false"/>
                <w:color w:val="000000"/>
                <w:sz w:val="20"/>
              </w:rPr>
              <w:t>Қазақстан Республикасындағы</w:t>
            </w:r>
          </w:p>
          <w:p>
            <w:pPr>
              <w:spacing w:after="20"/>
              <w:ind w:left="20"/>
              <w:jc w:val="both"/>
            </w:pPr>
            <w:r>
              <w:rPr>
                <w:rFonts w:ascii="Times New Roman"/>
                <w:b w:val="false"/>
                <w:i w:val="false"/>
                <w:color w:val="000000"/>
                <w:sz w:val="20"/>
              </w:rPr>
              <w:t>тұрғылықты жерінің мекен-жайы/</w:t>
            </w:r>
          </w:p>
          <w:p>
            <w:pPr>
              <w:spacing w:after="20"/>
              <w:ind w:left="20"/>
              <w:jc w:val="both"/>
            </w:pPr>
            <w:r>
              <w:rPr>
                <w:rFonts w:ascii="Times New Roman"/>
                <w:b w:val="false"/>
                <w:i w:val="false"/>
                <w:color w:val="000000"/>
                <w:sz w:val="20"/>
              </w:rPr>
              <w:t>Адрес места жительства в</w:t>
            </w:r>
          </w:p>
          <w:p>
            <w:pPr>
              <w:spacing w:after="20"/>
              <w:ind w:left="20"/>
              <w:jc w:val="both"/>
            </w:pPr>
            <w:r>
              <w:rPr>
                <w:rFonts w:ascii="Times New Roman"/>
                <w:b w:val="false"/>
                <w:i w:val="false"/>
                <w:color w:val="000000"/>
                <w:sz w:val="20"/>
              </w:rPr>
              <w:t>Республике Казахстан:</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к-сі/улица ______, үй/дом № _____,</w:t>
            </w:r>
          </w:p>
          <w:p>
            <w:pPr>
              <w:spacing w:after="20"/>
              <w:ind w:left="20"/>
              <w:jc w:val="both"/>
            </w:pPr>
            <w:r>
              <w:rPr>
                <w:rFonts w:ascii="Times New Roman"/>
                <w:b w:val="false"/>
                <w:i w:val="false"/>
                <w:color w:val="000000"/>
                <w:sz w:val="20"/>
              </w:rPr>
              <w:t>пәтері/кв. № ______, тел.________,</w:t>
            </w:r>
          </w:p>
          <w:p>
            <w:pPr>
              <w:spacing w:after="20"/>
              <w:ind w:left="20"/>
              <w:jc w:val="both"/>
            </w:pPr>
            <w:r>
              <w:rPr>
                <w:rFonts w:ascii="Times New Roman"/>
                <w:b w:val="false"/>
                <w:i w:val="false"/>
                <w:color w:val="000000"/>
                <w:sz w:val="20"/>
              </w:rPr>
              <w:t>e-mail ______________________</w:t>
            </w:r>
          </w:p>
          <w:p>
            <w:pPr>
              <w:spacing w:after="20"/>
              <w:ind w:left="20"/>
              <w:jc w:val="both"/>
            </w:pPr>
            <w:r>
              <w:rPr>
                <w:rFonts w:ascii="Times New Roman"/>
                <w:b w:val="false"/>
                <w:i w:val="false"/>
                <w:color w:val="000000"/>
                <w:sz w:val="20"/>
              </w:rPr>
              <w:t>ИИН ______________________</w:t>
            </w:r>
          </w:p>
          <w:p>
            <w:pPr>
              <w:spacing w:after="20"/>
              <w:ind w:left="20"/>
              <w:jc w:val="both"/>
            </w:pPr>
            <w:r>
              <w:rPr>
                <w:rFonts w:ascii="Times New Roman"/>
                <w:b w:val="false"/>
                <w:i w:val="false"/>
                <w:color w:val="000000"/>
                <w:sz w:val="20"/>
              </w:rPr>
              <w:t>Паспорт/жеке куәлік</w:t>
            </w:r>
          </w:p>
          <w:p>
            <w:pPr>
              <w:spacing w:after="20"/>
              <w:ind w:left="20"/>
              <w:jc w:val="both"/>
            </w:pPr>
            <w:r>
              <w:rPr>
                <w:rFonts w:ascii="Times New Roman"/>
                <w:b w:val="false"/>
                <w:i w:val="false"/>
                <w:color w:val="000000"/>
                <w:sz w:val="20"/>
              </w:rPr>
              <w:t>Паспорт/уд.личности</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берілген/выдан _____________,</w:t>
            </w:r>
          </w:p>
          <w:p>
            <w:pPr>
              <w:spacing w:after="20"/>
              <w:ind w:left="20"/>
              <w:jc w:val="both"/>
            </w:pPr>
            <w:r>
              <w:rPr>
                <w:rFonts w:ascii="Times New Roman"/>
                <w:b w:val="false"/>
                <w:i w:val="false"/>
                <w:color w:val="000000"/>
                <w:sz w:val="20"/>
              </w:rPr>
              <w:t>берілген күні/дата выдачи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2012 года № 163</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науки и высшего образования РК от 18.04.2025 </w:t>
      </w:r>
      <w:r>
        <w:rPr>
          <w:rFonts w:ascii="Times New Roman"/>
          <w:b w:val="false"/>
          <w:i w:val="false"/>
          <w:color w:val="ff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өтуге арналған</w:t>
            </w:r>
          </w:p>
          <w:p>
            <w:pPr>
              <w:spacing w:after="20"/>
              <w:ind w:left="20"/>
              <w:jc w:val="both"/>
            </w:pPr>
            <w:r>
              <w:rPr>
                <w:rFonts w:ascii="Times New Roman"/>
                <w:b w:val="false"/>
                <w:i w:val="false"/>
                <w:color w:val="000000"/>
                <w:sz w:val="20"/>
              </w:rPr>
              <w:t>
ҮЛГІЛІК ШАРТ</w:t>
            </w:r>
          </w:p>
          <w:p>
            <w:pPr>
              <w:spacing w:after="20"/>
              <w:ind w:left="20"/>
              <w:jc w:val="both"/>
            </w:pPr>
            <w:r>
              <w:rPr>
                <w:rFonts w:ascii="Times New Roman"/>
                <w:b w:val="false"/>
                <w:i w:val="false"/>
                <w:color w:val="000000"/>
                <w:sz w:val="20"/>
              </w:rPr>
              <w:t>
Астана қ. 20 __ ж. "___" ______</w:t>
            </w:r>
          </w:p>
          <w:p>
            <w:pPr>
              <w:spacing w:after="20"/>
              <w:ind w:left="20"/>
              <w:jc w:val="both"/>
            </w:pPr>
            <w:r>
              <w:rPr>
                <w:rFonts w:ascii="Times New Roman"/>
                <w:b w:val="false"/>
                <w:i w:val="false"/>
                <w:color w:val="000000"/>
                <w:sz w:val="20"/>
              </w:rPr>
              <w:t>
"Халықаралық бағдарламалар орталығы" акционерлік қоғамы атынан бұдан әрі "Орталық" деп аталатын, Жарғы негізінде әрекет ететін Басқарма төрағасы ______________________________________ бір тараптан, және бұдан әрі "Стипендиат" деп аталатын, Қазақстан Республикасының азаматы(шасы) _______________________________</w:t>
            </w:r>
          </w:p>
          <w:p>
            <w:pPr>
              <w:spacing w:after="20"/>
              <w:ind w:left="20"/>
              <w:jc w:val="both"/>
            </w:pPr>
            <w:r>
              <w:rPr>
                <w:rFonts w:ascii="Times New Roman"/>
                <w:b w:val="false"/>
                <w:i w:val="false"/>
                <w:color w:val="000000"/>
                <w:sz w:val="20"/>
              </w:rPr>
              <w:t>
___________________________________________ (Т.А.Ә. бар болса) екінші тараптан,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Шарттың мәні Стипендиаттың тағылымдамадан өтуін ұйымдастыру үшін "Болашақ" халықаралық стипендиясы (бұдан әрі – "Болашақ") бойынша іс-шараларды іске асыру кезінде туындайтын Тараптардың өзара қарым-қатынасы және Стипендиаттың еңбек қызметін жүзеге асыру болып табылады.</w:t>
            </w:r>
          </w:p>
          <w:p>
            <w:pPr>
              <w:spacing w:after="20"/>
              <w:ind w:left="20"/>
              <w:jc w:val="both"/>
            </w:pPr>
            <w:r>
              <w:rPr>
                <w:rFonts w:ascii="Times New Roman"/>
                <w:b w:val="false"/>
                <w:i w:val="false"/>
                <w:color w:val="000000"/>
                <w:sz w:val="20"/>
              </w:rPr>
              <w:t>
1.2. Шетелде кадрлар даярлау жөніндегі республикалық комиссия (бұдан әрі – Республикалық комиссия) отырысының 20__ жылғы "__" _________ хаттамасының негізінде,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қағидаларына (бұдан әрі – Қағидалар) сәйкес жүргізілген "Болашақ" стипендиясын тағайындауға үміткерлерді іріктеу конкурсының нәтижелері бойынша Орталық Стипендиаттың __________________________ (тағылымдамадан өтетін ұйымның, елдің атауын көрсетіңіз) (бұдан әрі – шетелдік ұйым) ________________________________________ (мамандық атауын көрсетіңіз) мамандығы бойынша, "Болашақ" стипендиясы бойынша тағылымдамадан өтудің жалпы ______ ай мерзімімен тағылымдамадан өтуін ұйымдастырады.</w:t>
            </w:r>
          </w:p>
          <w:p>
            <w:pPr>
              <w:spacing w:after="20"/>
              <w:ind w:left="20"/>
              <w:jc w:val="both"/>
            </w:pPr>
            <w:r>
              <w:rPr>
                <w:rFonts w:ascii="Times New Roman"/>
                <w:b w:val="false"/>
                <w:i w:val="false"/>
                <w:color w:val="000000"/>
                <w:sz w:val="20"/>
              </w:rPr>
              <w:t>
1.3. Осы Шарттың 2.3.16-тармағына сәйкес Стипендиат еңбек қызметін жүзеге асыру үшін Жұмыс берушінің және Орталықтың жазбаша келісімімен жұмыс орнын өзгертеді.</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Стипендиаттың осы Шарттың 1.2-тармағында көрсетілген Шетелдік ұйым мен Жұмыс беруші бекіткен тағылымдамадан өту бағдарламасына сәйкес бағыт бойынша тағылымдамадан өту еліне шығуы үшін қажетті құжаттарын дайындауды ұйымдастыруға.</w:t>
            </w:r>
          </w:p>
          <w:p>
            <w:pPr>
              <w:spacing w:after="20"/>
              <w:ind w:left="20"/>
              <w:jc w:val="both"/>
            </w:pPr>
            <w:r>
              <w:rPr>
                <w:rFonts w:ascii="Times New Roman"/>
                <w:b w:val="false"/>
                <w:i w:val="false"/>
                <w:color w:val="000000"/>
                <w:sz w:val="20"/>
              </w:rPr>
              <w:t xml:space="preserve">
2.1.2. Қағидалардың негізінде және осы Шарт талаптарына сәйкес шығыстар туындағанын растайтын құжаттың түпнұсқаларын (пәндерді қайта өту және қайта тапсыру үшін шығыстарды қоспағанда) Орталық алған күннен бастап 30 (отыз) жұмыс күні ішінде Стипендиаттың тағылымдамадан өтуін ұйымдастыруға байланысты "Болашақ" стипендиясын тағайындау күнінен бастап туындайтын шығыстарға ақы төлеуге. </w:t>
            </w:r>
          </w:p>
          <w:p>
            <w:pPr>
              <w:spacing w:after="20"/>
              <w:ind w:left="20"/>
              <w:jc w:val="both"/>
            </w:pPr>
            <w:r>
              <w:rPr>
                <w:rFonts w:ascii="Times New Roman"/>
                <w:b w:val="false"/>
                <w:i w:val="false"/>
                <w:color w:val="000000"/>
                <w:sz w:val="20"/>
              </w:rPr>
              <w:t>
2.1.3. Республикалық комиссияның және/немесе "Болашақ" халықаралық стипендиясы иегерлерінің өтініштерін қарау жөніндегі комиссияның хаттамалық шешімін алған күннен бастап 10 (он) жұмыс күні ішінде Стипендиатқа оған қатысты қабылданатын шешімдер туралы хабарлауға.</w:t>
            </w:r>
          </w:p>
          <w:p>
            <w:pPr>
              <w:spacing w:after="20"/>
              <w:ind w:left="20"/>
              <w:jc w:val="both"/>
            </w:pPr>
            <w:r>
              <w:rPr>
                <w:rFonts w:ascii="Times New Roman"/>
                <w:b w:val="false"/>
                <w:i w:val="false"/>
                <w:color w:val="000000"/>
                <w:sz w:val="20"/>
              </w:rPr>
              <w:t>
2.1.4. Стипендиаттың сұрау салуын алғаннан кейін 2 (екі) жұмыс күні ішінде Стипендиатты Шетелдік ұйымда тіркеу үшін, сондай-ақ оны визалық ресімдеу үшін кепілхаттар беруге.</w:t>
            </w:r>
          </w:p>
          <w:p>
            <w:pPr>
              <w:spacing w:after="20"/>
              <w:ind w:left="20"/>
              <w:jc w:val="both"/>
            </w:pPr>
            <w:r>
              <w:rPr>
                <w:rFonts w:ascii="Times New Roman"/>
                <w:b w:val="false"/>
                <w:i w:val="false"/>
                <w:color w:val="000000"/>
                <w:sz w:val="20"/>
              </w:rPr>
              <w:t xml:space="preserve">
2.1.5. Жұмыс берушіге Стипендиаттың тағылымдамаданы аяқтағаны туралы жазбаша хабарламаны осы Шарттың 2.3.15-тармағында көрсетілген шарттарды Стипендиат орындаған күннен бастап күнтізбелік 15 (он бес) күн ішінде жіберуге міндетті. </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ол тағылымдамадан өту уақытында қабылдаушы Шетелдік ұйымның ережелері мен талаптарын сақтауын талап етуге.</w:t>
            </w:r>
          </w:p>
          <w:p>
            <w:pPr>
              <w:spacing w:after="20"/>
              <w:ind w:left="20"/>
              <w:jc w:val="both"/>
            </w:pPr>
            <w:r>
              <w:rPr>
                <w:rFonts w:ascii="Times New Roman"/>
                <w:b w:val="false"/>
                <w:i w:val="false"/>
                <w:color w:val="000000"/>
                <w:sz w:val="20"/>
              </w:rPr>
              <w:t>
2.2.2. Стипендияны әкімшілендіру мақсатында Орталық алған Стипендиат туралы мәліметтерді:</w:t>
            </w:r>
          </w:p>
          <w:p>
            <w:pPr>
              <w:spacing w:after="20"/>
              <w:ind w:left="20"/>
              <w:jc w:val="both"/>
            </w:pPr>
            <w:r>
              <w:rPr>
                <w:rFonts w:ascii="Times New Roman"/>
                <w:b w:val="false"/>
                <w:i w:val="false"/>
                <w:color w:val="000000"/>
                <w:sz w:val="20"/>
              </w:rPr>
              <w:t>
1) "Болашақ" стипендиясын тағайындауға конкурстық іріктеуден өтуі;</w:t>
            </w:r>
          </w:p>
          <w:p>
            <w:pPr>
              <w:spacing w:after="20"/>
              <w:ind w:left="20"/>
              <w:jc w:val="both"/>
            </w:pPr>
            <w:r>
              <w:rPr>
                <w:rFonts w:ascii="Times New Roman"/>
                <w:b w:val="false"/>
                <w:i w:val="false"/>
                <w:color w:val="000000"/>
                <w:sz w:val="20"/>
              </w:rPr>
              <w:t>
2) тағылымдамадан өтуді ұйымдастыруы;</w:t>
            </w:r>
          </w:p>
          <w:p>
            <w:pPr>
              <w:spacing w:after="20"/>
              <w:ind w:left="20"/>
              <w:jc w:val="both"/>
            </w:pPr>
            <w:r>
              <w:rPr>
                <w:rFonts w:ascii="Times New Roman"/>
                <w:b w:val="false"/>
                <w:i w:val="false"/>
                <w:color w:val="000000"/>
                <w:sz w:val="20"/>
              </w:rPr>
              <w:t>
3) тағылымдамадан өтуі;</w:t>
            </w:r>
          </w:p>
          <w:p>
            <w:pPr>
              <w:spacing w:after="20"/>
              <w:ind w:left="20"/>
              <w:jc w:val="both"/>
            </w:pPr>
            <w:r>
              <w:rPr>
                <w:rFonts w:ascii="Times New Roman"/>
                <w:b w:val="false"/>
                <w:i w:val="false"/>
                <w:color w:val="000000"/>
                <w:sz w:val="20"/>
              </w:rPr>
              <w:t xml:space="preserve">
4) осы Шарттың 2.3.16-тармағына сәйкес Қазақстан Республикасында еңбек қызметі кезеңінде пайдалануға. </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стипендиясы иегерлерінің өтініштерін қарау жөніндегі комиссияға, Шетелдік ұйымға, Жұмыс берушіге,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2.2.3. Стипендиатты, кепіл берушіні (кепілдік берушіні) және/немесе Жұмыс берушіні Стипендиаттың осы Шарттың талаптарын орындамағаны туралы хабардар етуге, сондай-ақ Стипендиат осы Шарттың талаптарын орындамаған немесе тиісінше орындамаған жағдайда Стипендиаттан және/немесе кепілдік берушілерден осы Шарт бойынша берешек сомасын өндіріп алу бойынша шаралар қабылдауға.</w:t>
            </w:r>
          </w:p>
          <w:p>
            <w:pPr>
              <w:spacing w:after="20"/>
              <w:ind w:left="20"/>
              <w:jc w:val="both"/>
            </w:pPr>
            <w:r>
              <w:rPr>
                <w:rFonts w:ascii="Times New Roman"/>
                <w:b w:val="false"/>
                <w:i w:val="false"/>
                <w:color w:val="000000"/>
                <w:sz w:val="20"/>
              </w:rPr>
              <w:t>
2.2.4.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"Болашақ" халықаралық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 құқылы. 2.2.5.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2.3.1. Орталыққа Стипендиаттың шарттағы міндеттемелерді орындауын бақылау үшін, оның ішінде Стипендиаттың шығуы үшін құжаттарын дайындауды ұйымдастыру, оның еңбек қызметінің мониторингі үшін қажет құжатты Орталық көздеген мерзімде ұсынуға. Виза алу үшін құжаттарды өз бетінше ресімдеуге.</w:t>
            </w:r>
          </w:p>
          <w:p>
            <w:pPr>
              <w:spacing w:after="20"/>
              <w:ind w:left="20"/>
              <w:jc w:val="both"/>
            </w:pPr>
            <w:r>
              <w:rPr>
                <w:rFonts w:ascii="Times New Roman"/>
                <w:b w:val="false"/>
                <w:i w:val="false"/>
                <w:color w:val="000000"/>
                <w:sz w:val="20"/>
              </w:rPr>
              <w:t>
2.3.2. Қазақстан Республикасында тұратын жерінен тағылымдамадан өту орнына виза алғаннан кейін 2 (екі) жұмыс күні ішінде және кері бағытта тағылымдамадан өту аяқталуына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2.3.3. Шетелдік ұйым белгілеген және Шетелдік ұйымның шартсыз шақыртуында көрсетілген мерзімге сәйкес тағылымдамаға баруға және өтуге.</w:t>
            </w:r>
          </w:p>
          <w:p>
            <w:pPr>
              <w:spacing w:after="20"/>
              <w:ind w:left="20"/>
              <w:jc w:val="both"/>
            </w:pPr>
            <w:r>
              <w:rPr>
                <w:rFonts w:ascii="Times New Roman"/>
                <w:b w:val="false"/>
                <w:i w:val="false"/>
                <w:color w:val="000000"/>
                <w:sz w:val="20"/>
              </w:rPr>
              <w:t>
2.3.4. Тағылымдама басталған күннен бастап күнтізбелік 15 (он бес) күн ішінде тағылымдамадан өту еліндегі Қазақстан Республикасының шетелдік мекемесінде есепке тұруға және Орталықты шетелдік мекемесінде тіркелгеннен кейін 7 (жеті) жұмыс күні ішінде хабардар етуге.</w:t>
            </w:r>
          </w:p>
          <w:p>
            <w:pPr>
              <w:spacing w:after="20"/>
              <w:ind w:left="20"/>
              <w:jc w:val="both"/>
            </w:pPr>
            <w:r>
              <w:rPr>
                <w:rFonts w:ascii="Times New Roman"/>
                <w:b w:val="false"/>
                <w:i w:val="false"/>
                <w:color w:val="000000"/>
                <w:sz w:val="20"/>
              </w:rPr>
              <w:t>
2.3.5. Шетелдік ұйым белгілеген мерзімде Шетелдік ұйым мен Жұмыс беруші бекіткен тағылымдамадан өту бағдарламасында көзделген іс-шаралардың барлық түрлерін орындауға. Тағылымдамадан өту бағдарламасының іс-шаралары орындалмаған жағдайда, Шетелдік ұйым белгілеген, бірақ тағылымдамадан өтудің жалпы мерзімінен асырмастан кемшіліктерді жоюға.</w:t>
            </w:r>
          </w:p>
          <w:p>
            <w:pPr>
              <w:spacing w:after="20"/>
              <w:ind w:left="20"/>
              <w:jc w:val="both"/>
            </w:pPr>
            <w:r>
              <w:rPr>
                <w:rFonts w:ascii="Times New Roman"/>
                <w:b w:val="false"/>
                <w:i w:val="false"/>
                <w:color w:val="000000"/>
                <w:sz w:val="20"/>
              </w:rPr>
              <w:t>
2.3.6. Бекітілген тағылымдамадан өту бағдарламасына өзгерістер мен толықтырулар енгізуге жол бермеуге.</w:t>
            </w:r>
          </w:p>
          <w:p>
            <w:pPr>
              <w:spacing w:after="20"/>
              <w:ind w:left="20"/>
              <w:jc w:val="both"/>
            </w:pPr>
            <w:r>
              <w:rPr>
                <w:rFonts w:ascii="Times New Roman"/>
                <w:b w:val="false"/>
                <w:i w:val="false"/>
                <w:color w:val="000000"/>
                <w:sz w:val="20"/>
              </w:rPr>
              <w:t>
2.3.7. Тағылымдамадан 6 (алты) айдан астам мерзім өткен жағдайда, Орталыққа тағылымдама басталған күннен бастап 6 (алты) ай өткен соң тағылымдамадан өткені туралы аралық есепті ұсынуға.</w:t>
            </w:r>
          </w:p>
          <w:p>
            <w:pPr>
              <w:spacing w:after="20"/>
              <w:ind w:left="20"/>
              <w:jc w:val="both"/>
            </w:pPr>
            <w:r>
              <w:rPr>
                <w:rFonts w:ascii="Times New Roman"/>
                <w:b w:val="false"/>
                <w:i w:val="false"/>
                <w:color w:val="000000"/>
                <w:sz w:val="20"/>
              </w:rPr>
              <w:t xml:space="preserve">
2.3.8. Тағылымдамадан 6 (алты) айдан астам мерзімде өткен жағдайда, Орталыққа тағылымдама басталған күннен бастап 6 (алты) ай өткеннен кейін Стипендиат оны алған күннен бастап күнтізбелік 15 (он бес) күн ішінде тағылымдама жетекшісінің аралық пікірін ұсынуға. </w:t>
            </w:r>
          </w:p>
          <w:p>
            <w:pPr>
              <w:spacing w:after="20"/>
              <w:ind w:left="20"/>
              <w:jc w:val="both"/>
            </w:pPr>
            <w:r>
              <w:rPr>
                <w:rFonts w:ascii="Times New Roman"/>
                <w:b w:val="false"/>
                <w:i w:val="false"/>
                <w:color w:val="000000"/>
                <w:sz w:val="20"/>
              </w:rPr>
              <w:t xml:space="preserve">
2.3.9. Орталыққа Шетелдік ұйымнан Стипендиатқа қатысты медициналық және өзге жағдайлар туралы есептер мен ақпараттарды алу мүмкіндігін ұсынуға, бұл үшін Шетелдік ұйымда стипендиат тағылымдамасын бастағаннан кейін күнтізбелік 15 (он бес) күн ішінде Орталыққа қол қойылған шешімді ұсынуға, бұған сәйкес Шетелдік ұйым әкімшілігі Орталыққа Стипендиат туралы құпия ақпараттарды ұсынуға. </w:t>
            </w:r>
          </w:p>
          <w:p>
            <w:pPr>
              <w:spacing w:after="20"/>
              <w:ind w:left="20"/>
              <w:jc w:val="both"/>
            </w:pPr>
            <w:r>
              <w:rPr>
                <w:rFonts w:ascii="Times New Roman"/>
                <w:b w:val="false"/>
                <w:i w:val="false"/>
                <w:color w:val="000000"/>
                <w:sz w:val="20"/>
              </w:rPr>
              <w:t>
2.3.10. Қазақстан Республикасының және оқуда болатын елдің заңнамасын, жалпы қабылданған мінез-құлық нормалары мен моральді, сондай-ақ Шетелдік ұйым белгілеген ережелер мен талаптарды бұзбауға.</w:t>
            </w:r>
          </w:p>
          <w:p>
            <w:pPr>
              <w:spacing w:after="20"/>
              <w:ind w:left="20"/>
              <w:jc w:val="both"/>
            </w:pPr>
            <w:r>
              <w:rPr>
                <w:rFonts w:ascii="Times New Roman"/>
                <w:b w:val="false"/>
                <w:i w:val="false"/>
                <w:color w:val="000000"/>
                <w:sz w:val="20"/>
              </w:rPr>
              <w:t>
2.3.11. Шетелдік ұйымның профессорлық-оқытушылық, оқу-көмекшілік және өзге де персоналына, Орталық қызметкерлеріне құрмет көрсетуге, олардың ар-намысы мен қадір-қасиетіне нұқсан келтірмеуге.</w:t>
            </w:r>
          </w:p>
          <w:p>
            <w:pPr>
              <w:spacing w:after="20"/>
              <w:ind w:left="20"/>
              <w:jc w:val="both"/>
            </w:pPr>
            <w:r>
              <w:rPr>
                <w:rFonts w:ascii="Times New Roman"/>
                <w:b w:val="false"/>
                <w:i w:val="false"/>
                <w:color w:val="000000"/>
                <w:sz w:val="20"/>
              </w:rPr>
              <w:t>
2.3.12. Өзінің әрекеті арқылы Шетелдік ұйымға, Орталыққа, үшінші тұлғаларға материалдық зиян келтірген жағдайда, Қазақстан Республикасының немесе оқуда болатын елдің заңнамасына сәйкес, келтірілген залалдарды өз есебінен уақтылы өтеуге.</w:t>
            </w:r>
          </w:p>
          <w:p>
            <w:pPr>
              <w:spacing w:after="20"/>
              <w:ind w:left="20"/>
              <w:jc w:val="both"/>
            </w:pPr>
            <w:r>
              <w:rPr>
                <w:rFonts w:ascii="Times New Roman"/>
                <w:b w:val="false"/>
                <w:i w:val="false"/>
                <w:color w:val="000000"/>
                <w:sz w:val="20"/>
              </w:rPr>
              <w:t>
2.3.13. Орталыққа артық есептелген стипендияны (тұру, тамақтану не оқу материалына) қабылдау туралы хабарлауға, қаржы берешегін өтеу, академиялық оқу аяқталған сәттен бастап күнтізбелік 30 (отыз) күн ішінде жүргізілген шығыстар туралы Орталықпен өзара есеп айырысуды салыстыру актісіне қол қоюға.</w:t>
            </w:r>
          </w:p>
          <w:p>
            <w:pPr>
              <w:spacing w:after="20"/>
              <w:ind w:left="20"/>
              <w:jc w:val="both"/>
            </w:pPr>
            <w:r>
              <w:rPr>
                <w:rFonts w:ascii="Times New Roman"/>
                <w:b w:val="false"/>
                <w:i w:val="false"/>
                <w:color w:val="000000"/>
                <w:sz w:val="20"/>
              </w:rPr>
              <w:t>
2.3.14.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xml:space="preserve">
2.3.15. Тағылымдамадан өту мерзімі аяқталғаннан кейін Қазақстан Республикасына келген күнінен бастап күнтізбелік 15 (он бес) күн ішінде Орталыққа: </w:t>
            </w:r>
          </w:p>
          <w:p>
            <w:pPr>
              <w:spacing w:after="20"/>
              <w:ind w:left="20"/>
              <w:jc w:val="both"/>
            </w:pPr>
            <w:r>
              <w:rPr>
                <w:rFonts w:ascii="Times New Roman"/>
                <w:b w:val="false"/>
                <w:i w:val="false"/>
                <w:color w:val="000000"/>
                <w:sz w:val="20"/>
              </w:rPr>
              <w:t>
1) тағылымдаманы аяқтағаны туралы өтініш;</w:t>
            </w:r>
          </w:p>
          <w:p>
            <w:pPr>
              <w:spacing w:after="20"/>
              <w:ind w:left="20"/>
              <w:jc w:val="both"/>
            </w:pPr>
            <w:r>
              <w:rPr>
                <w:rFonts w:ascii="Times New Roman"/>
                <w:b w:val="false"/>
                <w:i w:val="false"/>
                <w:color w:val="000000"/>
                <w:sz w:val="20"/>
              </w:rPr>
              <w:t>
2) Қазақстан Республикасына кіргені туралы белгісі бар паспорт көшірмесін.</w:t>
            </w:r>
          </w:p>
          <w:p>
            <w:pPr>
              <w:spacing w:after="20"/>
              <w:ind w:left="20"/>
              <w:jc w:val="both"/>
            </w:pPr>
            <w:r>
              <w:rPr>
                <w:rFonts w:ascii="Times New Roman"/>
                <w:b w:val="false"/>
                <w:i w:val="false"/>
                <w:color w:val="000000"/>
                <w:sz w:val="20"/>
              </w:rPr>
              <w:t>
3) Шетелдік ұйым белгілеген үлгі бойынша тағылымдаманың аяқталғандығы туралы қазақ немесе орыс тіліндегі аудармасымен, оның ішінде қазақ немесе орыс тіліндегі аудармасын нотариус куәландырған тағылымдаманың аяқтағалны туралы сертификат, бар болса. Шетелдік ұйымда белгіленген беру шарттары бойынша көрсетілген құжатты ұсыну мүмкін болмаған жағдайда, Орталыққа тиісті құжаттың уақтылы ұсынбау себебі мен мерзімін жетекшісінің қолы қойылған және шетелдік ұйымның растау хатында көрсете отырып, Орталыққа жазбаша өтініш беру қажет.</w:t>
            </w:r>
          </w:p>
          <w:p>
            <w:pPr>
              <w:spacing w:after="20"/>
              <w:ind w:left="20"/>
              <w:jc w:val="both"/>
            </w:pPr>
            <w:r>
              <w:rPr>
                <w:rFonts w:ascii="Times New Roman"/>
                <w:b w:val="false"/>
                <w:i w:val="false"/>
                <w:color w:val="000000"/>
                <w:sz w:val="20"/>
              </w:rPr>
              <w:t>
4) тағылымдама жетекшісінен қорытынды пікірді;</w:t>
            </w:r>
          </w:p>
          <w:p>
            <w:pPr>
              <w:spacing w:after="20"/>
              <w:ind w:left="20"/>
              <w:jc w:val="both"/>
            </w:pPr>
            <w:r>
              <w:rPr>
                <w:rFonts w:ascii="Times New Roman"/>
                <w:b w:val="false"/>
                <w:i w:val="false"/>
                <w:color w:val="000000"/>
                <w:sz w:val="20"/>
              </w:rPr>
              <w:t>
5) тағылымдама нәтижесі туралы есепті ұсынуға.</w:t>
            </w:r>
          </w:p>
          <w:p>
            <w:pPr>
              <w:spacing w:after="20"/>
              <w:ind w:left="20"/>
              <w:jc w:val="both"/>
            </w:pPr>
            <w:r>
              <w:rPr>
                <w:rFonts w:ascii="Times New Roman"/>
                <w:b w:val="false"/>
                <w:i w:val="false"/>
                <w:color w:val="000000"/>
                <w:sz w:val="20"/>
              </w:rPr>
              <w:t>
2.3.16. Бекітілген тағылымдама бағдарламасында көзделген тағылымдамадан өту мерзімі аяқталғаннан кейін күнтізбелік 15 (он бес) күн ішінде Қазақстан Республикасына оралуға және Қағидалардың 24-тармағының 5) тармақшасына сәйкес Қазақстан Республикасының аумағында бола отырып кемінде үш жыл үздіксіз алған мамандығы бойынша еңбек қызметін жүзеге асыруға.</w:t>
            </w:r>
          </w:p>
          <w:p>
            <w:pPr>
              <w:spacing w:after="20"/>
              <w:ind w:left="20"/>
              <w:jc w:val="both"/>
            </w:pPr>
            <w:r>
              <w:rPr>
                <w:rFonts w:ascii="Times New Roman"/>
                <w:b w:val="false"/>
                <w:i w:val="false"/>
                <w:color w:val="000000"/>
                <w:sz w:val="20"/>
              </w:rPr>
              <w:t xml:space="preserve">
2.3.17. Шетелдік ұйым бекіткен тағылымдама бағдарламасында көзделген тағылымдамадан өту мерзімі аяқталғаннан соң Қазақстан Республикасына оралғаннан кейін осы Шарттың 2.3.16-тармағына сәйкес еңбекпен өтеу міндеттемелерді орындағанын растау үшін Орталыққа әрбір 6 (алты) ай сайын жұмыс орнынан жұмыс анықтама (түпнұсқасы не электронды пошта арқылы сканерленген құжат), зейнетақы қорынан үзінді көшірме, сондай-ақ байланыс ақпаратын (тұрғылықты мекенжайы, телефон нөмірлері (үй, жұмыс, ұялы), электрондық мекенжайы) ұсынуға. </w:t>
            </w:r>
          </w:p>
          <w:p>
            <w:pPr>
              <w:spacing w:after="20"/>
              <w:ind w:left="20"/>
              <w:jc w:val="both"/>
            </w:pPr>
            <w:r>
              <w:rPr>
                <w:rFonts w:ascii="Times New Roman"/>
                <w:b w:val="false"/>
                <w:i w:val="false"/>
                <w:color w:val="000000"/>
                <w:sz w:val="20"/>
              </w:rPr>
              <w:t xml:space="preserve">
2.3.18. Оқуда болатын елі мен Қазақстан Республикасында өзінің тегін, байланыс ақпаратын өзгерткен жағдайда күнтізбелік 10 (он) күн ішінде бұл туралы Орталыққа хабарлауға. </w:t>
            </w:r>
          </w:p>
          <w:p>
            <w:pPr>
              <w:spacing w:after="20"/>
              <w:ind w:left="20"/>
              <w:jc w:val="both"/>
            </w:pPr>
            <w:r>
              <w:rPr>
                <w:rFonts w:ascii="Times New Roman"/>
                <w:b w:val="false"/>
                <w:i w:val="false"/>
                <w:color w:val="000000"/>
                <w:sz w:val="20"/>
              </w:rPr>
              <w:t>
2.3.19. Осы Шарт бойынша міндеттемелерді тиісінше орындауды қиындататын мән-жайлар туындаған жағдайда, тиісті мән-жайлар туындаған сәттен бастап күнтізбелік 20 (жиырма) күн ішінде осы Шарттың талаптарын орындаудың мүмкін еместігі туралы Орталықты уақтылы хабардар етуге.</w:t>
            </w:r>
          </w:p>
          <w:p>
            <w:pPr>
              <w:spacing w:after="20"/>
              <w:ind w:left="20"/>
              <w:jc w:val="both"/>
            </w:pPr>
            <w:r>
              <w:rPr>
                <w:rFonts w:ascii="Times New Roman"/>
                <w:b w:val="false"/>
                <w:i w:val="false"/>
                <w:color w:val="000000"/>
                <w:sz w:val="20"/>
              </w:rPr>
              <w:t>
2.3.20. Осы шартқа қосымша келісім және қажет болған жағдайда, шешім қабылданған күннен бастап 20 (жиырма) жұмыс күні ішінде өтеу туралы келісім жасасу арқылы Республикалық комиссияның және/немесе "Болашақ" халықаралық стипендиясы иегерлерінің өтініштерін қарау жөніндегі комиссияның хаттамалық шешімінде көрсетілген шығыстардың қажетті сомасын өтеу жөніндегі барлық талаптарды орындауға.</w:t>
            </w:r>
          </w:p>
          <w:p>
            <w:pPr>
              <w:spacing w:after="20"/>
              <w:ind w:left="20"/>
              <w:jc w:val="both"/>
            </w:pPr>
            <w:r>
              <w:rPr>
                <w:rFonts w:ascii="Times New Roman"/>
                <w:b w:val="false"/>
                <w:i w:val="false"/>
                <w:color w:val="000000"/>
                <w:sz w:val="20"/>
              </w:rPr>
              <w:t>
Жоғарыда көрсетілген комиссиялардың шешімдері орындалмаған жағдайда Стипендиатты стипендия тағайындалған күннен бастап жұмсалған шығыстарды өтей отырып, "Болашақ" стипендиясынан айыру туралы мәселелерді Республикалық комиссияның қарауына бастамашылық жасауға құқылы.</w:t>
            </w:r>
          </w:p>
          <w:p>
            <w:pPr>
              <w:spacing w:after="20"/>
              <w:ind w:left="20"/>
              <w:jc w:val="both"/>
            </w:pPr>
            <w:r>
              <w:rPr>
                <w:rFonts w:ascii="Times New Roman"/>
                <w:b w:val="false"/>
                <w:i w:val="false"/>
                <w:color w:val="000000"/>
                <w:sz w:val="20"/>
              </w:rPr>
              <w:t>
2.3.21. Орталыққа жұмыс берушіден Стипендиатқа қатысты медициналық және өзге де жағдайлар туралы есептер мен ақпаратты алу мүмкіндігін ұсынуға. Бұл үшін Стипендиат Жұмыс беруші Стипендиат туралы құпия ақпаратқа қол жетімділік алатын ақпаратты шығару мен беру рұқсатына қол қояды және оны Орталыққа беруге құқылы болады.</w:t>
            </w:r>
          </w:p>
          <w:p>
            <w:pPr>
              <w:spacing w:after="20"/>
              <w:ind w:left="20"/>
              <w:jc w:val="both"/>
            </w:pPr>
            <w:r>
              <w:rPr>
                <w:rFonts w:ascii="Times New Roman"/>
                <w:b w:val="false"/>
                <w:i w:val="false"/>
                <w:color w:val="000000"/>
                <w:sz w:val="20"/>
              </w:rPr>
              <w:t>
2.4. 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2.4.2. "Болашақ" стипендиясы иегерлерінің өтініштерін қарау жөніндегі комиссия тиісті шешім қабылдауы үшін тағылымдамадан өту процесіне қатысты мәселелерді қарау үшін Орталыққа өтініш беруге;</w:t>
            </w:r>
          </w:p>
          <w:p>
            <w:pPr>
              <w:spacing w:after="20"/>
              <w:ind w:left="20"/>
              <w:jc w:val="both"/>
            </w:pPr>
            <w:r>
              <w:rPr>
                <w:rFonts w:ascii="Times New Roman"/>
                <w:b w:val="false"/>
                <w:i w:val="false"/>
                <w:color w:val="000000"/>
                <w:sz w:val="20"/>
              </w:rPr>
              <w:t>
2.5. Жұмыс беруші:</w:t>
            </w:r>
          </w:p>
          <w:p>
            <w:pPr>
              <w:spacing w:after="20"/>
              <w:ind w:left="20"/>
              <w:jc w:val="both"/>
            </w:pPr>
            <w:r>
              <w:rPr>
                <w:rFonts w:ascii="Times New Roman"/>
                <w:b w:val="false"/>
                <w:i w:val="false"/>
                <w:color w:val="000000"/>
                <w:sz w:val="20"/>
              </w:rPr>
              <w:t>
2.5.1. Тағылымдамадан өту уақытында Стипендиаттың жұмыс орнын (лауазымын) сақтауға;</w:t>
            </w:r>
          </w:p>
          <w:p>
            <w:pPr>
              <w:spacing w:after="20"/>
              <w:ind w:left="20"/>
              <w:jc w:val="both"/>
            </w:pPr>
            <w:r>
              <w:rPr>
                <w:rFonts w:ascii="Times New Roman"/>
                <w:b w:val="false"/>
                <w:i w:val="false"/>
                <w:color w:val="000000"/>
                <w:sz w:val="20"/>
              </w:rPr>
              <w:t>
2.5.2. Стипендиатты Орталықтан Стипендиаттың тағылымдамадан өтуін аяқтағаны туралы жазбаша хабарлама алған күннен бастап күнтізбелік 15 (он бес) күн ішінде мамандыққа сәйкес жұмысқа қабылдауға және бұқаралық ақпарат құралдары мен мүдделі тараптарды тарта отырып, тағылымдамадан өту кезеңінде жаңа дағдыларды меңгеру бойынша Стипендиатты міндетті түрде тыңдау рәсімін жүргізуге.</w:t>
            </w:r>
          </w:p>
          <w:p>
            <w:pPr>
              <w:spacing w:after="20"/>
              <w:ind w:left="20"/>
              <w:jc w:val="both"/>
            </w:pPr>
            <w:r>
              <w:rPr>
                <w:rFonts w:ascii="Times New Roman"/>
                <w:b w:val="false"/>
                <w:i w:val="false"/>
                <w:color w:val="000000"/>
                <w:sz w:val="20"/>
              </w:rPr>
              <w:t xml:space="preserve">
2.5.3. Осы Шарттың 2.3.16-тармағына сәйкес Стипендиаттың міндетті еңбекпен өтеу процесіне бақылау жүргізуге. </w:t>
            </w:r>
          </w:p>
          <w:p>
            <w:pPr>
              <w:spacing w:after="20"/>
              <w:ind w:left="20"/>
              <w:jc w:val="both"/>
            </w:pPr>
            <w:r>
              <w:rPr>
                <w:rFonts w:ascii="Times New Roman"/>
                <w:b w:val="false"/>
                <w:i w:val="false"/>
                <w:color w:val="000000"/>
                <w:sz w:val="20"/>
              </w:rPr>
              <w:t>
Орталықтың сұрауы бойынша Стипендиаттың еңбек қызметі бойынша ақпаратты ұсынуға;</w:t>
            </w:r>
          </w:p>
          <w:p>
            <w:pPr>
              <w:spacing w:after="20"/>
              <w:ind w:left="20"/>
              <w:jc w:val="both"/>
            </w:pPr>
            <w:r>
              <w:rPr>
                <w:rFonts w:ascii="Times New Roman"/>
                <w:b w:val="false"/>
                <w:i w:val="false"/>
                <w:color w:val="000000"/>
                <w:sz w:val="20"/>
              </w:rPr>
              <w:t>
2.5.4. Стипендиатқа шетелде тағылымдамадан өту нәтижелерін тиімді енгізуге жәрдемдесуге.</w:t>
            </w:r>
          </w:p>
          <w:p>
            <w:pPr>
              <w:spacing w:after="20"/>
              <w:ind w:left="20"/>
              <w:jc w:val="both"/>
            </w:pPr>
            <w:r>
              <w:rPr>
                <w:rFonts w:ascii="Times New Roman"/>
                <w:b w:val="false"/>
                <w:i w:val="false"/>
                <w:color w:val="000000"/>
                <w:sz w:val="20"/>
              </w:rPr>
              <w:t>
2.5.5. Тағылымдамадан өтудің нәтижелілігін бағалау үшін Стипендиаттың Орталық алдындағы міндеттемелерін орындауына бақылау жүргізуге.</w:t>
            </w:r>
          </w:p>
          <w:p>
            <w:pPr>
              <w:spacing w:after="20"/>
              <w:ind w:left="20"/>
              <w:jc w:val="both"/>
            </w:pPr>
            <w:r>
              <w:rPr>
                <w:rFonts w:ascii="Times New Roman"/>
                <w:b w:val="false"/>
                <w:i w:val="false"/>
                <w:color w:val="000000"/>
                <w:sz w:val="20"/>
              </w:rPr>
              <w:t xml:space="preserve">
2.5.6. Белгіленген еңбекпен өтеу мерзімі аяқталғаннан кейін Стипендиат күнтізбелік 30 (отыз) күн ішінде Орталыққа тағылымдама нәтижелерін енгізу қорытындылары туралы ақпаратты ұсынуға және "Болашақ" стипендиясы шеңберінде шетелде тағылымдамаларды ұйымдастыру процесін жақсарту жөнінде ұсыныстар енгізуге. </w:t>
            </w:r>
          </w:p>
          <w:p>
            <w:pPr>
              <w:spacing w:after="20"/>
              <w:ind w:left="20"/>
              <w:jc w:val="both"/>
            </w:pPr>
            <w:r>
              <w:rPr>
                <w:rFonts w:ascii="Times New Roman"/>
                <w:b w:val="false"/>
                <w:i w:val="false"/>
                <w:color w:val="000000"/>
                <w:sz w:val="20"/>
              </w:rPr>
              <w:t>
2.5.7. Стипендиатқа оның шарттағы міндеттемелерін орындауын бақылау үшін қажетті ақпаратты Орталыққа беру бойынша ықпал етуге.</w:t>
            </w:r>
          </w:p>
          <w:p>
            <w:pPr>
              <w:spacing w:after="20"/>
              <w:ind w:left="20"/>
              <w:jc w:val="both"/>
            </w:pPr>
            <w:r>
              <w:rPr>
                <w:rFonts w:ascii="Times New Roman"/>
                <w:b w:val="false"/>
                <w:i w:val="false"/>
                <w:color w:val="000000"/>
                <w:sz w:val="20"/>
              </w:rPr>
              <w:t>
2.5.8. Стипендиатты тағылымдамадан өту кезеңінде жаңа дағдыларды меңгеру бойынша міндетті тыңдалым рәсімі өткізілгеннен кейін күнтізбелік 7 (жеті) күн ішінде Орталыққа Стипендиаттың тыңдалым қорытындысы туралы ақпаратты ұсынуға міндетті.</w:t>
            </w:r>
          </w:p>
          <w:p>
            <w:pPr>
              <w:spacing w:after="20"/>
              <w:ind w:left="20"/>
              <w:jc w:val="both"/>
            </w:pPr>
            <w:r>
              <w:rPr>
                <w:rFonts w:ascii="Times New Roman"/>
                <w:b w:val="false"/>
                <w:i w:val="false"/>
                <w:color w:val="000000"/>
                <w:sz w:val="20"/>
              </w:rPr>
              <w:t>
2.6. Жұмыс беруші:</w:t>
            </w:r>
          </w:p>
          <w:p>
            <w:pPr>
              <w:spacing w:after="20"/>
              <w:ind w:left="20"/>
              <w:jc w:val="both"/>
            </w:pPr>
            <w:r>
              <w:rPr>
                <w:rFonts w:ascii="Times New Roman"/>
                <w:b w:val="false"/>
                <w:i w:val="false"/>
                <w:color w:val="000000"/>
                <w:sz w:val="20"/>
              </w:rPr>
              <w:t>
2.6.1. Стипендиаттан Орталық пен Жұмыс берушіге қатысты міндеттемелерді тиісінше орындауын талап етуге.</w:t>
            </w:r>
          </w:p>
          <w:p>
            <w:pPr>
              <w:spacing w:after="20"/>
              <w:ind w:left="20"/>
              <w:jc w:val="both"/>
            </w:pPr>
            <w:r>
              <w:rPr>
                <w:rFonts w:ascii="Times New Roman"/>
                <w:b w:val="false"/>
                <w:i w:val="false"/>
                <w:color w:val="000000"/>
                <w:sz w:val="20"/>
              </w:rPr>
              <w:t>
2.6.2. Жұмыс берушінің қызметін дамыту үшін тағылымдама нәтижелерін енгізу қорытындыларына сәйкес Стипендиатты марапаттау немесе көтермелеудің басқа да шараларын жүзеге асыруға құқылы.</w:t>
            </w:r>
          </w:p>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сомасы________ жыл үшін ___________________________________ (_______________________________________) теңгені құрайды. Бұл соманы осы Шарттың 3.2-тармағында көрсетілген нормаларға сәйкес шығыстардың сомасын есепке алып, Тараптар анықтаған және оны анықтау Орталыққа нақты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3.2. Осы Шарттың жалпы сомасы инфляция шығындарын және бүкіл оқу кезеңі үшін валютаның бағамдық айырмасын ескере отырып, Орталықтың Стипендиатты тағылымдама өтуге жұмсаған нақты шығыстарын негізге ала отырып өзгертілуі мүмкін және түпкілікті болып табылмайды.</w:t>
            </w:r>
          </w:p>
          <w:p>
            <w:pPr>
              <w:spacing w:after="20"/>
              <w:ind w:left="20"/>
              <w:jc w:val="both"/>
            </w:pPr>
            <w:r>
              <w:rPr>
                <w:rFonts w:ascii="Times New Roman"/>
                <w:b w:val="false"/>
                <w:i w:val="false"/>
                <w:color w:val="000000"/>
                <w:sz w:val="20"/>
              </w:rPr>
              <w:t>
3.3. Қажеттi төлемдер көлемі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бұйрығымен (нормативтік құқықтық актілерді мемлекеттік тіркеу тізілімінде № 7613 болып тіркелген) бекiткен шығыстар нормаларының негiзiнде айқындалады және Стипендиаттардың тағылымдамадан өтуін ұйымдастыруға арналған шығыстар нормаларын реттейтiн Қазақстан Республикасының заңнамасындағы өзгерiстер салдарынан Орталық бiржақты тәртiппен өзгертуi мүмкiн.</w:t>
            </w:r>
          </w:p>
          <w:p>
            <w:pPr>
              <w:spacing w:after="20"/>
              <w:ind w:left="20"/>
              <w:jc w:val="both"/>
            </w:pPr>
            <w:r>
              <w:rPr>
                <w:rFonts w:ascii="Times New Roman"/>
                <w:b w:val="false"/>
                <w:i w:val="false"/>
                <w:color w:val="000000"/>
                <w:sz w:val="20"/>
              </w:rPr>
              <w:t>
3.4. Осы Шарттың 4-тарауына сәйкес шарттағы міндеттемелерді орындау қамтамасыз етілген жағдайда, Қағидаларға сәйкес Стипендиаттың тағылымдамадан өтуін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3.5. Уағдаластық болған жағдайда, Орталық Шетелдік ұйымның есеп шотына тиісті уағдаластықпен көзделген шығыстарды төлеуді жүзеге асырады.</w:t>
            </w:r>
          </w:p>
          <w:p>
            <w:pPr>
              <w:spacing w:after="20"/>
              <w:ind w:left="20"/>
              <w:jc w:val="both"/>
            </w:pPr>
            <w:r>
              <w:rPr>
                <w:rFonts w:ascii="Times New Roman"/>
                <w:b w:val="false"/>
                <w:i w:val="false"/>
                <w:color w:val="000000"/>
                <w:sz w:val="20"/>
              </w:rPr>
              <w:t>
3.6. Төлем бойынша Орталық пен Шетелдік ұйым арасында уағдаластық болмаған жағдайда:</w:t>
            </w:r>
          </w:p>
          <w:p>
            <w:pPr>
              <w:spacing w:after="20"/>
              <w:ind w:left="20"/>
              <w:jc w:val="both"/>
            </w:pPr>
            <w:r>
              <w:rPr>
                <w:rFonts w:ascii="Times New Roman"/>
                <w:b w:val="false"/>
                <w:i w:val="false"/>
                <w:color w:val="000000"/>
                <w:sz w:val="20"/>
              </w:rPr>
              <w:t>
3.6.1. Орталық тамақтану, тұру және оқу әдебиетіне арналған шығыстардың ақысын Стипендиаттың төлем карточкасына аударады;</w:t>
            </w:r>
          </w:p>
          <w:p>
            <w:pPr>
              <w:spacing w:after="20"/>
              <w:ind w:left="20"/>
              <w:jc w:val="both"/>
            </w:pPr>
            <w:r>
              <w:rPr>
                <w:rFonts w:ascii="Times New Roman"/>
                <w:b w:val="false"/>
                <w:i w:val="false"/>
                <w:color w:val="000000"/>
                <w:sz w:val="20"/>
              </w:rPr>
              <w:t>
3.6.2.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шоттары, төлем туралы түбіртектер немесе клиенттің банктік шоты бойынша үзінді көшірмелер, фискалдық чектер, отырғызу талондары, электрондық билет, төлем туралы чектердің түпнұсқалары) негізінде Стипендиаттың төлем карточкасына аударылады. Стипендиаттың төлем құжаттарын ұсынуға мүмкіндігі болмаған жағдайда, Стипендияттың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Растайтын құжаттарға ақы төлеу фактісі алынбаған жағдайда, Стипендиат алдын ала ақы алған күннен бастап 2 (екі) ай өткеннен кейін Орталық кейінгі төлемдерден алдын ала жүргізілген ақы сомасын ұстауға құқылы. Бұл ретте, кейінгі төлемдер болмаған жағдайда, аванс сомасын Стипендиат Орталыққа аванс аударылған күннен бастап 5 (бес) ай ішінде өтеуге тиіс.</w:t>
            </w:r>
          </w:p>
          <w:p>
            <w:pPr>
              <w:spacing w:after="20"/>
              <w:ind w:left="20"/>
              <w:jc w:val="both"/>
            </w:pPr>
            <w:r>
              <w:rPr>
                <w:rFonts w:ascii="Times New Roman"/>
                <w:b w:val="false"/>
                <w:i w:val="false"/>
                <w:color w:val="000000"/>
                <w:sz w:val="20"/>
              </w:rPr>
              <w:t>
3.7.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 413 бұйрығына (Нормативтік құқықтық актілерді мемлекеттік тіркеу тізілімінде № 8880 тіркелген)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шығыстарды өтейді.</w:t>
            </w:r>
          </w:p>
          <w:p>
            <w:pPr>
              <w:spacing w:after="20"/>
              <w:ind w:left="20"/>
              <w:jc w:val="both"/>
            </w:pPr>
            <w:r>
              <w:rPr>
                <w:rFonts w:ascii="Times New Roman"/>
                <w:b w:val="false"/>
                <w:i w:val="false"/>
                <w:color w:val="000000"/>
                <w:sz w:val="20"/>
              </w:rPr>
              <w:t>
3.8. Осы Шарт бойынша Орталықтың төлемдері тағылымдамадан өту бағдарламасында көрсетілген кезең үшін ғана жүргізіледі.</w:t>
            </w:r>
          </w:p>
          <w:p>
            <w:pPr>
              <w:spacing w:after="20"/>
              <w:ind w:left="20"/>
              <w:jc w:val="both"/>
            </w:pPr>
            <w:r>
              <w:rPr>
                <w:rFonts w:ascii="Times New Roman"/>
                <w:b w:val="false"/>
                <w:i w:val="false"/>
                <w:color w:val="000000"/>
                <w:sz w:val="20"/>
              </w:rPr>
              <w:t>
4. ШАРТТЫ ҚАМТАМАСЫЗ ЕТУ ТАЛАПТАРЫ МЕН ТҮРЛЕРІ</w:t>
            </w:r>
          </w:p>
          <w:p>
            <w:pPr>
              <w:spacing w:after="20"/>
              <w:ind w:left="20"/>
              <w:jc w:val="both"/>
            </w:pPr>
            <w:r>
              <w:rPr>
                <w:rFonts w:ascii="Times New Roman"/>
                <w:b w:val="false"/>
                <w:i w:val="false"/>
                <w:color w:val="000000"/>
                <w:sz w:val="20"/>
              </w:rPr>
              <w:t>
4.1. Осы Шарт бойынша Стипендиаттың міндеттемелерді орындауын қамтамасыз ету үшін шарттың жалпы сомасынан кем емес сомаға кепілдік шарты жасалады.</w:t>
            </w:r>
          </w:p>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5.1. Стипендиат осы Шарт бойынша міндеттемелерді орындамаған не тиісінше орындамаған жағдайда, Орталық Стипендиатты қаржыландыруды тоқтатуға және Республикалық комиссияның Стипендиатты "Болашақ" стипендиясынан айыру туралы мәселені қарауына бастамашылық жасауға құқылы.</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 нақты келтірілген шығыстардың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және Республикалық комиссия "Болашақ" стипендиясынан айыру туралы шешім қабылдаған күнге дейін не "Болашақ" халықаралық стипендиясы иегерлерінің өтініштерін қарау жөніндегі комиссия "Болашақ" стипендиясынан бас тартқаны туралы шешім қабылдаған күнге дейін осы Шарт бойынша Стипендиатқа жұмсалған ақша қаражатын қамтиды.</w:t>
            </w:r>
          </w:p>
          <w:p>
            <w:pPr>
              <w:spacing w:after="20"/>
              <w:ind w:left="20"/>
              <w:jc w:val="both"/>
            </w:pPr>
            <w:r>
              <w:rPr>
                <w:rFonts w:ascii="Times New Roman"/>
                <w:b w:val="false"/>
                <w:i w:val="false"/>
                <w:color w:val="000000"/>
                <w:sz w:val="20"/>
              </w:rPr>
              <w:t>
5.3. Республикалық комиссия осы Шарт бойынша міндеттемелерді орындамаған немесе тиісінше орындамаған кезде "Болашақ" стипендиясынан айыруға әкеп соққан шығыстарды өтеу туралы шешім қабылдаған жағдайда Стипендиатқа іс жүзінде келтірілген шығыстар сомасының 10% (он пайызы) мөлшерінде айыппұл салынады.</w:t>
            </w:r>
          </w:p>
          <w:p>
            <w:pPr>
              <w:spacing w:after="20"/>
              <w:ind w:left="20"/>
              <w:jc w:val="both"/>
            </w:pPr>
            <w:r>
              <w:rPr>
                <w:rFonts w:ascii="Times New Roman"/>
                <w:b w:val="false"/>
                <w:i w:val="false"/>
                <w:color w:val="000000"/>
                <w:sz w:val="20"/>
              </w:rPr>
              <w:t xml:space="preserve">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 </w:t>
            </w:r>
          </w:p>
          <w:p>
            <w:pPr>
              <w:spacing w:after="20"/>
              <w:ind w:left="20"/>
              <w:jc w:val="both"/>
            </w:pPr>
            <w:r>
              <w:rPr>
                <w:rFonts w:ascii="Times New Roman"/>
                <w:b w:val="false"/>
                <w:i w:val="false"/>
                <w:color w:val="000000"/>
                <w:sz w:val="20"/>
              </w:rPr>
              <w:t xml:space="preserve">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Өтеудiң өзге мерзiмдерiн Тараптар осы Шарттың 2.3.20) тармақшасында көзделген мерзiмдерде өтеу туралы тиiстi келiсiмге қол қою арқылы келісуі мүмкiн. </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жауапкершілік көтермейді.</w:t>
            </w:r>
          </w:p>
          <w:p>
            <w:pPr>
              <w:spacing w:after="20"/>
              <w:ind w:left="20"/>
              <w:jc w:val="both"/>
            </w:pP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p>
            <w:pPr>
              <w:spacing w:after="20"/>
              <w:ind w:left="20"/>
              <w:jc w:val="both"/>
            </w:pPr>
            <w:r>
              <w:rPr>
                <w:rFonts w:ascii="Times New Roman"/>
                <w:b w:val="false"/>
                <w:i w:val="false"/>
                <w:color w:val="000000"/>
                <w:sz w:val="20"/>
              </w:rPr>
              <w:t>
6. ШАРТТЫ БҰЗУ ШАРТТАРЫ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 бұзылған жағдайда Орталықтың және Жұмыс берушінің мекенжайына бұзу үшін негізді растайтын құжаттарды қосымша бере отырып, жазбаша хабарлама жібереді. Хабарлама адресаттың пошта жөнелтілімін алғаны туралы хабарламасы бар тапсырысты пошта жөнелтілімі түрінде жіберіледі. Бұл ретте Орталық хабарлама алған күннен бастап Стипендиатты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20"/>
              <w:ind w:left="20"/>
              <w:jc w:val="both"/>
            </w:pPr>
            <w:r>
              <w:rPr>
                <w:rFonts w:ascii="Times New Roman"/>
                <w:b w:val="false"/>
                <w:i w:val="false"/>
                <w:color w:val="000000"/>
                <w:sz w:val="20"/>
              </w:rPr>
              <w:t xml:space="preserve">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"Болашақ" халықаралық стипендиясы иегерлерінің өтініштерін қарау жөніндегі комиссия Стипендиаттың "Болашақ" стипендиясынан бас тартқаны туралы шешім қабылдаған күннен бастап күнтізбелік 10 (он) күн ішінде бұзылған болып есептеледі. </w:t>
            </w:r>
          </w:p>
          <w:p>
            <w:pPr>
              <w:spacing w:after="20"/>
              <w:ind w:left="20"/>
              <w:jc w:val="both"/>
            </w:pPr>
            <w:r>
              <w:rPr>
                <w:rFonts w:ascii="Times New Roman"/>
                <w:b w:val="false"/>
                <w:i w:val="false"/>
                <w:color w:val="000000"/>
                <w:sz w:val="20"/>
              </w:rPr>
              <w:t xml:space="preserve">
7. ЕҢСЕРІЛМЕС КҮШ ЖАҒДАЙЫ </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 (Медициналық-әлеуметтік сараптама)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7.2. Еңсерілмес күш жағдайына сүйенетін Тарап:</w:t>
            </w:r>
          </w:p>
          <w:p>
            <w:pPr>
              <w:spacing w:after="20"/>
              <w:ind w:left="20"/>
              <w:jc w:val="both"/>
            </w:pPr>
            <w:r>
              <w:rPr>
                <w:rFonts w:ascii="Times New Roman"/>
                <w:b w:val="false"/>
                <w:i w:val="false"/>
                <w:color w:val="000000"/>
                <w:sz w:val="20"/>
              </w:rPr>
              <w:t xml:space="preserve">
7.2.1. Еңсерілмес күш туындаған сәттен бастап күнтізбелік 15 (он бес)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Хабарламада мән-жайлардың сипаты туралы деректер, сондай-ақ мүмкіндігінше олардың Тараптардың осы Шарт бойынша өз міндеттемелерін орындауына және міндеттемелерді орындау мерзіміне әсерін бағалау қамтылуға тиіс. </w:t>
            </w:r>
          </w:p>
          <w:p>
            <w:pPr>
              <w:spacing w:after="20"/>
              <w:ind w:left="20"/>
              <w:jc w:val="both"/>
            </w:pPr>
            <w:r>
              <w:rPr>
                <w:rFonts w:ascii="Times New Roman"/>
                <w:b w:val="false"/>
                <w:i w:val="false"/>
                <w:color w:val="000000"/>
                <w:sz w:val="20"/>
              </w:rPr>
              <w:t>
7.2.2. көрсетілген мән-жайлардың қолданылуы тоқтатылғаннан кейін бұл туралы басқа Тараптарға жазбаша түрде дереу хабарлауға міндетті. Бұл ретте осы Шарт бойынша міндеттемелерді орындаудың болжамды мерзімі көрсетілуге тиіс. Егер хабарлама жіберілмесе немесе уақтылы жіберілмесе, онда хабарламаудан немесе уақтылы хабарламаудан келтірілген залалдарды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жағдайлардың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xml:space="preserve">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 жағдайы 2 (екі) айдан асатын болса, Тараптардың кез келгені сотқа жүгінбестен, осы Шарттың талаптарына сәйкес басқа Тарапқа жазбаша хабарлай отырып осы Шартты бұзуға құқылы. </w:t>
            </w:r>
          </w:p>
          <w:p>
            <w:pPr>
              <w:spacing w:after="20"/>
              <w:ind w:left="20"/>
              <w:jc w:val="both"/>
            </w:pPr>
            <w:r>
              <w:rPr>
                <w:rFonts w:ascii="Times New Roman"/>
                <w:b w:val="false"/>
                <w:i w:val="false"/>
                <w:color w:val="000000"/>
                <w:sz w:val="20"/>
              </w:rPr>
              <w:t>
8. ӨЗГЕ ДЕ ТАЛАПТАР</w:t>
            </w:r>
          </w:p>
          <w:p>
            <w:pPr>
              <w:spacing w:after="20"/>
              <w:ind w:left="20"/>
              <w:jc w:val="both"/>
            </w:pPr>
            <w:r>
              <w:rPr>
                <w:rFonts w:ascii="Times New Roman"/>
                <w:b w:val="false"/>
                <w:i w:val="false"/>
                <w:color w:val="000000"/>
                <w:sz w:val="20"/>
              </w:rPr>
              <w:t>
8.1. Осы Шарт оған Тараптар қол қойған және Тараптар барлық міндеттемелерді, оның ішінде осы шарттың 2.3.14-тармағына сәйкес үш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xml:space="preserve">
8.5. Келіссөздер арқылы келісімге келу мүмкін болмаған жағдайда, бірінші келіссөз басталған сәттен бастап күнтізбелік 30 (отыз) күн ішінде даулар Астана қаласындағы соттарда сот тәртібімен қаралуға жатады. </w:t>
            </w:r>
          </w:p>
          <w:p>
            <w:pPr>
              <w:spacing w:after="20"/>
              <w:ind w:left="20"/>
              <w:jc w:val="both"/>
            </w:pPr>
            <w:r>
              <w:rPr>
                <w:rFonts w:ascii="Times New Roman"/>
                <w:b w:val="false"/>
                <w:i w:val="false"/>
                <w:color w:val="000000"/>
                <w:sz w:val="20"/>
              </w:rPr>
              <w:t>
8.6. Осы Шартта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бірдей заңды күші бар қазақ және орыс тілінде 3 (үш) данада жасалды. Осы Шарттың бір данасы Стипендиатқа, екінші данасы Орталыққа, үшіншісі Жұмыс берушіге 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w:t>
            </w:r>
          </w:p>
          <w:p>
            <w:pPr>
              <w:spacing w:after="20"/>
              <w:ind w:left="20"/>
              <w:jc w:val="both"/>
            </w:pPr>
            <w:r>
              <w:rPr>
                <w:rFonts w:ascii="Times New Roman"/>
                <w:b w:val="false"/>
                <w:i w:val="false"/>
                <w:color w:val="000000"/>
                <w:sz w:val="20"/>
              </w:rPr>
              <w:t>
на прохождение стажировки</w:t>
            </w:r>
          </w:p>
          <w:p>
            <w:pPr>
              <w:spacing w:after="20"/>
              <w:ind w:left="20"/>
              <w:jc w:val="both"/>
            </w:pPr>
            <w:r>
              <w:rPr>
                <w:rFonts w:ascii="Times New Roman"/>
                <w:b w:val="false"/>
                <w:i w:val="false"/>
                <w:color w:val="000000"/>
                <w:sz w:val="20"/>
              </w:rPr>
              <w:t>
г. Астана "___" ______ 20 __ г.</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 __________________________________</w:t>
            </w:r>
          </w:p>
          <w:p>
            <w:pPr>
              <w:spacing w:after="20"/>
              <w:ind w:left="20"/>
              <w:jc w:val="both"/>
            </w:pPr>
            <w:r>
              <w:rPr>
                <w:rFonts w:ascii="Times New Roman"/>
                <w:b w:val="false"/>
                <w:i w:val="false"/>
                <w:color w:val="000000"/>
                <w:sz w:val="20"/>
              </w:rPr>
              <w:t>
________________________, действующего на основании Устава, с одной стороны, и гражданин (-ка) Республики Казахстан ____________________________________________</w:t>
            </w:r>
          </w:p>
          <w:p>
            <w:pPr>
              <w:spacing w:after="20"/>
              <w:ind w:left="20"/>
              <w:jc w:val="both"/>
            </w:pPr>
            <w:r>
              <w:rPr>
                <w:rFonts w:ascii="Times New Roman"/>
                <w:b w:val="false"/>
                <w:i w:val="false"/>
                <w:color w:val="000000"/>
                <w:sz w:val="20"/>
              </w:rPr>
              <w:t>
______________________________________, (Ф.И.О. (при его наличии) именуемый (-ая) в дальнейшем "Стипендиат", с другой стороны, далее совместно именуемые "Стороны", а по отдельности "Сторона", 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прохождения Стипендиатом стажировки и осуществления трудовой деятельности Стипендиата.</w:t>
            </w:r>
          </w:p>
          <w:p>
            <w:pPr>
              <w:spacing w:after="20"/>
              <w:ind w:left="20"/>
              <w:jc w:val="both"/>
            </w:pPr>
            <w:r>
              <w:rPr>
                <w:rFonts w:ascii="Times New Roman"/>
                <w:b w:val="false"/>
                <w:i w:val="false"/>
                <w:color w:val="000000"/>
                <w:sz w:val="20"/>
              </w:rPr>
              <w:t xml:space="preserve">
1.2. По результатам конкурса по отбору претендентов на присуждение стипендии "Болашак", проведенному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"___"_________ 20__ года Центр организует прохождение Стипендиатом в _____________________________ (далее – Зарубежная организация), страна прохождения стажировки ______________________________, по программе прохождения стажировки, по специальности ____________________________ с общим сроком прохождения стажировки по стипендии "Болашак" __ (__) месяцев.</w:t>
            </w:r>
          </w:p>
          <w:p>
            <w:pPr>
              <w:spacing w:after="20"/>
              <w:ind w:left="20"/>
              <w:jc w:val="both"/>
            </w:pPr>
            <w:r>
              <w:rPr>
                <w:rFonts w:ascii="Times New Roman"/>
                <w:b w:val="false"/>
                <w:i w:val="false"/>
                <w:color w:val="000000"/>
                <w:sz w:val="20"/>
              </w:rPr>
              <w:t xml:space="preserve">
1.3. Для осуществления трудовой деятельности в соответствии с пунктом 2.3.16 настоящего Договора, стипендиат с письменного согласия Работодателя и Центра меняет место работы. </w:t>
            </w:r>
          </w:p>
          <w:p>
            <w:pPr>
              <w:spacing w:after="20"/>
              <w:ind w:left="20"/>
              <w:jc w:val="both"/>
            </w:pPr>
            <w:r>
              <w:rPr>
                <w:rFonts w:ascii="Times New Roman"/>
                <w:b w:val="false"/>
                <w:i w:val="false"/>
                <w:color w:val="000000"/>
                <w:sz w:val="20"/>
              </w:rPr>
              <w:t>
2. 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xml:space="preserve">
2.1.1. Организовать подготовку необходимых документов для выезда Стипендиата в страну прохождения стажировки по указанному в пункте 1.2. настоящего Договора направлению в соответствии с утвержденной Зарубежной организацией и Работодателем программой прохождения стажировки. </w:t>
            </w:r>
          </w:p>
          <w:p>
            <w:pPr>
              <w:spacing w:after="20"/>
              <w:ind w:left="20"/>
              <w:jc w:val="both"/>
            </w:pPr>
            <w:r>
              <w:rPr>
                <w:rFonts w:ascii="Times New Roman"/>
                <w:b w:val="false"/>
                <w:i w:val="false"/>
                <w:color w:val="000000"/>
                <w:sz w:val="20"/>
              </w:rPr>
              <w:t xml:space="preserve">
2.1.2. Произвести оплату расходов, возникающих со дня присуждения стипендии "Болашак", связанных с организацией прохождения стажировки Стипендиата,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 </w:t>
            </w:r>
          </w:p>
          <w:p>
            <w:pPr>
              <w:spacing w:after="20"/>
              <w:ind w:left="20"/>
              <w:jc w:val="both"/>
            </w:pPr>
            <w:r>
              <w:rPr>
                <w:rFonts w:ascii="Times New Roman"/>
                <w:b w:val="false"/>
                <w:i w:val="false"/>
                <w:color w:val="000000"/>
                <w:sz w:val="20"/>
              </w:rPr>
              <w:t xml:space="preserve">
2.1.3.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 </w:t>
            </w:r>
          </w:p>
          <w:p>
            <w:pPr>
              <w:spacing w:after="20"/>
              <w:ind w:left="20"/>
              <w:jc w:val="both"/>
            </w:pPr>
            <w:r>
              <w:rPr>
                <w:rFonts w:ascii="Times New Roman"/>
                <w:b w:val="false"/>
                <w:i w:val="false"/>
                <w:color w:val="000000"/>
                <w:sz w:val="20"/>
              </w:rPr>
              <w:t>
2.1.4. Предоставлять в течение 2 (двух) рабочих дней после получения запроса Стипендиата гарантийные письма для регистрации Стипендиата в Зарубежной организации, а также для его визового оформления.</w:t>
            </w:r>
          </w:p>
          <w:p>
            <w:pPr>
              <w:spacing w:after="20"/>
              <w:ind w:left="20"/>
              <w:jc w:val="both"/>
            </w:pPr>
            <w:r>
              <w:rPr>
                <w:rFonts w:ascii="Times New Roman"/>
                <w:b w:val="false"/>
                <w:i w:val="false"/>
                <w:color w:val="000000"/>
                <w:sz w:val="20"/>
              </w:rPr>
              <w:t>
2.1.5. Направить письменное уведомление Работодателю об окончании Стипендиатом прохождения стажировки в течение 15 (пятнадцати) календарных дней со дня выполнения Стипендиатом условий, указанных в пункте 2.3.15. настоящего Договора.</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xml:space="preserve">
2.2.1. Требовать от Стипендиата во время его прохождения стажировки соблюдения правил и требований принимающей Зарубежной организации. </w:t>
            </w:r>
          </w:p>
          <w:p>
            <w:pPr>
              <w:spacing w:after="20"/>
              <w:ind w:left="20"/>
              <w:jc w:val="both"/>
            </w:pPr>
            <w:r>
              <w:rPr>
                <w:rFonts w:ascii="Times New Roman"/>
                <w:b w:val="false"/>
                <w:i w:val="false"/>
                <w:color w:val="000000"/>
                <w:sz w:val="20"/>
              </w:rPr>
              <w:t>
2.2.2. Пользоваться в целях администрирования стипендии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прохождения стажировки;</w:t>
            </w:r>
          </w:p>
          <w:p>
            <w:pPr>
              <w:spacing w:after="20"/>
              <w:ind w:left="20"/>
              <w:jc w:val="both"/>
            </w:pPr>
            <w:r>
              <w:rPr>
                <w:rFonts w:ascii="Times New Roman"/>
                <w:b w:val="false"/>
                <w:i w:val="false"/>
                <w:color w:val="000000"/>
                <w:sz w:val="20"/>
              </w:rPr>
              <w:t>
3) прохождения стажировки;</w:t>
            </w:r>
          </w:p>
          <w:p>
            <w:pPr>
              <w:spacing w:after="20"/>
              <w:ind w:left="20"/>
              <w:jc w:val="both"/>
            </w:pPr>
            <w:r>
              <w:rPr>
                <w:rFonts w:ascii="Times New Roman"/>
                <w:b w:val="false"/>
                <w:i w:val="false"/>
                <w:color w:val="000000"/>
                <w:sz w:val="20"/>
              </w:rPr>
              <w:t>
4) трудовой деятельности в Республике Казахстан в соответствии с пунктом 2.3.16.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Зарубежной организации, Работодателю,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2.2.3. Информировать Стипендиата, гаранта и/или Работодателя о невыполнении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принять меры по взысканию суммы задолженности со Стипендиата и/или гарантов по настоящему Договору.</w:t>
            </w:r>
          </w:p>
          <w:p>
            <w:pPr>
              <w:spacing w:after="20"/>
              <w:ind w:left="20"/>
              <w:jc w:val="both"/>
            </w:pPr>
            <w:r>
              <w:rPr>
                <w:rFonts w:ascii="Times New Roman"/>
                <w:b w:val="false"/>
                <w:i w:val="false"/>
                <w:color w:val="000000"/>
                <w:sz w:val="20"/>
              </w:rPr>
              <w:t>
2.2.4. В случае неисполнения либо ненадлежащего исполнения Стипендиатом обязательств по настоящему Договору, приостановить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2.2.5.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xml:space="preserve">
2.3.1. В сроки, предусмотренные Центром, предоставлять Центру необходимые документы для контроля выполнения Стипендиатом договорных обязательств, в том числе для организации подготовки документов для выезда Стипендиата, мониторинга его трудовой деятельности. Самостоятельно оформлять документы для получения визы. </w:t>
            </w:r>
          </w:p>
          <w:p>
            <w:pPr>
              <w:spacing w:after="20"/>
              <w:ind w:left="20"/>
              <w:jc w:val="both"/>
            </w:pPr>
            <w:r>
              <w:rPr>
                <w:rFonts w:ascii="Times New Roman"/>
                <w:b w:val="false"/>
                <w:i w:val="false"/>
                <w:color w:val="000000"/>
                <w:sz w:val="20"/>
              </w:rPr>
              <w:t>
2.3.2. Подать заявление в Центр на приобретение билета по проезду от места проживания в Республике Казахстан до места прохождения стажировки, в течение 2 (двух) рабочих дней после получения визы и обратно не позднее 30 (тридцати) календарных дней до окончания прохождения стажировки.</w:t>
            </w:r>
          </w:p>
          <w:p>
            <w:pPr>
              <w:spacing w:after="20"/>
              <w:ind w:left="20"/>
              <w:jc w:val="both"/>
            </w:pPr>
            <w:r>
              <w:rPr>
                <w:rFonts w:ascii="Times New Roman"/>
                <w:b w:val="false"/>
                <w:i w:val="false"/>
                <w:color w:val="000000"/>
                <w:sz w:val="20"/>
              </w:rPr>
              <w:t>
2.3.3. Выехать и пройти стажировку согласно срокам, установленным Зарубежной организацией и указанным в безусловном приглашении Зарубежной организации.</w:t>
            </w:r>
          </w:p>
          <w:p>
            <w:pPr>
              <w:spacing w:after="20"/>
              <w:ind w:left="20"/>
              <w:jc w:val="both"/>
            </w:pPr>
            <w:r>
              <w:rPr>
                <w:rFonts w:ascii="Times New Roman"/>
                <w:b w:val="false"/>
                <w:i w:val="false"/>
                <w:color w:val="000000"/>
                <w:sz w:val="20"/>
              </w:rPr>
              <w:t xml:space="preserve">
2.3.4. В течение 15 (пятнадцати) календарных дней со дня начала стажировки встать на учет в загранучреждение Республики Казахстан в стране прохождения стажировки и уведомить Центр в течение 7 (семи) рабочих дней со дня регистрации в загранучреждении. </w:t>
            </w:r>
          </w:p>
          <w:p>
            <w:pPr>
              <w:spacing w:after="20"/>
              <w:ind w:left="20"/>
              <w:jc w:val="both"/>
            </w:pPr>
            <w:r>
              <w:rPr>
                <w:rFonts w:ascii="Times New Roman"/>
                <w:b w:val="false"/>
                <w:i w:val="false"/>
                <w:color w:val="000000"/>
                <w:sz w:val="20"/>
              </w:rPr>
              <w:t>
2.3.5. Выполнять в установленные Зарубежной организацией сроки все виды мероприятий, предусмотренные утвержденной Зарубежной организацией и Работодателем программой прохождения стажировки. В случае невыполнения мероприятий программы прохождения стажировки, устранить недочеты в установленные Зарубежной организацией сроки, но без превышения общего срока прохождения стажировки.</w:t>
            </w:r>
          </w:p>
          <w:p>
            <w:pPr>
              <w:spacing w:after="20"/>
              <w:ind w:left="20"/>
              <w:jc w:val="both"/>
            </w:pPr>
            <w:r>
              <w:rPr>
                <w:rFonts w:ascii="Times New Roman"/>
                <w:b w:val="false"/>
                <w:i w:val="false"/>
                <w:color w:val="000000"/>
                <w:sz w:val="20"/>
              </w:rPr>
              <w:t xml:space="preserve">
2.3.6. Не допускать внесение изменений и дополнений в утвержденную программу прохождения стажировки. </w:t>
            </w:r>
          </w:p>
          <w:p>
            <w:pPr>
              <w:spacing w:after="20"/>
              <w:ind w:left="20"/>
              <w:jc w:val="both"/>
            </w:pPr>
            <w:r>
              <w:rPr>
                <w:rFonts w:ascii="Times New Roman"/>
                <w:b w:val="false"/>
                <w:i w:val="false"/>
                <w:color w:val="000000"/>
                <w:sz w:val="20"/>
              </w:rPr>
              <w:t>
2.3.7. В случае прохождения стажировки на срок более 6 (шести) месяцев представить Центру по истечении 6 (шести) месяцев со дня начала стажировки промежуточный отчет о прохождении стажировки.</w:t>
            </w:r>
          </w:p>
          <w:p>
            <w:pPr>
              <w:spacing w:after="20"/>
              <w:ind w:left="20"/>
              <w:jc w:val="both"/>
            </w:pPr>
            <w:r>
              <w:rPr>
                <w:rFonts w:ascii="Times New Roman"/>
                <w:b w:val="false"/>
                <w:i w:val="false"/>
                <w:color w:val="000000"/>
                <w:sz w:val="20"/>
              </w:rPr>
              <w:t>
2.3.8. В случае прохождения стажировки на срок более 6 (шести) месяцев представить Центру по истечении 6 (шести) месяцев со дня начала стажировки промежуточный отзыв от руководителя стажировки в течение 15 (пятнадцати) календарных дней со дня его получения Стипендиатом.</w:t>
            </w:r>
          </w:p>
          <w:p>
            <w:pPr>
              <w:spacing w:after="20"/>
              <w:ind w:left="20"/>
              <w:jc w:val="both"/>
            </w:pPr>
            <w:r>
              <w:rPr>
                <w:rFonts w:ascii="Times New Roman"/>
                <w:b w:val="false"/>
                <w:i w:val="false"/>
                <w:color w:val="000000"/>
                <w:sz w:val="20"/>
              </w:rPr>
              <w:t>
2.3.9. Предоставить Центру возможность получать от Зарубежной организации отчеты, информацию о медицинских и иных событиях, касающихся Стипендиата, для чего в течение 15 (пятнадцати) календарных дней после начала стажировки Стипендиата в Зарубежной организации предоставить Центру подписанное разрешение, в соответствии с которым администрация Зарубежной организации имеет право передавать конфиденциальную информацию о Стипендиате Центру.</w:t>
            </w:r>
          </w:p>
          <w:p>
            <w:pPr>
              <w:spacing w:after="20"/>
              <w:ind w:left="20"/>
              <w:jc w:val="both"/>
            </w:pPr>
            <w:r>
              <w:rPr>
                <w:rFonts w:ascii="Times New Roman"/>
                <w:b w:val="false"/>
                <w:i w:val="false"/>
                <w:color w:val="000000"/>
                <w:sz w:val="20"/>
              </w:rPr>
              <w:t>
2.3.10. Не нарушать законодательство Республики Казахстан и страны пребывания, общепринятые нормы поведения и морали, а также правила и требования, установленные Зарубежной организацией.</w:t>
            </w:r>
          </w:p>
          <w:p>
            <w:pPr>
              <w:spacing w:after="20"/>
              <w:ind w:left="20"/>
              <w:jc w:val="both"/>
            </w:pPr>
            <w:r>
              <w:rPr>
                <w:rFonts w:ascii="Times New Roman"/>
                <w:b w:val="false"/>
                <w:i w:val="false"/>
                <w:color w:val="000000"/>
                <w:sz w:val="20"/>
              </w:rPr>
              <w:t>
2.3.11. Проявлять уважение к профессорско-преподавательскому, учебно-вспомогательному и иному персоналу Зарубежной организации, сотрудникам Центра, не посягать на их честь и достоинство.</w:t>
            </w:r>
          </w:p>
          <w:p>
            <w:pPr>
              <w:spacing w:after="20"/>
              <w:ind w:left="20"/>
              <w:jc w:val="both"/>
            </w:pPr>
            <w:r>
              <w:rPr>
                <w:rFonts w:ascii="Times New Roman"/>
                <w:b w:val="false"/>
                <w:i w:val="false"/>
                <w:color w:val="000000"/>
                <w:sz w:val="20"/>
              </w:rPr>
              <w:t xml:space="preserve">
2.3.12. В случае причинения своими действиями материального ущерба Зарубежной организации,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 </w:t>
            </w:r>
          </w:p>
          <w:p>
            <w:pPr>
              <w:spacing w:after="20"/>
              <w:ind w:left="20"/>
              <w:jc w:val="both"/>
            </w:pPr>
            <w:r>
              <w:rPr>
                <w:rFonts w:ascii="Times New Roman"/>
                <w:b w:val="false"/>
                <w:i w:val="false"/>
                <w:color w:val="000000"/>
                <w:sz w:val="20"/>
              </w:rPr>
              <w:t xml:space="preserve">
2.3.13.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стажировки. </w:t>
            </w:r>
          </w:p>
          <w:p>
            <w:pPr>
              <w:spacing w:after="20"/>
              <w:ind w:left="20"/>
              <w:jc w:val="both"/>
            </w:pPr>
            <w:r>
              <w:rPr>
                <w:rFonts w:ascii="Times New Roman"/>
                <w:b w:val="false"/>
                <w:i w:val="false"/>
                <w:color w:val="000000"/>
                <w:sz w:val="20"/>
              </w:rPr>
              <w:t>
2.3.14.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2.3.15. В течение 15 (пятнадцати) календарных дней со дня прибытия в Республику Казахстан по окончанию срока прохождения стажировки представить Центру:</w:t>
            </w:r>
          </w:p>
          <w:p>
            <w:pPr>
              <w:spacing w:after="20"/>
              <w:ind w:left="20"/>
              <w:jc w:val="both"/>
            </w:pPr>
            <w:r>
              <w:rPr>
                <w:rFonts w:ascii="Times New Roman"/>
                <w:b w:val="false"/>
                <w:i w:val="false"/>
                <w:color w:val="000000"/>
                <w:sz w:val="20"/>
              </w:rPr>
              <w:t>
1) заявление о завершении стажировки;</w:t>
            </w:r>
          </w:p>
          <w:p>
            <w:pPr>
              <w:spacing w:after="20"/>
              <w:ind w:left="20"/>
              <w:jc w:val="both"/>
            </w:pPr>
            <w:r>
              <w:rPr>
                <w:rFonts w:ascii="Times New Roman"/>
                <w:b w:val="false"/>
                <w:i w:val="false"/>
                <w:color w:val="000000"/>
                <w:sz w:val="20"/>
              </w:rPr>
              <w:t>
2) копию паспорта с отметкой о въезде в Республику Казахстан;</w:t>
            </w:r>
          </w:p>
          <w:p>
            <w:pPr>
              <w:spacing w:after="20"/>
              <w:ind w:left="20"/>
              <w:jc w:val="both"/>
            </w:pPr>
            <w:r>
              <w:rPr>
                <w:rFonts w:ascii="Times New Roman"/>
                <w:b w:val="false"/>
                <w:i w:val="false"/>
                <w:color w:val="000000"/>
                <w:sz w:val="20"/>
              </w:rPr>
              <w:t>
3) копии документов о завершении прохождения стажировки по установленному Зарубежной организацией образцу с переводом на казахский или русский языки, в том числе сертификат о завершении прохождения стажировки с нотариально удостоверенным переводом на казахский или русский языки при его наличии. В случае невозможности представления указанного документа по условиям выдачи указанных документов, установленных Зарубежной организацией,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зарубежной организации и подписью руководителя;</w:t>
            </w:r>
          </w:p>
          <w:p>
            <w:pPr>
              <w:spacing w:after="20"/>
              <w:ind w:left="20"/>
              <w:jc w:val="both"/>
            </w:pPr>
            <w:r>
              <w:rPr>
                <w:rFonts w:ascii="Times New Roman"/>
                <w:b w:val="false"/>
                <w:i w:val="false"/>
                <w:color w:val="000000"/>
                <w:sz w:val="20"/>
              </w:rPr>
              <w:t>
4) итоговый отзыв от руководителя стажировки;</w:t>
            </w:r>
          </w:p>
          <w:p>
            <w:pPr>
              <w:spacing w:after="20"/>
              <w:ind w:left="20"/>
              <w:jc w:val="both"/>
            </w:pPr>
            <w:r>
              <w:rPr>
                <w:rFonts w:ascii="Times New Roman"/>
                <w:b w:val="false"/>
                <w:i w:val="false"/>
                <w:color w:val="000000"/>
                <w:sz w:val="20"/>
              </w:rPr>
              <w:t>
5) отчет о результатах стажировки.</w:t>
            </w:r>
          </w:p>
          <w:p>
            <w:pPr>
              <w:spacing w:after="20"/>
              <w:ind w:left="20"/>
              <w:jc w:val="both"/>
            </w:pPr>
            <w:r>
              <w:rPr>
                <w:rFonts w:ascii="Times New Roman"/>
                <w:b w:val="false"/>
                <w:i w:val="false"/>
                <w:color w:val="000000"/>
                <w:sz w:val="20"/>
              </w:rPr>
              <w:t>
2.3.16. В течение 15 (пятнадцати) календарных дней после окончания срока прохождения стажировки, предусмотренного утвержденной программой стажировки, возвратиться в Республику Казахстан и осуществлять в соответствии с подпунктом 5) пункта 24 Правил трудовую деятельность по полученной специальности с нахождением на территории Республики Казахстан непрерывно не менее трех лет.</w:t>
            </w:r>
          </w:p>
          <w:p>
            <w:pPr>
              <w:spacing w:after="20"/>
              <w:ind w:left="20"/>
              <w:jc w:val="both"/>
            </w:pPr>
            <w:r>
              <w:rPr>
                <w:rFonts w:ascii="Times New Roman"/>
                <w:b w:val="false"/>
                <w:i w:val="false"/>
                <w:color w:val="000000"/>
                <w:sz w:val="20"/>
              </w:rPr>
              <w:t>
2.3.17. После возвращения в Республику Казахстан по завершению срока прохождения стажировки, предусмотренного утвержденной Зарубежной организации программой стажировки, каждые 6 (шесть) месяцев представлять Центру справки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2.3.16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w:t>
            </w:r>
          </w:p>
          <w:p>
            <w:pPr>
              <w:spacing w:after="20"/>
              <w:ind w:left="20"/>
              <w:jc w:val="both"/>
            </w:pPr>
            <w:r>
              <w:rPr>
                <w:rFonts w:ascii="Times New Roman"/>
                <w:b w:val="false"/>
                <w:i w:val="false"/>
                <w:color w:val="000000"/>
                <w:sz w:val="20"/>
              </w:rPr>
              <w:t>
2.3.18. В случае изменения фамилии, своей контактной информации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2.3.19. В случае наступления обстоятельств, затрудняющих надлежащее исполнение обязательств по настоящему Договору, своевременно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2.3.20.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по рассмотрению обращений обладателей международной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вопросов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2.3.21.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2.4. Стипендиат имеет право:</w:t>
            </w:r>
          </w:p>
          <w:p>
            <w:pPr>
              <w:spacing w:after="20"/>
              <w:ind w:left="20"/>
              <w:jc w:val="both"/>
            </w:pPr>
            <w:r>
              <w:rPr>
                <w:rFonts w:ascii="Times New Roman"/>
                <w:b w:val="false"/>
                <w:i w:val="false"/>
                <w:color w:val="000000"/>
                <w:sz w:val="20"/>
              </w:rPr>
              <w:t xml:space="preserve">
2.4.1. Требовать от Центра исполнения своих обязательств по настоящему Договору. </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процесса прохождения стажировки для принятия соответствующего решения Комиссией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2.5. Работодатель обязан:</w:t>
            </w:r>
          </w:p>
          <w:p>
            <w:pPr>
              <w:spacing w:after="20"/>
              <w:ind w:left="20"/>
              <w:jc w:val="both"/>
            </w:pPr>
            <w:r>
              <w:rPr>
                <w:rFonts w:ascii="Times New Roman"/>
                <w:b w:val="false"/>
                <w:i w:val="false"/>
                <w:color w:val="000000"/>
                <w:sz w:val="20"/>
              </w:rPr>
              <w:t>
2.5.1. На время прохождения стажировки сохранить за Стипендиатом место работы (должность).</w:t>
            </w:r>
          </w:p>
          <w:p>
            <w:pPr>
              <w:spacing w:after="20"/>
              <w:ind w:left="20"/>
              <w:jc w:val="both"/>
            </w:pPr>
            <w:r>
              <w:rPr>
                <w:rFonts w:ascii="Times New Roman"/>
                <w:b w:val="false"/>
                <w:i w:val="false"/>
                <w:color w:val="000000"/>
                <w:sz w:val="20"/>
              </w:rPr>
              <w:t>
2.5.2. Принять Стипендиата на работу согласно специальности в течение 15 (пятнадцати) календарных дней со дня получения от Центра письменного уведомления о завершении прохождения Стипендиатом стажировки и проведения обязательной процедуры заслушивания Стипендиата по приобретению новых навыков за период прохождения стажировки с привлечением средств массовой информации и заинтересованных сторон.</w:t>
            </w:r>
          </w:p>
          <w:p>
            <w:pPr>
              <w:spacing w:after="20"/>
              <w:ind w:left="20"/>
              <w:jc w:val="both"/>
            </w:pPr>
            <w:r>
              <w:rPr>
                <w:rFonts w:ascii="Times New Roman"/>
                <w:b w:val="false"/>
                <w:i w:val="false"/>
                <w:color w:val="000000"/>
                <w:sz w:val="20"/>
              </w:rPr>
              <w:t>
2.5.3. Вести контроль над процессом обязательной отработки Стипендиатом в соответствии с пунктом 2.3.16. настоящего Договора.</w:t>
            </w:r>
          </w:p>
          <w:p>
            <w:pPr>
              <w:spacing w:after="20"/>
              <w:ind w:left="20"/>
              <w:jc w:val="both"/>
            </w:pPr>
            <w:r>
              <w:rPr>
                <w:rFonts w:ascii="Times New Roman"/>
                <w:b w:val="false"/>
                <w:i w:val="false"/>
                <w:color w:val="000000"/>
                <w:sz w:val="20"/>
              </w:rPr>
              <w:t>
Предоставлять по запросу Центра информацию по трудовой деятельности Стипендиата.</w:t>
            </w:r>
          </w:p>
          <w:p>
            <w:pPr>
              <w:spacing w:after="20"/>
              <w:ind w:left="20"/>
              <w:jc w:val="both"/>
            </w:pPr>
            <w:r>
              <w:rPr>
                <w:rFonts w:ascii="Times New Roman"/>
                <w:b w:val="false"/>
                <w:i w:val="false"/>
                <w:color w:val="000000"/>
                <w:sz w:val="20"/>
              </w:rPr>
              <w:t xml:space="preserve">
2.5.4. Оказать содействие Стипендиату в эффективном внедрении результатов прохождения стажировки за рубежом. </w:t>
            </w:r>
          </w:p>
          <w:p>
            <w:pPr>
              <w:spacing w:after="20"/>
              <w:ind w:left="20"/>
              <w:jc w:val="both"/>
            </w:pPr>
            <w:r>
              <w:rPr>
                <w:rFonts w:ascii="Times New Roman"/>
                <w:b w:val="false"/>
                <w:i w:val="false"/>
                <w:color w:val="000000"/>
                <w:sz w:val="20"/>
              </w:rPr>
              <w:t>
2.5.5. Вести контроль над выполнением обязательств Стипендиата перед Центром для оценки результативности прохождения стажировки.</w:t>
            </w:r>
          </w:p>
          <w:p>
            <w:pPr>
              <w:spacing w:after="20"/>
              <w:ind w:left="20"/>
              <w:jc w:val="both"/>
            </w:pPr>
            <w:r>
              <w:rPr>
                <w:rFonts w:ascii="Times New Roman"/>
                <w:b w:val="false"/>
                <w:i w:val="false"/>
                <w:color w:val="000000"/>
                <w:sz w:val="20"/>
              </w:rPr>
              <w:t>
2.5.6. По истечении установленных сроков отработки Стипендиата в течение 30 (тридцати) календарных дней представить в Центр информацию об итогах внедрения результатов стажировки и внести предложения по улучшению процесса организации стажировок за рубежом в рамках стипендии "Болашак".</w:t>
            </w:r>
          </w:p>
          <w:p>
            <w:pPr>
              <w:spacing w:after="20"/>
              <w:ind w:left="20"/>
              <w:jc w:val="both"/>
            </w:pPr>
            <w:r>
              <w:rPr>
                <w:rFonts w:ascii="Times New Roman"/>
                <w:b w:val="false"/>
                <w:i w:val="false"/>
                <w:color w:val="000000"/>
                <w:sz w:val="20"/>
              </w:rPr>
              <w:t xml:space="preserve">
2.5.7. Оказывать содействие Стипендиату по предоставлению Центру необходимой информации для контроля исполнения его договорных обязательств. </w:t>
            </w:r>
          </w:p>
          <w:p>
            <w:pPr>
              <w:spacing w:after="20"/>
              <w:ind w:left="20"/>
              <w:jc w:val="both"/>
            </w:pPr>
            <w:r>
              <w:rPr>
                <w:rFonts w:ascii="Times New Roman"/>
                <w:b w:val="false"/>
                <w:i w:val="false"/>
                <w:color w:val="000000"/>
                <w:sz w:val="20"/>
              </w:rPr>
              <w:t>
2.5.8. В течение 7 (семи) календарных дней после проведения обязательной процедуры заслушивания Стипендиата по приобретению новых навыков за период прохождения стажировки предоставить Центру информацию об итогах заслушивания Стипендиата.</w:t>
            </w:r>
          </w:p>
          <w:p>
            <w:pPr>
              <w:spacing w:after="20"/>
              <w:ind w:left="20"/>
              <w:jc w:val="both"/>
            </w:pPr>
            <w:r>
              <w:rPr>
                <w:rFonts w:ascii="Times New Roman"/>
                <w:b w:val="false"/>
                <w:i w:val="false"/>
                <w:color w:val="000000"/>
                <w:sz w:val="20"/>
              </w:rPr>
              <w:t xml:space="preserve">
2.6. Работодатель имеет право: </w:t>
            </w:r>
          </w:p>
          <w:p>
            <w:pPr>
              <w:spacing w:after="20"/>
              <w:ind w:left="20"/>
              <w:jc w:val="both"/>
            </w:pPr>
            <w:r>
              <w:rPr>
                <w:rFonts w:ascii="Times New Roman"/>
                <w:b w:val="false"/>
                <w:i w:val="false"/>
                <w:color w:val="000000"/>
                <w:sz w:val="20"/>
              </w:rPr>
              <w:t>
2.6.1. Требовать от Стипендиата надлежащего исполнения обязательств в отношениях с Центром и Работодателем.</w:t>
            </w:r>
          </w:p>
          <w:p>
            <w:pPr>
              <w:spacing w:after="20"/>
              <w:ind w:left="20"/>
              <w:jc w:val="both"/>
            </w:pPr>
            <w:r>
              <w:rPr>
                <w:rFonts w:ascii="Times New Roman"/>
                <w:b w:val="false"/>
                <w:i w:val="false"/>
                <w:color w:val="000000"/>
                <w:sz w:val="20"/>
              </w:rPr>
              <w:t>
2.6.2. Награждать или осуществлять другие меры поощрения Стипендиата в соответствии с итогами внедрения результатов стажировки для развития деятельности Работодателя.</w:t>
            </w:r>
          </w:p>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xml:space="preserve">
3.1. Общая сумма настоящего Договора составляет ________________________________ (________________________________________) тенге за _________ года/лет. Данная сумма определена Сторонами с учетом сумм расходов согласно нормам, указанным в пункте 3.2. настоящего Договора, и ее определение не налагает на Центр каких-либо обязательств по выплате именно указанной суммы. </w:t>
            </w:r>
          </w:p>
          <w:p>
            <w:pPr>
              <w:spacing w:after="20"/>
              <w:ind w:left="20"/>
              <w:jc w:val="both"/>
            </w:pPr>
            <w:r>
              <w:rPr>
                <w:rFonts w:ascii="Times New Roman"/>
                <w:b w:val="false"/>
                <w:i w:val="false"/>
                <w:color w:val="000000"/>
                <w:sz w:val="20"/>
              </w:rPr>
              <w:t>
3.2. Общая сумма настоящего Договора не является окончательной и может быть изменена, исходя из фактически затраченных Центром расходов на прохождение стажировки Стипендиата, с учетом инфляционных издержек и курсовой разницы валюты за весь период прохождения стажировки.</w:t>
            </w:r>
          </w:p>
          <w:p>
            <w:pPr>
              <w:spacing w:after="20"/>
              <w:ind w:left="20"/>
              <w:jc w:val="both"/>
            </w:pPr>
            <w:r>
              <w:rPr>
                <w:rFonts w:ascii="Times New Roman"/>
                <w:b w:val="false"/>
                <w:i w:val="false"/>
                <w:color w:val="000000"/>
                <w:sz w:val="20"/>
              </w:rPr>
              <w:t xml:space="preserve">
3.3. Размер необходимых выплат определяется на основании норм расходов, утвержденных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стажировки Стипендиатов.</w:t>
            </w:r>
          </w:p>
          <w:p>
            <w:pPr>
              <w:spacing w:after="20"/>
              <w:ind w:left="20"/>
              <w:jc w:val="both"/>
            </w:pPr>
            <w:r>
              <w:rPr>
                <w:rFonts w:ascii="Times New Roman"/>
                <w:b w:val="false"/>
                <w:i w:val="false"/>
                <w:color w:val="000000"/>
                <w:sz w:val="20"/>
              </w:rPr>
              <w:t>
3.4.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прохождения стажировки Стипендиата согласно Правилам, возникших со дня присуждения стипендии "Болашак".</w:t>
            </w:r>
          </w:p>
          <w:p>
            <w:pPr>
              <w:spacing w:after="20"/>
              <w:ind w:left="20"/>
              <w:jc w:val="both"/>
            </w:pPr>
            <w:r>
              <w:rPr>
                <w:rFonts w:ascii="Times New Roman"/>
                <w:b w:val="false"/>
                <w:i w:val="false"/>
                <w:color w:val="000000"/>
                <w:sz w:val="20"/>
              </w:rPr>
              <w:t>
3.5. В случае наличия договоренности Центр осуществляет выплату расходов, предусмотренных соответствующей договоренностью, на расчетный счет Зарубежной организации.</w:t>
            </w:r>
          </w:p>
          <w:p>
            <w:pPr>
              <w:spacing w:after="20"/>
              <w:ind w:left="20"/>
              <w:jc w:val="both"/>
            </w:pPr>
            <w:r>
              <w:rPr>
                <w:rFonts w:ascii="Times New Roman"/>
                <w:b w:val="false"/>
                <w:i w:val="false"/>
                <w:color w:val="000000"/>
                <w:sz w:val="20"/>
              </w:rPr>
              <w:t>
3.6. В случае отсутствия договоренности по оплате между Центром и Зарубежной организацией:</w:t>
            </w:r>
          </w:p>
          <w:p>
            <w:pPr>
              <w:spacing w:after="20"/>
              <w:ind w:left="20"/>
              <w:jc w:val="both"/>
            </w:pPr>
            <w:r>
              <w:rPr>
                <w:rFonts w:ascii="Times New Roman"/>
                <w:b w:val="false"/>
                <w:i w:val="false"/>
                <w:color w:val="000000"/>
                <w:sz w:val="20"/>
              </w:rPr>
              <w:t xml:space="preserve">
3.6.1. выплата расходов на питание, проживание и учебную литературу осуществляется Центром на платежную карточку Стипендиата; </w:t>
            </w:r>
          </w:p>
          <w:p>
            <w:pPr>
              <w:spacing w:after="20"/>
              <w:ind w:left="20"/>
              <w:jc w:val="both"/>
            </w:pPr>
            <w:r>
              <w:rPr>
                <w:rFonts w:ascii="Times New Roman"/>
                <w:b w:val="false"/>
                <w:i w:val="false"/>
                <w:color w:val="000000"/>
                <w:sz w:val="20"/>
              </w:rPr>
              <w:t>
3.6.2.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об оплате либо выписки по банковскому счету клиента, фискальные чеки, посадочные талоны, электронный билет, оригиналы чеков об оплате),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p>
          <w:p>
            <w:pPr>
              <w:spacing w:after="20"/>
              <w:ind w:left="20"/>
              <w:jc w:val="both"/>
            </w:pPr>
            <w:r>
              <w:rPr>
                <w:rFonts w:ascii="Times New Roman"/>
                <w:b w:val="false"/>
                <w:i w:val="false"/>
                <w:color w:val="000000"/>
                <w:sz w:val="20"/>
              </w:rPr>
              <w:t xml:space="preserve">
3.7.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3.8. Выплаты Центра по настоящему договору производятся только за период, указанный в программе стажировки.</w:t>
            </w:r>
          </w:p>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заключаются договора гарантии на сумму не менее общей суммы договора.</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вопроса о лишении стипендии "Болашак".</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r>
              <w:rPr>
                <w:rFonts w:ascii="Times New Roman"/>
                <w:b w:val="false"/>
                <w:i w:val="false"/>
                <w:color w:val="000000"/>
                <w:sz w:val="20"/>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r>
              <w:rPr>
                <w:rFonts w:ascii="Times New Roman"/>
                <w:b w:val="false"/>
                <w:i w:val="false"/>
                <w:color w:val="000000"/>
                <w:sz w:val="20"/>
              </w:rPr>
              <w:t xml:space="preserve">
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подпунктом 2.3.20. настоящего Договора. </w:t>
            </w:r>
          </w:p>
          <w:p>
            <w:pPr>
              <w:spacing w:after="20"/>
              <w:ind w:left="20"/>
              <w:jc w:val="both"/>
            </w:pPr>
            <w:r>
              <w:rPr>
                <w:rFonts w:ascii="Times New Roman"/>
                <w:b w:val="false"/>
                <w:i w:val="false"/>
                <w:color w:val="000000"/>
                <w:sz w:val="20"/>
              </w:rPr>
              <w:t xml:space="preserve">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 </w:t>
            </w:r>
          </w:p>
          <w:p>
            <w:pPr>
              <w:spacing w:after="20"/>
              <w:ind w:left="20"/>
              <w:jc w:val="both"/>
            </w:pPr>
            <w:r>
              <w:rPr>
                <w:rFonts w:ascii="Times New Roman"/>
                <w:b w:val="false"/>
                <w:i w:val="false"/>
                <w:color w:val="000000"/>
                <w:sz w:val="20"/>
              </w:rPr>
              <w:t xml:space="preserve">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 </w:t>
            </w:r>
          </w:p>
          <w:p>
            <w:pPr>
              <w:spacing w:after="20"/>
              <w:ind w:left="20"/>
              <w:jc w:val="both"/>
            </w:pPr>
            <w:r>
              <w:rPr>
                <w:rFonts w:ascii="Times New Roman"/>
                <w:b w:val="false"/>
                <w:i w:val="false"/>
                <w:color w:val="000000"/>
                <w:sz w:val="20"/>
              </w:rPr>
              <w:t>
5.7. В иных случаях, непредусмотренных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и Работодателя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xml:space="preserve">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 </w:t>
            </w:r>
          </w:p>
          <w:p>
            <w:pPr>
              <w:spacing w:after="20"/>
              <w:ind w:left="20"/>
              <w:jc w:val="both"/>
            </w:pPr>
            <w:r>
              <w:rPr>
                <w:rFonts w:ascii="Times New Roman"/>
                <w:b w:val="false"/>
                <w:i w:val="false"/>
                <w:color w:val="000000"/>
                <w:sz w:val="20"/>
              </w:rPr>
              <w:t xml:space="preserve">
7.2. Сторона, ссылающаяся на обстоятельства непреодолимой силы, обязана: </w:t>
            </w:r>
          </w:p>
          <w:p>
            <w:pPr>
              <w:spacing w:after="20"/>
              <w:ind w:left="20"/>
              <w:jc w:val="both"/>
            </w:pPr>
            <w:r>
              <w:rPr>
                <w:rFonts w:ascii="Times New Roman"/>
                <w:b w:val="false"/>
                <w:i w:val="false"/>
                <w:color w:val="000000"/>
                <w:sz w:val="20"/>
              </w:rPr>
              <w:t xml:space="preserve">
7.2.1. в течение 15 (пятнадцати) календарных дней с момента возникновения обстоятельства непреодолимой силы уведомить другие Стороны о наступлении подобных, обстоятельств в письменной форме, причем по требованию других Сторон должен быть представлен удостоверяющий, документ, выданный уполномоченным органом.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 </w:t>
            </w:r>
          </w:p>
          <w:p>
            <w:pPr>
              <w:spacing w:after="20"/>
              <w:ind w:left="20"/>
              <w:jc w:val="both"/>
            </w:pPr>
            <w:r>
              <w:rPr>
                <w:rFonts w:ascii="Times New Roman"/>
                <w:b w:val="false"/>
                <w:i w:val="false"/>
                <w:color w:val="000000"/>
                <w:sz w:val="20"/>
              </w:rPr>
              <w:t xml:space="preserve">
7.2.2. по прекращении действия указанных обстоятельств без промедления известить об этом другие Стороны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не извещением или несвоевременным извещением, обязательны к возмещению Стороной, их вызвавшей. </w:t>
            </w:r>
          </w:p>
          <w:p>
            <w:pPr>
              <w:spacing w:after="20"/>
              <w:ind w:left="20"/>
              <w:jc w:val="both"/>
            </w:pPr>
            <w:r>
              <w:rPr>
                <w:rFonts w:ascii="Times New Roman"/>
                <w:b w:val="false"/>
                <w:i w:val="false"/>
                <w:color w:val="000000"/>
                <w:sz w:val="20"/>
              </w:rPr>
              <w:t xml:space="preserve">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 </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другие Стороны в соответствии с условиями настоящего Договора.</w:t>
            </w:r>
          </w:p>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действует до момента полного исполнения Сторонами всех обязательств, в том числе обязательства по трехлетней отработке в соответствии с пунктом 2.3.14. настоящего Договора.</w:t>
            </w:r>
          </w:p>
          <w:p>
            <w:pPr>
              <w:spacing w:after="20"/>
              <w:ind w:left="20"/>
              <w:jc w:val="both"/>
            </w:pPr>
            <w:r>
              <w:rPr>
                <w:rFonts w:ascii="Times New Roman"/>
                <w:b w:val="false"/>
                <w:i w:val="false"/>
                <w:color w:val="000000"/>
                <w:sz w:val="20"/>
              </w:rPr>
              <w:t xml:space="preserve">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 </w:t>
            </w:r>
          </w:p>
          <w:p>
            <w:pPr>
              <w:spacing w:after="20"/>
              <w:ind w:left="20"/>
              <w:jc w:val="both"/>
            </w:pPr>
            <w:r>
              <w:rPr>
                <w:rFonts w:ascii="Times New Roman"/>
                <w:b w:val="false"/>
                <w:i w:val="false"/>
                <w:color w:val="000000"/>
                <w:sz w:val="20"/>
              </w:rPr>
              <w:t>
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3 (трех) экземплярах на казахском и русском языках, имеющих одинаковую юридическую силу. Один экземпляр настоящего Договора передается, Стипендиату, другой экземпляр –Центру, третий – Работодателю.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ТАРАПТАРДЫҢ МЕКЕНЖАЙЛАРЫ, ДЕРЕКТЕМЕЛЕРІ МЕН ҚОЛДАРЫ/АДРЕСА, РЕКВИЗИТЫ И ПОДПИСИ СТОРОН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"ЦЕНТР"</w:t>
            </w:r>
          </w:p>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бағдарламалар орталығы"</w:t>
            </w:r>
          </w:p>
          <w:p>
            <w:pPr>
              <w:spacing w:after="20"/>
              <w:ind w:left="20"/>
              <w:jc w:val="both"/>
            </w:pPr>
            <w:r>
              <w:rPr>
                <w:rFonts w:ascii="Times New Roman"/>
                <w:b w:val="false"/>
                <w:i w:val="false"/>
                <w:color w:val="000000"/>
                <w:sz w:val="20"/>
              </w:rPr>
              <w:t>
АҚ/</w:t>
            </w:r>
          </w:p>
          <w:p>
            <w:pPr>
              <w:spacing w:after="20"/>
              <w:ind w:left="20"/>
              <w:jc w:val="both"/>
            </w:pPr>
            <w:r>
              <w:rPr>
                <w:rFonts w:ascii="Times New Roman"/>
                <w:b w:val="false"/>
                <w:i w:val="false"/>
                <w:color w:val="000000"/>
                <w:sz w:val="20"/>
              </w:rPr>
              <w:t>
АО "Центр международных программ"</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тел. _________________</w:t>
            </w:r>
          </w:p>
          <w:p>
            <w:pPr>
              <w:spacing w:after="20"/>
              <w:ind w:left="20"/>
              <w:jc w:val="both"/>
            </w:pPr>
            <w:r>
              <w:rPr>
                <w:rFonts w:ascii="Times New Roman"/>
                <w:b w:val="false"/>
                <w:i w:val="false"/>
                <w:color w:val="000000"/>
                <w:sz w:val="20"/>
              </w:rPr>
              <w:t>
БСН/БИН: ________________</w:t>
            </w:r>
          </w:p>
          <w:p>
            <w:pPr>
              <w:spacing w:after="20"/>
              <w:ind w:left="20"/>
              <w:jc w:val="both"/>
            </w:pPr>
            <w:r>
              <w:rPr>
                <w:rFonts w:ascii="Times New Roman"/>
                <w:b w:val="false"/>
                <w:i w:val="false"/>
                <w:color w:val="000000"/>
                <w:sz w:val="20"/>
              </w:rPr>
              <w:t>
IBAN: _______________</w:t>
            </w:r>
          </w:p>
          <w:p>
            <w:pPr>
              <w:spacing w:after="20"/>
              <w:ind w:left="20"/>
              <w:jc w:val="both"/>
            </w:pPr>
            <w:r>
              <w:rPr>
                <w:rFonts w:ascii="Times New Roman"/>
                <w:b w:val="false"/>
                <w:i w:val="false"/>
                <w:color w:val="000000"/>
                <w:sz w:val="20"/>
              </w:rPr>
              <w:t>
Банк</w:t>
            </w:r>
          </w:p>
          <w:p>
            <w:pPr>
              <w:spacing w:after="20"/>
              <w:ind w:left="20"/>
              <w:jc w:val="both"/>
            </w:pPr>
            <w:r>
              <w:rPr>
                <w:rFonts w:ascii="Times New Roman"/>
                <w:b w:val="false"/>
                <w:i w:val="false"/>
                <w:color w:val="000000"/>
                <w:sz w:val="20"/>
              </w:rPr>
              <w:t>
реквизиттері/Банковские</w:t>
            </w:r>
          </w:p>
          <w:p>
            <w:pPr>
              <w:spacing w:after="20"/>
              <w:ind w:left="20"/>
              <w:jc w:val="both"/>
            </w:pPr>
            <w:r>
              <w:rPr>
                <w:rFonts w:ascii="Times New Roman"/>
                <w:b w:val="false"/>
                <w:i w:val="false"/>
                <w:color w:val="000000"/>
                <w:sz w:val="20"/>
              </w:rPr>
              <w:t>
реквизиты: 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 "СТИПЕНДИАТ"</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(Аты-жөні)/ (Ф.И.О.)</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мекенжайы/Адрес места жительства в Республике Казахстан: ___________________________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к-сі/улица _________, үй/дом №</w:t>
            </w:r>
          </w:p>
          <w:p>
            <w:pPr>
              <w:spacing w:after="20"/>
              <w:ind w:left="20"/>
              <w:jc w:val="both"/>
            </w:pPr>
            <w:r>
              <w:rPr>
                <w:rFonts w:ascii="Times New Roman"/>
                <w:b w:val="false"/>
                <w:i w:val="false"/>
                <w:color w:val="000000"/>
                <w:sz w:val="20"/>
              </w:rPr>
              <w:t>
___, пәтері/кв. №___,</w:t>
            </w:r>
          </w:p>
          <w:p>
            <w:pPr>
              <w:spacing w:after="20"/>
              <w:ind w:left="20"/>
              <w:jc w:val="both"/>
            </w:pPr>
            <w:r>
              <w:rPr>
                <w:rFonts w:ascii="Times New Roman"/>
                <w:b w:val="false"/>
                <w:i w:val="false"/>
                <w:color w:val="000000"/>
                <w:sz w:val="20"/>
              </w:rPr>
              <w:t>
тел._______,</w:t>
            </w:r>
          </w:p>
          <w:p>
            <w:pPr>
              <w:spacing w:after="20"/>
              <w:ind w:left="20"/>
              <w:jc w:val="both"/>
            </w:pPr>
            <w:r>
              <w:rPr>
                <w:rFonts w:ascii="Times New Roman"/>
                <w:b w:val="false"/>
                <w:i w:val="false"/>
                <w:color w:val="000000"/>
                <w:sz w:val="20"/>
              </w:rPr>
              <w:t>
e-mail______________________</w:t>
            </w:r>
          </w:p>
          <w:p>
            <w:pPr>
              <w:spacing w:after="20"/>
              <w:ind w:left="20"/>
              <w:jc w:val="both"/>
            </w:pPr>
            <w:r>
              <w:rPr>
                <w:rFonts w:ascii="Times New Roman"/>
                <w:b w:val="false"/>
                <w:i w:val="false"/>
                <w:color w:val="000000"/>
                <w:sz w:val="20"/>
              </w:rPr>
              <w:t>
ЖСН/ИИН ____________________</w:t>
            </w:r>
          </w:p>
          <w:p>
            <w:pPr>
              <w:spacing w:after="20"/>
              <w:ind w:left="20"/>
              <w:jc w:val="both"/>
            </w:pPr>
            <w:r>
              <w:rPr>
                <w:rFonts w:ascii="Times New Roman"/>
                <w:b w:val="false"/>
                <w:i w:val="false"/>
                <w:color w:val="000000"/>
                <w:sz w:val="20"/>
              </w:rPr>
              <w:t>
Паспорт/жеке куәлік</w:t>
            </w:r>
          </w:p>
          <w:p>
            <w:pPr>
              <w:spacing w:after="20"/>
              <w:ind w:left="20"/>
              <w:jc w:val="both"/>
            </w:pPr>
            <w:r>
              <w:rPr>
                <w:rFonts w:ascii="Times New Roman"/>
                <w:b w:val="false"/>
                <w:i w:val="false"/>
                <w:color w:val="000000"/>
                <w:sz w:val="20"/>
              </w:rPr>
              <w:t>
Паспорт/уд.личности</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берілген/выдан_____________,</w:t>
            </w:r>
          </w:p>
          <w:p>
            <w:pPr>
              <w:spacing w:after="20"/>
              <w:ind w:left="20"/>
              <w:jc w:val="both"/>
            </w:pPr>
            <w:r>
              <w:rPr>
                <w:rFonts w:ascii="Times New Roman"/>
                <w:b w:val="false"/>
                <w:i w:val="false"/>
                <w:color w:val="000000"/>
                <w:sz w:val="20"/>
              </w:rPr>
              <w:t>
берілген күні/дата выдачи</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p>
            <w:pPr>
              <w:spacing w:after="20"/>
              <w:ind w:left="20"/>
              <w:jc w:val="both"/>
            </w:pPr>
            <w:r>
              <w:rPr>
                <w:rFonts w:ascii="Times New Roman"/>
                <w:b w:val="false"/>
                <w:i w:val="false"/>
                <w:color w:val="000000"/>
                <w:sz w:val="20"/>
              </w:rPr>
              <w:t>
"РАБОТОДАТЕЛЬ"</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Мекенжайы /Адрес:</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Банк реквизиттері/Банковские</w:t>
            </w:r>
          </w:p>
          <w:p>
            <w:pPr>
              <w:spacing w:after="20"/>
              <w:ind w:left="20"/>
              <w:jc w:val="both"/>
            </w:pPr>
            <w:r>
              <w:rPr>
                <w:rFonts w:ascii="Times New Roman"/>
                <w:b w:val="false"/>
                <w:i w:val="false"/>
                <w:color w:val="000000"/>
                <w:sz w:val="20"/>
              </w:rPr>
              <w:t>
реквизиты: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2012 года № 163</w:t>
            </w:r>
          </w:p>
        </w:tc>
      </w:tr>
    </w:tbl>
    <w:p>
      <w:pPr>
        <w:spacing w:after="0"/>
        <w:ind w:left="0"/>
        <w:jc w:val="both"/>
      </w:pPr>
      <w:r>
        <w:rPr>
          <w:rFonts w:ascii="Times New Roman"/>
          <w:b w:val="false"/>
          <w:i w:val="false"/>
          <w:color w:val="ff0000"/>
          <w:sz w:val="28"/>
        </w:rPr>
        <w:t xml:space="preserve">
      Сноска. Приложение 5 - в редакции приказа Министра науки и высшего образования РК от 18.04.2025 </w:t>
      </w:r>
      <w:r>
        <w:rPr>
          <w:rFonts w:ascii="Times New Roman"/>
          <w:b w:val="false"/>
          <w:i w:val="false"/>
          <w:color w:val="ff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Резидентурада оқу үшін оқуды ұйымдастыруға арналған үлгілік шарт</w:t>
            </w:r>
          </w:p>
          <w:p>
            <w:pPr>
              <w:spacing w:after="20"/>
              <w:ind w:left="20"/>
              <w:jc w:val="both"/>
            </w:pPr>
            <w:r>
              <w:rPr>
                <w:rFonts w:ascii="Times New Roman"/>
                <w:b w:val="false"/>
                <w:i w:val="false"/>
                <w:color w:val="000000"/>
                <w:sz w:val="20"/>
              </w:rPr>
              <w:t>
Астана қ. 20 __ ж. "___"______"</w:t>
            </w:r>
          </w:p>
          <w:p>
            <w:pPr>
              <w:spacing w:after="20"/>
              <w:ind w:left="20"/>
              <w:jc w:val="both"/>
            </w:pPr>
            <w:r>
              <w:rPr>
                <w:rFonts w:ascii="Times New Roman"/>
                <w:b w:val="false"/>
                <w:i w:val="false"/>
                <w:color w:val="000000"/>
                <w:sz w:val="20"/>
              </w:rPr>
              <w:t>
"Халықаралық бағдарламалар орталығы" акционерлік қоғамы бұдан әрі "Орталық" деп аталатын, Жарғы негізінде әрекет ететін Басқарма төрағасы _____________________________________ бір тараптан, және бұдан әрі "Стипендиат" деп аталатын, Қазақстан Республикасының азаматы(шасы) ____________________________</w:t>
            </w:r>
          </w:p>
          <w:p>
            <w:pPr>
              <w:spacing w:after="20"/>
              <w:ind w:left="20"/>
              <w:jc w:val="both"/>
            </w:pPr>
            <w:r>
              <w:rPr>
                <w:rFonts w:ascii="Times New Roman"/>
                <w:b w:val="false"/>
                <w:i w:val="false"/>
                <w:color w:val="000000"/>
                <w:sz w:val="20"/>
              </w:rPr>
              <w:t>
__________________________ (Т.А.Ә. бар болса) екінші тараптан,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Шарттың мәні Стипендиаттың оқуын ұйымдастыру үшін "Болашақ" халықаралық стипендиясы (бұдан әрі – "Болашақ" стипендиясы) жөніндегі іс-шараларды іске асыру кезінде туындайтын Тараптардың өзара қарым-қатынасы болып табылады.</w:t>
            </w:r>
          </w:p>
          <w:p>
            <w:pPr>
              <w:spacing w:after="20"/>
              <w:ind w:left="20"/>
              <w:jc w:val="both"/>
            </w:pPr>
            <w:r>
              <w:rPr>
                <w:rFonts w:ascii="Times New Roman"/>
                <w:b w:val="false"/>
                <w:i w:val="false"/>
                <w:color w:val="000000"/>
                <w:sz w:val="20"/>
              </w:rPr>
              <w:t>
1.2. Шетелде кадрлар даярлау жөніндегі республикалық комиссия (бұдан әрі – Республикалық комиссия) отырысының 20__ жылғы "__"______________ хаттамасының негізінде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Қағидаларына (бұдан әрі – Қағидалар) сәйкес жүргізілген "Болашақ" стипендиясын тағайындауға үміткерлерді іріктеу конкурсының нәтижелері бойынша Орталық "Болашақ" стипендиясы бойынша Стипендиаттың _______________________ (оқу орнының атауы, оқу елінің атауы) (бұдан әрі – Оқу орны) ____________________ (академиялық (ғылыми) дәрежесін және мамандық атауын көрсету) бойынша _____ семестр/триместр, _____ жыл _____ ай мерзіміндегі оқуын ұйымдастырады.</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Бекітілген оқу жоспарына сәйкес Стипендиаттың Оқу орнындағы дайындық бағыты бойынша осы Шарттың 1.2-тармағында көрсетілген оқуын ұйымдастыруға. Оқу орны Стипендиаттың оқуға қабылданғаны туралы шешім шығарады.</w:t>
            </w:r>
          </w:p>
          <w:p>
            <w:pPr>
              <w:spacing w:after="20"/>
              <w:ind w:left="20"/>
              <w:jc w:val="both"/>
            </w:pPr>
            <w:r>
              <w:rPr>
                <w:rFonts w:ascii="Times New Roman"/>
                <w:b w:val="false"/>
                <w:i w:val="false"/>
                <w:color w:val="000000"/>
                <w:sz w:val="20"/>
              </w:rPr>
              <w:t>
2.1.2. Орталық Қағидалардың негізінде және Шарт талаптарына сәйкес шығыстар туындағанын растайтын құжаттардың түпнұсқаларын алған күннен бастап 30 (отыз) жұмыс күн ішінде осы Стипендиаттың оқуын ұйымдастыруға байланысты "Болашақ" стипендиясын тағайындау күнінен бастап туындайтын шығыстарға ақы төлеуге.</w:t>
            </w:r>
          </w:p>
          <w:p>
            <w:pPr>
              <w:spacing w:after="20"/>
              <w:ind w:left="20"/>
              <w:jc w:val="both"/>
            </w:pPr>
            <w:r>
              <w:rPr>
                <w:rFonts w:ascii="Times New Roman"/>
                <w:b w:val="false"/>
                <w:i w:val="false"/>
                <w:color w:val="000000"/>
                <w:sz w:val="20"/>
              </w:rPr>
              <w:t xml:space="preserve">
2.1.3. Осы Шарттың 2.3.6) тармақшасына сәйкес Стипендиат ұсынған оқу жоспарын ескертулер болмаған жағдайда оны ұсынған күннен бастап күнтізбелік 30 (отыз) күн ішінде бекітуге. </w:t>
            </w:r>
          </w:p>
          <w:p>
            <w:pPr>
              <w:spacing w:after="20"/>
              <w:ind w:left="20"/>
              <w:jc w:val="both"/>
            </w:pPr>
            <w:r>
              <w:rPr>
                <w:rFonts w:ascii="Times New Roman"/>
                <w:b w:val="false"/>
                <w:i w:val="false"/>
                <w:color w:val="000000"/>
                <w:sz w:val="20"/>
              </w:rPr>
              <w:t>
2.1.4. Республикалық комиссияның және/немесе "Болашақ" халықаралық стипендиясы иегерлерінің өтініштерін қарау жөніндегі комиссияның хаттамалық шешімін алған күннен бастап 10 (он) жұмыс күні ішінде Стипендиатқа оған қатысты қабылданған шешімдер туралы хабарлауға.</w:t>
            </w:r>
          </w:p>
          <w:p>
            <w:pPr>
              <w:spacing w:after="20"/>
              <w:ind w:left="20"/>
              <w:jc w:val="both"/>
            </w:pPr>
            <w:r>
              <w:rPr>
                <w:rFonts w:ascii="Times New Roman"/>
                <w:b w:val="false"/>
                <w:i w:val="false"/>
                <w:color w:val="000000"/>
                <w:sz w:val="20"/>
              </w:rPr>
              <w:t xml:space="preserve">
2.1.5. Стипендиаттың сауалын алғаннан кейін күнтізбелік 2 (екі) күн ішінде Стипендиатты Оқу орнына тіркеу үшін, сондай-ақ визалық ресімдеу үшін кепілхат ұсынуға. </w:t>
            </w:r>
          </w:p>
          <w:p>
            <w:pPr>
              <w:spacing w:after="20"/>
              <w:ind w:left="20"/>
              <w:jc w:val="both"/>
            </w:pPr>
            <w:r>
              <w:rPr>
                <w:rFonts w:ascii="Times New Roman"/>
                <w:b w:val="false"/>
                <w:i w:val="false"/>
                <w:color w:val="000000"/>
                <w:sz w:val="20"/>
              </w:rPr>
              <w:t>
2.1.6. Стипендиаттың жазбаша өтініші негізінде осы Шарттың 2.3.23) тармақшасында белгіленген мерзімнің аяқталуына байланысты жұмыс іздеуге жәрдемдесуге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оның Оқу орнында оқыған уақытында қабылдаушы Оқу орнының ережелері мен талаптарын сақтауын талап етуге.</w:t>
            </w:r>
          </w:p>
          <w:p>
            <w:pPr>
              <w:spacing w:after="20"/>
              <w:ind w:left="20"/>
              <w:jc w:val="both"/>
            </w:pPr>
            <w:r>
              <w:rPr>
                <w:rFonts w:ascii="Times New Roman"/>
                <w:b w:val="false"/>
                <w:i w:val="false"/>
                <w:color w:val="000000"/>
                <w:sz w:val="20"/>
              </w:rPr>
              <w:t>
2.2.2. Орталық пен Серіктес арасында жасалған келісім негізінде Орталыққа стипендиаттарды оқытуды ұйымдастыру жөніндегі қызметтерді көрсетуші ұйымдардың (бұдан әрі – Серіктес) қызметтерін пайдалануға.</w:t>
            </w:r>
          </w:p>
          <w:p>
            <w:pPr>
              <w:spacing w:after="20"/>
              <w:ind w:left="20"/>
              <w:jc w:val="both"/>
            </w:pPr>
            <w:r>
              <w:rPr>
                <w:rFonts w:ascii="Times New Roman"/>
                <w:b w:val="false"/>
                <w:i w:val="false"/>
                <w:color w:val="000000"/>
                <w:sz w:val="20"/>
              </w:rPr>
              <w:t>
2.2.3. Стипендиаттың оқуын ұйымдастыру бойынша жұмыс жүргізу үшін қажетті құжаттарды ұсынудың орынды мерзімдерін белгілеуге.</w:t>
            </w:r>
          </w:p>
          <w:p>
            <w:pPr>
              <w:spacing w:after="20"/>
              <w:ind w:left="20"/>
              <w:jc w:val="both"/>
            </w:pPr>
            <w:r>
              <w:rPr>
                <w:rFonts w:ascii="Times New Roman"/>
                <w:b w:val="false"/>
                <w:i w:val="false"/>
                <w:color w:val="000000"/>
                <w:sz w:val="20"/>
              </w:rPr>
              <w:t>
2.2.4.Стипендиаттан Стипендиаттың шарттағы мiндеттемелерiн орындауын бақылау үшiн құжат талап етуге, сондай-ақ оларды ұсыну мерзiмiн белгiлеуге.</w:t>
            </w:r>
          </w:p>
          <w:p>
            <w:pPr>
              <w:spacing w:after="20"/>
              <w:ind w:left="20"/>
              <w:jc w:val="both"/>
            </w:pPr>
            <w:r>
              <w:rPr>
                <w:rFonts w:ascii="Times New Roman"/>
                <w:b w:val="false"/>
                <w:i w:val="false"/>
                <w:color w:val="000000"/>
                <w:sz w:val="20"/>
              </w:rPr>
              <w:t>
2.2.5. Орталықтың:</w:t>
            </w:r>
          </w:p>
          <w:p>
            <w:pPr>
              <w:spacing w:after="20"/>
              <w:ind w:left="20"/>
              <w:jc w:val="both"/>
            </w:pPr>
            <w:r>
              <w:rPr>
                <w:rFonts w:ascii="Times New Roman"/>
                <w:b w:val="false"/>
                <w:i w:val="false"/>
                <w:color w:val="000000"/>
                <w:sz w:val="20"/>
              </w:rPr>
              <w:t>
1) "Болашақ" стипендиясын тағайындауға конкурстық іріктеуден өту;</w:t>
            </w:r>
          </w:p>
          <w:p>
            <w:pPr>
              <w:spacing w:after="20"/>
              <w:ind w:left="20"/>
              <w:jc w:val="both"/>
            </w:pPr>
            <w:r>
              <w:rPr>
                <w:rFonts w:ascii="Times New Roman"/>
                <w:b w:val="false"/>
                <w:i w:val="false"/>
                <w:color w:val="000000"/>
                <w:sz w:val="20"/>
              </w:rPr>
              <w:t>
2) Оқу орнында оның оқуын ұйымдастыру; 3) Оқу орнында оқуы;</w:t>
            </w:r>
          </w:p>
          <w:p>
            <w:pPr>
              <w:spacing w:after="20"/>
              <w:ind w:left="20"/>
              <w:jc w:val="both"/>
            </w:pPr>
            <w:r>
              <w:rPr>
                <w:rFonts w:ascii="Times New Roman"/>
                <w:b w:val="false"/>
                <w:i w:val="false"/>
                <w:color w:val="000000"/>
                <w:sz w:val="20"/>
              </w:rPr>
              <w:t>
4) осы Шарттың 2.3.25-тармағына сәйкес акциялары (жарғылық капиталға қатысу үлестері) Қазақстан Республикасына не ұлттық компанияларға тиесілі Қазақстан Республикасының ұйымдарындағы не Қазақстан Республикасынан тыс жерлердегі ұйымдардағы еңбек қызметі кезеңінде алған Стипендиат туралы мәліметін пайдалануға.</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халықаралық стипендиясы иегерлерінің өтініштерін қарау жөніндегі комиссияға, Серіктестерге, Оқу орнына, жұмыс берушіге және әлеуетті жұмыс берушілерге,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2.2.6. Кепіл берушіге (кепілдік берушіге), ата-анасына (қорғаншысына) Стипендиаттың осы Шарттың талаптарын орындамағаны туралы хабарлауға, сондай-ақ Стипендиат осы Шарттың талаптарын орындамаған не тиісінше орындамаған жағдайда, Стипендиат және/немесе кепіл беруші (кепілдік беруші) ұсынған Қазақстан Республикасының заңнамасына сәйкес осы Шарт бойынша Стипендиаттың міндеттемелерін орындауды қамтамасыз етуіне өндіріп алу шарасын қолдануға құқылы.</w:t>
            </w:r>
          </w:p>
          <w:p>
            <w:pPr>
              <w:spacing w:after="20"/>
              <w:ind w:left="20"/>
              <w:jc w:val="both"/>
            </w:pPr>
            <w:r>
              <w:rPr>
                <w:rFonts w:ascii="Times New Roman"/>
                <w:b w:val="false"/>
                <w:i w:val="false"/>
                <w:color w:val="000000"/>
                <w:sz w:val="20"/>
              </w:rPr>
              <w:t>
2.2.7.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"Болашақ"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 құқылы. 2.2.8.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 құқылы.</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2.3.1. Қазақстан Республикасында тұратын жерінен тілдік курстардан өту, академиялық оқу орнына виза алғаннан кейін 2 (екі) жұмыс күні ішінде және кері бағытта тілдік курстардан өту, академиялық оқу аяқталуына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2.3.2. Орталық белгілеген мерзімде оқуды ұйымдастыру және Стипендиаттың шарттағы міндеттемелерін орындауын бақылау үшін қажетті құжаттарды Орталыққа ұсынуға, сондай-ақ денсаулық жағдайы, үлгерімі, ата-анасы, тұратын жері, байланыс деректері туралы тек қана шынайы мәліметтерді ұсынуға.</w:t>
            </w:r>
          </w:p>
          <w:p>
            <w:pPr>
              <w:spacing w:after="20"/>
              <w:ind w:left="20"/>
              <w:jc w:val="both"/>
            </w:pPr>
            <w:r>
              <w:rPr>
                <w:rFonts w:ascii="Times New Roman"/>
                <w:b w:val="false"/>
                <w:i w:val="false"/>
                <w:color w:val="000000"/>
                <w:sz w:val="20"/>
              </w:rPr>
              <w:t>
2.3.3. Виза алу үшін өз бетімен құжат ресімдеуге, оқу орны белгілеген және Оқу орнының шартсыз шақыруында көрсетілген мерзімде оқуға кетуге.</w:t>
            </w:r>
          </w:p>
          <w:p>
            <w:pPr>
              <w:spacing w:after="20"/>
              <w:ind w:left="20"/>
              <w:jc w:val="both"/>
            </w:pPr>
            <w:r>
              <w:rPr>
                <w:rFonts w:ascii="Times New Roman"/>
                <w:b w:val="false"/>
                <w:i w:val="false"/>
                <w:color w:val="000000"/>
                <w:sz w:val="20"/>
              </w:rPr>
              <w:t>
2.3.4. Оқу орны белгілеген және Оқу орнының шартсыз шақыруында көрсетілген мерзімде оқуға нақты кірісуге.</w:t>
            </w:r>
          </w:p>
          <w:p>
            <w:pPr>
              <w:spacing w:after="20"/>
              <w:ind w:left="20"/>
              <w:jc w:val="both"/>
            </w:pPr>
            <w:r>
              <w:rPr>
                <w:rFonts w:ascii="Times New Roman"/>
                <w:b w:val="false"/>
                <w:i w:val="false"/>
                <w:color w:val="000000"/>
                <w:sz w:val="20"/>
              </w:rPr>
              <w:t xml:space="preserve">
2.3.5. Оқу басталған күннен бастап күнтізбелік 15 (он бес) күн ішінде оқу еліндегі Қазақстан Республикасының шетелдік мекемесінде есепке тұруға және бұл туралы шетелдік мекемесінде тіркелген күннен бастап 7 (жеті) жұмыс күні ішінде Орталыққа хабардар етуге. </w:t>
            </w:r>
          </w:p>
          <w:p>
            <w:pPr>
              <w:spacing w:after="20"/>
              <w:ind w:left="20"/>
              <w:jc w:val="both"/>
            </w:pPr>
            <w:r>
              <w:rPr>
                <w:rFonts w:ascii="Times New Roman"/>
                <w:b w:val="false"/>
                <w:i w:val="false"/>
                <w:color w:val="000000"/>
                <w:sz w:val="20"/>
              </w:rPr>
              <w:t>
2.3.6. Стипендиаттың Оқу орнында оқуы басталған күннен бастап күнтізбелік 60 (алпыс) күн ішінде Оқу орны белгілеген міндетті оқу практикасын және/немесе тағылымдамасын көрсете отырып, оқу жоспарын Орталыққа бекіту үшін ұсынуға.</w:t>
            </w:r>
          </w:p>
          <w:p>
            <w:pPr>
              <w:spacing w:after="20"/>
              <w:ind w:left="20"/>
              <w:jc w:val="both"/>
            </w:pPr>
            <w:r>
              <w:rPr>
                <w:rFonts w:ascii="Times New Roman"/>
                <w:b w:val="false"/>
                <w:i w:val="false"/>
                <w:color w:val="000000"/>
                <w:sz w:val="20"/>
              </w:rPr>
              <w:t>
Оқу жоспарын жасаған кезде, оқу орны толық емес жүктемені жинауға рұқсат беретін соңғы семестрді қоспағанда, толық жүктемемен (full-time student - күндізгі бөлімнің студенті) студенттің дәрежесін алу және мәртебесін ұстап тұру үшін талап етілетін кредиттердің ең аз санын жинауға.</w:t>
            </w:r>
          </w:p>
          <w:p>
            <w:pPr>
              <w:spacing w:after="20"/>
              <w:ind w:left="20"/>
              <w:jc w:val="both"/>
            </w:pPr>
            <w:r>
              <w:rPr>
                <w:rFonts w:ascii="Times New Roman"/>
                <w:b w:val="false"/>
                <w:i w:val="false"/>
                <w:color w:val="000000"/>
                <w:sz w:val="20"/>
              </w:rPr>
              <w:t>
Орталықта ұсынылған оқу жоспарына ескертулер болған жағдайда оларды алған күннен бастап күнтізбелік 10 (он) күн ішінде түзетілген оқу жоспарын Орталыққа қайта бекітуге ұсынуға.</w:t>
            </w:r>
          </w:p>
          <w:p>
            <w:pPr>
              <w:spacing w:after="20"/>
              <w:ind w:left="20"/>
              <w:jc w:val="both"/>
            </w:pPr>
            <w:r>
              <w:rPr>
                <w:rFonts w:ascii="Times New Roman"/>
                <w:b w:val="false"/>
                <w:i w:val="false"/>
                <w:color w:val="000000"/>
                <w:sz w:val="20"/>
              </w:rPr>
              <w:t>
Бекітілген оқу жоспарына оқу мерзімдерін ұлғайтуды және қосымша қаржы шығындарын тудыратын өзгерістер мен толықтырулар енгізуге жол берілмейді. Орталыққа бекітілген оқу жоспарының оқу мерзімдерін ұлғайтуды және қосымша қаржы шығындарын тудырмайтын өзгерістері туралы хабарлауға.</w:t>
            </w:r>
          </w:p>
          <w:p>
            <w:pPr>
              <w:spacing w:after="20"/>
              <w:ind w:left="20"/>
              <w:jc w:val="both"/>
            </w:pPr>
            <w:r>
              <w:rPr>
                <w:rFonts w:ascii="Times New Roman"/>
                <w:b w:val="false"/>
                <w:i w:val="false"/>
                <w:color w:val="000000"/>
                <w:sz w:val="20"/>
              </w:rPr>
              <w:t xml:space="preserve">
Орталыққа оқу жоспарына оқу мерзімдерін ұлғайтуды және қосымша қаржы шығындарын тудырмайтын өзгерістер туралы оған өзгерістер мен толықтырулар енгізілген күннен бастап күнтізбелік 10 (он) күн ішінде хабарлауға. </w:t>
            </w:r>
          </w:p>
          <w:p>
            <w:pPr>
              <w:spacing w:after="20"/>
              <w:ind w:left="20"/>
              <w:jc w:val="both"/>
            </w:pPr>
            <w:r>
              <w:rPr>
                <w:rFonts w:ascii="Times New Roman"/>
                <w:b w:val="false"/>
                <w:i w:val="false"/>
                <w:color w:val="000000"/>
                <w:sz w:val="20"/>
              </w:rPr>
              <w:t xml:space="preserve">
2.3.7. Оқу басталғаннан кейін күнтізбелік 15 (он бес) күн ішінде Орталыққа Оқу орнының әкімшілігі Орталыққа құпия ақпаратты беруге құқылы болатын қол қойылған рұқсатты ұсынуға. </w:t>
            </w:r>
          </w:p>
          <w:p>
            <w:pPr>
              <w:spacing w:after="20"/>
              <w:ind w:left="20"/>
              <w:jc w:val="both"/>
            </w:pPr>
            <w:r>
              <w:rPr>
                <w:rFonts w:ascii="Times New Roman"/>
                <w:b w:val="false"/>
                <w:i w:val="false"/>
                <w:color w:val="000000"/>
                <w:sz w:val="20"/>
              </w:rPr>
              <w:t>
Оқу орны белгілеген әрбір аралық оқу кезеңінің (семестр, триместр немесе оқу жылы) нәтижелері алынған күннен бастап 10 (он) күнтізбелік күн ішінде Оқу орнынан академиялық үлгерім туралы, оның ішінде Оқу орнынан шығару туралы ресми жазбаны, сондай-ақ Стипендиаттың бекітілген жеке оқу жоспарын орындау бағасын қамтитын ғылыми жетекшінің пікірі және академиялық куратордың қолы қойылған және мөрмен куәландырылған ресми бланкідегі оқуын жалғастыру жөніндегі ұсынымды Орталыққа ұсынуға.</w:t>
            </w:r>
          </w:p>
          <w:p>
            <w:pPr>
              <w:spacing w:after="20"/>
              <w:ind w:left="20"/>
              <w:jc w:val="both"/>
            </w:pPr>
            <w:r>
              <w:rPr>
                <w:rFonts w:ascii="Times New Roman"/>
                <w:b w:val="false"/>
                <w:i w:val="false"/>
                <w:color w:val="000000"/>
                <w:sz w:val="20"/>
              </w:rPr>
              <w:t>
2.3.8. Оқу орнының студенттік порталы болған жағдайда Оқу орнында тіркелген күннен бастап күнтізбелік 10 (он) күн ішінде Орталыққа Стипендиаттың академиялық, тәртіптік есептерін алу үшін порталда авторлану (кіру/жүйеге кіру) үшін пайдаланушының есеп жазбасын/атын (Login/username) және құпия сөзді (пароль) ұсынуға міндетті. Пароль мен есеп жазбасын өзгерткен жағдайда бұл туралы Орталыққа өзгерткен күннен бастап 24 (жиырма төрт) сағат ішінде электрондық пошта арқылы хабардар етуге.</w:t>
            </w:r>
          </w:p>
          <w:p>
            <w:pPr>
              <w:spacing w:after="20"/>
              <w:ind w:left="20"/>
              <w:jc w:val="both"/>
            </w:pPr>
            <w:r>
              <w:rPr>
                <w:rFonts w:ascii="Times New Roman"/>
                <w:b w:val="false"/>
                <w:i w:val="false"/>
                <w:color w:val="000000"/>
                <w:sz w:val="20"/>
              </w:rPr>
              <w:t xml:space="preserve">
2.3.9. Оқу сабақтарына қатысуға, Оқу орны белгілеген мерзімде тапсырмалардың барлық түрлерін орындауға, бекітілген Оқу жоспарында көзделген сынақтарды, емтихандарды және бақылаудың өзге де түрлерін уақтылы тапсыруға, Шарттың 1.2-тармағына сәйкес дәреже алу үшін Оқу орнының бағалау жүйесінде белгіленген талаптарға сәйкес келетін Оқу орны белгілеген әрбір аралық оқу кезеңінің (семестрдің, триместрдің немесе оқу жылының) қорытындысы бойынша академиялық үлгерімді қамтамасыз етуге. </w:t>
            </w:r>
          </w:p>
          <w:p>
            <w:pPr>
              <w:spacing w:after="20"/>
              <w:ind w:left="20"/>
              <w:jc w:val="both"/>
            </w:pPr>
            <w:r>
              <w:rPr>
                <w:rFonts w:ascii="Times New Roman"/>
                <w:b w:val="false"/>
                <w:i w:val="false"/>
                <w:color w:val="000000"/>
                <w:sz w:val="20"/>
              </w:rPr>
              <w:t>
2.3.10. Бекітілген оқу жоспарына сәйкес Оқу орнының күндізгі бөлімінде мамандығы не оның баламасы бойынша оқудың толық курсын өтуге және уақтылы аяқтауға, осы Шарттың 1.2-тармағында көрсетілген дәрежені алуға.</w:t>
            </w:r>
          </w:p>
          <w:p>
            <w:pPr>
              <w:spacing w:after="20"/>
              <w:ind w:left="20"/>
              <w:jc w:val="both"/>
            </w:pPr>
            <w:r>
              <w:rPr>
                <w:rFonts w:ascii="Times New Roman"/>
                <w:b w:val="false"/>
                <w:i w:val="false"/>
                <w:color w:val="000000"/>
                <w:sz w:val="20"/>
              </w:rPr>
              <w:t xml:space="preserve">
2.3.11. Қазақстан Республикасының және оқуда болатын елдің заңнамасын, жалпы қабылданған мінез-құлық нормалары мен моральді, сондай-ақ Оқу орны белгілеген ережелер мен талаптарды бұзбауға. </w:t>
            </w:r>
          </w:p>
          <w:p>
            <w:pPr>
              <w:spacing w:after="20"/>
              <w:ind w:left="20"/>
              <w:jc w:val="both"/>
            </w:pPr>
            <w:r>
              <w:rPr>
                <w:rFonts w:ascii="Times New Roman"/>
                <w:b w:val="false"/>
                <w:i w:val="false"/>
                <w:color w:val="000000"/>
                <w:sz w:val="20"/>
              </w:rPr>
              <w:t>
2.3.12. Оқу орнының профессорлық-оқытушылық, оқыту-көмек көрсету және өзге де қызметкерлері мен басқа білім алушыларына, Орталық қызметкерлеріне құрмет көрсетуге, олардың ар-ождандарына озбырлық жасамауға.</w:t>
            </w:r>
          </w:p>
          <w:p>
            <w:pPr>
              <w:spacing w:after="20"/>
              <w:ind w:left="20"/>
              <w:jc w:val="both"/>
            </w:pPr>
            <w:r>
              <w:rPr>
                <w:rFonts w:ascii="Times New Roman"/>
                <w:b w:val="false"/>
                <w:i w:val="false"/>
                <w:color w:val="000000"/>
                <w:sz w:val="20"/>
              </w:rPr>
              <w:t>
2.3.13. Өзінің әрекеті арқылы Оқу орнына, Орталыққа, үшінші тұлғаларға материалдық зиян келтірген жағдайда, Қазақстан Республикасының немесе оқуда болатын елдің заңнамасына сәйкес, келтірілген залалдарды өз есебінен уақтылы өтеуге.</w:t>
            </w:r>
          </w:p>
          <w:p>
            <w:pPr>
              <w:spacing w:after="20"/>
              <w:ind w:left="20"/>
              <w:jc w:val="both"/>
            </w:pPr>
            <w:r>
              <w:rPr>
                <w:rFonts w:ascii="Times New Roman"/>
                <w:b w:val="false"/>
                <w:i w:val="false"/>
                <w:color w:val="000000"/>
                <w:sz w:val="20"/>
              </w:rPr>
              <w:t>
2.3.14. Орталыққа артық есептелген стипендияны (тұру, тамақтану не оқу материалына) қабылдау туралы хабарлауға, қаржы берешегін өтеу, академиялық оқу аяқталған сәттен бастап күнтізбелік 30 (отыз) күн ішінде жүргізілген шығыстар туралы Орталықпен өзара есеп айырысуды салыстыру актісіне қол қоюға.</w:t>
            </w:r>
          </w:p>
          <w:p>
            <w:pPr>
              <w:spacing w:after="20"/>
              <w:ind w:left="20"/>
              <w:jc w:val="both"/>
            </w:pPr>
            <w:r>
              <w:rPr>
                <w:rFonts w:ascii="Times New Roman"/>
                <w:b w:val="false"/>
                <w:i w:val="false"/>
                <w:color w:val="000000"/>
                <w:sz w:val="20"/>
              </w:rPr>
              <w:t>
2.3.15.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xml:space="preserve">
2.3.16. Бекітілген оқу жоспарында көзделген практикадан/тағылымдамадан өту басталғанға дейін күнтізбелік 40 (қырық) күн ішінде Орталыққа практиканың басталу және аяқталу мерзімін көрсете отырып, не Стипендиаттың, ол Қазақстан Республикасының аумағында өтетін болса, практикадан/тағылымдамадан өтуін ұйымдастыру үшін қажетті құжаттарды практикадан өту орнынан ресми хатты ұсынуға. </w:t>
            </w:r>
          </w:p>
          <w:p>
            <w:pPr>
              <w:spacing w:after="20"/>
              <w:ind w:left="20"/>
              <w:jc w:val="both"/>
            </w:pPr>
            <w:r>
              <w:rPr>
                <w:rFonts w:ascii="Times New Roman"/>
                <w:b w:val="false"/>
                <w:i w:val="false"/>
                <w:color w:val="000000"/>
                <w:sz w:val="20"/>
              </w:rPr>
              <w:t>
2.3.17. Бекітілген Оқу жоспарында белгіленген мерзімдерге сәйкес практикадан/тағылымдамадан өтуге.</w:t>
            </w:r>
          </w:p>
          <w:p>
            <w:pPr>
              <w:spacing w:after="20"/>
              <w:ind w:left="20"/>
              <w:jc w:val="both"/>
            </w:pPr>
            <w:r>
              <w:rPr>
                <w:rFonts w:ascii="Times New Roman"/>
                <w:b w:val="false"/>
                <w:i w:val="false"/>
                <w:color w:val="000000"/>
                <w:sz w:val="20"/>
              </w:rPr>
              <w:t>
2.3.18. Оқу орны белгілеген мерзімдерде практикадан/тағылымдамадан өту бағдарламасында көзделген барлық тапсырмаларды орындауға.</w:t>
            </w:r>
          </w:p>
          <w:p>
            <w:pPr>
              <w:spacing w:after="20"/>
              <w:ind w:left="20"/>
              <w:jc w:val="both"/>
            </w:pPr>
            <w:r>
              <w:rPr>
                <w:rFonts w:ascii="Times New Roman"/>
                <w:b w:val="false"/>
                <w:i w:val="false"/>
                <w:color w:val="000000"/>
                <w:sz w:val="20"/>
              </w:rPr>
              <w:t xml:space="preserve">
2.3.19. Практикадан/тағылымдамадан өту басталғаннан кейін күнтізбелік 15 (он бес) күн ішінде Орталыққа практикадан/тағылымдамадан өту бағдарламасын ұсынуға. </w:t>
            </w:r>
          </w:p>
          <w:p>
            <w:pPr>
              <w:spacing w:after="20"/>
              <w:ind w:left="20"/>
              <w:jc w:val="both"/>
            </w:pPr>
            <w:r>
              <w:rPr>
                <w:rFonts w:ascii="Times New Roman"/>
                <w:b w:val="false"/>
                <w:i w:val="false"/>
                <w:color w:val="000000"/>
                <w:sz w:val="20"/>
              </w:rPr>
              <w:t>
2.3.20. Бекітілген оқу жоспарында көзделген оқудың толық курсы аяқталғаннан бастап күнтізбелік 30 (отыз) күн ішінде Қазақстан Республикасына келуге, Орталыққа Қазақстан Республикасына кіруі туралы белгісі бар паспорттың көшірмесін ұсынуға.</w:t>
            </w:r>
          </w:p>
          <w:p>
            <w:pPr>
              <w:spacing w:after="20"/>
              <w:ind w:left="20"/>
              <w:jc w:val="both"/>
            </w:pPr>
            <w:r>
              <w:rPr>
                <w:rFonts w:ascii="Times New Roman"/>
                <w:b w:val="false"/>
                <w:i w:val="false"/>
                <w:color w:val="000000"/>
                <w:sz w:val="20"/>
              </w:rPr>
              <w:t>
2.3.21. Бекітілген Оқу жоспарына сәйкес оқудың толық курсын аяқталғаннан және дәреже алған кейін Қазақстан Республикасына оралған күннен бастап 10 (он) күнтізбелік күн ішінде Орталыққа:</w:t>
            </w:r>
          </w:p>
          <w:p>
            <w:pPr>
              <w:spacing w:after="20"/>
              <w:ind w:left="20"/>
              <w:jc w:val="both"/>
            </w:pPr>
            <w:r>
              <w:rPr>
                <w:rFonts w:ascii="Times New Roman"/>
                <w:b w:val="false"/>
                <w:i w:val="false"/>
                <w:color w:val="000000"/>
                <w:sz w:val="20"/>
              </w:rPr>
              <w:t>
оқуын аяқтағаны туралы өтінішті;</w:t>
            </w:r>
          </w:p>
          <w:p>
            <w:pPr>
              <w:spacing w:after="20"/>
              <w:ind w:left="20"/>
              <w:jc w:val="both"/>
            </w:pPr>
            <w:r>
              <w:rPr>
                <w:rFonts w:ascii="Times New Roman"/>
                <w:b w:val="false"/>
                <w:i w:val="false"/>
                <w:color w:val="000000"/>
                <w:sz w:val="20"/>
              </w:rPr>
              <w:t>
Оқу орны белгілеген үлгі бойынша осы Шарттың 1.2-тармағында көрсетілген мамандық бойынша резидентураны аяқтағаны туралы құжаттың қазақ немесе орыс тілдеріндегі нотариус растаған аудармаларын;</w:t>
            </w:r>
          </w:p>
          <w:p>
            <w:pPr>
              <w:spacing w:after="20"/>
              <w:ind w:left="20"/>
              <w:jc w:val="both"/>
            </w:pPr>
            <w:r>
              <w:rPr>
                <w:rFonts w:ascii="Times New Roman"/>
                <w:b w:val="false"/>
                <w:i w:val="false"/>
                <w:color w:val="000000"/>
                <w:sz w:val="20"/>
              </w:rPr>
              <w:t>
диссертациялық/дипломдық жұмыстың бағаларын көрсете отырып, қорытындысын қоса алғанда, оқудың барлық кезеңі үшін транскриптті;</w:t>
            </w:r>
          </w:p>
          <w:p>
            <w:pPr>
              <w:spacing w:after="20"/>
              <w:ind w:left="20"/>
              <w:jc w:val="both"/>
            </w:pPr>
            <w:r>
              <w:rPr>
                <w:rFonts w:ascii="Times New Roman"/>
                <w:b w:val="false"/>
                <w:i w:val="false"/>
                <w:color w:val="000000"/>
                <w:sz w:val="20"/>
              </w:rPr>
              <w:t>
диссертациялық/дипломдық жұмыстың электрондық нұсқасын ұсынуға.</w:t>
            </w:r>
          </w:p>
          <w:p>
            <w:pPr>
              <w:spacing w:after="20"/>
              <w:ind w:left="20"/>
              <w:jc w:val="both"/>
            </w:pPr>
            <w:r>
              <w:rPr>
                <w:rFonts w:ascii="Times New Roman"/>
                <w:b w:val="false"/>
                <w:i w:val="false"/>
                <w:color w:val="000000"/>
                <w:sz w:val="20"/>
              </w:rPr>
              <w:t>
Көрсетілген құжатты Оқу орнында белгіленген оларды беру шарттары бойынша ұсыну мүмкін болмаған жағдайда, Орталыққа уақтылы ұсынбаудың себептерін және тиісті құжаттың Оқу орнының мөрімен және академиялық куратордың қолымен расталған хатпен ұсынылатын мерзімін көрсете отырып, жазбаша өтініш беру қажет.</w:t>
            </w:r>
          </w:p>
          <w:p>
            <w:pPr>
              <w:spacing w:after="20"/>
              <w:ind w:left="20"/>
              <w:jc w:val="both"/>
            </w:pPr>
            <w:r>
              <w:rPr>
                <w:rFonts w:ascii="Times New Roman"/>
                <w:b w:val="false"/>
                <w:i w:val="false"/>
                <w:color w:val="000000"/>
                <w:sz w:val="20"/>
              </w:rPr>
              <w:t>
2.3.22. Осы Шарттың 2.3.21-тармағында көрсетілген диссертациялық/дипломдық жұмысты жариялау кезінде "Болашақ" бағдарламасы шеңберінде осы жұмыстың жазылуын көрсету және оған сілтеме жасауға.</w:t>
            </w:r>
          </w:p>
          <w:p>
            <w:pPr>
              <w:spacing w:after="20"/>
              <w:ind w:left="20"/>
              <w:jc w:val="both"/>
            </w:pPr>
            <w:r>
              <w:rPr>
                <w:rFonts w:ascii="Times New Roman"/>
                <w:b w:val="false"/>
                <w:i w:val="false"/>
                <w:color w:val="000000"/>
                <w:sz w:val="20"/>
              </w:rPr>
              <w:t xml:space="preserve">
2.3.23. Бекітілген оқу жоспарында көзделген оқу мерзімін аяқтағаннан соң Қазақстан Республикасына оралғаннан кейін Қазақстан Республикасына келген күннен бастап күнтізбелік 90 (тоқсан) күн ішінде өз бетімен жұмыс іздеуге. </w:t>
            </w:r>
          </w:p>
          <w:p>
            <w:pPr>
              <w:spacing w:after="20"/>
              <w:ind w:left="20"/>
              <w:jc w:val="both"/>
            </w:pPr>
            <w:r>
              <w:rPr>
                <w:rFonts w:ascii="Times New Roman"/>
                <w:b w:val="false"/>
                <w:i w:val="false"/>
                <w:color w:val="000000"/>
                <w:sz w:val="20"/>
              </w:rPr>
              <w:t>
2.3.24. Осы Шарттың 2.3.23) тармақшасында көрсетілген мерзімде жұмысқа орналасу мүмкін болмаған жағдайда, Орталыққа стипендиаттың жұмысқа орналаса алмау және жұмысқа орналасу мақсатында өтініш жасаған ұйымдардың тізімін көрсете отырып, жұмыс іздестіру бойынша жәрдемдесу үшін жазбаша нысанда өтініш жасауға.</w:t>
            </w:r>
          </w:p>
          <w:p>
            <w:pPr>
              <w:spacing w:after="20"/>
              <w:ind w:left="20"/>
              <w:jc w:val="both"/>
            </w:pPr>
            <w:r>
              <w:rPr>
                <w:rFonts w:ascii="Times New Roman"/>
                <w:b w:val="false"/>
                <w:i w:val="false"/>
                <w:color w:val="000000"/>
                <w:sz w:val="20"/>
              </w:rPr>
              <w:t xml:space="preserve">
2.3.25. Қағидалардың 24-тармағының 5) тармақшасына сәйкес Қазақстан Республикасының аумағында бола отырып, алған мамандығы бойынша үзіліссіз еңбек қызметін жүзеге асыруға. </w:t>
            </w:r>
          </w:p>
          <w:p>
            <w:pPr>
              <w:spacing w:after="20"/>
              <w:ind w:left="20"/>
              <w:jc w:val="both"/>
            </w:pPr>
            <w:r>
              <w:rPr>
                <w:rFonts w:ascii="Times New Roman"/>
                <w:b w:val="false"/>
                <w:i w:val="false"/>
                <w:color w:val="000000"/>
                <w:sz w:val="20"/>
              </w:rPr>
              <w:t>
2.3.26. Жұмысқа орналасқан күннен бастап күнтізбелік 10 (он) күн ішінде бұл туралы растайтын құжаттарды қоса бере отырып және ұйымның толық атауын және атқаратын лауазымын, сондай-ақ еңбек қызметінің басталу күнін көрсете отырып, Орталықты хабардар етуге, тоқсан сайын Орталыққа жұмысқа орналастыру туралы, оның ішінде жұмыс беруші ауысқан кезде өзекті мәліметті (жұмыс орнынан анықтама) (түпнұсқалар не электрондық пошта бойынша сканерленген құжатты), осы Шарттың 2.3.25-тармағына сәйкес өтеу бойынша міндеттемелердің орындалуын растау үшін зейнетақы қорынан үзінді көшірме, сондай-ақ өзгерген жағдайда байланыс ақпаратын (тұрғылықты жерінің мекенжайы, телефон нөмірлері (үй, жұмыс, ұялы), электрондық мекенжайы) ұсынуға.</w:t>
            </w:r>
          </w:p>
          <w:p>
            <w:pPr>
              <w:spacing w:after="20"/>
              <w:ind w:left="20"/>
              <w:jc w:val="both"/>
            </w:pPr>
            <w:r>
              <w:rPr>
                <w:rFonts w:ascii="Times New Roman"/>
                <w:b w:val="false"/>
                <w:i w:val="false"/>
                <w:color w:val="000000"/>
                <w:sz w:val="20"/>
              </w:rPr>
              <w:t>
Стипендиат осы Шарттың 2.3.24) тармақшасына сәйкес Орталықтың көмегінен бас тартқан, сондай-ақ ұзақ уақыт бойы еңбекпен қамтылмаған жағдайда (Қазақстан Республикасына оралған сәттен бастап Қағидалардың 24-тармағының 5) тармақшасына сәйкес қажетті жұмыс істеу мерзімінің 30%-дан астамы), Орталық осы Шарттың 2.2.7) тармақшасында көзделген шараларды жүзеге асырады.</w:t>
            </w:r>
          </w:p>
          <w:p>
            <w:pPr>
              <w:spacing w:after="20"/>
              <w:ind w:left="20"/>
              <w:jc w:val="both"/>
            </w:pPr>
            <w:r>
              <w:rPr>
                <w:rFonts w:ascii="Times New Roman"/>
                <w:b w:val="false"/>
                <w:i w:val="false"/>
                <w:color w:val="000000"/>
                <w:sz w:val="20"/>
              </w:rPr>
              <w:t xml:space="preserve">
2.3.27. Оқуда болатын елі мен Қазақстан Республикасындағы өзінің байланыс ақпаратын (тұратын мекенжайы, телефон нөмірлері (үй, жұмыс, ұялы), электрондық мекенжайы) өзгерткен жағдайда, күнтізбелік 10 (он) күн ішінде бұл туралы Орталыққа хабарлауға. </w:t>
            </w:r>
          </w:p>
          <w:p>
            <w:pPr>
              <w:spacing w:after="20"/>
              <w:ind w:left="20"/>
              <w:jc w:val="both"/>
            </w:pPr>
            <w:r>
              <w:rPr>
                <w:rFonts w:ascii="Times New Roman"/>
                <w:b w:val="false"/>
                <w:i w:val="false"/>
                <w:color w:val="000000"/>
                <w:sz w:val="20"/>
              </w:rPr>
              <w:t>
2.3.28. Республикалық комиссияның және/немесе "Болашақ" халықаралық стипендиясы иегерлерінің өтініштерін қарау жөніндегі комиссияның хаттамалық шешімінде көрсетілген шығыстардың қажетті сомасын өтеу жөніндегі барлық талаптарды осы Шартқа қосымша келісім және қажет болған жағдайда шешім қабылданған күннен бастап 20 (жиырма) жұмыс күні ішінде өтеу туралы келісім жасасу арқылы дербес орындауға.</w:t>
            </w:r>
          </w:p>
          <w:p>
            <w:pPr>
              <w:spacing w:after="20"/>
              <w:ind w:left="20"/>
              <w:jc w:val="both"/>
            </w:pPr>
            <w:r>
              <w:rPr>
                <w:rFonts w:ascii="Times New Roman"/>
                <w:b w:val="false"/>
                <w:i w:val="false"/>
                <w:color w:val="000000"/>
                <w:sz w:val="20"/>
              </w:rPr>
              <w:t xml:space="preserve">
Жоғарыда аталған комиссиялардың шешімдері орындалмаған жағдайда Стипендиатты стипендия тағайындалған күннен бастап шығыстарды өтеу шартымен "Болашақ" стипендиясынан айыру туралы мәселені Республикалық комиссияның қарауына бастамашылық жасауға. </w:t>
            </w:r>
          </w:p>
          <w:p>
            <w:pPr>
              <w:spacing w:after="20"/>
              <w:ind w:left="20"/>
              <w:jc w:val="both"/>
            </w:pPr>
            <w:r>
              <w:rPr>
                <w:rFonts w:ascii="Times New Roman"/>
                <w:b w:val="false"/>
                <w:i w:val="false"/>
                <w:color w:val="000000"/>
                <w:sz w:val="20"/>
              </w:rPr>
              <w:t>
 2.3.29. Осы Шарт бойынша міндеттемелерін тиісінше орындауға қиындық тудыратын жағдайлар туындаған жағдайда, Орталыққа тиісті жағдайлар туындаған сәттен бастап күнтізбелік 20 (жиырма) күн ішінде осы Шарт талаптарын орындау мүмкін емес екені туралы жазбаша ресми түрде хабарлауға міндетті.</w:t>
            </w:r>
          </w:p>
          <w:p>
            <w:pPr>
              <w:spacing w:after="20"/>
              <w:ind w:left="20"/>
              <w:jc w:val="both"/>
            </w:pPr>
            <w:r>
              <w:rPr>
                <w:rFonts w:ascii="Times New Roman"/>
                <w:b w:val="false"/>
                <w:i w:val="false"/>
                <w:color w:val="000000"/>
                <w:sz w:val="20"/>
              </w:rPr>
              <w:t xml:space="preserve">
2.3.30. Орталыққа Жұмыс берушіден есептерді, медициналық және Стипендиатқа қатысты өзге де ақпараттарды алу мүмкіндігін ұсынуға міндетті. Стипендиат осыған сәйкес Жұмыс беруші Стипендиат туралы құпия ақпаратқа қол жеткізетін және оны Орталыққа беруге құқығы бар ақпаратты шығаруға және беруге арналған рұқсатқа қол қояды. </w:t>
            </w:r>
          </w:p>
          <w:p>
            <w:pPr>
              <w:spacing w:after="20"/>
              <w:ind w:left="20"/>
              <w:jc w:val="both"/>
            </w:pPr>
            <w:r>
              <w:rPr>
                <w:rFonts w:ascii="Times New Roman"/>
                <w:b w:val="false"/>
                <w:i w:val="false"/>
                <w:color w:val="000000"/>
                <w:sz w:val="20"/>
              </w:rPr>
              <w:t>
2.4. 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2.4.2. Орталыққа "Болашақ" стипендиясы иегерлерінің өтініштері мен арыздарын қарау жөніндегі комиссия тиісті шешім қабылдау үшін білім процесіне қатысты мәселелерді қарау үшін өтініш беруге құқылы.</w:t>
            </w:r>
          </w:p>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 _________ жыл үшін ________________ (________________) теңгені құрайды. Бұл сома осы Шарттың 3.3-тармағында көрсетілген нормаларға сәйкес шығыстар сомасын есепке алып, Тараптар анықтаған, және оны анықтау Орталыққа нақты осы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3.2. Осы Шарттың жалпы сомасы инфляция шығындарын және бүкіл оқу кезеңі үшін валютаның бағамдық айырмасын ескере отырып, Орталықтың Стипендиатты оқытуға жұмсаған нақты шығыстарын негізге ала отырып, өзгертілуі мүмкін және түпкілікті болып табылмайды.</w:t>
            </w:r>
          </w:p>
          <w:p>
            <w:pPr>
              <w:spacing w:after="20"/>
              <w:ind w:left="20"/>
              <w:jc w:val="both"/>
            </w:pPr>
            <w:r>
              <w:rPr>
                <w:rFonts w:ascii="Times New Roman"/>
                <w:b w:val="false"/>
                <w:i w:val="false"/>
                <w:color w:val="000000"/>
                <w:sz w:val="20"/>
              </w:rPr>
              <w:t>
3.3. Қажеттi төлемдер көлемі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бұйрығымен (нормативтік құқықтық актілерді мемлекеттік тіркеу тізілімінде № 7613 болып тіркелген) бекiткен шығыстар нормаларының негiзiнде айқындалады және Стипендиаттарды оқытуды ұйымдастыруға арналған шығыстар нормаларын реттейтiн Қазақстан Республикасының заңнамасындағы өзгерiстер салдарынан Орталық бiржақты тәртiппен өзгертуi мүмкiн.</w:t>
            </w:r>
          </w:p>
          <w:p>
            <w:pPr>
              <w:spacing w:after="20"/>
              <w:ind w:left="20"/>
              <w:jc w:val="both"/>
            </w:pPr>
            <w:r>
              <w:rPr>
                <w:rFonts w:ascii="Times New Roman"/>
                <w:b w:val="false"/>
                <w:i w:val="false"/>
                <w:color w:val="000000"/>
                <w:sz w:val="20"/>
              </w:rPr>
              <w:t>
3.4. Осы Шарттың 4-тарауына сәйкес шарттағы міндеттемелерді орындау қамтамасыз етілген жағдайда, Қағидаларға сәйкес Стипендиаттың оқуын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3.5. Уағдаластық болған жағдайда Орталық тиісті уағдаластықпен көзделген шығыстар төлемдерін Оқу орнының/Серіктестің есеп шотына төлемді аударады.</w:t>
            </w:r>
          </w:p>
          <w:p>
            <w:pPr>
              <w:spacing w:after="20"/>
              <w:ind w:left="20"/>
              <w:jc w:val="both"/>
            </w:pPr>
            <w:r>
              <w:rPr>
                <w:rFonts w:ascii="Times New Roman"/>
                <w:b w:val="false"/>
                <w:i w:val="false"/>
                <w:color w:val="000000"/>
                <w:sz w:val="20"/>
              </w:rPr>
              <w:t>
3.6. Төлем бойынша Орталық пен Оқу орны/Серіктес арасында уағдаластық болмаған жағдайда:</w:t>
            </w:r>
          </w:p>
          <w:p>
            <w:pPr>
              <w:spacing w:after="20"/>
              <w:ind w:left="20"/>
              <w:jc w:val="both"/>
            </w:pPr>
            <w:r>
              <w:rPr>
                <w:rFonts w:ascii="Times New Roman"/>
                <w:b w:val="false"/>
                <w:i w:val="false"/>
                <w:color w:val="000000"/>
                <w:sz w:val="20"/>
              </w:rPr>
              <w:t>
3.6.1. Орталық тамақтану, тұру және оқу әдебиетіне арналған шығыстардың ақысын Стипендиаттың төлем карточкасына аударады;</w:t>
            </w:r>
          </w:p>
          <w:p>
            <w:pPr>
              <w:spacing w:after="20"/>
              <w:ind w:left="20"/>
              <w:jc w:val="both"/>
            </w:pPr>
            <w:r>
              <w:rPr>
                <w:rFonts w:ascii="Times New Roman"/>
                <w:b w:val="false"/>
                <w:i w:val="false"/>
                <w:color w:val="000000"/>
                <w:sz w:val="20"/>
              </w:rPr>
              <w:t>
3.6.2.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шоттары, төлем туралы түбіртектер немесе клиенттің банктік шоты бойынша үзінді көшірмелер, фискалдық чектер, отырғызу талондары, электрондық билет, төлем туралы чектердің түпнұсқалары) негізінде Стипендиаттың төлем карточкасына аударылады. Стипендиаттың төлем құжаттарын ұсынуға мүмкіндігі болмаған жағдайда, Стипендиаттың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Растайтын құжаттарға ақы төлеу фактісі алынбаған жағдайда, Стипендиат алдын ала ақы алған күннен бастап 2 (екі) ай өткеннен кейін Орталық кейінгі төлемдерден алдын ала жүргізілген ақы сомасын ұстауға құқылы.</w:t>
            </w:r>
          </w:p>
          <w:p>
            <w:pPr>
              <w:spacing w:after="20"/>
              <w:ind w:left="20"/>
              <w:jc w:val="both"/>
            </w:pPr>
            <w:r>
              <w:rPr>
                <w:rFonts w:ascii="Times New Roman"/>
                <w:b w:val="false"/>
                <w:i w:val="false"/>
                <w:color w:val="000000"/>
                <w:sz w:val="20"/>
              </w:rPr>
              <w:t>
3.7.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 413 бұйрығына (Нормативтік құқықтық актілерді мемлекеттік тіркеу тізілімінде № 8880 тіркелген)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шығыстарын өтейді.</w:t>
            </w:r>
          </w:p>
          <w:p>
            <w:pPr>
              <w:spacing w:after="20"/>
              <w:ind w:left="20"/>
              <w:jc w:val="both"/>
            </w:pPr>
            <w:r>
              <w:rPr>
                <w:rFonts w:ascii="Times New Roman"/>
                <w:b w:val="false"/>
                <w:i w:val="false"/>
                <w:color w:val="000000"/>
                <w:sz w:val="20"/>
              </w:rPr>
              <w:t xml:space="preserve">
3.8. Осы Шарт бойынша Орталық төлемдері бекітілген оқу жоспарында көзделген тілдік курстардан өту, академиялық оқу, бақылау (сынақтар, емтихандар) тапсыру, міндетті оқу практикасын және/немесе тағылымдамадан өту кезеңдеріне ғана жүргізіледі. Оқуды, міндетті оқу практикасын және/немесе тағылымдаманы мерзімінен бұрын аяқтаған жағдайда стипендия төлеу нақты деректер бойынша жүзеге асырылады. </w:t>
            </w:r>
          </w:p>
          <w:p>
            <w:pPr>
              <w:spacing w:after="20"/>
              <w:ind w:left="20"/>
              <w:jc w:val="both"/>
            </w:pPr>
            <w:r>
              <w:rPr>
                <w:rFonts w:ascii="Times New Roman"/>
                <w:b w:val="false"/>
                <w:i w:val="false"/>
                <w:color w:val="000000"/>
                <w:sz w:val="20"/>
              </w:rPr>
              <w:t>
4. ШАРТТЫ ҚАМТАМАСЫЗ ЕТУ ТАЛАПТАРЫ МЕН ТҮРЛЕРІ</w:t>
            </w:r>
          </w:p>
          <w:p>
            <w:pPr>
              <w:spacing w:after="20"/>
              <w:ind w:left="20"/>
              <w:jc w:val="both"/>
            </w:pPr>
            <w:r>
              <w:rPr>
                <w:rFonts w:ascii="Times New Roman"/>
                <w:b w:val="false"/>
                <w:i w:val="false"/>
                <w:color w:val="000000"/>
                <w:sz w:val="20"/>
              </w:rPr>
              <w:t>
4.1. Стипендиаттың осы Шарт бойынша міндеттемелерін орындауын қамтамасыз ету үшін осы Шартты ресімдеумен бір мезгілде осы Шарттың жалпы сомасынан кем емес бағалау құны бар жылжымайтын мүлік кепілі шарты жасалады.</w:t>
            </w:r>
          </w:p>
          <w:p>
            <w:pPr>
              <w:spacing w:after="20"/>
              <w:ind w:left="20"/>
              <w:jc w:val="both"/>
            </w:pPr>
            <w:r>
              <w:rPr>
                <w:rFonts w:ascii="Times New Roman"/>
                <w:b w:val="false"/>
                <w:i w:val="false"/>
                <w:color w:val="000000"/>
                <w:sz w:val="20"/>
              </w:rPr>
              <w:t>
4.2. Жылжымайтын мүлік кепіл шартының бағалау құны Шарттың жалпы сомасынан төмен болса, қосымша кепілдік шарт(тар)ы жасалады.</w:t>
            </w:r>
          </w:p>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xml:space="preserve">
5.1. Стипендиат осы Шарт бойынша міндеттемелерді орындамаған не тиісінше орындамаған жағдайда, Орталық Стипендиатты қаржыландыруды тоқтатуға және Стипендиатты "Болашақ" стипендиясынан айыру туралы мәселені Республикалық комиссияның қарауына бастамашылық жасауға құқылы. </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Орталықтың нақты шығыстарының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және Республикалық комиссия "Болашақ" стипендиясынан айыру туралы шешім қабылдаған күнге дейін не "Болашақ" халықаралық стипендиясы иегерлерінің өтініштерін қарау жөніндегі комиссия "Болашақ" стипендиясынан бас тартқаны туралы шешім қабылдаған күнге дейін осы Шарт бойынша Стипендиатқа жұмсалған ақша қаражатын қамтиды.</w:t>
            </w:r>
          </w:p>
          <w:p>
            <w:pPr>
              <w:spacing w:after="20"/>
              <w:ind w:left="20"/>
              <w:jc w:val="both"/>
            </w:pPr>
            <w:r>
              <w:rPr>
                <w:rFonts w:ascii="Times New Roman"/>
                <w:b w:val="false"/>
                <w:i w:val="false"/>
                <w:color w:val="000000"/>
                <w:sz w:val="20"/>
              </w:rPr>
              <w:t>
5.3. Республикалық комиссия осы Шарт бойынша міндеттемелерді орындамаған немесе тиісінше орындамаған кезде "Болашақ" стипендиясынан айыруға әкеп соққан шығыстарды өтеу туралы шешім қабылдаған жағдайда Стипендиатқа іс жүзінде келтірілген шығыстар сомасының 10% (он пайызы) мөлшерінде айыппұл салынады.</w:t>
            </w:r>
          </w:p>
          <w:p>
            <w:pPr>
              <w:spacing w:after="20"/>
              <w:ind w:left="2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r>
              <w:rPr>
                <w:rFonts w:ascii="Times New Roman"/>
                <w:b w:val="false"/>
                <w:i w:val="false"/>
                <w:color w:val="000000"/>
                <w:sz w:val="20"/>
              </w:rPr>
              <w:t xml:space="preserve">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Өтеудiң өзге мерзiмдерiн Тараптар осы Шарттың 2.3.29) тармақшасында көзделген мерзiмдерде өтеу туралы тиiстi келiсiмге қол қою арқылы келісуі мүмкiн. </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жауапкершілік көтермейді.</w:t>
            </w:r>
          </w:p>
          <w:p>
            <w:pPr>
              <w:spacing w:after="20"/>
              <w:ind w:left="20"/>
              <w:jc w:val="both"/>
            </w:pP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p>
            <w:pPr>
              <w:spacing w:after="20"/>
              <w:ind w:left="20"/>
              <w:jc w:val="both"/>
            </w:pPr>
            <w:r>
              <w:rPr>
                <w:rFonts w:ascii="Times New Roman"/>
                <w:b w:val="false"/>
                <w:i w:val="false"/>
                <w:color w:val="000000"/>
                <w:sz w:val="20"/>
              </w:rPr>
              <w:t>
6. ШАРТТЫ БҰЗУ ТАЛАПТАРЫ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 бұзылған жағдайда, Орталықтың мекенжайына бұзу үшін негізді растайтын құжаттарды қосымша бере отырып, жазбаша хабарлама жібереді. Хабарлама адресаттың пошта жөнелтілімін алғаны туралы хабарламасы бар тапсырысты пошта жөнелтілімі түрінде жіберіледі. Бұл ретте Орталық хабарлама алған күннен бастап Стипендиатты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20"/>
              <w:ind w:left="20"/>
              <w:jc w:val="both"/>
            </w:pPr>
            <w:r>
              <w:rPr>
                <w:rFonts w:ascii="Times New Roman"/>
                <w:b w:val="false"/>
                <w:i w:val="false"/>
                <w:color w:val="000000"/>
                <w:sz w:val="20"/>
              </w:rPr>
              <w:t xml:space="preserve">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"Болашақ" халықаралық стипендиясы иегерлерінің өтініштерін қарау жөніндегі комиссия Стипендиаттың "Болашақ" стипендиясынан бас тартқаны туралы шешім қабылдаған күннен бастап күнтізбелік 10 (он) күн ішінде бұзылған болып есептеледі. </w:t>
            </w:r>
          </w:p>
          <w:p>
            <w:pPr>
              <w:spacing w:after="20"/>
              <w:ind w:left="20"/>
              <w:jc w:val="both"/>
            </w:pPr>
            <w:r>
              <w:rPr>
                <w:rFonts w:ascii="Times New Roman"/>
                <w:b w:val="false"/>
                <w:i w:val="false"/>
                <w:color w:val="000000"/>
                <w:sz w:val="20"/>
              </w:rPr>
              <w:t>
7. ЕҢСЕРІЛМЕС КҮШ ЖАҒДАЙЛАРЫ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экспорт немесе импортқа тыйым салу, Стипендиаттың МӘС (Медициналық-әлеуметтік сараптама)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xml:space="preserve">
7.2. Еңсерілмес күш жағдайына сүйенетін Тарап: </w:t>
            </w:r>
          </w:p>
          <w:p>
            <w:pPr>
              <w:spacing w:after="20"/>
              <w:ind w:left="20"/>
              <w:jc w:val="both"/>
            </w:pPr>
            <w:r>
              <w:rPr>
                <w:rFonts w:ascii="Times New Roman"/>
                <w:b w:val="false"/>
                <w:i w:val="false"/>
                <w:color w:val="000000"/>
                <w:sz w:val="20"/>
              </w:rPr>
              <w:t xml:space="preserve">
7.2.1. Еңсерілмес күш туындаған сәттен бастап күнтізбелік 15 (он бес)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Хабарламада мән-жайлардың сипаты туралы деректер, сондай-ақ мүмкіндігінше олардың Тараптардың осы Шарт бойынша өз міндеттемелерін орындауына және міндеттемелерді орындау мерзіміне әсерін бағалау қамтылуға тиіс. </w:t>
            </w:r>
          </w:p>
          <w:p>
            <w:pPr>
              <w:spacing w:after="20"/>
              <w:ind w:left="20"/>
              <w:jc w:val="both"/>
            </w:pPr>
            <w:r>
              <w:rPr>
                <w:rFonts w:ascii="Times New Roman"/>
                <w:b w:val="false"/>
                <w:i w:val="false"/>
                <w:color w:val="000000"/>
                <w:sz w:val="20"/>
              </w:rPr>
              <w:t>
7.2.2. көрсетілген мән-жайлардың қолданылуы тоқтатылғаннан кейін бұл туралы екінші Тарапқа дереу жазбаша түрде хабарлауға міндетті. Бұл ретте осы Шарт бойынша міндеттемелерді орындау болжанатын мерзім көрсетілуге тиіс. Егер хабарлама жіберілмесе немесе уақтылы жіберілмесе, онда хабарламаудан немесе уақтылы хабарламаудан келтірілген залалдарды оларды шақырған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мән-жайлардың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 жағдайы 2 (екі) айдан асатын болса, Тараптардың кез келгені сотқа жүгінбестен, осы Шарттың талаптарына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8. ӨЗГЕ ДЕ ТАЛАПТАР</w:t>
            </w:r>
          </w:p>
          <w:p>
            <w:pPr>
              <w:spacing w:after="20"/>
              <w:ind w:left="20"/>
              <w:jc w:val="both"/>
            </w:pPr>
            <w:r>
              <w:rPr>
                <w:rFonts w:ascii="Times New Roman"/>
                <w:b w:val="false"/>
                <w:i w:val="false"/>
                <w:color w:val="000000"/>
                <w:sz w:val="20"/>
              </w:rPr>
              <w:t>
8.1. Осы Шарт оған Тараптар қол қойған және осы Шарттың 4-бөлімінде белгіленген ережелер негізінде жасалған жылжымайтын мүлік кепіл шарты мемлекеттік тіркелген күннен бастап күшіне енеді және Тараптар барлық міндеттемелерді, оның ішінде осы Шарттың 2.3.25-тармағына сәйкес бес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xml:space="preserve">
8.5. Келіссөздер арқылы келісімге келу мүмкін болмаған жағдайда, бірінші келіссөз басталған сәттен бастап күнтізбелік 30 (отыз) күн ішінде даулар Астана қаласындағы соттарда сот тәртібімен қаралуға жатады. </w:t>
            </w:r>
          </w:p>
          <w:p>
            <w:pPr>
              <w:spacing w:after="20"/>
              <w:ind w:left="20"/>
              <w:jc w:val="both"/>
            </w:pPr>
            <w:r>
              <w:rPr>
                <w:rFonts w:ascii="Times New Roman"/>
                <w:b w:val="false"/>
                <w:i w:val="false"/>
                <w:color w:val="000000"/>
                <w:sz w:val="20"/>
              </w:rPr>
              <w:t>
8.6. Осы Шартта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бірдей заңды күші бар қазақ және орыс тілдерінде 2 (екі) данада жасалды. Осы Шарттың бір данасы Стипендиатқа, екінші данасы Орталыққа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 на организацию обучения в резидентуре</w:t>
            </w:r>
          </w:p>
          <w:p>
            <w:pPr>
              <w:spacing w:after="20"/>
              <w:ind w:left="20"/>
              <w:jc w:val="both"/>
            </w:pPr>
            <w:r>
              <w:rPr>
                <w:rFonts w:ascii="Times New Roman"/>
                <w:b w:val="false"/>
                <w:i w:val="false"/>
                <w:color w:val="000000"/>
                <w:sz w:val="20"/>
              </w:rPr>
              <w:t>
г. Астана "___"______ 20 __ г.</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Правления______________________________, действующего на основании Устава, с одной стороны, и гражданин (-ка) Республики Казахстан______________________________</w:t>
            </w:r>
          </w:p>
          <w:p>
            <w:pPr>
              <w:spacing w:after="20"/>
              <w:ind w:left="20"/>
              <w:jc w:val="both"/>
            </w:pPr>
            <w:r>
              <w:rPr>
                <w:rFonts w:ascii="Times New Roman"/>
                <w:b w:val="false"/>
                <w:i w:val="false"/>
                <w:color w:val="000000"/>
                <w:sz w:val="20"/>
              </w:rPr>
              <w:t>
_____________________________________, (Ф.И.О. (при его наличии) именуемый (-ая) в дальнейшем "Стипендиат", с другой стороны, далее совместно именуемые "Стороны", а по отдельности "Сторона", 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обучения Стипендиата.</w:t>
            </w:r>
          </w:p>
          <w:p>
            <w:pPr>
              <w:spacing w:after="20"/>
              <w:ind w:left="20"/>
              <w:jc w:val="both"/>
            </w:pPr>
            <w:r>
              <w:rPr>
                <w:rFonts w:ascii="Times New Roman"/>
                <w:b w:val="false"/>
                <w:i w:val="false"/>
                <w:color w:val="000000"/>
                <w:sz w:val="20"/>
              </w:rPr>
              <w:t xml:space="preserve">
1.2. По результатам конкурса по отбору претендентов на присуждение стипендии "Болашак", проведенному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"___"_________ 20__ года Центр организует обучение Стипендиата в ___________________________ (наименование учебного заведения, страна обучения) (далее – Учебное заведение) по ________________________________________ (указать академическую (научную) степень и наименование специальности) с общим сроком обучения по стипендии "Болашак" ___ семестра/триместра, ___года/лет ___ месяцев </w:t>
            </w:r>
          </w:p>
          <w:p>
            <w:pPr>
              <w:spacing w:after="20"/>
              <w:ind w:left="20"/>
              <w:jc w:val="both"/>
            </w:pPr>
            <w:r>
              <w:rPr>
                <w:rFonts w:ascii="Times New Roman"/>
                <w:b w:val="false"/>
                <w:i w:val="false"/>
                <w:color w:val="000000"/>
                <w:sz w:val="20"/>
              </w:rPr>
              <w:t>
2. ОБЯЗАННОСТИ И ПРАВА СТОРОН</w:t>
            </w:r>
          </w:p>
          <w:p>
            <w:pPr>
              <w:spacing w:after="20"/>
              <w:ind w:left="20"/>
              <w:jc w:val="both"/>
            </w:pPr>
            <w:r>
              <w:rPr>
                <w:rFonts w:ascii="Times New Roman"/>
                <w:b w:val="false"/>
                <w:i w:val="false"/>
                <w:color w:val="000000"/>
                <w:sz w:val="20"/>
              </w:rPr>
              <w:t>
2. Центр обязан:</w:t>
            </w:r>
          </w:p>
          <w:p>
            <w:pPr>
              <w:spacing w:after="20"/>
              <w:ind w:left="20"/>
              <w:jc w:val="both"/>
            </w:pPr>
            <w:r>
              <w:rPr>
                <w:rFonts w:ascii="Times New Roman"/>
                <w:b w:val="false"/>
                <w:i w:val="false"/>
                <w:color w:val="000000"/>
                <w:sz w:val="20"/>
              </w:rPr>
              <w:t>
2.1.1. Организовать обучение Стипендиата по указанному в пункте 1.2. настоящего Договора направлению подготовки в Учебном заведении в соответствии с утвержденным учебным планом. Решение о зачислении Стипендиата на обучение принимается Учебным заведением.</w:t>
            </w:r>
          </w:p>
          <w:p>
            <w:pPr>
              <w:spacing w:after="20"/>
              <w:ind w:left="20"/>
              <w:jc w:val="both"/>
            </w:pPr>
            <w:r>
              <w:rPr>
                <w:rFonts w:ascii="Times New Roman"/>
                <w:b w:val="false"/>
                <w:i w:val="false"/>
                <w:color w:val="000000"/>
                <w:sz w:val="20"/>
              </w:rPr>
              <w:t>
2.1.2. Произвести оплату расходов, возникающих со дня присуждения стипендии "Болашак", связанных с организацией обучения Стипендиата, на основании Правил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2.1.3. Утверждать представленный Стипендиатом в соответствии с подпунктом 2.3.6. настоящего Договора учебный план в течение 30 (тридцати) календарных дней со дня его представления в случае отсутствия замечаний.</w:t>
            </w:r>
          </w:p>
          <w:p>
            <w:pPr>
              <w:spacing w:after="20"/>
              <w:ind w:left="20"/>
              <w:jc w:val="both"/>
            </w:pPr>
            <w:r>
              <w:rPr>
                <w:rFonts w:ascii="Times New Roman"/>
                <w:b w:val="false"/>
                <w:i w:val="false"/>
                <w:color w:val="000000"/>
                <w:sz w:val="20"/>
              </w:rPr>
              <w:t>
2.1.4.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2.1.5.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w:t>
            </w:r>
          </w:p>
          <w:p>
            <w:pPr>
              <w:spacing w:after="20"/>
              <w:ind w:left="20"/>
              <w:jc w:val="both"/>
            </w:pPr>
            <w:r>
              <w:rPr>
                <w:rFonts w:ascii="Times New Roman"/>
                <w:b w:val="false"/>
                <w:i w:val="false"/>
                <w:color w:val="000000"/>
                <w:sz w:val="20"/>
              </w:rPr>
              <w:t>
2.1.6. На основании письменного обращения Стипендиата по истечении срока, установленного подпунктом 2.3.23. настоящего Договора, оказать содействие в поиске работы.</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Стипендиата во время его обучения в Учебном заведении соблюдения правил и требований принимающего Учебного заведения.</w:t>
            </w:r>
          </w:p>
          <w:p>
            <w:pPr>
              <w:spacing w:after="20"/>
              <w:ind w:left="20"/>
              <w:jc w:val="both"/>
            </w:pPr>
            <w:r>
              <w:rPr>
                <w:rFonts w:ascii="Times New Roman"/>
                <w:b w:val="false"/>
                <w:i w:val="false"/>
                <w:color w:val="000000"/>
                <w:sz w:val="20"/>
              </w:rPr>
              <w:t>
2.2.2. Пользоваться услугами организации, оказывающей услуги Центру по организации обучения стипендиатов (далее – Партнер), на основании заключенного соглашения между Центром и Партнером.</w:t>
            </w:r>
          </w:p>
          <w:p>
            <w:pPr>
              <w:spacing w:after="20"/>
              <w:ind w:left="20"/>
              <w:jc w:val="both"/>
            </w:pPr>
            <w:r>
              <w:rPr>
                <w:rFonts w:ascii="Times New Roman"/>
                <w:b w:val="false"/>
                <w:i w:val="false"/>
                <w:color w:val="000000"/>
                <w:sz w:val="20"/>
              </w:rPr>
              <w:t>
2.2.3. Устанавливать разумные сроки предоставления Стипендиатом необходимых документов для проведения работы по организации его обучения.</w:t>
            </w:r>
          </w:p>
          <w:p>
            <w:pPr>
              <w:spacing w:after="20"/>
              <w:ind w:left="20"/>
              <w:jc w:val="both"/>
            </w:pPr>
            <w:r>
              <w:rPr>
                <w:rFonts w:ascii="Times New Roman"/>
                <w:b w:val="false"/>
                <w:i w:val="false"/>
                <w:color w:val="000000"/>
                <w:sz w:val="20"/>
              </w:rPr>
              <w:t>
2.2.4. Требовать от Стипендиата документы для контроля за выполнением Стипендиатом договорных обязательств, а также устанавливать разумные сроки их предоставления.</w:t>
            </w:r>
          </w:p>
          <w:p>
            <w:pPr>
              <w:spacing w:after="20"/>
              <w:ind w:left="20"/>
              <w:jc w:val="both"/>
            </w:pPr>
            <w:r>
              <w:rPr>
                <w:rFonts w:ascii="Times New Roman"/>
                <w:b w:val="false"/>
                <w:i w:val="false"/>
                <w:color w:val="000000"/>
                <w:sz w:val="20"/>
              </w:rPr>
              <w:t>
2.2.5. Пользоваться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им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его обучения в Учебном заведении;</w:t>
            </w:r>
          </w:p>
          <w:p>
            <w:pPr>
              <w:spacing w:after="20"/>
              <w:ind w:left="20"/>
              <w:jc w:val="both"/>
            </w:pPr>
            <w:r>
              <w:rPr>
                <w:rFonts w:ascii="Times New Roman"/>
                <w:b w:val="false"/>
                <w:i w:val="false"/>
                <w:color w:val="000000"/>
                <w:sz w:val="20"/>
              </w:rPr>
              <w:t>
3) трудовой деятельности в организациях Республики Казахстан либо организациях, находящихся за пределами Республики Казахстан, акции (доли участия в уставном капитале) которых принадлежат Республике Казахстан либо национальным компаниям в соответствии с пунктом 2.3.25.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и потенциальным работодателям,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2.2.6. Информировать Стипендиата, залогодателя (гаранта) и/или родителей (опекунов) о невыполнении или ненадлежащем исполнении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 в соответствии с законодательством Республики Казахстан.</w:t>
            </w:r>
          </w:p>
          <w:p>
            <w:pPr>
              <w:spacing w:after="20"/>
              <w:ind w:left="20"/>
              <w:jc w:val="both"/>
            </w:pPr>
            <w:r>
              <w:rPr>
                <w:rFonts w:ascii="Times New Roman"/>
                <w:b w:val="false"/>
                <w:i w:val="false"/>
                <w:color w:val="000000"/>
                <w:sz w:val="20"/>
              </w:rPr>
              <w:t>
2.2.7. В случае неисполнения либо ненадлежащего исполнения Стипендиатом обязательств по настоящему Договору приостанавливать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2.2.8.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2.3.1. Подать заявление в Центр на приобретение билета по проезду от места проживания в Республике Казахстан до места академического обучения, в течение 2 (двух) рабочих дней после получения визы и обратно не позднее 30 (тридцати) календарных дней до окончания академического обучения.</w:t>
            </w:r>
          </w:p>
          <w:p>
            <w:pPr>
              <w:spacing w:after="20"/>
              <w:ind w:left="20"/>
              <w:jc w:val="both"/>
            </w:pPr>
            <w:r>
              <w:rPr>
                <w:rFonts w:ascii="Times New Roman"/>
                <w:b w:val="false"/>
                <w:i w:val="false"/>
                <w:color w:val="000000"/>
                <w:sz w:val="20"/>
              </w:rPr>
              <w:t>
2.3.2. В сроки, установленные Центром, предоставлять Центру необходимые документы для организации обучения и контроля исполнения договорных обязательств Стипендиата, а также предоставлять только достоверные сведения о состоянии здоровья, успеваемости, родителях, месте проживания, контактных данных.</w:t>
            </w:r>
          </w:p>
          <w:p>
            <w:pPr>
              <w:spacing w:after="20"/>
              <w:ind w:left="20"/>
              <w:jc w:val="both"/>
            </w:pPr>
            <w:r>
              <w:rPr>
                <w:rFonts w:ascii="Times New Roman"/>
                <w:b w:val="false"/>
                <w:i w:val="false"/>
                <w:color w:val="000000"/>
                <w:sz w:val="20"/>
              </w:rPr>
              <w:t>
2.3.3. Самостоятельно оформлять документы для получения визы, выехать на обучение к срокам, установленным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2.3.4. Фактически приступить к обучению в сроки, установленные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2.3.5.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2.3.6. В течение 60 (шестидесяти) календарных дней со дня начала обучения Стипендиата в Учебном заведении предоставить Центру для утверждения учебный план с указанием обязательной учебной практики и/или стажировки, установленной Учебным заведением.</w:t>
            </w:r>
          </w:p>
          <w:p>
            <w:pPr>
              <w:spacing w:after="20"/>
              <w:ind w:left="20"/>
              <w:jc w:val="both"/>
            </w:pPr>
            <w:r>
              <w:rPr>
                <w:rFonts w:ascii="Times New Roman"/>
                <w:b w:val="false"/>
                <w:i w:val="false"/>
                <w:color w:val="000000"/>
                <w:sz w:val="20"/>
              </w:rPr>
              <w:t>
При составлении учебного плана набирать минимальное количество кредитов, требуемых для получения степени и поддержания статуса студента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w:t>
            </w:r>
          </w:p>
          <w:p>
            <w:pPr>
              <w:spacing w:after="20"/>
              <w:ind w:left="20"/>
              <w:jc w:val="both"/>
            </w:pPr>
            <w:r>
              <w:rPr>
                <w:rFonts w:ascii="Times New Roman"/>
                <w:b w:val="false"/>
                <w:i w:val="false"/>
                <w:color w:val="000000"/>
                <w:sz w:val="20"/>
              </w:rPr>
              <w:t>
В случае наличия у Центра замечаний к представленному учебному плану в течение 10 (десяти) календарных дней со дня их получения предоставить Центру на повторное утверждение откорректированный учебный план.</w:t>
            </w:r>
          </w:p>
          <w:p>
            <w:pPr>
              <w:spacing w:after="20"/>
              <w:ind w:left="20"/>
              <w:jc w:val="both"/>
            </w:pPr>
            <w:r>
              <w:rPr>
                <w:rFonts w:ascii="Times New Roman"/>
                <w:b w:val="false"/>
                <w:i w:val="false"/>
                <w:color w:val="000000"/>
                <w:sz w:val="20"/>
              </w:rPr>
              <w:t>
Не допускается внесение изменений и дополнений в утвержденный учебный план, влекущих увеличение сроков обучения и дополнительных финансовых затрат. Извещать Центр об изменениях утвержденного учебного плана, не влекущих увеличение сроков обучения и дополнительных финансовых затрат.</w:t>
            </w:r>
          </w:p>
          <w:p>
            <w:pPr>
              <w:spacing w:after="20"/>
              <w:ind w:left="20"/>
              <w:jc w:val="both"/>
            </w:pPr>
            <w:r>
              <w:rPr>
                <w:rFonts w:ascii="Times New Roman"/>
                <w:b w:val="false"/>
                <w:i w:val="false"/>
                <w:color w:val="000000"/>
                <w:sz w:val="20"/>
              </w:rPr>
              <w:t>
Извещать Центр об изменениях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p>
            <w:pPr>
              <w:spacing w:after="20"/>
              <w:ind w:left="20"/>
              <w:jc w:val="both"/>
            </w:pPr>
            <w:r>
              <w:rPr>
                <w:rFonts w:ascii="Times New Roman"/>
                <w:b w:val="false"/>
                <w:i w:val="false"/>
                <w:color w:val="000000"/>
                <w:sz w:val="20"/>
              </w:rPr>
              <w:t>
2.3.7. В течение 15 (пятнадцати) календарных дней после начала обучения Стипендиата в Учебном заведении предоставить Центру подписанное разрешение, в соответствии с которым администрация Учебного заведения имеет право передавать конфиденциальную информацию Центру.</w:t>
            </w:r>
          </w:p>
          <w:p>
            <w:pPr>
              <w:spacing w:after="20"/>
              <w:ind w:left="20"/>
              <w:jc w:val="both"/>
            </w:pPr>
            <w:r>
              <w:rPr>
                <w:rFonts w:ascii="Times New Roman"/>
                <w:b w:val="false"/>
                <w:i w:val="false"/>
                <w:color w:val="000000"/>
                <w:sz w:val="20"/>
              </w:rPr>
              <w:t>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а также отзыв научного руководителя, который должен включать оценку выполнения Стипендиатом утвержденного учебного плана и рекомендацию по продолжению обучения на официальном бланке, заверенные печатью организации и подписью академического куратора.</w:t>
            </w:r>
          </w:p>
          <w:p>
            <w:pPr>
              <w:spacing w:after="20"/>
              <w:ind w:left="20"/>
              <w:jc w:val="both"/>
            </w:pPr>
            <w:r>
              <w:rPr>
                <w:rFonts w:ascii="Times New Roman"/>
                <w:b w:val="false"/>
                <w:i w:val="false"/>
                <w:color w:val="000000"/>
                <w:sz w:val="20"/>
              </w:rPr>
              <w:t>
2.3.8. При наличии студенческого портала Учебного заведения в течение 10 (десяти) календарных дней со дня регистрации в Учебном заведении предоставить Центру учетную запись/имя пользователя (Log in/username) и пароль для авторизации (вход/доступ в систему) на портале для получения академических, дисциплинарных отчетов Стипендиата. В случае изменения пароля и учетной записи уведомлять об этом Центр посредством электронной почты в течение 24 (двадцати четырех) часов со дня их изменения.</w:t>
            </w:r>
          </w:p>
          <w:p>
            <w:pPr>
              <w:spacing w:after="20"/>
              <w:ind w:left="20"/>
              <w:jc w:val="both"/>
            </w:pPr>
            <w:r>
              <w:rPr>
                <w:rFonts w:ascii="Times New Roman"/>
                <w:b w:val="false"/>
                <w:i w:val="false"/>
                <w:color w:val="000000"/>
                <w:sz w:val="20"/>
              </w:rPr>
              <w:t>
2.3.9.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которая соответствует требованиям, установленным оценочной системой Учебного заведения, для получения степени в соответствии с п. 1.2. Договора.</w:t>
            </w:r>
          </w:p>
          <w:p>
            <w:pPr>
              <w:spacing w:after="20"/>
              <w:ind w:left="20"/>
              <w:jc w:val="both"/>
            </w:pPr>
            <w:r>
              <w:rPr>
                <w:rFonts w:ascii="Times New Roman"/>
                <w:b w:val="false"/>
                <w:i w:val="false"/>
                <w:color w:val="000000"/>
                <w:sz w:val="20"/>
              </w:rPr>
              <w:t>
2.3.10. Пройти и своевременно закончить полный курс обучения в соответствии с утвержденным учебным планом на дневном отделении Учебного заведения по специальности либо ее эквиваленту, образовательной программе, указанных в пункте 1.2. настоящего Договора.</w:t>
            </w:r>
          </w:p>
          <w:p>
            <w:pPr>
              <w:spacing w:after="20"/>
              <w:ind w:left="20"/>
              <w:jc w:val="both"/>
            </w:pPr>
            <w:r>
              <w:rPr>
                <w:rFonts w:ascii="Times New Roman"/>
                <w:b w:val="false"/>
                <w:i w:val="false"/>
                <w:color w:val="000000"/>
                <w:sz w:val="20"/>
              </w:rPr>
              <w:t>
2.3.11. Не нарушать законодательства Республики Казахстан и страны пребывания, общепринятые нормы поведения и морали, а также правила и требования, установленные Учебным заведением.</w:t>
            </w:r>
          </w:p>
          <w:p>
            <w:pPr>
              <w:spacing w:after="20"/>
              <w:ind w:left="20"/>
              <w:jc w:val="both"/>
            </w:pPr>
            <w:r>
              <w:rPr>
                <w:rFonts w:ascii="Times New Roman"/>
                <w:b w:val="false"/>
                <w:i w:val="false"/>
                <w:color w:val="000000"/>
                <w:sz w:val="20"/>
              </w:rPr>
              <w:t>
2.3.12. Проявлять уважение к профессорско-преподавательскому, учебно-вспомогательному и иному персоналу Учебного заведения, сотрудникам Центра и к другим обучающимся, не посягать на их честь и достоинство.</w:t>
            </w:r>
          </w:p>
          <w:p>
            <w:pPr>
              <w:spacing w:after="20"/>
              <w:ind w:left="20"/>
              <w:jc w:val="both"/>
            </w:pPr>
            <w:r>
              <w:rPr>
                <w:rFonts w:ascii="Times New Roman"/>
                <w:b w:val="false"/>
                <w:i w:val="false"/>
                <w:color w:val="000000"/>
                <w:sz w:val="20"/>
              </w:rPr>
              <w:t>
2.3.13. В случае причинения своими действиями материального ущерба Учебному заведению,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2.3.14.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академического обучения.</w:t>
            </w:r>
          </w:p>
          <w:p>
            <w:pPr>
              <w:spacing w:after="20"/>
              <w:ind w:left="20"/>
              <w:jc w:val="both"/>
            </w:pPr>
            <w:r>
              <w:rPr>
                <w:rFonts w:ascii="Times New Roman"/>
                <w:b w:val="false"/>
                <w:i w:val="false"/>
                <w:color w:val="000000"/>
                <w:sz w:val="20"/>
              </w:rPr>
              <w:t>
2.3.15.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2.3.16. За 40 (сорок) календарных дней до начала прохождения практики/стажировки, предусмотренной утвержденным учебным планом, предоставить Центру официальное письмо с места прохождения практики с указанием сроков начала и завершения практики либо необходимые документы о прохождении практики/стажировки Стипендиата, в случае ее прохождения на территории Республики Казахстан.</w:t>
            </w:r>
          </w:p>
          <w:p>
            <w:pPr>
              <w:spacing w:after="20"/>
              <w:ind w:left="20"/>
              <w:jc w:val="both"/>
            </w:pPr>
            <w:r>
              <w:rPr>
                <w:rFonts w:ascii="Times New Roman"/>
                <w:b w:val="false"/>
                <w:i w:val="false"/>
                <w:color w:val="000000"/>
                <w:sz w:val="20"/>
              </w:rPr>
              <w:t>
2.3.17. Пройти практику/стажировку согласно срокам, установленным утвержденным учебным планом.</w:t>
            </w:r>
          </w:p>
          <w:p>
            <w:pPr>
              <w:spacing w:after="20"/>
              <w:ind w:left="20"/>
              <w:jc w:val="both"/>
            </w:pPr>
            <w:r>
              <w:rPr>
                <w:rFonts w:ascii="Times New Roman"/>
                <w:b w:val="false"/>
                <w:i w:val="false"/>
                <w:color w:val="000000"/>
                <w:sz w:val="20"/>
              </w:rPr>
              <w:t>
2.3.18. Выполнять в установленные Учебным заведением сроки все виды заданий, предусмотренные программой прохождения практики/стажировки.</w:t>
            </w:r>
          </w:p>
          <w:p>
            <w:pPr>
              <w:spacing w:after="20"/>
              <w:ind w:left="20"/>
              <w:jc w:val="both"/>
            </w:pPr>
            <w:r>
              <w:rPr>
                <w:rFonts w:ascii="Times New Roman"/>
                <w:b w:val="false"/>
                <w:i w:val="false"/>
                <w:color w:val="000000"/>
                <w:sz w:val="20"/>
              </w:rPr>
              <w:t>
2.3.19.В течение 15 (пятнадцати) календарных дней после начала прохождения практики/стажировки предоставить Центру программу прохождения практики/стажировки.</w:t>
            </w:r>
          </w:p>
          <w:p>
            <w:pPr>
              <w:spacing w:after="20"/>
              <w:ind w:left="20"/>
              <w:jc w:val="both"/>
            </w:pPr>
            <w:r>
              <w:rPr>
                <w:rFonts w:ascii="Times New Roman"/>
                <w:b w:val="false"/>
                <w:i w:val="false"/>
                <w:color w:val="000000"/>
                <w:sz w:val="20"/>
              </w:rPr>
              <w:t>
2.3.20. В течение 30 (тридцати) календарных дней со дня окончания полного курса обучения, предусмотренного утвержденным учебным планом, возвратиться в Республику Казахстан, предоставить Центру копию паспорта с отметкой о въезде в Республику Казахстан.</w:t>
            </w:r>
          </w:p>
          <w:p>
            <w:pPr>
              <w:spacing w:after="20"/>
              <w:ind w:left="20"/>
              <w:jc w:val="both"/>
            </w:pPr>
            <w:r>
              <w:rPr>
                <w:rFonts w:ascii="Times New Roman"/>
                <w:b w:val="false"/>
                <w:i w:val="false"/>
                <w:color w:val="000000"/>
                <w:sz w:val="20"/>
              </w:rPr>
              <w:t>
2.3.21. В течение 10 (десяти)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w:t>
            </w:r>
          </w:p>
          <w:p>
            <w:pPr>
              <w:spacing w:after="20"/>
              <w:ind w:left="20"/>
              <w:jc w:val="both"/>
            </w:pPr>
            <w:r>
              <w:rPr>
                <w:rFonts w:ascii="Times New Roman"/>
                <w:b w:val="false"/>
                <w:i w:val="false"/>
                <w:color w:val="000000"/>
                <w:sz w:val="20"/>
              </w:rPr>
              <w:t>
заявление о завершении обучения;</w:t>
            </w:r>
          </w:p>
          <w:p>
            <w:pPr>
              <w:spacing w:after="20"/>
              <w:ind w:left="20"/>
              <w:jc w:val="both"/>
            </w:pPr>
            <w:r>
              <w:rPr>
                <w:rFonts w:ascii="Times New Roman"/>
                <w:b w:val="false"/>
                <w:i w:val="false"/>
                <w:color w:val="000000"/>
                <w:sz w:val="20"/>
              </w:rPr>
              <w:t>
нотариально заверенные переводы на казахский или русский языки документа о завершении резидентуры по специальности, указанной в пункте 1.2. настоящего Договора, по установленному Учебным заведением образцу;</w:t>
            </w:r>
          </w:p>
          <w:p>
            <w:pPr>
              <w:spacing w:after="20"/>
              <w:ind w:left="20"/>
              <w:jc w:val="both"/>
            </w:pPr>
            <w:r>
              <w:rPr>
                <w:rFonts w:ascii="Times New Roman"/>
                <w:b w:val="false"/>
                <w:i w:val="false"/>
                <w:color w:val="000000"/>
                <w:sz w:val="20"/>
              </w:rPr>
              <w:t>
транскрипт за весь период обучения, включая итоговый, с указанием оценки за диссертационную/дипломную работу;</w:t>
            </w:r>
          </w:p>
          <w:p>
            <w:pPr>
              <w:spacing w:after="20"/>
              <w:ind w:left="20"/>
              <w:jc w:val="both"/>
            </w:pPr>
            <w:r>
              <w:rPr>
                <w:rFonts w:ascii="Times New Roman"/>
                <w:b w:val="false"/>
                <w:i w:val="false"/>
                <w:color w:val="000000"/>
                <w:sz w:val="20"/>
              </w:rPr>
              <w:t>
электронную версию диссертационной/дипломной работы.</w:t>
            </w:r>
          </w:p>
          <w:p>
            <w:pPr>
              <w:spacing w:after="20"/>
              <w:ind w:left="20"/>
              <w:jc w:val="both"/>
            </w:pPr>
            <w:r>
              <w:rPr>
                <w:rFonts w:ascii="Times New Roman"/>
                <w:b w:val="false"/>
                <w:i w:val="false"/>
                <w:color w:val="000000"/>
                <w:sz w:val="20"/>
              </w:rPr>
              <w:t>
В случае невозможности представления указанного документа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Учебного заведения, заверенным печатью и подписью академического куратора.</w:t>
            </w:r>
          </w:p>
          <w:p>
            <w:pPr>
              <w:spacing w:after="20"/>
              <w:ind w:left="20"/>
              <w:jc w:val="both"/>
            </w:pPr>
            <w:r>
              <w:rPr>
                <w:rFonts w:ascii="Times New Roman"/>
                <w:b w:val="false"/>
                <w:i w:val="false"/>
                <w:color w:val="000000"/>
                <w:sz w:val="20"/>
              </w:rPr>
              <w:t>
2.3.22. При опубликовании диссертационной/дипломной работы, указанной в пункте 2.3.21 настоящего Договора, отражать и ссылаться на написание данной работы в рамках программы "Болашак".</w:t>
            </w:r>
          </w:p>
          <w:p>
            <w:pPr>
              <w:spacing w:after="20"/>
              <w:ind w:left="20"/>
              <w:jc w:val="both"/>
            </w:pPr>
            <w:r>
              <w:rPr>
                <w:rFonts w:ascii="Times New Roman"/>
                <w:b w:val="false"/>
                <w:i w:val="false"/>
                <w:color w:val="000000"/>
                <w:sz w:val="20"/>
              </w:rPr>
              <w:t>
2.3.23. После возвращения в Республику Казахстан по завершению срока обучения, предусмотренного утвержденным учебным планом, в течение 90 (девяносто) календарных дней со дня возвращения в Республику Казахстан осуществить самостоятельный поиск работы.</w:t>
            </w:r>
          </w:p>
          <w:p>
            <w:pPr>
              <w:spacing w:after="20"/>
              <w:ind w:left="20"/>
              <w:jc w:val="both"/>
            </w:pPr>
            <w:r>
              <w:rPr>
                <w:rFonts w:ascii="Times New Roman"/>
                <w:b w:val="false"/>
                <w:i w:val="false"/>
                <w:color w:val="000000"/>
                <w:sz w:val="20"/>
              </w:rPr>
              <w:t>
2.3.24. В случае невозможности трудоустройства в указанный подпунктом 2.3.23. настоящего Договора срок, обратиться в Центр в письменной форме для оказания содействия по поиску работы, указав причины нетрудоустроенности и организации в которые Стипендиат обращался с целью трудоустройства.</w:t>
            </w:r>
          </w:p>
          <w:p>
            <w:pPr>
              <w:spacing w:after="20"/>
              <w:ind w:left="20"/>
              <w:jc w:val="both"/>
            </w:pPr>
            <w:r>
              <w:rPr>
                <w:rFonts w:ascii="Times New Roman"/>
                <w:b w:val="false"/>
                <w:i w:val="false"/>
                <w:color w:val="000000"/>
                <w:sz w:val="20"/>
              </w:rPr>
              <w:t>
2.3.25. Осуществлять трудовую деятельность по полученной специальности непрерывно с нахождением на территории Республики Казахстан в соответствии с подпунктом 5) пункта 24 Правил.</w:t>
            </w:r>
          </w:p>
          <w:p>
            <w:pPr>
              <w:spacing w:after="20"/>
              <w:ind w:left="20"/>
              <w:jc w:val="both"/>
            </w:pPr>
            <w:r>
              <w:rPr>
                <w:rFonts w:ascii="Times New Roman"/>
                <w:b w:val="false"/>
                <w:i w:val="false"/>
                <w:color w:val="000000"/>
                <w:sz w:val="20"/>
              </w:rPr>
              <w:t>
2.3.26.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ежеквартально представлять Центру актуальные сведения о трудоустройстве, в том числе при смене работодателя (справку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2.3.25.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 В случае отказа Стипендиата от помощи Центра в соответствии с подпунктом 2.3.24. настоящего Договора, а также длительного периода трудовой незанятости (более 30% от необходимого срока отработки в соответствии с подпунктом 5) пункта 24 Правил с момента возвращения в Республику Казахстан), Центр осуществляет меры, предусмотренные в подпункте 2.2.7. настоящего Договора.</w:t>
            </w:r>
          </w:p>
          <w:p>
            <w:pPr>
              <w:spacing w:after="20"/>
              <w:ind w:left="20"/>
              <w:jc w:val="both"/>
            </w:pPr>
            <w:r>
              <w:rPr>
                <w:rFonts w:ascii="Times New Roman"/>
                <w:b w:val="false"/>
                <w:i w:val="false"/>
                <w:color w:val="000000"/>
                <w:sz w:val="20"/>
              </w:rPr>
              <w:t>
2.3.27. В случае изменения своей контактной информации (адрес места жительства, номера телефонов (домашний, рабочий, мобильный), электронный адрес)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2.3.28.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по рассмотрению обращений обладателей международной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вопросов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2.3.29. В случае наступления обстоятельств, затрудняющих надлежащее исполнение обязательств по настоящему Договору, в письменной официальной форме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2.3.30.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2.4. Стипендиат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заявлений и обращений обладателей стипендии "Болашак".</w:t>
            </w:r>
          </w:p>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 ______________ (_____________________________________) тенге за _________ года/лет. Данная сумма определена Сторонами с учетом сумм расходов согласно нормам, указанным в пункте 3.3. настоящего Договора, и ее определение не налагает на Центр каких-либо обязательств по выплате именно указанной суммы.</w:t>
            </w:r>
          </w:p>
          <w:p>
            <w:pPr>
              <w:spacing w:after="20"/>
              <w:ind w:left="20"/>
              <w:jc w:val="both"/>
            </w:pPr>
            <w:r>
              <w:rPr>
                <w:rFonts w:ascii="Times New Roman"/>
                <w:b w:val="false"/>
                <w:i w:val="false"/>
                <w:color w:val="000000"/>
                <w:sz w:val="20"/>
              </w:rPr>
              <w:t>
3.2.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обучения.</w:t>
            </w:r>
          </w:p>
          <w:p>
            <w:pPr>
              <w:spacing w:after="20"/>
              <w:ind w:left="20"/>
              <w:jc w:val="both"/>
            </w:pPr>
            <w:r>
              <w:rPr>
                <w:rFonts w:ascii="Times New Roman"/>
                <w:b w:val="false"/>
                <w:i w:val="false"/>
                <w:color w:val="000000"/>
                <w:sz w:val="20"/>
              </w:rPr>
              <w:t xml:space="preserve">
3.3. Размер необходимых выплат определяется на основании норм расходов,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обучения Стипендиатов.</w:t>
            </w:r>
          </w:p>
          <w:p>
            <w:pPr>
              <w:spacing w:after="20"/>
              <w:ind w:left="20"/>
              <w:jc w:val="both"/>
            </w:pPr>
            <w:r>
              <w:rPr>
                <w:rFonts w:ascii="Times New Roman"/>
                <w:b w:val="false"/>
                <w:i w:val="false"/>
                <w:color w:val="000000"/>
                <w:sz w:val="20"/>
              </w:rPr>
              <w:t>
3.4.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обучения Стипендиата согласно Правилам, возникших со дня присуждения стипендии "Болашак".</w:t>
            </w:r>
          </w:p>
          <w:p>
            <w:pPr>
              <w:spacing w:after="20"/>
              <w:ind w:left="20"/>
              <w:jc w:val="both"/>
            </w:pPr>
            <w:r>
              <w:rPr>
                <w:rFonts w:ascii="Times New Roman"/>
                <w:b w:val="false"/>
                <w:i w:val="false"/>
                <w:color w:val="000000"/>
                <w:sz w:val="20"/>
              </w:rPr>
              <w:t>
3.5. В случае наличия договоренности, Центр осуществляет выплату расходов, предусмотренных соответствующей договоренностью, на расчетный счет Учебного заведения/Партнера.</w:t>
            </w:r>
          </w:p>
          <w:p>
            <w:pPr>
              <w:spacing w:after="20"/>
              <w:ind w:left="20"/>
              <w:jc w:val="both"/>
            </w:pPr>
            <w:r>
              <w:rPr>
                <w:rFonts w:ascii="Times New Roman"/>
                <w:b w:val="false"/>
                <w:i w:val="false"/>
                <w:color w:val="000000"/>
                <w:sz w:val="20"/>
              </w:rPr>
              <w:t>
3.6. В случае отсутствия договоренности по оплате между Центром и Учебным заведением/Партнером:</w:t>
            </w:r>
          </w:p>
          <w:p>
            <w:pPr>
              <w:spacing w:after="20"/>
              <w:ind w:left="20"/>
              <w:jc w:val="both"/>
            </w:pPr>
            <w:r>
              <w:rPr>
                <w:rFonts w:ascii="Times New Roman"/>
                <w:b w:val="false"/>
                <w:i w:val="false"/>
                <w:color w:val="000000"/>
                <w:sz w:val="20"/>
              </w:rPr>
              <w:t>
3.6.1. Выплата расходов на питание, проживание и учебную литературу осуществляется Центром на платежную карточку Стипендиата;</w:t>
            </w:r>
          </w:p>
          <w:p>
            <w:pPr>
              <w:spacing w:after="20"/>
              <w:ind w:left="20"/>
              <w:jc w:val="both"/>
            </w:pPr>
            <w:r>
              <w:rPr>
                <w:rFonts w:ascii="Times New Roman"/>
                <w:b w:val="false"/>
                <w:i w:val="false"/>
                <w:color w:val="000000"/>
                <w:sz w:val="20"/>
              </w:rPr>
              <w:t>
3.6.2.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об оплате либо выписки по банковскому счету клиента, фискальные чеки, посадочные талоны, электронный билет, оригиналы чеков об оплате),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w:t>
            </w:r>
          </w:p>
          <w:p>
            <w:pPr>
              <w:spacing w:after="20"/>
              <w:ind w:left="20"/>
              <w:jc w:val="both"/>
            </w:pPr>
            <w:r>
              <w:rPr>
                <w:rFonts w:ascii="Times New Roman"/>
                <w:b w:val="false"/>
                <w:i w:val="false"/>
                <w:color w:val="000000"/>
                <w:sz w:val="20"/>
              </w:rPr>
              <w:t xml:space="preserve">
3.7.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3.8. Выплаты Центром по настоящему Договору производятся только за периоды академического обучения, сдачи видов контроля (зачетов, экзаменов), прохождения обязательной учебной практики и/или стажировки, предусмотренные в утвержденном учебном плане. Выплата стипендии в случае досрочного завершения обучения, обязательной учебной практики и/или стажировки осуществляется по фактическим данным.</w:t>
            </w:r>
          </w:p>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одновременно с оформлением настоящего Договора заключается договор залога недвижимого имущества с оценочной стоимостью, не менее общей суммы настоящего Договора.</w:t>
            </w:r>
          </w:p>
          <w:p>
            <w:pPr>
              <w:spacing w:after="20"/>
              <w:ind w:left="20"/>
              <w:jc w:val="both"/>
            </w:pPr>
            <w:r>
              <w:rPr>
                <w:rFonts w:ascii="Times New Roman"/>
                <w:b w:val="false"/>
                <w:i w:val="false"/>
                <w:color w:val="000000"/>
                <w:sz w:val="20"/>
              </w:rPr>
              <w:t>
4.2. В случае, если оценочная стоимость недвижимого залогового имущества ниже общей суммы Договора, дополнительно заключается договор(а) гарантии.</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вопроса о лишении Стипендиата стипендии "Болашак".</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r>
              <w:rPr>
                <w:rFonts w:ascii="Times New Roman"/>
                <w:b w:val="false"/>
                <w:i w:val="false"/>
                <w:color w:val="000000"/>
                <w:sz w:val="20"/>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r>
              <w:rPr>
                <w:rFonts w:ascii="Times New Roman"/>
                <w:b w:val="false"/>
                <w:i w:val="false"/>
                <w:color w:val="000000"/>
                <w:sz w:val="20"/>
              </w:rPr>
              <w:t>
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в подпункте 2.3.29. настоящего Договора.</w:t>
            </w:r>
          </w:p>
          <w:p>
            <w:pPr>
              <w:spacing w:after="20"/>
              <w:ind w:left="20"/>
              <w:jc w:val="both"/>
            </w:pPr>
            <w:r>
              <w:rPr>
                <w:rFonts w:ascii="Times New Roman"/>
                <w:b w:val="false"/>
                <w:i w:val="false"/>
                <w:color w:val="000000"/>
                <w:sz w:val="20"/>
              </w:rPr>
              <w:t>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w:t>
            </w:r>
          </w:p>
          <w:p>
            <w:pPr>
              <w:spacing w:after="20"/>
              <w:ind w:left="20"/>
              <w:jc w:val="both"/>
            </w:pPr>
            <w:r>
              <w:rPr>
                <w:rFonts w:ascii="Times New Roman"/>
                <w:b w:val="false"/>
                <w:i w:val="false"/>
                <w:color w:val="000000"/>
                <w:sz w:val="20"/>
              </w:rPr>
              <w:t>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w:t>
            </w:r>
          </w:p>
          <w:p>
            <w:pPr>
              <w:spacing w:after="20"/>
              <w:ind w:left="20"/>
              <w:jc w:val="both"/>
            </w:pPr>
            <w:r>
              <w:rPr>
                <w:rFonts w:ascii="Times New Roman"/>
                <w:b w:val="false"/>
                <w:i w:val="false"/>
                <w:color w:val="000000"/>
                <w:sz w:val="20"/>
              </w:rPr>
              <w:t>
5.7. В иных случаях, непредусмотренных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другую Сторону о наступлении подобных обстоятельств в письменной форме, причем по требованию другой Стороны должен быть представлен удостоверяющий документ, выданный уполномоченным органом.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7.2.2. по прекращении действия указанных обстоятельств без промедления известить об этом другую Сторону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не извещением или несвоевременным извещением, обязательны к возмещению Стороной, их вызвавшей.</w:t>
            </w:r>
          </w:p>
          <w:p>
            <w:pPr>
              <w:spacing w:after="20"/>
              <w:ind w:left="20"/>
              <w:jc w:val="both"/>
            </w:pPr>
            <w:r>
              <w:rPr>
                <w:rFonts w:ascii="Times New Roman"/>
                <w:b w:val="false"/>
                <w:i w:val="false"/>
                <w:color w:val="000000"/>
                <w:sz w:val="20"/>
              </w:rPr>
              <w:t>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другую Сторону в соответствии с условиями настоящего Договора.</w:t>
            </w:r>
          </w:p>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2.3.25.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xml:space="preserve">
8.7. Настоящий Договор составлен в 2 (двух) экземплярах на казахском и русском языках, имеющих одинаковую юридическую силу. Один экземпляр настоящего Договора передается Стипендиату, другой экземпляр – Центру.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ТАРАПТАРДЫҢ МЕКЕН-ЖАЙЛАРЫ, РЕКВИЗИТТЕРІ МЕН ҚОЛДАРЫ/ АДРЕСА, РЕКВИЗИТЫ И ПОДПИСИ СТОРОН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"ЦЕНТР"</w:t>
            </w:r>
          </w:p>
          <w:p>
            <w:pPr>
              <w:spacing w:after="20"/>
              <w:ind w:left="20"/>
              <w:jc w:val="both"/>
            </w:pPr>
            <w:r>
              <w:rPr>
                <w:rFonts w:ascii="Times New Roman"/>
                <w:b w:val="false"/>
                <w:i w:val="false"/>
                <w:color w:val="000000"/>
                <w:sz w:val="20"/>
              </w:rPr>
              <w:t>
"Халықаралық бағдарламалар орталығы" АҚ/</w:t>
            </w:r>
          </w:p>
          <w:p>
            <w:pPr>
              <w:spacing w:after="20"/>
              <w:ind w:left="20"/>
              <w:jc w:val="both"/>
            </w:pPr>
            <w:r>
              <w:rPr>
                <w:rFonts w:ascii="Times New Roman"/>
                <w:b w:val="false"/>
                <w:i w:val="false"/>
                <w:color w:val="000000"/>
                <w:sz w:val="20"/>
              </w:rPr>
              <w:t>
АО "Центр международных программ"</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тел. _________________</w:t>
            </w:r>
          </w:p>
          <w:p>
            <w:pPr>
              <w:spacing w:after="20"/>
              <w:ind w:left="20"/>
              <w:jc w:val="both"/>
            </w:pPr>
            <w:r>
              <w:rPr>
                <w:rFonts w:ascii="Times New Roman"/>
                <w:b w:val="false"/>
                <w:i w:val="false"/>
                <w:color w:val="000000"/>
                <w:sz w:val="20"/>
              </w:rPr>
              <w:t>
БИН: _________________</w:t>
            </w:r>
          </w:p>
          <w:p>
            <w:pPr>
              <w:spacing w:after="20"/>
              <w:ind w:left="20"/>
              <w:jc w:val="both"/>
            </w:pPr>
            <w:r>
              <w:rPr>
                <w:rFonts w:ascii="Times New Roman"/>
                <w:b w:val="false"/>
                <w:i w:val="false"/>
                <w:color w:val="000000"/>
                <w:sz w:val="20"/>
              </w:rPr>
              <w:t>
IBAN: ________________</w:t>
            </w:r>
          </w:p>
          <w:p>
            <w:pPr>
              <w:spacing w:after="20"/>
              <w:ind w:left="20"/>
              <w:jc w:val="both"/>
            </w:pPr>
            <w:r>
              <w:rPr>
                <w:rFonts w:ascii="Times New Roman"/>
                <w:b w:val="false"/>
                <w:i w:val="false"/>
                <w:color w:val="000000"/>
                <w:sz w:val="20"/>
              </w:rPr>
              <w:t>
Банктік реквизиттер/ Банковские реквизиты:</w:t>
            </w:r>
          </w:p>
          <w:p>
            <w:pPr>
              <w:spacing w:after="20"/>
              <w:ind w:left="20"/>
              <w:jc w:val="both"/>
            </w:pPr>
            <w:r>
              <w:rPr>
                <w:rFonts w:ascii="Times New Roman"/>
                <w:b w:val="false"/>
                <w:i w:val="false"/>
                <w:color w:val="000000"/>
                <w:sz w:val="20"/>
              </w:rPr>
              <w:t>
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 "СТИПЕНДИАТ"</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(Т.А.Ә.) (ол болған жағдайда) / (Ф.И.О.) (при его наличии)</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мекен-жайы/</w:t>
            </w:r>
          </w:p>
          <w:p>
            <w:pPr>
              <w:spacing w:after="20"/>
              <w:ind w:left="20"/>
              <w:jc w:val="both"/>
            </w:pPr>
            <w:r>
              <w:rPr>
                <w:rFonts w:ascii="Times New Roman"/>
                <w:b w:val="false"/>
                <w:i w:val="false"/>
                <w:color w:val="000000"/>
                <w:sz w:val="20"/>
              </w:rPr>
              <w:t>
Адрес места жительства в</w:t>
            </w:r>
          </w:p>
          <w:p>
            <w:pPr>
              <w:spacing w:after="20"/>
              <w:ind w:left="20"/>
              <w:jc w:val="both"/>
            </w:pPr>
            <w:r>
              <w:rPr>
                <w:rFonts w:ascii="Times New Roman"/>
                <w:b w:val="false"/>
                <w:i w:val="false"/>
                <w:color w:val="000000"/>
                <w:sz w:val="20"/>
              </w:rPr>
              <w:t>
Республике Казахстан:</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к-сі/улица ______, үй/дом № _____,</w:t>
            </w:r>
          </w:p>
          <w:p>
            <w:pPr>
              <w:spacing w:after="20"/>
              <w:ind w:left="20"/>
              <w:jc w:val="both"/>
            </w:pPr>
            <w:r>
              <w:rPr>
                <w:rFonts w:ascii="Times New Roman"/>
                <w:b w:val="false"/>
                <w:i w:val="false"/>
                <w:color w:val="000000"/>
                <w:sz w:val="20"/>
              </w:rPr>
              <w:t>
пәтері/кв. № ______, тел.________,</w:t>
            </w:r>
          </w:p>
          <w:p>
            <w:pPr>
              <w:spacing w:after="20"/>
              <w:ind w:left="20"/>
              <w:jc w:val="both"/>
            </w:pPr>
            <w:r>
              <w:rPr>
                <w:rFonts w:ascii="Times New Roman"/>
                <w:b w:val="false"/>
                <w:i w:val="false"/>
                <w:color w:val="000000"/>
                <w:sz w:val="20"/>
              </w:rPr>
              <w:t>
e-mail ______________________</w:t>
            </w:r>
          </w:p>
          <w:p>
            <w:pPr>
              <w:spacing w:after="20"/>
              <w:ind w:left="20"/>
              <w:jc w:val="both"/>
            </w:pPr>
            <w:r>
              <w:rPr>
                <w:rFonts w:ascii="Times New Roman"/>
                <w:b w:val="false"/>
                <w:i w:val="false"/>
                <w:color w:val="000000"/>
                <w:sz w:val="20"/>
              </w:rPr>
              <w:t>
ИИН ______________________</w:t>
            </w:r>
          </w:p>
          <w:p>
            <w:pPr>
              <w:spacing w:after="20"/>
              <w:ind w:left="20"/>
              <w:jc w:val="both"/>
            </w:pPr>
            <w:r>
              <w:rPr>
                <w:rFonts w:ascii="Times New Roman"/>
                <w:b w:val="false"/>
                <w:i w:val="false"/>
                <w:color w:val="000000"/>
                <w:sz w:val="20"/>
              </w:rPr>
              <w:t>
Паспорт/жеке куәлік</w:t>
            </w:r>
          </w:p>
          <w:p>
            <w:pPr>
              <w:spacing w:after="20"/>
              <w:ind w:left="20"/>
              <w:jc w:val="both"/>
            </w:pPr>
            <w:r>
              <w:rPr>
                <w:rFonts w:ascii="Times New Roman"/>
                <w:b w:val="false"/>
                <w:i w:val="false"/>
                <w:color w:val="000000"/>
                <w:sz w:val="20"/>
              </w:rPr>
              <w:t>
Паспорт/уд.личности</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берілген/выдан _____________,</w:t>
            </w:r>
          </w:p>
          <w:p>
            <w:pPr>
              <w:spacing w:after="20"/>
              <w:ind w:left="20"/>
              <w:jc w:val="both"/>
            </w:pPr>
            <w:r>
              <w:rPr>
                <w:rFonts w:ascii="Times New Roman"/>
                <w:b w:val="false"/>
                <w:i w:val="false"/>
                <w:color w:val="000000"/>
                <w:sz w:val="20"/>
              </w:rPr>
              <w:t>
берілген күні/дата выдачи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2012 года № 163</w:t>
            </w:r>
          </w:p>
        </w:tc>
      </w:tr>
    </w:tbl>
    <w:p>
      <w:pPr>
        <w:spacing w:after="0"/>
        <w:ind w:left="0"/>
        <w:jc w:val="both"/>
      </w:pPr>
      <w:r>
        <w:rPr>
          <w:rFonts w:ascii="Times New Roman"/>
          <w:b w:val="false"/>
          <w:i w:val="false"/>
          <w:color w:val="ff0000"/>
          <w:sz w:val="28"/>
        </w:rPr>
        <w:t xml:space="preserve">
      Сноска. Приложение 6 - в редакции приказа Министра науки и высшего образования РК от 18.04.2025 </w:t>
      </w:r>
      <w:r>
        <w:rPr>
          <w:rFonts w:ascii="Times New Roman"/>
          <w:b w:val="false"/>
          <w:i w:val="false"/>
          <w:color w:val="ff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 доктор бейіні бойынша доктор дәрежесін алу үшін оқуды ұйымдастыруға арналған арналған үлгілік шарт</w:t>
            </w:r>
          </w:p>
          <w:p>
            <w:pPr>
              <w:spacing w:after="20"/>
              <w:ind w:left="20"/>
              <w:jc w:val="both"/>
            </w:pPr>
            <w:r>
              <w:rPr>
                <w:rFonts w:ascii="Times New Roman"/>
                <w:b w:val="false"/>
                <w:i w:val="false"/>
                <w:color w:val="000000"/>
                <w:sz w:val="20"/>
              </w:rPr>
              <w:t>
Астана қ. 20 __ ж. "___"______</w:t>
            </w:r>
          </w:p>
          <w:p>
            <w:pPr>
              <w:spacing w:after="20"/>
              <w:ind w:left="20"/>
              <w:jc w:val="both"/>
            </w:pPr>
            <w:r>
              <w:rPr>
                <w:rFonts w:ascii="Times New Roman"/>
                <w:b w:val="false"/>
                <w:i w:val="false"/>
                <w:color w:val="000000"/>
                <w:sz w:val="20"/>
              </w:rPr>
              <w:t>
"Халықаралық бағдарламалар орталығы" акционерлік қоғамы, бұдан әрі "Орталық" деп аталатын, Жарғы негізінде әрекет ететін Басқарма төрағасы _____________________________________ бір тараптан, бұдан әрі "Стипендиат" деп аталатын, Қазақстан Республикасының азаматы(шасы) _______________________ _____________________________________ (аты-жөні) екінші тараптан,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Шарттың мәні Стипендиаттың оқуын ұйымдастыру үшін "Болашақ" халықаралық стипендиясы (бұдан әрі - "Болашақ" стипендиясы) жөніндегі іс-шараларды іске асыру кезінде туындайтын Тараптардың өзара қарым-қатынасы болып табылады.</w:t>
            </w:r>
          </w:p>
          <w:p>
            <w:pPr>
              <w:spacing w:after="20"/>
              <w:ind w:left="20"/>
              <w:jc w:val="both"/>
            </w:pPr>
            <w:r>
              <w:rPr>
                <w:rFonts w:ascii="Times New Roman"/>
                <w:b w:val="false"/>
                <w:i w:val="false"/>
                <w:color w:val="000000"/>
                <w:sz w:val="20"/>
              </w:rPr>
              <w:t>
1.2. Шетелде кадрлар даярлау жөніндегі республикалық комиссия (бұдан әрі - Республикалық комиссия) отырысының 20__ жылғы "__" ________________ хаттамасының негізінде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қағидаларына (бұдан әрі – Қағидалар) сәйкес жүргізілген "Болашақ" стипендиясын тағайындау үшін үміткерлерді іріктеу конкурсының нәтижелері бойынша Орталық Стипендиаттың _______________________ (оқу елінің, оқу орнының атауы) (бұдан әрі - Оқу орны) докторантура бағдарламасы бойынша _____________________________ (мамандық атауын көрсетіңіз) бойынша:</w:t>
            </w:r>
          </w:p>
          <w:p>
            <w:pPr>
              <w:spacing w:after="20"/>
              <w:ind w:left="20"/>
              <w:jc w:val="both"/>
            </w:pPr>
            <w:r>
              <w:rPr>
                <w:rFonts w:ascii="Times New Roman"/>
                <w:b w:val="false"/>
                <w:i w:val="false"/>
                <w:color w:val="000000"/>
                <w:sz w:val="20"/>
              </w:rPr>
              <w:t>
- Стипендиаттың Оқу орнында оқуын бастаған күнінен бастап, "Болашақ" стипендиясы бойынша академиялық оқудан өтудің жалпы ____жыл _____ай мерзімінен тұратын оқуын ұйымдастырады.</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Бекітілген жеке оқу жоспарына сәйкес Оқу орнындағы дайындық бағыты бойынша осы Шарттың 1.2-тармағында көрсетілген оқуын ұйымдастыруға. Оқу орны Стипендиатты оқуға қабылдау туралы шешім шығарады.</w:t>
            </w:r>
          </w:p>
          <w:p>
            <w:pPr>
              <w:spacing w:after="20"/>
              <w:ind w:left="20"/>
              <w:jc w:val="both"/>
            </w:pPr>
            <w:r>
              <w:rPr>
                <w:rFonts w:ascii="Times New Roman"/>
                <w:b w:val="false"/>
                <w:i w:val="false"/>
                <w:color w:val="000000"/>
                <w:sz w:val="20"/>
              </w:rPr>
              <w:t>
2.1.2. Орталық шығыстардың туындағанын растайтын құжаттардың түпнұсқаларын алған күннен бастап 30 (отыз) жұмыс күні ішінде Қағидалар негізінде және осы Шарттың талаптарына сәйкес Стипендиаттың оқуын ұйымдастыруға байланысты "Болашақ" стипендиясын тағайындаған күннен бастап туындайтын шығыстарды төлеуге.</w:t>
            </w:r>
          </w:p>
          <w:p>
            <w:pPr>
              <w:spacing w:after="20"/>
              <w:ind w:left="20"/>
              <w:jc w:val="both"/>
            </w:pPr>
            <w:r>
              <w:rPr>
                <w:rFonts w:ascii="Times New Roman"/>
                <w:b w:val="false"/>
                <w:i w:val="false"/>
                <w:color w:val="000000"/>
                <w:sz w:val="20"/>
              </w:rPr>
              <w:t xml:space="preserve">
2.1.3. Стипендиат осы Шарттың 2.3.6) тармақшасына сәйкес ұсынылған жеке оқу жоспарын ол ұсынылған күннен бастап күнтізбелік 30 (отыз) күн ішінде ескертулер болмаған жағдайда бекітуге. </w:t>
            </w:r>
          </w:p>
          <w:p>
            <w:pPr>
              <w:spacing w:after="20"/>
              <w:ind w:left="20"/>
              <w:jc w:val="both"/>
            </w:pPr>
            <w:r>
              <w:rPr>
                <w:rFonts w:ascii="Times New Roman"/>
                <w:b w:val="false"/>
                <w:i w:val="false"/>
                <w:color w:val="000000"/>
                <w:sz w:val="20"/>
              </w:rPr>
              <w:t>
2.1.4. Стипендиатқа Республикалық комиссияның және/немесе "Болашақ" халықаралық стипендиясы иегерлерінің өтініштерін қарау жөніндегі комиссияның хаттамалық шешімін алған күннен бастап 10 (он) жұмыс күні ішінде оған қатысты қабылданған шешімдер туралы хабарлауға.</w:t>
            </w:r>
          </w:p>
          <w:p>
            <w:pPr>
              <w:spacing w:after="20"/>
              <w:ind w:left="20"/>
              <w:jc w:val="both"/>
            </w:pPr>
            <w:r>
              <w:rPr>
                <w:rFonts w:ascii="Times New Roman"/>
                <w:b w:val="false"/>
                <w:i w:val="false"/>
                <w:color w:val="000000"/>
                <w:sz w:val="20"/>
              </w:rPr>
              <w:t>
2.1.5. Стипендиаттың сұрау салуын алғаннан кейін 2 (екі) жұмыс күні ішінде Стипендиатты Оқу орнында тіркеу үшін, сондай-ақ оны визалық ресімдеу үшін кепілхаттар беруге.</w:t>
            </w:r>
          </w:p>
          <w:p>
            <w:pPr>
              <w:spacing w:after="20"/>
              <w:ind w:left="20"/>
              <w:jc w:val="both"/>
            </w:pPr>
            <w:r>
              <w:rPr>
                <w:rFonts w:ascii="Times New Roman"/>
                <w:b w:val="false"/>
                <w:i w:val="false"/>
                <w:color w:val="000000"/>
                <w:sz w:val="20"/>
              </w:rPr>
              <w:t>
2.1.6. Стипендиаттың жазбаша өтініші негізінде осы Шарттың 2.3.24) тармақшасында белгіленген мерзім өткеннен кейін жұмыс іздеуге жәрдем көрсетуге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оның Оқу орнында оқыған уақытында қабылдаушы Оқу орнының ережелері мен талаптарын сақтауын талап етуге.</w:t>
            </w:r>
          </w:p>
          <w:p>
            <w:pPr>
              <w:spacing w:after="20"/>
              <w:ind w:left="20"/>
              <w:jc w:val="both"/>
            </w:pPr>
            <w:r>
              <w:rPr>
                <w:rFonts w:ascii="Times New Roman"/>
                <w:b w:val="false"/>
                <w:i w:val="false"/>
                <w:color w:val="000000"/>
                <w:sz w:val="20"/>
              </w:rPr>
              <w:t>
2.2.2. Орталық пен Серіктес арасында жасалған келісім негізінде Орталыққа стипендиаттарды оқытуды ұйымдастыру жөніндегі қызметтерді көрсетуші ұйымдардың (бұдан әрі – Серіктес) қызметтерін пайдалануға.</w:t>
            </w:r>
          </w:p>
          <w:p>
            <w:pPr>
              <w:spacing w:after="20"/>
              <w:ind w:left="20"/>
              <w:jc w:val="both"/>
            </w:pPr>
            <w:r>
              <w:rPr>
                <w:rFonts w:ascii="Times New Roman"/>
                <w:b w:val="false"/>
                <w:i w:val="false"/>
                <w:color w:val="000000"/>
                <w:sz w:val="20"/>
              </w:rPr>
              <w:t>
2.2.3. Стипендиатты оның оқуын ұйымдастыру бойынша жұмыс жүргізу үшін қажет құжатты ұсынудың орынды мерзімдерін белгілеуге.</w:t>
            </w:r>
          </w:p>
          <w:p>
            <w:pPr>
              <w:spacing w:after="20"/>
              <w:ind w:left="20"/>
              <w:jc w:val="both"/>
            </w:pPr>
            <w:r>
              <w:rPr>
                <w:rFonts w:ascii="Times New Roman"/>
                <w:b w:val="false"/>
                <w:i w:val="false"/>
                <w:color w:val="000000"/>
                <w:sz w:val="20"/>
              </w:rPr>
              <w:t>
2.2.4. Стипендиаттан Стипендиаттың шарттағы мiндеттемелерiн орындауын бақылау үшiн құжат талап етуге, сондай-ақ оларды ұсыну мерзiмiн белгiлеуге.</w:t>
            </w:r>
          </w:p>
          <w:p>
            <w:pPr>
              <w:spacing w:after="20"/>
              <w:ind w:left="20"/>
              <w:jc w:val="both"/>
            </w:pPr>
            <w:r>
              <w:rPr>
                <w:rFonts w:ascii="Times New Roman"/>
                <w:b w:val="false"/>
                <w:i w:val="false"/>
                <w:color w:val="000000"/>
                <w:sz w:val="20"/>
              </w:rPr>
              <w:t xml:space="preserve">
2.2.5. Орталықтың: </w:t>
            </w:r>
          </w:p>
          <w:p>
            <w:pPr>
              <w:spacing w:after="20"/>
              <w:ind w:left="20"/>
              <w:jc w:val="both"/>
            </w:pPr>
            <w:r>
              <w:rPr>
                <w:rFonts w:ascii="Times New Roman"/>
                <w:b w:val="false"/>
                <w:i w:val="false"/>
                <w:color w:val="000000"/>
                <w:sz w:val="20"/>
              </w:rPr>
              <w:t>
1) "Болашақ" стипендиясын тағайындауға конкурстық іріктеуден өту;</w:t>
            </w:r>
          </w:p>
          <w:p>
            <w:pPr>
              <w:spacing w:after="20"/>
              <w:ind w:left="20"/>
              <w:jc w:val="both"/>
            </w:pPr>
            <w:r>
              <w:rPr>
                <w:rFonts w:ascii="Times New Roman"/>
                <w:b w:val="false"/>
                <w:i w:val="false"/>
                <w:color w:val="000000"/>
                <w:sz w:val="20"/>
              </w:rPr>
              <w:t>
2) оқу орнында оның оқуын ұйымдастыру;</w:t>
            </w:r>
          </w:p>
          <w:p>
            <w:pPr>
              <w:spacing w:after="20"/>
              <w:ind w:left="20"/>
              <w:jc w:val="both"/>
            </w:pPr>
            <w:r>
              <w:rPr>
                <w:rFonts w:ascii="Times New Roman"/>
                <w:b w:val="false"/>
                <w:i w:val="false"/>
                <w:color w:val="000000"/>
                <w:sz w:val="20"/>
              </w:rPr>
              <w:t>
3) оқу орнында оқуы;</w:t>
            </w:r>
          </w:p>
          <w:p>
            <w:pPr>
              <w:spacing w:after="20"/>
              <w:ind w:left="20"/>
              <w:jc w:val="both"/>
            </w:pPr>
            <w:r>
              <w:rPr>
                <w:rFonts w:ascii="Times New Roman"/>
                <w:b w:val="false"/>
                <w:i w:val="false"/>
                <w:color w:val="000000"/>
                <w:sz w:val="20"/>
              </w:rPr>
              <w:t xml:space="preserve">
4) осы Шарттың 2.3.25-тармағына сәйкес акциялары (жарғылық капиталға қатысу үлестері) Қазақстан Республикасына не ұлттық компанияларға тиесілі Қазақстан Республикасының ұйымдарындағы не Қазақстан Республикасынан тыс жерлердегі ұйымдардағы еңбек қызметі кезеңінде алған Стипендиат туралы мәліметін пайдалануға. </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стипендиясы иегерлерінің өтініштерін қарау жөніндегі комиссияға, Серіктестерге, Оқу орнына, Жұмыс берушіге және әлеуетті жұмыс берушілерге,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2.2.6. Стипендиатты, кепіл берушіні (кепілдік берушіні) және/немесе ата-анасын (қорғаншысын) стипендиаттың осы Шарттың талаптарын орындамағаны немесе тиісінше орындамағаны туралы хабардар етуге, сондай-ақ стипендиат осы Шарттың талаптарын орындамаған немесе тиісінше орындамаған жағдайда стипендиат және/немесе кепіл берушілер (кепілдік берушілер) ұсынған стипендиаттың осы Шарт бойынша міндеттемелерін орындауын қамтамасыз етуге өндіріп алуға өтініш жасауға.</w:t>
            </w:r>
          </w:p>
          <w:p>
            <w:pPr>
              <w:spacing w:after="20"/>
              <w:ind w:left="20"/>
              <w:jc w:val="both"/>
            </w:pPr>
            <w:r>
              <w:rPr>
                <w:rFonts w:ascii="Times New Roman"/>
                <w:b w:val="false"/>
                <w:i w:val="false"/>
                <w:color w:val="000000"/>
                <w:sz w:val="20"/>
              </w:rPr>
              <w:t>
2.2.7.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"Болашақ" халықаралық стипендиясынан Стипендиатты айыру, стипендия тағайындалған күннен бастап жұмсалған шығыстарды өтеу не өтеуден босату туралы мәселелерін Республикалық комиссияның қарауына бастамашылық жасауға.</w:t>
            </w:r>
          </w:p>
          <w:p>
            <w:pPr>
              <w:spacing w:after="20"/>
              <w:ind w:left="20"/>
              <w:jc w:val="both"/>
            </w:pPr>
            <w:r>
              <w:rPr>
                <w:rFonts w:ascii="Times New Roman"/>
                <w:b w:val="false"/>
                <w:i w:val="false"/>
                <w:color w:val="000000"/>
                <w:sz w:val="20"/>
              </w:rPr>
              <w:t>
2.2.8.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 міндетті.</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2.3.1. Орталық белгілеген мерзімдерде Орталыққа стипендиаттың шарттағы міндеттемелерін орындауды бақылауды және оқуды ұйымдастыру үшін қажетті құжаттарды ұсыну, сондай-ақ денсаулық жағдайы, үлгерімі, ата-анасы, тұратын жері, байланыс деректері туралы нақты мәліметтерді ғана ұсынуға.</w:t>
            </w:r>
          </w:p>
          <w:p>
            <w:pPr>
              <w:spacing w:after="20"/>
              <w:ind w:left="20"/>
              <w:jc w:val="both"/>
            </w:pPr>
            <w:r>
              <w:rPr>
                <w:rFonts w:ascii="Times New Roman"/>
                <w:b w:val="false"/>
                <w:i w:val="false"/>
                <w:color w:val="000000"/>
                <w:sz w:val="20"/>
              </w:rPr>
              <w:t>
2.3.2. Қазақстан Республикасында тұратын жерінен академиялық оқу орнына дейін виза алғаннан кейін 2 (екі) жұмыс күні ішінде және кері бағытта академиялық оқу аяқталғанға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2.3.3. Виза алу үшін құжаттарды дербес ресімдеу, оқу орны белгілеген және оқу орнының сөзсіз шақыруында көрсетілген мерзімдерге оқуға шығуға.</w:t>
            </w:r>
          </w:p>
          <w:p>
            <w:pPr>
              <w:spacing w:after="20"/>
              <w:ind w:left="20"/>
              <w:jc w:val="both"/>
            </w:pPr>
            <w:r>
              <w:rPr>
                <w:rFonts w:ascii="Times New Roman"/>
                <w:b w:val="false"/>
                <w:i w:val="false"/>
                <w:color w:val="000000"/>
                <w:sz w:val="20"/>
              </w:rPr>
              <w:t>
2.3.4. Оқу орны белгілеген және Оқу орнының шартсыз шақыртуында көрсетілген мерзімде оқуға нақты кірісуге.</w:t>
            </w:r>
          </w:p>
          <w:p>
            <w:pPr>
              <w:spacing w:after="20"/>
              <w:ind w:left="20"/>
              <w:jc w:val="both"/>
            </w:pPr>
            <w:r>
              <w:rPr>
                <w:rFonts w:ascii="Times New Roman"/>
                <w:b w:val="false"/>
                <w:i w:val="false"/>
                <w:color w:val="000000"/>
                <w:sz w:val="20"/>
              </w:rPr>
              <w:t>
2.3.5. Оқу басталған күннен бастап күнтізбелік 15 (он бес) күн ішінде оқу еліндегі Қазақстан Республикасының шетелдік мекемесінде есепке тұруға және шетелдік мекемеде тіркелген күннен бастап 7 (жеті) жұмыс күні ішінде бұл туралы Орталыққа хабардар етуге.</w:t>
            </w:r>
          </w:p>
          <w:p>
            <w:pPr>
              <w:spacing w:after="20"/>
              <w:ind w:left="20"/>
              <w:jc w:val="both"/>
            </w:pPr>
            <w:r>
              <w:rPr>
                <w:rFonts w:ascii="Times New Roman"/>
                <w:b w:val="false"/>
                <w:i w:val="false"/>
                <w:color w:val="000000"/>
                <w:sz w:val="20"/>
              </w:rPr>
              <w:t xml:space="preserve">
2.3.6. Стипендиаттың Оқу орнында оқуы басталған күннен бастап күнтізбелік 60 (алпыс) күн ішінде Оқу орны белгілеген міндетті оқу практикасын және/немесе тағылымдамасын көрсете отырып, Орталыққа жеке оқу жоспарын бекіту үшін ұсынуға. </w:t>
            </w:r>
          </w:p>
          <w:p>
            <w:pPr>
              <w:spacing w:after="20"/>
              <w:ind w:left="20"/>
              <w:jc w:val="both"/>
            </w:pPr>
            <w:r>
              <w:rPr>
                <w:rFonts w:ascii="Times New Roman"/>
                <w:b w:val="false"/>
                <w:i w:val="false"/>
                <w:color w:val="000000"/>
                <w:sz w:val="20"/>
              </w:rPr>
              <w:t>
Жеке оқу жоспарын жасаған кезде, оқу орны толық емес жүктемені жинауға рұқсат беретін соңғы семестрді қоспағанда, толық жүктемемен (full-time student - күндізгі бөлімнің студенті) дәрежесін алу және студент мәртебесін ұстап тұру үшін талап етілетін кредиттердің ең аз санын жинауға.</w:t>
            </w:r>
          </w:p>
          <w:p>
            <w:pPr>
              <w:spacing w:after="20"/>
              <w:ind w:left="20"/>
              <w:jc w:val="both"/>
            </w:pPr>
            <w:r>
              <w:rPr>
                <w:rFonts w:ascii="Times New Roman"/>
                <w:b w:val="false"/>
                <w:i w:val="false"/>
                <w:color w:val="000000"/>
                <w:sz w:val="20"/>
              </w:rPr>
              <w:t xml:space="preserve">
Орталықта ұсынылған жеке оқу жоспарына ескертулер болған жағдайда оларды алған күннен бастап күнтізбелік 10 (он) күн ішінде Орталыққа түзетілген жеке оқу жоспарын қайта бекіту үшін ұсынуға. </w:t>
            </w:r>
          </w:p>
          <w:p>
            <w:pPr>
              <w:spacing w:after="20"/>
              <w:ind w:left="20"/>
              <w:jc w:val="both"/>
            </w:pPr>
            <w:r>
              <w:rPr>
                <w:rFonts w:ascii="Times New Roman"/>
                <w:b w:val="false"/>
                <w:i w:val="false"/>
                <w:color w:val="000000"/>
                <w:sz w:val="20"/>
              </w:rPr>
              <w:t>
Бекітілген жеке оқу жоспарына оқу мерзімдерін ұлғайтуға және қосымша қаржы шығындарына әкеп соғатын өзгерістер мен толықтырулар енгізуге жол берілмейді.</w:t>
            </w:r>
          </w:p>
          <w:p>
            <w:pPr>
              <w:spacing w:after="20"/>
              <w:ind w:left="20"/>
              <w:jc w:val="both"/>
            </w:pPr>
            <w:r>
              <w:rPr>
                <w:rFonts w:ascii="Times New Roman"/>
                <w:b w:val="false"/>
                <w:i w:val="false"/>
                <w:color w:val="000000"/>
                <w:sz w:val="20"/>
              </w:rPr>
              <w:t>
Орталыққа жеке оқу жоспарының оқу мерзімдерін ұлғайтуға және қосымша қаржы шығындарына әкеп соқпайтын өзгерістері туралы оған өзгерістер мен толықтырулар енгізілген күннен бастап күнтізбелік 10 (он) күн ішінде хабарлауға.</w:t>
            </w:r>
          </w:p>
          <w:p>
            <w:pPr>
              <w:spacing w:after="20"/>
              <w:ind w:left="20"/>
              <w:jc w:val="both"/>
            </w:pPr>
            <w:r>
              <w:rPr>
                <w:rFonts w:ascii="Times New Roman"/>
                <w:b w:val="false"/>
                <w:i w:val="false"/>
                <w:color w:val="000000"/>
                <w:sz w:val="20"/>
              </w:rPr>
              <w:t xml:space="preserve">
2.3.7. Стипендиаттың Оқу орнында оқуы басталғаннан кейін күнтізбелік 15 (он бес) күн ішінде Орталыққа Оқу орнының әкімшілігі Орталыққа құпия ақпаратты (үлгерімі туралы мәлімет, академиялық мәртебесі, оқу мерзімі) беруге құқылы болатын қол қойылған рұқсатты ұсынуға. Оқу орны белгілеген әрбір аралық оқу кезеңінің (семестрдің, триместрдің немесе оқу жылының) нәтижелерін алған күннен бастап күнтізбелік 10 (он) күн ішінде Орталыққа Оқу орнынан академиялық үлгерімі туралы, оның ішінде оқу орнынан шығару туралы ресми үзінді көшірме, сондай-ақ стипендиаттың бекітілген оқу орнының орындалуын бағалауды қамтуы тиіс ғылыми жетекшінің пікірін және академиялық куратордың қолы қойылған ресми бланкідегі оқуды жалғастыру жөніндегі ұсынымды ұсынуға. </w:t>
            </w:r>
          </w:p>
          <w:p>
            <w:pPr>
              <w:spacing w:after="20"/>
              <w:ind w:left="20"/>
              <w:jc w:val="both"/>
            </w:pPr>
            <w:r>
              <w:rPr>
                <w:rFonts w:ascii="Times New Roman"/>
                <w:b w:val="false"/>
                <w:i w:val="false"/>
                <w:color w:val="000000"/>
                <w:sz w:val="20"/>
              </w:rPr>
              <w:t>
2.3.8. Оқу орнының студенттік порталы бар болса, Оқу орнында тіркелген күннен бастап күнтізбелік 10 (он) күн ішінде Орталыққа Стипендиаттың академиялық, тәртіптік есептерін алу үшін порталда авторлану (кіру/жүйеге кіру) үшін пайдаланушының есеп жазбасын/атын (Login/username) және құпия сөзді (пароль) ұсынуға міндетті. Пароль мен есеп жазбасын өзгерткен жағдайда бұл туралы Орталыққа өзгерткен күннен бастап 24 (жиырма төрт) сағат ішінде электрондық пошта арқылы хабардар етуге.</w:t>
            </w:r>
          </w:p>
          <w:p>
            <w:pPr>
              <w:spacing w:after="20"/>
              <w:ind w:left="20"/>
              <w:jc w:val="both"/>
            </w:pPr>
            <w:r>
              <w:rPr>
                <w:rFonts w:ascii="Times New Roman"/>
                <w:b w:val="false"/>
                <w:i w:val="false"/>
                <w:color w:val="000000"/>
                <w:sz w:val="20"/>
              </w:rPr>
              <w:t xml:space="preserve">
2.3.9. Оқу сабақтарына қатысуға, Оқу орны белгілеген мерзімде тапсырмалардың барлық түрлерін орындауға, бекітілген Оқу жоспарында көзделген сынақтарды, емтихандарды және бақылаудың өзге де түрлерін уақтылы тапсыруға, Шарттың 1.2-тармағына сәйкес дәреже алу үшін Оқу орнының бағалау жүйесінде белгіленген талаптарға сәйкес келетін Оқу орны белгілеген әрбір аралық оқу кезеңінің (семестрдің, триместрдің немесе оқу жылының) қорытындысы бойынша академиялық үлгерімді қамтамасыз етуге. </w:t>
            </w:r>
          </w:p>
          <w:p>
            <w:pPr>
              <w:spacing w:after="20"/>
              <w:ind w:left="20"/>
              <w:jc w:val="both"/>
            </w:pPr>
            <w:r>
              <w:rPr>
                <w:rFonts w:ascii="Times New Roman"/>
                <w:b w:val="false"/>
                <w:i w:val="false"/>
                <w:color w:val="000000"/>
                <w:sz w:val="20"/>
              </w:rPr>
              <w:t>
2.3.10. Бекітілген жеке оқу жоспарына сәйкес Оқу орнының күндізгі бөлімінде мамандығы не оның баламасы бойынша оқудың толық курсын өтуге және уақтылы аяқтауға, осы Шарттың 1.2-тармағында көрсетілген дәрежені алуға. Бекітілген жеке оқу жоспарында белгіленген мерзімде диссертация қорғауға.</w:t>
            </w:r>
          </w:p>
          <w:p>
            <w:pPr>
              <w:spacing w:after="20"/>
              <w:ind w:left="20"/>
              <w:jc w:val="both"/>
            </w:pPr>
            <w:r>
              <w:rPr>
                <w:rFonts w:ascii="Times New Roman"/>
                <w:b w:val="false"/>
                <w:i w:val="false"/>
                <w:color w:val="000000"/>
                <w:sz w:val="20"/>
              </w:rPr>
              <w:t>
2.3.11. Жеке оқу жоспарында бекітілген мерзімде Шарттың 1.2-тармағына сәйкес философия докторы (PhD), бейін бойынша доктор дәрежесін тағайындау туралы құжатты алуға.</w:t>
            </w:r>
          </w:p>
          <w:p>
            <w:pPr>
              <w:spacing w:after="20"/>
              <w:ind w:left="20"/>
              <w:jc w:val="both"/>
            </w:pPr>
            <w:r>
              <w:rPr>
                <w:rFonts w:ascii="Times New Roman"/>
                <w:b w:val="false"/>
                <w:i w:val="false"/>
                <w:color w:val="000000"/>
                <w:sz w:val="20"/>
              </w:rPr>
              <w:t>
2.3.12. Қазақстан Республикасы мен оқуда болатын елінің заңнамаларын, сондай-ақ жалпы қабылданған мінез-құлық нормалары мен моральды және Оқу орындары белгілеген талаптарды бұзбауға.</w:t>
            </w:r>
          </w:p>
          <w:p>
            <w:pPr>
              <w:spacing w:after="20"/>
              <w:ind w:left="20"/>
              <w:jc w:val="both"/>
            </w:pPr>
            <w:r>
              <w:rPr>
                <w:rFonts w:ascii="Times New Roman"/>
                <w:b w:val="false"/>
                <w:i w:val="false"/>
                <w:color w:val="000000"/>
                <w:sz w:val="20"/>
              </w:rPr>
              <w:t>
2.3.13. Оқу орнының профессорлық-оқытушылық, оқыту-көмек көрсету және өзге де қызметкерлері мен басқа білім алушыларына, Орталық қызметкерлеріне құрмет көрсетуге, олардың ар-ождандарына озбырлық жасамауға.</w:t>
            </w:r>
          </w:p>
          <w:p>
            <w:pPr>
              <w:spacing w:after="20"/>
              <w:ind w:left="20"/>
              <w:jc w:val="both"/>
            </w:pPr>
            <w:r>
              <w:rPr>
                <w:rFonts w:ascii="Times New Roman"/>
                <w:b w:val="false"/>
                <w:i w:val="false"/>
                <w:color w:val="000000"/>
                <w:sz w:val="20"/>
              </w:rPr>
              <w:t>
2.3.14. Өзінің әрекеті арқылы Оқу орнына, Орталыққа, үшінші тұлғаларға материалдық зиян келтірген жағдайда, Қазақстан Республикасының немесе оқуда болатын елдің заңнамасына сәйкес, келтірілген залалдарды өз есебінен уақтылы өтеуге.</w:t>
            </w:r>
          </w:p>
          <w:p>
            <w:pPr>
              <w:spacing w:after="20"/>
              <w:ind w:left="20"/>
              <w:jc w:val="both"/>
            </w:pPr>
            <w:r>
              <w:rPr>
                <w:rFonts w:ascii="Times New Roman"/>
                <w:b w:val="false"/>
                <w:i w:val="false"/>
                <w:color w:val="000000"/>
                <w:sz w:val="20"/>
              </w:rPr>
              <w:t xml:space="preserve">
2.3.15. Орталыққа артық есептелген стипендияны (тұру, тамақтану не оқу материалы) қабылдау туралы хабарлауға, қаржы берешегін өтеуге, академиялық оқу аяқталған сәттен бастап күнтізбелік 30 (отыз) күн ішінде жүргізілген шығыстар туралы Орталықпен өзара есеп айырысуды салыстыру актісіне қол қоюға. </w:t>
            </w:r>
          </w:p>
          <w:p>
            <w:pPr>
              <w:spacing w:after="20"/>
              <w:ind w:left="20"/>
              <w:jc w:val="both"/>
            </w:pPr>
            <w:r>
              <w:rPr>
                <w:rFonts w:ascii="Times New Roman"/>
                <w:b w:val="false"/>
                <w:i w:val="false"/>
                <w:color w:val="000000"/>
                <w:sz w:val="20"/>
              </w:rPr>
              <w:t>
2.3.16.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xml:space="preserve">
2.3.17. Бекітілген жеке оқу жоспарында көзделген практикадан/тағылымдамадан өту басталғанға дейін күнтізбелік 40 (қырық) күн ішінде Орталыққа практиканың басталу және аяқталу мерзімін көрсете отырып не Стипендиаттың, ол Қазақстан Республикасының аумағында өтетін болса, практикадан/тағылымдамадан өтуін ұйымдастыру үшін қажетті құжаттарды практикадан өту орнынан ресми хатты ұсынуға. </w:t>
            </w:r>
          </w:p>
          <w:p>
            <w:pPr>
              <w:spacing w:after="20"/>
              <w:ind w:left="20"/>
              <w:jc w:val="both"/>
            </w:pPr>
            <w:r>
              <w:rPr>
                <w:rFonts w:ascii="Times New Roman"/>
                <w:b w:val="false"/>
                <w:i w:val="false"/>
                <w:color w:val="000000"/>
                <w:sz w:val="20"/>
              </w:rPr>
              <w:t>
2.3.18. Бекітілген жеке оқу жоспарында белгіленген мерзімдерге сәйкес практикадан/тағылымдамадан өтуге.</w:t>
            </w:r>
          </w:p>
          <w:p>
            <w:pPr>
              <w:spacing w:after="20"/>
              <w:ind w:left="20"/>
              <w:jc w:val="both"/>
            </w:pPr>
            <w:r>
              <w:rPr>
                <w:rFonts w:ascii="Times New Roman"/>
                <w:b w:val="false"/>
                <w:i w:val="false"/>
                <w:color w:val="000000"/>
                <w:sz w:val="20"/>
              </w:rPr>
              <w:t>
2.3.19. Оқу орны белгілеген мерзімдерде практикадан/тағылымдамадан өту бағдарламасында көзделген барлық тапсырмаларды орындауға.</w:t>
            </w:r>
          </w:p>
          <w:p>
            <w:pPr>
              <w:spacing w:after="20"/>
              <w:ind w:left="20"/>
              <w:jc w:val="both"/>
            </w:pPr>
            <w:r>
              <w:rPr>
                <w:rFonts w:ascii="Times New Roman"/>
                <w:b w:val="false"/>
                <w:i w:val="false"/>
                <w:color w:val="000000"/>
                <w:sz w:val="20"/>
              </w:rPr>
              <w:t xml:space="preserve">
2.3.20. Практикадан/тағылымдамадан өту басталғаннан кейін күнтізбелік 15 (он бес) күн ішінде Орталыққа практикадан/тағылымдамадан өту бағдарламасын ұсынуға. </w:t>
            </w:r>
          </w:p>
          <w:p>
            <w:pPr>
              <w:spacing w:after="20"/>
              <w:ind w:left="20"/>
              <w:jc w:val="both"/>
            </w:pPr>
            <w:r>
              <w:rPr>
                <w:rFonts w:ascii="Times New Roman"/>
                <w:b w:val="false"/>
                <w:i w:val="false"/>
                <w:color w:val="000000"/>
                <w:sz w:val="20"/>
              </w:rPr>
              <w:t>
2.3.21. Бекітілген жеке оқу жоспарына сәйкес оқудың толық курсын аяқтағаннан кейін Қазақстан Республикасына келген күннен бастап күнтізбелік 10 (он) күн ішінде Орталыққа:</w:t>
            </w:r>
          </w:p>
          <w:p>
            <w:pPr>
              <w:spacing w:after="20"/>
              <w:ind w:left="20"/>
              <w:jc w:val="both"/>
            </w:pPr>
            <w:r>
              <w:rPr>
                <w:rFonts w:ascii="Times New Roman"/>
                <w:b w:val="false"/>
                <w:i w:val="false"/>
                <w:color w:val="000000"/>
                <w:sz w:val="20"/>
              </w:rPr>
              <w:t>
Қазақстан Республикасына кіргені туралы белгісі бар паспорт көшірмесін;</w:t>
            </w:r>
          </w:p>
          <w:p>
            <w:pPr>
              <w:spacing w:after="20"/>
              <w:ind w:left="20"/>
              <w:jc w:val="both"/>
            </w:pPr>
            <w:r>
              <w:rPr>
                <w:rFonts w:ascii="Times New Roman"/>
                <w:b w:val="false"/>
                <w:i w:val="false"/>
                <w:color w:val="000000"/>
                <w:sz w:val="20"/>
              </w:rPr>
              <w:t>
оқуын аяқтағаны туралы өтінішті;</w:t>
            </w:r>
          </w:p>
          <w:p>
            <w:pPr>
              <w:spacing w:after="20"/>
              <w:ind w:left="20"/>
              <w:jc w:val="both"/>
            </w:pPr>
            <w:r>
              <w:rPr>
                <w:rFonts w:ascii="Times New Roman"/>
                <w:b w:val="false"/>
                <w:i w:val="false"/>
                <w:color w:val="000000"/>
                <w:sz w:val="20"/>
              </w:rPr>
              <w:t>
Оқу орны белгілеген үлгі бойынша осы Шарттың 1.2-тармағында көрсетілген мамандық бойынша философия докторы (PhD), бейіні бойынша доктор дәрежесі тағайындалғаны туралы құжаттың қазақ немесе орыс тілдерінде нотариус растаған аудармаларын;</w:t>
            </w:r>
          </w:p>
          <w:p>
            <w:pPr>
              <w:spacing w:after="20"/>
              <w:ind w:left="20"/>
              <w:jc w:val="both"/>
            </w:pPr>
            <w:r>
              <w:rPr>
                <w:rFonts w:ascii="Times New Roman"/>
                <w:b w:val="false"/>
                <w:i w:val="false"/>
                <w:color w:val="000000"/>
                <w:sz w:val="20"/>
              </w:rPr>
              <w:t>
диссертациялық/дипломдық жұмыстың бағаларын көрсете отырып, қорытындысын қоса алғанда, оқудың барлық кезеңі үшін транскриптті;</w:t>
            </w:r>
          </w:p>
          <w:p>
            <w:pPr>
              <w:spacing w:after="20"/>
              <w:ind w:left="20"/>
              <w:jc w:val="both"/>
            </w:pPr>
            <w:r>
              <w:rPr>
                <w:rFonts w:ascii="Times New Roman"/>
                <w:b w:val="false"/>
                <w:i w:val="false"/>
                <w:color w:val="000000"/>
                <w:sz w:val="20"/>
              </w:rPr>
              <w:t>
диссертациялық/дипломдық жұмыстың электрондық нұсқасын ұсынуға.</w:t>
            </w:r>
          </w:p>
          <w:p>
            <w:pPr>
              <w:spacing w:after="20"/>
              <w:ind w:left="20"/>
              <w:jc w:val="both"/>
            </w:pPr>
            <w:r>
              <w:rPr>
                <w:rFonts w:ascii="Times New Roman"/>
                <w:b w:val="false"/>
                <w:i w:val="false"/>
                <w:color w:val="000000"/>
                <w:sz w:val="20"/>
              </w:rPr>
              <w:t>
Көрсетілген құжатты Оқу орнында белгіленген оларды беру шарттары бойынша ұсыну мүмкін болмаған жағдайда, Орталыққа уақтылы ұсынбаудың себептерін және тиісті құжаттың Оқу орнының мөрімен және академиялық куратордың қолымен расталған хатпен ұсынылатын мерзімін көрсете отырып, жазбаша өтініш беру қажет.</w:t>
            </w:r>
          </w:p>
          <w:p>
            <w:pPr>
              <w:spacing w:after="20"/>
              <w:ind w:left="20"/>
              <w:jc w:val="both"/>
            </w:pPr>
            <w:r>
              <w:rPr>
                <w:rFonts w:ascii="Times New Roman"/>
                <w:b w:val="false"/>
                <w:i w:val="false"/>
                <w:color w:val="000000"/>
                <w:sz w:val="20"/>
              </w:rPr>
              <w:t>
2.3.22. Осы Шарттың 2.3.21-тармағында көрсетілген диссертациялық/дипломдық жұмысты жариялау кезінде "Болашақ" бағдарламасы шеңберінде осы жұмысты көрсету және жазылуына сілтеме жасау.</w:t>
            </w:r>
          </w:p>
          <w:p>
            <w:pPr>
              <w:spacing w:after="20"/>
              <w:ind w:left="20"/>
              <w:jc w:val="both"/>
            </w:pPr>
            <w:r>
              <w:rPr>
                <w:rFonts w:ascii="Times New Roman"/>
                <w:b w:val="false"/>
                <w:i w:val="false"/>
                <w:color w:val="000000"/>
                <w:sz w:val="20"/>
              </w:rPr>
              <w:t>
2.3.23. Бекітілген жеке оқу жоспарында көзделген оқу мерзімі аяқталғаннан кейін Қазақстан Республикасына оралған күннен бастап 6 (алты) ай ішінде өз бетімен жұмыс іздеуге.</w:t>
            </w:r>
          </w:p>
          <w:p>
            <w:pPr>
              <w:spacing w:after="20"/>
              <w:ind w:left="20"/>
              <w:jc w:val="both"/>
            </w:pPr>
            <w:r>
              <w:rPr>
                <w:rFonts w:ascii="Times New Roman"/>
                <w:b w:val="false"/>
                <w:i w:val="false"/>
                <w:color w:val="000000"/>
                <w:sz w:val="20"/>
              </w:rPr>
              <w:t>
2.3.24. Осы Шарттың 2.3.23) тармақшасында көрсетілген мерзімде жұмысқа орналасу мүмкін болмаған жағдайда, Орталыққа стипендиаттың жұмысқа орналаса алмау және жұмысқа орналасу мақсатында өтініш жасаған ұйымдарды көрсете отырып, жұмыс іздестіру бойынша ықпал жасау үшін жазбаша нысанда өтініш жасауға.</w:t>
            </w:r>
          </w:p>
          <w:p>
            <w:pPr>
              <w:spacing w:after="20"/>
              <w:ind w:left="20"/>
              <w:jc w:val="both"/>
            </w:pPr>
            <w:r>
              <w:rPr>
                <w:rFonts w:ascii="Times New Roman"/>
                <w:b w:val="false"/>
                <w:i w:val="false"/>
                <w:color w:val="000000"/>
                <w:sz w:val="20"/>
              </w:rPr>
              <w:t xml:space="preserve">
2.3.25. Бекітілген жеке оқу жоспарында көзделген оқудың толық курсын аяқтаған күннен бастап күнтізбелік 30 (отыз) күн ішінде Қазақстан Республикасына келуге және Қағидалардың 24-тармағы 5) тармақшасында белгіленген жағдайларға сәйкес Қазақстан Республикасының аумағында бола отырып, алған мамандығы бойынша үзіліссіз үш жыл еңбек қызметін жүзеге асыруға. </w:t>
            </w:r>
          </w:p>
          <w:p>
            <w:pPr>
              <w:spacing w:after="20"/>
              <w:ind w:left="20"/>
              <w:jc w:val="both"/>
            </w:pPr>
            <w:r>
              <w:rPr>
                <w:rFonts w:ascii="Times New Roman"/>
                <w:b w:val="false"/>
                <w:i w:val="false"/>
                <w:color w:val="000000"/>
                <w:sz w:val="20"/>
              </w:rPr>
              <w:t>
2.3.26. Жұмысқа орналасқан күннен бастап күнтізбелік 10 (он) күн ішінде бұл туралы растайтын құжаттарды қоса бере отырып және ұйымның толық атауын және атқаратын лауазымын, сондай-ақ еңбек қызметінің басталу күнін көрсете отырып, Орталықты хабардар етуге, тоқсан сайын Орталыққа жұмысқа орналастыру туралы, оның ішінде жұмыс беруші ауысқан кезде өзекті мәліметті (жұмыс орнынан анықтама) (түпнұсқалар не электрондық пошта бойынша сканерленген құжатты), осы Шарттың 2.3.25-тармағына сәйкес өтеу бойынша міндеттемелердің орындалуын растау үшін зейнетақы қорынан үзінді көшірме, сондай-ақ өзгерген жағдайда байланыс ақпаратын (тұрғылықты жерінің мекенжайы, телефон нөмірлері (үй, жұмыс, ұялы), электрондық мекенжайы) ұсынуға.</w:t>
            </w:r>
          </w:p>
          <w:p>
            <w:pPr>
              <w:spacing w:after="20"/>
              <w:ind w:left="20"/>
              <w:jc w:val="both"/>
            </w:pPr>
            <w:r>
              <w:rPr>
                <w:rFonts w:ascii="Times New Roman"/>
                <w:b w:val="false"/>
                <w:i w:val="false"/>
                <w:color w:val="000000"/>
                <w:sz w:val="20"/>
              </w:rPr>
              <w:t>
Стипендиат осы Шарттың 2.3.24) тармақшасына сәйкес Орталықтың көмегінен бас тартқан, сондай-ақ ұзақ уақыт бойы еңбекпен қамтылмаған жағдайда (Қазақстан Республикасына оралған сәттен бастап Қағидалардың 24-тармағының 5) тармақшасына сәйкес қажетті жұмыс істеу мерзімінің 30%-дан астамы), Орталық осы Шарттың 2.2.7) тармақшасында көзделген шараларды жүзеге асырады.</w:t>
            </w:r>
          </w:p>
          <w:p>
            <w:pPr>
              <w:spacing w:after="20"/>
              <w:ind w:left="20"/>
              <w:jc w:val="both"/>
            </w:pPr>
            <w:r>
              <w:rPr>
                <w:rFonts w:ascii="Times New Roman"/>
                <w:b w:val="false"/>
                <w:i w:val="false"/>
                <w:color w:val="000000"/>
                <w:sz w:val="20"/>
              </w:rPr>
              <w:t>
2.3.27. Оқуда болатын елі мен Қазақстан Республикасында өзінің тегін, байланыс ақпаратын (тұратын мекенжайы, телефон нөмірлері (үй, жұмыс, ұялы), электрондық мекенжайы) өзгерткен жағдайда күнтізбелік 10 (он) күн ішінде бұл туралы Орталыққа хабарлауға.</w:t>
            </w:r>
          </w:p>
          <w:p>
            <w:pPr>
              <w:spacing w:after="20"/>
              <w:ind w:left="20"/>
              <w:jc w:val="both"/>
            </w:pPr>
            <w:r>
              <w:rPr>
                <w:rFonts w:ascii="Times New Roman"/>
                <w:b w:val="false"/>
                <w:i w:val="false"/>
                <w:color w:val="000000"/>
                <w:sz w:val="20"/>
              </w:rPr>
              <w:t>
2.3.28. Осы шартқа қосымша келісім және қажет болған жағдайда, шешім қабылданған күннен бастап 20 (жиырма) жұмыс күні ішінде өтеу туралы келісім жасасу арқылы барлық талаптарды, оның ішінде Республикалық комиссияның, "Болашақ" стипендиясы иелерінің өтініштерін қарау жөніндегі комиссияның хаттамалық шешімінде көрсетілген шығыстардың қажетті сомасын өтеу жөніндегі талаптарды дербес орындауға.</w:t>
            </w:r>
          </w:p>
          <w:p>
            <w:pPr>
              <w:spacing w:after="20"/>
              <w:ind w:left="20"/>
              <w:jc w:val="both"/>
            </w:pPr>
            <w:r>
              <w:rPr>
                <w:rFonts w:ascii="Times New Roman"/>
                <w:b w:val="false"/>
                <w:i w:val="false"/>
                <w:color w:val="000000"/>
                <w:sz w:val="20"/>
              </w:rPr>
              <w:t xml:space="preserve">
Жоғарыда көрсетілген комиссиялардың шешімдері орындалмаған жағдайда Стипендиатты стипендия тағайындалған күннен бастап жұмсалған шығыстарды өтей отырып, "Болашақ" стипендиясынан айыру туралы мәселені Республикалық комиссияның қарауына бастамашылық жасауға. </w:t>
            </w:r>
          </w:p>
          <w:p>
            <w:pPr>
              <w:spacing w:after="20"/>
              <w:ind w:left="20"/>
              <w:jc w:val="both"/>
            </w:pPr>
            <w:r>
              <w:rPr>
                <w:rFonts w:ascii="Times New Roman"/>
                <w:b w:val="false"/>
                <w:i w:val="false"/>
                <w:color w:val="000000"/>
                <w:sz w:val="20"/>
              </w:rPr>
              <w:t xml:space="preserve">
2.3.29. Осы Шарт бойынша міндеттемелерін тиісінше орындауға қиындық тудыратын жағдайлар туындаған жағдайда, Орталыққа тиісті жағдайлар туындаған сәттен бастап күнтізбелік 20 (жиырма) күн ішінде осы Шарт талаптарын орындау мүмкін емес екені туралы жазбаша ресми түрде хабарлауға міндетті. </w:t>
            </w:r>
          </w:p>
          <w:p>
            <w:pPr>
              <w:spacing w:after="20"/>
              <w:ind w:left="20"/>
              <w:jc w:val="both"/>
            </w:pPr>
            <w:r>
              <w:rPr>
                <w:rFonts w:ascii="Times New Roman"/>
                <w:b w:val="false"/>
                <w:i w:val="false"/>
                <w:color w:val="000000"/>
                <w:sz w:val="20"/>
              </w:rPr>
              <w:t xml:space="preserve">
2.3.30. Орталыққа Жұмыс берушіден есептерді, медициналық және Стипендиатқа қатысты өзге де ақпараттарды алу мүмкіндігін ұсынуға міндетті. Стипендиат осыған сәйкес Жұмыс беруші Стипендиат туралы құпия ақпаратқа қол жеткізетін және оны Орталыққа беруге құқығы бар ақпаратты шығаруға және беруге арналған рұқсатқа қол қояды. </w:t>
            </w:r>
          </w:p>
          <w:p>
            <w:pPr>
              <w:spacing w:after="20"/>
              <w:ind w:left="20"/>
              <w:jc w:val="both"/>
            </w:pPr>
            <w:r>
              <w:rPr>
                <w:rFonts w:ascii="Times New Roman"/>
                <w:b w:val="false"/>
                <w:i w:val="false"/>
                <w:color w:val="000000"/>
                <w:sz w:val="20"/>
              </w:rPr>
              <w:t>
2.4. 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2.4.2. Орталыққа "Болашақ" стипендиясы иегерлерінің өтініштерін қарау жөніндегі комиссия тиісті шешім қабылдау үшін білім процесіне қатысты мәселелерді қарау үшін өтініш беруге құқылы.</w:t>
            </w:r>
          </w:p>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 _________________________ жыл үшін _________________ (__________________) теңгені құрайды. Бұл сома осы Шарттың 3.3-тармағында көрсетілген нормаларға сәйкес шығыстар сомасын есепке алып Тараптар анықтаған және оны анықтау Орталыққа нақты осы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3.2. Осы Шарттың жалпы сомасы инфляция шығындарын және бүкіл оқу кезеңі үшін валютаның бағамдық айырмасын ескере отырып, Орталықтың Стипендиатты оқытуға жұмсаған нақты шығыстарын негізге ала отырып, өзгертілуі мүмкін және түпкілікті болып табылмайды.</w:t>
            </w:r>
          </w:p>
          <w:p>
            <w:pPr>
              <w:spacing w:after="20"/>
              <w:ind w:left="20"/>
              <w:jc w:val="both"/>
            </w:pPr>
            <w:r>
              <w:rPr>
                <w:rFonts w:ascii="Times New Roman"/>
                <w:b w:val="false"/>
                <w:i w:val="false"/>
                <w:color w:val="000000"/>
                <w:sz w:val="20"/>
              </w:rPr>
              <w:t>
3.3. Қажеттi төлемдер көлемі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бұйрығымен (нормативтік құқықтық актілерді мемлекеттік тіркеу тізілімінде № 7613 болып тіркелген) бекiткен шығыстар нормаларының негiзiнде айқындалады және Стипендиаттарды оқытуды ұйымдастыруға арналған шығыстар нормаларын реттейтiн Қазақстан Республикасының заңнамасындағы өзгерiстер салдарынан Орталық бiржақты тәртiппен өзгертуi мүмкiн.</w:t>
            </w:r>
          </w:p>
          <w:p>
            <w:pPr>
              <w:spacing w:after="20"/>
              <w:ind w:left="20"/>
              <w:jc w:val="both"/>
            </w:pPr>
            <w:r>
              <w:rPr>
                <w:rFonts w:ascii="Times New Roman"/>
                <w:b w:val="false"/>
                <w:i w:val="false"/>
                <w:color w:val="000000"/>
                <w:sz w:val="20"/>
              </w:rPr>
              <w:t>
3.4. Осы Шарттың 4-тарауына сәйкес шарттағы міндеттемелерді орындау қамтамасыз етілген жағдайда, Қағидаларға сәйкес Стипендиаттың оқуын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3.5. Уағдаластық болған жағдайда, Орталық тиісті уағдаластықпен көзделген шығыстар төлемдерін Оқу орнының/Серіктестің есеп шотына төлеуді жүзеге асырады.</w:t>
            </w:r>
          </w:p>
          <w:p>
            <w:pPr>
              <w:spacing w:after="20"/>
              <w:ind w:left="20"/>
              <w:jc w:val="both"/>
            </w:pPr>
            <w:r>
              <w:rPr>
                <w:rFonts w:ascii="Times New Roman"/>
                <w:b w:val="false"/>
                <w:i w:val="false"/>
                <w:color w:val="000000"/>
                <w:sz w:val="20"/>
              </w:rPr>
              <w:t>
3.6. Төлем бойынша Орталық пен Оқу орны/Серіктес арасында уағдаластық болмаған жағдайда:</w:t>
            </w:r>
          </w:p>
          <w:p>
            <w:pPr>
              <w:spacing w:after="20"/>
              <w:ind w:left="20"/>
              <w:jc w:val="both"/>
            </w:pPr>
            <w:r>
              <w:rPr>
                <w:rFonts w:ascii="Times New Roman"/>
                <w:b w:val="false"/>
                <w:i w:val="false"/>
                <w:color w:val="000000"/>
                <w:sz w:val="20"/>
              </w:rPr>
              <w:t>
3.6.1. Орталық тамақтану, тұру және оқу әдебиетіне арналған шығыстардың ақысын Стипендиаттың төлем карточкасына аударады;</w:t>
            </w:r>
          </w:p>
          <w:p>
            <w:pPr>
              <w:spacing w:after="20"/>
              <w:ind w:left="20"/>
              <w:jc w:val="both"/>
            </w:pPr>
            <w:r>
              <w:rPr>
                <w:rFonts w:ascii="Times New Roman"/>
                <w:b w:val="false"/>
                <w:i w:val="false"/>
                <w:color w:val="000000"/>
                <w:sz w:val="20"/>
              </w:rPr>
              <w:t>
3.6.2.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шоттары, төлем туралы түбіртектер немесе клиенттің банктік шоты бойынша үзінді көшірмелер, фискалдық чектер, отырғызу талондары, электрондық билет, төлем туралы чектердің түпнұсқалары) негізінде Стипендиаттың төлем карточкасына аударылады. Стипендиаттың төлем құжаттарын ұсынуға мүмкіндігі болмаған кезде, Орталықтың шешімі бойынша және Стипендиаттың жазбаша өтініші негізінде кейіннен Стипендиат төлем фактісін растайтын құжаттарды ұсынған жағдайда, Қағидаларда көзделген және "Болашақ" стипендиясын тағайындаған күннен бастап туындаған шығыстардың жекелеген түрлері бойынша алдын ала төлем жүргізілуі мүмкін. Стипендиат алдын ала төлемді алған күннен бастап 2 (екі) ай өткеннен кейін төлем фактісін растайтын құжаттар алынбаған жағдайда, Орталық жүргізілген алдын ала төлемнің сомасын кейінгі төлемдерден ұстап қалуға құқылы. Бұл ретте, кейінгі төлемдер болмаған жағдайда, аванс сомасын Стипендиат Орталыққа аванс аударылған күннен бастап 5 (бес) ай ішінде өтеуге тиіс.</w:t>
            </w:r>
          </w:p>
          <w:p>
            <w:pPr>
              <w:spacing w:after="20"/>
              <w:ind w:left="20"/>
              <w:jc w:val="both"/>
            </w:pPr>
            <w:r>
              <w:rPr>
                <w:rFonts w:ascii="Times New Roman"/>
                <w:b w:val="false"/>
                <w:i w:val="false"/>
                <w:color w:val="000000"/>
                <w:sz w:val="20"/>
              </w:rPr>
              <w:t>
3.7.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 413 бұйрығына (Нормативтік құқықтық актілерді мемлекеттік тіркеу тізілімінде № 8880 тіркелген)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шығыстарды өтейді.</w:t>
            </w:r>
          </w:p>
          <w:p>
            <w:pPr>
              <w:spacing w:after="20"/>
              <w:ind w:left="20"/>
              <w:jc w:val="both"/>
            </w:pPr>
            <w:r>
              <w:rPr>
                <w:rFonts w:ascii="Times New Roman"/>
                <w:b w:val="false"/>
                <w:i w:val="false"/>
                <w:color w:val="000000"/>
                <w:sz w:val="20"/>
              </w:rPr>
              <w:t>
3.8. Орталық осы Шарт бойынша төлемдерді академиялық оқу, бақылау түрлерін (сынақтар, емтихандар) тапсыру, бекітілген жеке оқу жоспарында көзделген міндетті оқу практикасынан және/немесе тағылымдамадан өту кезеңдері үшін ғана жүргізеді. Оқуды, міндетті оқу практикасын және/немесе тағылымдаманы мерзімінен бұрын аяқтаған жағдайда стипендия төлеу нақты деректер бойынша жүзеге асырылады.</w:t>
            </w:r>
          </w:p>
          <w:p>
            <w:pPr>
              <w:spacing w:after="20"/>
              <w:ind w:left="20"/>
              <w:jc w:val="both"/>
            </w:pPr>
            <w:r>
              <w:rPr>
                <w:rFonts w:ascii="Times New Roman"/>
                <w:b w:val="false"/>
                <w:i w:val="false"/>
                <w:color w:val="000000"/>
                <w:sz w:val="20"/>
              </w:rPr>
              <w:t>
4. ШАРТТЫ ҚАМТАМАСЫЗ ЕТУ ТАЛАПТАРЫ МЕН ТҮРЛЕРІ</w:t>
            </w:r>
          </w:p>
          <w:p>
            <w:pPr>
              <w:spacing w:after="20"/>
              <w:ind w:left="20"/>
              <w:jc w:val="both"/>
            </w:pPr>
            <w:r>
              <w:rPr>
                <w:rFonts w:ascii="Times New Roman"/>
                <w:b w:val="false"/>
                <w:i w:val="false"/>
                <w:color w:val="000000"/>
                <w:sz w:val="20"/>
              </w:rPr>
              <w:t>
4.1. Осы Шарт бойынша Стипендиаттың міндеттемелерді орындауын қамтамасыз ету үшін осы Шартты жасасумен қатар осы Шарттың жалпы сомасынан кем емес бағалау құнынына жылжымайтын мүлік кепіл шарты жасалады.</w:t>
            </w:r>
          </w:p>
          <w:p>
            <w:pPr>
              <w:spacing w:after="20"/>
              <w:ind w:left="20"/>
              <w:jc w:val="both"/>
            </w:pPr>
            <w:r>
              <w:rPr>
                <w:rFonts w:ascii="Times New Roman"/>
                <w:b w:val="false"/>
                <w:i w:val="false"/>
                <w:color w:val="000000"/>
                <w:sz w:val="20"/>
              </w:rPr>
              <w:t>
4.2. Жылжымайтын мүлік кепіл шартының бағалау құны Шарттың жалпы сомасынан төмен болса, қосымша кепілдік шарт(тар)ы жасалады.</w:t>
            </w:r>
          </w:p>
          <w:p>
            <w:pPr>
              <w:spacing w:after="20"/>
              <w:ind w:left="20"/>
              <w:jc w:val="both"/>
            </w:pPr>
            <w:r>
              <w:rPr>
                <w:rFonts w:ascii="Times New Roman"/>
                <w:b w:val="false"/>
                <w:i w:val="false"/>
                <w:color w:val="000000"/>
                <w:sz w:val="20"/>
              </w:rPr>
              <w:t>
5.ТАРАПТАРДЫҢ ЖАУАПКЕРШІЛІГІ</w:t>
            </w:r>
          </w:p>
          <w:p>
            <w:pPr>
              <w:spacing w:after="20"/>
              <w:ind w:left="20"/>
              <w:jc w:val="both"/>
            </w:pPr>
            <w:r>
              <w:rPr>
                <w:rFonts w:ascii="Times New Roman"/>
                <w:b w:val="false"/>
                <w:i w:val="false"/>
                <w:color w:val="000000"/>
                <w:sz w:val="20"/>
              </w:rPr>
              <w:t>
5.1. Стипендиат осы Шарт бойынша міндеттемелерді орындамаған не тиісінше орындамаған жағдайда, Орталық Стипендиатты қаржыландыруды тоқтатуға және "Болашақ"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 құқылы.</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Орталықтың нақты шығыстарының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және Республикалық комиссия "Болашақ" стипендиясынан айыру туралы шешім қабылдаған күнге дейін не "Болашақ" халықаралық стипендиясы иегерлерінің өтініштерін қарау жөніндегі комиссия "Болашақ" стипендиясынан бас тартқаны туралы шешім қабылдаған күнге дейін осы Шарт бойынша Стипендиатқа жұмсалған ақша қаражатын қамтиды.</w:t>
            </w:r>
          </w:p>
          <w:p>
            <w:pPr>
              <w:spacing w:after="20"/>
              <w:ind w:left="20"/>
              <w:jc w:val="both"/>
            </w:pPr>
            <w:r>
              <w:rPr>
                <w:rFonts w:ascii="Times New Roman"/>
                <w:b w:val="false"/>
                <w:i w:val="false"/>
                <w:color w:val="000000"/>
                <w:sz w:val="20"/>
              </w:rPr>
              <w:t>
5.3. Республикалық комиссия осы Шарт бойынша міндеттемелерді орындамаған немесе тиісінше орындамаған кезде "Болашақ" стипендиясынан айыруға әкеп соққан шығыстарды өтеу туралы шешім қабылдаған жағдайда Стипендиатқа іс жүзінде келтірілген шығыстар сомасының 10% (он пайызы) мөлшерінде айыппұл салынады.</w:t>
            </w:r>
          </w:p>
          <w:p>
            <w:pPr>
              <w:spacing w:after="20"/>
              <w:ind w:left="2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r>
              <w:rPr>
                <w:rFonts w:ascii="Times New Roman"/>
                <w:b w:val="false"/>
                <w:i w:val="false"/>
                <w:color w:val="000000"/>
                <w:sz w:val="20"/>
              </w:rPr>
              <w:t xml:space="preserve">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Өтеудiң өзге мерзiмдерiн Тараптар осы Шарттың 2.3.28) тармақшасында көзделген мерзiмдерде өтеу туралы тиiстi келiсiмге қол қою арқылы келісуі мүмкiн. </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жауапкершілік көтермейді.</w:t>
            </w:r>
          </w:p>
          <w:p>
            <w:pPr>
              <w:spacing w:after="20"/>
              <w:ind w:left="20"/>
              <w:jc w:val="both"/>
            </w:pP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p>
            <w:pPr>
              <w:spacing w:after="20"/>
              <w:ind w:left="20"/>
              <w:jc w:val="both"/>
            </w:pPr>
            <w:r>
              <w:rPr>
                <w:rFonts w:ascii="Times New Roman"/>
                <w:b w:val="false"/>
                <w:i w:val="false"/>
                <w:color w:val="000000"/>
                <w:sz w:val="20"/>
              </w:rPr>
              <w:t>
6. ШАРТТЫ БҰЗУ ТАЛАПТАРЫ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 бұзылған жағдайда, Орталықтың мекенжайына бұзу үшін негізді растайтын құжаттарды қосымша бере отырып, жазбаша хабарлама жібереді. Хабарлама адресаттың пошта жөнелтілімін алғаны туралы хабарламасы бар тапсырысты пошта жөнелтілімі түрінде жіберіледі. Бұл ретте Орталық хабарлама алған күннен бастап Стипендиатты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20"/>
              <w:ind w:left="20"/>
              <w:jc w:val="both"/>
            </w:pPr>
            <w:r>
              <w:rPr>
                <w:rFonts w:ascii="Times New Roman"/>
                <w:b w:val="false"/>
                <w:i w:val="false"/>
                <w:color w:val="000000"/>
                <w:sz w:val="20"/>
              </w:rPr>
              <w:t xml:space="preserve">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"Болашақ" халықаралық стипендиясы иегерлерінің өтініштерін қарау жөніндегі комиссия Стипендиаттың "Болашақ" стипендиясынан бас тартқаны туралы шешім қабылдаған күннен бастап күнтізбелік 10 (он) күн ішінде бұзылған болып есептеледі. </w:t>
            </w:r>
          </w:p>
          <w:p>
            <w:pPr>
              <w:spacing w:after="20"/>
              <w:ind w:left="20"/>
              <w:jc w:val="both"/>
            </w:pPr>
            <w:r>
              <w:rPr>
                <w:rFonts w:ascii="Times New Roman"/>
                <w:b w:val="false"/>
                <w:i w:val="false"/>
                <w:color w:val="000000"/>
                <w:sz w:val="20"/>
              </w:rPr>
              <w:t>
7. ЕҢСЕРІЛМЕС КҮШ ЖАҒДАЙЛАРЫ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 (Медициналық-әлеуметтік сараптама)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xml:space="preserve">
7.2. Еңсерілмес күш жағдайына сүйенетін Тарап: </w:t>
            </w:r>
          </w:p>
          <w:p>
            <w:pPr>
              <w:spacing w:after="20"/>
              <w:ind w:left="20"/>
              <w:jc w:val="both"/>
            </w:pPr>
            <w:r>
              <w:rPr>
                <w:rFonts w:ascii="Times New Roman"/>
                <w:b w:val="false"/>
                <w:i w:val="false"/>
                <w:color w:val="000000"/>
                <w:sz w:val="20"/>
              </w:rPr>
              <w:t>
7.2.1. Еңсерілмес күш туындаған сәттен бастап күнтізбелік 15 (он бес)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Хабарламада мән-жайлардың сипаты туралы деректер, сондай-ақ мүмкіндігінше Тараптардың осы Шарт бойынша өз міндеттемелерін орындауына және міндеттемелерді орындау мерзіміне әсерін бағалау қамтылуға тиіс.</w:t>
            </w:r>
          </w:p>
          <w:p>
            <w:pPr>
              <w:spacing w:after="20"/>
              <w:ind w:left="20"/>
              <w:jc w:val="both"/>
            </w:pPr>
            <w:r>
              <w:rPr>
                <w:rFonts w:ascii="Times New Roman"/>
                <w:b w:val="false"/>
                <w:i w:val="false"/>
                <w:color w:val="000000"/>
                <w:sz w:val="20"/>
              </w:rPr>
              <w:t>
7.2.2. көрсетілген мән-жайлардың қолданылуы тоқтатылғаннан кейін бұл туралы басқа Тараптарға жазбаша түрде дереу хабарлауға міндетті. Бұл ретте осы Шарт бойынша міндеттемелерді орындаудың болжамды мерзімі көрсетілуге тиіс. Егер хабарлама жіберілмесе немесе уақтылы жіберілмесе, онда хабарламаудан немесе уақтылы хабарламаудан келтірілген залалдарды оларды келтірген Тарап өтеуге міндетті.</w:t>
            </w:r>
          </w:p>
          <w:p>
            <w:pPr>
              <w:spacing w:after="20"/>
              <w:ind w:left="20"/>
              <w:jc w:val="both"/>
            </w:pPr>
            <w:r>
              <w:rPr>
                <w:rFonts w:ascii="Times New Roman"/>
                <w:b w:val="false"/>
                <w:i w:val="false"/>
                <w:color w:val="000000"/>
                <w:sz w:val="20"/>
              </w:rPr>
              <w:t xml:space="preserve">
7.3. Еңсерілмес күш әрекеттері немесе хабарлама мерзімдері туралы хабарламаны құру бойынша жоғарыда көрсетілген шарттар сақталмаған жағдайда, Тараптар мән-жайлардың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 </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 жағдайы 2 (екі) айдан асатын болса, Тараптардың кез келгені сотқа жүгінбестен, осы Шарттың шарттарына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8. ӨЗГЕ ДЕ ТАЛАПТАР</w:t>
            </w:r>
          </w:p>
          <w:p>
            <w:pPr>
              <w:spacing w:after="20"/>
              <w:ind w:left="20"/>
              <w:jc w:val="both"/>
            </w:pPr>
            <w:r>
              <w:rPr>
                <w:rFonts w:ascii="Times New Roman"/>
                <w:b w:val="false"/>
                <w:i w:val="false"/>
                <w:color w:val="000000"/>
                <w:sz w:val="20"/>
              </w:rPr>
              <w:t>
8.1. Осы Шарт оған Тараптар қол қойған және осы Шарттың 4-бөлімінде белгіленген ережелердің негізінде жасалған Жылжымайтын мүлік кепілі шартын мемлекеттік тіркеген күннен бастап күшіне енеді және Тараптар барлық міндеттемелерді, оның ішінде осы Шарттың 2.3.25-тармағына сәйкес еңбекпен өтеу жөніндегі міндеттемелерді толық орындаған кезге дейін қолданылады.</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xml:space="preserve">
8.5. Келіссөздер арқылы келісімге келу мүмкін болмаған жағдайда, бірінші келіссөз басталған сәттен бастап күнтізбелік 30 (отыз) күн ішінде даулар Астана қаласындағы соттарда сот тәртібімен қаралуға жатады. </w:t>
            </w:r>
          </w:p>
          <w:p>
            <w:pPr>
              <w:spacing w:after="20"/>
              <w:ind w:left="20"/>
              <w:jc w:val="both"/>
            </w:pPr>
            <w:r>
              <w:rPr>
                <w:rFonts w:ascii="Times New Roman"/>
                <w:b w:val="false"/>
                <w:i w:val="false"/>
                <w:color w:val="000000"/>
                <w:sz w:val="20"/>
              </w:rPr>
              <w:t>
8.6. Осы Шартта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бірдей заңды күші бар қазақ және орыс тілдерінде 2 (екі) данада жасалды. Осы Шарттың бір данасы Стипендиатқа, екінші данасы Орталыққа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 на организацию обучения для получения степени доктора философии (PhD), доктора по профилю</w:t>
            </w:r>
          </w:p>
          <w:p>
            <w:pPr>
              <w:spacing w:after="20"/>
              <w:ind w:left="20"/>
              <w:jc w:val="both"/>
            </w:pPr>
            <w:r>
              <w:rPr>
                <w:rFonts w:ascii="Times New Roman"/>
                <w:b w:val="false"/>
                <w:i w:val="false"/>
                <w:color w:val="000000"/>
                <w:sz w:val="20"/>
              </w:rPr>
              <w:t>
г. Астана "___"____ 20 __ г.</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 __________________________________ действующего на основании Устава, с одной стороны, и гражданин (-ка) Республики Казахстан ______________________________ _____________________________________ (Ф.И.О.) именуемый (-ая) в дальнейшем "Стипендиат", с другой стороны, далее совместно именуемые "Стороны", а по отдельности "Сторона", 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обучения Стипендиата.</w:t>
            </w:r>
          </w:p>
          <w:p>
            <w:pPr>
              <w:spacing w:after="20"/>
              <w:ind w:left="20"/>
              <w:jc w:val="both"/>
            </w:pPr>
            <w:r>
              <w:rPr>
                <w:rFonts w:ascii="Times New Roman"/>
                <w:b w:val="false"/>
                <w:i w:val="false"/>
                <w:color w:val="000000"/>
                <w:sz w:val="20"/>
              </w:rPr>
              <w:t xml:space="preserve">
1.2. По результатам конкурса по отбору претендентов на присуждение стипендии "Болашак", проведенному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"___"_________ 20__ года Центр организует обучение Стипендиата в ______________________ (наименование учебного заведения, страна обучения) (далее – Учебное заведение) по программе докторантуры по ______________________________________ (указать наименование специальности) с общим сроком прохождения академического обучения по стипендии "Болашак" ____ года/лет, ___ месяцев, начиная с даты начала обучения Стипендиата в Учебном заведении.</w:t>
            </w:r>
          </w:p>
          <w:p>
            <w:pPr>
              <w:spacing w:after="20"/>
              <w:ind w:left="20"/>
              <w:jc w:val="both"/>
            </w:pPr>
            <w:r>
              <w:rPr>
                <w:rFonts w:ascii="Times New Roman"/>
                <w:b w:val="false"/>
                <w:i w:val="false"/>
                <w:color w:val="000000"/>
                <w:sz w:val="20"/>
              </w:rPr>
              <w:t>
2. 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2.1.1. Организовать обучение Стипендиата по указанному в пункте 1.2. настоящего Договора направлению подготовки в Учебном заведении в соответствии с утвержденным индивидуальным учебным планом. Решение о зачислении Стипендиата на обучение принимается Учебным заведением.</w:t>
            </w:r>
          </w:p>
          <w:p>
            <w:pPr>
              <w:spacing w:after="20"/>
              <w:ind w:left="20"/>
              <w:jc w:val="both"/>
            </w:pPr>
            <w:r>
              <w:rPr>
                <w:rFonts w:ascii="Times New Roman"/>
                <w:b w:val="false"/>
                <w:i w:val="false"/>
                <w:color w:val="000000"/>
                <w:sz w:val="20"/>
              </w:rPr>
              <w:t>
2.1.2. Произвести оплату расходов, возникающих со дня присуждения стипендии "Болашак", связанных с организацией обучения Стипендиата,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2.1.3. Утверждать представленный Стипендиатом в соответствии с подпунктом 2.3.6. настоящего Договора индивидуальный учебный план в течение 30 (тридцати) календарных дней со дня его представления в случае отсутствия замечаний.</w:t>
            </w:r>
          </w:p>
          <w:p>
            <w:pPr>
              <w:spacing w:after="20"/>
              <w:ind w:left="20"/>
              <w:jc w:val="both"/>
            </w:pPr>
            <w:r>
              <w:rPr>
                <w:rFonts w:ascii="Times New Roman"/>
                <w:b w:val="false"/>
                <w:i w:val="false"/>
                <w:color w:val="000000"/>
                <w:sz w:val="20"/>
              </w:rPr>
              <w:t>
2.1.4.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2.1.5.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w:t>
            </w:r>
          </w:p>
          <w:p>
            <w:pPr>
              <w:spacing w:after="20"/>
              <w:ind w:left="20"/>
              <w:jc w:val="both"/>
            </w:pPr>
            <w:r>
              <w:rPr>
                <w:rFonts w:ascii="Times New Roman"/>
                <w:b w:val="false"/>
                <w:i w:val="false"/>
                <w:color w:val="000000"/>
                <w:sz w:val="20"/>
              </w:rPr>
              <w:t>
2.1.6. На основании письменного обращения Стипендиата по истечении срока, установленного подпунктом 2.3.24. настоящего Договора, оказать содействие в поиске работы.</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Стипендиата во время его обучения в Учебном заведении соблюдения правил и требований принимающего Учебного заведения.</w:t>
            </w:r>
          </w:p>
          <w:p>
            <w:pPr>
              <w:spacing w:after="20"/>
              <w:ind w:left="20"/>
              <w:jc w:val="both"/>
            </w:pPr>
            <w:r>
              <w:rPr>
                <w:rFonts w:ascii="Times New Roman"/>
                <w:b w:val="false"/>
                <w:i w:val="false"/>
                <w:color w:val="000000"/>
                <w:sz w:val="20"/>
              </w:rPr>
              <w:t>
2.2.2. Пользоваться услугами организации, оказывающей услуги Центру по организации обучения стипендиатов (далее - Партнер), на основании заключенного соглашения между Центром и Партнером.</w:t>
            </w:r>
          </w:p>
          <w:p>
            <w:pPr>
              <w:spacing w:after="20"/>
              <w:ind w:left="20"/>
              <w:jc w:val="both"/>
            </w:pPr>
            <w:r>
              <w:rPr>
                <w:rFonts w:ascii="Times New Roman"/>
                <w:b w:val="false"/>
                <w:i w:val="false"/>
                <w:color w:val="000000"/>
                <w:sz w:val="20"/>
              </w:rPr>
              <w:t>
2.2.3. Устанавливать разумные сроки предоставления Стипендиатом необходимых документов для проведения работы по организации его обучения.</w:t>
            </w:r>
          </w:p>
          <w:p>
            <w:pPr>
              <w:spacing w:after="20"/>
              <w:ind w:left="20"/>
              <w:jc w:val="both"/>
            </w:pPr>
            <w:r>
              <w:rPr>
                <w:rFonts w:ascii="Times New Roman"/>
                <w:b w:val="false"/>
                <w:i w:val="false"/>
                <w:color w:val="000000"/>
                <w:sz w:val="20"/>
              </w:rPr>
              <w:t>
2.2.4. Требовать от Стипендиата документы для контроля за выполнением Стипендиатом договорных обязательств, а также устанавливать разумные сроки их предоставления.</w:t>
            </w:r>
          </w:p>
          <w:p>
            <w:pPr>
              <w:spacing w:after="20"/>
              <w:ind w:left="20"/>
              <w:jc w:val="both"/>
            </w:pPr>
            <w:r>
              <w:rPr>
                <w:rFonts w:ascii="Times New Roman"/>
                <w:b w:val="false"/>
                <w:i w:val="false"/>
                <w:color w:val="000000"/>
                <w:sz w:val="20"/>
              </w:rPr>
              <w:t>
2.2.5. Пользоваться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им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его обучения в Учебном заведении;</w:t>
            </w:r>
          </w:p>
          <w:p>
            <w:pPr>
              <w:spacing w:after="20"/>
              <w:ind w:left="20"/>
              <w:jc w:val="both"/>
            </w:pPr>
            <w:r>
              <w:rPr>
                <w:rFonts w:ascii="Times New Roman"/>
                <w:b w:val="false"/>
                <w:i w:val="false"/>
                <w:color w:val="000000"/>
                <w:sz w:val="20"/>
              </w:rPr>
              <w:t>
3) обучения в Учебном заведении;</w:t>
            </w:r>
          </w:p>
          <w:p>
            <w:pPr>
              <w:spacing w:after="20"/>
              <w:ind w:left="20"/>
              <w:jc w:val="both"/>
            </w:pPr>
            <w:r>
              <w:rPr>
                <w:rFonts w:ascii="Times New Roman"/>
                <w:b w:val="false"/>
                <w:i w:val="false"/>
                <w:color w:val="000000"/>
                <w:sz w:val="20"/>
              </w:rPr>
              <w:t>
4) трудовой деятельности в организациях Республики Казахстан либо организациях, находящихся за пределами Республики Казахстан, акции (доли участия в уставном капитале) которых принадлежат Республике Казахстан либо национальным компаниям в соответствии с пунктом 2.3.25.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и потенциальным работодателям,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2.2.6. Информировать Стипендиата, залогодателя (гаранта) и/или родителей (опекунов) о невыполнении или ненадлежащем исполнении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w:t>
            </w:r>
          </w:p>
          <w:p>
            <w:pPr>
              <w:spacing w:after="20"/>
              <w:ind w:left="20"/>
              <w:jc w:val="both"/>
            </w:pPr>
            <w:r>
              <w:rPr>
                <w:rFonts w:ascii="Times New Roman"/>
                <w:b w:val="false"/>
                <w:i w:val="false"/>
                <w:color w:val="000000"/>
                <w:sz w:val="20"/>
              </w:rPr>
              <w:t>
2.2.7. В случае неисполнения либо ненадлежащего исполнения Стипендиатом обязательств по настоящему Договору приостанавливать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2.2.8.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2.3.1. В сроки, установленные Центром, предоставлять Центру необходимые документы для организации обучения и контроля исполнения договорных обязательств Стипендиата, а также предоставлять только достоверные сведения о состоянии здоровья, успеваемости, родителях, месте проживания, контактных данных.</w:t>
            </w:r>
          </w:p>
          <w:p>
            <w:pPr>
              <w:spacing w:after="20"/>
              <w:ind w:left="20"/>
              <w:jc w:val="both"/>
            </w:pPr>
            <w:r>
              <w:rPr>
                <w:rFonts w:ascii="Times New Roman"/>
                <w:b w:val="false"/>
                <w:i w:val="false"/>
                <w:color w:val="000000"/>
                <w:sz w:val="20"/>
              </w:rPr>
              <w:t>
2.3.2. Подать заявление в Центр на приобретение билета по проезду от места проживания в Республике Казахстан до места прохождения академического обучения, в течение 2 (двух) рабочих дней после получения визы и обратно не позднее 30 (тридцати) календарных дней до окончания прохождения академического обучения.</w:t>
            </w:r>
          </w:p>
          <w:p>
            <w:pPr>
              <w:spacing w:after="20"/>
              <w:ind w:left="20"/>
              <w:jc w:val="both"/>
            </w:pPr>
            <w:r>
              <w:rPr>
                <w:rFonts w:ascii="Times New Roman"/>
                <w:b w:val="false"/>
                <w:i w:val="false"/>
                <w:color w:val="000000"/>
                <w:sz w:val="20"/>
              </w:rPr>
              <w:t>
2.3.3. Самостоятельно оформлять документы для получения визы, выехать на обучение к срокам, установленным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2.3.4. Фактически приступить к обучению в сроки, установленные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2.3.5.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2.3.6. В течение 60 (шестидесяти) календарных дней со дня начала обучения Стипендиата в Учебном заведении предоставить Центру для утверждения индивидуальный учебный план с указанием учебной практики и/или стажировки, установленной Учебным заведением.</w:t>
            </w:r>
          </w:p>
          <w:p>
            <w:pPr>
              <w:spacing w:after="20"/>
              <w:ind w:left="20"/>
              <w:jc w:val="both"/>
            </w:pPr>
            <w:r>
              <w:rPr>
                <w:rFonts w:ascii="Times New Roman"/>
                <w:b w:val="false"/>
                <w:i w:val="false"/>
                <w:color w:val="000000"/>
                <w:sz w:val="20"/>
              </w:rPr>
              <w:t>
При составлении индивидуального учебного плана набирать минимальное количество кредитов, требуемых для получения степени и поддержания статуса студента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w:t>
            </w:r>
          </w:p>
          <w:p>
            <w:pPr>
              <w:spacing w:after="20"/>
              <w:ind w:left="20"/>
              <w:jc w:val="both"/>
            </w:pPr>
            <w:r>
              <w:rPr>
                <w:rFonts w:ascii="Times New Roman"/>
                <w:b w:val="false"/>
                <w:i w:val="false"/>
                <w:color w:val="000000"/>
                <w:sz w:val="20"/>
              </w:rPr>
              <w:t>
В случае наличия у Центра замечаний к предоставленному индивидуальному учебному плану в течение 10 (десяти) календарных дней со дня их получения предоставить Центру на повторное утверждение откорректированный индивидуальный учебный план.</w:t>
            </w:r>
          </w:p>
          <w:p>
            <w:pPr>
              <w:spacing w:after="20"/>
              <w:ind w:left="20"/>
              <w:jc w:val="both"/>
            </w:pPr>
            <w:r>
              <w:rPr>
                <w:rFonts w:ascii="Times New Roman"/>
                <w:b w:val="false"/>
                <w:i w:val="false"/>
                <w:color w:val="000000"/>
                <w:sz w:val="20"/>
              </w:rPr>
              <w:t>
Не допускается внесение изменений и дополнений в утвержденный индивидуальный учебный план, влекущих увеличение сроков обучения и дополнительных финансовых затрат.</w:t>
            </w:r>
          </w:p>
          <w:p>
            <w:pPr>
              <w:spacing w:after="20"/>
              <w:ind w:left="20"/>
              <w:jc w:val="both"/>
            </w:pPr>
            <w:r>
              <w:rPr>
                <w:rFonts w:ascii="Times New Roman"/>
                <w:b w:val="false"/>
                <w:i w:val="false"/>
                <w:color w:val="000000"/>
                <w:sz w:val="20"/>
              </w:rPr>
              <w:t>
Извещать Центр об изменениях индивидуального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p>
            <w:pPr>
              <w:spacing w:after="20"/>
              <w:ind w:left="20"/>
              <w:jc w:val="both"/>
            </w:pPr>
            <w:r>
              <w:rPr>
                <w:rFonts w:ascii="Times New Roman"/>
                <w:b w:val="false"/>
                <w:i w:val="false"/>
                <w:color w:val="000000"/>
                <w:sz w:val="20"/>
              </w:rPr>
              <w:t>
2.3.7. В течение 15 (пятнадцати) календарных дней после начала обучения Стипендиата в Учебном заведении предоставить Центру подписанное разрешение, в соответствии с которым администрация Учебного заведения имеет право передавать конфиденциальную информацию (сведения об успеваемости, академический статус, срок обучения) Центру.</w:t>
            </w:r>
          </w:p>
          <w:p>
            <w:pPr>
              <w:spacing w:after="20"/>
              <w:ind w:left="20"/>
              <w:jc w:val="both"/>
            </w:pPr>
            <w:r>
              <w:rPr>
                <w:rFonts w:ascii="Times New Roman"/>
                <w:b w:val="false"/>
                <w:i w:val="false"/>
                <w:color w:val="000000"/>
                <w:sz w:val="20"/>
              </w:rPr>
              <w:t>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а также отзыв научного руководителя, который должен включать оценку выполнения Стипендиатом утвержденного индивидуального учебного плана и рекомендацию по продолжению обучения на официальном бланке и подписью академического куратора.</w:t>
            </w:r>
          </w:p>
          <w:p>
            <w:pPr>
              <w:spacing w:after="20"/>
              <w:ind w:left="20"/>
              <w:jc w:val="both"/>
            </w:pPr>
            <w:r>
              <w:rPr>
                <w:rFonts w:ascii="Times New Roman"/>
                <w:b w:val="false"/>
                <w:i w:val="false"/>
                <w:color w:val="000000"/>
                <w:sz w:val="20"/>
              </w:rPr>
              <w:t>
2.3.8. При наличии студенческого портала Учебного заведения в течение 10 (десяти) календарных дней со дня регистрации в Учебном заведении предоставить Центру учетную запись/имя пользователя (Log in/username) и пароль для авторизации (вход/доступ в систему) на портале для получения академических, дисциплинарных отчетов Стипендиата. В случае изменения пароля и учетной записи уведомлять об этом Центр посредством электронной почты в течение 24 (двадцати четырех) часов со дня их изменения.</w:t>
            </w:r>
          </w:p>
          <w:p>
            <w:pPr>
              <w:spacing w:after="20"/>
              <w:ind w:left="20"/>
              <w:jc w:val="both"/>
            </w:pPr>
            <w:r>
              <w:rPr>
                <w:rFonts w:ascii="Times New Roman"/>
                <w:b w:val="false"/>
                <w:i w:val="false"/>
                <w:color w:val="000000"/>
                <w:sz w:val="20"/>
              </w:rPr>
              <w:t>
2.3.9.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индивидуальным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которая соответствует требованиям, установленным оценочной системой Учебного заведения, для получения степени в соответствии с п. 1.2. Договора.</w:t>
            </w:r>
          </w:p>
          <w:p>
            <w:pPr>
              <w:spacing w:after="20"/>
              <w:ind w:left="20"/>
              <w:jc w:val="both"/>
            </w:pPr>
            <w:r>
              <w:rPr>
                <w:rFonts w:ascii="Times New Roman"/>
                <w:b w:val="false"/>
                <w:i w:val="false"/>
                <w:color w:val="000000"/>
                <w:sz w:val="20"/>
              </w:rPr>
              <w:t>
2.3.10. Пройти и своевременно закончить полный курс обучения в соответствии с утвержденным индивидуальным учебным планом на дневном отделении Учебного заведения по специальности либо ее эквиваленту, образовательной программе, получения степени, указанных в пункте 1.2. настоящего Договора. Защитить диссертацию в установленные в утвержденном индивидуальном учебном плане сроки.</w:t>
            </w:r>
          </w:p>
          <w:p>
            <w:pPr>
              <w:spacing w:after="20"/>
              <w:ind w:left="20"/>
              <w:jc w:val="both"/>
            </w:pPr>
            <w:r>
              <w:rPr>
                <w:rFonts w:ascii="Times New Roman"/>
                <w:b w:val="false"/>
                <w:i w:val="false"/>
                <w:color w:val="000000"/>
                <w:sz w:val="20"/>
              </w:rPr>
              <w:t>
2.3.11. Получить документ о присуждении степени доктора философии (PhD), доктора по профилю в соответствии с пунктом 1.2. Договора в сроки, утвержденные индивидуальным учебным планом.</w:t>
            </w:r>
          </w:p>
          <w:p>
            <w:pPr>
              <w:spacing w:after="20"/>
              <w:ind w:left="20"/>
              <w:jc w:val="both"/>
            </w:pPr>
            <w:r>
              <w:rPr>
                <w:rFonts w:ascii="Times New Roman"/>
                <w:b w:val="false"/>
                <w:i w:val="false"/>
                <w:color w:val="000000"/>
                <w:sz w:val="20"/>
              </w:rPr>
              <w:t>
2.3.12. Не нарушать законодательства Республики Казахстан и страны пребывания, общепринятые нормы поведения и морали, а также правила и требования, установленные Учебным заведением.</w:t>
            </w:r>
          </w:p>
          <w:p>
            <w:pPr>
              <w:spacing w:after="20"/>
              <w:ind w:left="20"/>
              <w:jc w:val="both"/>
            </w:pPr>
            <w:r>
              <w:rPr>
                <w:rFonts w:ascii="Times New Roman"/>
                <w:b w:val="false"/>
                <w:i w:val="false"/>
                <w:color w:val="000000"/>
                <w:sz w:val="20"/>
              </w:rPr>
              <w:t>
2.3.13. Проявлять уважение к профессорско-преподавательскому, учебно-вспомогательному и иному персоналу Учебного заведения, сотрудникам Центра и к другим обучающимся, не посягать на их честь и достоинство.</w:t>
            </w:r>
          </w:p>
          <w:p>
            <w:pPr>
              <w:spacing w:after="20"/>
              <w:ind w:left="20"/>
              <w:jc w:val="both"/>
            </w:pPr>
            <w:r>
              <w:rPr>
                <w:rFonts w:ascii="Times New Roman"/>
                <w:b w:val="false"/>
                <w:i w:val="false"/>
                <w:color w:val="000000"/>
                <w:sz w:val="20"/>
              </w:rPr>
              <w:t>
2.3.14. В случае причинения своими действиями материального ущерба Учебному заведению,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2.3.15.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академического обучения.</w:t>
            </w:r>
          </w:p>
          <w:p>
            <w:pPr>
              <w:spacing w:after="20"/>
              <w:ind w:left="20"/>
              <w:jc w:val="both"/>
            </w:pPr>
            <w:r>
              <w:rPr>
                <w:rFonts w:ascii="Times New Roman"/>
                <w:b w:val="false"/>
                <w:i w:val="false"/>
                <w:color w:val="000000"/>
                <w:sz w:val="20"/>
              </w:rPr>
              <w:t>
2.3.16.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2.3.17. За 40 (сорок) календарных дней до начала прохождения практики/стажировки, предусмотренной утвержденным индивидуальным учебным планом предоставить Центру официальное письмо с места прохождения практики с указанием сроков начала и завершения практики либо необходимые документы о прохождении практики/стажировки Стипендиата, в случае ее прохождения на территории Республики Казахстан.</w:t>
            </w:r>
          </w:p>
          <w:p>
            <w:pPr>
              <w:spacing w:after="20"/>
              <w:ind w:left="20"/>
              <w:jc w:val="both"/>
            </w:pPr>
            <w:r>
              <w:rPr>
                <w:rFonts w:ascii="Times New Roman"/>
                <w:b w:val="false"/>
                <w:i w:val="false"/>
                <w:color w:val="000000"/>
                <w:sz w:val="20"/>
              </w:rPr>
              <w:t>
2.3.18. Пройти практику/стажировку согласно срокам, установленным утвержденным индивидуальным учебным планом.</w:t>
            </w:r>
          </w:p>
          <w:p>
            <w:pPr>
              <w:spacing w:after="20"/>
              <w:ind w:left="20"/>
              <w:jc w:val="both"/>
            </w:pPr>
            <w:r>
              <w:rPr>
                <w:rFonts w:ascii="Times New Roman"/>
                <w:b w:val="false"/>
                <w:i w:val="false"/>
                <w:color w:val="000000"/>
                <w:sz w:val="20"/>
              </w:rPr>
              <w:t>
2.3.19. Выполнять в установленные Учебным заведением сроки все виды заданий, предусмотренные программой прохождения практики/стажировки.</w:t>
            </w:r>
          </w:p>
          <w:p>
            <w:pPr>
              <w:spacing w:after="20"/>
              <w:ind w:left="20"/>
              <w:jc w:val="both"/>
            </w:pPr>
            <w:r>
              <w:rPr>
                <w:rFonts w:ascii="Times New Roman"/>
                <w:b w:val="false"/>
                <w:i w:val="false"/>
                <w:color w:val="000000"/>
                <w:sz w:val="20"/>
              </w:rPr>
              <w:t>
2.3.20. В течение 15 (пятнадцати) календарных дней после начала прохождения практики/стажировки предоставить Центру программу прохождения практики/стажировки.</w:t>
            </w:r>
          </w:p>
          <w:p>
            <w:pPr>
              <w:spacing w:after="20"/>
              <w:ind w:left="20"/>
              <w:jc w:val="both"/>
            </w:pPr>
            <w:r>
              <w:rPr>
                <w:rFonts w:ascii="Times New Roman"/>
                <w:b w:val="false"/>
                <w:i w:val="false"/>
                <w:color w:val="000000"/>
                <w:sz w:val="20"/>
              </w:rPr>
              <w:t>
2.3.21. В течение 10 (десяти) календарных дней со дня прибытия в Республику Казахстан после завершения полного курса обучения согласно утвержденному индивидуальному учебному плану предоставить Центру:</w:t>
            </w:r>
          </w:p>
          <w:p>
            <w:pPr>
              <w:spacing w:after="20"/>
              <w:ind w:left="20"/>
              <w:jc w:val="both"/>
            </w:pPr>
            <w:r>
              <w:rPr>
                <w:rFonts w:ascii="Times New Roman"/>
                <w:b w:val="false"/>
                <w:i w:val="false"/>
                <w:color w:val="000000"/>
                <w:sz w:val="20"/>
              </w:rPr>
              <w:t>
копию паспорта с отметкой о въезде в Республику Казахстан;</w:t>
            </w:r>
          </w:p>
          <w:p>
            <w:pPr>
              <w:spacing w:after="20"/>
              <w:ind w:left="20"/>
              <w:jc w:val="both"/>
            </w:pPr>
            <w:r>
              <w:rPr>
                <w:rFonts w:ascii="Times New Roman"/>
                <w:b w:val="false"/>
                <w:i w:val="false"/>
                <w:color w:val="000000"/>
                <w:sz w:val="20"/>
              </w:rPr>
              <w:t>
заявление о завершении обучения;</w:t>
            </w:r>
          </w:p>
          <w:p>
            <w:pPr>
              <w:spacing w:after="20"/>
              <w:ind w:left="20"/>
              <w:jc w:val="both"/>
            </w:pPr>
            <w:r>
              <w:rPr>
                <w:rFonts w:ascii="Times New Roman"/>
                <w:b w:val="false"/>
                <w:i w:val="false"/>
                <w:color w:val="000000"/>
                <w:sz w:val="20"/>
              </w:rPr>
              <w:t>
нотариально заверенные переводы на казахский или русский языки документа о присуждении степени доктора философии (PhD), доктора по профилю по специальности, указанной в пункте 1.2. настоящего Договора, по установленному Учебным заведением образцу;</w:t>
            </w:r>
          </w:p>
          <w:p>
            <w:pPr>
              <w:spacing w:after="20"/>
              <w:ind w:left="20"/>
              <w:jc w:val="both"/>
            </w:pPr>
            <w:r>
              <w:rPr>
                <w:rFonts w:ascii="Times New Roman"/>
                <w:b w:val="false"/>
                <w:i w:val="false"/>
                <w:color w:val="000000"/>
                <w:sz w:val="20"/>
              </w:rPr>
              <w:t>
транскрипт за весь период обучения, включая итоговый, с указанием оценки за диссертационную/дипломную работу;</w:t>
            </w:r>
          </w:p>
          <w:p>
            <w:pPr>
              <w:spacing w:after="20"/>
              <w:ind w:left="20"/>
              <w:jc w:val="both"/>
            </w:pPr>
            <w:r>
              <w:rPr>
                <w:rFonts w:ascii="Times New Roman"/>
                <w:b w:val="false"/>
                <w:i w:val="false"/>
                <w:color w:val="000000"/>
                <w:sz w:val="20"/>
              </w:rPr>
              <w:t>
электронную версию диссертационной/дипломной работы.</w:t>
            </w:r>
          </w:p>
          <w:p>
            <w:pPr>
              <w:spacing w:after="20"/>
              <w:ind w:left="20"/>
              <w:jc w:val="both"/>
            </w:pPr>
            <w:r>
              <w:rPr>
                <w:rFonts w:ascii="Times New Roman"/>
                <w:b w:val="false"/>
                <w:i w:val="false"/>
                <w:color w:val="000000"/>
                <w:sz w:val="20"/>
              </w:rPr>
              <w:t>
В случае невозможности представления указанного документа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Учебного заведения, заверенным печатью и подписью академического куратора.</w:t>
            </w:r>
          </w:p>
          <w:p>
            <w:pPr>
              <w:spacing w:after="20"/>
              <w:ind w:left="20"/>
              <w:jc w:val="both"/>
            </w:pPr>
            <w:r>
              <w:rPr>
                <w:rFonts w:ascii="Times New Roman"/>
                <w:b w:val="false"/>
                <w:i w:val="false"/>
                <w:color w:val="000000"/>
                <w:sz w:val="20"/>
              </w:rPr>
              <w:t>
2.3.22. При опубликовании диссертационной/дипломной работы, указанной в пункте 2.3.21. настоящего Договора, отражать и ссылаться на написание данной работы в рамках программы "Болашак".</w:t>
            </w:r>
          </w:p>
          <w:p>
            <w:pPr>
              <w:spacing w:after="20"/>
              <w:ind w:left="20"/>
              <w:jc w:val="both"/>
            </w:pPr>
            <w:r>
              <w:rPr>
                <w:rFonts w:ascii="Times New Roman"/>
                <w:b w:val="false"/>
                <w:i w:val="false"/>
                <w:color w:val="000000"/>
                <w:sz w:val="20"/>
              </w:rPr>
              <w:t>
2.3.23. В течение 6 (шести) месяцев со дня возвращения в Республику Казахстан по завершению срока обучения, предусмотренного утвержденным индивидуальный учебный план осуществить самостоятельный поиск работы.</w:t>
            </w:r>
          </w:p>
          <w:p>
            <w:pPr>
              <w:spacing w:after="20"/>
              <w:ind w:left="20"/>
              <w:jc w:val="both"/>
            </w:pPr>
            <w:r>
              <w:rPr>
                <w:rFonts w:ascii="Times New Roman"/>
                <w:b w:val="false"/>
                <w:i w:val="false"/>
                <w:color w:val="000000"/>
                <w:sz w:val="20"/>
              </w:rPr>
              <w:t>
2.3.24. В случае невозможности трудоустройства в указанный подпунктом 2.3.23. настоящего Договора срок, обратиться в Центр в письменной форме для оказания содействия по поиску работы, указав причины нетрудоустроенности и организации, в которые Стипендиат обращался с целью трудоустройства.</w:t>
            </w:r>
          </w:p>
          <w:p>
            <w:pPr>
              <w:spacing w:after="20"/>
              <w:ind w:left="20"/>
              <w:jc w:val="both"/>
            </w:pPr>
            <w:r>
              <w:rPr>
                <w:rFonts w:ascii="Times New Roman"/>
                <w:b w:val="false"/>
                <w:i w:val="false"/>
                <w:color w:val="000000"/>
                <w:sz w:val="20"/>
              </w:rPr>
              <w:t>
2.3.25. В течение 30 (тридцати) календарных дней со дня окончания полного курса обучения, предусмотренных утвержденным индивидуальным учебным планом, возвратиться в Республику Казахстан и осуществлять трудовую деятельность по полученной специальности непрерывно с нахождением на территории Республики Казахстан в соответствии с условиями, установленными подпунктом 5) пункта 24 Правил.</w:t>
            </w:r>
          </w:p>
          <w:p>
            <w:pPr>
              <w:spacing w:after="20"/>
              <w:ind w:left="20"/>
              <w:jc w:val="both"/>
            </w:pPr>
            <w:r>
              <w:rPr>
                <w:rFonts w:ascii="Times New Roman"/>
                <w:b w:val="false"/>
                <w:i w:val="false"/>
                <w:color w:val="000000"/>
                <w:sz w:val="20"/>
              </w:rPr>
              <w:t>
2.3.26.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ежеквартально представлять Центру актуальные сведения о трудоустройстве (справку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2.3.25.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 В случае отказа Стипендиата от помощи Центра в соответствии с подпунктом 2.3.24. настоящего Договора, а также длительного периода трудовой незанятости (более 30% от необходимого срока отработки в соответствии с подпунктом 5) пункта 24 Правил с момента возвращения в Республику Казахстан), Центр осуществляет меры, предусмотренные в подпункте 2.2.7. настоящего Договора.</w:t>
            </w:r>
          </w:p>
          <w:p>
            <w:pPr>
              <w:spacing w:after="20"/>
              <w:ind w:left="20"/>
              <w:jc w:val="both"/>
            </w:pPr>
            <w:r>
              <w:rPr>
                <w:rFonts w:ascii="Times New Roman"/>
                <w:b w:val="false"/>
                <w:i w:val="false"/>
                <w:color w:val="000000"/>
                <w:sz w:val="20"/>
              </w:rPr>
              <w:t>
2.3.27. В случае изменения своей фамилии, контактной информации (адрес места жительства, номера телефонов (домашний, рабочий, мобильный), электронный адрес)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2.3.28. Выполнить все требования, в том числе и по возмещению необходимой суммы расходов, указанные в протокольном решении Республиканской комиссии, Комиссии по рассмотрению обращений обладателей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вопроса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2.3.29. В случае наступления обстоятельств, затрудняющих надлежащее исполнение обязательств по настоящему Договору, в письменной официальной форме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2.3.30.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2.4 Стипендиат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обращений обладателей стипендии "Болашак".</w:t>
            </w:r>
          </w:p>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 ______________________ (_______________________) тенге за _________ года/лет. Данная сумма определена Сторонами с учетом сумм расходов согласно нормам, указанным в пункте 3.3. настоящего Договора, и ее определение не налагает на Центр каких-либо обязательств по выплате именно указанной суммы.</w:t>
            </w:r>
          </w:p>
          <w:p>
            <w:pPr>
              <w:spacing w:after="20"/>
              <w:ind w:left="20"/>
              <w:jc w:val="both"/>
            </w:pPr>
            <w:r>
              <w:rPr>
                <w:rFonts w:ascii="Times New Roman"/>
                <w:b w:val="false"/>
                <w:i w:val="false"/>
                <w:color w:val="000000"/>
                <w:sz w:val="20"/>
              </w:rPr>
              <w:t>
3.2.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обучения.</w:t>
            </w:r>
          </w:p>
          <w:p>
            <w:pPr>
              <w:spacing w:after="20"/>
              <w:ind w:left="20"/>
              <w:jc w:val="both"/>
            </w:pPr>
            <w:r>
              <w:rPr>
                <w:rFonts w:ascii="Times New Roman"/>
                <w:b w:val="false"/>
                <w:i w:val="false"/>
                <w:color w:val="000000"/>
                <w:sz w:val="20"/>
              </w:rPr>
              <w:t xml:space="preserve">
3.3. Размер необходимых выплат определяется на основании норм расходов,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обучения Стипендиатов.</w:t>
            </w:r>
          </w:p>
          <w:p>
            <w:pPr>
              <w:spacing w:after="20"/>
              <w:ind w:left="20"/>
              <w:jc w:val="both"/>
            </w:pPr>
            <w:r>
              <w:rPr>
                <w:rFonts w:ascii="Times New Roman"/>
                <w:b w:val="false"/>
                <w:i w:val="false"/>
                <w:color w:val="000000"/>
                <w:sz w:val="20"/>
              </w:rPr>
              <w:t>
3.4.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обучения Стипендиата согласно Правилам, возникших со дня присуждения стипендии "Болашак".</w:t>
            </w:r>
          </w:p>
          <w:p>
            <w:pPr>
              <w:spacing w:after="20"/>
              <w:ind w:left="20"/>
              <w:jc w:val="both"/>
            </w:pPr>
            <w:r>
              <w:rPr>
                <w:rFonts w:ascii="Times New Roman"/>
                <w:b w:val="false"/>
                <w:i w:val="false"/>
                <w:color w:val="000000"/>
                <w:sz w:val="20"/>
              </w:rPr>
              <w:t>
3.5. В случае наличия договоренности, Центр осуществляет выплату расходов, предусмотренных соответствующей договоренностью, на расчетный счет Учебного заведения/Партнера.</w:t>
            </w:r>
          </w:p>
          <w:p>
            <w:pPr>
              <w:spacing w:after="20"/>
              <w:ind w:left="20"/>
              <w:jc w:val="both"/>
            </w:pPr>
            <w:r>
              <w:rPr>
                <w:rFonts w:ascii="Times New Roman"/>
                <w:b w:val="false"/>
                <w:i w:val="false"/>
                <w:color w:val="000000"/>
                <w:sz w:val="20"/>
              </w:rPr>
              <w:t>
3.6. В случае отсутствия договоренности по оплате между Центром и Учебным заведением/Партнером:</w:t>
            </w:r>
          </w:p>
          <w:p>
            <w:pPr>
              <w:spacing w:after="20"/>
              <w:ind w:left="20"/>
              <w:jc w:val="both"/>
            </w:pPr>
            <w:r>
              <w:rPr>
                <w:rFonts w:ascii="Times New Roman"/>
                <w:b w:val="false"/>
                <w:i w:val="false"/>
                <w:color w:val="000000"/>
                <w:sz w:val="20"/>
              </w:rPr>
              <w:t>
3.6.1. Выплата расходов на питание, проживание и учебную литературу осуществляется Центром на платежную карточку Стипендиата;</w:t>
            </w:r>
          </w:p>
          <w:p>
            <w:pPr>
              <w:spacing w:after="20"/>
              <w:ind w:left="20"/>
              <w:jc w:val="both"/>
            </w:pPr>
            <w:r>
              <w:rPr>
                <w:rFonts w:ascii="Times New Roman"/>
                <w:b w:val="false"/>
                <w:i w:val="false"/>
                <w:color w:val="000000"/>
                <w:sz w:val="20"/>
              </w:rPr>
              <w:t>
3.6.2.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об оплате либо выписки по банковскому счету клиента, фискальные чеки, посадочные талоны, электронный билет, оригиналы чеков об оплате),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p>
          <w:p>
            <w:pPr>
              <w:spacing w:after="20"/>
              <w:ind w:left="20"/>
              <w:jc w:val="both"/>
            </w:pPr>
            <w:r>
              <w:rPr>
                <w:rFonts w:ascii="Times New Roman"/>
                <w:b w:val="false"/>
                <w:i w:val="false"/>
                <w:color w:val="000000"/>
                <w:sz w:val="20"/>
              </w:rPr>
              <w:t xml:space="preserve">
3.7.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3.8. Выплаты Центром по настоящему Договору производятся только за периоды академического обучения, сдачи видов контроля (зачетов, экзаменов), прохождения обязательной учебной практики и/или стажировки, предусмотренные в утвержденном индивидуальном учебном плане. Выплата стипендии в случае досрочного завершения обучения, обязательной учебной практики и/или стажировки осуществляется по фактическим данным.</w:t>
            </w:r>
          </w:p>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одновременно с оформлением настоящего Договора заключается договор залога недвижимого имущества с оценочной стоимостью, не менее общей суммы настоящего Договора.</w:t>
            </w:r>
          </w:p>
          <w:p>
            <w:pPr>
              <w:spacing w:after="20"/>
              <w:ind w:left="20"/>
              <w:jc w:val="both"/>
            </w:pPr>
            <w:r>
              <w:rPr>
                <w:rFonts w:ascii="Times New Roman"/>
                <w:b w:val="false"/>
                <w:i w:val="false"/>
                <w:color w:val="000000"/>
                <w:sz w:val="20"/>
              </w:rPr>
              <w:t>
4.2. В случае, если оценочная стоимость недвижимого залогового имущества ниже общей суммы Договора, дополнительно заключается договор(а) гарантии.</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r>
              <w:rPr>
                <w:rFonts w:ascii="Times New Roman"/>
                <w:b w:val="false"/>
                <w:i w:val="false"/>
                <w:color w:val="000000"/>
                <w:sz w:val="20"/>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r>
              <w:rPr>
                <w:rFonts w:ascii="Times New Roman"/>
                <w:b w:val="false"/>
                <w:i w:val="false"/>
                <w:color w:val="000000"/>
                <w:sz w:val="20"/>
              </w:rPr>
              <w:t>
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в подпункте 2.3.28. настоящего Договора.</w:t>
            </w:r>
          </w:p>
          <w:p>
            <w:pPr>
              <w:spacing w:after="20"/>
              <w:ind w:left="20"/>
              <w:jc w:val="both"/>
            </w:pPr>
            <w:r>
              <w:rPr>
                <w:rFonts w:ascii="Times New Roman"/>
                <w:b w:val="false"/>
                <w:i w:val="false"/>
                <w:color w:val="000000"/>
                <w:sz w:val="20"/>
              </w:rPr>
              <w:t>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w:t>
            </w:r>
          </w:p>
          <w:p>
            <w:pPr>
              <w:spacing w:after="20"/>
              <w:ind w:left="20"/>
              <w:jc w:val="both"/>
            </w:pPr>
            <w:r>
              <w:rPr>
                <w:rFonts w:ascii="Times New Roman"/>
                <w:b w:val="false"/>
                <w:i w:val="false"/>
                <w:color w:val="000000"/>
                <w:sz w:val="20"/>
              </w:rPr>
              <w:t>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w:t>
            </w:r>
          </w:p>
          <w:p>
            <w:pPr>
              <w:spacing w:after="20"/>
              <w:ind w:left="20"/>
              <w:jc w:val="both"/>
            </w:pPr>
            <w:r>
              <w:rPr>
                <w:rFonts w:ascii="Times New Roman"/>
                <w:b w:val="false"/>
                <w:i w:val="false"/>
                <w:color w:val="000000"/>
                <w:sz w:val="20"/>
              </w:rPr>
              <w:t>
5.7. В иных случаях, не 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другую Сторону о наступлении подобных обстоятельств в письменной форме, причем по требованию другой Стороны должен быть представлен удостоверяющий документ, выданный уполномоченным органом.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7.2.2. по прекращении действия указанных обстоятельств без промедления известить об этом другие Стороны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не извещением или несвоевременным извещением, обязательны к возмещению Стороной, их вызвавшей.</w:t>
            </w:r>
          </w:p>
          <w:p>
            <w:pPr>
              <w:spacing w:after="20"/>
              <w:ind w:left="20"/>
              <w:jc w:val="both"/>
            </w:pPr>
            <w:r>
              <w:rPr>
                <w:rFonts w:ascii="Times New Roman"/>
                <w:b w:val="false"/>
                <w:i w:val="false"/>
                <w:color w:val="000000"/>
                <w:sz w:val="20"/>
              </w:rPr>
              <w:t>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другую Сторону в соответствии с условиями настоящего Договора.</w:t>
            </w:r>
          </w:p>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2.3.25.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2 (двух) экземплярах на казахский и русском языках, имеющих одинаковую юридическую силу. Один экземпляр настоящего Договора передается Стипендиату, другой экземпляр - Центру.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ТАРАПТАРДЫҢ МЕКЕН-ЖАЙЛАРЫ, РЕКВИЗИТТЕРІ МЕН ҚОЛДАРЫ/ АДРЕСА, РЕКВИЗИТЫ И ПОДПИСИ СТОРОН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"ЦЕНТР"</w:t>
            </w:r>
          </w:p>
          <w:p>
            <w:pPr>
              <w:spacing w:after="20"/>
              <w:ind w:left="20"/>
              <w:jc w:val="both"/>
            </w:pPr>
            <w:r>
              <w:rPr>
                <w:rFonts w:ascii="Times New Roman"/>
                <w:b w:val="false"/>
                <w:i w:val="false"/>
                <w:color w:val="000000"/>
                <w:sz w:val="20"/>
              </w:rPr>
              <w:t>
"Халықаралық бағдарламалар орталығы" АҚ/</w:t>
            </w:r>
          </w:p>
          <w:p>
            <w:pPr>
              <w:spacing w:after="20"/>
              <w:ind w:left="20"/>
              <w:jc w:val="both"/>
            </w:pPr>
            <w:r>
              <w:rPr>
                <w:rFonts w:ascii="Times New Roman"/>
                <w:b w:val="false"/>
                <w:i w:val="false"/>
                <w:color w:val="000000"/>
                <w:sz w:val="20"/>
              </w:rPr>
              <w:t>
АО "Центр международных программ"</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тел. _________________</w:t>
            </w:r>
          </w:p>
          <w:p>
            <w:pPr>
              <w:spacing w:after="20"/>
              <w:ind w:left="20"/>
              <w:jc w:val="both"/>
            </w:pPr>
            <w:r>
              <w:rPr>
                <w:rFonts w:ascii="Times New Roman"/>
                <w:b w:val="false"/>
                <w:i w:val="false"/>
                <w:color w:val="000000"/>
                <w:sz w:val="20"/>
              </w:rPr>
              <w:t>
БИН: _________________</w:t>
            </w:r>
          </w:p>
          <w:p>
            <w:pPr>
              <w:spacing w:after="20"/>
              <w:ind w:left="20"/>
              <w:jc w:val="both"/>
            </w:pPr>
            <w:r>
              <w:rPr>
                <w:rFonts w:ascii="Times New Roman"/>
                <w:b w:val="false"/>
                <w:i w:val="false"/>
                <w:color w:val="000000"/>
                <w:sz w:val="20"/>
              </w:rPr>
              <w:t>
IBAN: ________________</w:t>
            </w:r>
          </w:p>
          <w:p>
            <w:pPr>
              <w:spacing w:after="20"/>
              <w:ind w:left="20"/>
              <w:jc w:val="both"/>
            </w:pPr>
            <w:r>
              <w:rPr>
                <w:rFonts w:ascii="Times New Roman"/>
                <w:b w:val="false"/>
                <w:i w:val="false"/>
                <w:color w:val="000000"/>
                <w:sz w:val="20"/>
              </w:rPr>
              <w:t>
Банктік реквизиттер/ Банковские реквизиты:</w:t>
            </w:r>
          </w:p>
          <w:p>
            <w:pPr>
              <w:spacing w:after="20"/>
              <w:ind w:left="20"/>
              <w:jc w:val="both"/>
            </w:pPr>
            <w:r>
              <w:rPr>
                <w:rFonts w:ascii="Times New Roman"/>
                <w:b w:val="false"/>
                <w:i w:val="false"/>
                <w:color w:val="000000"/>
                <w:sz w:val="20"/>
              </w:rPr>
              <w:t>
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 "СТИПЕНДИАТ"</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(Т.А.Ә.) (ол болған жағдайда) / (Ф.И.О.) (при его наличии)</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мекен-жайы/</w:t>
            </w:r>
          </w:p>
          <w:p>
            <w:pPr>
              <w:spacing w:after="20"/>
              <w:ind w:left="20"/>
              <w:jc w:val="both"/>
            </w:pPr>
            <w:r>
              <w:rPr>
                <w:rFonts w:ascii="Times New Roman"/>
                <w:b w:val="false"/>
                <w:i w:val="false"/>
                <w:color w:val="000000"/>
                <w:sz w:val="20"/>
              </w:rPr>
              <w:t>
Адрес места жительства в</w:t>
            </w:r>
          </w:p>
          <w:p>
            <w:pPr>
              <w:spacing w:after="20"/>
              <w:ind w:left="20"/>
              <w:jc w:val="both"/>
            </w:pPr>
            <w:r>
              <w:rPr>
                <w:rFonts w:ascii="Times New Roman"/>
                <w:b w:val="false"/>
                <w:i w:val="false"/>
                <w:color w:val="000000"/>
                <w:sz w:val="20"/>
              </w:rPr>
              <w:t>
Республике Казахстан:</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к-сі/улица ______, үй/дом № _____,</w:t>
            </w:r>
          </w:p>
          <w:p>
            <w:pPr>
              <w:spacing w:after="20"/>
              <w:ind w:left="20"/>
              <w:jc w:val="both"/>
            </w:pPr>
            <w:r>
              <w:rPr>
                <w:rFonts w:ascii="Times New Roman"/>
                <w:b w:val="false"/>
                <w:i w:val="false"/>
                <w:color w:val="000000"/>
                <w:sz w:val="20"/>
              </w:rPr>
              <w:t>
пәтері/кв. № ______, тел.________,</w:t>
            </w:r>
          </w:p>
          <w:p>
            <w:pPr>
              <w:spacing w:after="20"/>
              <w:ind w:left="20"/>
              <w:jc w:val="both"/>
            </w:pPr>
            <w:r>
              <w:rPr>
                <w:rFonts w:ascii="Times New Roman"/>
                <w:b w:val="false"/>
                <w:i w:val="false"/>
                <w:color w:val="000000"/>
                <w:sz w:val="20"/>
              </w:rPr>
              <w:t>
e-mail ______________________</w:t>
            </w:r>
          </w:p>
          <w:p>
            <w:pPr>
              <w:spacing w:after="20"/>
              <w:ind w:left="20"/>
              <w:jc w:val="both"/>
            </w:pPr>
            <w:r>
              <w:rPr>
                <w:rFonts w:ascii="Times New Roman"/>
                <w:b w:val="false"/>
                <w:i w:val="false"/>
                <w:color w:val="000000"/>
                <w:sz w:val="20"/>
              </w:rPr>
              <w:t>
ИИН ______________________</w:t>
            </w:r>
          </w:p>
          <w:p>
            <w:pPr>
              <w:spacing w:after="20"/>
              <w:ind w:left="20"/>
              <w:jc w:val="both"/>
            </w:pPr>
            <w:r>
              <w:rPr>
                <w:rFonts w:ascii="Times New Roman"/>
                <w:b w:val="false"/>
                <w:i w:val="false"/>
                <w:color w:val="000000"/>
                <w:sz w:val="20"/>
              </w:rPr>
              <w:t>
Паспорт/жеке куәлік</w:t>
            </w:r>
          </w:p>
          <w:p>
            <w:pPr>
              <w:spacing w:after="20"/>
              <w:ind w:left="20"/>
              <w:jc w:val="both"/>
            </w:pPr>
            <w:r>
              <w:rPr>
                <w:rFonts w:ascii="Times New Roman"/>
                <w:b w:val="false"/>
                <w:i w:val="false"/>
                <w:color w:val="000000"/>
                <w:sz w:val="20"/>
              </w:rPr>
              <w:t>
Паспорт/уд.личности</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берілген/выдан _____________,</w:t>
            </w:r>
          </w:p>
          <w:p>
            <w:pPr>
              <w:spacing w:after="20"/>
              <w:ind w:left="20"/>
              <w:jc w:val="both"/>
            </w:pPr>
            <w:r>
              <w:rPr>
                <w:rFonts w:ascii="Times New Roman"/>
                <w:b w:val="false"/>
                <w:i w:val="false"/>
                <w:color w:val="000000"/>
                <w:sz w:val="20"/>
              </w:rPr>
              <w:t>
берілген күні/дата выдачи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2012 года № 163</w:t>
            </w:r>
          </w:p>
        </w:tc>
      </w:tr>
    </w:tbl>
    <w:p>
      <w:pPr>
        <w:spacing w:after="0"/>
        <w:ind w:left="0"/>
        <w:jc w:val="both"/>
      </w:pP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Сноска. Приказ дополнен приложением 7 в соответствии с приказом Министра науки и высшего образования РК от 18.04.2025 </w:t>
      </w:r>
      <w:r>
        <w:rPr>
          <w:rFonts w:ascii="Times New Roman"/>
          <w:b w:val="false"/>
          <w:i w:val="false"/>
          <w:color w:val="000000"/>
          <w:sz w:val="28"/>
        </w:rPr>
        <w:t>№ 193</w:t>
      </w:r>
      <w:r>
        <w:rPr>
          <w:rFonts w:ascii="Times New Roman"/>
          <w:b w:val="false"/>
          <w:i w:val="false"/>
          <w:color w:val="000000"/>
          <w:sz w:val="28"/>
        </w:rPr>
        <w:t xml:space="preserve"> (вводится в действие со дня его первого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 дәрежесін алу үшін оқуды ұйымдастыруға арналған үлгілік шарт </w:t>
            </w:r>
          </w:p>
          <w:p>
            <w:pPr>
              <w:spacing w:after="20"/>
              <w:ind w:left="20"/>
              <w:jc w:val="both"/>
            </w:pPr>
            <w:r>
              <w:rPr>
                <w:rFonts w:ascii="Times New Roman"/>
                <w:b w:val="false"/>
                <w:i w:val="false"/>
                <w:color w:val="000000"/>
                <w:sz w:val="20"/>
              </w:rPr>
              <w:t>
(мемлекеттік қызметкер санаты бойынша конкурсқа қатысқан адамдар үшін)</w:t>
            </w:r>
          </w:p>
          <w:p>
            <w:pPr>
              <w:spacing w:after="20"/>
              <w:ind w:left="20"/>
              <w:jc w:val="both"/>
            </w:pPr>
            <w:r>
              <w:rPr>
                <w:rFonts w:ascii="Times New Roman"/>
                <w:b w:val="false"/>
                <w:i w:val="false"/>
                <w:color w:val="000000"/>
                <w:sz w:val="20"/>
              </w:rPr>
              <w:t>
Астана қ. 20 __ ж. "___"______</w:t>
            </w:r>
          </w:p>
          <w:p>
            <w:pPr>
              <w:spacing w:after="20"/>
              <w:ind w:left="20"/>
              <w:jc w:val="both"/>
            </w:pPr>
            <w:r>
              <w:rPr>
                <w:rFonts w:ascii="Times New Roman"/>
                <w:b w:val="false"/>
                <w:i w:val="false"/>
                <w:color w:val="000000"/>
                <w:sz w:val="20"/>
              </w:rPr>
              <w:t>
Бұдан әрі "Орталық" деп аталатын "Халықаралық бағдарламалар орталығы" акционерлік қоғамы атынан, Жарғы негізінде әрекет ететін Басқарма төрағасы _________________________________ бір тараптан, бұдан әрі "Жұмыс беруші" деп аталатын, _______________________________ атынан, _________________________________ негізінде әрекет ететін ______________________ екінші жағынан, және бұдан әрі "Стипендиат" деп аталатын, Қазақстан Республикасының азаматы(шасы) ___________________________ (Т.А.Ә.) үшінші жағынан,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1.ШАРТТЫҢ МӘНІ</w:t>
            </w:r>
          </w:p>
          <w:p>
            <w:pPr>
              <w:spacing w:after="20"/>
              <w:ind w:left="20"/>
              <w:jc w:val="both"/>
            </w:pPr>
            <w:r>
              <w:rPr>
                <w:rFonts w:ascii="Times New Roman"/>
                <w:b w:val="false"/>
                <w:i w:val="false"/>
                <w:color w:val="000000"/>
                <w:sz w:val="20"/>
              </w:rPr>
              <w:t>
1.1. Осы Шарттың мәні Стипендиаттың оқуын ұйымдастыру және Стипендиаттың еңбек қызметін жүзеге асыру үшін "Болашақ" халықаралық стипендиясы (бұдан әрі – "Болашақ" стипендиясы) жөніндегі іс-шараларды іске асыру кезінде туындайтын Тараптардың өзара қарым-қатынасы болып табылады.</w:t>
            </w:r>
          </w:p>
          <w:p>
            <w:pPr>
              <w:spacing w:after="20"/>
              <w:ind w:left="20"/>
              <w:jc w:val="both"/>
            </w:pPr>
            <w:r>
              <w:rPr>
                <w:rFonts w:ascii="Times New Roman"/>
                <w:b w:val="false"/>
                <w:i w:val="false"/>
                <w:color w:val="000000"/>
                <w:sz w:val="20"/>
              </w:rPr>
              <w:t>
1.2. Шетелде кадрлар даярлау жөніндегі республикалық комиссия (бұдан әрі – Республикалық комиссия) отырысының 20__ жылғы "__"______________ хаттамасының негізінде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Қағидаларына (бұдан әрі – Қағидалар) сәйкес жүргізілген конкурстың нәтижелері бойынша Орталық Стипендиаттың ______________________ (оқу елі) (бұдан әрі – Оқу орны) _____________________________________ (академиялық (ғылыми) дәрежені және мамандық атауын көрсетіңіз) __________________________ бойынша:</w:t>
            </w:r>
          </w:p>
          <w:p>
            <w:pPr>
              <w:spacing w:after="20"/>
              <w:ind w:left="20"/>
              <w:jc w:val="both"/>
            </w:pPr>
            <w:r>
              <w:rPr>
                <w:rFonts w:ascii="Times New Roman"/>
                <w:b w:val="false"/>
                <w:i w:val="false"/>
                <w:color w:val="000000"/>
                <w:sz w:val="20"/>
              </w:rPr>
              <w:t xml:space="preserve">
Стипендиаттың оқу ұйымындағы (ағылшын тілін үйрену үшін) оқуы басталған күнінен бастап Қазақстан Республикасында тілдік курстардан өтудің ____ (____) айдан аспайтын мерзімі; </w:t>
            </w:r>
          </w:p>
          <w:p>
            <w:pPr>
              <w:spacing w:after="20"/>
              <w:ind w:left="20"/>
              <w:jc w:val="both"/>
            </w:pPr>
            <w:r>
              <w:rPr>
                <w:rFonts w:ascii="Times New Roman"/>
                <w:b w:val="false"/>
                <w:i w:val="false"/>
                <w:color w:val="000000"/>
                <w:sz w:val="20"/>
              </w:rPr>
              <w:t>
Стипендиаттың оқу орнындағы оқуы басталған күнінен бастап академиялық оқудан өтудің ____ (____) семестр/триместр, барлығы ____ (____) жыл мерзімі.</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Орталық бекіткен оқу жоспарына сәйкес Оқу орнындағы дайындық бағыты бойынша осы Шарттың 1.2-тармағында көрсетілген академиялық оқуын ұйымдастыруға.</w:t>
            </w:r>
          </w:p>
          <w:p>
            <w:pPr>
              <w:spacing w:after="20"/>
              <w:ind w:left="20"/>
              <w:jc w:val="both"/>
            </w:pPr>
            <w:r>
              <w:rPr>
                <w:rFonts w:ascii="Times New Roman"/>
                <w:b w:val="false"/>
                <w:i w:val="false"/>
                <w:color w:val="000000"/>
                <w:sz w:val="20"/>
              </w:rPr>
              <w:t>
2.1.2. Республикалық комиссияның шешімі бойынша Стипендиатты тілдік курстардан өтуді жүзеге асыратын ұйымның жақын жинағына осы Шартты жасаған күннен бастап 6 (алты) айдан кешіктірмей орналастыруға.</w:t>
            </w:r>
          </w:p>
          <w:p>
            <w:pPr>
              <w:spacing w:after="20"/>
              <w:ind w:left="20"/>
              <w:jc w:val="both"/>
            </w:pPr>
            <w:r>
              <w:rPr>
                <w:rFonts w:ascii="Times New Roman"/>
                <w:b w:val="false"/>
                <w:i w:val="false"/>
                <w:color w:val="000000"/>
                <w:sz w:val="20"/>
              </w:rPr>
              <w:t>
2.1.3. Орталық Қағидалардың негізінде және Шарттың талаптарына сәйкес шығыстар туындағанын растайтын құжаттардың түпнұсқаларын алған күннен бастап 30 (отыз) жұмыс күні ішінде осы Стипендиаттың оқуын ұйымдастыруға байланысты "Болашақ" стипендиясын тағайындау күнінен бастап туындайтын шығыстарға ақы төлеуге.</w:t>
            </w:r>
          </w:p>
          <w:p>
            <w:pPr>
              <w:spacing w:after="20"/>
              <w:ind w:left="20"/>
              <w:jc w:val="both"/>
            </w:pPr>
            <w:r>
              <w:rPr>
                <w:rFonts w:ascii="Times New Roman"/>
                <w:b w:val="false"/>
                <w:i w:val="false"/>
                <w:color w:val="000000"/>
                <w:sz w:val="20"/>
              </w:rPr>
              <w:t>
2.1.4. Стипендиат осы Шарттың 2.3.10-тармақшасына сәйкес ұсынған оқу жоспарын ол ұсынылған күннен бастап 30 (отыз) күнтізбелік күн ішінде ескертулер болмаған жағдайда келісуге міндетті.</w:t>
            </w:r>
          </w:p>
          <w:p>
            <w:pPr>
              <w:spacing w:after="20"/>
              <w:ind w:left="20"/>
              <w:jc w:val="both"/>
            </w:pPr>
            <w:r>
              <w:rPr>
                <w:rFonts w:ascii="Times New Roman"/>
                <w:b w:val="false"/>
                <w:i w:val="false"/>
                <w:color w:val="000000"/>
                <w:sz w:val="20"/>
              </w:rPr>
              <w:t>
2.1.5. Хаттамалық шешім алған күннен бастап 10 (он) күн ішінде Стипендиатқа оған қатысты қабылданған шешімдер туралы хабарлауға.</w:t>
            </w:r>
          </w:p>
          <w:p>
            <w:pPr>
              <w:spacing w:after="20"/>
              <w:ind w:left="20"/>
              <w:jc w:val="both"/>
            </w:pPr>
            <w:r>
              <w:rPr>
                <w:rFonts w:ascii="Times New Roman"/>
                <w:b w:val="false"/>
                <w:i w:val="false"/>
                <w:color w:val="000000"/>
                <w:sz w:val="20"/>
              </w:rPr>
              <w:t>
2.1.6. Стипендиаттың сауалын алғаннан кейін 2 (екі) күнтізбелік күн ішінде Стипендиатты Шетелдік ұйымда тіркеу үшін, сондай-ақ визалық ресімдеу үшін кепілхат ұсынуға.</w:t>
            </w:r>
          </w:p>
          <w:p>
            <w:pPr>
              <w:spacing w:after="20"/>
              <w:ind w:left="20"/>
              <w:jc w:val="both"/>
            </w:pPr>
            <w:r>
              <w:rPr>
                <w:rFonts w:ascii="Times New Roman"/>
                <w:b w:val="false"/>
                <w:i w:val="false"/>
                <w:color w:val="000000"/>
                <w:sz w:val="20"/>
              </w:rPr>
              <w:t>
2.1.7. Стипендиат академиялық оқуға орналастырылған шетелдің жоғары оқу орындары осы Шарттың 2.3.3-тармағына сәйкес бас тартқан жағдайда, Республикалық комиссияның қарауына "Болашақ" стипендиясынан айыру туралы мәселені бастамашылық жасауға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оның Оқу орнында оқыған уақытында қабылдаушы Оқу орнының ережелері мен талаптарын сақтауын талап етуге.</w:t>
            </w:r>
          </w:p>
          <w:p>
            <w:pPr>
              <w:spacing w:after="20"/>
              <w:ind w:left="20"/>
              <w:jc w:val="both"/>
            </w:pPr>
            <w:r>
              <w:rPr>
                <w:rFonts w:ascii="Times New Roman"/>
                <w:b w:val="false"/>
                <w:i w:val="false"/>
                <w:color w:val="000000"/>
                <w:sz w:val="20"/>
              </w:rPr>
              <w:t>
2.2.2. Орталық пен Серіктес арасында жасалған келісім негізінде Орталыққа стипендиаттарды оқытуды ұйымдастыру жөніндегі қызметтерді көрсетуші ұйымдардың (бұдан әрі – Серіктес) қызметтерін пайдалануға.</w:t>
            </w:r>
          </w:p>
          <w:p>
            <w:pPr>
              <w:spacing w:after="20"/>
              <w:ind w:left="20"/>
              <w:jc w:val="both"/>
            </w:pPr>
            <w:r>
              <w:rPr>
                <w:rFonts w:ascii="Times New Roman"/>
                <w:b w:val="false"/>
                <w:i w:val="false"/>
                <w:color w:val="000000"/>
                <w:sz w:val="20"/>
              </w:rPr>
              <w:t>
2.2.3. Стипендиаттың оқуын ұйымдастыру бойынша жұмыс жүргізу үшін қажетті құжаттарды ұсынудың орынды мерзімдерін белгілеуге.</w:t>
            </w:r>
          </w:p>
          <w:p>
            <w:pPr>
              <w:spacing w:after="20"/>
              <w:ind w:left="20"/>
              <w:jc w:val="both"/>
            </w:pPr>
            <w:r>
              <w:rPr>
                <w:rFonts w:ascii="Times New Roman"/>
                <w:b w:val="false"/>
                <w:i w:val="false"/>
                <w:color w:val="000000"/>
                <w:sz w:val="20"/>
              </w:rPr>
              <w:t>
2.2.4. Стипендиатты осы Шарттың 1.2-тармағында көрсетілген елдің бестен аспайтын шетелдік жоғары оқу орнына академиялық оқуға орналастыру жөнінде жұмыстар жүргізуге.</w:t>
            </w:r>
          </w:p>
          <w:p>
            <w:pPr>
              <w:spacing w:after="20"/>
              <w:ind w:left="20"/>
              <w:jc w:val="both"/>
            </w:pPr>
            <w:r>
              <w:rPr>
                <w:rFonts w:ascii="Times New Roman"/>
                <w:b w:val="false"/>
                <w:i w:val="false"/>
                <w:color w:val="000000"/>
                <w:sz w:val="20"/>
              </w:rPr>
              <w:t>
2.2.5. Стипендиаттан шарттық міндеттемелерді Стипендиаттың орындауын бақылау үшін құжаттарды талап етуге, сондай-ақ оны ұсынудың орынды мерзімдерін белгілеуге.</w:t>
            </w:r>
          </w:p>
          <w:p>
            <w:pPr>
              <w:spacing w:after="20"/>
              <w:ind w:left="20"/>
              <w:jc w:val="both"/>
            </w:pPr>
            <w:r>
              <w:rPr>
                <w:rFonts w:ascii="Times New Roman"/>
                <w:b w:val="false"/>
                <w:i w:val="false"/>
                <w:color w:val="000000"/>
                <w:sz w:val="20"/>
              </w:rPr>
              <w:t>
2.2.6. Орталық:</w:t>
            </w:r>
          </w:p>
          <w:p>
            <w:pPr>
              <w:spacing w:after="20"/>
              <w:ind w:left="20"/>
              <w:jc w:val="both"/>
            </w:pPr>
            <w:r>
              <w:rPr>
                <w:rFonts w:ascii="Times New Roman"/>
                <w:b w:val="false"/>
                <w:i w:val="false"/>
                <w:color w:val="000000"/>
                <w:sz w:val="20"/>
              </w:rPr>
              <w:t>
"Болашақ" стипендиясын тағайындауға конкурстық іріктеуден өту;</w:t>
            </w:r>
          </w:p>
          <w:p>
            <w:pPr>
              <w:spacing w:after="20"/>
              <w:ind w:left="20"/>
              <w:jc w:val="both"/>
            </w:pPr>
            <w:r>
              <w:rPr>
                <w:rFonts w:ascii="Times New Roman"/>
                <w:b w:val="false"/>
                <w:i w:val="false"/>
                <w:color w:val="000000"/>
                <w:sz w:val="20"/>
              </w:rPr>
              <w:t>
Оқу орнында оның оқуын ұйымдастыру;</w:t>
            </w:r>
          </w:p>
          <w:p>
            <w:pPr>
              <w:spacing w:after="20"/>
              <w:ind w:left="20"/>
              <w:jc w:val="both"/>
            </w:pPr>
            <w:r>
              <w:rPr>
                <w:rFonts w:ascii="Times New Roman"/>
                <w:b w:val="false"/>
                <w:i w:val="false"/>
                <w:color w:val="000000"/>
                <w:sz w:val="20"/>
              </w:rPr>
              <w:t>
Оқу орнында оқуы;</w:t>
            </w:r>
          </w:p>
          <w:p>
            <w:pPr>
              <w:spacing w:after="20"/>
              <w:ind w:left="20"/>
              <w:jc w:val="both"/>
            </w:pPr>
            <w:r>
              <w:rPr>
                <w:rFonts w:ascii="Times New Roman"/>
                <w:b w:val="false"/>
                <w:i w:val="false"/>
                <w:color w:val="000000"/>
                <w:sz w:val="20"/>
              </w:rPr>
              <w:t>
осы Шарттың 2.3.25.-тармағына сәйкес Қазақстан Республикасындағы бес жылдық қызмет ету кезеңінде алған Стипендиаттар туралы мәліметтерді пайдалануға.</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стипендиясы иегерлерінің өтініштерін қарау жөніндегі комиссияға, Серіктестерге, Оқу орнына, Жұмыс берушіге,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2.2.7. Жұмыс берушіге, Кепіл берушіге (кепілдік берушіге), ата-анасына (қорғаншысына) Стипендиаттың осы Шарттың талаптарын орындамағаны туралы хабарлауға, сондай-ақ Стипендиат осы Шарттың талаптарын орындамаған не тиісінше орындамаған жағдайда Стипендиат және/немесе кепіл беруші (кепілдік беруші) ұсынған осы Шарт бойынша Стипендиаттың міндетемелерін орындауды қамтамасыз етуіне өндіріп алу шарасын қолдануға құқылы.</w:t>
            </w:r>
          </w:p>
          <w:p>
            <w:pPr>
              <w:spacing w:after="20"/>
              <w:ind w:left="20"/>
              <w:jc w:val="both"/>
            </w:pPr>
            <w:r>
              <w:rPr>
                <w:rFonts w:ascii="Times New Roman"/>
                <w:b w:val="false"/>
                <w:i w:val="false"/>
                <w:color w:val="000000"/>
                <w:sz w:val="20"/>
              </w:rPr>
              <w:t>
2.2.8.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Стипендиат бойынша материалдарды "Болашақ" халықаралық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 үшін Қазақстан Республикасы Білім және ғылым министрлігіне енгізуге құқылы.</w:t>
            </w:r>
          </w:p>
          <w:p>
            <w:pPr>
              <w:spacing w:after="20"/>
              <w:ind w:left="20"/>
              <w:jc w:val="both"/>
            </w:pPr>
            <w:r>
              <w:rPr>
                <w:rFonts w:ascii="Times New Roman"/>
                <w:b w:val="false"/>
                <w:i w:val="false"/>
                <w:color w:val="000000"/>
                <w:sz w:val="20"/>
              </w:rPr>
              <w:t>
2.2.9.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2.3.1. Осы Шарттың 2.1.2-тармақшасына сәйкес Орталық белгілеген мерзімдерде Республикалық комиссияның шешімі бойынша тілдік курстардан өту үшін шығуға.</w:t>
            </w:r>
          </w:p>
          <w:p>
            <w:pPr>
              <w:spacing w:after="20"/>
              <w:ind w:left="20"/>
              <w:jc w:val="both"/>
            </w:pPr>
            <w:r>
              <w:rPr>
                <w:rFonts w:ascii="Times New Roman"/>
                <w:b w:val="false"/>
                <w:i w:val="false"/>
                <w:color w:val="000000"/>
                <w:sz w:val="20"/>
              </w:rPr>
              <w:t>
2.3.2. Қазақстан Республикасында тұратын жерінен тілдік курстардан, академиялық оқу орнына виза алғаннан кейін 2 (екі) жұмыс күні ішінде және кері бағытта тілдік курстардан, академиялық оқу аяқталуына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2.3.3. Стипендиат академиялық оқуға орналастырылған шетелдік жоғары оқу орындары бас тартқан жағдайда, осы Шарттың 2.2.4-тармақшасына сәйкес соңғы бас тарту күнінен бастап бір күнтізбелік жыл ішінде елдің шетелдік жоғары оқу орындарына академиялық оқуға өз қаражаты есебінен өз бетімен соңғы қарсылық алу сәтінде бекітілген оқу, тағылымдамадан өту, және тілдік курстардан өту үшін ұсынылатын Шетелдің жетекші жоғары оқу орындарының, шетелдік ұйымдардың тізіміне сәйкес осы Шарттың 1.2-тармағында көрсетілген мамандықтар бойынша орналасуға. Стипендиаттың оқуға тіркелгені туралы шешімді Оқу орны қабылдайды;</w:t>
            </w:r>
          </w:p>
          <w:p>
            <w:pPr>
              <w:spacing w:after="20"/>
              <w:ind w:left="20"/>
              <w:jc w:val="both"/>
            </w:pPr>
            <w:r>
              <w:rPr>
                <w:rFonts w:ascii="Times New Roman"/>
                <w:b w:val="false"/>
                <w:i w:val="false"/>
                <w:color w:val="000000"/>
                <w:sz w:val="20"/>
              </w:rPr>
              <w:t>
2.3.4. Орталық белгілеген мерзімдерде оқытуды ұйымдастыру және Стипендиаттың шарттық міндеттемелерін орындауын бақылау үшін қажетті құжаттарды Орталыққа ұсынуға, сондай-ақ денсаулық жағдайы, үлгерімі, ата-анасы, тұратын жері, байланыс деректері туралы тек қана шынайы мәліметтерді ұсынуға;</w:t>
            </w:r>
          </w:p>
          <w:p>
            <w:pPr>
              <w:spacing w:after="20"/>
              <w:ind w:left="20"/>
              <w:jc w:val="both"/>
            </w:pPr>
            <w:r>
              <w:rPr>
                <w:rFonts w:ascii="Times New Roman"/>
                <w:b w:val="false"/>
                <w:i w:val="false"/>
                <w:color w:val="000000"/>
                <w:sz w:val="20"/>
              </w:rPr>
              <w:t>
2.3.5. Орталықтың тиісті сауалы ұсынылған күннен бастап 10 (он) жұмыс күні ішінде 5 (бес) оқу орнынан аспайтын академиялық оқуға орналастыру үшін Орталыққа нысандарды ұсынуға.</w:t>
            </w:r>
          </w:p>
          <w:p>
            <w:pPr>
              <w:spacing w:after="20"/>
              <w:ind w:left="20"/>
              <w:jc w:val="both"/>
            </w:pPr>
            <w:r>
              <w:rPr>
                <w:rFonts w:ascii="Times New Roman"/>
                <w:b w:val="false"/>
                <w:i w:val="false"/>
                <w:color w:val="000000"/>
                <w:sz w:val="20"/>
              </w:rPr>
              <w:t>
2.3.6. Оқу орнының шартсыз шақыртуы негізінде Орталыққа таңдап алынған Оқу орнында оқуға келісім өтінішін жіберуге.</w:t>
            </w:r>
          </w:p>
          <w:p>
            <w:pPr>
              <w:spacing w:after="20"/>
              <w:ind w:left="20"/>
              <w:jc w:val="both"/>
            </w:pPr>
            <w:r>
              <w:rPr>
                <w:rFonts w:ascii="Times New Roman"/>
                <w:b w:val="false"/>
                <w:i w:val="false"/>
                <w:color w:val="000000"/>
                <w:sz w:val="20"/>
              </w:rPr>
              <w:t>
2.3.7. Виза алу үшін құжаттарды өз бетінше ресімдеуге, Оқу орны белгілеген және Оқу орнының шартсыз шақыруында көрсетілген мерзімде оқуға кетуге.</w:t>
            </w:r>
          </w:p>
          <w:p>
            <w:pPr>
              <w:spacing w:after="20"/>
              <w:ind w:left="20"/>
              <w:jc w:val="both"/>
            </w:pPr>
            <w:r>
              <w:rPr>
                <w:rFonts w:ascii="Times New Roman"/>
                <w:b w:val="false"/>
                <w:i w:val="false"/>
                <w:color w:val="000000"/>
                <w:sz w:val="20"/>
              </w:rPr>
              <w:t>
2.3.8. Оқу орны белгілеген және Оқу орнының шартсыз шақыруында көрсетілген мерзімде оқуға нақты кірісуге.</w:t>
            </w:r>
          </w:p>
          <w:p>
            <w:pPr>
              <w:spacing w:after="20"/>
              <w:ind w:left="20"/>
              <w:jc w:val="both"/>
            </w:pPr>
            <w:r>
              <w:rPr>
                <w:rFonts w:ascii="Times New Roman"/>
                <w:b w:val="false"/>
                <w:i w:val="false"/>
                <w:color w:val="000000"/>
                <w:sz w:val="20"/>
              </w:rPr>
              <w:t>
2.3.9. Оқу басталғаннан кейінгі 15 (он бес) күнтізбелік күн ішінде оқу еліндегі Қазақстан Республикасының елшілік мекемесінде есепке тұруға және бұл туралы елшілік мекемесінде тіркелген күннен бастап 7 (жеті) күн ішінде Орталыққа хабардар етуге.</w:t>
            </w:r>
          </w:p>
          <w:p>
            <w:pPr>
              <w:spacing w:after="20"/>
              <w:ind w:left="20"/>
              <w:jc w:val="both"/>
            </w:pPr>
            <w:r>
              <w:rPr>
                <w:rFonts w:ascii="Times New Roman"/>
                <w:b w:val="false"/>
                <w:i w:val="false"/>
                <w:color w:val="000000"/>
                <w:sz w:val="20"/>
              </w:rPr>
              <w:t>
2.3.10. Стипендиаттың оқу еліндегі оқуы басталғаннан кейінгі 60 (алпыс) күнтізбелік күн ішінде Оқу орны белгілеген міндетті оқу практикасын және/немесе тағылымдамасын көрсете отырып, Орталыққа оқу жоспарын ұсынуға.</w:t>
            </w:r>
          </w:p>
          <w:p>
            <w:pPr>
              <w:spacing w:after="20"/>
              <w:ind w:left="20"/>
              <w:jc w:val="both"/>
            </w:pPr>
            <w:r>
              <w:rPr>
                <w:rFonts w:ascii="Times New Roman"/>
                <w:b w:val="false"/>
                <w:i w:val="false"/>
                <w:color w:val="000000"/>
                <w:sz w:val="20"/>
              </w:rPr>
              <w:t>
Оқу жоспарын құру кезінде күндізгі бөлім (full-time student) студентінің мәртебесін қолдау үшін кредиттердің талап етілетін санын жинауға.</w:t>
            </w:r>
          </w:p>
          <w:p>
            <w:pPr>
              <w:spacing w:after="20"/>
              <w:ind w:left="20"/>
              <w:jc w:val="both"/>
            </w:pPr>
            <w:r>
              <w:rPr>
                <w:rFonts w:ascii="Times New Roman"/>
                <w:b w:val="false"/>
                <w:i w:val="false"/>
                <w:color w:val="000000"/>
                <w:sz w:val="20"/>
              </w:rPr>
              <w:t>
Орталықта ұсынылған оқу жоспарына ескертулер болған жағдайда оларды алған күннен бастап 10 (он) күнтізбелік күн ішінде Орталыққа түзетілген оқу жоспарын қайта бекіту үшін ұсынуға.</w:t>
            </w:r>
          </w:p>
          <w:p>
            <w:pPr>
              <w:spacing w:after="20"/>
              <w:ind w:left="20"/>
              <w:jc w:val="both"/>
            </w:pPr>
            <w:r>
              <w:rPr>
                <w:rFonts w:ascii="Times New Roman"/>
                <w:b w:val="false"/>
                <w:i w:val="false"/>
                <w:color w:val="000000"/>
                <w:sz w:val="20"/>
              </w:rPr>
              <w:t>
Бекітілген оқу жоспарына оқу мерзімдерін ұлғайтуды және қосымша қаржы шығындарын тудыратын өзгерістер мен толықтырулар енгізуге жол берілмейді.</w:t>
            </w:r>
          </w:p>
          <w:p>
            <w:pPr>
              <w:spacing w:after="20"/>
              <w:ind w:left="20"/>
              <w:jc w:val="both"/>
            </w:pPr>
            <w:r>
              <w:rPr>
                <w:rFonts w:ascii="Times New Roman"/>
                <w:b w:val="false"/>
                <w:i w:val="false"/>
                <w:color w:val="000000"/>
                <w:sz w:val="20"/>
              </w:rPr>
              <w:t>
Орталыққа оқу жоспарына оқу мерзімдерін ұлғайтуды және қосымша қаржы шығындарын тудыратын өзгерістер туралы оған өзгерістер мен толықтырулар енгізілген күннен бастап 10 (он) күнтізбелік күн ішінде хабарлауға.</w:t>
            </w:r>
          </w:p>
          <w:p>
            <w:pPr>
              <w:spacing w:after="20"/>
              <w:ind w:left="20"/>
              <w:jc w:val="both"/>
            </w:pPr>
            <w:r>
              <w:rPr>
                <w:rFonts w:ascii="Times New Roman"/>
                <w:b w:val="false"/>
                <w:i w:val="false"/>
                <w:color w:val="000000"/>
                <w:sz w:val="20"/>
              </w:rPr>
              <w:t>
2.3.11. Оқу басталғаннан кейінгі 15 (он бес) күнтізбелік күн ішінде Орталыққа Оқу орнының әкімшілігі Орталыққа құпия ақпаратты үлгерім деректер туралы, академиялық мәртебе, оқу мерзімі) беруге құлы болатын қол қойылған рұқсатты ұсынуға. Оқу орны белгілеген әрбір аралық оқу кезеңінің (семестр, триместр немесе оқу жылы) нәтижелері алынған күннен бастап 10 (он) күнтізбелік күн ішінде Оқу орнынан академиялық үлгерім туралы, оның ішінде Оқу орнынан шығару туралы ресми жазбаны, академиялық куратордың, қолы қойылған және мөрмен куәландырылған ресми бланкідегі Орталыққа ұсынуға.</w:t>
            </w:r>
          </w:p>
          <w:p>
            <w:pPr>
              <w:spacing w:after="20"/>
              <w:ind w:left="20"/>
              <w:jc w:val="both"/>
            </w:pPr>
            <w:r>
              <w:rPr>
                <w:rFonts w:ascii="Times New Roman"/>
                <w:b w:val="false"/>
                <w:i w:val="false"/>
                <w:color w:val="000000"/>
                <w:sz w:val="20"/>
              </w:rPr>
              <w:t>
2.3.12. Оқу орнының студенттік порталы бар болса, Оқу орнында оқуын бастаған күннен бастап 10 (он) күнтізбелік күн ішінде Орталыққа академиялық есептер мен Стипендиаттың басқа ақпараттарын алу үшін есепке алу жазбасын/пайдаланушы (Log in/username) аты мен паролін порталда авторландыру үшін ұсынуға. Пароль мен есепке алу жазбасын өзгерткен жағдайда бұл туралы Орталыққа өзгерткеннен 24 (жиырма төрт) сағат ішінде электрондық почта арқылы хабардар етуге.</w:t>
            </w:r>
          </w:p>
          <w:p>
            <w:pPr>
              <w:spacing w:after="20"/>
              <w:ind w:left="20"/>
              <w:jc w:val="both"/>
            </w:pPr>
            <w:r>
              <w:rPr>
                <w:rFonts w:ascii="Times New Roman"/>
                <w:b w:val="false"/>
                <w:i w:val="false"/>
                <w:color w:val="000000"/>
                <w:sz w:val="20"/>
              </w:rPr>
              <w:t>
2.3.13. Оқу сабақтарына қатысуға, Оқу орны белгілеген мерзімдерде тапсырмалардың барлық түрлерін орындауға, бекітілген Оқу жоспарында көзделген сынақтарды, емтихандарды және бақылаудың өзге де түрлерін уақтылы тапсыру, Оқу орны белгілеген әрбір аралық оқу кезеңінің (семестрдің, триместрдің немесе оқу жылының) қорытындылары бойынша оқу орнының бағалау жүйесінде белгіленген талаптарға сәйкес келетін академиялық үлгерімді қамтамасыз ету, Шарттың 1.2-тармаққа сәйкес дәреже алу үшін.</w:t>
            </w:r>
          </w:p>
          <w:p>
            <w:pPr>
              <w:spacing w:after="20"/>
              <w:ind w:left="20"/>
              <w:jc w:val="both"/>
            </w:pPr>
            <w:r>
              <w:rPr>
                <w:rFonts w:ascii="Times New Roman"/>
                <w:b w:val="false"/>
                <w:i w:val="false"/>
                <w:color w:val="000000"/>
                <w:sz w:val="20"/>
              </w:rPr>
              <w:t>
Оқу сабақтарына қатысуға, оқу ұйымы белгілеген мерзімде тапсырмалардың барлық түрлерін орындауға, бекітілген тілдік курстардан өту бағдарламасымен көзделген тесттерді, емтихандарды және бақылаудың өзге де түрлерін уақтылы тапсыруға.</w:t>
            </w:r>
          </w:p>
          <w:p>
            <w:pPr>
              <w:spacing w:after="20"/>
              <w:ind w:left="20"/>
              <w:jc w:val="both"/>
            </w:pPr>
            <w:r>
              <w:rPr>
                <w:rFonts w:ascii="Times New Roman"/>
                <w:b w:val="false"/>
                <w:i w:val="false"/>
                <w:color w:val="000000"/>
                <w:sz w:val="20"/>
              </w:rPr>
              <w:t>
2.3.14. Бекітілген Оқу жоспарына сәйкес оқу орнының күндізгі бөліміне мамандығы не оның баламасы бойынша осы шарттың 1.2-тармағында көрсетілген білім бағдарламасы бойынша өтуге және толық курсты уақытылы аяқтауға. Бекітілген оқу жоспарында белгіленген мерзімдерде диссертация қорғауға.</w:t>
            </w:r>
          </w:p>
          <w:p>
            <w:pPr>
              <w:spacing w:after="20"/>
              <w:ind w:left="20"/>
              <w:jc w:val="both"/>
            </w:pPr>
            <w:r>
              <w:rPr>
                <w:rFonts w:ascii="Times New Roman"/>
                <w:b w:val="false"/>
                <w:i w:val="false"/>
                <w:color w:val="000000"/>
                <w:sz w:val="20"/>
              </w:rPr>
              <w:t>
2.3.15. Оқу жоспарында бекітілген мерзімде Шарттың 1.2-тармағына сәйкес магистр дәрежесін тағайындау туралы құжат алуға.</w:t>
            </w:r>
          </w:p>
          <w:p>
            <w:pPr>
              <w:spacing w:after="20"/>
              <w:ind w:left="20"/>
              <w:jc w:val="both"/>
            </w:pPr>
            <w:r>
              <w:rPr>
                <w:rFonts w:ascii="Times New Roman"/>
                <w:b w:val="false"/>
                <w:i w:val="false"/>
                <w:color w:val="000000"/>
                <w:sz w:val="20"/>
              </w:rPr>
              <w:t>
2.3.16. Қазақстан Республикасы мен болатын елінің заңнамаларын, сондай-ақ жалпы қабылданған мінез-құлық нормалары мен моральды және Оқу орындары белгілеген талаптарды бұзбауға.</w:t>
            </w:r>
          </w:p>
          <w:p>
            <w:pPr>
              <w:spacing w:after="20"/>
              <w:ind w:left="20"/>
              <w:jc w:val="both"/>
            </w:pPr>
            <w:r>
              <w:rPr>
                <w:rFonts w:ascii="Times New Roman"/>
                <w:b w:val="false"/>
                <w:i w:val="false"/>
                <w:color w:val="000000"/>
                <w:sz w:val="20"/>
              </w:rPr>
              <w:t>
2.3.17. Оқу орнының профессорлық-оқытушылық, оқыту-көмек көрсету және өзге де қызметкерлері, Орталық қызметкерлері мен басқа білім алушыларына құрмет көрсетуге, олардың ар-ождандарына озбырлық жасамауға.</w:t>
            </w:r>
          </w:p>
          <w:p>
            <w:pPr>
              <w:spacing w:after="20"/>
              <w:ind w:left="20"/>
              <w:jc w:val="both"/>
            </w:pPr>
            <w:r>
              <w:rPr>
                <w:rFonts w:ascii="Times New Roman"/>
                <w:b w:val="false"/>
                <w:i w:val="false"/>
                <w:color w:val="000000"/>
                <w:sz w:val="20"/>
              </w:rPr>
              <w:t>
2.3.18. Өзінің әрекет етуімен материалдық зиян келтірген жағдайда Қазақстан Республикасының немесе болатын елінің заңнамасына сәйкес Оқу орнына, Орталыққа, үшінші тұлғаларға келтірілген зиянның орнын өз есебінен уақтылы толтыруға.</w:t>
            </w:r>
          </w:p>
          <w:p>
            <w:pPr>
              <w:spacing w:after="20"/>
              <w:ind w:left="20"/>
              <w:jc w:val="both"/>
            </w:pPr>
            <w:r>
              <w:rPr>
                <w:rFonts w:ascii="Times New Roman"/>
                <w:b w:val="false"/>
                <w:i w:val="false"/>
                <w:color w:val="000000"/>
                <w:sz w:val="20"/>
              </w:rPr>
              <w:t>
2.3.19. Орталыққа артық есептелген стипендия (тұру, тамақтану не оқу материалын сатып алу) туралы хабарлауға, қаржылық берешекті өтеуге, академиялық оқу аяқталған сәттен бастап күнтізбелі 30 (отыз) күн ішінде жүргізілген шығыстар туралы Орталықпен салыстырып тексеру актісіне қол қоюға.</w:t>
            </w:r>
          </w:p>
          <w:p>
            <w:pPr>
              <w:spacing w:after="20"/>
              <w:ind w:left="20"/>
              <w:jc w:val="both"/>
            </w:pPr>
            <w:r>
              <w:rPr>
                <w:rFonts w:ascii="Times New Roman"/>
                <w:b w:val="false"/>
                <w:i w:val="false"/>
                <w:color w:val="000000"/>
                <w:sz w:val="20"/>
              </w:rPr>
              <w:t>
2.3.20.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2.3.21. Бекітілген оқу жоспарында көзделген практикадан/тағылымдамадан өту басталғанға дейін 40 (қырық) күнтізбелік күн ішінде Жұмыс берушіге Стипендиаттың, ол Қазақстан Республикасының аумағында өтетін болса, практикадан/тағылымдамадан өтуін ұйымдастыру үшін қажетті құжаттарды тапсыруға. Қарсы жағдайда Орталыққа және Жұмыс берушіге практиканың басталу және аяқталу күндерін көрсете отырып, практикадан өту орнынан ресми хатты ұсынуға.</w:t>
            </w:r>
          </w:p>
          <w:p>
            <w:pPr>
              <w:spacing w:after="20"/>
              <w:ind w:left="20"/>
              <w:jc w:val="both"/>
            </w:pPr>
            <w:r>
              <w:rPr>
                <w:rFonts w:ascii="Times New Roman"/>
                <w:b w:val="false"/>
                <w:i w:val="false"/>
                <w:color w:val="000000"/>
                <w:sz w:val="20"/>
              </w:rPr>
              <w:t>
2.3.22. Бекітілген Оқу жоспарында белгіленген мерзімдерге сәйкес практикадан/тағылымдамадан өтуге.</w:t>
            </w:r>
          </w:p>
          <w:p>
            <w:pPr>
              <w:spacing w:after="20"/>
              <w:ind w:left="20"/>
              <w:jc w:val="both"/>
            </w:pPr>
            <w:r>
              <w:rPr>
                <w:rFonts w:ascii="Times New Roman"/>
                <w:b w:val="false"/>
                <w:i w:val="false"/>
                <w:color w:val="000000"/>
                <w:sz w:val="20"/>
              </w:rPr>
              <w:t>
2.3.23. Оқу орны белгілеген мерзімдерде практикадан/тағылымдамадан өту бағдарламасында көзделген барлық тапсырмаларды орындауға.</w:t>
            </w:r>
          </w:p>
          <w:p>
            <w:pPr>
              <w:spacing w:after="20"/>
              <w:ind w:left="20"/>
              <w:jc w:val="both"/>
            </w:pPr>
            <w:r>
              <w:rPr>
                <w:rFonts w:ascii="Times New Roman"/>
                <w:b w:val="false"/>
                <w:i w:val="false"/>
                <w:color w:val="000000"/>
                <w:sz w:val="20"/>
              </w:rPr>
              <w:t>
2.3.24. Практикадан/тағылымдамадан өту басталғаннан кейін 15 (он бес) күнтізбелік күн ішінде Орталыққа Жұмыс берушімен келісілген практикадан/тағылымдамадан өту бағдарламасын ұсынуға.</w:t>
            </w:r>
          </w:p>
          <w:p>
            <w:pPr>
              <w:spacing w:after="20"/>
              <w:ind w:left="20"/>
              <w:jc w:val="both"/>
            </w:pPr>
            <w:r>
              <w:rPr>
                <w:rFonts w:ascii="Times New Roman"/>
                <w:b w:val="false"/>
                <w:i w:val="false"/>
                <w:color w:val="000000"/>
                <w:sz w:val="20"/>
              </w:rPr>
              <w:t>
2.3.25. Бекітілген Оқу жоспарында көзделген оқудың толық курсын аяқталғаннан және дәреже алғаннан кейін 30 (отыз) күнтізбелік күн ішінде Қазақстан Республикасына келуге, Орталыққа Қазақстан Республикасына кіруі туралы белгісі қойылған паспорт көшірмесін ұсынуға және Жұмыс берушіде алған мамандығы бойынша кемінде бес жыл үзіліссіз жұмыс немесе мемлекеттік қызметшілер санаты бойынша конкурсқа қатысатын адамдар үшін Қағидаларының 24-тармағы 5) тармақшасының төртінші абзацына сәйкес басқа ұйымда істеуге.</w:t>
            </w:r>
          </w:p>
          <w:p>
            <w:pPr>
              <w:spacing w:after="20"/>
              <w:ind w:left="20"/>
              <w:jc w:val="both"/>
            </w:pPr>
            <w:r>
              <w:rPr>
                <w:rFonts w:ascii="Times New Roman"/>
                <w:b w:val="false"/>
                <w:i w:val="false"/>
                <w:color w:val="000000"/>
                <w:sz w:val="20"/>
              </w:rPr>
              <w:t>
2.3.26. Бекітілген Оқу жоспарына сәйкес оқудың толық курсын аяқталғаннан және дәреже алған кейін Қазақстан Республикасына оралған күннен бастап 10 (он) күнтізбелік күн ішінде Орталыққа оқуын аяқтағаны туралы өтінішті, сондай-ақ Оқу орны белгілеген үлгі бойынша осы Шарттың 1.2-тармағында көрсетілген мамандық бойынша магистр дәрежесі тағайындалғаны туралы құжаттың қазақ немесе орыс тілдеріндегі нотариалды куәландырылған аудармаларын, сондай-ақ диссертациялық жұмысы үшін бағасы көрсетілген қорытынды кезеңді қоса алғанда, барлық оқу кезеңіне транскриптті ұсынуға.</w:t>
            </w:r>
          </w:p>
          <w:p>
            <w:pPr>
              <w:spacing w:after="20"/>
              <w:ind w:left="20"/>
              <w:jc w:val="both"/>
            </w:pPr>
            <w:r>
              <w:rPr>
                <w:rFonts w:ascii="Times New Roman"/>
                <w:b w:val="false"/>
                <w:i w:val="false"/>
                <w:color w:val="000000"/>
                <w:sz w:val="20"/>
              </w:rPr>
              <w:t>
Оқу орны белгілеген шарттар бойынша көрсетілген құжаттарды ұсыну мүмкін болмаған жағдайда, Орталыққа уақытылы тапсырмау себебі мен тиісті құжат Оқу орнының мөрмен және академиялық куратордың қолымен куәландырылған растама хат ұсынылатын мерзімі көрсетілген жазбаша өтінішті ұсынуы қажет.</w:t>
            </w:r>
          </w:p>
          <w:p>
            <w:pPr>
              <w:spacing w:after="20"/>
              <w:ind w:left="20"/>
              <w:jc w:val="both"/>
            </w:pPr>
            <w:r>
              <w:rPr>
                <w:rFonts w:ascii="Times New Roman"/>
                <w:b w:val="false"/>
                <w:i w:val="false"/>
                <w:color w:val="000000"/>
                <w:sz w:val="20"/>
              </w:rPr>
              <w:t>
2.3.27. Осы Шарттың 2.3.14-тармағында көрсетілген диссертациялық/дипломдық жұмысты жариялау кезінде "Болашақ" бағдарламасы шеңберінде осы жұмыстың жазылуын көрсету және оған сілтеме жасау.</w:t>
            </w:r>
          </w:p>
          <w:p>
            <w:pPr>
              <w:spacing w:after="20"/>
              <w:ind w:left="20"/>
              <w:jc w:val="both"/>
            </w:pPr>
            <w:r>
              <w:rPr>
                <w:rFonts w:ascii="Times New Roman"/>
                <w:b w:val="false"/>
                <w:i w:val="false"/>
                <w:color w:val="000000"/>
                <w:sz w:val="20"/>
              </w:rPr>
              <w:t>
2.3.28. Стипендиат ұзақ уақыт еңбекпен қамтылмаған жағдайда (Қазақстан Республикасына оралған сәттен бастап Қағидалардың 24-тармағының 5) тармақшасына сәйкес қажетті жұмыс істеу мерзімінің 30% - дан астамы) орталық 2.2.8-тармақшада көзделген шараларды жүзеге асырады. осы Шарттың</w:t>
            </w:r>
          </w:p>
          <w:p>
            <w:pPr>
              <w:spacing w:after="20"/>
              <w:ind w:left="20"/>
              <w:jc w:val="both"/>
            </w:pPr>
            <w:r>
              <w:rPr>
                <w:rFonts w:ascii="Times New Roman"/>
                <w:b w:val="false"/>
                <w:i w:val="false"/>
                <w:color w:val="000000"/>
                <w:sz w:val="20"/>
              </w:rPr>
              <w:t>
2.3.29. Болатын елі мен Қазақстан Республикасындағы өзінің тегін, байланыс ақпаратын өзгерткен жағдайда 10 (он) күнтізбелік күн ішінде бұл туралы Орталыққа хабарлауға.</w:t>
            </w:r>
          </w:p>
          <w:p>
            <w:pPr>
              <w:spacing w:after="20"/>
              <w:ind w:left="20"/>
              <w:jc w:val="both"/>
            </w:pPr>
            <w:r>
              <w:rPr>
                <w:rFonts w:ascii="Times New Roman"/>
                <w:b w:val="false"/>
                <w:i w:val="false"/>
                <w:color w:val="000000"/>
                <w:sz w:val="20"/>
              </w:rPr>
              <w:t>
2.3.30. Стипендиат осы шартқа қосымша келісімді және қажет болған жағдайда өтеу туралы шартты шешім қабылданған күннен бастап 20 (жиырма) жұмыс күні ішінде Орталықпен жасасу арқылы оған жеке қатысты республикалық комиссияның, "Болашақ" стипендиясы иегерлерінің өтініштерін қарау жөніндегі комиссияның хаттамалық шешімінде көрсетілген шығыстардың қажетті сомасын өтеу бойынша барлық талаптарды орындауға міндетті.</w:t>
            </w:r>
          </w:p>
          <w:p>
            <w:pPr>
              <w:spacing w:after="20"/>
              <w:ind w:left="20"/>
              <w:jc w:val="both"/>
            </w:pPr>
            <w:r>
              <w:rPr>
                <w:rFonts w:ascii="Times New Roman"/>
                <w:b w:val="false"/>
                <w:i w:val="false"/>
                <w:color w:val="000000"/>
                <w:sz w:val="20"/>
              </w:rPr>
              <w:t>
2.3.31. Осы Шарт бойынша міндеттемелерін тиісінше орындауға қиындық тудыратын жағдайлар туындаған жағдайда Орталыққа тиісті жағдайлар туындаған сәттен бастап 20 (жиырма) күнтізбелік күн ішінде осы Шарттың талаптарын орындау мүмкін еместігі туралы жазбаша ресми түрде хабарлауға.</w:t>
            </w:r>
          </w:p>
          <w:p>
            <w:pPr>
              <w:spacing w:after="20"/>
              <w:ind w:left="20"/>
              <w:jc w:val="both"/>
            </w:pPr>
            <w:r>
              <w:rPr>
                <w:rFonts w:ascii="Times New Roman"/>
                <w:b w:val="false"/>
                <w:i w:val="false"/>
                <w:color w:val="000000"/>
                <w:sz w:val="20"/>
              </w:rPr>
              <w:t>
2.3.32. Орталыққа Жұмыс берушіден есептерді, медициналық және Стипендиатқа қатысты өзге де ақпараттарды алу мүмкіндігін ұсынуға міндетті. Осыған байланысты Стипендиат Жұмыс беруші Стипендиат туралы құпия ақпаратқа қол жетімділік алатын және оны Орталыққа беру құқығына ие болатын ақпаратты шығаруға және беруге рұқсатқа қол қояды.</w:t>
            </w:r>
          </w:p>
          <w:p>
            <w:pPr>
              <w:spacing w:after="20"/>
              <w:ind w:left="20"/>
              <w:jc w:val="both"/>
            </w:pPr>
            <w:r>
              <w:rPr>
                <w:rFonts w:ascii="Times New Roman"/>
                <w:b w:val="false"/>
                <w:i w:val="false"/>
                <w:color w:val="000000"/>
                <w:sz w:val="20"/>
              </w:rPr>
              <w:t>
2.4.Стипендиат: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орындауын талап етуге.</w:t>
            </w:r>
          </w:p>
          <w:p>
            <w:pPr>
              <w:spacing w:after="20"/>
              <w:ind w:left="20"/>
              <w:jc w:val="both"/>
            </w:pPr>
            <w:r>
              <w:rPr>
                <w:rFonts w:ascii="Times New Roman"/>
                <w:b w:val="false"/>
                <w:i w:val="false"/>
                <w:color w:val="000000"/>
                <w:sz w:val="20"/>
              </w:rPr>
              <w:t>
2.4.2. Орталыққа "Болашақ" стипендиясы иегерлерінің өтініштерін қарау жөніндегі комиссия тиісті шешім қабылдау үшін білім процесіне қатысты мәселелерді қарау үшін өтініш беруге.</w:t>
            </w:r>
          </w:p>
          <w:p>
            <w:pPr>
              <w:spacing w:after="20"/>
              <w:ind w:left="20"/>
              <w:jc w:val="both"/>
            </w:pPr>
            <w:r>
              <w:rPr>
                <w:rFonts w:ascii="Times New Roman"/>
                <w:b w:val="false"/>
                <w:i w:val="false"/>
                <w:color w:val="000000"/>
                <w:sz w:val="20"/>
              </w:rPr>
              <w:t>
2.4.3. Оқу орнына тіркелу үшін қажетті шет тілін білу деңгейіне жеткен, бірақ тілдік курстардан өтуін жүзеге асыратын ұйым белгілеген аралық оқу кезеңін (семестр, триместр немесе оқу жылы) аяқтағаннан ерте емес жағдайда, осы Шарттың 2.1.2 тармақшасына сәйкес тілдік курстардан өтуін уақытынан бұрын тоқтатуға құқылы.</w:t>
            </w:r>
          </w:p>
          <w:p>
            <w:pPr>
              <w:spacing w:after="20"/>
              <w:ind w:left="20"/>
              <w:jc w:val="both"/>
            </w:pPr>
            <w:r>
              <w:rPr>
                <w:rFonts w:ascii="Times New Roman"/>
                <w:b w:val="false"/>
                <w:i w:val="false"/>
                <w:color w:val="000000"/>
                <w:sz w:val="20"/>
              </w:rPr>
              <w:t>
2.5. Жұмыс беруші:</w:t>
            </w:r>
          </w:p>
          <w:p>
            <w:pPr>
              <w:spacing w:after="20"/>
              <w:ind w:left="20"/>
              <w:jc w:val="both"/>
            </w:pPr>
            <w:r>
              <w:rPr>
                <w:rFonts w:ascii="Times New Roman"/>
                <w:b w:val="false"/>
                <w:i w:val="false"/>
                <w:color w:val="000000"/>
                <w:sz w:val="20"/>
              </w:rPr>
              <w:t>
2.5.1. Оқу кезінде Стипендиаттың жұмыс орнын (лауазымын) сақтауға;</w:t>
            </w:r>
          </w:p>
          <w:p>
            <w:pPr>
              <w:spacing w:after="20"/>
              <w:ind w:left="20"/>
              <w:jc w:val="both"/>
            </w:pPr>
            <w:r>
              <w:rPr>
                <w:rFonts w:ascii="Times New Roman"/>
                <w:b w:val="false"/>
                <w:i w:val="false"/>
                <w:color w:val="000000"/>
                <w:sz w:val="20"/>
              </w:rPr>
              <w:t>
2.5.2. Осы шарттың 1.2-тармағында көрсетілген бағыт бойынша Стипендиаттың Қазақстан Республикасының аумағында практикадан/тағылымдамадан өтуін ұйымдастыруға;</w:t>
            </w:r>
          </w:p>
          <w:p>
            <w:pPr>
              <w:spacing w:after="20"/>
              <w:ind w:left="20"/>
              <w:jc w:val="both"/>
            </w:pPr>
            <w:r>
              <w:rPr>
                <w:rFonts w:ascii="Times New Roman"/>
                <w:b w:val="false"/>
                <w:i w:val="false"/>
                <w:color w:val="000000"/>
                <w:sz w:val="20"/>
              </w:rPr>
              <w:t>
2.5.3. Стипендиаттың оқудан өтуінің аяқталғандығы туралы жазбаша хабарламаны Орталықтан алған күннен бастап 15 (он бес) күнтізбелік күн ішінде мамандығына сәйкес Стипендиатты жұмысқа қабылдауға;</w:t>
            </w:r>
          </w:p>
          <w:p>
            <w:pPr>
              <w:spacing w:after="20"/>
              <w:ind w:left="20"/>
              <w:jc w:val="both"/>
            </w:pPr>
            <w:r>
              <w:rPr>
                <w:rFonts w:ascii="Times New Roman"/>
                <w:b w:val="false"/>
                <w:i w:val="false"/>
                <w:color w:val="000000"/>
                <w:sz w:val="20"/>
              </w:rPr>
              <w:t>
2.5.4. Осы Шарттың 2.3.25-тармағына сәйкес Стипендиаттың міндетті жұмыс істеу процесіне бақылау жүргізуге.</w:t>
            </w:r>
          </w:p>
          <w:p>
            <w:pPr>
              <w:spacing w:after="20"/>
              <w:ind w:left="20"/>
              <w:jc w:val="both"/>
            </w:pPr>
            <w:r>
              <w:rPr>
                <w:rFonts w:ascii="Times New Roman"/>
                <w:b w:val="false"/>
                <w:i w:val="false"/>
                <w:color w:val="000000"/>
                <w:sz w:val="20"/>
              </w:rPr>
              <w:t>
2.5.5. Стипендиатқа шетелдік оқу орнында алған білімін тиімді қолдануға ықпал жасауға.</w:t>
            </w:r>
          </w:p>
          <w:p>
            <w:pPr>
              <w:spacing w:after="20"/>
              <w:ind w:left="20"/>
              <w:jc w:val="both"/>
            </w:pPr>
            <w:r>
              <w:rPr>
                <w:rFonts w:ascii="Times New Roman"/>
                <w:b w:val="false"/>
                <w:i w:val="false"/>
                <w:color w:val="000000"/>
                <w:sz w:val="20"/>
              </w:rPr>
              <w:t>
2.5.6. Практикадан/тағылымдамадан өтудің нәтижелілігін бағалау үшін Стипендиаттың Орталық алдындағы міндеттемелерін орындауына бақылау жүргізуге.</w:t>
            </w:r>
          </w:p>
          <w:p>
            <w:pPr>
              <w:spacing w:after="20"/>
              <w:ind w:left="20"/>
              <w:jc w:val="both"/>
            </w:pPr>
            <w:r>
              <w:rPr>
                <w:rFonts w:ascii="Times New Roman"/>
                <w:b w:val="false"/>
                <w:i w:val="false"/>
                <w:color w:val="000000"/>
                <w:sz w:val="20"/>
              </w:rPr>
              <w:t>
2.5.7. Стипендиаттың жұмыс істеуінің белгіленген мерзімдері аяқталғаннан кейін 30 (отыз) күнтізбелік күн ішінде Орталыққа Стипендиаттың шетелдің оқу орнында алған білімінің нәтижелерін енгізу қорытындылары туралы ақпаратты ұсынуға және "Болашақ" халықаралық стипендиясы шеңберінде шетелде оқытуды ұйымдастыру процесін жақсарту бойынша ұсыныстар енгізуге;</w:t>
            </w:r>
          </w:p>
          <w:p>
            <w:pPr>
              <w:spacing w:after="20"/>
              <w:ind w:left="20"/>
              <w:jc w:val="both"/>
            </w:pPr>
            <w:r>
              <w:rPr>
                <w:rFonts w:ascii="Times New Roman"/>
                <w:b w:val="false"/>
                <w:i w:val="false"/>
                <w:color w:val="000000"/>
                <w:sz w:val="20"/>
              </w:rPr>
              <w:t>
2.5.8. Стипендиатқа оның шарттық міндеттемелерін орындауын бақылау үшін қажетті ақпараттарды Орталыққа беру бойынша ықпал етуге міндетті.</w:t>
            </w:r>
          </w:p>
          <w:p>
            <w:pPr>
              <w:spacing w:after="20"/>
              <w:ind w:left="20"/>
              <w:jc w:val="both"/>
            </w:pPr>
            <w:r>
              <w:rPr>
                <w:rFonts w:ascii="Times New Roman"/>
                <w:b w:val="false"/>
                <w:i w:val="false"/>
                <w:color w:val="000000"/>
                <w:sz w:val="20"/>
              </w:rPr>
              <w:t>
2.6. Жұмыс беруші:</w:t>
            </w:r>
          </w:p>
          <w:p>
            <w:pPr>
              <w:spacing w:after="20"/>
              <w:ind w:left="20"/>
              <w:jc w:val="both"/>
            </w:pPr>
            <w:r>
              <w:rPr>
                <w:rFonts w:ascii="Times New Roman"/>
                <w:b w:val="false"/>
                <w:i w:val="false"/>
                <w:color w:val="000000"/>
                <w:sz w:val="20"/>
              </w:rPr>
              <w:t>
2.6.1. Стипендиаттан Орталық пен Жұмыс берушіге қатысты міндеттемелерді тиісінше орындауын талап етуге.</w:t>
            </w:r>
          </w:p>
          <w:p>
            <w:pPr>
              <w:spacing w:after="20"/>
              <w:ind w:left="20"/>
              <w:jc w:val="both"/>
            </w:pPr>
            <w:r>
              <w:rPr>
                <w:rFonts w:ascii="Times New Roman"/>
                <w:b w:val="false"/>
                <w:i w:val="false"/>
                <w:color w:val="000000"/>
                <w:sz w:val="20"/>
              </w:rPr>
              <w:t>
2.6.2. Орталыққа, Республикалық комиссия мүшелеріне, мемлекеттік органдарға практикадан/тағылымдамадан өту нәтижелері туралы ақпаратты беруге құқылы.</w:t>
            </w:r>
          </w:p>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 ______ жыл үшін _________ (________________) теңгені құрайды. Бұл соманы осы Шарттың 3.3-тармағында көрсетілген нормаларға сәйкес шығыстардың сомасын есепке алып, Тараптар анықтаған және оны анықтау Орталыққа нақты осы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3.2. Осы Шарттың жалпы сомасы инфляция шығындарын және бүкіл оқу кезеңі үшін валютаның бағамдық айырмасын ескере отырып, Орталықтың Стипендиатты оқытуға жұмсаған нақты шығыстарын негізге ала отырып, өзгертілуі мүмкін және түпкілікті болып табылмайды.</w:t>
            </w:r>
          </w:p>
          <w:p>
            <w:pPr>
              <w:spacing w:after="20"/>
              <w:ind w:left="20"/>
              <w:jc w:val="both"/>
            </w:pPr>
            <w:r>
              <w:rPr>
                <w:rFonts w:ascii="Times New Roman"/>
                <w:b w:val="false"/>
                <w:i w:val="false"/>
                <w:color w:val="000000"/>
                <w:sz w:val="20"/>
              </w:rPr>
              <w:t>
3.3. Қажеттi төлемдер көлемі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бұйрығымен (нормативтік құқықтық актілерді мемлекеттік тіркеу тізілімінде № 7613 болып тіркелген) бекiткен шығыстар нормаларының негiзiнде айқындалады және Стипендиаттарды оқытуды ұйымдастыруға арналған шығыстар нормаларын реттейтiн Қазақстан Республикасының заңнамасындағы өзгерiстер салдарынан Орталық бiржақты тәртiппен өзгертуi мүмкiн.</w:t>
            </w:r>
          </w:p>
          <w:p>
            <w:pPr>
              <w:spacing w:after="20"/>
              <w:ind w:left="20"/>
              <w:jc w:val="both"/>
            </w:pPr>
            <w:r>
              <w:rPr>
                <w:rFonts w:ascii="Times New Roman"/>
                <w:b w:val="false"/>
                <w:i w:val="false"/>
                <w:color w:val="000000"/>
                <w:sz w:val="20"/>
              </w:rPr>
              <w:t>
3.4. Осы Шарттың 4-тарауына сәйкес шарттық міндеттемелерді орындау қамтамасыз етілген жағдайда, Қағидаларға сәйкес Стипендиаттың оқуын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3.5. Уағдаластық болған жағдайда, Орталық тиісті уағдаластықпен көзделген шығыстар төлемдерін Оқу орнының/Әріптестің есеп шотына төлеуді жүзеге асырады.</w:t>
            </w:r>
          </w:p>
          <w:p>
            <w:pPr>
              <w:spacing w:after="20"/>
              <w:ind w:left="20"/>
              <w:jc w:val="both"/>
            </w:pPr>
            <w:r>
              <w:rPr>
                <w:rFonts w:ascii="Times New Roman"/>
                <w:b w:val="false"/>
                <w:i w:val="false"/>
                <w:color w:val="000000"/>
                <w:sz w:val="20"/>
              </w:rPr>
              <w:t>
3.6. Төлем бойынша Орталық пен Оқу орны/Әріптес арасында уағдаластық болмаған жағдайда:</w:t>
            </w:r>
          </w:p>
          <w:p>
            <w:pPr>
              <w:spacing w:after="20"/>
              <w:ind w:left="20"/>
              <w:jc w:val="both"/>
            </w:pPr>
            <w:r>
              <w:rPr>
                <w:rFonts w:ascii="Times New Roman"/>
                <w:b w:val="false"/>
                <w:i w:val="false"/>
                <w:color w:val="000000"/>
                <w:sz w:val="20"/>
              </w:rPr>
              <w:t>
3.6.1. Тамақтану, тұру және оқу карточкасына жүзеге асырады;</w:t>
            </w:r>
          </w:p>
          <w:p>
            <w:pPr>
              <w:spacing w:after="20"/>
              <w:ind w:left="20"/>
              <w:jc w:val="both"/>
            </w:pPr>
            <w:r>
              <w:rPr>
                <w:rFonts w:ascii="Times New Roman"/>
                <w:b w:val="false"/>
                <w:i w:val="false"/>
                <w:color w:val="000000"/>
                <w:sz w:val="20"/>
              </w:rPr>
              <w:t>
3.6.2.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шоттары, төлем туралы түбіртектер немесе клиенттің банктік шоты бойынша үзінді көшірмелер, фискалдық чектер, отырғызу талондары, электрондық билет, төлем туралы чектердің түпнұсқалары) негізінде Стипендиаттың төлем карточкасына жүзеге асырылады. Стипендиаттың төлем құжаттарын ұсынуға мүмкіндігі болмаған жағдайда, Стипендияттың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Растайтын құжаттарға ақы төлеу фактісі алынбаған жағдайда, Стипендиат алдын ала ақы алған күннен бастап 2 (екі) ай өткеннен кейін Орталық кейінгі төлемдерден алдын ала жүргізілген ақы сомасын ұстауға құқылы. Бұған қоса келесі төлемдер болмаған жағдайда, аванс сомасы төлеу бойынша аванс аударылған күннен бастап 5 (бес) ай ішінде Стипендиаттың Орталыққа өтеуіне жатады.</w:t>
            </w:r>
          </w:p>
          <w:p>
            <w:pPr>
              <w:spacing w:after="20"/>
              <w:ind w:left="20"/>
              <w:jc w:val="both"/>
            </w:pPr>
            <w:r>
              <w:rPr>
                <w:rFonts w:ascii="Times New Roman"/>
                <w:b w:val="false"/>
                <w:i w:val="false"/>
                <w:color w:val="000000"/>
                <w:sz w:val="20"/>
              </w:rPr>
              <w:t>
3.7.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413-бұйрығына (Нормативтік құқықтық актілерді тіркеу мемлекеттік тізілімінде № 8880 деп тірклеген)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шығыстарын өтейді.</w:t>
            </w:r>
          </w:p>
          <w:p>
            <w:pPr>
              <w:spacing w:after="20"/>
              <w:ind w:left="20"/>
              <w:jc w:val="both"/>
            </w:pPr>
            <w:r>
              <w:rPr>
                <w:rFonts w:ascii="Times New Roman"/>
                <w:b w:val="false"/>
                <w:i w:val="false"/>
                <w:color w:val="000000"/>
                <w:sz w:val="20"/>
              </w:rPr>
              <w:t>
3.8. Осы Шарт бойынша Орталық төлемдері бекітілген оқу жоспарында көзделген тілдік курстардан өту, академиялық оқу, бақылау (сынақтар, емтихандар) тапсыру, міндетті оқу практикасын және/немесе тағылымдамадан өту кезеңдеріне ғана жүргізіледі. Тілдік курстарды, оқуды, міндетті оқу практикасын және немесе тағылымдаманы мерзімінен бұрын аяқтаған жағдайда стипендияны төлеу нақты деректер бойынша жүзеге асырылады.</w:t>
            </w:r>
          </w:p>
          <w:p>
            <w:pPr>
              <w:spacing w:after="20"/>
              <w:ind w:left="20"/>
              <w:jc w:val="both"/>
            </w:pPr>
            <w:r>
              <w:rPr>
                <w:rFonts w:ascii="Times New Roman"/>
                <w:b w:val="false"/>
                <w:i w:val="false"/>
                <w:color w:val="000000"/>
                <w:sz w:val="20"/>
              </w:rPr>
              <w:t>
4. ШАРТТЫ ҚАМТАМАСЫЗ ЕТУ ТАЛАПТАРЫ МЕН ТҮРЛЕРІ</w:t>
            </w:r>
          </w:p>
          <w:p>
            <w:pPr>
              <w:spacing w:after="20"/>
              <w:ind w:left="20"/>
              <w:jc w:val="both"/>
            </w:pPr>
            <w:r>
              <w:rPr>
                <w:rFonts w:ascii="Times New Roman"/>
                <w:b w:val="false"/>
                <w:i w:val="false"/>
                <w:color w:val="000000"/>
                <w:sz w:val="20"/>
              </w:rPr>
              <w:t>
4.1. Осы Шарт бойынша Стипендиаттың міндеттемелерді орындауын қамтамасыз ету үшін осы Шартты жасасумен қатар осы Шарттың жалпы сомасынан кем емес бағалау құнына жылжымайтын мүлік кепіл шарты жасалады.</w:t>
            </w:r>
          </w:p>
          <w:p>
            <w:pPr>
              <w:spacing w:after="20"/>
              <w:ind w:left="20"/>
              <w:jc w:val="both"/>
            </w:pPr>
            <w:r>
              <w:rPr>
                <w:rFonts w:ascii="Times New Roman"/>
                <w:b w:val="false"/>
                <w:i w:val="false"/>
                <w:color w:val="000000"/>
                <w:sz w:val="20"/>
              </w:rPr>
              <w:t>
4.2. Жылжымайтын мүлік кепіл шартының бағалау құны Шарттың жалпы сомасынан төмен болса, қосымша кепілдік шарт(тар)ы жасалады.</w:t>
            </w:r>
          </w:p>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5.1. Стипендиат осы Шарт бойынша міндеттемелерді орындамаған не тиісінше орындамаған жағдайда, Орталық Стипендиатты қаржыландыруды тоқтатуға және Республикалық комиссияның қарауына "Болашақ" стипендиясынан Стипендиатты айыру, стипендия тағайындалған күннен бастап жұмсалған шығыстарды өтеу не өтеуден босату туралы мәселені енгізу үшін материалдар дайындауды жүзеге асыруға құқылы.</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 нақты келтірілген шығыстардың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Республикалық комиссия "Болашақ" стипендиясынан айыру не "Болашақ" стипендиясына қарсылық қабылдаған туралы шешім қабылдаған күнге дейін не "Болашақ" халықаралық стипендиясы иегерлерінің өтініштерін қарау жөніндегі комиссия "Болашақ" стипендиясынан бас тартуды қабылдаған күнге дейін осы Шарт бойынша Стипендиатқа жұмсалған ақша қаражаттарын қамтиды.</w:t>
            </w:r>
          </w:p>
          <w:p>
            <w:pPr>
              <w:spacing w:after="20"/>
              <w:ind w:left="20"/>
              <w:jc w:val="both"/>
            </w:pPr>
            <w:r>
              <w:rPr>
                <w:rFonts w:ascii="Times New Roman"/>
                <w:b w:val="false"/>
                <w:i w:val="false"/>
                <w:color w:val="000000"/>
                <w:sz w:val="20"/>
              </w:rPr>
              <w:t>
5.3. "Болашақ" стипендиясынан айыруға алып келген, осы Шарт бойынша міндеттемелерді орындамаған немесе тиісті орындамаған кезде шығыстарды өтеу туралы Республикалық комиссия шешім шығарған жағдайда, Стипендиатқа нақты жұмсалған шығыстар сомасының 10% (он пайызы) мөлшерінде айыппұл салынады.</w:t>
            </w:r>
          </w:p>
          <w:p>
            <w:pPr>
              <w:spacing w:after="20"/>
              <w:ind w:left="2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r>
              <w:rPr>
                <w:rFonts w:ascii="Times New Roman"/>
                <w:b w:val="false"/>
                <w:i w:val="false"/>
                <w:color w:val="000000"/>
                <w:sz w:val="20"/>
              </w:rPr>
              <w:t>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Төлем жасаудың өзге мерзімдерін Тараптар өтеу туралы Осы Шарттың 2.3.30-тармақшасында көзделген мерзімдерде тиісті келісім жасасу жолымен келісуі мүмкін.</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жауапкершілік көтермейді.</w:t>
            </w:r>
          </w:p>
          <w:p>
            <w:pPr>
              <w:spacing w:after="20"/>
              <w:ind w:left="20"/>
              <w:jc w:val="both"/>
            </w:pP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p>
            <w:pPr>
              <w:spacing w:after="20"/>
              <w:ind w:left="20"/>
              <w:jc w:val="both"/>
            </w:pPr>
            <w:r>
              <w:rPr>
                <w:rFonts w:ascii="Times New Roman"/>
                <w:b w:val="false"/>
                <w:i w:val="false"/>
                <w:color w:val="000000"/>
                <w:sz w:val="20"/>
              </w:rPr>
              <w:t>
6. ШАРТТЫ БҰЗУ ШАРТТАРЫ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Шартты бұзған жағдайда, Орталық атына бұзу үшін негізді растайтын құжатты қоса берумен жазбаша хабарлама жолдайды. Хабарлама адресаттың почта жөнелтімін алғаны туралы хабарламамен бірге тапсырысты пошта жөнелтімі түрінде жіберіледі. Бұл ретте Орталық хабарлама алған күннен бастап Стипендиатты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20"/>
              <w:ind w:left="20"/>
              <w:jc w:val="both"/>
            </w:pPr>
            <w:r>
              <w:rPr>
                <w:rFonts w:ascii="Times New Roman"/>
                <w:b w:val="false"/>
                <w:i w:val="false"/>
                <w:color w:val="000000"/>
                <w:sz w:val="20"/>
              </w:rPr>
              <w:t>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не "Болашақ" халықаралық стипендиясы иегерлерінің өтініштерін қарау жөніндегі комиссия "Болашақ" стипендиясынан Стипендиатты айырғаны немесе қарсылық білдірілгені туралы шешім қабылдаған күннен бастап 10 (он) күнтізбелік күн ішінде бұзылған болып есептеледі.</w:t>
            </w:r>
          </w:p>
          <w:p>
            <w:pPr>
              <w:spacing w:after="20"/>
              <w:ind w:left="20"/>
              <w:jc w:val="both"/>
            </w:pPr>
            <w:r>
              <w:rPr>
                <w:rFonts w:ascii="Times New Roman"/>
                <w:b w:val="false"/>
                <w:i w:val="false"/>
                <w:color w:val="000000"/>
                <w:sz w:val="20"/>
              </w:rPr>
              <w:t>
7. ЕҢСЕРІЛМЕС КҮШ ЖАҒДАЙЛАРЫ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МӘСК (Медициналық-әлеуметтік сараптама комиссиясы)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7.2. Еңсерілмес күш жағдайына сүйенетін Тарап:</w:t>
            </w:r>
          </w:p>
          <w:p>
            <w:pPr>
              <w:spacing w:after="20"/>
              <w:ind w:left="20"/>
              <w:jc w:val="both"/>
            </w:pPr>
            <w:r>
              <w:rPr>
                <w:rFonts w:ascii="Times New Roman"/>
                <w:b w:val="false"/>
                <w:i w:val="false"/>
                <w:color w:val="000000"/>
                <w:sz w:val="20"/>
              </w:rPr>
              <w:t>
7.2.1. Еңсерілмес күш туындаған сәттен бастап 15 (он бес) күнтізбелік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 жағдайдың сипаты туралы деректерден, сондай-ақ мүмкіндігінше Тараптардың осы Шарт бойынша өз міндеттемелерін орындауына және міндеттемелерін орындау мерзіміне олардың әсерін бағалауды қамтуы тиіс.</w:t>
            </w:r>
          </w:p>
          <w:p>
            <w:pPr>
              <w:spacing w:after="20"/>
              <w:ind w:left="20"/>
              <w:jc w:val="both"/>
            </w:pPr>
            <w:r>
              <w:rPr>
                <w:rFonts w:ascii="Times New Roman"/>
                <w:b w:val="false"/>
                <w:i w:val="false"/>
                <w:color w:val="000000"/>
                <w:sz w:val="20"/>
              </w:rPr>
              <w:t>
7.2.2. Көрсетілген жағдайлардың әрекеттері тоқталғаннан кейін дереу түрде бұл туралы екінші Тарапқа жазбаша түрде хабарлауға міндетті. Бұл ретте осы Шарт бойынша міндеттемелерді орындау ұсынылатын мерзім көрсетілуі тиіс. Егер хабарлама жіберілмеген немесе уақытында жіберілмеген болса, онда хабарламаудан немесе уақытында хабарламаудан келген зиянды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жағдайлардың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 жағдайы 2 (екі) айдан асатын болса, Тараптардың кез келгені сотқа жүгінбестен, осы Шарттың шарттарына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8. ӨЗГЕ ДЕ ТАЛАПТАР</w:t>
            </w:r>
          </w:p>
          <w:p>
            <w:pPr>
              <w:spacing w:after="20"/>
              <w:ind w:left="20"/>
              <w:jc w:val="both"/>
            </w:pPr>
            <w:r>
              <w:rPr>
                <w:rFonts w:ascii="Times New Roman"/>
                <w:b w:val="false"/>
                <w:i w:val="false"/>
                <w:color w:val="000000"/>
                <w:sz w:val="20"/>
              </w:rPr>
              <w:t>
8.1. Осы Шарт оған Тараптар қол қойған және осы Шарттың 4-бөлімінде белгіленген ережелер негізінде жасалған жылжымайтын мүлік кепіл шарты мемлекеттік тіркелген күннен бастап күшіне енеді және Тараптар барлық міндеттемелерді, оның ішінде осы шарттың 2.3.25-тармағына сәйкес бес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8.5. Келіссөздер арқылы келісімге келу мүмкін болмаған жағдайда, бірінші келіссөз басталған сәттен бастап 30 (отыз) күнтізбелік күн ішінде даулар Астана қаласындағы соттарда сот тәртібімен қаралуға жатады.</w:t>
            </w:r>
          </w:p>
          <w:p>
            <w:pPr>
              <w:spacing w:after="20"/>
              <w:ind w:left="20"/>
              <w:jc w:val="both"/>
            </w:pPr>
            <w:r>
              <w:rPr>
                <w:rFonts w:ascii="Times New Roman"/>
                <w:b w:val="false"/>
                <w:i w:val="false"/>
                <w:color w:val="000000"/>
                <w:sz w:val="20"/>
              </w:rPr>
              <w:t>
8.6. Осы Шартпен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заңдық күші тең қазақ және орыс тілдеріндегі 3 (үш) данада құрылған. Осы Шарттың бір данасы Стипендиатқа, екінші данасы Жұмыс берушіге, үшінші данасы Орталыққа 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 на организацию обучения для получения степени магистра</w:t>
            </w:r>
          </w:p>
          <w:p>
            <w:pPr>
              <w:spacing w:after="20"/>
              <w:ind w:left="20"/>
              <w:jc w:val="both"/>
            </w:pPr>
            <w:r>
              <w:rPr>
                <w:rFonts w:ascii="Times New Roman"/>
                <w:b w:val="false"/>
                <w:i w:val="false"/>
                <w:color w:val="000000"/>
                <w:sz w:val="20"/>
              </w:rPr>
              <w:t>
(для лиц, участвовавших в конкурсе по категории государственные служащие)</w:t>
            </w:r>
          </w:p>
          <w:p>
            <w:pPr>
              <w:spacing w:after="20"/>
              <w:ind w:left="20"/>
              <w:jc w:val="both"/>
            </w:pPr>
            <w:r>
              <w:rPr>
                <w:rFonts w:ascii="Times New Roman"/>
                <w:b w:val="false"/>
                <w:i w:val="false"/>
                <w:color w:val="000000"/>
                <w:sz w:val="20"/>
              </w:rPr>
              <w:t>
г. Астана "___"______ 20 __ г.</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 _________________________________________, действующего на основании Устава, с одной стороны, _______________________________, именуемый в дальнейшем "Работодатель", в лице ____________________________________, (Ф.И.О.) действующего на основании _________________, с другой стороны, и гражданин (-ка) Республики Казахстан ________________________________, (Ф.И.О.) именуемый (-ая) в дальнейшем "Стипендиат", с третьей стороны, далее совместно именуемые "Стороны", а по, отдельности "Сторона", заключили настоящий Договор о нижеследующем:</w:t>
            </w:r>
          </w:p>
          <w:p>
            <w:pPr>
              <w:spacing w:after="20"/>
              <w:ind w:left="20"/>
              <w:jc w:val="both"/>
            </w:pPr>
            <w:r>
              <w:rPr>
                <w:rFonts w:ascii="Times New Roman"/>
                <w:b w:val="false"/>
                <w:i w:val="false"/>
                <w:color w:val="000000"/>
                <w:sz w:val="20"/>
              </w:rPr>
              <w:t>
1.ПРЕДМЕТ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обучения Стипендиата и осуществления трудовой деятельности Стипендиата.</w:t>
            </w:r>
          </w:p>
          <w:p>
            <w:pPr>
              <w:spacing w:after="20"/>
              <w:ind w:left="20"/>
              <w:jc w:val="both"/>
            </w:pPr>
            <w:r>
              <w:rPr>
                <w:rFonts w:ascii="Times New Roman"/>
                <w:b w:val="false"/>
                <w:i w:val="false"/>
                <w:color w:val="000000"/>
                <w:sz w:val="20"/>
              </w:rPr>
              <w:t xml:space="preserve">
1.2. По результатам конкурса по отбору претендентов на присуждение стипендии "Болашак", проведенному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 _____________ 20___ года Центр организует обучение Стипендиата в зарубежном высшем учебном заведении (далее – Учебное заведение), страна обучения _________________________, по программе магистратура, по специальности ______________, с общим сроком обучения по стипендии "Болашак" ____ года/лет, ____ месяцев (за исключением периода между языковыми курсами и академическим обучением), который состоит из следующих этапов:</w:t>
            </w:r>
          </w:p>
          <w:p>
            <w:pPr>
              <w:spacing w:after="20"/>
              <w:ind w:left="20"/>
              <w:jc w:val="both"/>
            </w:pPr>
            <w:r>
              <w:rPr>
                <w:rFonts w:ascii="Times New Roman"/>
                <w:b w:val="false"/>
                <w:i w:val="false"/>
                <w:color w:val="000000"/>
                <w:sz w:val="20"/>
              </w:rPr>
              <w:t>
срок прохождения языковых курсов в Республике Казахстан не более _____ месяцев, начиная с даты начала обучения Стипендиата в организации обучения (для изучения английского языка);</w:t>
            </w:r>
          </w:p>
          <w:p>
            <w:pPr>
              <w:spacing w:after="20"/>
              <w:ind w:left="20"/>
              <w:jc w:val="both"/>
            </w:pPr>
            <w:r>
              <w:rPr>
                <w:rFonts w:ascii="Times New Roman"/>
                <w:b w:val="false"/>
                <w:i w:val="false"/>
                <w:color w:val="000000"/>
                <w:sz w:val="20"/>
              </w:rPr>
              <w:t>
срок прохождения академического обучения ____ семестра/триместра, итого ___ года/лет ___ месяцев, начиная с даты начала обучения Стипендиата в Учебном заведении.</w:t>
            </w:r>
          </w:p>
          <w:p>
            <w:pPr>
              <w:spacing w:after="20"/>
              <w:ind w:left="20"/>
              <w:jc w:val="both"/>
            </w:pPr>
            <w:r>
              <w:rPr>
                <w:rFonts w:ascii="Times New Roman"/>
                <w:b w:val="false"/>
                <w:i w:val="false"/>
                <w:color w:val="000000"/>
                <w:sz w:val="20"/>
              </w:rPr>
              <w:t>
2.ОБЯЗАННОСТИ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2.1.1. Организовать академическое обучение Стипендиата по указанному в пункте 1.2. настоящего Договора направлению подготовки в Учебном заведении в соответствии с утвержденным Центром учебным планом.</w:t>
            </w:r>
          </w:p>
          <w:p>
            <w:pPr>
              <w:spacing w:after="20"/>
              <w:ind w:left="20"/>
              <w:jc w:val="both"/>
            </w:pPr>
            <w:r>
              <w:rPr>
                <w:rFonts w:ascii="Times New Roman"/>
                <w:b w:val="false"/>
                <w:i w:val="false"/>
                <w:color w:val="000000"/>
                <w:sz w:val="20"/>
              </w:rPr>
              <w:t>
2.1.2. Разместить Стипендиата на языковые курсы по решению Республиканской комиссии в ближайший набор организации, осуществляющей языковую подготовку, но не позднее 6 (шести) месяцев со дня заключения настоящего Договора.</w:t>
            </w:r>
          </w:p>
          <w:p>
            <w:pPr>
              <w:spacing w:after="20"/>
              <w:ind w:left="20"/>
              <w:jc w:val="both"/>
            </w:pPr>
            <w:r>
              <w:rPr>
                <w:rFonts w:ascii="Times New Roman"/>
                <w:b w:val="false"/>
                <w:i w:val="false"/>
                <w:color w:val="000000"/>
                <w:sz w:val="20"/>
              </w:rPr>
              <w:t>
2.1.3. Произвести оплату расходов, возникающих со дня присуждения стипендии "Болашак", связанных с организацией обучения Стипендиата,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xml:space="preserve">
2.1.4. Утверждать представленный Стипендиатом в соответствии с подпунктом 2.3.10. настоящего Договора учебный план в течение 30 (тридцати) календарных дней со дня его представления в случае отсутствия замечаний. </w:t>
            </w:r>
          </w:p>
          <w:p>
            <w:pPr>
              <w:spacing w:after="20"/>
              <w:ind w:left="20"/>
              <w:jc w:val="both"/>
            </w:pPr>
            <w:r>
              <w:rPr>
                <w:rFonts w:ascii="Times New Roman"/>
                <w:b w:val="false"/>
                <w:i w:val="false"/>
                <w:color w:val="000000"/>
                <w:sz w:val="20"/>
              </w:rPr>
              <w:t>
2.1.5.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2.1.6.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w:t>
            </w:r>
          </w:p>
          <w:p>
            <w:pPr>
              <w:spacing w:after="20"/>
              <w:ind w:left="20"/>
              <w:jc w:val="both"/>
            </w:pPr>
            <w:r>
              <w:rPr>
                <w:rFonts w:ascii="Times New Roman"/>
                <w:b w:val="false"/>
                <w:i w:val="false"/>
                <w:color w:val="000000"/>
                <w:sz w:val="20"/>
              </w:rPr>
              <w:t>
2.1.7. В случае отказа зарубежных высших учебных заведений в приеме на обучение, в которых размещался Стипендиат на академическое обучение в соответствии с пунктом 2.3.3. настоящего Договора, или не проведения Стипендиатом работы по размещению на академическое обучение инициировать рассмотрение Республиканской комиссией вопроса о лишении стипендии "Болашак".</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Стипендиата во время его обучения в Учебном заведении соблюдения правил и требований принимающего Учебного заведения.</w:t>
            </w:r>
          </w:p>
          <w:p>
            <w:pPr>
              <w:spacing w:after="20"/>
              <w:ind w:left="20"/>
              <w:jc w:val="both"/>
            </w:pPr>
            <w:r>
              <w:rPr>
                <w:rFonts w:ascii="Times New Roman"/>
                <w:b w:val="false"/>
                <w:i w:val="false"/>
                <w:color w:val="000000"/>
                <w:sz w:val="20"/>
              </w:rPr>
              <w:t>
2.2.2. Пользоваться услугами организации, оказывающей услуги Центру по организации обучения стипендиатов (далее – Партнер), на основании заключенного соглашения между Центром и Партнером.</w:t>
            </w:r>
          </w:p>
          <w:p>
            <w:pPr>
              <w:spacing w:after="20"/>
              <w:ind w:left="20"/>
              <w:jc w:val="both"/>
            </w:pPr>
            <w:r>
              <w:rPr>
                <w:rFonts w:ascii="Times New Roman"/>
                <w:b w:val="false"/>
                <w:i w:val="false"/>
                <w:color w:val="000000"/>
                <w:sz w:val="20"/>
              </w:rPr>
              <w:t>
2.2.3. Устанавливать разумные сроки предоставления Стипендиатом необходимых документов для проведения работы по организации его обучения.</w:t>
            </w:r>
          </w:p>
          <w:p>
            <w:pPr>
              <w:spacing w:after="20"/>
              <w:ind w:left="20"/>
              <w:jc w:val="both"/>
            </w:pPr>
            <w:r>
              <w:rPr>
                <w:rFonts w:ascii="Times New Roman"/>
                <w:b w:val="false"/>
                <w:i w:val="false"/>
                <w:color w:val="000000"/>
                <w:sz w:val="20"/>
              </w:rPr>
              <w:t>
2.2.4. Проводить работу по размещению Стипендиата на академическое обучение не более чем в пяти зарубежных высших учебных заведения страны, указанной в пункте 1.2. настоящего Договора.</w:t>
            </w:r>
          </w:p>
          <w:p>
            <w:pPr>
              <w:spacing w:after="20"/>
              <w:ind w:left="20"/>
              <w:jc w:val="both"/>
            </w:pPr>
            <w:r>
              <w:rPr>
                <w:rFonts w:ascii="Times New Roman"/>
                <w:b w:val="false"/>
                <w:i w:val="false"/>
                <w:color w:val="000000"/>
                <w:sz w:val="20"/>
              </w:rPr>
              <w:t>
2.2.5. Требовать от Стипендиата документы для контроля за выполнением Стипендиатом договорных обязательств, а также устанавливать разумные сроки их предоставления.</w:t>
            </w:r>
          </w:p>
          <w:p>
            <w:pPr>
              <w:spacing w:after="20"/>
              <w:ind w:left="20"/>
              <w:jc w:val="both"/>
            </w:pPr>
            <w:r>
              <w:rPr>
                <w:rFonts w:ascii="Times New Roman"/>
                <w:b w:val="false"/>
                <w:i w:val="false"/>
                <w:color w:val="000000"/>
                <w:sz w:val="20"/>
              </w:rPr>
              <w:t>
2.2.6. Пользоваться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им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его обучения в Учебном заведении;</w:t>
            </w:r>
          </w:p>
          <w:p>
            <w:pPr>
              <w:spacing w:after="20"/>
              <w:ind w:left="20"/>
              <w:jc w:val="both"/>
            </w:pPr>
            <w:r>
              <w:rPr>
                <w:rFonts w:ascii="Times New Roman"/>
                <w:b w:val="false"/>
                <w:i w:val="false"/>
                <w:color w:val="000000"/>
                <w:sz w:val="20"/>
              </w:rPr>
              <w:t>
3) обучения в Учебном заведении;</w:t>
            </w:r>
          </w:p>
          <w:p>
            <w:pPr>
              <w:spacing w:after="20"/>
              <w:ind w:left="20"/>
              <w:jc w:val="both"/>
            </w:pPr>
            <w:r>
              <w:rPr>
                <w:rFonts w:ascii="Times New Roman"/>
                <w:b w:val="false"/>
                <w:i w:val="false"/>
                <w:color w:val="000000"/>
                <w:sz w:val="20"/>
              </w:rPr>
              <w:t>
4) трудовой деятельности в соответствии с пунктом 2.3.25.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а также государственным органам.</w:t>
            </w:r>
          </w:p>
          <w:p>
            <w:pPr>
              <w:spacing w:after="20"/>
              <w:ind w:left="20"/>
              <w:jc w:val="both"/>
            </w:pPr>
            <w:r>
              <w:rPr>
                <w:rFonts w:ascii="Times New Roman"/>
                <w:b w:val="false"/>
                <w:i w:val="false"/>
                <w:color w:val="000000"/>
                <w:sz w:val="20"/>
              </w:rPr>
              <w:t>
2.2.7. Информировать Стипендиата, залогодателя (гаранта), родителей (опекунов) и/или Работодателя о невыполнении или ненадлежащем исполнении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w:t>
            </w:r>
          </w:p>
          <w:p>
            <w:pPr>
              <w:spacing w:after="20"/>
              <w:ind w:left="20"/>
              <w:jc w:val="both"/>
            </w:pPr>
            <w:r>
              <w:rPr>
                <w:rFonts w:ascii="Times New Roman"/>
                <w:b w:val="false"/>
                <w:i w:val="false"/>
                <w:color w:val="000000"/>
                <w:sz w:val="20"/>
              </w:rPr>
              <w:t>
2.2.8. В случае неисполнения либо ненадлежащего исполнения Стипендиатом обязательств по настоящему Договору приостанавливать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2.2.9.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2.3.1. В сроки, установленные Центром в соответствии с подпунктом 2.1.2. настоящего Договора, выезжать для прохождения языковых курсов по решению Республиканской комиссии.</w:t>
            </w:r>
          </w:p>
          <w:p>
            <w:pPr>
              <w:spacing w:after="20"/>
              <w:ind w:left="20"/>
              <w:jc w:val="both"/>
            </w:pPr>
            <w:r>
              <w:rPr>
                <w:rFonts w:ascii="Times New Roman"/>
                <w:b w:val="false"/>
                <w:i w:val="false"/>
                <w:color w:val="000000"/>
                <w:sz w:val="20"/>
              </w:rPr>
              <w:t>
2.3.2. Подать заявление в Центр на приобретение билета по проезду от места проживания в Республике Казахстан до места прохождения языковых курсов, академического обучения, в течение 2 (двух) рабочих дней после получения визы и обратно не позднее 30 (тридцати) календарных дней до окончания прохождения языковых курсов, академического обучения.</w:t>
            </w:r>
          </w:p>
          <w:p>
            <w:pPr>
              <w:spacing w:after="20"/>
              <w:ind w:left="20"/>
              <w:jc w:val="both"/>
            </w:pPr>
            <w:r>
              <w:rPr>
                <w:rFonts w:ascii="Times New Roman"/>
                <w:b w:val="false"/>
                <w:i w:val="false"/>
                <w:color w:val="000000"/>
                <w:sz w:val="20"/>
              </w:rPr>
              <w:t>
2.3.3. В случае отказа в принятии на академическое обучение зарубежных высших учебных заведений, в которых размещался Стипендиат в соответствии с подпунктом 2.2.4., настоящего Договора, самостоятельно за счет собственных средств разместиться на академическое обучение в зарубежные высшие учебные заведения страны и по специальности, указанных в пункте 1.2. настоящего Договора, в соответствии со Списком ведущих зарубежных высших учебных заведений, зарубежных организаций рекомендуемых для обучения, прохождения языковых курсов победителями конкурса, утвержденном на момент получения последнего отказа, в течение одного календарного года с даты последнего отказа. Решение о зачислении Стипендиата на обучение принимается Учебным заведением.</w:t>
            </w:r>
          </w:p>
          <w:p>
            <w:pPr>
              <w:spacing w:after="20"/>
              <w:ind w:left="20"/>
              <w:jc w:val="both"/>
            </w:pPr>
            <w:r>
              <w:rPr>
                <w:rFonts w:ascii="Times New Roman"/>
                <w:b w:val="false"/>
                <w:i w:val="false"/>
                <w:color w:val="000000"/>
                <w:sz w:val="20"/>
              </w:rPr>
              <w:t>
2.3.4. В сроки, предусмотренные Центром, предоставлять Центру необходимые документы для организации обучения и контроля исполнения договорных обязательств Стипендиата, а также предоставлять только достоверные сведения о состоянии здоровья, успеваемости, родителях, месте проживания, контактных данных.</w:t>
            </w:r>
          </w:p>
          <w:p>
            <w:pPr>
              <w:spacing w:after="20"/>
              <w:ind w:left="20"/>
              <w:jc w:val="both"/>
            </w:pPr>
            <w:r>
              <w:rPr>
                <w:rFonts w:ascii="Times New Roman"/>
                <w:b w:val="false"/>
                <w:i w:val="false"/>
                <w:color w:val="000000"/>
                <w:sz w:val="20"/>
              </w:rPr>
              <w:t>
2.3.5. Предоставить Центру преференс-форму для размещения на академическое обучение не более чем в 5 (пяти) Учебных заведениях в течение 10 (десяти) рабочих дней со дня предоставления соответствующего запроса Центра.</w:t>
            </w:r>
          </w:p>
          <w:p>
            <w:pPr>
              <w:spacing w:after="20"/>
              <w:ind w:left="20"/>
              <w:jc w:val="both"/>
            </w:pPr>
            <w:r>
              <w:rPr>
                <w:rFonts w:ascii="Times New Roman"/>
                <w:b w:val="false"/>
                <w:i w:val="false"/>
                <w:color w:val="000000"/>
                <w:sz w:val="20"/>
              </w:rPr>
              <w:t>
2.3.6. На основании полученного безусловного приглашения Учебного заведения направить Центру заявление на согласие обучаться в выбранном Учебном заведении.</w:t>
            </w:r>
          </w:p>
          <w:p>
            <w:pPr>
              <w:spacing w:after="20"/>
              <w:ind w:left="20"/>
              <w:jc w:val="both"/>
            </w:pPr>
            <w:r>
              <w:rPr>
                <w:rFonts w:ascii="Times New Roman"/>
                <w:b w:val="false"/>
                <w:i w:val="false"/>
                <w:color w:val="000000"/>
                <w:sz w:val="20"/>
              </w:rPr>
              <w:t>
2.3.7. Самостоятельно оформлять документы для получения визы, выехать на обучение к срокам, установленным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2.3.8. Фактически приступить к обучению в сроки, установленные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2.3.9.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2.3.10. В течение 60 (шестидесяти) календарных дней со дня начала обучения Стипендиата в Учебном заведении предоставить Центру для утверждения учебный план с указанием обязательной практики и/или стажировки, установленный Учебным заведением.</w:t>
            </w:r>
          </w:p>
          <w:p>
            <w:pPr>
              <w:spacing w:after="20"/>
              <w:ind w:left="20"/>
              <w:jc w:val="both"/>
            </w:pPr>
            <w:r>
              <w:rPr>
                <w:rFonts w:ascii="Times New Roman"/>
                <w:b w:val="false"/>
                <w:i w:val="false"/>
                <w:color w:val="000000"/>
                <w:sz w:val="20"/>
              </w:rPr>
              <w:t>
При составлении учебного плана набирать минимальное количество кредитов, требуемых для получения степени и поддержания статуса студента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w:t>
            </w:r>
          </w:p>
          <w:p>
            <w:pPr>
              <w:spacing w:after="20"/>
              <w:ind w:left="20"/>
              <w:jc w:val="both"/>
            </w:pPr>
            <w:r>
              <w:rPr>
                <w:rFonts w:ascii="Times New Roman"/>
                <w:b w:val="false"/>
                <w:i w:val="false"/>
                <w:color w:val="000000"/>
                <w:sz w:val="20"/>
              </w:rPr>
              <w:t>
В случае наличия у Центра замечаний к представленному учебному плану в течение 10 (десяти) календарных дней со дня их получения предоставить Центру на повторное утверждение откорректированный учебный план.</w:t>
            </w:r>
          </w:p>
          <w:p>
            <w:pPr>
              <w:spacing w:after="20"/>
              <w:ind w:left="20"/>
              <w:jc w:val="both"/>
            </w:pPr>
            <w:r>
              <w:rPr>
                <w:rFonts w:ascii="Times New Roman"/>
                <w:b w:val="false"/>
                <w:i w:val="false"/>
                <w:color w:val="000000"/>
                <w:sz w:val="20"/>
              </w:rPr>
              <w:t>
Не допускается внесение изменений и дополнений в утвержденный учебный план, влекущих увеличение сроков обучения согласно п.1.2. и дополнительных финансовых затрат.</w:t>
            </w:r>
          </w:p>
          <w:p>
            <w:pPr>
              <w:spacing w:after="20"/>
              <w:ind w:left="20"/>
              <w:jc w:val="both"/>
            </w:pPr>
            <w:r>
              <w:rPr>
                <w:rFonts w:ascii="Times New Roman"/>
                <w:b w:val="false"/>
                <w:i w:val="false"/>
                <w:color w:val="000000"/>
                <w:sz w:val="20"/>
              </w:rPr>
              <w:t>
Извещать Центр об изменениях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p>
            <w:pPr>
              <w:spacing w:after="20"/>
              <w:ind w:left="20"/>
              <w:jc w:val="both"/>
            </w:pPr>
            <w:r>
              <w:rPr>
                <w:rFonts w:ascii="Times New Roman"/>
                <w:b w:val="false"/>
                <w:i w:val="false"/>
                <w:color w:val="000000"/>
                <w:sz w:val="20"/>
              </w:rPr>
              <w:t>
2.3.11. В течение 15 (пятнадцати) календарных дней после начала обучения Стипендиата в Учебном заведении предоставить Центру подписанное разрешение (релиз-форма), в соответствии с которым администрация Учебного заведения в случае необходимости передает конфиденциальную информацию (сведения об успеваемости, академический статус, срок обучения) Центру.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на официальном бланке, подписанную академическим куратором.</w:t>
            </w:r>
          </w:p>
          <w:p>
            <w:pPr>
              <w:spacing w:after="20"/>
              <w:ind w:left="20"/>
              <w:jc w:val="both"/>
            </w:pPr>
            <w:r>
              <w:rPr>
                <w:rFonts w:ascii="Times New Roman"/>
                <w:b w:val="false"/>
                <w:i w:val="false"/>
                <w:color w:val="000000"/>
                <w:sz w:val="20"/>
              </w:rPr>
              <w:t>
2.3.12. При наличии студенческого портала Учебного заведения в течение 10 (десяти) календарных дней со дня начала обучения в Учебном заведении предоставить Центру учетную запись/имя пользователя (Log in/username) и пароль для авторизации (вход/доступ в систему) на портале для получения академических отчетов и другой</w:t>
            </w:r>
          </w:p>
          <w:p>
            <w:pPr>
              <w:spacing w:after="20"/>
              <w:ind w:left="20"/>
              <w:jc w:val="both"/>
            </w:pPr>
            <w:r>
              <w:rPr>
                <w:rFonts w:ascii="Times New Roman"/>
                <w:b w:val="false"/>
                <w:i w:val="false"/>
                <w:color w:val="000000"/>
                <w:sz w:val="20"/>
              </w:rPr>
              <w:t>
информации Стипендиата. В случае изменения пароля и учетной записи уведомлять об этом Центр посредством электронной почты в течение 24 (двадцати четырех) часов со дня их изменения.</w:t>
            </w:r>
          </w:p>
          <w:p>
            <w:pPr>
              <w:spacing w:after="20"/>
              <w:ind w:left="20"/>
              <w:jc w:val="both"/>
            </w:pPr>
            <w:r>
              <w:rPr>
                <w:rFonts w:ascii="Times New Roman"/>
                <w:b w:val="false"/>
                <w:i w:val="false"/>
                <w:color w:val="000000"/>
                <w:sz w:val="20"/>
              </w:rPr>
              <w:t>
2.3.13.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которая соответствует требованиям, установленным оценочной системой Учебного заведения, для получения степени в соответствии с п. 1.2. Договора.</w:t>
            </w:r>
          </w:p>
          <w:p>
            <w:pPr>
              <w:spacing w:after="20"/>
              <w:ind w:left="20"/>
              <w:jc w:val="both"/>
            </w:pPr>
            <w:r>
              <w:rPr>
                <w:rFonts w:ascii="Times New Roman"/>
                <w:b w:val="false"/>
                <w:i w:val="false"/>
                <w:color w:val="000000"/>
                <w:sz w:val="20"/>
              </w:rPr>
              <w:t>
Посещать учебные занятия, выполнять в установленные организацией обучения сроки все виды заданий, своевременно сдавать все виды тестов, экзаменов и иных видов контроля, предусмотренных программой прохождения языковых курсов.</w:t>
            </w:r>
          </w:p>
          <w:p>
            <w:pPr>
              <w:spacing w:after="20"/>
              <w:ind w:left="20"/>
              <w:jc w:val="both"/>
            </w:pPr>
            <w:r>
              <w:rPr>
                <w:rFonts w:ascii="Times New Roman"/>
                <w:b w:val="false"/>
                <w:i w:val="false"/>
                <w:color w:val="000000"/>
                <w:sz w:val="20"/>
              </w:rPr>
              <w:t>
2.3.14. Пройти и своевременно закончить полный курс обучения в соответствии с утвержденным Учебным планом на дневном отделении Учебного заведения по специальности либо ее эквиваленту, образовательной программе, получения степени, указанным в пункте 1.2. настоящего Договора. Защитить диссертацию в установленные в утвержденном учебном плане сроки.</w:t>
            </w:r>
          </w:p>
          <w:p>
            <w:pPr>
              <w:spacing w:after="20"/>
              <w:ind w:left="20"/>
              <w:jc w:val="both"/>
            </w:pPr>
            <w:r>
              <w:rPr>
                <w:rFonts w:ascii="Times New Roman"/>
                <w:b w:val="false"/>
                <w:i w:val="false"/>
                <w:color w:val="000000"/>
                <w:sz w:val="20"/>
              </w:rPr>
              <w:t>
2.3.15. Получить документ о присуждении степени магистра в соответствии с пунктом 1.2. Договора в сроки, утвержденные учебным планом.</w:t>
            </w:r>
          </w:p>
          <w:p>
            <w:pPr>
              <w:spacing w:after="20"/>
              <w:ind w:left="20"/>
              <w:jc w:val="both"/>
            </w:pPr>
            <w:r>
              <w:rPr>
                <w:rFonts w:ascii="Times New Roman"/>
                <w:b w:val="false"/>
                <w:i w:val="false"/>
                <w:color w:val="000000"/>
                <w:sz w:val="20"/>
              </w:rPr>
              <w:t>
2.3.16. Не нарушать законодательства Республики Казахстан и страны пребывания, общепринятые нормы поведения и морали, а также правила и требования, установленные Учебным заведением.</w:t>
            </w:r>
          </w:p>
          <w:p>
            <w:pPr>
              <w:spacing w:after="20"/>
              <w:ind w:left="20"/>
              <w:jc w:val="both"/>
            </w:pPr>
            <w:r>
              <w:rPr>
                <w:rFonts w:ascii="Times New Roman"/>
                <w:b w:val="false"/>
                <w:i w:val="false"/>
                <w:color w:val="000000"/>
                <w:sz w:val="20"/>
              </w:rPr>
              <w:t>
2.3.17. Проявлять уважение к профессорско-преподавательскому, учебно-вспомогательному и иному персоналу Учебного заведения, сотрудникам Центра и к другим обучающимся, не посягать на их честь и достоинство.</w:t>
            </w:r>
          </w:p>
          <w:p>
            <w:pPr>
              <w:spacing w:after="20"/>
              <w:ind w:left="20"/>
              <w:jc w:val="both"/>
            </w:pPr>
            <w:r>
              <w:rPr>
                <w:rFonts w:ascii="Times New Roman"/>
                <w:b w:val="false"/>
                <w:i w:val="false"/>
                <w:color w:val="000000"/>
                <w:sz w:val="20"/>
              </w:rPr>
              <w:t>
2.3.18. В случае причинения своими действиями материального ущерба Учебному заведению,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2.3.19.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с Центром о проведенных расходах в течение 30 (тридцати) календарных дней с момента завершения академического обучения.</w:t>
            </w:r>
          </w:p>
          <w:p>
            <w:pPr>
              <w:spacing w:after="20"/>
              <w:ind w:left="20"/>
              <w:jc w:val="both"/>
            </w:pPr>
            <w:r>
              <w:rPr>
                <w:rFonts w:ascii="Times New Roman"/>
                <w:b w:val="false"/>
                <w:i w:val="false"/>
                <w:color w:val="000000"/>
                <w:sz w:val="20"/>
              </w:rPr>
              <w:t>
2.3.20.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2.3.21. За 40 (сорок) календарных дней до начала прохождения практики/стажировки, предусмотренной утвержденным учебным планом, предоставить Центру официальное письмо с места прохождения практики/стажировки с указанием сроков начала и завершения практики/стажировки либо необходимые документы о прохождении практики/стажировки Стипендиата, в случае ее прохождения на территории Республики Казахстан.</w:t>
            </w:r>
          </w:p>
          <w:p>
            <w:pPr>
              <w:spacing w:after="20"/>
              <w:ind w:left="20"/>
              <w:jc w:val="both"/>
            </w:pPr>
            <w:r>
              <w:rPr>
                <w:rFonts w:ascii="Times New Roman"/>
                <w:b w:val="false"/>
                <w:i w:val="false"/>
                <w:color w:val="000000"/>
                <w:sz w:val="20"/>
              </w:rPr>
              <w:t>
2.3.22. Пройти практику/стажировку согласно срокам, установленным утвержденным Учебным планом.</w:t>
            </w:r>
          </w:p>
          <w:p>
            <w:pPr>
              <w:spacing w:after="20"/>
              <w:ind w:left="20"/>
              <w:jc w:val="both"/>
            </w:pPr>
            <w:r>
              <w:rPr>
                <w:rFonts w:ascii="Times New Roman"/>
                <w:b w:val="false"/>
                <w:i w:val="false"/>
                <w:color w:val="000000"/>
                <w:sz w:val="20"/>
              </w:rPr>
              <w:t>
2.3.23. Выполнять в установленные Учебным заведением сроки все виды заданий, предусмотренные программой прохождения практики/стажировки.</w:t>
            </w:r>
          </w:p>
          <w:p>
            <w:pPr>
              <w:spacing w:after="20"/>
              <w:ind w:left="20"/>
              <w:jc w:val="both"/>
            </w:pPr>
            <w:r>
              <w:rPr>
                <w:rFonts w:ascii="Times New Roman"/>
                <w:b w:val="false"/>
                <w:i w:val="false"/>
                <w:color w:val="000000"/>
                <w:sz w:val="20"/>
              </w:rPr>
              <w:t>
2.3.24. В течение 15 (пятнадцати) календарных дней после начала прохождения практики/стажировки предоставить Центру программу прохождения практики/стажировки.</w:t>
            </w:r>
          </w:p>
          <w:p>
            <w:pPr>
              <w:spacing w:after="20"/>
              <w:ind w:left="20"/>
              <w:jc w:val="both"/>
            </w:pPr>
            <w:r>
              <w:rPr>
                <w:rFonts w:ascii="Times New Roman"/>
                <w:b w:val="false"/>
                <w:i w:val="false"/>
                <w:color w:val="000000"/>
                <w:sz w:val="20"/>
              </w:rPr>
              <w:t>
2.3.25. В течение 30 (тридцати) календарных дней со дня окончания полного курса обучения, предусмотренных утвержденным учебным планом, возвратиться в Республику Казахстан, предоставить Центру копию паспорта с отметкой о въезде в Республику Казахстан и осуществлять трудовую деятельность по полученной специальности непрерывно с нахождением на территории Республики Казахстан в соответствии с условиями, установленными подпунктом 5) пункта 24 Правил.</w:t>
            </w:r>
          </w:p>
          <w:p>
            <w:pPr>
              <w:spacing w:after="20"/>
              <w:ind w:left="20"/>
              <w:jc w:val="both"/>
            </w:pPr>
            <w:r>
              <w:rPr>
                <w:rFonts w:ascii="Times New Roman"/>
                <w:b w:val="false"/>
                <w:i w:val="false"/>
                <w:color w:val="000000"/>
                <w:sz w:val="20"/>
              </w:rPr>
              <w:t>
2.3.26. В течение 10 (десяти)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w:t>
            </w:r>
          </w:p>
          <w:p>
            <w:pPr>
              <w:spacing w:after="20"/>
              <w:ind w:left="20"/>
              <w:jc w:val="both"/>
            </w:pPr>
            <w:r>
              <w:rPr>
                <w:rFonts w:ascii="Times New Roman"/>
                <w:b w:val="false"/>
                <w:i w:val="false"/>
                <w:color w:val="000000"/>
                <w:sz w:val="20"/>
              </w:rPr>
              <w:t>
заявление о завершении обучения;</w:t>
            </w:r>
          </w:p>
          <w:p>
            <w:pPr>
              <w:spacing w:after="20"/>
              <w:ind w:left="20"/>
              <w:jc w:val="both"/>
            </w:pPr>
            <w:r>
              <w:rPr>
                <w:rFonts w:ascii="Times New Roman"/>
                <w:b w:val="false"/>
                <w:i w:val="false"/>
                <w:color w:val="000000"/>
                <w:sz w:val="20"/>
              </w:rPr>
              <w:t>
нотариально заверенные переводы на казахский или русский языки документа о присуждении степени магистра, по специальности, указанной в пункте 1.2. настоящего Договора, по установленному Учебным заведением образцу;</w:t>
            </w:r>
          </w:p>
          <w:p>
            <w:pPr>
              <w:spacing w:after="20"/>
              <w:ind w:left="20"/>
              <w:jc w:val="both"/>
            </w:pPr>
            <w:r>
              <w:rPr>
                <w:rFonts w:ascii="Times New Roman"/>
                <w:b w:val="false"/>
                <w:i w:val="false"/>
                <w:color w:val="000000"/>
                <w:sz w:val="20"/>
              </w:rPr>
              <w:t>
транскрипт за весь период обучения, включая итоговый, с указанием оценки за диссертационную/дипломную работу;</w:t>
            </w:r>
          </w:p>
          <w:p>
            <w:pPr>
              <w:spacing w:after="20"/>
              <w:ind w:left="20"/>
              <w:jc w:val="both"/>
            </w:pPr>
            <w:r>
              <w:rPr>
                <w:rFonts w:ascii="Times New Roman"/>
                <w:b w:val="false"/>
                <w:i w:val="false"/>
                <w:color w:val="000000"/>
                <w:sz w:val="20"/>
              </w:rPr>
              <w:t>
электронную версию диссертационной/дипломной работы.</w:t>
            </w:r>
          </w:p>
          <w:p>
            <w:pPr>
              <w:spacing w:after="20"/>
              <w:ind w:left="20"/>
              <w:jc w:val="both"/>
            </w:pPr>
            <w:r>
              <w:rPr>
                <w:rFonts w:ascii="Times New Roman"/>
                <w:b w:val="false"/>
                <w:i w:val="false"/>
                <w:color w:val="000000"/>
                <w:sz w:val="20"/>
              </w:rPr>
              <w:t>
В случае невозможности представления указанных документов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Учебного заведения, заверенным печатью и подписью академического куратора.</w:t>
            </w:r>
          </w:p>
          <w:p>
            <w:pPr>
              <w:spacing w:after="20"/>
              <w:ind w:left="20"/>
              <w:jc w:val="both"/>
            </w:pPr>
            <w:r>
              <w:rPr>
                <w:rFonts w:ascii="Times New Roman"/>
                <w:b w:val="false"/>
                <w:i w:val="false"/>
                <w:color w:val="000000"/>
                <w:sz w:val="20"/>
              </w:rPr>
              <w:t>
2.3.27. При опубликовании диссертационной/дипломной работы, указанной в пункте 2.3.14 настоящего Договора, отражать и ссылаться на написание данной работы в рамках программы "Болашак".</w:t>
            </w:r>
          </w:p>
          <w:p>
            <w:pPr>
              <w:spacing w:after="20"/>
              <w:ind w:left="20"/>
              <w:jc w:val="both"/>
            </w:pPr>
            <w:r>
              <w:rPr>
                <w:rFonts w:ascii="Times New Roman"/>
                <w:b w:val="false"/>
                <w:i w:val="false"/>
                <w:color w:val="000000"/>
                <w:sz w:val="20"/>
              </w:rPr>
              <w:t>
2.3.28. В случае длительного периода трудовой незанятости Стипендиата (более 30 % от необходимого срока отработки в соответствии с подпунктом 5) пункта 24 Правил с момента возвращения в Республику Казахстан), Центр осуществляет меры, предусмотренные в подпункте 2.2.8. настоящего Договора.</w:t>
            </w:r>
          </w:p>
          <w:p>
            <w:pPr>
              <w:spacing w:after="20"/>
              <w:ind w:left="20"/>
              <w:jc w:val="both"/>
            </w:pPr>
            <w:r>
              <w:rPr>
                <w:rFonts w:ascii="Times New Roman"/>
                <w:b w:val="false"/>
                <w:i w:val="false"/>
                <w:color w:val="000000"/>
                <w:sz w:val="20"/>
              </w:rPr>
              <w:t>
2.3.29. В случае изменения своей фамилии, контактной информации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2.3.30.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по рассмотрению обращений обладателей международной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вопросов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2.3.31. В случае наступления обстоятельств, затрудняющих надлежащее исполнение обязательств по настоящему Договору, в письменной официальной форме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2.3.32.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2.4. Стипендиат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2.4.3. Досрочно прерывать прохождение языковых курсов в соответствии с подпунктом 2.1.2. настоящего Договора в случае достижения уровня знания иностранным языком, необходимом для зачисления в Учебное заведение, но не ранее завершения установленного организацией, осуществляющей прохождение языковых курсов, промежуточного учебного периода (семестра, триместра или учебного года).</w:t>
            </w:r>
          </w:p>
          <w:p>
            <w:pPr>
              <w:spacing w:after="20"/>
              <w:ind w:left="20"/>
              <w:jc w:val="both"/>
            </w:pPr>
            <w:r>
              <w:rPr>
                <w:rFonts w:ascii="Times New Roman"/>
                <w:b w:val="false"/>
                <w:i w:val="false"/>
                <w:color w:val="000000"/>
                <w:sz w:val="20"/>
              </w:rPr>
              <w:t>
2.5. Работодатель обязан:</w:t>
            </w:r>
          </w:p>
          <w:p>
            <w:pPr>
              <w:spacing w:after="20"/>
              <w:ind w:left="20"/>
              <w:jc w:val="both"/>
            </w:pPr>
            <w:r>
              <w:rPr>
                <w:rFonts w:ascii="Times New Roman"/>
                <w:b w:val="false"/>
                <w:i w:val="false"/>
                <w:color w:val="000000"/>
                <w:sz w:val="20"/>
              </w:rPr>
              <w:t>
2.5.1. На время прохождения обучения Стипендиата сохранить место работы (должность).</w:t>
            </w:r>
          </w:p>
          <w:p>
            <w:pPr>
              <w:spacing w:after="20"/>
              <w:ind w:left="20"/>
              <w:jc w:val="both"/>
            </w:pPr>
            <w:r>
              <w:rPr>
                <w:rFonts w:ascii="Times New Roman"/>
                <w:b w:val="false"/>
                <w:i w:val="false"/>
                <w:color w:val="000000"/>
                <w:sz w:val="20"/>
              </w:rPr>
              <w:t>
2.5.2. Организовать прохождение на территории Республики Казахстан практики/стажировки Стипендиата по указанному в пункте 1.2. настоящего Договора направлению.</w:t>
            </w:r>
          </w:p>
          <w:p>
            <w:pPr>
              <w:spacing w:after="20"/>
              <w:ind w:left="20"/>
              <w:jc w:val="both"/>
            </w:pPr>
            <w:r>
              <w:rPr>
                <w:rFonts w:ascii="Times New Roman"/>
                <w:b w:val="false"/>
                <w:i w:val="false"/>
                <w:color w:val="000000"/>
                <w:sz w:val="20"/>
              </w:rPr>
              <w:t>
2.5.3. Принять Стипендиата на работу согласно специальности в течение 15 (пятнадцати) календарных дней со дня получения от Центра письменного уведомления о завершении Стипендиатом обучения.</w:t>
            </w:r>
          </w:p>
          <w:p>
            <w:pPr>
              <w:spacing w:after="20"/>
              <w:ind w:left="20"/>
              <w:jc w:val="both"/>
            </w:pPr>
            <w:r>
              <w:rPr>
                <w:rFonts w:ascii="Times New Roman"/>
                <w:b w:val="false"/>
                <w:i w:val="false"/>
                <w:color w:val="000000"/>
                <w:sz w:val="20"/>
              </w:rPr>
              <w:t>
2.5.4. Вести контроль над процессом обязательной отработки Стипендиатом в соответствии с пунктом 2.3.25. настоящего Договора.</w:t>
            </w:r>
          </w:p>
          <w:p>
            <w:pPr>
              <w:spacing w:after="20"/>
              <w:ind w:left="20"/>
              <w:jc w:val="both"/>
            </w:pPr>
            <w:r>
              <w:rPr>
                <w:rFonts w:ascii="Times New Roman"/>
                <w:b w:val="false"/>
                <w:i w:val="false"/>
                <w:color w:val="000000"/>
                <w:sz w:val="20"/>
              </w:rPr>
              <w:t>
2.5.5. Оказать содействие Стипендиату в эффективном применении знаний, полученных им в зарубежных учебных заведениях.</w:t>
            </w:r>
          </w:p>
          <w:p>
            <w:pPr>
              <w:spacing w:after="20"/>
              <w:ind w:left="20"/>
              <w:jc w:val="both"/>
            </w:pPr>
            <w:r>
              <w:rPr>
                <w:rFonts w:ascii="Times New Roman"/>
                <w:b w:val="false"/>
                <w:i w:val="false"/>
                <w:color w:val="000000"/>
                <w:sz w:val="20"/>
              </w:rPr>
              <w:t>
2.5.6. Вести контроль над выполнением обязательств Стипендиата перед Центром для оценки результативности прохождения практики/стажировки.</w:t>
            </w:r>
          </w:p>
          <w:p>
            <w:pPr>
              <w:spacing w:after="20"/>
              <w:ind w:left="20"/>
              <w:jc w:val="both"/>
            </w:pPr>
            <w:r>
              <w:rPr>
                <w:rFonts w:ascii="Times New Roman"/>
                <w:b w:val="false"/>
                <w:i w:val="false"/>
                <w:color w:val="000000"/>
                <w:sz w:val="20"/>
              </w:rPr>
              <w:t>
2.5.7. По истечении установленных сроков отработки Стипендиата в течение 30 (тридцати) календарных дней представить в Центр информацию об итогах внедрения результатов полученных Стипендиатом знаний в зарубежных учебных заведениях и внести предложения по улучшению процесса</w:t>
            </w:r>
          </w:p>
          <w:p>
            <w:pPr>
              <w:spacing w:after="20"/>
              <w:ind w:left="20"/>
              <w:jc w:val="both"/>
            </w:pPr>
            <w:r>
              <w:rPr>
                <w:rFonts w:ascii="Times New Roman"/>
                <w:b w:val="false"/>
                <w:i w:val="false"/>
                <w:color w:val="000000"/>
                <w:sz w:val="20"/>
              </w:rPr>
              <w:t>
организации обучения за рубежом в рамках международной стипендии "Болашак".</w:t>
            </w:r>
          </w:p>
          <w:p>
            <w:pPr>
              <w:spacing w:after="20"/>
              <w:ind w:left="20"/>
              <w:jc w:val="both"/>
            </w:pPr>
            <w:r>
              <w:rPr>
                <w:rFonts w:ascii="Times New Roman"/>
                <w:b w:val="false"/>
                <w:i w:val="false"/>
                <w:color w:val="000000"/>
                <w:sz w:val="20"/>
              </w:rPr>
              <w:t>
2.5.8. Оказывать содействие Стипендиату по предоставлению Центру необходимой информации для контроля исполнения его договорных обязательств.</w:t>
            </w:r>
          </w:p>
          <w:p>
            <w:pPr>
              <w:spacing w:after="20"/>
              <w:ind w:left="20"/>
              <w:jc w:val="both"/>
            </w:pPr>
            <w:r>
              <w:rPr>
                <w:rFonts w:ascii="Times New Roman"/>
                <w:b w:val="false"/>
                <w:i w:val="false"/>
                <w:color w:val="000000"/>
                <w:sz w:val="20"/>
              </w:rPr>
              <w:t>
 2.6. Работодатель имеет право:</w:t>
            </w:r>
          </w:p>
          <w:p>
            <w:pPr>
              <w:spacing w:after="20"/>
              <w:ind w:left="20"/>
              <w:jc w:val="both"/>
            </w:pPr>
            <w:r>
              <w:rPr>
                <w:rFonts w:ascii="Times New Roman"/>
                <w:b w:val="false"/>
                <w:i w:val="false"/>
                <w:color w:val="000000"/>
                <w:sz w:val="20"/>
              </w:rPr>
              <w:t>
2.6.1. Требовать от Стипендиата надлежащего исполнения обязательств в отношениях с Центром и Работодателем.</w:t>
            </w:r>
          </w:p>
          <w:p>
            <w:pPr>
              <w:spacing w:after="20"/>
              <w:ind w:left="20"/>
              <w:jc w:val="both"/>
            </w:pPr>
            <w:r>
              <w:rPr>
                <w:rFonts w:ascii="Times New Roman"/>
                <w:b w:val="false"/>
                <w:i w:val="false"/>
                <w:color w:val="000000"/>
                <w:sz w:val="20"/>
              </w:rPr>
              <w:t>
2.6.2. Передать информацию о результатах прохождения практики/стажировки Центру, членам Республиканской комиссии, государственным органам.</w:t>
            </w:r>
          </w:p>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 __________ (________________) тенге за _________ года/лет. Данная сумма определена Сторонами с учетом сумм расходов согласно нормам, указанным в пункте 3.3. настоящего Договора, и ее определение не налагает на Центр каких-либо обязательств по выплате именно указанной суммы.</w:t>
            </w:r>
          </w:p>
          <w:p>
            <w:pPr>
              <w:spacing w:after="20"/>
              <w:ind w:left="20"/>
              <w:jc w:val="both"/>
            </w:pPr>
            <w:r>
              <w:rPr>
                <w:rFonts w:ascii="Times New Roman"/>
                <w:b w:val="false"/>
                <w:i w:val="false"/>
                <w:color w:val="000000"/>
                <w:sz w:val="20"/>
              </w:rPr>
              <w:t>
3.2.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обучения.</w:t>
            </w:r>
          </w:p>
          <w:p>
            <w:pPr>
              <w:spacing w:after="20"/>
              <w:ind w:left="20"/>
              <w:jc w:val="both"/>
            </w:pPr>
            <w:r>
              <w:rPr>
                <w:rFonts w:ascii="Times New Roman"/>
                <w:b w:val="false"/>
                <w:i w:val="false"/>
                <w:color w:val="000000"/>
                <w:sz w:val="20"/>
              </w:rPr>
              <w:t xml:space="preserve">
3.3. Размер необходимых выплат определяется на основании норм расходов,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обучения Стипендиатов.</w:t>
            </w:r>
          </w:p>
          <w:p>
            <w:pPr>
              <w:spacing w:after="20"/>
              <w:ind w:left="20"/>
              <w:jc w:val="both"/>
            </w:pPr>
            <w:r>
              <w:rPr>
                <w:rFonts w:ascii="Times New Roman"/>
                <w:b w:val="false"/>
                <w:i w:val="false"/>
                <w:color w:val="000000"/>
                <w:sz w:val="20"/>
              </w:rPr>
              <w:t>
3.4.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обучения Стипендиата согласно Правилам, возникших со дня присуждения стипендии "Болашак".</w:t>
            </w:r>
          </w:p>
          <w:p>
            <w:pPr>
              <w:spacing w:after="20"/>
              <w:ind w:left="20"/>
              <w:jc w:val="both"/>
            </w:pPr>
            <w:r>
              <w:rPr>
                <w:rFonts w:ascii="Times New Roman"/>
                <w:b w:val="false"/>
                <w:i w:val="false"/>
                <w:color w:val="000000"/>
                <w:sz w:val="20"/>
              </w:rPr>
              <w:t>
3.5. В случае наличия договоренности, Центр осуществляет выплату расходов, предусмотренных соответствующей договоренностью, на расчетный счет Учебного заведения/Партнера.</w:t>
            </w:r>
          </w:p>
          <w:p>
            <w:pPr>
              <w:spacing w:after="20"/>
              <w:ind w:left="20"/>
              <w:jc w:val="both"/>
            </w:pPr>
            <w:r>
              <w:rPr>
                <w:rFonts w:ascii="Times New Roman"/>
                <w:b w:val="false"/>
                <w:i w:val="false"/>
                <w:color w:val="000000"/>
                <w:sz w:val="20"/>
              </w:rPr>
              <w:t>
3.6. В случае отсутствия договоренности по оплате между Центром и Учебным заведением/Партнером:</w:t>
            </w:r>
          </w:p>
          <w:p>
            <w:pPr>
              <w:spacing w:after="20"/>
              <w:ind w:left="20"/>
              <w:jc w:val="both"/>
            </w:pPr>
            <w:r>
              <w:rPr>
                <w:rFonts w:ascii="Times New Roman"/>
                <w:b w:val="false"/>
                <w:i w:val="false"/>
                <w:color w:val="000000"/>
                <w:sz w:val="20"/>
              </w:rPr>
              <w:t>
3.6.1. выплата расходов на питание, проживание и учебную литературу осуществляется Центром на платежную карточку Стипендиата;</w:t>
            </w:r>
          </w:p>
          <w:p>
            <w:pPr>
              <w:spacing w:after="20"/>
              <w:ind w:left="20"/>
              <w:jc w:val="both"/>
            </w:pPr>
            <w:r>
              <w:rPr>
                <w:rFonts w:ascii="Times New Roman"/>
                <w:b w:val="false"/>
                <w:i w:val="false"/>
                <w:color w:val="000000"/>
                <w:sz w:val="20"/>
              </w:rPr>
              <w:t>
3.6.2.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об оплате либо выписки по банковскому счету клиента, фискальные чеки, посадочные талоны, электронный билет, оригиналы чеков об оплате),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p>
          <w:p>
            <w:pPr>
              <w:spacing w:after="20"/>
              <w:ind w:left="20"/>
              <w:jc w:val="both"/>
            </w:pPr>
            <w:r>
              <w:rPr>
                <w:rFonts w:ascii="Times New Roman"/>
                <w:b w:val="false"/>
                <w:i w:val="false"/>
                <w:color w:val="000000"/>
                <w:sz w:val="20"/>
              </w:rPr>
              <w:t xml:space="preserve">
3.7.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3.8. Выплаты Центра по настоящему договору производятся только на периоды прохождения языковых курсов, академического обучения, сдачи контрольных (зачетов, экзаменов), прохождения обязательной учебной практики и/или стажировки, предусмотренные утвержденным учебным планом. В случае досрочного завершения языковых курсов, обучения, обязательной учебной практики и или стажировки выплата стипендии осуществляется по фактическим данным.</w:t>
            </w:r>
          </w:p>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одновременно с оформлением настоящего Договора заключается договор залога недвижимого имущества с оценочной стоимостью, не менее общей суммы настоящего Договора.</w:t>
            </w:r>
          </w:p>
          <w:p>
            <w:pPr>
              <w:spacing w:after="20"/>
              <w:ind w:left="20"/>
              <w:jc w:val="both"/>
            </w:pPr>
            <w:r>
              <w:rPr>
                <w:rFonts w:ascii="Times New Roman"/>
                <w:b w:val="false"/>
                <w:i w:val="false"/>
                <w:color w:val="000000"/>
                <w:sz w:val="20"/>
              </w:rPr>
              <w:t>
4.2. В случае, если оценочная стоимость недвижимого залогового имущества ниже общей суммы Договора, дополнительно заключается договор(а) гарантии.</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r>
              <w:rPr>
                <w:rFonts w:ascii="Times New Roman"/>
                <w:b w:val="false"/>
                <w:i w:val="false"/>
                <w:color w:val="000000"/>
                <w:sz w:val="20"/>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r>
              <w:rPr>
                <w:rFonts w:ascii="Times New Roman"/>
                <w:b w:val="false"/>
                <w:i w:val="false"/>
                <w:color w:val="000000"/>
                <w:sz w:val="20"/>
              </w:rPr>
              <w:t>
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подпунктом 2.3.30. настоящего Договора.</w:t>
            </w:r>
          </w:p>
          <w:p>
            <w:pPr>
              <w:spacing w:after="20"/>
              <w:ind w:left="20"/>
              <w:jc w:val="both"/>
            </w:pPr>
            <w:r>
              <w:rPr>
                <w:rFonts w:ascii="Times New Roman"/>
                <w:b w:val="false"/>
                <w:i w:val="false"/>
                <w:color w:val="000000"/>
                <w:sz w:val="20"/>
              </w:rPr>
              <w:t>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w:t>
            </w:r>
          </w:p>
          <w:p>
            <w:pPr>
              <w:spacing w:after="20"/>
              <w:ind w:left="20"/>
              <w:jc w:val="both"/>
            </w:pPr>
            <w:r>
              <w:rPr>
                <w:rFonts w:ascii="Times New Roman"/>
                <w:b w:val="false"/>
                <w:i w:val="false"/>
                <w:color w:val="000000"/>
                <w:sz w:val="20"/>
              </w:rPr>
              <w:t>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w:t>
            </w:r>
          </w:p>
          <w:p>
            <w:pPr>
              <w:spacing w:after="20"/>
              <w:ind w:left="20"/>
              <w:jc w:val="both"/>
            </w:pPr>
            <w:r>
              <w:rPr>
                <w:rFonts w:ascii="Times New Roman"/>
                <w:b w:val="false"/>
                <w:i w:val="false"/>
                <w:color w:val="000000"/>
                <w:sz w:val="20"/>
              </w:rPr>
              <w:t>
5.7. В иных случаях, не 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другие Стороны о наступлении подобных обстоятельств в письменной форме, причем по требованию других Сторон должен быть представлен удостоверяющий документ, выданный уполномоченным органом.</w:t>
            </w:r>
          </w:p>
          <w:p>
            <w:pPr>
              <w:spacing w:after="20"/>
              <w:ind w:left="20"/>
              <w:jc w:val="both"/>
            </w:pPr>
            <w:r>
              <w:rPr>
                <w:rFonts w:ascii="Times New Roman"/>
                <w:b w:val="false"/>
                <w:i w:val="false"/>
                <w:color w:val="000000"/>
                <w:sz w:val="20"/>
              </w:rPr>
              <w:t>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7.2.2. по прекращении действия указанных обстоятельств без промедления известить об этом другие Стороны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Стороной, их вызвавшей.</w:t>
            </w:r>
          </w:p>
          <w:p>
            <w:pPr>
              <w:spacing w:after="20"/>
              <w:ind w:left="20"/>
              <w:jc w:val="both"/>
            </w:pPr>
            <w:r>
              <w:rPr>
                <w:rFonts w:ascii="Times New Roman"/>
                <w:b w:val="false"/>
                <w:i w:val="false"/>
                <w:color w:val="000000"/>
                <w:sz w:val="20"/>
              </w:rPr>
              <w:t>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другие Стороны в соответствии с условиями настоящего Договора.</w:t>
            </w:r>
          </w:p>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2.3.25.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3 (трех) экземплярах на казахский и русском языках, имеющих одинаковую юридическую силу. Один экземпляр настоящего Договора передается Стипендиату, второй экземпляр – Работодателю, третий экземпляр – Центру.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ТАРАПТАРДЫҢ МЕКЕН-ЖАЙЛАРЫ, РЕКВИЗИТТЕРІ МЕН ҚОЛДАРЫ/ АДРЕСА, РЕКВИЗИТЫ И ПОДПИСИ СТОРОН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"ЦЕНТР"</w:t>
            </w:r>
          </w:p>
          <w:p>
            <w:pPr>
              <w:spacing w:after="20"/>
              <w:ind w:left="20"/>
              <w:jc w:val="both"/>
            </w:pPr>
            <w:r>
              <w:rPr>
                <w:rFonts w:ascii="Times New Roman"/>
                <w:b w:val="false"/>
                <w:i w:val="false"/>
                <w:color w:val="000000"/>
                <w:sz w:val="20"/>
              </w:rPr>
              <w:t>
"Халықаралық бағдарламалар орталығы"</w:t>
            </w:r>
          </w:p>
          <w:p>
            <w:pPr>
              <w:spacing w:after="20"/>
              <w:ind w:left="20"/>
              <w:jc w:val="both"/>
            </w:pPr>
            <w:r>
              <w:rPr>
                <w:rFonts w:ascii="Times New Roman"/>
                <w:b w:val="false"/>
                <w:i w:val="false"/>
                <w:color w:val="000000"/>
                <w:sz w:val="20"/>
              </w:rPr>
              <w:t>АҚ/АО "Центр международных программ"</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тел. ______________</w:t>
            </w:r>
          </w:p>
          <w:p>
            <w:pPr>
              <w:spacing w:after="20"/>
              <w:ind w:left="20"/>
              <w:jc w:val="both"/>
            </w:pPr>
            <w:r>
              <w:rPr>
                <w:rFonts w:ascii="Times New Roman"/>
                <w:b w:val="false"/>
                <w:i w:val="false"/>
                <w:color w:val="000000"/>
                <w:sz w:val="20"/>
              </w:rPr>
              <w:t>
БИН: ______________</w:t>
            </w:r>
          </w:p>
          <w:p>
            <w:pPr>
              <w:spacing w:after="20"/>
              <w:ind w:left="20"/>
              <w:jc w:val="both"/>
            </w:pPr>
            <w:r>
              <w:rPr>
                <w:rFonts w:ascii="Times New Roman"/>
                <w:b w:val="false"/>
                <w:i w:val="false"/>
                <w:color w:val="000000"/>
                <w:sz w:val="20"/>
              </w:rPr>
              <w:t>
IBAN: _____________</w:t>
            </w:r>
          </w:p>
          <w:p>
            <w:pPr>
              <w:spacing w:after="20"/>
              <w:ind w:left="20"/>
              <w:jc w:val="both"/>
            </w:pPr>
            <w:r>
              <w:rPr>
                <w:rFonts w:ascii="Times New Roman"/>
                <w:b w:val="false"/>
                <w:i w:val="false"/>
                <w:color w:val="000000"/>
                <w:sz w:val="20"/>
              </w:rPr>
              <w:t>
Банктік реквизиттер/</w:t>
            </w:r>
          </w:p>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
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 "СТИПЕНДИАТ"</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(Т.А.Ә.)/ (Ф.И.О.)</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мекен-жайы/ Адрес места жительства в Республике Казахстан:</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к-сі/улица __________,</w:t>
            </w:r>
          </w:p>
          <w:p>
            <w:pPr>
              <w:spacing w:after="20"/>
              <w:ind w:left="20"/>
              <w:jc w:val="both"/>
            </w:pPr>
            <w:r>
              <w:rPr>
                <w:rFonts w:ascii="Times New Roman"/>
                <w:b w:val="false"/>
                <w:i w:val="false"/>
                <w:color w:val="000000"/>
                <w:sz w:val="20"/>
              </w:rPr>
              <w:t>
үй/дом № ___,</w:t>
            </w:r>
          </w:p>
          <w:p>
            <w:pPr>
              <w:spacing w:after="20"/>
              <w:ind w:left="20"/>
              <w:jc w:val="both"/>
            </w:pPr>
            <w:r>
              <w:rPr>
                <w:rFonts w:ascii="Times New Roman"/>
                <w:b w:val="false"/>
                <w:i w:val="false"/>
                <w:color w:val="000000"/>
                <w:sz w:val="20"/>
              </w:rPr>
              <w:t>
пәтері/кв. ____,</w:t>
            </w:r>
          </w:p>
          <w:p>
            <w:pPr>
              <w:spacing w:after="20"/>
              <w:ind w:left="20"/>
              <w:jc w:val="both"/>
            </w:pPr>
            <w:r>
              <w:rPr>
                <w:rFonts w:ascii="Times New Roman"/>
                <w:b w:val="false"/>
                <w:i w:val="false"/>
                <w:color w:val="000000"/>
                <w:sz w:val="20"/>
              </w:rPr>
              <w:t>
тел.______________,</w:t>
            </w:r>
          </w:p>
          <w:p>
            <w:pPr>
              <w:spacing w:after="20"/>
              <w:ind w:left="20"/>
              <w:jc w:val="both"/>
            </w:pPr>
            <w:r>
              <w:rPr>
                <w:rFonts w:ascii="Times New Roman"/>
                <w:b w:val="false"/>
                <w:i w:val="false"/>
                <w:color w:val="000000"/>
                <w:sz w:val="20"/>
              </w:rPr>
              <w:t>
e-mail________________</w:t>
            </w:r>
          </w:p>
          <w:p>
            <w:pPr>
              <w:spacing w:after="20"/>
              <w:ind w:left="20"/>
              <w:jc w:val="both"/>
            </w:pPr>
            <w:r>
              <w:rPr>
                <w:rFonts w:ascii="Times New Roman"/>
                <w:b w:val="false"/>
                <w:i w:val="false"/>
                <w:color w:val="000000"/>
                <w:sz w:val="20"/>
              </w:rPr>
              <w:t>
ИИН __________________</w:t>
            </w:r>
          </w:p>
          <w:p>
            <w:pPr>
              <w:spacing w:after="20"/>
              <w:ind w:left="20"/>
              <w:jc w:val="both"/>
            </w:pPr>
            <w:r>
              <w:rPr>
                <w:rFonts w:ascii="Times New Roman"/>
                <w:b w:val="false"/>
                <w:i w:val="false"/>
                <w:color w:val="000000"/>
                <w:sz w:val="20"/>
              </w:rPr>
              <w:t>
Паспорт/жеке куәлік</w:t>
            </w:r>
          </w:p>
          <w:p>
            <w:pPr>
              <w:spacing w:after="20"/>
              <w:ind w:left="20"/>
              <w:jc w:val="both"/>
            </w:pPr>
            <w:r>
              <w:rPr>
                <w:rFonts w:ascii="Times New Roman"/>
                <w:b w:val="false"/>
                <w:i w:val="false"/>
                <w:color w:val="000000"/>
                <w:sz w:val="20"/>
              </w:rPr>
              <w:t>
Паспорт/уд. личности</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берілген/выдан _______,</w:t>
            </w:r>
          </w:p>
          <w:p>
            <w:pPr>
              <w:spacing w:after="20"/>
              <w:ind w:left="20"/>
              <w:jc w:val="both"/>
            </w:pPr>
            <w:r>
              <w:rPr>
                <w:rFonts w:ascii="Times New Roman"/>
                <w:b w:val="false"/>
                <w:i w:val="false"/>
                <w:color w:val="000000"/>
                <w:sz w:val="20"/>
              </w:rPr>
              <w:t>
берілген күні/дата выдачи 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"РАБОТОДАТЕЛЬ"</w:t>
            </w:r>
          </w:p>
          <w:p>
            <w:pPr>
              <w:spacing w:after="20"/>
              <w:ind w:left="20"/>
              <w:jc w:val="both"/>
            </w:pPr>
            <w:r>
              <w:rPr>
                <w:rFonts w:ascii="Times New Roman"/>
                <w:b w:val="false"/>
                <w:i w:val="false"/>
                <w:color w:val="000000"/>
                <w:sz w:val="20"/>
              </w:rPr>
              <w:t>
_______________________ ______________</w:t>
            </w:r>
          </w:p>
          <w:p>
            <w:pPr>
              <w:spacing w:after="20"/>
              <w:ind w:left="20"/>
              <w:jc w:val="both"/>
            </w:pPr>
            <w:r>
              <w:rPr>
                <w:rFonts w:ascii="Times New Roman"/>
                <w:b w:val="false"/>
                <w:i w:val="false"/>
                <w:color w:val="000000"/>
                <w:sz w:val="20"/>
              </w:rPr>
              <w:t>
Мекен-жайы /Адрес:</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Банктік реквизиттер/Банковские реквизиты:</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___________________________</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