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10cb" w14:textId="9151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27 марта 2012 года № 98-Ө-М. Зарегистрирован в Министерстве юстиции Республики Казахстан 24 апреля 2012 года № 7597. Утратил силу приказом Министра труда и социальной защиты населения Республики Казахстан от 30 апреля 2021 года № 149.</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30.04.2021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 тарифно-квалификационный справочник</w:t>
      </w:r>
      <w:r>
        <w:rPr>
          <w:rFonts w:ascii="Times New Roman"/>
          <w:b w:val="false"/>
          <w:i w:val="false"/>
          <w:color w:val="000000"/>
          <w:sz w:val="28"/>
        </w:rPr>
        <w:t xml:space="preserve"> работ и профессий рабочих (выпуск 9).</w:t>
      </w:r>
    </w:p>
    <w:bookmarkEnd w:id="1"/>
    <w:bookmarkStart w:name="z5"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приказа возложить на Вице - министра труда и социальной защиты населения Республики Казахстан Нурымбетова Б. Б.</w:t>
      </w:r>
    </w:p>
    <w:bookmarkEnd w:id="3"/>
    <w:bookmarkStart w:name="z7"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Абдыкаликова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2012 года № 98-ө-м</w:t>
            </w:r>
          </w:p>
        </w:tc>
      </w:tr>
    </w:tbl>
    <w:bookmarkStart w:name="z14"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9)</w:t>
      </w:r>
      <w:r>
        <w:br/>
      </w:r>
      <w:r>
        <w:rPr>
          <w:rFonts w:ascii="Times New Roman"/>
          <w:b/>
          <w:i w:val="false"/>
          <w:color w:val="000000"/>
        </w:rPr>
        <w:t>1. Общие положения</w:t>
      </w:r>
    </w:p>
    <w:bookmarkEnd w:id="5"/>
    <w:bookmarkStart w:name="z17" w:id="6"/>
    <w:p>
      <w:pPr>
        <w:spacing w:after="0"/>
        <w:ind w:left="0"/>
        <w:jc w:val="both"/>
      </w:pPr>
      <w:r>
        <w:rPr>
          <w:rFonts w:ascii="Times New Roman"/>
          <w:b w:val="false"/>
          <w:i w:val="false"/>
          <w:color w:val="000000"/>
          <w:sz w:val="28"/>
        </w:rPr>
        <w:t>
      Единый тарифно-квалификационного справочника работ и профессий рабочих (далее - ЕТКС) (выпуск 9) состоит из разделов "Эксплуатация оборудования электростанций и сетей, обслуживание потребителей энергии", "Ремонт оборудования электростанций и сетей", "Тепловые электростанции", "Гидроэлектростанции", "Электрические сети", "Тепловые сети", "Предприятия по сбыту энергии и контролю за ее использованием (энергосбыты)".</w:t>
      </w:r>
    </w:p>
    <w:bookmarkEnd w:id="6"/>
    <w:bookmarkStart w:name="z18" w:id="7"/>
    <w:p>
      <w:pPr>
        <w:spacing w:after="0"/>
        <w:ind w:left="0"/>
        <w:jc w:val="both"/>
      </w:pPr>
      <w:r>
        <w:rPr>
          <w:rFonts w:ascii="Times New Roman"/>
          <w:b w:val="false"/>
          <w:i w:val="false"/>
          <w:color w:val="000000"/>
          <w:sz w:val="28"/>
        </w:rPr>
        <w:t>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7"/>
    <w:bookmarkStart w:name="z19" w:id="8"/>
    <w:p>
      <w:pPr>
        <w:spacing w:after="0"/>
        <w:ind w:left="0"/>
        <w:jc w:val="both"/>
      </w:pPr>
      <w:r>
        <w:rPr>
          <w:rFonts w:ascii="Times New Roman"/>
          <w:b w:val="false"/>
          <w:i w:val="false"/>
          <w:color w:val="000000"/>
          <w:sz w:val="28"/>
        </w:rPr>
        <w:t>
      Тарифно-квалификационная характеристика каждой профессии имеет три раздела: "Характеристика работ", "Должен знать" и "Примеры работ".</w:t>
      </w:r>
    </w:p>
    <w:bookmarkEnd w:id="8"/>
    <w:bookmarkStart w:name="z20" w:id="9"/>
    <w:p>
      <w:pPr>
        <w:spacing w:after="0"/>
        <w:ind w:left="0"/>
        <w:jc w:val="both"/>
      </w:pPr>
      <w:r>
        <w:rPr>
          <w:rFonts w:ascii="Times New Roman"/>
          <w:b w:val="false"/>
          <w:i w:val="false"/>
          <w:color w:val="000000"/>
          <w:sz w:val="28"/>
        </w:rPr>
        <w:t>
      Раздел "Характеристика работ" содержит описание работ, которые должен уметь выполнять рабочий.</w:t>
      </w:r>
    </w:p>
    <w:bookmarkEnd w:id="9"/>
    <w:bookmarkStart w:name="z21" w:id="10"/>
    <w:p>
      <w:pPr>
        <w:spacing w:after="0"/>
        <w:ind w:left="0"/>
        <w:jc w:val="both"/>
      </w:pPr>
      <w:r>
        <w:rPr>
          <w:rFonts w:ascii="Times New Roman"/>
          <w:b w:val="false"/>
          <w:i w:val="false"/>
          <w:color w:val="000000"/>
          <w:sz w:val="28"/>
        </w:rPr>
        <w:t>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 в работе.</w:t>
      </w:r>
    </w:p>
    <w:bookmarkEnd w:id="10"/>
    <w:bookmarkStart w:name="z22" w:id="11"/>
    <w:p>
      <w:pPr>
        <w:spacing w:after="0"/>
        <w:ind w:left="0"/>
        <w:jc w:val="both"/>
      </w:pPr>
      <w:r>
        <w:rPr>
          <w:rFonts w:ascii="Times New Roman"/>
          <w:b w:val="false"/>
          <w:i w:val="false"/>
          <w:color w:val="000000"/>
          <w:sz w:val="28"/>
        </w:rPr>
        <w:t>
      Наряду с требованиями к теоретическим и практическим знаниям, содержащимся в разделе "Должен знать" рабочий должен знать: производственные (по профессии) нормативные акты (правила, инструкции и другие), правила трудового распорядка, правила и нормы по охране труда, производственной санитарии и пожарной безопасности, правила пользования средствами индивидуальной защиты, требования, предъявляемые к качеству выполняемых работ (услуг), к рациональной организации труда на рабочем месте, виды брака и способы его предупреждения и устранения, производственную сигнализацию.</w:t>
      </w:r>
    </w:p>
    <w:bookmarkEnd w:id="11"/>
    <w:bookmarkStart w:name="z23" w:id="12"/>
    <w:p>
      <w:pPr>
        <w:spacing w:after="0"/>
        <w:ind w:left="0"/>
        <w:jc w:val="both"/>
      </w:pPr>
      <w:r>
        <w:rPr>
          <w:rFonts w:ascii="Times New Roman"/>
          <w:b w:val="false"/>
          <w:i w:val="false"/>
          <w:color w:val="000000"/>
          <w:sz w:val="28"/>
        </w:rPr>
        <w:t>
      В разделе "Примеры работ" приводится перечень работ, наиболее типичных для данной профессии и данного разряда работ. В тех случаях, когда в разделе "Характеристика работ" достаточно полно изложено описание выполняемых работ, раздел "Примеры работ" в квалификационной характеристике не приводится.</w:t>
      </w:r>
    </w:p>
    <w:bookmarkEnd w:id="12"/>
    <w:bookmarkStart w:name="z24" w:id="13"/>
    <w:p>
      <w:pPr>
        <w:spacing w:after="0"/>
        <w:ind w:left="0"/>
        <w:jc w:val="both"/>
      </w:pPr>
      <w:r>
        <w:rPr>
          <w:rFonts w:ascii="Times New Roman"/>
          <w:b w:val="false"/>
          <w:i w:val="false"/>
          <w:color w:val="000000"/>
          <w:sz w:val="28"/>
        </w:rPr>
        <w:t>
      В настоящем выпуске ЕТКС в характеристиках низших групп квалификации некоторых профессий указано, что выполнение отдельных работ производится под руководством рабочего более высокой квалификации, исходя из условий производства или характера выполняемой работы.</w:t>
      </w:r>
    </w:p>
    <w:bookmarkEnd w:id="13"/>
    <w:bookmarkStart w:name="z25" w:id="14"/>
    <w:p>
      <w:pPr>
        <w:spacing w:after="0"/>
        <w:ind w:left="0"/>
        <w:jc w:val="both"/>
      </w:pPr>
      <w:r>
        <w:rPr>
          <w:rFonts w:ascii="Times New Roman"/>
          <w:b w:val="false"/>
          <w:i w:val="false"/>
          <w:color w:val="000000"/>
          <w:sz w:val="28"/>
        </w:rPr>
        <w:t>
      Рабочему, назначенному на работу, связанную с обслуживанием агрегатов, машин и другого технологического оборудования, администрация предприятия по согласованию с комитетом профсоюза имеет право присвоить квалификацию на группу ниже предусмотренной настоящим выпуском ЕТКС на срок до 6 месяцев, если рабочий не освоил приемов и методов самостоятельного ведения технологического процесса.</w:t>
      </w:r>
    </w:p>
    <w:bookmarkEnd w:id="14"/>
    <w:bookmarkStart w:name="z26" w:id="15"/>
    <w:p>
      <w:pPr>
        <w:spacing w:after="0"/>
        <w:ind w:left="0"/>
        <w:jc w:val="both"/>
      </w:pPr>
      <w:r>
        <w:rPr>
          <w:rFonts w:ascii="Times New Roman"/>
          <w:b w:val="false"/>
          <w:i w:val="false"/>
          <w:color w:val="000000"/>
          <w:sz w:val="28"/>
        </w:rPr>
        <w:t>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разделе (ах), кроме особо оговоренных случаев.</w:t>
      </w:r>
    </w:p>
    <w:bookmarkEnd w:id="15"/>
    <w:bookmarkStart w:name="z27" w:id="16"/>
    <w:p>
      <w:pPr>
        <w:spacing w:after="0"/>
        <w:ind w:left="0"/>
        <w:jc w:val="both"/>
      </w:pPr>
      <w:r>
        <w:rPr>
          <w:rFonts w:ascii="Times New Roman"/>
          <w:b w:val="false"/>
          <w:i w:val="false"/>
          <w:color w:val="000000"/>
          <w:sz w:val="28"/>
        </w:rPr>
        <w:t>
      Тарифно-квалификационные характеристики разработаны применительно к восьмиразрядной тарифной сетке.</w:t>
      </w:r>
    </w:p>
    <w:bookmarkEnd w:id="16"/>
    <w:bookmarkStart w:name="z28" w:id="17"/>
    <w:p>
      <w:pPr>
        <w:spacing w:after="0"/>
        <w:ind w:left="0"/>
        <w:jc w:val="both"/>
      </w:pPr>
      <w:r>
        <w:rPr>
          <w:rFonts w:ascii="Times New Roman"/>
          <w:b w:val="false"/>
          <w:i w:val="false"/>
          <w:color w:val="000000"/>
          <w:sz w:val="28"/>
        </w:rPr>
        <w:t>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7"/>
    <w:bookmarkStart w:name="z29" w:id="18"/>
    <w:p>
      <w:pPr>
        <w:spacing w:after="0"/>
        <w:ind w:left="0"/>
        <w:jc w:val="both"/>
      </w:pPr>
      <w:r>
        <w:rPr>
          <w:rFonts w:ascii="Times New Roman"/>
          <w:b w:val="false"/>
          <w:i w:val="false"/>
          <w:color w:val="000000"/>
          <w:sz w:val="28"/>
        </w:rPr>
        <w:t xml:space="preserve">
      В целях удобства пользования, ЕТКС (выпуск 9) предусматривает алфавитные указатели (приложения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содержащие наименования профессий рабочих, диапазон разрядов и нумерацию страниц. </w:t>
      </w:r>
    </w:p>
    <w:bookmarkEnd w:id="18"/>
    <w:bookmarkStart w:name="z30" w:id="19"/>
    <w:p>
      <w:pPr>
        <w:spacing w:after="0"/>
        <w:ind w:left="0"/>
        <w:jc w:val="left"/>
      </w:pPr>
      <w:r>
        <w:rPr>
          <w:rFonts w:ascii="Times New Roman"/>
          <w:b/>
          <w:i w:val="false"/>
          <w:color w:val="000000"/>
        </w:rPr>
        <w:t xml:space="preserve"> 2. Эксплуатация оборудования электростанций и сетей,</w:t>
      </w:r>
      <w:r>
        <w:br/>
      </w:r>
      <w:r>
        <w:rPr>
          <w:rFonts w:ascii="Times New Roman"/>
          <w:b/>
          <w:i w:val="false"/>
          <w:color w:val="000000"/>
        </w:rPr>
        <w:t>обслуживание потребителей энергии</w:t>
      </w:r>
    </w:p>
    <w:bookmarkEnd w:id="19"/>
    <w:bookmarkStart w:name="z32" w:id="20"/>
    <w:p>
      <w:pPr>
        <w:spacing w:after="0"/>
        <w:ind w:left="0"/>
        <w:jc w:val="both"/>
      </w:pPr>
      <w:r>
        <w:rPr>
          <w:rFonts w:ascii="Times New Roman"/>
          <w:b w:val="false"/>
          <w:i w:val="false"/>
          <w:color w:val="000000"/>
          <w:sz w:val="28"/>
        </w:rPr>
        <w:t>
      Аппаратчик по очистке сточных вод электростанции</w:t>
      </w:r>
    </w:p>
    <w:bookmarkEnd w:id="20"/>
    <w:bookmarkStart w:name="z33" w:id="21"/>
    <w:p>
      <w:pPr>
        <w:spacing w:after="0"/>
        <w:ind w:left="0"/>
        <w:jc w:val="both"/>
      </w:pPr>
      <w:r>
        <w:rPr>
          <w:rFonts w:ascii="Times New Roman"/>
          <w:b w:val="false"/>
          <w:i w:val="false"/>
          <w:color w:val="000000"/>
          <w:sz w:val="28"/>
        </w:rPr>
        <w:t>
      1. Аппаратчик по очистке сточных вод электростанции 2-й разряд</w:t>
      </w:r>
    </w:p>
    <w:bookmarkEnd w:id="21"/>
    <w:bookmarkStart w:name="z34" w:id="22"/>
    <w:p>
      <w:pPr>
        <w:spacing w:after="0"/>
        <w:ind w:left="0"/>
        <w:jc w:val="both"/>
      </w:pPr>
      <w:r>
        <w:rPr>
          <w:rFonts w:ascii="Times New Roman"/>
          <w:b w:val="false"/>
          <w:i w:val="false"/>
          <w:color w:val="000000"/>
          <w:sz w:val="28"/>
        </w:rPr>
        <w:t>
      Характеристика работ. Ведение процессов нейтрализации и отстаивания сточных вод, распределения потоков по качеству стоков. Приготовление реагентов, дозирование их в зависимости от количества и состава поступающих сточных вод под руководством аппаратчика более высокой квалификации. Перекачивание и перепуск очищенных вод, шлаков и осадков. Чистка аппаратов и коммуникаций от шлака. Ведение записей в технологическом журнале.</w:t>
      </w:r>
    </w:p>
    <w:bookmarkEnd w:id="22"/>
    <w:bookmarkStart w:name="z35" w:id="23"/>
    <w:p>
      <w:pPr>
        <w:spacing w:after="0"/>
        <w:ind w:left="0"/>
        <w:jc w:val="both"/>
      </w:pPr>
      <w:r>
        <w:rPr>
          <w:rFonts w:ascii="Times New Roman"/>
          <w:b w:val="false"/>
          <w:i w:val="false"/>
          <w:color w:val="000000"/>
          <w:sz w:val="28"/>
        </w:rPr>
        <w:t>
      Должен знать: назначение и принцип действия аппаратов схемы очистки, контрольно-измерительных приборов, технологические параметры процесса очистки сточных вод, химические свойства применяемых реагентов.</w:t>
      </w:r>
    </w:p>
    <w:bookmarkEnd w:id="23"/>
    <w:bookmarkStart w:name="z36" w:id="24"/>
    <w:p>
      <w:pPr>
        <w:spacing w:after="0"/>
        <w:ind w:left="0"/>
        <w:jc w:val="both"/>
      </w:pPr>
      <w:r>
        <w:rPr>
          <w:rFonts w:ascii="Times New Roman"/>
          <w:b w:val="false"/>
          <w:i w:val="false"/>
          <w:color w:val="000000"/>
          <w:sz w:val="28"/>
        </w:rPr>
        <w:t>
      2. Аппаратчик по очистке сточных вод электростанции 3-й разряд</w:t>
      </w:r>
    </w:p>
    <w:bookmarkEnd w:id="24"/>
    <w:bookmarkStart w:name="z37" w:id="25"/>
    <w:p>
      <w:pPr>
        <w:spacing w:after="0"/>
        <w:ind w:left="0"/>
        <w:jc w:val="both"/>
      </w:pPr>
      <w:r>
        <w:rPr>
          <w:rFonts w:ascii="Times New Roman"/>
          <w:b w:val="false"/>
          <w:i w:val="false"/>
          <w:color w:val="000000"/>
          <w:sz w:val="28"/>
        </w:rPr>
        <w:t>
      Характеристика работ. Ведение процессов очистки промышленных сточных вод от примесей и улавливания ценных веществ для использования в технологическом процессе методами отстаивания, флотации и фильтрации. Регулирование параметров процесса по показаниям средств измерений и результатам химических анализов. Проведение контрольных анализов на полноту очистки сточных вод. Восстановление рабочей способности фильтров. Выявление неисправностей в работе оборудования к ремонту, прием из ремонта. Пуск останов оборудования. Ведение записей в технологическом журнале.</w:t>
      </w:r>
    </w:p>
    <w:bookmarkEnd w:id="25"/>
    <w:bookmarkStart w:name="z38" w:id="26"/>
    <w:p>
      <w:pPr>
        <w:spacing w:after="0"/>
        <w:ind w:left="0"/>
        <w:jc w:val="both"/>
      </w:pPr>
      <w:r>
        <w:rPr>
          <w:rFonts w:ascii="Times New Roman"/>
          <w:b w:val="false"/>
          <w:i w:val="false"/>
          <w:color w:val="000000"/>
          <w:sz w:val="28"/>
        </w:rPr>
        <w:t>
      Должен знать: технологическую схему установки по очистке сточных вод, устройство и принцип работы обслуживаемого оборудования и контрольно-измерительных приборов, технологический режим процесса, основы физики и общей химии.</w:t>
      </w:r>
    </w:p>
    <w:bookmarkEnd w:id="26"/>
    <w:bookmarkStart w:name="z39" w:id="27"/>
    <w:p>
      <w:pPr>
        <w:spacing w:after="0"/>
        <w:ind w:left="0"/>
        <w:jc w:val="both"/>
      </w:pPr>
      <w:r>
        <w:rPr>
          <w:rFonts w:ascii="Times New Roman"/>
          <w:b w:val="false"/>
          <w:i w:val="false"/>
          <w:color w:val="000000"/>
          <w:sz w:val="28"/>
        </w:rPr>
        <w:t>
      Аппаратчик по приготовлению химреагентов</w:t>
      </w:r>
    </w:p>
    <w:bookmarkEnd w:id="27"/>
    <w:bookmarkStart w:name="z40" w:id="28"/>
    <w:p>
      <w:pPr>
        <w:spacing w:after="0"/>
        <w:ind w:left="0"/>
        <w:jc w:val="both"/>
      </w:pPr>
      <w:r>
        <w:rPr>
          <w:rFonts w:ascii="Times New Roman"/>
          <w:b w:val="false"/>
          <w:i w:val="false"/>
          <w:color w:val="000000"/>
          <w:sz w:val="28"/>
        </w:rPr>
        <w:t>
      3. Аппаратчик по приготовлению химреагентов 2-й разряд</w:t>
      </w:r>
    </w:p>
    <w:bookmarkEnd w:id="28"/>
    <w:bookmarkStart w:name="z41" w:id="29"/>
    <w:p>
      <w:pPr>
        <w:spacing w:after="0"/>
        <w:ind w:left="0"/>
        <w:jc w:val="both"/>
      </w:pPr>
      <w:r>
        <w:rPr>
          <w:rFonts w:ascii="Times New Roman"/>
          <w:b w:val="false"/>
          <w:i w:val="false"/>
          <w:color w:val="000000"/>
          <w:sz w:val="28"/>
        </w:rPr>
        <w:t>
      Характеристика работ. Обслуживание оборудования склада химических реагентов и реагентного хозяйства (баков, бункеров, цистерн, насосов, мешалок и погрузочно-разгрузочных механизмов) при количестве наименований применяемых реагентов до трех. Гашение извести в аппаратах, приготовление известкового молока, коагулянта, фосфата, гидразин - гидрата, гидразин-сульфата, трилона и других растворов реагентов для химводоочистки. Транспортировка химреагентов и материалов в пределах рабочего места. Смазка подшипников механизмов.</w:t>
      </w:r>
    </w:p>
    <w:bookmarkEnd w:id="29"/>
    <w:bookmarkStart w:name="z42" w:id="30"/>
    <w:p>
      <w:pPr>
        <w:spacing w:after="0"/>
        <w:ind w:left="0"/>
        <w:jc w:val="both"/>
      </w:pPr>
      <w:r>
        <w:rPr>
          <w:rFonts w:ascii="Times New Roman"/>
          <w:b w:val="false"/>
          <w:i w:val="false"/>
          <w:color w:val="000000"/>
          <w:sz w:val="28"/>
        </w:rPr>
        <w:t>
      Должен знать: технологические схемы узлов разгрузки и приготовления реагентов, основные сведения об устройстве обслуживаемого оборудования, состав и свойства реагентов и фильтрующих веществ, основные способы механической и химической очистки воды, правила очистки и промывки емкостей и аппаратуры.</w:t>
      </w:r>
    </w:p>
    <w:bookmarkEnd w:id="30"/>
    <w:bookmarkStart w:name="z43" w:id="31"/>
    <w:p>
      <w:pPr>
        <w:spacing w:after="0"/>
        <w:ind w:left="0"/>
        <w:jc w:val="both"/>
      </w:pPr>
      <w:r>
        <w:rPr>
          <w:rFonts w:ascii="Times New Roman"/>
          <w:b w:val="false"/>
          <w:i w:val="false"/>
          <w:color w:val="000000"/>
          <w:sz w:val="28"/>
        </w:rPr>
        <w:t>
      4. Аппаратчик по приготовлению химреагентов 3-й разряд</w:t>
      </w:r>
    </w:p>
    <w:bookmarkEnd w:id="31"/>
    <w:bookmarkStart w:name="z44" w:id="32"/>
    <w:p>
      <w:pPr>
        <w:spacing w:after="0"/>
        <w:ind w:left="0"/>
        <w:jc w:val="both"/>
      </w:pPr>
      <w:r>
        <w:rPr>
          <w:rFonts w:ascii="Times New Roman"/>
          <w:b w:val="false"/>
          <w:i w:val="false"/>
          <w:color w:val="000000"/>
          <w:sz w:val="28"/>
        </w:rPr>
        <w:t>
      Характеристика работ. Обслуживание схем реагентных хозяйств с приемом, перекачкой и подачей реагентов в расходные баки, мерники, мешалки. Приготовление химических реагентов (от 3-х до 10) заданной концентрации для процессов известкования с коагуляцией, восстановления обменной способности фильтров, коррекционной обработки питательной и котловой воды, для нейтрализации и проведения химических промывок котлоагрегатов. Контроль за соблюдением технологического регламента. Поддержание заданной концентрации раствора по показаниям контрольно- измерительных приборов и результатам химического анализа. Контроль за состоянием оборудования и чистка его. Подготовка оборудования к ремонту и прием из ремонта. Контроль за расходом и наличием реагента. Ведение записей в технологическом журнале.</w:t>
      </w:r>
    </w:p>
    <w:bookmarkEnd w:id="32"/>
    <w:bookmarkStart w:name="z45" w:id="33"/>
    <w:p>
      <w:pPr>
        <w:spacing w:after="0"/>
        <w:ind w:left="0"/>
        <w:jc w:val="both"/>
      </w:pPr>
      <w:r>
        <w:rPr>
          <w:rFonts w:ascii="Times New Roman"/>
          <w:b w:val="false"/>
          <w:i w:val="false"/>
          <w:color w:val="000000"/>
          <w:sz w:val="28"/>
        </w:rPr>
        <w:t>
      Должен знать: технологическую схему приема, подачи и приготовления реагентов, устройство и принцип работы основного и вспомогательного оборудования и контрольно-измерительных приборов, технологический режим и правила регулирования процесса, правила отбора проб, метод ручного химического анализа и методику расчета, правила пользования защитными средствами и оказания первой доврачебной помощи.</w:t>
      </w:r>
    </w:p>
    <w:bookmarkEnd w:id="33"/>
    <w:bookmarkStart w:name="z46" w:id="34"/>
    <w:p>
      <w:pPr>
        <w:spacing w:after="0"/>
        <w:ind w:left="0"/>
        <w:jc w:val="both"/>
      </w:pPr>
      <w:r>
        <w:rPr>
          <w:rFonts w:ascii="Times New Roman"/>
          <w:b w:val="false"/>
          <w:i w:val="false"/>
          <w:color w:val="000000"/>
          <w:sz w:val="28"/>
        </w:rPr>
        <w:t>
      Аппаратчик химводоочистки электростанции</w:t>
      </w:r>
    </w:p>
    <w:bookmarkEnd w:id="34"/>
    <w:bookmarkStart w:name="z47" w:id="35"/>
    <w:p>
      <w:pPr>
        <w:spacing w:after="0"/>
        <w:ind w:left="0"/>
        <w:jc w:val="both"/>
      </w:pPr>
      <w:r>
        <w:rPr>
          <w:rFonts w:ascii="Times New Roman"/>
          <w:b w:val="false"/>
          <w:i w:val="false"/>
          <w:color w:val="000000"/>
          <w:sz w:val="28"/>
        </w:rPr>
        <w:t>
      5. Аппаратчик химводоочистки электростанции 3-й разряд</w:t>
      </w:r>
    </w:p>
    <w:bookmarkEnd w:id="35"/>
    <w:bookmarkStart w:name="z48" w:id="36"/>
    <w:p>
      <w:pPr>
        <w:spacing w:after="0"/>
        <w:ind w:left="0"/>
        <w:jc w:val="both"/>
      </w:pPr>
      <w:r>
        <w:rPr>
          <w:rFonts w:ascii="Times New Roman"/>
          <w:b w:val="false"/>
          <w:i w:val="false"/>
          <w:color w:val="000000"/>
          <w:sz w:val="28"/>
        </w:rPr>
        <w:t>
      Характеристика работ. Ведение процесса химической очистки воды по схеме умягчения с реагентной обработкой воды в осветлителе и последующим фильтрованием через механические фильтры в зависимости от качества исходной воды для подпитки котлов и тепловых сетей. Ведение процессами очистки воды от взвешенных веществ и нефтепродуктов. Контроль за процессами очистки воды от взвешенных веществ и нефтепродуктов по ступеням обработки по показаниям средств измерений и результатам химических анализов. Регулирование параметров процесса. Приготовление регенерационного раствора регенерация фильтров раствором соли. Расчет количества расходуемых реагентов. Проведение операций по пуску, останову и опробованию оборудования флотатора, механических и угольных фильтров, технологических защит, блокировок автоматических вводов резерва (далее - АВР) и сигнализации. Контроль за состоянием и выявление неисправностей в работе оборудования, арматуры, коммуникаций и приборов и принятие мер по их устранению. Участие в ликвидации аварийных ситуаций. Вывод оборудования в ремонт и прием из ремонта. Пуск и останов оборудования. Ведение оперативной документации.</w:t>
      </w:r>
    </w:p>
    <w:bookmarkEnd w:id="36"/>
    <w:bookmarkStart w:name="z49" w:id="37"/>
    <w:p>
      <w:pPr>
        <w:spacing w:after="0"/>
        <w:ind w:left="0"/>
        <w:jc w:val="both"/>
      </w:pPr>
      <w:r>
        <w:rPr>
          <w:rFonts w:ascii="Times New Roman"/>
          <w:b w:val="false"/>
          <w:i w:val="false"/>
          <w:color w:val="000000"/>
          <w:sz w:val="28"/>
        </w:rPr>
        <w:t>
      Должен знать: технологическую схему химводоочистки, устройство и принцип работы обслуживаемого оборудования (фильтров, насосов, дозирующих устройств), основные технологические параметры, средства их контроля и измерения, методы выполнения химических анализов и расчетов, правила обращения с химреагентами, основы общей химии.</w:t>
      </w:r>
    </w:p>
    <w:bookmarkEnd w:id="37"/>
    <w:bookmarkStart w:name="z50" w:id="38"/>
    <w:p>
      <w:pPr>
        <w:spacing w:after="0"/>
        <w:ind w:left="0"/>
        <w:jc w:val="both"/>
      </w:pPr>
      <w:r>
        <w:rPr>
          <w:rFonts w:ascii="Times New Roman"/>
          <w:b w:val="false"/>
          <w:i w:val="false"/>
          <w:color w:val="000000"/>
          <w:sz w:val="28"/>
        </w:rPr>
        <w:t>
      При ведении процесса химической очистки воды под руководством аппаратчика более высокой квалификации - 2-й разряд</w:t>
      </w:r>
    </w:p>
    <w:bookmarkEnd w:id="38"/>
    <w:bookmarkStart w:name="z51" w:id="39"/>
    <w:p>
      <w:pPr>
        <w:spacing w:after="0"/>
        <w:ind w:left="0"/>
        <w:jc w:val="both"/>
      </w:pPr>
      <w:r>
        <w:rPr>
          <w:rFonts w:ascii="Times New Roman"/>
          <w:b w:val="false"/>
          <w:i w:val="false"/>
          <w:color w:val="000000"/>
          <w:sz w:val="28"/>
        </w:rPr>
        <w:t>
      6. Аппаратчик химводоочистки электростанции 4-й разряд</w:t>
      </w:r>
    </w:p>
    <w:bookmarkEnd w:id="39"/>
    <w:bookmarkStart w:name="z52" w:id="40"/>
    <w:p>
      <w:pPr>
        <w:spacing w:after="0"/>
        <w:ind w:left="0"/>
        <w:jc w:val="both"/>
      </w:pPr>
      <w:r>
        <w:rPr>
          <w:rFonts w:ascii="Times New Roman"/>
          <w:b w:val="false"/>
          <w:i w:val="false"/>
          <w:color w:val="000000"/>
          <w:sz w:val="28"/>
        </w:rPr>
        <w:t>
      Характеристика работ. Ведение процессов предварительной реагентной обработки воды в осветлителях (коагуляция, известкование) с последующим фильтрованием через механические фильтры. Ведение химической очистки замазученного и производственного конденсата, воды для подпитки котлов и теплосети по схеме умягчения путем катионного обмена, обессоливания конденсата на блочных обессоливающих установках с внутренней регенерацией. Регулирование параметров процессов реагентной обработки и умягчения воды по показаниям средств измерений и результатам химических анализов. Расчет технологических характеристик иона-обмена и удельного расхода реагентов. Ведение процесса обессоливания воды для подпитки котлов и регенерации ионитовых фильтров растворами солей, кислот, щелочей под руководством аппаратчика более высокой квалификации. Выполнение химических анализов и контроль за показанием контрольно- измерительных приборов схем умягчения, обессоливания и очистки конденсата, предочистки. Пуск, останов и опробование оборудования флотатора, механических и угольных фильтров, технологических защит, АВР и сигнализации. Выявление и ликвидация аварийных ситуаций. Подготовка оборудования к ремонту и прием из ремонта. Ведение оперативной документации.</w:t>
      </w:r>
    </w:p>
    <w:bookmarkEnd w:id="40"/>
    <w:bookmarkStart w:name="z53" w:id="41"/>
    <w:p>
      <w:pPr>
        <w:spacing w:after="0"/>
        <w:ind w:left="0"/>
        <w:jc w:val="both"/>
      </w:pPr>
      <w:r>
        <w:rPr>
          <w:rFonts w:ascii="Times New Roman"/>
          <w:b w:val="false"/>
          <w:i w:val="false"/>
          <w:color w:val="000000"/>
          <w:sz w:val="28"/>
        </w:rPr>
        <w:t>
      Должен знать: технологические схемы установок предварительно реагентной обработки воды, умягчения подпиточной воды путем катионного обмена и блочной обессоливающей установки с внутренней регенерацией, принцип работы аппаратов, оборудования и контрольно-измерительных приборов, процесс восстановления работоспособности фильтров, методики выполнения химических анализов и расчетов, нормативные показатели качества очищенной воды и конденсата, основы общей химии.</w:t>
      </w:r>
    </w:p>
    <w:bookmarkEnd w:id="41"/>
    <w:bookmarkStart w:name="z54" w:id="42"/>
    <w:p>
      <w:pPr>
        <w:spacing w:after="0"/>
        <w:ind w:left="0"/>
        <w:jc w:val="both"/>
      </w:pPr>
      <w:r>
        <w:rPr>
          <w:rFonts w:ascii="Times New Roman"/>
          <w:b w:val="false"/>
          <w:i w:val="false"/>
          <w:color w:val="000000"/>
          <w:sz w:val="28"/>
        </w:rPr>
        <w:t>
      7. Аппаратчик химводоочистки электростанции 5-й разряд</w:t>
      </w:r>
    </w:p>
    <w:bookmarkEnd w:id="42"/>
    <w:bookmarkStart w:name="z55" w:id="43"/>
    <w:p>
      <w:pPr>
        <w:spacing w:after="0"/>
        <w:ind w:left="0"/>
        <w:jc w:val="both"/>
      </w:pPr>
      <w:r>
        <w:rPr>
          <w:rFonts w:ascii="Times New Roman"/>
          <w:b w:val="false"/>
          <w:i w:val="false"/>
          <w:color w:val="000000"/>
          <w:sz w:val="28"/>
        </w:rPr>
        <w:t>
      Характеристика работ. Ведение процессов обессоливания воды по одно- и двухступенчатой схемам обессоливания и по схеме "цепочки". Ведение процесса обессоливания конденсата на блочных обессоливающих установках с выносной регенерацией и умягчения воды на двухпоточно- противоточных фильтрах с обработкой и повторным использованием стоков. Регулирование параметров процессов по показаниям средств измерений и результатам химических анализов. Восстановление обменной способности фильтров растворами кислоты, щелочи, соли. Нейтрализация и частичное использование сточных вод. Расчет технологических характеристик схем обессоливания. Пуск, останов и опробование оборудования флотатора, механических и угольных фильтров, технологических защит, блокировок АВР и сигнализации. Контроль за работой оборудования и приборов, выявление неисправностей и принятие мер по их устранению. Участие в ликвидации аварийных ситуаций.</w:t>
      </w:r>
    </w:p>
    <w:bookmarkEnd w:id="43"/>
    <w:bookmarkStart w:name="z56" w:id="44"/>
    <w:p>
      <w:pPr>
        <w:spacing w:after="0"/>
        <w:ind w:left="0"/>
        <w:jc w:val="both"/>
      </w:pPr>
      <w:r>
        <w:rPr>
          <w:rFonts w:ascii="Times New Roman"/>
          <w:b w:val="false"/>
          <w:i w:val="false"/>
          <w:color w:val="000000"/>
          <w:sz w:val="28"/>
        </w:rPr>
        <w:t>
      Должен знать: технологическую схему химводоочистки, устройство и принцип работы обслуживаемого оборудования и контрольно-измерительных приборов, технологический регламент ведения процесса, методы выполнения химических анализов и расчетов, показатели качества очищенной воды и конденсата, свойства применяемых химреагентов и фильтрующих материалов.</w:t>
      </w:r>
    </w:p>
    <w:bookmarkEnd w:id="44"/>
    <w:bookmarkStart w:name="z57" w:id="45"/>
    <w:p>
      <w:pPr>
        <w:spacing w:after="0"/>
        <w:ind w:left="0"/>
        <w:jc w:val="both"/>
      </w:pPr>
      <w:r>
        <w:rPr>
          <w:rFonts w:ascii="Times New Roman"/>
          <w:b w:val="false"/>
          <w:i w:val="false"/>
          <w:color w:val="000000"/>
          <w:sz w:val="28"/>
        </w:rPr>
        <w:t>
      8. Аппаратчик химводоочистки электростанции 6-й разряд</w:t>
      </w:r>
    </w:p>
    <w:bookmarkEnd w:id="45"/>
    <w:bookmarkStart w:name="z58" w:id="46"/>
    <w:p>
      <w:pPr>
        <w:spacing w:after="0"/>
        <w:ind w:left="0"/>
        <w:jc w:val="both"/>
      </w:pPr>
      <w:r>
        <w:rPr>
          <w:rFonts w:ascii="Times New Roman"/>
          <w:b w:val="false"/>
          <w:i w:val="false"/>
          <w:color w:val="000000"/>
          <w:sz w:val="28"/>
        </w:rPr>
        <w:t>
      Характеристика работ. Ведение процессов предварительной очистки воды с последующим обессоливанием по схемам трехступенчатого обессоливания; на противоточных и двухпоточно- противоточных фильтрах и по противоточной схеме с зажатыми слоями фильтрующих материала с сокращенным расходом реагентов и повторным использованием сточных вод. Контроль за процессом обессоливания по ступеням обработки по контрольно- измерительным приборам и результатам химических анализов. Регулирование параметров технологических процессов по показаниям средств измерений и контроля, а также данных химических анализов и автоматизированная система управления технологическим процессом (далее - АСУТП). Расчет технологических характеристик. Пуск, останов и опробование оборудования, технологических защит, блокировок, АВР и сигнализации. Контроль за работой оборудования и приборов, выявление неисправностей и принятие мер по их устранению. Участие в ликвидации аварийных ситуаций. Ведение оперативной документации.</w:t>
      </w:r>
    </w:p>
    <w:bookmarkEnd w:id="46"/>
    <w:bookmarkStart w:name="z59" w:id="47"/>
    <w:p>
      <w:pPr>
        <w:spacing w:after="0"/>
        <w:ind w:left="0"/>
        <w:jc w:val="both"/>
      </w:pPr>
      <w:r>
        <w:rPr>
          <w:rFonts w:ascii="Times New Roman"/>
          <w:b w:val="false"/>
          <w:i w:val="false"/>
          <w:color w:val="000000"/>
          <w:sz w:val="28"/>
        </w:rPr>
        <w:t>
      Должен знать: технологическую схему химводоочистки, устройство и принцип работы обслуживаемого оборудования и систем автоматического контроля и управления процессом, технологический регламент, методы выполнения химических анализов и расчетов, свойства применяемых фильтрующих материалов и химреагентов, правила обращения с химреагентами.</w:t>
      </w:r>
    </w:p>
    <w:bookmarkEnd w:id="47"/>
    <w:bookmarkStart w:name="z60" w:id="48"/>
    <w:p>
      <w:pPr>
        <w:spacing w:after="0"/>
        <w:ind w:left="0"/>
        <w:jc w:val="both"/>
      </w:pPr>
      <w:r>
        <w:rPr>
          <w:rFonts w:ascii="Times New Roman"/>
          <w:b w:val="false"/>
          <w:i w:val="false"/>
          <w:color w:val="000000"/>
          <w:sz w:val="28"/>
        </w:rPr>
        <w:t>
      Контролер энергоснабжающей (энергопередающей) организации</w:t>
      </w:r>
    </w:p>
    <w:bookmarkEnd w:id="48"/>
    <w:bookmarkStart w:name="z61" w:id="49"/>
    <w:p>
      <w:pPr>
        <w:spacing w:after="0"/>
        <w:ind w:left="0"/>
        <w:jc w:val="both"/>
      </w:pPr>
      <w:r>
        <w:rPr>
          <w:rFonts w:ascii="Times New Roman"/>
          <w:b w:val="false"/>
          <w:i w:val="false"/>
          <w:color w:val="000000"/>
          <w:sz w:val="28"/>
        </w:rPr>
        <w:t>
      9. Контролер энергоснабжающей (энергопередающей)</w:t>
      </w:r>
    </w:p>
    <w:bookmarkEnd w:id="49"/>
    <w:p>
      <w:pPr>
        <w:spacing w:after="0"/>
        <w:ind w:left="0"/>
        <w:jc w:val="both"/>
      </w:pPr>
      <w:r>
        <w:rPr>
          <w:rFonts w:ascii="Times New Roman"/>
          <w:b w:val="false"/>
          <w:i w:val="false"/>
          <w:color w:val="000000"/>
          <w:sz w:val="28"/>
        </w:rPr>
        <w:t>
      организации 1-й разряд</w:t>
      </w:r>
    </w:p>
    <w:bookmarkStart w:name="z63" w:id="50"/>
    <w:p>
      <w:pPr>
        <w:spacing w:after="0"/>
        <w:ind w:left="0"/>
        <w:jc w:val="both"/>
      </w:pPr>
      <w:r>
        <w:rPr>
          <w:rFonts w:ascii="Times New Roman"/>
          <w:b w:val="false"/>
          <w:i w:val="false"/>
          <w:color w:val="000000"/>
          <w:sz w:val="28"/>
        </w:rPr>
        <w:t>
      Характеристика работ. Обслуживание бытовых потребителей электроэнергии. Контроль за состоянием и работой приборов учета. Выявление случаев безучетного пользования электроэнергией. Снятие показаний электросчетчиков на предприятиях и в организациях. Контроль за применением тарифов при расчетах с бытовыми абонентами. Обеспечение своевременной оплаты счетов бытовыми потребителями. Вручение им предупреждений об оплате.</w:t>
      </w:r>
    </w:p>
    <w:bookmarkEnd w:id="50"/>
    <w:bookmarkStart w:name="z64" w:id="51"/>
    <w:p>
      <w:pPr>
        <w:spacing w:after="0"/>
        <w:ind w:left="0"/>
        <w:jc w:val="both"/>
      </w:pPr>
      <w:r>
        <w:rPr>
          <w:rFonts w:ascii="Times New Roman"/>
          <w:b w:val="false"/>
          <w:i w:val="false"/>
          <w:color w:val="000000"/>
          <w:sz w:val="28"/>
        </w:rPr>
        <w:t>
      Должен знать: принцип работы и правила эксплуатации электросчетчиков и измерительных трансформаторов тока, схемы включения электросчетчиков, допустимые погрешности их работы, расчетные коэффициенты, основные сведения обслуживаемых и эксплуатируемых населением электроустановках, способы безучетного использования электроэнергией.</w:t>
      </w:r>
    </w:p>
    <w:bookmarkEnd w:id="51"/>
    <w:bookmarkStart w:name="z65" w:id="52"/>
    <w:p>
      <w:pPr>
        <w:spacing w:after="0"/>
        <w:ind w:left="0"/>
        <w:jc w:val="both"/>
      </w:pPr>
      <w:r>
        <w:rPr>
          <w:rFonts w:ascii="Times New Roman"/>
          <w:b w:val="false"/>
          <w:i w:val="false"/>
          <w:color w:val="000000"/>
          <w:sz w:val="28"/>
        </w:rPr>
        <w:t>
      10. Контролер энергоснабжающей (энергопередающей)</w:t>
      </w:r>
    </w:p>
    <w:bookmarkEnd w:id="52"/>
    <w:p>
      <w:pPr>
        <w:spacing w:after="0"/>
        <w:ind w:left="0"/>
        <w:jc w:val="both"/>
      </w:pPr>
      <w:r>
        <w:rPr>
          <w:rFonts w:ascii="Times New Roman"/>
          <w:b w:val="false"/>
          <w:i w:val="false"/>
          <w:color w:val="000000"/>
          <w:sz w:val="28"/>
        </w:rPr>
        <w:t>
      организации 2-й разряд</w:t>
      </w:r>
    </w:p>
    <w:bookmarkStart w:name="z67" w:id="53"/>
    <w:p>
      <w:pPr>
        <w:spacing w:after="0"/>
        <w:ind w:left="0"/>
        <w:jc w:val="both"/>
      </w:pPr>
      <w:r>
        <w:rPr>
          <w:rFonts w:ascii="Times New Roman"/>
          <w:b w:val="false"/>
          <w:i w:val="false"/>
          <w:color w:val="000000"/>
          <w:sz w:val="28"/>
        </w:rPr>
        <w:t>
      Характеристика работ. Контроль за расчетами с бытовыми потребителями электроэнергии по книжкам самообслуживания или по оплаченным счетам. Отключение и подключение бытовых однофазных электросчетчиков. Отключение и подключение бытовых потребителей электроэнергии в зажимной и коробке электросчетчика.</w:t>
      </w:r>
    </w:p>
    <w:bookmarkEnd w:id="53"/>
    <w:bookmarkStart w:name="z68" w:id="54"/>
    <w:p>
      <w:pPr>
        <w:spacing w:after="0"/>
        <w:ind w:left="0"/>
        <w:jc w:val="both"/>
      </w:pPr>
      <w:r>
        <w:rPr>
          <w:rFonts w:ascii="Times New Roman"/>
          <w:b w:val="false"/>
          <w:i w:val="false"/>
          <w:color w:val="000000"/>
          <w:sz w:val="28"/>
        </w:rPr>
        <w:t>
      Должен знать: принцип работы и схемы включения однофазных электросчетчиков, технологию расчетов и порядок ведения документации по расчетам за электроэнергию с бытовыми потребителями.</w:t>
      </w:r>
    </w:p>
    <w:bookmarkEnd w:id="54"/>
    <w:bookmarkStart w:name="z69" w:id="55"/>
    <w:p>
      <w:pPr>
        <w:spacing w:after="0"/>
        <w:ind w:left="0"/>
        <w:jc w:val="both"/>
      </w:pPr>
      <w:r>
        <w:rPr>
          <w:rFonts w:ascii="Times New Roman"/>
          <w:b w:val="false"/>
          <w:i w:val="false"/>
          <w:color w:val="000000"/>
          <w:sz w:val="28"/>
        </w:rPr>
        <w:t>
      11. Контролер энергоснабжающей (энергопередающей)</w:t>
      </w:r>
    </w:p>
    <w:bookmarkEnd w:id="55"/>
    <w:p>
      <w:pPr>
        <w:spacing w:after="0"/>
        <w:ind w:left="0"/>
        <w:jc w:val="both"/>
      </w:pPr>
      <w:r>
        <w:rPr>
          <w:rFonts w:ascii="Times New Roman"/>
          <w:b w:val="false"/>
          <w:i w:val="false"/>
          <w:color w:val="000000"/>
          <w:sz w:val="28"/>
        </w:rPr>
        <w:t>
      организации 3-й разряд</w:t>
      </w:r>
    </w:p>
    <w:bookmarkStart w:name="z71" w:id="56"/>
    <w:p>
      <w:pPr>
        <w:spacing w:after="0"/>
        <w:ind w:left="0"/>
        <w:jc w:val="both"/>
      </w:pPr>
      <w:r>
        <w:rPr>
          <w:rFonts w:ascii="Times New Roman"/>
          <w:b w:val="false"/>
          <w:i w:val="false"/>
          <w:color w:val="000000"/>
          <w:sz w:val="28"/>
        </w:rPr>
        <w:t>
      Характеристика работ. Контроль за расчетами с потребителями электроэнергии по ведомостям оплаты или оплаченным счетам, поступившим из банка, и расходом энергии потребителями. Ведение расчетов за электроэнергию по закрепленным потребителям. Проведение расчетов с потребителями за израсходованную ими энергию на вычислительных машинах. Контроль за состоянием приборов учета. Замена неисправных электросчетчиков. Составление актов на безучетное потребление электроэнергии и подготовка материалов в суды, прокуратуру для взыскания сумм по актам. Контроль за поступлением оплаты по актам. Подготовка, выдача заданий и прием работы от контролеров более низкой квалификации.</w:t>
      </w:r>
    </w:p>
    <w:bookmarkEnd w:id="56"/>
    <w:bookmarkStart w:name="z72" w:id="57"/>
    <w:p>
      <w:pPr>
        <w:spacing w:after="0"/>
        <w:ind w:left="0"/>
        <w:jc w:val="both"/>
      </w:pPr>
      <w:r>
        <w:rPr>
          <w:rFonts w:ascii="Times New Roman"/>
          <w:b w:val="false"/>
          <w:i w:val="false"/>
          <w:color w:val="000000"/>
          <w:sz w:val="28"/>
        </w:rPr>
        <w:t>
      Должен знать: принцип работы, технические характеристики и правила эксплуатации электросчетчиков, измерительных трансформаторов тока и других обслуживаемых электроприборов, правили расчетов за энергию с использованием вычислительной техники, порядок пользования ведомостями оплаты по расчетам за энергию.</w:t>
      </w:r>
    </w:p>
    <w:bookmarkEnd w:id="57"/>
    <w:bookmarkStart w:name="z73" w:id="58"/>
    <w:p>
      <w:pPr>
        <w:spacing w:after="0"/>
        <w:ind w:left="0"/>
        <w:jc w:val="both"/>
      </w:pPr>
      <w:r>
        <w:rPr>
          <w:rFonts w:ascii="Times New Roman"/>
          <w:b w:val="false"/>
          <w:i w:val="false"/>
          <w:color w:val="000000"/>
          <w:sz w:val="28"/>
        </w:rPr>
        <w:t>
      При ведении расчетов с потребителями за энергию с применением автоматизированной системы расчетов и осуществлении операции по приему, учету, хранению ежедневной сдаче денежных средств в соответствии с Правилами ведения кассовых операций в Республике Казахстан - 4-й разряд.</w:t>
      </w:r>
    </w:p>
    <w:bookmarkEnd w:id="58"/>
    <w:bookmarkStart w:name="z74" w:id="59"/>
    <w:p>
      <w:pPr>
        <w:spacing w:after="0"/>
        <w:ind w:left="0"/>
        <w:jc w:val="both"/>
      </w:pPr>
      <w:r>
        <w:rPr>
          <w:rFonts w:ascii="Times New Roman"/>
          <w:b w:val="false"/>
          <w:i w:val="false"/>
          <w:color w:val="000000"/>
          <w:sz w:val="28"/>
        </w:rPr>
        <w:t>
      Машинист береговых насосных станций</w:t>
      </w:r>
    </w:p>
    <w:bookmarkEnd w:id="59"/>
    <w:bookmarkStart w:name="z75" w:id="60"/>
    <w:p>
      <w:pPr>
        <w:spacing w:after="0"/>
        <w:ind w:left="0"/>
        <w:jc w:val="both"/>
      </w:pPr>
      <w:r>
        <w:rPr>
          <w:rFonts w:ascii="Times New Roman"/>
          <w:b w:val="false"/>
          <w:i w:val="false"/>
          <w:color w:val="000000"/>
          <w:sz w:val="28"/>
        </w:rPr>
        <w:t>
      12. Машинист береговых насосных станций 2-й разряд</w:t>
      </w:r>
    </w:p>
    <w:bookmarkEnd w:id="60"/>
    <w:bookmarkStart w:name="z76" w:id="61"/>
    <w:p>
      <w:pPr>
        <w:spacing w:after="0"/>
        <w:ind w:left="0"/>
        <w:jc w:val="both"/>
      </w:pPr>
      <w:r>
        <w:rPr>
          <w:rFonts w:ascii="Times New Roman"/>
          <w:b w:val="false"/>
          <w:i w:val="false"/>
          <w:color w:val="000000"/>
          <w:sz w:val="28"/>
        </w:rPr>
        <w:t>
      Характеристика работ. Обслуживание и обеспечение надежной работы береговых насосных станций, оборудованных центробежными и осевыми насосами единичной производительностью до 10000 м /ч. Контроль за давлением циркуляционной воды, температурой и смазкой подшипников, работой насосов и электродвигателей, состоянием решеток водоприемников и гидротехнических сооружений. Пуск, останов и опробование насосов. Выявление и устранение неисправностей в работе оборудования. Ликвидация аварийных ситуаций.</w:t>
      </w:r>
    </w:p>
    <w:bookmarkEnd w:id="61"/>
    <w:bookmarkStart w:name="z77" w:id="62"/>
    <w:p>
      <w:pPr>
        <w:spacing w:after="0"/>
        <w:ind w:left="0"/>
        <w:jc w:val="both"/>
      </w:pPr>
      <w:r>
        <w:rPr>
          <w:rFonts w:ascii="Times New Roman"/>
          <w:b w:val="false"/>
          <w:i w:val="false"/>
          <w:color w:val="000000"/>
          <w:sz w:val="28"/>
        </w:rPr>
        <w:t>
      Должен знать: устройство и принцип работы насосов и решеток водоприемников, схемы всасывающих и нагнетательных трубопроводов и регулирующих устройств, расположение и назначение средств измерений и арматуры, основы гидравлики и механики.</w:t>
      </w:r>
    </w:p>
    <w:bookmarkEnd w:id="62"/>
    <w:bookmarkStart w:name="z78" w:id="63"/>
    <w:p>
      <w:pPr>
        <w:spacing w:after="0"/>
        <w:ind w:left="0"/>
        <w:jc w:val="both"/>
      </w:pPr>
      <w:r>
        <w:rPr>
          <w:rFonts w:ascii="Times New Roman"/>
          <w:b w:val="false"/>
          <w:i w:val="false"/>
          <w:color w:val="000000"/>
          <w:sz w:val="28"/>
        </w:rPr>
        <w:t>
      При обслуживании оборудования береговых насосных станций с насосами единичной производительностью:</w:t>
      </w:r>
    </w:p>
    <w:bookmarkEnd w:id="63"/>
    <w:bookmarkStart w:name="z79" w:id="64"/>
    <w:p>
      <w:pPr>
        <w:spacing w:after="0"/>
        <w:ind w:left="0"/>
        <w:jc w:val="both"/>
      </w:pPr>
      <w:r>
        <w:rPr>
          <w:rFonts w:ascii="Times New Roman"/>
          <w:b w:val="false"/>
          <w:i w:val="false"/>
          <w:color w:val="000000"/>
          <w:sz w:val="28"/>
        </w:rPr>
        <w:t>
      свыше 10000 до 20000 м/ч – 3-й разряд;</w:t>
      </w:r>
    </w:p>
    <w:bookmarkEnd w:id="64"/>
    <w:bookmarkStart w:name="z80" w:id="65"/>
    <w:p>
      <w:pPr>
        <w:spacing w:after="0"/>
        <w:ind w:left="0"/>
        <w:jc w:val="both"/>
      </w:pPr>
      <w:r>
        <w:rPr>
          <w:rFonts w:ascii="Times New Roman"/>
          <w:b w:val="false"/>
          <w:i w:val="false"/>
          <w:color w:val="000000"/>
          <w:sz w:val="28"/>
        </w:rPr>
        <w:t>
      свыше 20000 до 50000 м/ч – 4-й разряд;</w:t>
      </w:r>
    </w:p>
    <w:bookmarkEnd w:id="65"/>
    <w:bookmarkStart w:name="z81" w:id="66"/>
    <w:p>
      <w:pPr>
        <w:spacing w:after="0"/>
        <w:ind w:left="0"/>
        <w:jc w:val="both"/>
      </w:pPr>
      <w:r>
        <w:rPr>
          <w:rFonts w:ascii="Times New Roman"/>
          <w:b w:val="false"/>
          <w:i w:val="false"/>
          <w:color w:val="000000"/>
          <w:sz w:val="28"/>
        </w:rPr>
        <w:t>
      свыше 50000 м/ч – 5-й разряд.</w:t>
      </w:r>
    </w:p>
    <w:bookmarkEnd w:id="66"/>
    <w:bookmarkStart w:name="z82" w:id="67"/>
    <w:p>
      <w:pPr>
        <w:spacing w:after="0"/>
        <w:ind w:left="0"/>
        <w:jc w:val="both"/>
      </w:pPr>
      <w:r>
        <w:rPr>
          <w:rFonts w:ascii="Times New Roman"/>
          <w:b w:val="false"/>
          <w:i w:val="false"/>
          <w:color w:val="000000"/>
          <w:sz w:val="28"/>
        </w:rPr>
        <w:t>
      Машинист блочной системы управления агрегатами (котел-турбина)</w:t>
      </w:r>
    </w:p>
    <w:bookmarkEnd w:id="67"/>
    <w:bookmarkStart w:name="z83" w:id="68"/>
    <w:p>
      <w:pPr>
        <w:spacing w:after="0"/>
        <w:ind w:left="0"/>
        <w:jc w:val="both"/>
      </w:pPr>
      <w:r>
        <w:rPr>
          <w:rFonts w:ascii="Times New Roman"/>
          <w:b w:val="false"/>
          <w:i w:val="false"/>
          <w:color w:val="000000"/>
          <w:sz w:val="28"/>
        </w:rPr>
        <w:t>
      13. Машинист блочной системы управления агрегатами (котел-турбина)</w:t>
      </w:r>
    </w:p>
    <w:bookmarkEnd w:id="68"/>
    <w:bookmarkStart w:name="z84" w:id="69"/>
    <w:p>
      <w:pPr>
        <w:spacing w:after="0"/>
        <w:ind w:left="0"/>
        <w:jc w:val="both"/>
      </w:pPr>
      <w:r>
        <w:rPr>
          <w:rFonts w:ascii="Times New Roman"/>
          <w:b w:val="false"/>
          <w:i w:val="false"/>
          <w:color w:val="000000"/>
          <w:sz w:val="28"/>
        </w:rPr>
        <w:t>
      Характеристика работ. Ведение режима работы котлов, турбин, генераторов в соответствии с заданным графиком нагрузки с группового щита управления. Эксплуатационное обслуживание агрегатов и обеспечение их бесперебойной и экономической работы. Пуск, останов, опробование обслуживаемого оборудования, переключения в тепловых схемах со щита управления. Контроль за показаниями средств измерений, работой автоматических регуляторов и сигнализации. Ликвидация аварийных ситуаций.</w:t>
      </w:r>
    </w:p>
    <w:bookmarkEnd w:id="69"/>
    <w:bookmarkStart w:name="z85" w:id="70"/>
    <w:p>
      <w:pPr>
        <w:spacing w:after="0"/>
        <w:ind w:left="0"/>
        <w:jc w:val="both"/>
      </w:pPr>
      <w:r>
        <w:rPr>
          <w:rFonts w:ascii="Times New Roman"/>
          <w:b w:val="false"/>
          <w:i w:val="false"/>
          <w:color w:val="000000"/>
          <w:sz w:val="28"/>
        </w:rPr>
        <w:t>
      Должен знать: устройство и технические характеристики обслуживаемых котлов, турбин, генераторов и вспомогательного оборудования, тепловые схемы установки и технологический процесс производства тепловой и электрический энергии, режимы работы котлов и турбин при различных нагрузках, принципиальные электрические схемы генераторов и механизмов для собственных нужд котлотурбинного цеха, принцип работы средств измерений и принципиальные схемы теплового контроля и автоматики, допустимые отклонения параметров, технико-экономические показатели работы оборудования, основы теплотехники, механики электротехники и водоподготовки.</w:t>
      </w:r>
    </w:p>
    <w:bookmarkEnd w:id="70"/>
    <w:bookmarkStart w:name="z86" w:id="71"/>
    <w:p>
      <w:pPr>
        <w:spacing w:after="0"/>
        <w:ind w:left="0"/>
        <w:jc w:val="both"/>
      </w:pPr>
      <w:r>
        <w:rPr>
          <w:rFonts w:ascii="Times New Roman"/>
          <w:b w:val="false"/>
          <w:i w:val="false"/>
          <w:color w:val="000000"/>
          <w:sz w:val="28"/>
        </w:rPr>
        <w:t>
      При работе котлов:</w:t>
      </w:r>
    </w:p>
    <w:bookmarkEnd w:id="71"/>
    <w:bookmarkStart w:name="z87" w:id="72"/>
    <w:p>
      <w:pPr>
        <w:spacing w:after="0"/>
        <w:ind w:left="0"/>
        <w:jc w:val="both"/>
      </w:pPr>
      <w:r>
        <w:rPr>
          <w:rFonts w:ascii="Times New Roman"/>
          <w:b w:val="false"/>
          <w:i w:val="false"/>
          <w:color w:val="000000"/>
          <w:sz w:val="28"/>
        </w:rPr>
        <w:t>
      тип и мощность паровой турбины (тысяч кВт):</w:t>
      </w:r>
    </w:p>
    <w:bookmarkEnd w:id="72"/>
    <w:bookmarkStart w:name="z88" w:id="73"/>
    <w:p>
      <w:pPr>
        <w:spacing w:after="0"/>
        <w:ind w:left="0"/>
        <w:jc w:val="both"/>
      </w:pPr>
      <w:r>
        <w:rPr>
          <w:rFonts w:ascii="Times New Roman"/>
          <w:b w:val="false"/>
          <w:i w:val="false"/>
          <w:color w:val="000000"/>
          <w:sz w:val="28"/>
        </w:rPr>
        <w:t>
      до 20 (П, ПР, Т, ПТ), 25 (Р), 40 (К) - на жидком и газообразном топливе - 5-разряд; на твердом топливе – 6-разряд;</w:t>
      </w:r>
    </w:p>
    <w:bookmarkEnd w:id="73"/>
    <w:bookmarkStart w:name="z89" w:id="74"/>
    <w:p>
      <w:pPr>
        <w:spacing w:after="0"/>
        <w:ind w:left="0"/>
        <w:jc w:val="both"/>
      </w:pPr>
      <w:r>
        <w:rPr>
          <w:rFonts w:ascii="Times New Roman"/>
          <w:b w:val="false"/>
          <w:i w:val="false"/>
          <w:color w:val="000000"/>
          <w:sz w:val="28"/>
        </w:rPr>
        <w:t>
      свыше 20 (ПР, Т, ПТ), 25 (Р), 40 (К), до 45 (Т, ПР, ПТ), 50 (Р), 60 (К) - на жидком и газообразном топливе - 6-разряд; на твердом топливе – 7-разряд;</w:t>
      </w:r>
    </w:p>
    <w:bookmarkEnd w:id="74"/>
    <w:bookmarkStart w:name="z90" w:id="75"/>
    <w:p>
      <w:pPr>
        <w:spacing w:after="0"/>
        <w:ind w:left="0"/>
        <w:jc w:val="both"/>
      </w:pPr>
      <w:r>
        <w:rPr>
          <w:rFonts w:ascii="Times New Roman"/>
          <w:b w:val="false"/>
          <w:i w:val="false"/>
          <w:color w:val="000000"/>
          <w:sz w:val="28"/>
        </w:rPr>
        <w:t>
      свыше 45 (Т, ПТ), 50 (Р), 60 (К) до 120 (К, Т, ПТ, Р) - на жидком и газообразном топливе - 7-разряд; на твердом топливе – 8-разряд;</w:t>
      </w:r>
    </w:p>
    <w:bookmarkEnd w:id="75"/>
    <w:bookmarkStart w:name="z91" w:id="76"/>
    <w:p>
      <w:pPr>
        <w:spacing w:after="0"/>
        <w:ind w:left="0"/>
        <w:jc w:val="both"/>
      </w:pPr>
      <w:r>
        <w:rPr>
          <w:rFonts w:ascii="Times New Roman"/>
          <w:b w:val="false"/>
          <w:i w:val="false"/>
          <w:color w:val="000000"/>
          <w:sz w:val="28"/>
        </w:rPr>
        <w:t>
      свыше 120 (Т, ПТ) – на жидком и газообразном топливе – 8 - разряд; на твердом топливе – 8*-разряд.</w:t>
      </w:r>
    </w:p>
    <w:bookmarkEnd w:id="76"/>
    <w:bookmarkStart w:name="z92" w:id="77"/>
    <w:p>
      <w:pPr>
        <w:spacing w:after="0"/>
        <w:ind w:left="0"/>
        <w:jc w:val="both"/>
      </w:pPr>
      <w:r>
        <w:rPr>
          <w:rFonts w:ascii="Times New Roman"/>
          <w:b w:val="false"/>
          <w:i w:val="false"/>
          <w:color w:val="000000"/>
          <w:sz w:val="28"/>
        </w:rPr>
        <w:t>
      Обозначения типов паровых турбин:</w:t>
      </w:r>
    </w:p>
    <w:bookmarkEnd w:id="77"/>
    <w:bookmarkStart w:name="z93" w:id="78"/>
    <w:p>
      <w:pPr>
        <w:spacing w:after="0"/>
        <w:ind w:left="0"/>
        <w:jc w:val="both"/>
      </w:pPr>
      <w:r>
        <w:rPr>
          <w:rFonts w:ascii="Times New Roman"/>
          <w:b w:val="false"/>
          <w:i w:val="false"/>
          <w:color w:val="000000"/>
          <w:sz w:val="28"/>
        </w:rPr>
        <w:t>
      К-конденсационная, П- теплофикационная с производственным отбором пара, Т-теплофикационная с отопительным отбором пара, ПТ-теплофикационная с производственным и отопительным отборами пара, Р - с противодавлением без регулируемого отбора пара, ПР - с противодавлением и производственным отбором пара, ТР-с противодавлением и теплофикационным отбором пара.</w:t>
      </w:r>
    </w:p>
    <w:bookmarkEnd w:id="78"/>
    <w:bookmarkStart w:name="z94" w:id="79"/>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- 7-8 разрядов.</w:t>
      </w:r>
    </w:p>
    <w:bookmarkEnd w:id="79"/>
    <w:bookmarkStart w:name="z95" w:id="80"/>
    <w:p>
      <w:pPr>
        <w:spacing w:after="0"/>
        <w:ind w:left="0"/>
        <w:jc w:val="both"/>
      </w:pPr>
      <w:r>
        <w:rPr>
          <w:rFonts w:ascii="Times New Roman"/>
          <w:b w:val="false"/>
          <w:i w:val="false"/>
          <w:color w:val="000000"/>
          <w:sz w:val="28"/>
        </w:rPr>
        <w:t>
      Машинист газотурбинных установок</w:t>
      </w:r>
    </w:p>
    <w:bookmarkEnd w:id="80"/>
    <w:bookmarkStart w:name="z96" w:id="81"/>
    <w:p>
      <w:pPr>
        <w:spacing w:after="0"/>
        <w:ind w:left="0"/>
        <w:jc w:val="both"/>
      </w:pPr>
      <w:r>
        <w:rPr>
          <w:rFonts w:ascii="Times New Roman"/>
          <w:b w:val="false"/>
          <w:i w:val="false"/>
          <w:color w:val="000000"/>
          <w:sz w:val="28"/>
        </w:rPr>
        <w:t>
      14. Машинист газотурбинных установок 4-й разряд</w:t>
      </w:r>
    </w:p>
    <w:bookmarkEnd w:id="81"/>
    <w:bookmarkStart w:name="z97" w:id="82"/>
    <w:p>
      <w:pPr>
        <w:spacing w:after="0"/>
        <w:ind w:left="0"/>
        <w:jc w:val="both"/>
      </w:pPr>
      <w:r>
        <w:rPr>
          <w:rFonts w:ascii="Times New Roman"/>
          <w:b w:val="false"/>
          <w:i w:val="false"/>
          <w:color w:val="000000"/>
          <w:sz w:val="28"/>
        </w:rPr>
        <w:t>
      Характеристика работ. Ведение режима работы оборудования газотурбинной установки единичной мощностью до 10 тыс. кВт. Эксплуатационное обслуживание газотурбинных установок и обеспечение их бесперебойной и экономической работы. Пуск, останов, опробование оборудования установки и переключения в тепловых схемах. Контроль за показаниями средств измерений, работой автоматических регуляторов и сигнализации. Ликвидация аварийных ситуаций.</w:t>
      </w:r>
    </w:p>
    <w:bookmarkEnd w:id="82"/>
    <w:bookmarkStart w:name="z98" w:id="83"/>
    <w:p>
      <w:pPr>
        <w:spacing w:after="0"/>
        <w:ind w:left="0"/>
        <w:jc w:val="both"/>
      </w:pPr>
      <w:r>
        <w:rPr>
          <w:rFonts w:ascii="Times New Roman"/>
          <w:b w:val="false"/>
          <w:i w:val="false"/>
          <w:color w:val="000000"/>
          <w:sz w:val="28"/>
        </w:rPr>
        <w:t>
      Должен знать: устройство и технические характеристики обслуживаемых компрессоров, газовых турбин, турбогенераторов и вспомогательного оборудования, тепловые схемы, принцип работы средств измерений, принципиальные электрические схемы контроля и автоматики газотурбинных установок, принципиальные электрические схемы генератора и газотурбинных установок собственных нужд, технико-экономические показатели работы оборудования, основы газодинамики, теплотехники и электротехники.</w:t>
      </w:r>
    </w:p>
    <w:bookmarkEnd w:id="83"/>
    <w:bookmarkStart w:name="z99" w:id="84"/>
    <w:p>
      <w:pPr>
        <w:spacing w:after="0"/>
        <w:ind w:left="0"/>
        <w:jc w:val="both"/>
      </w:pPr>
      <w:r>
        <w:rPr>
          <w:rFonts w:ascii="Times New Roman"/>
          <w:b w:val="false"/>
          <w:i w:val="false"/>
          <w:color w:val="000000"/>
          <w:sz w:val="28"/>
        </w:rPr>
        <w:t>
      При ведении режима работы газотурбинных установок единичной мощностью:</w:t>
      </w:r>
    </w:p>
    <w:bookmarkEnd w:id="84"/>
    <w:bookmarkStart w:name="z100" w:id="85"/>
    <w:p>
      <w:pPr>
        <w:spacing w:after="0"/>
        <w:ind w:left="0"/>
        <w:jc w:val="both"/>
      </w:pPr>
      <w:r>
        <w:rPr>
          <w:rFonts w:ascii="Times New Roman"/>
          <w:b w:val="false"/>
          <w:i w:val="false"/>
          <w:color w:val="000000"/>
          <w:sz w:val="28"/>
        </w:rPr>
        <w:t>
      свыше 10 до 50 тыс. кВт - 5-й разряд;</w:t>
      </w:r>
    </w:p>
    <w:bookmarkEnd w:id="85"/>
    <w:bookmarkStart w:name="z101" w:id="86"/>
    <w:p>
      <w:pPr>
        <w:spacing w:after="0"/>
        <w:ind w:left="0"/>
        <w:jc w:val="both"/>
      </w:pPr>
      <w:r>
        <w:rPr>
          <w:rFonts w:ascii="Times New Roman"/>
          <w:b w:val="false"/>
          <w:i w:val="false"/>
          <w:color w:val="000000"/>
          <w:sz w:val="28"/>
        </w:rPr>
        <w:t>
      свыше 50 до 100 тыс. к.Вт - 6-й разряд;</w:t>
      </w:r>
    </w:p>
    <w:bookmarkEnd w:id="86"/>
    <w:bookmarkStart w:name="z102" w:id="87"/>
    <w:p>
      <w:pPr>
        <w:spacing w:after="0"/>
        <w:ind w:left="0"/>
        <w:jc w:val="both"/>
      </w:pPr>
      <w:r>
        <w:rPr>
          <w:rFonts w:ascii="Times New Roman"/>
          <w:b w:val="false"/>
          <w:i w:val="false"/>
          <w:color w:val="000000"/>
          <w:sz w:val="28"/>
        </w:rPr>
        <w:t>
      свыше 100 тыс. кВт - 7-й разряд.</w:t>
      </w:r>
    </w:p>
    <w:bookmarkEnd w:id="87"/>
    <w:bookmarkStart w:name="z103" w:id="88"/>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- 7-го разряда.</w:t>
      </w:r>
    </w:p>
    <w:bookmarkEnd w:id="88"/>
    <w:bookmarkStart w:name="z104" w:id="89"/>
    <w:p>
      <w:pPr>
        <w:spacing w:after="0"/>
        <w:ind w:left="0"/>
        <w:jc w:val="both"/>
      </w:pPr>
      <w:r>
        <w:rPr>
          <w:rFonts w:ascii="Times New Roman"/>
          <w:b w:val="false"/>
          <w:i w:val="false"/>
          <w:color w:val="000000"/>
          <w:sz w:val="28"/>
        </w:rPr>
        <w:t>
      При выполнении работ под руководством машиниста более высокой квалификации тарификация производится на разряд ниже при соответствующих мощностях установок.</w:t>
      </w:r>
    </w:p>
    <w:bookmarkEnd w:id="89"/>
    <w:bookmarkStart w:name="z105" w:id="90"/>
    <w:p>
      <w:pPr>
        <w:spacing w:after="0"/>
        <w:ind w:left="0"/>
        <w:jc w:val="both"/>
      </w:pPr>
      <w:r>
        <w:rPr>
          <w:rFonts w:ascii="Times New Roman"/>
          <w:b w:val="false"/>
          <w:i w:val="false"/>
          <w:color w:val="000000"/>
          <w:sz w:val="28"/>
        </w:rPr>
        <w:t>
      Машинист гидроагрегатов</w:t>
      </w:r>
    </w:p>
    <w:bookmarkEnd w:id="90"/>
    <w:bookmarkStart w:name="z106" w:id="91"/>
    <w:p>
      <w:pPr>
        <w:spacing w:after="0"/>
        <w:ind w:left="0"/>
        <w:jc w:val="both"/>
      </w:pPr>
      <w:r>
        <w:rPr>
          <w:rFonts w:ascii="Times New Roman"/>
          <w:b w:val="false"/>
          <w:i w:val="false"/>
          <w:color w:val="000000"/>
          <w:sz w:val="28"/>
        </w:rPr>
        <w:t>
      15. Машинист гидроагрегатов 3-й разряд</w:t>
      </w:r>
    </w:p>
    <w:bookmarkEnd w:id="91"/>
    <w:bookmarkStart w:name="z107" w:id="92"/>
    <w:p>
      <w:pPr>
        <w:spacing w:after="0"/>
        <w:ind w:left="0"/>
        <w:jc w:val="both"/>
      </w:pPr>
      <w:r>
        <w:rPr>
          <w:rFonts w:ascii="Times New Roman"/>
          <w:b w:val="false"/>
          <w:i w:val="false"/>
          <w:color w:val="000000"/>
          <w:sz w:val="28"/>
        </w:rPr>
        <w:t>
      Характеристика работ. Ведение режима работы гидроагрегатов единичной мощностью до 10 тыс. кВт. Эксплуатационное обслуживание гидроагрегатов и обеспечение их надежной и экономичной работы. Пуск, останов, опробование оборудования и переключения в электрических схемах гидроагрегатов. Контроль за показаниями средств измерений, работой регуляторов скорости и маслонапорных установок. Выявление неисправностей в работе основного и вспомогательного оборудования. Ликвидация аварийных ситуаций.</w:t>
      </w:r>
    </w:p>
    <w:bookmarkEnd w:id="92"/>
    <w:bookmarkStart w:name="z108" w:id="93"/>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гидроагрегатов и вспомогательного оборудования, электрические схемы, принцип работы регуляторов скорости, маслонапорных установок, средств измерений, защит гидроагрегатов и сигнализации, допустимые отклонения параметров, технико-экономические показатели работы гидроагрегатов, основы гидравлики, электротехники и механики.</w:t>
      </w:r>
    </w:p>
    <w:bookmarkEnd w:id="93"/>
    <w:bookmarkStart w:name="z109" w:id="94"/>
    <w:p>
      <w:pPr>
        <w:spacing w:after="0"/>
        <w:ind w:left="0"/>
        <w:jc w:val="both"/>
      </w:pPr>
      <w:r>
        <w:rPr>
          <w:rFonts w:ascii="Times New Roman"/>
          <w:b w:val="false"/>
          <w:i w:val="false"/>
          <w:color w:val="000000"/>
          <w:sz w:val="28"/>
        </w:rPr>
        <w:t>
      При ведении режима работы гидроагрегатов единичной мощностью:</w:t>
      </w:r>
    </w:p>
    <w:bookmarkEnd w:id="94"/>
    <w:bookmarkStart w:name="z110" w:id="95"/>
    <w:p>
      <w:pPr>
        <w:spacing w:after="0"/>
        <w:ind w:left="0"/>
        <w:jc w:val="both"/>
      </w:pPr>
      <w:r>
        <w:rPr>
          <w:rFonts w:ascii="Times New Roman"/>
          <w:b w:val="false"/>
          <w:i w:val="false"/>
          <w:color w:val="000000"/>
          <w:sz w:val="28"/>
        </w:rPr>
        <w:t>
      свыше 10 до 25 тыс. кВт - 4-й разряд;</w:t>
      </w:r>
    </w:p>
    <w:bookmarkEnd w:id="95"/>
    <w:bookmarkStart w:name="z111" w:id="96"/>
    <w:p>
      <w:pPr>
        <w:spacing w:after="0"/>
        <w:ind w:left="0"/>
        <w:jc w:val="both"/>
      </w:pPr>
      <w:r>
        <w:rPr>
          <w:rFonts w:ascii="Times New Roman"/>
          <w:b w:val="false"/>
          <w:i w:val="false"/>
          <w:color w:val="000000"/>
          <w:sz w:val="28"/>
        </w:rPr>
        <w:t>
      свыше 25 до 100 тыс. кВт - 5-й разряд;</w:t>
      </w:r>
    </w:p>
    <w:bookmarkEnd w:id="96"/>
    <w:bookmarkStart w:name="z112" w:id="97"/>
    <w:p>
      <w:pPr>
        <w:spacing w:after="0"/>
        <w:ind w:left="0"/>
        <w:jc w:val="both"/>
      </w:pPr>
      <w:r>
        <w:rPr>
          <w:rFonts w:ascii="Times New Roman"/>
          <w:b w:val="false"/>
          <w:i w:val="false"/>
          <w:color w:val="000000"/>
          <w:sz w:val="28"/>
        </w:rPr>
        <w:t>
      свыше 100 до 250 тыс. кВт - 6-й разряд;</w:t>
      </w:r>
    </w:p>
    <w:bookmarkEnd w:id="97"/>
    <w:bookmarkStart w:name="z113" w:id="98"/>
    <w:p>
      <w:pPr>
        <w:spacing w:after="0"/>
        <w:ind w:left="0"/>
        <w:jc w:val="both"/>
      </w:pPr>
      <w:r>
        <w:rPr>
          <w:rFonts w:ascii="Times New Roman"/>
          <w:b w:val="false"/>
          <w:i w:val="false"/>
          <w:color w:val="000000"/>
          <w:sz w:val="28"/>
        </w:rPr>
        <w:t>
      свыше 250 до 500 тыс. кВт - 7-й разряд;</w:t>
      </w:r>
    </w:p>
    <w:bookmarkEnd w:id="98"/>
    <w:bookmarkStart w:name="z114" w:id="99"/>
    <w:p>
      <w:pPr>
        <w:spacing w:after="0"/>
        <w:ind w:left="0"/>
        <w:jc w:val="both"/>
      </w:pPr>
      <w:r>
        <w:rPr>
          <w:rFonts w:ascii="Times New Roman"/>
          <w:b w:val="false"/>
          <w:i w:val="false"/>
          <w:color w:val="000000"/>
          <w:sz w:val="28"/>
        </w:rPr>
        <w:t>
      свыше 500 кВт - 8-й разряд.</w:t>
      </w:r>
    </w:p>
    <w:bookmarkEnd w:id="99"/>
    <w:bookmarkStart w:name="z115" w:id="100"/>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- 7-8 разрядов.</w:t>
      </w:r>
    </w:p>
    <w:bookmarkEnd w:id="100"/>
    <w:bookmarkStart w:name="z116" w:id="101"/>
    <w:p>
      <w:pPr>
        <w:spacing w:after="0"/>
        <w:ind w:left="0"/>
        <w:jc w:val="both"/>
      </w:pPr>
      <w:r>
        <w:rPr>
          <w:rFonts w:ascii="Times New Roman"/>
          <w:b w:val="false"/>
          <w:i w:val="false"/>
          <w:color w:val="000000"/>
          <w:sz w:val="28"/>
        </w:rPr>
        <w:t>
      Машинист котлов</w:t>
      </w:r>
    </w:p>
    <w:bookmarkEnd w:id="101"/>
    <w:bookmarkStart w:name="z117" w:id="102"/>
    <w:p>
      <w:pPr>
        <w:spacing w:after="0"/>
        <w:ind w:left="0"/>
        <w:jc w:val="both"/>
      </w:pPr>
      <w:r>
        <w:rPr>
          <w:rFonts w:ascii="Times New Roman"/>
          <w:b w:val="false"/>
          <w:i w:val="false"/>
          <w:color w:val="000000"/>
          <w:sz w:val="28"/>
        </w:rPr>
        <w:t>
      16. Машинист котлов</w:t>
      </w:r>
    </w:p>
    <w:bookmarkEnd w:id="102"/>
    <w:bookmarkStart w:name="z118" w:id="103"/>
    <w:p>
      <w:pPr>
        <w:spacing w:after="0"/>
        <w:ind w:left="0"/>
        <w:jc w:val="both"/>
      </w:pPr>
      <w:r>
        <w:rPr>
          <w:rFonts w:ascii="Times New Roman"/>
          <w:b w:val="false"/>
          <w:i w:val="false"/>
          <w:color w:val="000000"/>
          <w:sz w:val="28"/>
        </w:rPr>
        <w:t>
      Характеристика работ. Ведение режима работы паровых и теплофикационных водогрейных котлов в соответствии с заданным графиком нагрузки. Эксплуатационное обслуживание агрегатов и обеспечение их надежной и экономичной работы. Пуск, останов, опробование, опрессовка обслуживаемого оборудования и принятие мер по их устранению. Вывод оборудования в ремонт. Ликвидация аварийных ситуаций.</w:t>
      </w:r>
    </w:p>
    <w:bookmarkEnd w:id="103"/>
    <w:bookmarkStart w:name="z119" w:id="104"/>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котлов и вспомогательного оборудования тепловые защиты и тепловые схемы котельной установки, технологический процесс производства тепловой и электрической энергии, нормативные показатели качества воды и пара, принцип работы средств измерений и принципиальные схемы теплового контроля и автоматики, допустимые отклонения рабочих параметров котлоагрегатов свойства применяемого топлива и продуктов его сгорания, технико-экономические показатели работы котлоагрегата, основы теплотехники, механики, электротехники и водоподготовки.</w:t>
      </w:r>
    </w:p>
    <w:bookmarkEnd w:id="104"/>
    <w:bookmarkStart w:name="z120" w:id="105"/>
    <w:p>
      <w:pPr>
        <w:spacing w:after="0"/>
        <w:ind w:left="0"/>
        <w:jc w:val="both"/>
      </w:pPr>
      <w:r>
        <w:rPr>
          <w:rFonts w:ascii="Times New Roman"/>
          <w:b w:val="false"/>
          <w:i w:val="false"/>
          <w:color w:val="000000"/>
          <w:sz w:val="28"/>
        </w:rPr>
        <w:t>
      При работе котлов:</w:t>
      </w:r>
    </w:p>
    <w:bookmarkEnd w:id="105"/>
    <w:bookmarkStart w:name="z121" w:id="106"/>
    <w:p>
      <w:pPr>
        <w:spacing w:after="0"/>
        <w:ind w:left="0"/>
        <w:jc w:val="both"/>
      </w:pPr>
      <w:r>
        <w:rPr>
          <w:rFonts w:ascii="Times New Roman"/>
          <w:b w:val="false"/>
          <w:i w:val="false"/>
          <w:color w:val="000000"/>
          <w:sz w:val="28"/>
        </w:rPr>
        <w:t>
      При обслуживании паровых котлов:</w:t>
      </w:r>
    </w:p>
    <w:bookmarkEnd w:id="106"/>
    <w:bookmarkStart w:name="z122" w:id="107"/>
    <w:p>
      <w:pPr>
        <w:spacing w:after="0"/>
        <w:ind w:left="0"/>
        <w:jc w:val="both"/>
      </w:pPr>
      <w:r>
        <w:rPr>
          <w:rFonts w:ascii="Times New Roman"/>
          <w:b w:val="false"/>
          <w:i w:val="false"/>
          <w:color w:val="000000"/>
          <w:sz w:val="28"/>
        </w:rPr>
        <w:t>
      Производительность котла, т/ч:</w:t>
      </w:r>
    </w:p>
    <w:bookmarkEnd w:id="107"/>
    <w:bookmarkStart w:name="z123" w:id="108"/>
    <w:p>
      <w:pPr>
        <w:spacing w:after="0"/>
        <w:ind w:left="0"/>
        <w:jc w:val="both"/>
      </w:pPr>
      <w:r>
        <w:rPr>
          <w:rFonts w:ascii="Times New Roman"/>
          <w:b w:val="false"/>
          <w:i w:val="false"/>
          <w:color w:val="000000"/>
          <w:sz w:val="28"/>
        </w:rPr>
        <w:t>
      До 30 - жидком и газообразном топливе – 3 - разряд; на твердом топливе - 4-разряд;</w:t>
      </w:r>
    </w:p>
    <w:bookmarkEnd w:id="108"/>
    <w:bookmarkStart w:name="z124" w:id="109"/>
    <w:p>
      <w:pPr>
        <w:spacing w:after="0"/>
        <w:ind w:left="0"/>
        <w:jc w:val="both"/>
      </w:pPr>
      <w:r>
        <w:rPr>
          <w:rFonts w:ascii="Times New Roman"/>
          <w:b w:val="false"/>
          <w:i w:val="false"/>
          <w:color w:val="000000"/>
          <w:sz w:val="28"/>
        </w:rPr>
        <w:t>
      Свыше 30 до 100 - жидком и газообразном топливе – 4 - разряд; на твердом топливе – 5-разряд;</w:t>
      </w:r>
    </w:p>
    <w:bookmarkEnd w:id="109"/>
    <w:bookmarkStart w:name="z125" w:id="110"/>
    <w:p>
      <w:pPr>
        <w:spacing w:after="0"/>
        <w:ind w:left="0"/>
        <w:jc w:val="both"/>
      </w:pPr>
      <w:r>
        <w:rPr>
          <w:rFonts w:ascii="Times New Roman"/>
          <w:b w:val="false"/>
          <w:i w:val="false"/>
          <w:color w:val="000000"/>
          <w:sz w:val="28"/>
        </w:rPr>
        <w:t>
      Свыше 100 до 300 - жидком и газообразном топливе – 5-разряд; на твердом топливе – 6-разряд;</w:t>
      </w:r>
    </w:p>
    <w:bookmarkEnd w:id="110"/>
    <w:bookmarkStart w:name="z126" w:id="111"/>
    <w:p>
      <w:pPr>
        <w:spacing w:after="0"/>
        <w:ind w:left="0"/>
        <w:jc w:val="both"/>
      </w:pPr>
      <w:r>
        <w:rPr>
          <w:rFonts w:ascii="Times New Roman"/>
          <w:b w:val="false"/>
          <w:i w:val="false"/>
          <w:color w:val="000000"/>
          <w:sz w:val="28"/>
        </w:rPr>
        <w:t>
      Свыше 300 - жидком и газообразном топливе – 6-разряд; на твердом топливе – 7-разряд;</w:t>
      </w:r>
    </w:p>
    <w:bookmarkEnd w:id="111"/>
    <w:bookmarkStart w:name="z127" w:id="112"/>
    <w:p>
      <w:pPr>
        <w:spacing w:after="0"/>
        <w:ind w:left="0"/>
        <w:jc w:val="both"/>
      </w:pPr>
      <w:r>
        <w:rPr>
          <w:rFonts w:ascii="Times New Roman"/>
          <w:b w:val="false"/>
          <w:i w:val="false"/>
          <w:color w:val="000000"/>
          <w:sz w:val="28"/>
        </w:rPr>
        <w:t>
      При обслуживании теплофикационных водогрейных котлов:</w:t>
      </w:r>
    </w:p>
    <w:bookmarkEnd w:id="112"/>
    <w:bookmarkStart w:name="z128" w:id="113"/>
    <w:p>
      <w:pPr>
        <w:spacing w:after="0"/>
        <w:ind w:left="0"/>
        <w:jc w:val="both"/>
      </w:pPr>
      <w:r>
        <w:rPr>
          <w:rFonts w:ascii="Times New Roman"/>
          <w:b w:val="false"/>
          <w:i w:val="false"/>
          <w:color w:val="000000"/>
          <w:sz w:val="28"/>
        </w:rPr>
        <w:t>
      Теплопроизводительность котла, Гкал/ч:</w:t>
      </w:r>
    </w:p>
    <w:bookmarkEnd w:id="113"/>
    <w:bookmarkStart w:name="z129" w:id="114"/>
    <w:p>
      <w:pPr>
        <w:spacing w:after="0"/>
        <w:ind w:left="0"/>
        <w:jc w:val="both"/>
      </w:pPr>
      <w:r>
        <w:rPr>
          <w:rFonts w:ascii="Times New Roman"/>
          <w:b w:val="false"/>
          <w:i w:val="false"/>
          <w:color w:val="000000"/>
          <w:sz w:val="28"/>
        </w:rPr>
        <w:t>
      До 50 - жидком и газообразном топливе – 3-разряд; на твердом топливе - 4-разряд;</w:t>
      </w:r>
    </w:p>
    <w:bookmarkEnd w:id="114"/>
    <w:bookmarkStart w:name="z130" w:id="115"/>
    <w:p>
      <w:pPr>
        <w:spacing w:after="0"/>
        <w:ind w:left="0"/>
        <w:jc w:val="both"/>
      </w:pPr>
      <w:r>
        <w:rPr>
          <w:rFonts w:ascii="Times New Roman"/>
          <w:b w:val="false"/>
          <w:i w:val="false"/>
          <w:color w:val="000000"/>
          <w:sz w:val="28"/>
        </w:rPr>
        <w:t>
      Свыше 50 до 100 - жидком и газообразном топливе – 4 - разряд; на твердом топливе – 5 - разряд;</w:t>
      </w:r>
    </w:p>
    <w:bookmarkEnd w:id="115"/>
    <w:bookmarkStart w:name="z131" w:id="116"/>
    <w:p>
      <w:pPr>
        <w:spacing w:after="0"/>
        <w:ind w:left="0"/>
        <w:jc w:val="both"/>
      </w:pPr>
      <w:r>
        <w:rPr>
          <w:rFonts w:ascii="Times New Roman"/>
          <w:b w:val="false"/>
          <w:i w:val="false"/>
          <w:color w:val="000000"/>
          <w:sz w:val="28"/>
        </w:rPr>
        <w:t>
      Свыше 100 - жидком и газообразном топливе – 5 - разряд; на твердом топливе – 6 – разряд.</w:t>
      </w:r>
    </w:p>
    <w:bookmarkEnd w:id="116"/>
    <w:bookmarkStart w:name="z132" w:id="117"/>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 разряда.</w:t>
      </w:r>
    </w:p>
    <w:bookmarkEnd w:id="117"/>
    <w:bookmarkStart w:name="z133" w:id="118"/>
    <w:p>
      <w:pPr>
        <w:spacing w:after="0"/>
        <w:ind w:left="0"/>
        <w:jc w:val="both"/>
      </w:pPr>
      <w:r>
        <w:rPr>
          <w:rFonts w:ascii="Times New Roman"/>
          <w:b w:val="false"/>
          <w:i w:val="false"/>
          <w:color w:val="000000"/>
          <w:sz w:val="28"/>
        </w:rPr>
        <w:t>
      Машинист-обходчик по котельному оборудованию</w:t>
      </w:r>
    </w:p>
    <w:bookmarkEnd w:id="118"/>
    <w:bookmarkStart w:name="z134" w:id="119"/>
    <w:p>
      <w:pPr>
        <w:spacing w:after="0"/>
        <w:ind w:left="0"/>
        <w:jc w:val="both"/>
      </w:pPr>
      <w:r>
        <w:rPr>
          <w:rFonts w:ascii="Times New Roman"/>
          <w:b w:val="false"/>
          <w:i w:val="false"/>
          <w:color w:val="000000"/>
          <w:sz w:val="28"/>
        </w:rPr>
        <w:t>
      17. Машинист-обходчик по котельному оборудованию</w:t>
      </w:r>
    </w:p>
    <w:bookmarkEnd w:id="119"/>
    <w:bookmarkStart w:name="z135" w:id="120"/>
    <w:p>
      <w:pPr>
        <w:spacing w:after="0"/>
        <w:ind w:left="0"/>
        <w:jc w:val="both"/>
      </w:pPr>
      <w:r>
        <w:rPr>
          <w:rFonts w:ascii="Times New Roman"/>
          <w:b w:val="false"/>
          <w:i w:val="false"/>
          <w:color w:val="000000"/>
          <w:sz w:val="28"/>
        </w:rPr>
        <w:t>
      Характеристика работ. Обслуживание, контроль за работой путем обхода, обеспечение надежной работы основного и вспомогательного котельного оборудования: пылеприготовительной установки, газовоздушной, газомазутной и дренажной систем, горелочных устройств, пароводяного тракта с установкой по вводу химических реагентов, систем продувок и устройств по обдуву поверхностей нагрева котла, редукционно-охладительной установки, бакового хозяйства, систем технической воды и сжатого воздуха, золоулавливания и золоудаления. Участие в ведении режима работы котлоагрегата. Пуск, останов, опробование, опрессовка обслуживаемого оборудования, переключения в тепловых схемах котельной установки. Выявление и устранение неисправностей в работе оборудования. Участие в ликвидации аварийных ситуаций.</w:t>
      </w:r>
    </w:p>
    <w:bookmarkEnd w:id="120"/>
    <w:bookmarkStart w:name="z136" w:id="121"/>
    <w:p>
      <w:pPr>
        <w:spacing w:after="0"/>
        <w:ind w:left="0"/>
        <w:jc w:val="both"/>
      </w:pPr>
      <w:r>
        <w:rPr>
          <w:rFonts w:ascii="Times New Roman"/>
          <w:b w:val="false"/>
          <w:i w:val="false"/>
          <w:color w:val="000000"/>
          <w:sz w:val="28"/>
        </w:rPr>
        <w:t>
      Должен знать: устройство и технические характеристики котлов и вспомогательного оборудования, тепловые схемы и технологический процесс работы агрегатов, назначение и принцип работы автоматических регуляторов, тепловых защит, блокировок, средств сигнализации и измерений, нормативные показатели качества пара, питательной воды, характеристики сжигаемого топлива, свойства химических реагентов, вводимых в пароводяной тракт агрегата, и их дозировку, режимы нагрузки котлоагрегатов, основы теплотехники, электротехники, механики и водоподготовки.</w:t>
      </w:r>
    </w:p>
    <w:bookmarkEnd w:id="121"/>
    <w:bookmarkStart w:name="z137" w:id="122"/>
    <w:p>
      <w:pPr>
        <w:spacing w:after="0"/>
        <w:ind w:left="0"/>
        <w:jc w:val="both"/>
      </w:pPr>
      <w:r>
        <w:rPr>
          <w:rFonts w:ascii="Times New Roman"/>
          <w:b w:val="false"/>
          <w:i w:val="false"/>
          <w:color w:val="000000"/>
          <w:sz w:val="28"/>
        </w:rPr>
        <w:t>
      При работе котлов:</w:t>
      </w:r>
    </w:p>
    <w:bookmarkEnd w:id="122"/>
    <w:bookmarkStart w:name="z138" w:id="123"/>
    <w:p>
      <w:pPr>
        <w:spacing w:after="0"/>
        <w:ind w:left="0"/>
        <w:jc w:val="both"/>
      </w:pPr>
      <w:r>
        <w:rPr>
          <w:rFonts w:ascii="Times New Roman"/>
          <w:b w:val="false"/>
          <w:i w:val="false"/>
          <w:color w:val="000000"/>
          <w:sz w:val="28"/>
        </w:rPr>
        <w:t>
      1. При обслуживании основного котельного оборудования:</w:t>
      </w:r>
    </w:p>
    <w:bookmarkEnd w:id="123"/>
    <w:bookmarkStart w:name="z139" w:id="124"/>
    <w:p>
      <w:pPr>
        <w:spacing w:after="0"/>
        <w:ind w:left="0"/>
        <w:jc w:val="both"/>
      </w:pPr>
      <w:r>
        <w:rPr>
          <w:rFonts w:ascii="Times New Roman"/>
          <w:b w:val="false"/>
          <w:i w:val="false"/>
          <w:color w:val="000000"/>
          <w:sz w:val="28"/>
        </w:rPr>
        <w:t>
      Паропроизводительность котла, т/ч:</w:t>
      </w:r>
    </w:p>
    <w:bookmarkEnd w:id="124"/>
    <w:bookmarkStart w:name="z140" w:id="125"/>
    <w:p>
      <w:pPr>
        <w:spacing w:after="0"/>
        <w:ind w:left="0"/>
        <w:jc w:val="both"/>
      </w:pPr>
      <w:r>
        <w:rPr>
          <w:rFonts w:ascii="Times New Roman"/>
          <w:b w:val="false"/>
          <w:i w:val="false"/>
          <w:color w:val="000000"/>
          <w:sz w:val="28"/>
        </w:rPr>
        <w:t>
      до 30 - жидком и газообразном топливе – 2-разряд; на твердом топливе – 3-разряд;</w:t>
      </w:r>
    </w:p>
    <w:bookmarkEnd w:id="125"/>
    <w:bookmarkStart w:name="z141" w:id="126"/>
    <w:p>
      <w:pPr>
        <w:spacing w:after="0"/>
        <w:ind w:left="0"/>
        <w:jc w:val="both"/>
      </w:pPr>
      <w:r>
        <w:rPr>
          <w:rFonts w:ascii="Times New Roman"/>
          <w:b w:val="false"/>
          <w:i w:val="false"/>
          <w:color w:val="000000"/>
          <w:sz w:val="28"/>
        </w:rPr>
        <w:t>
      свыше 30 до 100 - жидком и газообразном топливе – 3-разряд; на твердом топливе – 4-разряд;</w:t>
      </w:r>
    </w:p>
    <w:bookmarkEnd w:id="126"/>
    <w:bookmarkStart w:name="z142" w:id="127"/>
    <w:p>
      <w:pPr>
        <w:spacing w:after="0"/>
        <w:ind w:left="0"/>
        <w:jc w:val="both"/>
      </w:pPr>
      <w:r>
        <w:rPr>
          <w:rFonts w:ascii="Times New Roman"/>
          <w:b w:val="false"/>
          <w:i w:val="false"/>
          <w:color w:val="000000"/>
          <w:sz w:val="28"/>
        </w:rPr>
        <w:t>
      свыше 100 до 300 - жидком и газообразном топливе – 4-разряд; на твердом топливе – 5-разряд;</w:t>
      </w:r>
    </w:p>
    <w:bookmarkEnd w:id="127"/>
    <w:bookmarkStart w:name="z143" w:id="128"/>
    <w:p>
      <w:pPr>
        <w:spacing w:after="0"/>
        <w:ind w:left="0"/>
        <w:jc w:val="both"/>
      </w:pPr>
      <w:r>
        <w:rPr>
          <w:rFonts w:ascii="Times New Roman"/>
          <w:b w:val="false"/>
          <w:i w:val="false"/>
          <w:color w:val="000000"/>
          <w:sz w:val="28"/>
        </w:rPr>
        <w:t>
      свыше 300 до 820 - жидком и газообразном топливе – 5-разряд; на твердом топливе – 6-разряд;</w:t>
      </w:r>
    </w:p>
    <w:bookmarkEnd w:id="128"/>
    <w:bookmarkStart w:name="z144" w:id="129"/>
    <w:p>
      <w:pPr>
        <w:spacing w:after="0"/>
        <w:ind w:left="0"/>
        <w:jc w:val="both"/>
      </w:pPr>
      <w:r>
        <w:rPr>
          <w:rFonts w:ascii="Times New Roman"/>
          <w:b w:val="false"/>
          <w:i w:val="false"/>
          <w:color w:val="000000"/>
          <w:sz w:val="28"/>
        </w:rPr>
        <w:t>
      свыше 820 до 1650 - жидком и газообразном топливе – 6-разряд; на твердом топливе – 7-разряд;</w:t>
      </w:r>
    </w:p>
    <w:bookmarkEnd w:id="129"/>
    <w:bookmarkStart w:name="z145" w:id="130"/>
    <w:p>
      <w:pPr>
        <w:spacing w:after="0"/>
        <w:ind w:left="0"/>
        <w:jc w:val="both"/>
      </w:pPr>
      <w:r>
        <w:rPr>
          <w:rFonts w:ascii="Times New Roman"/>
          <w:b w:val="false"/>
          <w:i w:val="false"/>
          <w:color w:val="000000"/>
          <w:sz w:val="28"/>
        </w:rPr>
        <w:t>
      свыше 1650 - жидком и газообразном топливе – 7-разряд; на твердом топливе – 8-разряд;</w:t>
      </w:r>
    </w:p>
    <w:bookmarkEnd w:id="130"/>
    <w:bookmarkStart w:name="z146" w:id="131"/>
    <w:p>
      <w:pPr>
        <w:spacing w:after="0"/>
        <w:ind w:left="0"/>
        <w:jc w:val="both"/>
      </w:pPr>
      <w:r>
        <w:rPr>
          <w:rFonts w:ascii="Times New Roman"/>
          <w:b w:val="false"/>
          <w:i w:val="false"/>
          <w:color w:val="000000"/>
          <w:sz w:val="28"/>
        </w:rPr>
        <w:t>
      2. При обслуживании дымососов, дутьевых вентиляторов и регенеративных (вращающихся) водонагревателей (далее - РВП):</w:t>
      </w:r>
    </w:p>
    <w:bookmarkEnd w:id="131"/>
    <w:bookmarkStart w:name="z147" w:id="132"/>
    <w:p>
      <w:pPr>
        <w:spacing w:after="0"/>
        <w:ind w:left="0"/>
        <w:jc w:val="both"/>
      </w:pPr>
      <w:r>
        <w:rPr>
          <w:rFonts w:ascii="Times New Roman"/>
          <w:b w:val="false"/>
          <w:i w:val="false"/>
          <w:color w:val="000000"/>
          <w:sz w:val="28"/>
        </w:rPr>
        <w:t>
      Паропроизводительность котла, т/ч:</w:t>
      </w:r>
    </w:p>
    <w:bookmarkEnd w:id="132"/>
    <w:bookmarkStart w:name="z148" w:id="133"/>
    <w:p>
      <w:pPr>
        <w:spacing w:after="0"/>
        <w:ind w:left="0"/>
        <w:jc w:val="both"/>
      </w:pPr>
      <w:r>
        <w:rPr>
          <w:rFonts w:ascii="Times New Roman"/>
          <w:b w:val="false"/>
          <w:i w:val="false"/>
          <w:color w:val="000000"/>
          <w:sz w:val="28"/>
        </w:rPr>
        <w:t>
      до 300 - обслуживание дымососов и дутьевых вентиляторов -2-разряд; обслуживание дымососов, дутьевых вентиляторов и РВП – 3-разряд;</w:t>
      </w:r>
    </w:p>
    <w:bookmarkEnd w:id="133"/>
    <w:bookmarkStart w:name="z149" w:id="134"/>
    <w:p>
      <w:pPr>
        <w:spacing w:after="0"/>
        <w:ind w:left="0"/>
        <w:jc w:val="both"/>
      </w:pPr>
      <w:r>
        <w:rPr>
          <w:rFonts w:ascii="Times New Roman"/>
          <w:b w:val="false"/>
          <w:i w:val="false"/>
          <w:color w:val="000000"/>
          <w:sz w:val="28"/>
        </w:rPr>
        <w:t>
      свыше 300 до 820 - обслуживание дымососов и дутьевых вентиляторов - 3-разряд; обслуживание дымососов, дутьевых вентиляторов и РВП - 4-разряд;</w:t>
      </w:r>
    </w:p>
    <w:bookmarkEnd w:id="134"/>
    <w:bookmarkStart w:name="z150" w:id="135"/>
    <w:p>
      <w:pPr>
        <w:spacing w:after="0"/>
        <w:ind w:left="0"/>
        <w:jc w:val="both"/>
      </w:pPr>
      <w:r>
        <w:rPr>
          <w:rFonts w:ascii="Times New Roman"/>
          <w:b w:val="false"/>
          <w:i w:val="false"/>
          <w:color w:val="000000"/>
          <w:sz w:val="28"/>
        </w:rPr>
        <w:t>
      свыше 820 до 1650 - обслуживание дымососов и дутьевых вентиляторов -4-разряд; обслуживание дымососов, дутьевых вентиляторов и РВП - 5 - разряд;</w:t>
      </w:r>
    </w:p>
    <w:bookmarkEnd w:id="135"/>
    <w:bookmarkStart w:name="z151" w:id="136"/>
    <w:p>
      <w:pPr>
        <w:spacing w:after="0"/>
        <w:ind w:left="0"/>
        <w:jc w:val="both"/>
      </w:pPr>
      <w:r>
        <w:rPr>
          <w:rFonts w:ascii="Times New Roman"/>
          <w:b w:val="false"/>
          <w:i w:val="false"/>
          <w:color w:val="000000"/>
          <w:sz w:val="28"/>
        </w:rPr>
        <w:t>
      свыше 1650 - обслуживание дымососов и дутьевых вентиляторов -5-разряд; обслуживание дымососов, дутьевых вентиляторов и РВП – 6-разряд.</w:t>
      </w:r>
    </w:p>
    <w:bookmarkEnd w:id="136"/>
    <w:bookmarkStart w:name="z152" w:id="137"/>
    <w:p>
      <w:pPr>
        <w:spacing w:after="0"/>
        <w:ind w:left="0"/>
        <w:jc w:val="both"/>
      </w:pPr>
      <w:r>
        <w:rPr>
          <w:rFonts w:ascii="Times New Roman"/>
          <w:b w:val="false"/>
          <w:i w:val="false"/>
          <w:color w:val="000000"/>
          <w:sz w:val="28"/>
        </w:rPr>
        <w:t>
      3. При обслуживании системы золоудаления и золоулавливания:</w:t>
      </w:r>
    </w:p>
    <w:bookmarkEnd w:id="137"/>
    <w:bookmarkStart w:name="z153" w:id="138"/>
    <w:p>
      <w:pPr>
        <w:spacing w:after="0"/>
        <w:ind w:left="0"/>
        <w:jc w:val="both"/>
      </w:pPr>
      <w:r>
        <w:rPr>
          <w:rFonts w:ascii="Times New Roman"/>
          <w:b w:val="false"/>
          <w:i w:val="false"/>
          <w:color w:val="000000"/>
          <w:sz w:val="28"/>
        </w:rPr>
        <w:t>
      Паропроизводительность котла:</w:t>
      </w:r>
    </w:p>
    <w:bookmarkEnd w:id="138"/>
    <w:bookmarkStart w:name="z154" w:id="139"/>
    <w:p>
      <w:pPr>
        <w:spacing w:after="0"/>
        <w:ind w:left="0"/>
        <w:jc w:val="both"/>
      </w:pPr>
      <w:r>
        <w:rPr>
          <w:rFonts w:ascii="Times New Roman"/>
          <w:b w:val="false"/>
          <w:i w:val="false"/>
          <w:color w:val="000000"/>
          <w:sz w:val="28"/>
        </w:rPr>
        <w:t xml:space="preserve">
      до 300 т/ч – 3-разряд; </w:t>
      </w:r>
    </w:p>
    <w:bookmarkEnd w:id="139"/>
    <w:bookmarkStart w:name="z155" w:id="140"/>
    <w:p>
      <w:pPr>
        <w:spacing w:after="0"/>
        <w:ind w:left="0"/>
        <w:jc w:val="both"/>
      </w:pPr>
      <w:r>
        <w:rPr>
          <w:rFonts w:ascii="Times New Roman"/>
          <w:b w:val="false"/>
          <w:i w:val="false"/>
          <w:color w:val="000000"/>
          <w:sz w:val="28"/>
        </w:rPr>
        <w:t>
      свыше 300 до 820 т/ч - 4-разряд;</w:t>
      </w:r>
    </w:p>
    <w:bookmarkEnd w:id="140"/>
    <w:bookmarkStart w:name="z156" w:id="141"/>
    <w:p>
      <w:pPr>
        <w:spacing w:after="0"/>
        <w:ind w:left="0"/>
        <w:jc w:val="both"/>
      </w:pPr>
      <w:r>
        <w:rPr>
          <w:rFonts w:ascii="Times New Roman"/>
          <w:b w:val="false"/>
          <w:i w:val="false"/>
          <w:color w:val="000000"/>
          <w:sz w:val="28"/>
        </w:rPr>
        <w:t>
      свыше 820 до 1650 т/ч - 5-разряд;</w:t>
      </w:r>
    </w:p>
    <w:bookmarkEnd w:id="141"/>
    <w:bookmarkStart w:name="z157" w:id="142"/>
    <w:p>
      <w:pPr>
        <w:spacing w:after="0"/>
        <w:ind w:left="0"/>
        <w:jc w:val="both"/>
      </w:pPr>
      <w:r>
        <w:rPr>
          <w:rFonts w:ascii="Times New Roman"/>
          <w:b w:val="false"/>
          <w:i w:val="false"/>
          <w:color w:val="000000"/>
          <w:sz w:val="28"/>
        </w:rPr>
        <w:t>
      свыше 1650 т/ч - 6-разряд;</w:t>
      </w:r>
    </w:p>
    <w:bookmarkEnd w:id="142"/>
    <w:bookmarkStart w:name="z158" w:id="143"/>
    <w:p>
      <w:pPr>
        <w:spacing w:after="0"/>
        <w:ind w:left="0"/>
        <w:jc w:val="both"/>
      </w:pPr>
      <w:r>
        <w:rPr>
          <w:rFonts w:ascii="Times New Roman"/>
          <w:b w:val="false"/>
          <w:i w:val="false"/>
          <w:color w:val="000000"/>
          <w:sz w:val="28"/>
        </w:rPr>
        <w:t>
      Примечания:</w:t>
      </w:r>
    </w:p>
    <w:bookmarkEnd w:id="143"/>
    <w:bookmarkStart w:name="z159" w:id="144"/>
    <w:p>
      <w:pPr>
        <w:spacing w:after="0"/>
        <w:ind w:left="0"/>
        <w:jc w:val="both"/>
      </w:pPr>
      <w:r>
        <w:rPr>
          <w:rFonts w:ascii="Times New Roman"/>
          <w:b w:val="false"/>
          <w:i w:val="false"/>
          <w:color w:val="000000"/>
          <w:sz w:val="28"/>
        </w:rPr>
        <w:t>
      1. При обслуживании двух котлов с промежуточным перегревом пара, работающих на одну турбину, учитывается их суммарная паропроизводительность.</w:t>
      </w:r>
    </w:p>
    <w:bookmarkEnd w:id="144"/>
    <w:bookmarkStart w:name="z160" w:id="145"/>
    <w:p>
      <w:pPr>
        <w:spacing w:after="0"/>
        <w:ind w:left="0"/>
        <w:jc w:val="both"/>
      </w:pPr>
      <w:r>
        <w:rPr>
          <w:rFonts w:ascii="Times New Roman"/>
          <w:b w:val="false"/>
          <w:i w:val="false"/>
          <w:color w:val="000000"/>
          <w:sz w:val="28"/>
        </w:rPr>
        <w:t>
      2. Машинист - обходчик по котельному оборудованию, занятый обслуживанием только вспомогательного котельного оборудования, тарифицируется на разряд ниже при соответствующей паропроизводительности котла.</w:t>
      </w:r>
    </w:p>
    <w:bookmarkEnd w:id="145"/>
    <w:bookmarkStart w:name="z161" w:id="146"/>
    <w:p>
      <w:pPr>
        <w:spacing w:after="0"/>
        <w:ind w:left="0"/>
        <w:jc w:val="both"/>
      </w:pPr>
      <w:r>
        <w:rPr>
          <w:rFonts w:ascii="Times New Roman"/>
          <w:b w:val="false"/>
          <w:i w:val="false"/>
          <w:color w:val="000000"/>
          <w:sz w:val="28"/>
        </w:rPr>
        <w:t>
      Машинист-обходчик по турбинному оборудованию</w:t>
      </w:r>
    </w:p>
    <w:bookmarkEnd w:id="146"/>
    <w:bookmarkStart w:name="z162" w:id="147"/>
    <w:p>
      <w:pPr>
        <w:spacing w:after="0"/>
        <w:ind w:left="0"/>
        <w:jc w:val="both"/>
      </w:pPr>
      <w:r>
        <w:rPr>
          <w:rFonts w:ascii="Times New Roman"/>
          <w:b w:val="false"/>
          <w:i w:val="false"/>
          <w:color w:val="000000"/>
          <w:sz w:val="28"/>
        </w:rPr>
        <w:t>
      18. Машинист-обходчик по турбинному оборудованию</w:t>
      </w:r>
    </w:p>
    <w:bookmarkEnd w:id="147"/>
    <w:bookmarkStart w:name="z163" w:id="148"/>
    <w:p>
      <w:pPr>
        <w:spacing w:after="0"/>
        <w:ind w:left="0"/>
        <w:jc w:val="both"/>
      </w:pPr>
      <w:r>
        <w:rPr>
          <w:rFonts w:ascii="Times New Roman"/>
          <w:b w:val="false"/>
          <w:i w:val="false"/>
          <w:color w:val="000000"/>
          <w:sz w:val="28"/>
        </w:rPr>
        <w:t>
      Характеристика работ. Обслуживание, контроль за работой путем обхода, обеспечение надежной работы основного и вспомогательного турбинного оборудования: системы парораспределения и регулирования турбины, масляной системы турбоагрегата и масловодородного уплотнения генератора, конденсационной, регенеративной, теплофикационной, питательной, деаэрационной, испарительной и редукционно-охладительной установок, циркуляционной и дренажной систем, систем охлаждения генератора, технической и питьевой воды и пожаротушения, фильтров, баков, установок по вводу химических реагентов в пароводяной тракт агрегата. Участие в ведении режима работы турбоустановки. Пуск, останов, опрессовка оборудования, переключения в тепловых схемах турбоустановки. Выявление и устранение неисправностей в работе оборудования. Ликвидация аварийных ситуаций.</w:t>
      </w:r>
    </w:p>
    <w:bookmarkEnd w:id="148"/>
    <w:bookmarkStart w:name="z164" w:id="149"/>
    <w:p>
      <w:pPr>
        <w:spacing w:after="0"/>
        <w:ind w:left="0"/>
        <w:jc w:val="both"/>
      </w:pPr>
      <w:r>
        <w:rPr>
          <w:rFonts w:ascii="Times New Roman"/>
          <w:b w:val="false"/>
          <w:i w:val="false"/>
          <w:color w:val="000000"/>
          <w:sz w:val="28"/>
        </w:rPr>
        <w:t>
      Должен знать: устройство и технические характеристики турбины, турбогенератора и вспомогательного турбинного оборудования, тепловые схемы, технологический процесс работы турбинной установки, назначение и принцип работы автоматических регуляторов, тепловых защит, блокировок, сигнализации и средств измерений, нормативные показатели качества пара, конденсата, турбинного масла, огнестойкой жидкости, свойства химических реагентов, вводимых в пароводяной тракт агрегата, и дозировку их, режимы нагрузки турбоустановки, технико-экономические показатели работы турбинного оборудования, основы теплотехники, электротехники, механики и водоподготовки.</w:t>
      </w:r>
    </w:p>
    <w:bookmarkEnd w:id="149"/>
    <w:bookmarkStart w:name="z165" w:id="150"/>
    <w:p>
      <w:pPr>
        <w:spacing w:after="0"/>
        <w:ind w:left="0"/>
        <w:jc w:val="both"/>
      </w:pPr>
      <w:r>
        <w:rPr>
          <w:rFonts w:ascii="Times New Roman"/>
          <w:b w:val="false"/>
          <w:i w:val="false"/>
          <w:color w:val="000000"/>
          <w:sz w:val="28"/>
        </w:rPr>
        <w:t>
      Машинист - обходчик по турбинному оборудованию, занятый обслуживанием вспомогательного оборудования, тарифицируется на разряд ниже при соответствующих мощностях турбин.</w:t>
      </w:r>
    </w:p>
    <w:bookmarkEnd w:id="150"/>
    <w:bookmarkStart w:name="z166" w:id="151"/>
    <w:p>
      <w:pPr>
        <w:spacing w:after="0"/>
        <w:ind w:left="0"/>
        <w:jc w:val="both"/>
      </w:pPr>
      <w:r>
        <w:rPr>
          <w:rFonts w:ascii="Times New Roman"/>
          <w:b w:val="false"/>
          <w:i w:val="false"/>
          <w:color w:val="000000"/>
          <w:sz w:val="28"/>
        </w:rPr>
        <w:t>
      Машинист паровых турбин</w:t>
      </w:r>
    </w:p>
    <w:bookmarkEnd w:id="151"/>
    <w:bookmarkStart w:name="z167" w:id="152"/>
    <w:p>
      <w:pPr>
        <w:spacing w:after="0"/>
        <w:ind w:left="0"/>
        <w:jc w:val="both"/>
      </w:pPr>
      <w:r>
        <w:rPr>
          <w:rFonts w:ascii="Times New Roman"/>
          <w:b w:val="false"/>
          <w:i w:val="false"/>
          <w:color w:val="000000"/>
          <w:sz w:val="28"/>
        </w:rPr>
        <w:t>
      19. Машинист паровых турбин</w:t>
      </w:r>
    </w:p>
    <w:bookmarkEnd w:id="152"/>
    <w:bookmarkStart w:name="z168" w:id="153"/>
    <w:p>
      <w:pPr>
        <w:spacing w:after="0"/>
        <w:ind w:left="0"/>
        <w:jc w:val="both"/>
      </w:pPr>
      <w:r>
        <w:rPr>
          <w:rFonts w:ascii="Times New Roman"/>
          <w:b w:val="false"/>
          <w:i w:val="false"/>
          <w:color w:val="000000"/>
          <w:sz w:val="28"/>
        </w:rPr>
        <w:t>
      Характеристика работ. Ведение режима работы турбин в соответствии с заданным графиком нагрузки. Эксплуатационное обслуживание паровых турбин и обеспечение их надежной и экономичной работы. Пуск, останов, опробование, опрессовка оборудования и переключения в тепловых схемах турбин. Контроль за показаниями средств измерений, работой автоматических регуляторов и сигнализации. Выявление неисправностей в работе оборудования и принятие мер по их устранению. Вывод оборудования в ремонт. Ликвидация аварийных ситуаций.</w:t>
      </w:r>
    </w:p>
    <w:bookmarkEnd w:id="153"/>
    <w:bookmarkStart w:name="z169" w:id="154"/>
    <w:p>
      <w:pPr>
        <w:spacing w:after="0"/>
        <w:ind w:left="0"/>
        <w:jc w:val="both"/>
      </w:pPr>
      <w:r>
        <w:rPr>
          <w:rFonts w:ascii="Times New Roman"/>
          <w:b w:val="false"/>
          <w:i w:val="false"/>
          <w:color w:val="000000"/>
          <w:sz w:val="28"/>
        </w:rPr>
        <w:t>
      Должен знать: устройство и технические характеристики турбины, турбогенератора и вспомогательного турбинного оборудования, тепловые схемы, технологический процесс производства тепловой и электрической энергии, принцип действия авторегуляторов, средств измерений, тепловых защит и сигнализации, принципиальные схемы теплового контроля и автоматики, нормативные показатели качества пара, воды, турбинного масла и конденсата, допустимые отклонения параметров, технико-экономические показатели работы турбины, основы теплотехники, механики, электротехники и водоподготовки.</w:t>
      </w:r>
    </w:p>
    <w:bookmarkEnd w:id="154"/>
    <w:bookmarkStart w:name="z170" w:id="155"/>
    <w:p>
      <w:pPr>
        <w:spacing w:after="0"/>
        <w:ind w:left="0"/>
        <w:jc w:val="both"/>
      </w:pPr>
      <w:r>
        <w:rPr>
          <w:rFonts w:ascii="Times New Roman"/>
          <w:b w:val="false"/>
          <w:i w:val="false"/>
          <w:color w:val="000000"/>
          <w:sz w:val="28"/>
        </w:rPr>
        <w:t>
      1.При обслуживании основного турбинного оборудования блочной системы управления агрегатами котел-турбина:</w:t>
      </w:r>
    </w:p>
    <w:bookmarkEnd w:id="155"/>
    <w:bookmarkStart w:name="z171" w:id="156"/>
    <w:p>
      <w:pPr>
        <w:spacing w:after="0"/>
        <w:ind w:left="0"/>
        <w:jc w:val="both"/>
      </w:pPr>
      <w:r>
        <w:rPr>
          <w:rFonts w:ascii="Times New Roman"/>
          <w:b w:val="false"/>
          <w:i w:val="false"/>
          <w:color w:val="000000"/>
          <w:sz w:val="28"/>
        </w:rPr>
        <w:t>
      Тип и мощность паровой турбины, парогазовой установки, тыс. кВт:</w:t>
      </w:r>
    </w:p>
    <w:bookmarkEnd w:id="156"/>
    <w:bookmarkStart w:name="z172" w:id="157"/>
    <w:p>
      <w:pPr>
        <w:spacing w:after="0"/>
        <w:ind w:left="0"/>
        <w:jc w:val="both"/>
      </w:pPr>
      <w:r>
        <w:rPr>
          <w:rFonts w:ascii="Times New Roman"/>
          <w:b w:val="false"/>
          <w:i w:val="false"/>
          <w:color w:val="000000"/>
          <w:sz w:val="28"/>
        </w:rPr>
        <w:t>
      до 20 (П, ПР, Т, ПТ), 25 (Р), 40 (К) – 3-разряд;</w:t>
      </w:r>
    </w:p>
    <w:bookmarkEnd w:id="157"/>
    <w:bookmarkStart w:name="z173" w:id="158"/>
    <w:p>
      <w:pPr>
        <w:spacing w:after="0"/>
        <w:ind w:left="0"/>
        <w:jc w:val="both"/>
      </w:pPr>
      <w:r>
        <w:rPr>
          <w:rFonts w:ascii="Times New Roman"/>
          <w:b w:val="false"/>
          <w:i w:val="false"/>
          <w:color w:val="000000"/>
          <w:sz w:val="28"/>
        </w:rPr>
        <w:t>
      свыше 20 (ПР, Т, ПТ), 25 (Р), 40 (К) до 45 (ПР, Т, ПТ), 50 (Р), 60 (К) - 4-разряд;</w:t>
      </w:r>
    </w:p>
    <w:bookmarkEnd w:id="158"/>
    <w:bookmarkStart w:name="z174" w:id="159"/>
    <w:p>
      <w:pPr>
        <w:spacing w:after="0"/>
        <w:ind w:left="0"/>
        <w:jc w:val="both"/>
      </w:pPr>
      <w:r>
        <w:rPr>
          <w:rFonts w:ascii="Times New Roman"/>
          <w:b w:val="false"/>
          <w:i w:val="false"/>
          <w:color w:val="000000"/>
          <w:sz w:val="28"/>
        </w:rPr>
        <w:t>
      свыше 45 (ПР, Т, ПТ), 50 (Р), 60 (К) до 120 (Т, ПТ, Р, ТР), 240 (К) - 5-разряд;</w:t>
      </w:r>
    </w:p>
    <w:bookmarkEnd w:id="159"/>
    <w:bookmarkStart w:name="z175" w:id="160"/>
    <w:p>
      <w:pPr>
        <w:spacing w:after="0"/>
        <w:ind w:left="0"/>
        <w:jc w:val="both"/>
      </w:pPr>
      <w:r>
        <w:rPr>
          <w:rFonts w:ascii="Times New Roman"/>
          <w:b w:val="false"/>
          <w:i w:val="false"/>
          <w:color w:val="000000"/>
          <w:sz w:val="28"/>
        </w:rPr>
        <w:t>
      свыше 120 (Т, ПТ, Р, ТР), 240 (К) до 250 (Т, ПТ, ПГУ), 500 (К) - 6-разряд;</w:t>
      </w:r>
    </w:p>
    <w:bookmarkEnd w:id="160"/>
    <w:bookmarkStart w:name="z176" w:id="161"/>
    <w:p>
      <w:pPr>
        <w:spacing w:after="0"/>
        <w:ind w:left="0"/>
        <w:jc w:val="both"/>
      </w:pPr>
      <w:r>
        <w:rPr>
          <w:rFonts w:ascii="Times New Roman"/>
          <w:b w:val="false"/>
          <w:i w:val="false"/>
          <w:color w:val="000000"/>
          <w:sz w:val="28"/>
        </w:rPr>
        <w:t>
      свыше 500 (К) – 7-разряд.</w:t>
      </w:r>
    </w:p>
    <w:bookmarkEnd w:id="161"/>
    <w:bookmarkStart w:name="z177" w:id="162"/>
    <w:p>
      <w:pPr>
        <w:spacing w:after="0"/>
        <w:ind w:left="0"/>
        <w:jc w:val="both"/>
      </w:pPr>
      <w:r>
        <w:rPr>
          <w:rFonts w:ascii="Times New Roman"/>
          <w:b w:val="false"/>
          <w:i w:val="false"/>
          <w:color w:val="000000"/>
          <w:sz w:val="28"/>
        </w:rPr>
        <w:t>
      2. При обслуживании питательных турбонасосов на энергоблоках:</w:t>
      </w:r>
    </w:p>
    <w:bookmarkEnd w:id="162"/>
    <w:bookmarkStart w:name="z178" w:id="163"/>
    <w:p>
      <w:pPr>
        <w:spacing w:after="0"/>
        <w:ind w:left="0"/>
        <w:jc w:val="both"/>
      </w:pPr>
      <w:r>
        <w:rPr>
          <w:rFonts w:ascii="Times New Roman"/>
          <w:b w:val="false"/>
          <w:i w:val="false"/>
          <w:color w:val="000000"/>
          <w:sz w:val="28"/>
        </w:rPr>
        <w:t>
      Мощность энергоблока, тыс. кВт:</w:t>
      </w:r>
    </w:p>
    <w:bookmarkEnd w:id="163"/>
    <w:bookmarkStart w:name="z179" w:id="164"/>
    <w:p>
      <w:pPr>
        <w:spacing w:after="0"/>
        <w:ind w:left="0"/>
        <w:jc w:val="both"/>
      </w:pPr>
      <w:r>
        <w:rPr>
          <w:rFonts w:ascii="Times New Roman"/>
          <w:b w:val="false"/>
          <w:i w:val="false"/>
          <w:color w:val="000000"/>
          <w:sz w:val="28"/>
        </w:rPr>
        <w:t>
      до 240 – 4-разряд;</w:t>
      </w:r>
    </w:p>
    <w:bookmarkEnd w:id="164"/>
    <w:bookmarkStart w:name="z180" w:id="165"/>
    <w:p>
      <w:pPr>
        <w:spacing w:after="0"/>
        <w:ind w:left="0"/>
        <w:jc w:val="both"/>
      </w:pPr>
      <w:r>
        <w:rPr>
          <w:rFonts w:ascii="Times New Roman"/>
          <w:b w:val="false"/>
          <w:i w:val="false"/>
          <w:color w:val="000000"/>
          <w:sz w:val="28"/>
        </w:rPr>
        <w:t>
      свыше 240 – 5 –разряд.</w:t>
      </w:r>
    </w:p>
    <w:bookmarkEnd w:id="165"/>
    <w:bookmarkStart w:name="z181" w:id="166"/>
    <w:p>
      <w:pPr>
        <w:spacing w:after="0"/>
        <w:ind w:left="0"/>
        <w:jc w:val="both"/>
      </w:pPr>
      <w:r>
        <w:rPr>
          <w:rFonts w:ascii="Times New Roman"/>
          <w:b w:val="false"/>
          <w:i w:val="false"/>
          <w:color w:val="000000"/>
          <w:sz w:val="28"/>
        </w:rPr>
        <w:t>
      Машинист-обходчик по турбинному оборудованию, занятый обслуживанием вспомогательного оборудования, тарифицируется на разряд ниже при соответствующих мощностях турбин.</w:t>
      </w:r>
    </w:p>
    <w:bookmarkEnd w:id="166"/>
    <w:bookmarkStart w:name="z182" w:id="167"/>
    <w:p>
      <w:pPr>
        <w:spacing w:after="0"/>
        <w:ind w:left="0"/>
        <w:jc w:val="both"/>
      </w:pPr>
      <w:r>
        <w:rPr>
          <w:rFonts w:ascii="Times New Roman"/>
          <w:b w:val="false"/>
          <w:i w:val="false"/>
          <w:color w:val="000000"/>
          <w:sz w:val="28"/>
        </w:rPr>
        <w:t>
      Машинист пылевых насосов</w:t>
      </w:r>
    </w:p>
    <w:bookmarkEnd w:id="167"/>
    <w:bookmarkStart w:name="z183" w:id="168"/>
    <w:p>
      <w:pPr>
        <w:spacing w:after="0"/>
        <w:ind w:left="0"/>
        <w:jc w:val="both"/>
      </w:pPr>
      <w:r>
        <w:rPr>
          <w:rFonts w:ascii="Times New Roman"/>
          <w:b w:val="false"/>
          <w:i w:val="false"/>
          <w:color w:val="000000"/>
          <w:sz w:val="28"/>
        </w:rPr>
        <w:t>
      20. Машинист пылевых насосов 4-й разряд</w:t>
      </w:r>
    </w:p>
    <w:bookmarkEnd w:id="168"/>
    <w:bookmarkStart w:name="z184" w:id="169"/>
    <w:p>
      <w:pPr>
        <w:spacing w:after="0"/>
        <w:ind w:left="0"/>
        <w:jc w:val="both"/>
      </w:pPr>
      <w:r>
        <w:rPr>
          <w:rFonts w:ascii="Times New Roman"/>
          <w:b w:val="false"/>
          <w:i w:val="false"/>
          <w:color w:val="000000"/>
          <w:sz w:val="28"/>
        </w:rPr>
        <w:t>
      Характеристика работ. Эксплуатационное обслуживание пылевых насосов, сушилок, компрессоров по транспортированию пылевидного топлива. Обеспечение их надежной и экономичной работы обслуживаемого оборудования. Пуск, останов и регулирование работы оборудования. Контроль за показаниями средств измерений, работой сигнализации. Выявление и устранение неисправностей в работе обслуживаемого оборудования. Ликвидация аварийных ситуаций.</w:t>
      </w:r>
    </w:p>
    <w:bookmarkEnd w:id="169"/>
    <w:bookmarkStart w:name="z185" w:id="170"/>
    <w:p>
      <w:pPr>
        <w:spacing w:after="0"/>
        <w:ind w:left="0"/>
        <w:jc w:val="both"/>
      </w:pPr>
      <w:r>
        <w:rPr>
          <w:rFonts w:ascii="Times New Roman"/>
          <w:b w:val="false"/>
          <w:i w:val="false"/>
          <w:color w:val="000000"/>
          <w:sz w:val="28"/>
        </w:rPr>
        <w:t>
      Должен знать: устройство и технические характеристики обслуживаемого оборудования, свойства топлива, место установки и принцип работы средств измерений.</w:t>
      </w:r>
    </w:p>
    <w:bookmarkEnd w:id="170"/>
    <w:bookmarkStart w:name="z186" w:id="171"/>
    <w:p>
      <w:pPr>
        <w:spacing w:after="0"/>
        <w:ind w:left="0"/>
        <w:jc w:val="both"/>
      </w:pPr>
      <w:r>
        <w:rPr>
          <w:rFonts w:ascii="Times New Roman"/>
          <w:b w:val="false"/>
          <w:i w:val="false"/>
          <w:color w:val="000000"/>
          <w:sz w:val="28"/>
        </w:rPr>
        <w:t>
      Машинист рыбоподъемника</w:t>
      </w:r>
    </w:p>
    <w:bookmarkEnd w:id="171"/>
    <w:bookmarkStart w:name="z187" w:id="172"/>
    <w:p>
      <w:pPr>
        <w:spacing w:after="0"/>
        <w:ind w:left="0"/>
        <w:jc w:val="both"/>
      </w:pPr>
      <w:r>
        <w:rPr>
          <w:rFonts w:ascii="Times New Roman"/>
          <w:b w:val="false"/>
          <w:i w:val="false"/>
          <w:color w:val="000000"/>
          <w:sz w:val="28"/>
        </w:rPr>
        <w:t>
      21. Машинист рыбоподъемника 3-й разряд</w:t>
      </w:r>
    </w:p>
    <w:bookmarkEnd w:id="172"/>
    <w:bookmarkStart w:name="z188" w:id="173"/>
    <w:p>
      <w:pPr>
        <w:spacing w:after="0"/>
        <w:ind w:left="0"/>
        <w:jc w:val="both"/>
      </w:pPr>
      <w:r>
        <w:rPr>
          <w:rFonts w:ascii="Times New Roman"/>
          <w:b w:val="false"/>
          <w:i w:val="false"/>
          <w:color w:val="000000"/>
          <w:sz w:val="28"/>
        </w:rPr>
        <w:t>
      Характеристика работ. Ведение режима и работы рыбоподъемника и связанного с ним вспомогательного оборудования на гидроэлектростанциях. Эксплуатационное обслуживание оборудования и обеспечение его надежной и экономичной работы. Выявление и устранение мелких дефектов и неисправностей гидроагрегата и механического оборудования рыбоподъемника. Подготовка рабочих мест для производства ремонтных и наладочных работ. Контроль за работой по шлюзованию рыбы.</w:t>
      </w:r>
    </w:p>
    <w:bookmarkEnd w:id="173"/>
    <w:bookmarkStart w:name="z189" w:id="174"/>
    <w:p>
      <w:pPr>
        <w:spacing w:after="0"/>
        <w:ind w:left="0"/>
        <w:jc w:val="both"/>
      </w:pPr>
      <w:r>
        <w:rPr>
          <w:rFonts w:ascii="Times New Roman"/>
          <w:b w:val="false"/>
          <w:i w:val="false"/>
          <w:color w:val="000000"/>
          <w:sz w:val="28"/>
        </w:rPr>
        <w:t>
      Должен знать: устройство основного и вспомогательного оборудования рыбоподъемника, места установки и назначение средств измерений и арматуры, основы гидравлики, механики и электротехники.</w:t>
      </w:r>
    </w:p>
    <w:bookmarkEnd w:id="174"/>
    <w:bookmarkStart w:name="z190" w:id="175"/>
    <w:p>
      <w:pPr>
        <w:spacing w:after="0"/>
        <w:ind w:left="0"/>
        <w:jc w:val="both"/>
      </w:pPr>
      <w:r>
        <w:rPr>
          <w:rFonts w:ascii="Times New Roman"/>
          <w:b w:val="false"/>
          <w:i w:val="false"/>
          <w:color w:val="000000"/>
          <w:sz w:val="28"/>
        </w:rPr>
        <w:t>
      22. Машинист топливоподачи 3-й разряд</w:t>
      </w:r>
    </w:p>
    <w:bookmarkEnd w:id="175"/>
    <w:bookmarkStart w:name="z191" w:id="176"/>
    <w:p>
      <w:pPr>
        <w:spacing w:after="0"/>
        <w:ind w:left="0"/>
        <w:jc w:val="both"/>
      </w:pPr>
      <w:r>
        <w:rPr>
          <w:rFonts w:ascii="Times New Roman"/>
          <w:b w:val="false"/>
          <w:i w:val="false"/>
          <w:color w:val="000000"/>
          <w:sz w:val="28"/>
        </w:rPr>
        <w:t>
      Характеристика работ. Обслуживание, контроль за работой путем обхода, обеспечение бесперебойной работы всего оборудования топливоподачи твердого и жидкого топлива производительностью до 100 т/ч. Пуск, останов механизмов оборудования топливоподачи и переключения в тепловых схемах подачи жидкого топлива по месту и со щита управления. Поддержание заданного давления и температуры перекачивания жидкого топлива. Выявление неисправностей и участие в техническом обслуживании и ремонте механизмов топливоподачи. Чистка и смазка обслуживаемых механизмов. Поддержание в исправном состоянии комплекта инструмента и приспособлений. Участие в ликвидации аварийных ситуаций.</w:t>
      </w:r>
    </w:p>
    <w:bookmarkEnd w:id="176"/>
    <w:bookmarkStart w:name="z192" w:id="177"/>
    <w:p>
      <w:pPr>
        <w:spacing w:after="0"/>
        <w:ind w:left="0"/>
        <w:jc w:val="both"/>
      </w:pPr>
      <w:r>
        <w:rPr>
          <w:rFonts w:ascii="Times New Roman"/>
          <w:b w:val="false"/>
          <w:i w:val="false"/>
          <w:color w:val="000000"/>
          <w:sz w:val="28"/>
        </w:rPr>
        <w:t>
      Должен знать: устройство и принцип работы, технические характеристики оборудования топливоподачи, схемы топливоподачи, ее блокировка и сигнализации, виды и марки топлива, свойства и условия применение смазочных, прокладочных и уплотняющих материалов, правила пользования универсальным и специальным инструментом и приспособлениями, слесарное дело, основы электротехники и механики.</w:t>
      </w:r>
    </w:p>
    <w:bookmarkEnd w:id="177"/>
    <w:bookmarkStart w:name="z193" w:id="178"/>
    <w:p>
      <w:pPr>
        <w:spacing w:after="0"/>
        <w:ind w:left="0"/>
        <w:jc w:val="both"/>
      </w:pPr>
      <w:r>
        <w:rPr>
          <w:rFonts w:ascii="Times New Roman"/>
          <w:b w:val="false"/>
          <w:i w:val="false"/>
          <w:color w:val="000000"/>
          <w:sz w:val="28"/>
        </w:rPr>
        <w:t>
      При обслуживании оборудования топливоподачи твердого топлива производительностью:</w:t>
      </w:r>
    </w:p>
    <w:bookmarkEnd w:id="178"/>
    <w:bookmarkStart w:name="z194" w:id="179"/>
    <w:p>
      <w:pPr>
        <w:spacing w:after="0"/>
        <w:ind w:left="0"/>
        <w:jc w:val="both"/>
      </w:pPr>
      <w:r>
        <w:rPr>
          <w:rFonts w:ascii="Times New Roman"/>
          <w:b w:val="false"/>
          <w:i w:val="false"/>
          <w:color w:val="000000"/>
          <w:sz w:val="28"/>
        </w:rPr>
        <w:t>
      свыше 100 до 400 т/ч - 4-й разряд;</w:t>
      </w:r>
    </w:p>
    <w:bookmarkEnd w:id="179"/>
    <w:bookmarkStart w:name="z195" w:id="180"/>
    <w:p>
      <w:pPr>
        <w:spacing w:after="0"/>
        <w:ind w:left="0"/>
        <w:jc w:val="both"/>
      </w:pPr>
      <w:r>
        <w:rPr>
          <w:rFonts w:ascii="Times New Roman"/>
          <w:b w:val="false"/>
          <w:i w:val="false"/>
          <w:color w:val="000000"/>
          <w:sz w:val="28"/>
        </w:rPr>
        <w:t>
      свыше 400 до 1000 т/ч - 5-й разряд;</w:t>
      </w:r>
    </w:p>
    <w:bookmarkEnd w:id="180"/>
    <w:bookmarkStart w:name="z196" w:id="181"/>
    <w:p>
      <w:pPr>
        <w:spacing w:after="0"/>
        <w:ind w:left="0"/>
        <w:jc w:val="both"/>
      </w:pPr>
      <w:r>
        <w:rPr>
          <w:rFonts w:ascii="Times New Roman"/>
          <w:b w:val="false"/>
          <w:i w:val="false"/>
          <w:color w:val="000000"/>
          <w:sz w:val="28"/>
        </w:rPr>
        <w:t>
      свыше 1000 т/ч – 6-й разряд.</w:t>
      </w:r>
    </w:p>
    <w:bookmarkEnd w:id="181"/>
    <w:bookmarkStart w:name="z197" w:id="182"/>
    <w:p>
      <w:pPr>
        <w:spacing w:after="0"/>
        <w:ind w:left="0"/>
        <w:jc w:val="both"/>
      </w:pPr>
      <w:r>
        <w:rPr>
          <w:rFonts w:ascii="Times New Roman"/>
          <w:b w:val="false"/>
          <w:i w:val="false"/>
          <w:color w:val="000000"/>
          <w:sz w:val="28"/>
        </w:rPr>
        <w:t>
      При обслуживании оборудования топливоподачи жидкого топлива производительностью:</w:t>
      </w:r>
    </w:p>
    <w:bookmarkEnd w:id="182"/>
    <w:bookmarkStart w:name="z198" w:id="183"/>
    <w:p>
      <w:pPr>
        <w:spacing w:after="0"/>
        <w:ind w:left="0"/>
        <w:jc w:val="both"/>
      </w:pPr>
      <w:r>
        <w:rPr>
          <w:rFonts w:ascii="Times New Roman"/>
          <w:b w:val="false"/>
          <w:i w:val="false"/>
          <w:color w:val="000000"/>
          <w:sz w:val="28"/>
        </w:rPr>
        <w:t>
      свыше 100 до 500 т/ч - 4-й разряд;</w:t>
      </w:r>
    </w:p>
    <w:bookmarkEnd w:id="183"/>
    <w:bookmarkStart w:name="z199" w:id="184"/>
    <w:p>
      <w:pPr>
        <w:spacing w:after="0"/>
        <w:ind w:left="0"/>
        <w:jc w:val="both"/>
      </w:pPr>
      <w:r>
        <w:rPr>
          <w:rFonts w:ascii="Times New Roman"/>
          <w:b w:val="false"/>
          <w:i w:val="false"/>
          <w:color w:val="000000"/>
          <w:sz w:val="28"/>
        </w:rPr>
        <w:t>
      свыше 500 т/ч - 5-й разряд.</w:t>
      </w:r>
    </w:p>
    <w:bookmarkEnd w:id="184"/>
    <w:bookmarkStart w:name="z200" w:id="185"/>
    <w:p>
      <w:pPr>
        <w:spacing w:after="0"/>
        <w:ind w:left="0"/>
        <w:jc w:val="both"/>
      </w:pPr>
      <w:r>
        <w:rPr>
          <w:rFonts w:ascii="Times New Roman"/>
          <w:b w:val="false"/>
          <w:i w:val="false"/>
          <w:color w:val="000000"/>
          <w:sz w:val="28"/>
        </w:rPr>
        <w:t>
      Машинист центрального теплового щита управления котлами</w:t>
      </w:r>
    </w:p>
    <w:bookmarkEnd w:id="185"/>
    <w:bookmarkStart w:name="z201" w:id="186"/>
    <w:p>
      <w:pPr>
        <w:spacing w:after="0"/>
        <w:ind w:left="0"/>
        <w:jc w:val="both"/>
      </w:pPr>
      <w:r>
        <w:rPr>
          <w:rFonts w:ascii="Times New Roman"/>
          <w:b w:val="false"/>
          <w:i w:val="false"/>
          <w:color w:val="000000"/>
          <w:sz w:val="28"/>
        </w:rPr>
        <w:t>
      23. Машинист центрального теплового щита управления котлами</w:t>
      </w:r>
    </w:p>
    <w:bookmarkEnd w:id="186"/>
    <w:bookmarkStart w:name="z202" w:id="187"/>
    <w:p>
      <w:pPr>
        <w:spacing w:after="0"/>
        <w:ind w:left="0"/>
        <w:jc w:val="both"/>
      </w:pPr>
      <w:r>
        <w:rPr>
          <w:rFonts w:ascii="Times New Roman"/>
          <w:b w:val="false"/>
          <w:i w:val="false"/>
          <w:color w:val="000000"/>
          <w:sz w:val="28"/>
        </w:rPr>
        <w:t>
      Характеристика работ. Ведение режима и работы котлов в соответствии с заданным графиком нагрузки с центрального теплового щита управления. Эксплуатационное обслуживание котлов и обеспечение их надежной и экономичной работы. Пуск, останов, опробование, опрессовка обслуживаемого оборудования и переключения в тепловых схемах котлоагрегатов. Контроль за показаниями средств измерений, работой автоматических регуляторов и сигнализации. Выявление неисправностей в работе оборудования и принятие мер по их устранению. Вывод оборудования в ремонт. Ликвидация аварийных ситуаций.</w:t>
      </w:r>
    </w:p>
    <w:bookmarkEnd w:id="187"/>
    <w:bookmarkStart w:name="z203" w:id="188"/>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котла и вспомогательного оборудования, тепловые защиты и схемы котельной установки, технологический процесс производства тепловой и электрической энергии, нормативные показатели качества воды и пара, принцип действия средств измерений и принципиальные схемы теплового контроля и автоматики, допустимые отклонения параметров котлоагрегатов, свойства применяемого топлива и продуктов сгорания, технико-экономические показатели работы котлоагрегатов, основы теплотехники, механики, электротехники и водоподготовки.</w:t>
      </w:r>
    </w:p>
    <w:bookmarkEnd w:id="188"/>
    <w:bookmarkStart w:name="z204" w:id="189"/>
    <w:p>
      <w:pPr>
        <w:spacing w:after="0"/>
        <w:ind w:left="0"/>
        <w:jc w:val="both"/>
      </w:pPr>
      <w:r>
        <w:rPr>
          <w:rFonts w:ascii="Times New Roman"/>
          <w:b w:val="false"/>
          <w:i w:val="false"/>
          <w:color w:val="000000"/>
          <w:sz w:val="28"/>
        </w:rPr>
        <w:t>
      При работе котлов:</w:t>
      </w:r>
    </w:p>
    <w:bookmarkEnd w:id="189"/>
    <w:bookmarkStart w:name="z205" w:id="190"/>
    <w:p>
      <w:pPr>
        <w:spacing w:after="0"/>
        <w:ind w:left="0"/>
        <w:jc w:val="both"/>
      </w:pPr>
      <w:r>
        <w:rPr>
          <w:rFonts w:ascii="Times New Roman"/>
          <w:b w:val="false"/>
          <w:i w:val="false"/>
          <w:color w:val="000000"/>
          <w:sz w:val="28"/>
        </w:rPr>
        <w:t>
      Паропроизводительность котла, т/ч:</w:t>
      </w:r>
    </w:p>
    <w:bookmarkEnd w:id="190"/>
    <w:bookmarkStart w:name="z206" w:id="191"/>
    <w:p>
      <w:pPr>
        <w:spacing w:after="0"/>
        <w:ind w:left="0"/>
        <w:jc w:val="both"/>
      </w:pPr>
      <w:r>
        <w:rPr>
          <w:rFonts w:ascii="Times New Roman"/>
          <w:b w:val="false"/>
          <w:i w:val="false"/>
          <w:color w:val="000000"/>
          <w:sz w:val="28"/>
        </w:rPr>
        <w:t>
      до 30 - жидком и газообразном топливе – 3-разряд; на твердом топливе – 4-разряд;</w:t>
      </w:r>
    </w:p>
    <w:bookmarkEnd w:id="191"/>
    <w:bookmarkStart w:name="z207" w:id="192"/>
    <w:p>
      <w:pPr>
        <w:spacing w:after="0"/>
        <w:ind w:left="0"/>
        <w:jc w:val="both"/>
      </w:pPr>
      <w:r>
        <w:rPr>
          <w:rFonts w:ascii="Times New Roman"/>
          <w:b w:val="false"/>
          <w:i w:val="false"/>
          <w:color w:val="000000"/>
          <w:sz w:val="28"/>
        </w:rPr>
        <w:t>
      свыше 30 до 100 - жидком и газообразном топливе – 4-разряд; на твердом топливе – 5-разряд;</w:t>
      </w:r>
    </w:p>
    <w:bookmarkEnd w:id="192"/>
    <w:bookmarkStart w:name="z208" w:id="193"/>
    <w:p>
      <w:pPr>
        <w:spacing w:after="0"/>
        <w:ind w:left="0"/>
        <w:jc w:val="both"/>
      </w:pPr>
      <w:r>
        <w:rPr>
          <w:rFonts w:ascii="Times New Roman"/>
          <w:b w:val="false"/>
          <w:i w:val="false"/>
          <w:color w:val="000000"/>
          <w:sz w:val="28"/>
        </w:rPr>
        <w:t>
      свыше 100 до 300 - жидком и газообразном топливе – 5-разряд; на твердом топливе – 6-разряд;</w:t>
      </w:r>
    </w:p>
    <w:bookmarkEnd w:id="193"/>
    <w:bookmarkStart w:name="z209" w:id="194"/>
    <w:p>
      <w:pPr>
        <w:spacing w:after="0"/>
        <w:ind w:left="0"/>
        <w:jc w:val="both"/>
      </w:pPr>
      <w:r>
        <w:rPr>
          <w:rFonts w:ascii="Times New Roman"/>
          <w:b w:val="false"/>
          <w:i w:val="false"/>
          <w:color w:val="000000"/>
          <w:sz w:val="28"/>
        </w:rPr>
        <w:t>
      свыше 300 до 820 - жидком и газообразном топливе – 6-разряд; на твердом топливе – 7-разряд;</w:t>
      </w:r>
    </w:p>
    <w:bookmarkEnd w:id="194"/>
    <w:bookmarkStart w:name="z210" w:id="195"/>
    <w:p>
      <w:pPr>
        <w:spacing w:after="0"/>
        <w:ind w:left="0"/>
        <w:jc w:val="both"/>
      </w:pPr>
      <w:r>
        <w:rPr>
          <w:rFonts w:ascii="Times New Roman"/>
          <w:b w:val="false"/>
          <w:i w:val="false"/>
          <w:color w:val="000000"/>
          <w:sz w:val="28"/>
        </w:rPr>
        <w:t>
      свыше 820 до 1650 - жидком и газообразном топливе – 7- разряд; на твердом топливе – 8-разряд;</w:t>
      </w:r>
    </w:p>
    <w:bookmarkEnd w:id="195"/>
    <w:bookmarkStart w:name="z211" w:id="196"/>
    <w:p>
      <w:pPr>
        <w:spacing w:after="0"/>
        <w:ind w:left="0"/>
        <w:jc w:val="both"/>
      </w:pPr>
      <w:r>
        <w:rPr>
          <w:rFonts w:ascii="Times New Roman"/>
          <w:b w:val="false"/>
          <w:i w:val="false"/>
          <w:color w:val="000000"/>
          <w:sz w:val="28"/>
        </w:rPr>
        <w:t>
      свыше 1650 - жидком и газообразном топливе – 8- разряд; на твердом топливе – 8*- разряд.</w:t>
      </w:r>
    </w:p>
    <w:bookmarkEnd w:id="196"/>
    <w:bookmarkStart w:name="z212" w:id="1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При раздельном обслуживании пылеугольных котлов и паровых турбин с блочного теплового щита управления.</w:t>
      </w:r>
    </w:p>
    <w:bookmarkEnd w:id="197"/>
    <w:bookmarkStart w:name="z215" w:id="198"/>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7-8 разрядов.</w:t>
      </w:r>
    </w:p>
    <w:bookmarkEnd w:id="198"/>
    <w:bookmarkStart w:name="z216" w:id="199"/>
    <w:p>
      <w:pPr>
        <w:spacing w:after="0"/>
        <w:ind w:left="0"/>
        <w:jc w:val="both"/>
      </w:pPr>
      <w:r>
        <w:rPr>
          <w:rFonts w:ascii="Times New Roman"/>
          <w:b w:val="false"/>
          <w:i w:val="false"/>
          <w:color w:val="000000"/>
          <w:sz w:val="28"/>
        </w:rPr>
        <w:t>
      Машинист центрального теплового щита управления паровыми турбинами</w:t>
      </w:r>
    </w:p>
    <w:bookmarkEnd w:id="199"/>
    <w:bookmarkStart w:name="z217" w:id="200"/>
    <w:p>
      <w:pPr>
        <w:spacing w:after="0"/>
        <w:ind w:left="0"/>
        <w:jc w:val="both"/>
      </w:pPr>
      <w:r>
        <w:rPr>
          <w:rFonts w:ascii="Times New Roman"/>
          <w:b w:val="false"/>
          <w:i w:val="false"/>
          <w:color w:val="000000"/>
          <w:sz w:val="28"/>
        </w:rPr>
        <w:t>
      24. Машинист центрального теплового щита управления</w:t>
      </w:r>
    </w:p>
    <w:bookmarkEnd w:id="200"/>
    <w:p>
      <w:pPr>
        <w:spacing w:after="0"/>
        <w:ind w:left="0"/>
        <w:jc w:val="both"/>
      </w:pPr>
      <w:r>
        <w:rPr>
          <w:rFonts w:ascii="Times New Roman"/>
          <w:b w:val="false"/>
          <w:i w:val="false"/>
          <w:color w:val="000000"/>
          <w:sz w:val="28"/>
        </w:rPr>
        <w:t>
      паровыми турбинами</w:t>
      </w:r>
    </w:p>
    <w:bookmarkStart w:name="z219" w:id="201"/>
    <w:p>
      <w:pPr>
        <w:spacing w:after="0"/>
        <w:ind w:left="0"/>
        <w:jc w:val="both"/>
      </w:pPr>
      <w:r>
        <w:rPr>
          <w:rFonts w:ascii="Times New Roman"/>
          <w:b w:val="false"/>
          <w:i w:val="false"/>
          <w:color w:val="000000"/>
          <w:sz w:val="28"/>
        </w:rPr>
        <w:t>
      Характеристика работ. Ведение режима и работы паровых турбин в соответствии с заданным графиком нагрузки с центрального теплового щита управления. Эксплуатационное обслуживание паровых турбин и обеспечение их надежной и экономичной работы. Пуск, останов, опробование, опрессовка обслуживаемого оборудования и переключения в тепловых схемах котлоагрегатов. Контроль за показаниями средств измерений, работой автоматических регуляторов и сигнализации. Выявление неисправностей в работе оборудования и принятие мер по их устранению. Вывод оборудования в ремонт. Ликвидация аварийных ситуаций.</w:t>
      </w:r>
    </w:p>
    <w:bookmarkEnd w:id="201"/>
    <w:bookmarkStart w:name="z220" w:id="202"/>
    <w:p>
      <w:pPr>
        <w:spacing w:after="0"/>
        <w:ind w:left="0"/>
        <w:jc w:val="both"/>
      </w:pPr>
      <w:r>
        <w:rPr>
          <w:rFonts w:ascii="Times New Roman"/>
          <w:b w:val="false"/>
          <w:i w:val="false"/>
          <w:color w:val="000000"/>
          <w:sz w:val="28"/>
        </w:rPr>
        <w:t>
      Должен знать: устройство, технические характеристики паровой турбины и вспомогательного оборудования, тепловые схемы и технологический процесс производства тепловой электрической энергии, принцип действия авторегуляторов, средств измерений, тепловых защит и сигнализации, принципиальные схемы теплового контроля и автоматики, нормативные показатели качества пара, воды, турбинного масла и конденсата, допустимые отклонения параметров, технико-экономические показатели работы паровой турбины, основы теплотехники, механики, электротехники и водоподготовки.</w:t>
      </w:r>
    </w:p>
    <w:bookmarkEnd w:id="202"/>
    <w:bookmarkStart w:name="z221" w:id="203"/>
    <w:p>
      <w:pPr>
        <w:spacing w:after="0"/>
        <w:ind w:left="0"/>
        <w:jc w:val="both"/>
      </w:pPr>
      <w:r>
        <w:rPr>
          <w:rFonts w:ascii="Times New Roman"/>
          <w:b w:val="false"/>
          <w:i w:val="false"/>
          <w:color w:val="000000"/>
          <w:sz w:val="28"/>
        </w:rPr>
        <w:t>
      Тип и мощность паровой турбины, тыс. кВт:</w:t>
      </w:r>
    </w:p>
    <w:bookmarkEnd w:id="203"/>
    <w:bookmarkStart w:name="z222" w:id="204"/>
    <w:p>
      <w:pPr>
        <w:spacing w:after="0"/>
        <w:ind w:left="0"/>
        <w:jc w:val="both"/>
      </w:pPr>
      <w:r>
        <w:rPr>
          <w:rFonts w:ascii="Times New Roman"/>
          <w:b w:val="false"/>
          <w:i w:val="false"/>
          <w:color w:val="000000"/>
          <w:sz w:val="28"/>
        </w:rPr>
        <w:t>
      конденсационная - до 10; с производственным и теплофикационным отбором пара – до 7; противодавленческая – до 12 – 3-разряд;</w:t>
      </w:r>
    </w:p>
    <w:bookmarkEnd w:id="204"/>
    <w:bookmarkStart w:name="z223" w:id="205"/>
    <w:p>
      <w:pPr>
        <w:spacing w:after="0"/>
        <w:ind w:left="0"/>
        <w:jc w:val="both"/>
      </w:pPr>
      <w:r>
        <w:rPr>
          <w:rFonts w:ascii="Times New Roman"/>
          <w:b w:val="false"/>
          <w:i w:val="false"/>
          <w:color w:val="000000"/>
          <w:sz w:val="28"/>
        </w:rPr>
        <w:t>
      конденсационная – свыше 10 до 40; с производственным и теплофикационным отбором пара - свыше 7 до 20; противодавленческая - свыше 12 до 25 – 4-разряд;</w:t>
      </w:r>
    </w:p>
    <w:bookmarkEnd w:id="205"/>
    <w:bookmarkStart w:name="z224" w:id="206"/>
    <w:p>
      <w:pPr>
        <w:spacing w:after="0"/>
        <w:ind w:left="0"/>
        <w:jc w:val="both"/>
      </w:pPr>
      <w:r>
        <w:rPr>
          <w:rFonts w:ascii="Times New Roman"/>
          <w:b w:val="false"/>
          <w:i w:val="false"/>
          <w:color w:val="000000"/>
          <w:sz w:val="28"/>
        </w:rPr>
        <w:t>
      конденсационная - свыше 40 до 60; с производственным и теплофикационным отбором пара – свыше 20 до 45; противодавленческая - свыше 25 до 50 – 5-разряд;</w:t>
      </w:r>
    </w:p>
    <w:bookmarkEnd w:id="206"/>
    <w:bookmarkStart w:name="z225" w:id="207"/>
    <w:p>
      <w:pPr>
        <w:spacing w:after="0"/>
        <w:ind w:left="0"/>
        <w:jc w:val="both"/>
      </w:pPr>
      <w:r>
        <w:rPr>
          <w:rFonts w:ascii="Times New Roman"/>
          <w:b w:val="false"/>
          <w:i w:val="false"/>
          <w:color w:val="000000"/>
          <w:sz w:val="28"/>
        </w:rPr>
        <w:t>
      конденсационная - свыше 60 до 240; с производственным и теплофикационным отбором пара – свыше 45 до 120; противодавленческая - свыше 50 – 6-разряд;</w:t>
      </w:r>
    </w:p>
    <w:bookmarkEnd w:id="207"/>
    <w:bookmarkStart w:name="z226" w:id="208"/>
    <w:p>
      <w:pPr>
        <w:spacing w:after="0"/>
        <w:ind w:left="0"/>
        <w:jc w:val="both"/>
      </w:pPr>
      <w:r>
        <w:rPr>
          <w:rFonts w:ascii="Times New Roman"/>
          <w:b w:val="false"/>
          <w:i w:val="false"/>
          <w:color w:val="000000"/>
          <w:sz w:val="28"/>
        </w:rPr>
        <w:t>
      конденсационная - свыше 240 до 500; с производственным и теплофикационным отбором пара – свыше 120 - 7-разряд;</w:t>
      </w:r>
    </w:p>
    <w:bookmarkEnd w:id="208"/>
    <w:bookmarkStart w:name="z227" w:id="209"/>
    <w:p>
      <w:pPr>
        <w:spacing w:after="0"/>
        <w:ind w:left="0"/>
        <w:jc w:val="both"/>
      </w:pPr>
      <w:r>
        <w:rPr>
          <w:rFonts w:ascii="Times New Roman"/>
          <w:b w:val="false"/>
          <w:i w:val="false"/>
          <w:color w:val="000000"/>
          <w:sz w:val="28"/>
        </w:rPr>
        <w:t>
      конденсационная - свыше 500 – 8-разряд.</w:t>
      </w:r>
    </w:p>
    <w:bookmarkEnd w:id="209"/>
    <w:bookmarkStart w:name="z228" w:id="210"/>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 – 8 разрядов.</w:t>
      </w:r>
    </w:p>
    <w:bookmarkEnd w:id="210"/>
    <w:bookmarkStart w:name="z229" w:id="211"/>
    <w:p>
      <w:pPr>
        <w:spacing w:after="0"/>
        <w:ind w:left="0"/>
        <w:jc w:val="both"/>
      </w:pPr>
      <w:r>
        <w:rPr>
          <w:rFonts w:ascii="Times New Roman"/>
          <w:b w:val="false"/>
          <w:i w:val="false"/>
          <w:color w:val="000000"/>
          <w:sz w:val="28"/>
        </w:rPr>
        <w:t>
      Машинист энергоблока</w:t>
      </w:r>
    </w:p>
    <w:bookmarkEnd w:id="211"/>
    <w:bookmarkStart w:name="z230" w:id="212"/>
    <w:p>
      <w:pPr>
        <w:spacing w:after="0"/>
        <w:ind w:left="0"/>
        <w:jc w:val="both"/>
      </w:pPr>
      <w:r>
        <w:rPr>
          <w:rFonts w:ascii="Times New Roman"/>
          <w:b w:val="false"/>
          <w:i w:val="false"/>
          <w:color w:val="000000"/>
          <w:sz w:val="28"/>
        </w:rPr>
        <w:t>
      25. Машинист энергоблока</w:t>
      </w:r>
    </w:p>
    <w:bookmarkEnd w:id="212"/>
    <w:bookmarkStart w:name="z231" w:id="213"/>
    <w:p>
      <w:pPr>
        <w:spacing w:after="0"/>
        <w:ind w:left="0"/>
        <w:jc w:val="both"/>
      </w:pPr>
      <w:r>
        <w:rPr>
          <w:rFonts w:ascii="Times New Roman"/>
          <w:b w:val="false"/>
          <w:i w:val="false"/>
          <w:color w:val="000000"/>
          <w:sz w:val="28"/>
        </w:rPr>
        <w:t>
      Характеристика работ. Ведение режима и работы энергоблока (с промперегревом пара), парогазовый и детандергенераторный установок в соответствии с заданным графиком нагрузки. Эксплуатационное обслуживание энергоблока и обеспечение его надеждой и экономичной работы. Пуск, останов, опробование, опрессовка оборудования и переключения в тепловых схемах энергоблока со щита управления. Контроль за показаниями средств измерений, работой автоматических регуляторов и сигнализации. Контроль основных параметров турбогенератора, включение и отключение его от сети, переключения питания электрооборудования собственных нужд энергоблока с основного на резервное и наоборот. Выявление неисправностей в работе оборудования и принятие мер по их устранению. Ликвидация аварийных ситуаций.</w:t>
      </w:r>
    </w:p>
    <w:bookmarkEnd w:id="213"/>
    <w:bookmarkStart w:name="z232" w:id="214"/>
    <w:p>
      <w:pPr>
        <w:spacing w:after="0"/>
        <w:ind w:left="0"/>
        <w:jc w:val="both"/>
      </w:pPr>
      <w:r>
        <w:rPr>
          <w:rFonts w:ascii="Times New Roman"/>
          <w:b w:val="false"/>
          <w:i w:val="false"/>
          <w:color w:val="000000"/>
          <w:sz w:val="28"/>
        </w:rPr>
        <w:t>
      Должен знать: устройство и технические характеристики котла, турбины, генератора, парогазовой установки, вспомогательного оборудования, тепловые схемы и технологический процесс работы агрегатов, назначение и принцип работы автоматических регуляторов, тепловые схемы и технологический процесс работы агрегатов, назначение и принцип работы автоматических регуляторов, тепловых защит, блокировок, сигнализации и средств измерений, допустимые отклонения параметров, технико-экономические показатели работы оборудования, принципиальные электрические схемы генератора и собственных нужд блока, основы теплотехники, электротехники, механики и водоподготовки.</w:t>
      </w:r>
    </w:p>
    <w:bookmarkEnd w:id="214"/>
    <w:bookmarkStart w:name="z233" w:id="215"/>
    <w:p>
      <w:pPr>
        <w:spacing w:after="0"/>
        <w:ind w:left="0"/>
        <w:jc w:val="both"/>
      </w:pPr>
      <w:r>
        <w:rPr>
          <w:rFonts w:ascii="Times New Roman"/>
          <w:b w:val="false"/>
          <w:i w:val="false"/>
          <w:color w:val="000000"/>
          <w:sz w:val="28"/>
        </w:rPr>
        <w:t>
      Мощность энергоблока, парогазовой и детандергенераторной установок, тыс. кВт:</w:t>
      </w:r>
    </w:p>
    <w:bookmarkEnd w:id="215"/>
    <w:bookmarkStart w:name="z234" w:id="216"/>
    <w:p>
      <w:pPr>
        <w:spacing w:after="0"/>
        <w:ind w:left="0"/>
        <w:jc w:val="both"/>
      </w:pPr>
      <w:r>
        <w:rPr>
          <w:rFonts w:ascii="Times New Roman"/>
          <w:b w:val="false"/>
          <w:i w:val="false"/>
          <w:color w:val="000000"/>
          <w:sz w:val="28"/>
        </w:rPr>
        <w:t>
      энергоблоки до 240 - жидком и газообразном топливе – 7-разряд; на твердом топливе – 8-разряд;</w:t>
      </w:r>
    </w:p>
    <w:bookmarkEnd w:id="216"/>
    <w:bookmarkStart w:name="z235" w:id="217"/>
    <w:p>
      <w:pPr>
        <w:spacing w:after="0"/>
        <w:ind w:left="0"/>
        <w:jc w:val="both"/>
      </w:pPr>
      <w:r>
        <w:rPr>
          <w:rFonts w:ascii="Times New Roman"/>
          <w:b w:val="false"/>
          <w:i w:val="false"/>
          <w:color w:val="000000"/>
          <w:sz w:val="28"/>
        </w:rPr>
        <w:t>
      энергоблоки свыше 240, парогазовые установки до 250, детандергенераторные установки до 10 - жидком и газообразном топливе – 8-разряд; на твердом топливе – 8*-разряд;</w:t>
      </w:r>
    </w:p>
    <w:bookmarkEnd w:id="217"/>
    <w:bookmarkStart w:name="z236" w:id="218"/>
    <w:p>
      <w:pPr>
        <w:spacing w:after="0"/>
        <w:ind w:left="0"/>
        <w:jc w:val="both"/>
      </w:pPr>
      <w:r>
        <w:rPr>
          <w:rFonts w:ascii="Times New Roman"/>
          <w:b w:val="false"/>
          <w:i w:val="false"/>
          <w:color w:val="000000"/>
          <w:sz w:val="28"/>
        </w:rPr>
        <w:t>
      энергоблоки конденсационные 300 и выше, энергоблоки теплофикационные свыше 240 - жидком и газообразном топливе – 8*-разряд.</w:t>
      </w:r>
    </w:p>
    <w:bookmarkEnd w:id="218"/>
    <w:bookmarkStart w:name="z237" w:id="219"/>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219"/>
    <w:bookmarkStart w:name="z238" w:id="220"/>
    <w:p>
      <w:pPr>
        <w:spacing w:after="0"/>
        <w:ind w:left="0"/>
        <w:jc w:val="both"/>
      </w:pPr>
      <w:r>
        <w:rPr>
          <w:rFonts w:ascii="Times New Roman"/>
          <w:b w:val="false"/>
          <w:i w:val="false"/>
          <w:color w:val="000000"/>
          <w:sz w:val="28"/>
        </w:rPr>
        <w:t>
      Моторист автоматизированной топливоподачи</w:t>
      </w:r>
    </w:p>
    <w:bookmarkEnd w:id="220"/>
    <w:bookmarkStart w:name="z239" w:id="221"/>
    <w:p>
      <w:pPr>
        <w:spacing w:after="0"/>
        <w:ind w:left="0"/>
        <w:jc w:val="both"/>
      </w:pPr>
      <w:r>
        <w:rPr>
          <w:rFonts w:ascii="Times New Roman"/>
          <w:b w:val="false"/>
          <w:i w:val="false"/>
          <w:color w:val="000000"/>
          <w:sz w:val="28"/>
        </w:rPr>
        <w:t>
      26. Моторист автоматизированной топливоподачи 3-й разряд</w:t>
      </w:r>
    </w:p>
    <w:bookmarkEnd w:id="221"/>
    <w:bookmarkStart w:name="z240" w:id="222"/>
    <w:p>
      <w:pPr>
        <w:spacing w:after="0"/>
        <w:ind w:left="0"/>
        <w:jc w:val="both"/>
      </w:pPr>
      <w:r>
        <w:rPr>
          <w:rFonts w:ascii="Times New Roman"/>
          <w:b w:val="false"/>
          <w:i w:val="false"/>
          <w:color w:val="000000"/>
          <w:sz w:val="28"/>
        </w:rPr>
        <w:t>
      Характеристика работ. Управление оборудованием топливоподачи со щита управления производительностью до 100 т/ч. Наблюдение за работой обслуживаемого оборудования, обеспечение бесперебойного и экономичного режима подачи топлива. Ликвидация аварийных ситуаций.</w:t>
      </w:r>
    </w:p>
    <w:bookmarkEnd w:id="222"/>
    <w:bookmarkStart w:name="z241" w:id="223"/>
    <w:p>
      <w:pPr>
        <w:spacing w:after="0"/>
        <w:ind w:left="0"/>
        <w:jc w:val="both"/>
      </w:pPr>
      <w:r>
        <w:rPr>
          <w:rFonts w:ascii="Times New Roman"/>
          <w:b w:val="false"/>
          <w:i w:val="false"/>
          <w:color w:val="000000"/>
          <w:sz w:val="28"/>
        </w:rPr>
        <w:t>
      Должен знать: устройство обслуживаемого оборудования, схему топливоподачи, принцип работы автоматики, блокировки и сигнализации, назначение и места установки средств измерений и сигнализации, виды и марки топлива, основные сведения по электротехнике.</w:t>
      </w:r>
    </w:p>
    <w:bookmarkEnd w:id="223"/>
    <w:bookmarkStart w:name="z242" w:id="224"/>
    <w:p>
      <w:pPr>
        <w:spacing w:after="0"/>
        <w:ind w:left="0"/>
        <w:jc w:val="both"/>
      </w:pPr>
      <w:r>
        <w:rPr>
          <w:rFonts w:ascii="Times New Roman"/>
          <w:b w:val="false"/>
          <w:i w:val="false"/>
          <w:color w:val="000000"/>
          <w:sz w:val="28"/>
        </w:rPr>
        <w:t>
      При управлении оборудованием топливоподачи со щита управления производительностью:</w:t>
      </w:r>
    </w:p>
    <w:bookmarkEnd w:id="224"/>
    <w:bookmarkStart w:name="z243" w:id="225"/>
    <w:p>
      <w:pPr>
        <w:spacing w:after="0"/>
        <w:ind w:left="0"/>
        <w:jc w:val="both"/>
      </w:pPr>
      <w:r>
        <w:rPr>
          <w:rFonts w:ascii="Times New Roman"/>
          <w:b w:val="false"/>
          <w:i w:val="false"/>
          <w:color w:val="000000"/>
          <w:sz w:val="28"/>
        </w:rPr>
        <w:t>
      свыше 100 до 400 т/ч – 4-й разряд;</w:t>
      </w:r>
    </w:p>
    <w:bookmarkEnd w:id="225"/>
    <w:bookmarkStart w:name="z244" w:id="226"/>
    <w:p>
      <w:pPr>
        <w:spacing w:after="0"/>
        <w:ind w:left="0"/>
        <w:jc w:val="both"/>
      </w:pPr>
      <w:r>
        <w:rPr>
          <w:rFonts w:ascii="Times New Roman"/>
          <w:b w:val="false"/>
          <w:i w:val="false"/>
          <w:color w:val="000000"/>
          <w:sz w:val="28"/>
        </w:rPr>
        <w:t>
      свыше 400 да 1000т/ч - 5-й разряд;</w:t>
      </w:r>
    </w:p>
    <w:bookmarkEnd w:id="226"/>
    <w:bookmarkStart w:name="z245" w:id="227"/>
    <w:p>
      <w:pPr>
        <w:spacing w:after="0"/>
        <w:ind w:left="0"/>
        <w:jc w:val="both"/>
      </w:pPr>
      <w:r>
        <w:rPr>
          <w:rFonts w:ascii="Times New Roman"/>
          <w:b w:val="false"/>
          <w:i w:val="false"/>
          <w:color w:val="000000"/>
          <w:sz w:val="28"/>
        </w:rPr>
        <w:t>
      свыше 1000т/ч – 6-й разряд.</w:t>
      </w:r>
    </w:p>
    <w:bookmarkEnd w:id="227"/>
    <w:bookmarkStart w:name="z246" w:id="228"/>
    <w:p>
      <w:pPr>
        <w:spacing w:after="0"/>
        <w:ind w:left="0"/>
        <w:jc w:val="both"/>
      </w:pPr>
      <w:r>
        <w:rPr>
          <w:rFonts w:ascii="Times New Roman"/>
          <w:b w:val="false"/>
          <w:i w:val="false"/>
          <w:color w:val="000000"/>
          <w:sz w:val="28"/>
        </w:rPr>
        <w:t>
      Моторист багерной (шламовой) насосной</w:t>
      </w:r>
    </w:p>
    <w:bookmarkEnd w:id="228"/>
    <w:bookmarkStart w:name="z247" w:id="229"/>
    <w:p>
      <w:pPr>
        <w:spacing w:after="0"/>
        <w:ind w:left="0"/>
        <w:jc w:val="both"/>
      </w:pPr>
      <w:r>
        <w:rPr>
          <w:rFonts w:ascii="Times New Roman"/>
          <w:b w:val="false"/>
          <w:i w:val="false"/>
          <w:color w:val="000000"/>
          <w:sz w:val="28"/>
        </w:rPr>
        <w:t>
      27. Моторист багерной (шламовой) насосной</w:t>
      </w:r>
    </w:p>
    <w:bookmarkEnd w:id="229"/>
    <w:bookmarkStart w:name="z248" w:id="230"/>
    <w:p>
      <w:pPr>
        <w:spacing w:after="0"/>
        <w:ind w:left="0"/>
        <w:jc w:val="both"/>
      </w:pPr>
      <w:r>
        <w:rPr>
          <w:rFonts w:ascii="Times New Roman"/>
          <w:b w:val="false"/>
          <w:i w:val="false"/>
          <w:color w:val="000000"/>
          <w:sz w:val="28"/>
        </w:rPr>
        <w:t>
      Характеристика работ. Эксплуатационное обслуживание багерной (шламовой) насосной, оборудованной центробежными насосами и гидроструйными аппаратами по перекачке золоводяной пульпы на золоотвал. Обеспечение ее надеждой и экономичной работы. Пуск, останов и переключения в схемах насосной. Регулирование уровня воды в приемной камере. Выявление неисправностей в работе оборудования насосной и участие в их устранении. Ликвидация аварийных ситуаций.</w:t>
      </w:r>
    </w:p>
    <w:bookmarkEnd w:id="230"/>
    <w:bookmarkStart w:name="z249" w:id="231"/>
    <w:p>
      <w:pPr>
        <w:spacing w:after="0"/>
        <w:ind w:left="0"/>
        <w:jc w:val="both"/>
      </w:pPr>
      <w:r>
        <w:rPr>
          <w:rFonts w:ascii="Times New Roman"/>
          <w:b w:val="false"/>
          <w:i w:val="false"/>
          <w:color w:val="000000"/>
          <w:sz w:val="28"/>
        </w:rPr>
        <w:t>
      Должен знать: устройство центробежных насосов и гидроструйных аппаратов, технические характеристик и насосов и приводов к ним, допустимые нагрузки насосов, схемы всасывающих и нагнетательных трубопроводов, расположение и назначение арматуры и средств измерений, основные свойства шлака и золы.</w:t>
      </w:r>
    </w:p>
    <w:bookmarkEnd w:id="231"/>
    <w:bookmarkStart w:name="z250" w:id="232"/>
    <w:p>
      <w:pPr>
        <w:spacing w:after="0"/>
        <w:ind w:left="0"/>
        <w:jc w:val="both"/>
      </w:pPr>
      <w:r>
        <w:rPr>
          <w:rFonts w:ascii="Times New Roman"/>
          <w:b w:val="false"/>
          <w:i w:val="false"/>
          <w:color w:val="000000"/>
          <w:sz w:val="28"/>
        </w:rPr>
        <w:t>
      Моторист водосброса</w:t>
      </w:r>
    </w:p>
    <w:bookmarkEnd w:id="232"/>
    <w:bookmarkStart w:name="z251" w:id="233"/>
    <w:p>
      <w:pPr>
        <w:spacing w:after="0"/>
        <w:ind w:left="0"/>
        <w:jc w:val="both"/>
      </w:pPr>
      <w:r>
        <w:rPr>
          <w:rFonts w:ascii="Times New Roman"/>
          <w:b w:val="false"/>
          <w:i w:val="false"/>
          <w:color w:val="000000"/>
          <w:sz w:val="28"/>
        </w:rPr>
        <w:t>
      28. Моторист водосброса 2-й разряд</w:t>
      </w:r>
    </w:p>
    <w:bookmarkEnd w:id="233"/>
    <w:bookmarkStart w:name="z252" w:id="234"/>
    <w:p>
      <w:pPr>
        <w:spacing w:after="0"/>
        <w:ind w:left="0"/>
        <w:jc w:val="both"/>
      </w:pPr>
      <w:r>
        <w:rPr>
          <w:rFonts w:ascii="Times New Roman"/>
          <w:b w:val="false"/>
          <w:i w:val="false"/>
          <w:color w:val="000000"/>
          <w:sz w:val="28"/>
        </w:rPr>
        <w:t>
      Характеристика работ. Эксплуатационное обслуживание и технический уход за работой гидромеханического оборудования напорного бассейна. Подъем, опускание и маневрирование затворами. Обслуживание сороудерживающих решеток при помощи сороочистительной машины. Выявление и устранение неисправностей в работе обслуживаемого оборудования.</w:t>
      </w:r>
    </w:p>
    <w:bookmarkEnd w:id="234"/>
    <w:bookmarkStart w:name="z253" w:id="235"/>
    <w:p>
      <w:pPr>
        <w:spacing w:after="0"/>
        <w:ind w:left="0"/>
        <w:jc w:val="both"/>
      </w:pPr>
      <w:r>
        <w:rPr>
          <w:rFonts w:ascii="Times New Roman"/>
          <w:b w:val="false"/>
          <w:i w:val="false"/>
          <w:color w:val="000000"/>
          <w:sz w:val="28"/>
        </w:rPr>
        <w:t>
      Должен знать: устройство и принцип работы обслуживаемого механического оборудования напорного бассейна, назначение и места установки средств измерений, основные сведения по гидравлике, механике, электротехнике.</w:t>
      </w:r>
    </w:p>
    <w:bookmarkEnd w:id="235"/>
    <w:bookmarkStart w:name="z254" w:id="236"/>
    <w:p>
      <w:pPr>
        <w:spacing w:after="0"/>
        <w:ind w:left="0"/>
        <w:jc w:val="both"/>
      </w:pPr>
      <w:r>
        <w:rPr>
          <w:rFonts w:ascii="Times New Roman"/>
          <w:b w:val="false"/>
          <w:i w:val="false"/>
          <w:color w:val="000000"/>
          <w:sz w:val="28"/>
        </w:rPr>
        <w:t>
      Моторист по уборке оборудования электростанций</w:t>
      </w:r>
    </w:p>
    <w:bookmarkEnd w:id="236"/>
    <w:bookmarkStart w:name="z255" w:id="237"/>
    <w:p>
      <w:pPr>
        <w:spacing w:after="0"/>
        <w:ind w:left="0"/>
        <w:jc w:val="both"/>
      </w:pPr>
      <w:r>
        <w:rPr>
          <w:rFonts w:ascii="Times New Roman"/>
          <w:b w:val="false"/>
          <w:i w:val="false"/>
          <w:color w:val="000000"/>
          <w:sz w:val="28"/>
        </w:rPr>
        <w:t>
      29. Моторист по уборке оборудования электростанций 2-й разряд</w:t>
      </w:r>
    </w:p>
    <w:bookmarkEnd w:id="237"/>
    <w:bookmarkStart w:name="z256" w:id="238"/>
    <w:p>
      <w:pPr>
        <w:spacing w:after="0"/>
        <w:ind w:left="0"/>
        <w:jc w:val="both"/>
      </w:pPr>
      <w:r>
        <w:rPr>
          <w:rFonts w:ascii="Times New Roman"/>
          <w:b w:val="false"/>
          <w:i w:val="false"/>
          <w:color w:val="000000"/>
          <w:sz w:val="28"/>
        </w:rPr>
        <w:t>
      Характеристика работ. Уборка наружных поверхностей оборудования, расположенного в производственных помещениях электростанций, при помощи пылевлагоуборочных машин, применения гидросмыва и так далее. Техническое обслуживание и опрессовка средств механизированной уборки.</w:t>
      </w:r>
    </w:p>
    <w:bookmarkEnd w:id="238"/>
    <w:bookmarkStart w:name="z257" w:id="239"/>
    <w:p>
      <w:pPr>
        <w:spacing w:after="0"/>
        <w:ind w:left="0"/>
        <w:jc w:val="both"/>
      </w:pPr>
      <w:r>
        <w:rPr>
          <w:rFonts w:ascii="Times New Roman"/>
          <w:b w:val="false"/>
          <w:i w:val="false"/>
          <w:color w:val="000000"/>
          <w:sz w:val="28"/>
        </w:rPr>
        <w:t>
      Должен знать: принцип работы средств механизированной уборки, расположение оборудования и правила его уборки.</w:t>
      </w:r>
    </w:p>
    <w:bookmarkEnd w:id="239"/>
    <w:bookmarkStart w:name="z258" w:id="240"/>
    <w:p>
      <w:pPr>
        <w:spacing w:after="0"/>
        <w:ind w:left="0"/>
        <w:jc w:val="both"/>
      </w:pPr>
      <w:r>
        <w:rPr>
          <w:rFonts w:ascii="Times New Roman"/>
          <w:b w:val="false"/>
          <w:i w:val="false"/>
          <w:color w:val="000000"/>
          <w:sz w:val="28"/>
        </w:rPr>
        <w:t>
      Обходчик гидросооружений</w:t>
      </w:r>
    </w:p>
    <w:bookmarkEnd w:id="240"/>
    <w:bookmarkStart w:name="z259" w:id="241"/>
    <w:p>
      <w:pPr>
        <w:spacing w:after="0"/>
        <w:ind w:left="0"/>
        <w:jc w:val="both"/>
      </w:pPr>
      <w:r>
        <w:rPr>
          <w:rFonts w:ascii="Times New Roman"/>
          <w:b w:val="false"/>
          <w:i w:val="false"/>
          <w:color w:val="000000"/>
          <w:sz w:val="28"/>
        </w:rPr>
        <w:t>
      30. Обходчик гидросооружений 2-й разряд</w:t>
      </w:r>
    </w:p>
    <w:bookmarkEnd w:id="241"/>
    <w:bookmarkStart w:name="z260" w:id="242"/>
    <w:p>
      <w:pPr>
        <w:spacing w:after="0"/>
        <w:ind w:left="0"/>
        <w:jc w:val="both"/>
      </w:pPr>
      <w:r>
        <w:rPr>
          <w:rFonts w:ascii="Times New Roman"/>
          <w:b w:val="false"/>
          <w:i w:val="false"/>
          <w:color w:val="000000"/>
          <w:sz w:val="28"/>
        </w:rPr>
        <w:t>
      Характеристика работ. Эксплуатационное обслуживание гидротехнических сооружений. Измерение температуры и уровня воды на водомерных постах, перепадов уровней на фильтрах. Наблюдение за пьезометрами, состоянием маяков, ограничивающих и запрещающих знаков, плакатов, подводящей и сливной системами, метеорологическими условиями. Контроль за температурным режимом и напряжением в основании плотины и напряжением в основании плотины и напряжением в арматуре бетона и металлической облицовке водоводов по дистанционным датчикам. Контроль за смещениями, наклонами, осадками плотины по оптическому и струнно-оптическому створам, прямым и обратным отвесам, гидростатическим нивелирам и клинометрам. Замеры фильтрационного противодавления и уровня грунтовых вод в основании плотины и береговых примыканиях. Замеры уровня воды в бьефах. Устранение мелких дефектов обслуживаемых сооружений.</w:t>
      </w:r>
    </w:p>
    <w:bookmarkEnd w:id="242"/>
    <w:bookmarkStart w:name="z261" w:id="243"/>
    <w:p>
      <w:pPr>
        <w:spacing w:after="0"/>
        <w:ind w:left="0"/>
        <w:jc w:val="both"/>
      </w:pPr>
      <w:r>
        <w:rPr>
          <w:rFonts w:ascii="Times New Roman"/>
          <w:b w:val="false"/>
          <w:i w:val="false"/>
          <w:color w:val="000000"/>
          <w:sz w:val="28"/>
        </w:rPr>
        <w:t>
      Должен знать: местонахождение ограничивающих и запрещающих знаков, средств измерений, устройств в обслуживаемом районе, назначение и принцип работы средств измерений, правила снятия отчетов, правила эксплуатации вторичной аппаратуры, порядок ведения полевых журналов и обработки результатов наблюдений.</w:t>
      </w:r>
    </w:p>
    <w:bookmarkEnd w:id="243"/>
    <w:bookmarkStart w:name="z262" w:id="244"/>
    <w:p>
      <w:pPr>
        <w:spacing w:after="0"/>
        <w:ind w:left="0"/>
        <w:jc w:val="both"/>
      </w:pPr>
      <w:r>
        <w:rPr>
          <w:rFonts w:ascii="Times New Roman"/>
          <w:b w:val="false"/>
          <w:i w:val="false"/>
          <w:color w:val="000000"/>
          <w:sz w:val="28"/>
        </w:rPr>
        <w:t xml:space="preserve">
      При работе с вычислительной техникой и с применением переносных электронных вычислительных машин (далее - ЭВМ) - 3-й разряд. </w:t>
      </w:r>
    </w:p>
    <w:bookmarkEnd w:id="244"/>
    <w:bookmarkStart w:name="z263" w:id="245"/>
    <w:p>
      <w:pPr>
        <w:spacing w:after="0"/>
        <w:ind w:left="0"/>
        <w:jc w:val="both"/>
      </w:pPr>
      <w:r>
        <w:rPr>
          <w:rFonts w:ascii="Times New Roman"/>
          <w:b w:val="false"/>
          <w:i w:val="false"/>
          <w:color w:val="000000"/>
          <w:sz w:val="28"/>
        </w:rPr>
        <w:t>
      Обходчик трассы гидрозолоудаления и золоотвалов</w:t>
      </w:r>
    </w:p>
    <w:bookmarkEnd w:id="245"/>
    <w:bookmarkStart w:name="z264" w:id="246"/>
    <w:p>
      <w:pPr>
        <w:spacing w:after="0"/>
        <w:ind w:left="0"/>
        <w:jc w:val="both"/>
      </w:pPr>
      <w:r>
        <w:rPr>
          <w:rFonts w:ascii="Times New Roman"/>
          <w:b w:val="false"/>
          <w:i w:val="false"/>
          <w:color w:val="000000"/>
          <w:sz w:val="28"/>
        </w:rPr>
        <w:t>
      31. Обходчик трассы гидрозолоудаления и золоотвалов 2-й разряд</w:t>
      </w:r>
    </w:p>
    <w:bookmarkEnd w:id="246"/>
    <w:bookmarkStart w:name="z265" w:id="247"/>
    <w:p>
      <w:pPr>
        <w:spacing w:after="0"/>
        <w:ind w:left="0"/>
        <w:jc w:val="both"/>
      </w:pPr>
      <w:r>
        <w:rPr>
          <w:rFonts w:ascii="Times New Roman"/>
          <w:b w:val="false"/>
          <w:i w:val="false"/>
          <w:color w:val="000000"/>
          <w:sz w:val="28"/>
        </w:rPr>
        <w:t>
      Характеристика работ. Проверка состояния золопроводов и золоотвалов путем их обходов. Переключение трасс гидрозолоудаления на дамбе. Участие в снятии и установке шандор на водосборных колодцах. Контроль за наращиванием дамб. Участие в ликвидации аварийных ситуаций.</w:t>
      </w:r>
    </w:p>
    <w:bookmarkEnd w:id="247"/>
    <w:bookmarkStart w:name="z266" w:id="248"/>
    <w:p>
      <w:pPr>
        <w:spacing w:after="0"/>
        <w:ind w:left="0"/>
        <w:jc w:val="both"/>
      </w:pPr>
      <w:r>
        <w:rPr>
          <w:rFonts w:ascii="Times New Roman"/>
          <w:b w:val="false"/>
          <w:i w:val="false"/>
          <w:color w:val="000000"/>
          <w:sz w:val="28"/>
        </w:rPr>
        <w:t>
      Должен знать: устройство и схемы золоотвалов, золопроводов, водопроводов и канализации, способы разборки и сборки схем золопроводов, устройство лебедки, основы слесарного дела.</w:t>
      </w:r>
    </w:p>
    <w:bookmarkEnd w:id="248"/>
    <w:bookmarkStart w:name="z267" w:id="249"/>
    <w:p>
      <w:pPr>
        <w:spacing w:after="0"/>
        <w:ind w:left="0"/>
        <w:jc w:val="both"/>
      </w:pPr>
      <w:r>
        <w:rPr>
          <w:rFonts w:ascii="Times New Roman"/>
          <w:b w:val="false"/>
          <w:i w:val="false"/>
          <w:color w:val="000000"/>
          <w:sz w:val="28"/>
        </w:rPr>
        <w:t>
      Оператор тепловых сетей</w:t>
      </w:r>
    </w:p>
    <w:bookmarkEnd w:id="249"/>
    <w:bookmarkStart w:name="z268" w:id="250"/>
    <w:p>
      <w:pPr>
        <w:spacing w:after="0"/>
        <w:ind w:left="0"/>
        <w:jc w:val="both"/>
      </w:pPr>
      <w:r>
        <w:rPr>
          <w:rFonts w:ascii="Times New Roman"/>
          <w:b w:val="false"/>
          <w:i w:val="false"/>
          <w:color w:val="000000"/>
          <w:sz w:val="28"/>
        </w:rPr>
        <w:t>
      32. Оператор тепловых сетей 3-й разряд</w:t>
      </w:r>
    </w:p>
    <w:bookmarkEnd w:id="250"/>
    <w:bookmarkStart w:name="z269" w:id="251"/>
    <w:p>
      <w:pPr>
        <w:spacing w:after="0"/>
        <w:ind w:left="0"/>
        <w:jc w:val="both"/>
      </w:pPr>
      <w:r>
        <w:rPr>
          <w:rFonts w:ascii="Times New Roman"/>
          <w:b w:val="false"/>
          <w:i w:val="false"/>
          <w:color w:val="000000"/>
          <w:sz w:val="28"/>
        </w:rPr>
        <w:t>
      Характеристика работ. Контроль за гидравлическим режимом тепловых сетей, соблюдением температурного графика источниками теплоснабжения, температурой обратной воды от потребителей тепла, работой насосных, возвратом конденсата, состоянием готовности резервных котельных со щита управления. Режимные оперативные переключения в насосной станции. Участие в работе по включению и отключению тепловых сетей, тепловых пунктов и ликвидации аварийных ситуаций. Оперативная связь с диспетчерской службой и со слесарями по обслуживанию тепловых сетей и тепловых пунктов. Прием сообщений о неполадках в теплоснабжении в районе тепловых сетей. Ведение оперативной документации.</w:t>
      </w:r>
    </w:p>
    <w:bookmarkEnd w:id="251"/>
    <w:bookmarkStart w:name="z270" w:id="252"/>
    <w:p>
      <w:pPr>
        <w:spacing w:after="0"/>
        <w:ind w:left="0"/>
        <w:jc w:val="both"/>
      </w:pPr>
      <w:r>
        <w:rPr>
          <w:rFonts w:ascii="Times New Roman"/>
          <w:b w:val="false"/>
          <w:i w:val="false"/>
          <w:color w:val="000000"/>
          <w:sz w:val="28"/>
        </w:rPr>
        <w:t>
      Должен знать: схемы тепловых сетей района и насосных станций, теплофикационное оборудование источников теплоснабжения, график режимов работы потребителей тепла, устройство средств измерений в тепловых сетях, основы гидравлики и теплотехники.</w:t>
      </w:r>
    </w:p>
    <w:bookmarkEnd w:id="252"/>
    <w:bookmarkStart w:name="z271" w:id="253"/>
    <w:p>
      <w:pPr>
        <w:spacing w:after="0"/>
        <w:ind w:left="0"/>
        <w:jc w:val="both"/>
      </w:pPr>
      <w:r>
        <w:rPr>
          <w:rFonts w:ascii="Times New Roman"/>
          <w:b w:val="false"/>
          <w:i w:val="false"/>
          <w:color w:val="000000"/>
          <w:sz w:val="28"/>
        </w:rPr>
        <w:t>
      Слесарь по обслуживанию оборудования электростанций</w:t>
      </w:r>
    </w:p>
    <w:bookmarkEnd w:id="253"/>
    <w:bookmarkStart w:name="z272" w:id="254"/>
    <w:p>
      <w:pPr>
        <w:spacing w:after="0"/>
        <w:ind w:left="0"/>
        <w:jc w:val="both"/>
      </w:pPr>
      <w:r>
        <w:rPr>
          <w:rFonts w:ascii="Times New Roman"/>
          <w:b w:val="false"/>
          <w:i w:val="false"/>
          <w:color w:val="000000"/>
          <w:sz w:val="28"/>
        </w:rPr>
        <w:t>
      33. Слесарь по обслуживанию</w:t>
      </w:r>
    </w:p>
    <w:bookmarkEnd w:id="254"/>
    <w:p>
      <w:pPr>
        <w:spacing w:after="0"/>
        <w:ind w:left="0"/>
        <w:jc w:val="both"/>
      </w:pPr>
      <w:r>
        <w:rPr>
          <w:rFonts w:ascii="Times New Roman"/>
          <w:b w:val="false"/>
          <w:i w:val="false"/>
          <w:color w:val="000000"/>
          <w:sz w:val="28"/>
        </w:rPr>
        <w:t>
      оборудования электростанций 2-й разряд</w:t>
      </w:r>
    </w:p>
    <w:bookmarkStart w:name="z274" w:id="255"/>
    <w:p>
      <w:pPr>
        <w:spacing w:after="0"/>
        <w:ind w:left="0"/>
        <w:jc w:val="both"/>
      </w:pPr>
      <w:r>
        <w:rPr>
          <w:rFonts w:ascii="Times New Roman"/>
          <w:b w:val="false"/>
          <w:i w:val="false"/>
          <w:color w:val="000000"/>
          <w:sz w:val="28"/>
        </w:rPr>
        <w:t>
      Характеристика работ. Эксплуатационно-ремонтное обслуживание основного и вспомогательного оборудования и рыбоподъемника и обеспечение безаварийной работы механического оборудования гидроагрегата и вспомогательного оборудования низовых и шлюзовых шахт с системами наполнения и опорожнения на гидроэлектростанциях мощностью до 200 тыс. кВт. Смазка, чистка обслуживаемого оборудования и устранение мелких неисправностей в его работе.</w:t>
      </w:r>
    </w:p>
    <w:bookmarkEnd w:id="255"/>
    <w:bookmarkStart w:name="z275" w:id="256"/>
    <w:p>
      <w:pPr>
        <w:spacing w:after="0"/>
        <w:ind w:left="0"/>
        <w:jc w:val="both"/>
      </w:pPr>
      <w:r>
        <w:rPr>
          <w:rFonts w:ascii="Times New Roman"/>
          <w:b w:val="false"/>
          <w:i w:val="false"/>
          <w:color w:val="000000"/>
          <w:sz w:val="28"/>
        </w:rPr>
        <w:t>
      Должен знать: устройство и принцип работы основного и вспомогательного оборудования рыбоподъемника, назначение и места установки средств измерений, основные сведения по гидравлике, механике, электротехнике.</w:t>
      </w:r>
    </w:p>
    <w:bookmarkEnd w:id="256"/>
    <w:bookmarkStart w:name="z276" w:id="257"/>
    <w:p>
      <w:pPr>
        <w:spacing w:after="0"/>
        <w:ind w:left="0"/>
        <w:jc w:val="both"/>
      </w:pPr>
      <w:r>
        <w:rPr>
          <w:rFonts w:ascii="Times New Roman"/>
          <w:b w:val="false"/>
          <w:i w:val="false"/>
          <w:color w:val="000000"/>
          <w:sz w:val="28"/>
        </w:rPr>
        <w:t>
      34. Слесарь по обслуживанию</w:t>
      </w:r>
    </w:p>
    <w:bookmarkEnd w:id="257"/>
    <w:p>
      <w:pPr>
        <w:spacing w:after="0"/>
        <w:ind w:left="0"/>
        <w:jc w:val="both"/>
      </w:pPr>
      <w:r>
        <w:rPr>
          <w:rFonts w:ascii="Times New Roman"/>
          <w:b w:val="false"/>
          <w:i w:val="false"/>
          <w:color w:val="000000"/>
          <w:sz w:val="28"/>
        </w:rPr>
        <w:t>
      оборудования электростанций 3-й разряд</w:t>
      </w:r>
    </w:p>
    <w:bookmarkStart w:name="z278" w:id="258"/>
    <w:p>
      <w:pPr>
        <w:spacing w:after="0"/>
        <w:ind w:left="0"/>
        <w:jc w:val="both"/>
      </w:pPr>
      <w:r>
        <w:rPr>
          <w:rFonts w:ascii="Times New Roman"/>
          <w:b w:val="false"/>
          <w:i w:val="false"/>
          <w:color w:val="000000"/>
          <w:sz w:val="28"/>
        </w:rPr>
        <w:t>
      Характеристика работ. Эксплуатационно-ремонтное обслуживание основного и вспомогательного оборудования рыбоподъемника и обеспечение безаварийной работы механического оборудования гидроагрегата и вспомогательного оборудования низовых и шлюзовых шахт с системами наполнения и опорожнения на гидроэлектростанциях мощностью до 200 тыс. кВт. Эксплуатационно-ремонтное обслуживание оборудования на тепловых электростанциях мощностью до 100 тыс. кВт: установок предочистки и очистки воды для подпитки тепловых сетей и котлов, очистки конденсата, склада химических реагентов и другого оборудования в химических цехах; оборудования топливоподачи: разгрузочных устройств, конвейеров, ленточных питателей, дробильных установок, редукторов, фильтров, подогревателей мазута и другого оборудования, котельного оборудования: котлоагрегатов, дымососов, вентиляторов, электрофильтров, систем пылеприготовления и гидрозолоудаления, смывных и багерных насосов и другого оборудования, турбинного оборудования: турбоагрегатов, деаэраторов, испарителей, подогревателей, питательных насосов, оборудования водоснабжения и другого оборудования. Контроль за работой обслуживаемого оборудования. Устранение неисправностей в его работе. Выполнение профилактических ремонтных работ. Участие в пусках, остановах оборудования, приемке и разгрузке химических реагентов, ликвидации аварийных ситуаций. Поддержание в исправном состоянии комплекта инструмента и приспособлений.</w:t>
      </w:r>
    </w:p>
    <w:bookmarkEnd w:id="258"/>
    <w:bookmarkStart w:name="z279" w:id="259"/>
    <w:p>
      <w:pPr>
        <w:spacing w:after="0"/>
        <w:ind w:left="0"/>
        <w:jc w:val="both"/>
      </w:pPr>
      <w:r>
        <w:rPr>
          <w:rFonts w:ascii="Times New Roman"/>
          <w:b w:val="false"/>
          <w:i w:val="false"/>
          <w:color w:val="000000"/>
          <w:sz w:val="28"/>
        </w:rPr>
        <w:t>
      Должен знать: устройство и принцип работы основного и вспомогательного оборудования, тепловые и кинематические схемы оборудования, свойства и условия применения смазочных, прокладочных и уплотняющих материалов, химических реагентов, правила пользования специальным и универсальным инструментом и приспособлениями, основные сведения по теплотехнике, механике, водоподготовке, слесарное дело.</w:t>
      </w:r>
    </w:p>
    <w:bookmarkEnd w:id="259"/>
    <w:bookmarkStart w:name="z280" w:id="260"/>
    <w:p>
      <w:pPr>
        <w:spacing w:after="0"/>
        <w:ind w:left="0"/>
        <w:jc w:val="both"/>
      </w:pPr>
      <w:r>
        <w:rPr>
          <w:rFonts w:ascii="Times New Roman"/>
          <w:b w:val="false"/>
          <w:i w:val="false"/>
          <w:color w:val="000000"/>
          <w:sz w:val="28"/>
        </w:rPr>
        <w:t>
      35. Слесарь по обслуживанию</w:t>
      </w:r>
    </w:p>
    <w:bookmarkEnd w:id="260"/>
    <w:p>
      <w:pPr>
        <w:spacing w:after="0"/>
        <w:ind w:left="0"/>
        <w:jc w:val="both"/>
      </w:pPr>
      <w:r>
        <w:rPr>
          <w:rFonts w:ascii="Times New Roman"/>
          <w:b w:val="false"/>
          <w:i w:val="false"/>
          <w:color w:val="000000"/>
          <w:sz w:val="28"/>
        </w:rPr>
        <w:t>
      оборудования электростанций 4-й разряд</w:t>
      </w:r>
    </w:p>
    <w:bookmarkStart w:name="z282" w:id="261"/>
    <w:p>
      <w:pPr>
        <w:spacing w:after="0"/>
        <w:ind w:left="0"/>
        <w:jc w:val="both"/>
      </w:pPr>
      <w:r>
        <w:rPr>
          <w:rFonts w:ascii="Times New Roman"/>
          <w:b w:val="false"/>
          <w:i w:val="false"/>
          <w:color w:val="000000"/>
          <w:sz w:val="28"/>
        </w:rPr>
        <w:t>
      Характеристика работ. Эксплуатационно-ремонтное обслуживание оборудования на тепловых электростанциях: котлотурбинного - на электростанциях мощностью до 100 тыс. кВт; турбинного, котельного, оборудования химических цехов и топливоподачи-на электростанциях мощностью свыше 100 тыс. кВт.</w:t>
      </w:r>
    </w:p>
    <w:bookmarkEnd w:id="261"/>
    <w:bookmarkStart w:name="z283" w:id="262"/>
    <w:p>
      <w:pPr>
        <w:spacing w:after="0"/>
        <w:ind w:left="0"/>
        <w:jc w:val="both"/>
      </w:pPr>
      <w:r>
        <w:rPr>
          <w:rFonts w:ascii="Times New Roman"/>
          <w:b w:val="false"/>
          <w:i w:val="false"/>
          <w:color w:val="000000"/>
          <w:sz w:val="28"/>
        </w:rPr>
        <w:t>
      Должен знать: устройство и кинематические схемы обслуживаемого оборудования, основные положения планово - предупредительного ремонта оборудования, конструкцию применяемого универсального и специального инструмента и приспособлений, способы определения причин аварий и преждевременного износа деталей, систему допусков и посадок.</w:t>
      </w:r>
    </w:p>
    <w:bookmarkEnd w:id="262"/>
    <w:bookmarkStart w:name="z284" w:id="263"/>
    <w:p>
      <w:pPr>
        <w:spacing w:after="0"/>
        <w:ind w:left="0"/>
        <w:jc w:val="both"/>
      </w:pPr>
      <w:r>
        <w:rPr>
          <w:rFonts w:ascii="Times New Roman"/>
          <w:b w:val="false"/>
          <w:i w:val="false"/>
          <w:color w:val="000000"/>
          <w:sz w:val="28"/>
        </w:rPr>
        <w:t xml:space="preserve">
      При обслуживании котлотурбинного оборудования на тепловых электростанциях мощностью свыше 100 тыс. кВт - 5-й разряд. </w:t>
      </w:r>
    </w:p>
    <w:bookmarkEnd w:id="263"/>
    <w:bookmarkStart w:name="z285" w:id="264"/>
    <w:p>
      <w:pPr>
        <w:spacing w:after="0"/>
        <w:ind w:left="0"/>
        <w:jc w:val="both"/>
      </w:pPr>
      <w:r>
        <w:rPr>
          <w:rFonts w:ascii="Times New Roman"/>
          <w:b w:val="false"/>
          <w:i w:val="false"/>
          <w:color w:val="000000"/>
          <w:sz w:val="28"/>
        </w:rPr>
        <w:t>
      Слесарь по обслуживанию тепловых пунктов</w:t>
      </w:r>
    </w:p>
    <w:bookmarkEnd w:id="264"/>
    <w:bookmarkStart w:name="z286" w:id="265"/>
    <w:p>
      <w:pPr>
        <w:spacing w:after="0"/>
        <w:ind w:left="0"/>
        <w:jc w:val="both"/>
      </w:pPr>
      <w:r>
        <w:rPr>
          <w:rFonts w:ascii="Times New Roman"/>
          <w:b w:val="false"/>
          <w:i w:val="false"/>
          <w:color w:val="000000"/>
          <w:sz w:val="28"/>
        </w:rPr>
        <w:t>
      36. Слесарь по обслуживанию тепловых пунктов 4-й разряд</w:t>
      </w:r>
    </w:p>
    <w:bookmarkEnd w:id="265"/>
    <w:bookmarkStart w:name="z287" w:id="266"/>
    <w:p>
      <w:pPr>
        <w:spacing w:after="0"/>
        <w:ind w:left="0"/>
        <w:jc w:val="both"/>
      </w:pPr>
      <w:r>
        <w:rPr>
          <w:rFonts w:ascii="Times New Roman"/>
          <w:b w:val="false"/>
          <w:i w:val="false"/>
          <w:color w:val="000000"/>
          <w:sz w:val="28"/>
        </w:rPr>
        <w:t>
      Характеристика работ. Обслуживание и наладка оборудования тепловых пунктов и узлов систем теплоснабжения: тепловых пунктов с автоматизированными установками горячего водоснабжения, не имеющими двухступенчатых подогревателей, включенных по последовательной и смешанной схемам, тепловых пунктов с давлением на обратной линии более 0,1 МПа (1кгс/см2), тепловых пунктов с автоматизированными системами отопления мощностью до 2 Гкал/ч, тепловых пунктов с неавтоматизированными системами вентиляции, тепловых пунктов зданий высотой до 10 этажей. Наладка элеваторных узлов и контроль за их работой. Контроль и регулирование количества пара и сетевой воды, подаваемой для подогревателей горячего водоснабжения, калориферов, кондиционеров и для технологических нужд. Прием из ремонта оборудования тепловых пунктов, узлов систем теплоснабжения и разводящих сетей. Контроль за температурой обратной воды, возвратом конденсатора, рациональным расходованием тепла. Учет расхода сетевой воды, пара, отпуска тепла потребителям. Контроль за соблюдением потребителями тепла правил пользования электрической и тепловой энергией.</w:t>
      </w:r>
    </w:p>
    <w:bookmarkEnd w:id="266"/>
    <w:bookmarkStart w:name="z288" w:id="267"/>
    <w:p>
      <w:pPr>
        <w:spacing w:after="0"/>
        <w:ind w:left="0"/>
        <w:jc w:val="both"/>
      </w:pPr>
      <w:r>
        <w:rPr>
          <w:rFonts w:ascii="Times New Roman"/>
          <w:b w:val="false"/>
          <w:i w:val="false"/>
          <w:color w:val="000000"/>
          <w:sz w:val="28"/>
        </w:rPr>
        <w:t>
      Должен знать: технологию ремонта и технического обслуживания автоматизированных и неавтоматизированных тепловых сетей, режим работы потребителей тепла, устройство и порядок регулирования систем отопления, вентиляции, горячего водоснабжения и кондиционирования воздуха, устройство, принцип работы и места установки средств измерений, слесарное дело, основы теплотехники.</w:t>
      </w:r>
    </w:p>
    <w:bookmarkEnd w:id="267"/>
    <w:bookmarkStart w:name="z289" w:id="268"/>
    <w:p>
      <w:pPr>
        <w:spacing w:after="0"/>
        <w:ind w:left="0"/>
        <w:jc w:val="both"/>
      </w:pPr>
      <w:r>
        <w:rPr>
          <w:rFonts w:ascii="Times New Roman"/>
          <w:b w:val="false"/>
          <w:i w:val="false"/>
          <w:color w:val="000000"/>
          <w:sz w:val="28"/>
        </w:rPr>
        <w:t>
      37. Слесарь по обслуживанию тепловых пунктов 5-й разряд</w:t>
      </w:r>
    </w:p>
    <w:bookmarkEnd w:id="268"/>
    <w:bookmarkStart w:name="z290" w:id="269"/>
    <w:p>
      <w:pPr>
        <w:spacing w:after="0"/>
        <w:ind w:left="0"/>
        <w:jc w:val="both"/>
      </w:pPr>
      <w:r>
        <w:rPr>
          <w:rFonts w:ascii="Times New Roman"/>
          <w:b w:val="false"/>
          <w:i w:val="false"/>
          <w:color w:val="000000"/>
          <w:sz w:val="28"/>
        </w:rPr>
        <w:t>
      Характеристика работ. Обслуживание и наладка оборудования тепловых пунктов с системами отопления со сложным режимом работы, с давлением на обратной линии ввода менее 0,1 МПа (1кгс/см</w:t>
      </w:r>
      <w:r>
        <w:rPr>
          <w:rFonts w:ascii="Times New Roman"/>
          <w:b w:val="false"/>
          <w:i w:val="false"/>
          <w:color w:val="000000"/>
          <w:vertAlign w:val="superscript"/>
        </w:rPr>
        <w:t>2</w:t>
      </w:r>
      <w:r>
        <w:rPr>
          <w:rFonts w:ascii="Times New Roman"/>
          <w:b w:val="false"/>
          <w:i w:val="false"/>
          <w:color w:val="000000"/>
          <w:sz w:val="28"/>
        </w:rPr>
        <w:t>) и с насосным подмешиванием, автоматизированными установками горячего водоснабжения с двухступенчатыми подогревателями, автоматизированными системами отопления мощностью свыше 2 Гкал/ч, автоматизированными системами вентиляции и кондиционирования воздуха, тепловых пунктов зданий высотой более 10 этажей и промышленных предприятий.</w:t>
      </w:r>
    </w:p>
    <w:bookmarkEnd w:id="269"/>
    <w:bookmarkStart w:name="z291" w:id="270"/>
    <w:p>
      <w:pPr>
        <w:spacing w:after="0"/>
        <w:ind w:left="0"/>
        <w:jc w:val="both"/>
      </w:pPr>
      <w:r>
        <w:rPr>
          <w:rFonts w:ascii="Times New Roman"/>
          <w:b w:val="false"/>
          <w:i w:val="false"/>
          <w:color w:val="000000"/>
          <w:sz w:val="28"/>
        </w:rPr>
        <w:t>
      Должен знать: устройство и правила регулирования оборудования тепловых пунктов, технологию ремонта и правила технической эксплуатации тепловых пунктов со сложным режимом работы, принцип работы и условия применения контрольно - измерительных приборов.</w:t>
      </w:r>
    </w:p>
    <w:bookmarkEnd w:id="270"/>
    <w:bookmarkStart w:name="z292" w:id="271"/>
    <w:p>
      <w:pPr>
        <w:spacing w:after="0"/>
        <w:ind w:left="0"/>
        <w:jc w:val="both"/>
      </w:pPr>
      <w:r>
        <w:rPr>
          <w:rFonts w:ascii="Times New Roman"/>
          <w:b w:val="false"/>
          <w:i w:val="false"/>
          <w:color w:val="000000"/>
          <w:sz w:val="28"/>
        </w:rPr>
        <w:t>
      Слесарь по обслуживанию тепловых сетей</w:t>
      </w:r>
    </w:p>
    <w:bookmarkEnd w:id="271"/>
    <w:bookmarkStart w:name="z293" w:id="272"/>
    <w:p>
      <w:pPr>
        <w:spacing w:after="0"/>
        <w:ind w:left="0"/>
        <w:jc w:val="both"/>
      </w:pPr>
      <w:r>
        <w:rPr>
          <w:rFonts w:ascii="Times New Roman"/>
          <w:b w:val="false"/>
          <w:i w:val="false"/>
          <w:color w:val="000000"/>
          <w:sz w:val="28"/>
        </w:rPr>
        <w:t>
      38. Слесарь по обслуживанию тепловых сетей 4-й разряд</w:t>
      </w:r>
    </w:p>
    <w:bookmarkEnd w:id="272"/>
    <w:bookmarkStart w:name="z294" w:id="273"/>
    <w:p>
      <w:pPr>
        <w:spacing w:after="0"/>
        <w:ind w:left="0"/>
        <w:jc w:val="both"/>
      </w:pPr>
      <w:r>
        <w:rPr>
          <w:rFonts w:ascii="Times New Roman"/>
          <w:b w:val="false"/>
          <w:i w:val="false"/>
          <w:color w:val="000000"/>
          <w:sz w:val="28"/>
        </w:rPr>
        <w:t>
      Характеристика работ. Обслуживание оборудования тепловых сетей с трубопроводами диаметром до 500 мм. Переключения и обход трасс подземных и надземных тепловых сетей. Наблюдение за состоянием внешней поверхности теплотрасс с целью предохранения трубопроводов от затопления верхними и грунтовыми водами. Проверка состояния попутных дренажей и дренажных колодцев. Откачка воды из камер и колодцев. Осмотр оборудования в камерах и надземных павильонах. Обслуживание и текущий ремонт запорной и регулирующей арматуры с ручным приводом и с приводом от червячной передачи, спускных и воздушных кранов, опор, металлоконструкций, сальниковых компенсаторов и другого оборудования, а также сооружений тепловых сетей. Пуск и наладка тепловых сетей, контроль за режимом их работы. Проверка камер на загазованность. Содержание камер и всего оборудования в камерах и надземных павильонах в чистоте. Покраска металлоконструкций, маркировка трубопроводов и арматуры, подготовка шурфов на трассах.</w:t>
      </w:r>
    </w:p>
    <w:bookmarkEnd w:id="273"/>
    <w:bookmarkStart w:name="z295" w:id="274"/>
    <w:p>
      <w:pPr>
        <w:spacing w:after="0"/>
        <w:ind w:left="0"/>
        <w:jc w:val="both"/>
      </w:pPr>
      <w:r>
        <w:rPr>
          <w:rFonts w:ascii="Times New Roman"/>
          <w:b w:val="false"/>
          <w:i w:val="false"/>
          <w:color w:val="000000"/>
          <w:sz w:val="28"/>
        </w:rPr>
        <w:t>
      Должен знать: схему обслуживаемого участка, устройство и принцип работы оборудования тепловых сетей, правила работы на оборудовании, находящемся под давлением, назначение и места установки арматуры, компенсаторов, средств измерений; виды и правила производства земляных, такелажных, ремонтных и монтажных работ, слесарное дело, основы теплотехники.</w:t>
      </w:r>
    </w:p>
    <w:bookmarkEnd w:id="274"/>
    <w:bookmarkStart w:name="z296" w:id="275"/>
    <w:p>
      <w:pPr>
        <w:spacing w:after="0"/>
        <w:ind w:left="0"/>
        <w:jc w:val="both"/>
      </w:pPr>
      <w:r>
        <w:rPr>
          <w:rFonts w:ascii="Times New Roman"/>
          <w:b w:val="false"/>
          <w:i w:val="false"/>
          <w:color w:val="000000"/>
          <w:sz w:val="28"/>
        </w:rPr>
        <w:t>
      При обслуживании обслуживания тепловых сетей с трубопроводами диаметром:</w:t>
      </w:r>
    </w:p>
    <w:bookmarkEnd w:id="275"/>
    <w:bookmarkStart w:name="z297" w:id="276"/>
    <w:p>
      <w:pPr>
        <w:spacing w:after="0"/>
        <w:ind w:left="0"/>
        <w:jc w:val="both"/>
      </w:pPr>
      <w:r>
        <w:rPr>
          <w:rFonts w:ascii="Times New Roman"/>
          <w:b w:val="false"/>
          <w:i w:val="false"/>
          <w:color w:val="000000"/>
          <w:sz w:val="28"/>
        </w:rPr>
        <w:t>
      свыше 500 до 1100 мм - 5-й разряд;</w:t>
      </w:r>
    </w:p>
    <w:bookmarkEnd w:id="276"/>
    <w:bookmarkStart w:name="z298" w:id="277"/>
    <w:p>
      <w:pPr>
        <w:spacing w:after="0"/>
        <w:ind w:left="0"/>
        <w:jc w:val="both"/>
      </w:pPr>
      <w:r>
        <w:rPr>
          <w:rFonts w:ascii="Times New Roman"/>
          <w:b w:val="false"/>
          <w:i w:val="false"/>
          <w:color w:val="000000"/>
          <w:sz w:val="28"/>
        </w:rPr>
        <w:t>
      свыше 1100 мм - 6-й разряд.</w:t>
      </w:r>
    </w:p>
    <w:bookmarkEnd w:id="277"/>
    <w:bookmarkStart w:name="z299" w:id="278"/>
    <w:p>
      <w:pPr>
        <w:spacing w:after="0"/>
        <w:ind w:left="0"/>
        <w:jc w:val="both"/>
      </w:pPr>
      <w:r>
        <w:rPr>
          <w:rFonts w:ascii="Times New Roman"/>
          <w:b w:val="false"/>
          <w:i w:val="false"/>
          <w:color w:val="000000"/>
          <w:sz w:val="28"/>
        </w:rPr>
        <w:t>
      Старший машинист котельного оборудования</w:t>
      </w:r>
    </w:p>
    <w:bookmarkEnd w:id="278"/>
    <w:bookmarkStart w:name="z300" w:id="279"/>
    <w:p>
      <w:pPr>
        <w:spacing w:after="0"/>
        <w:ind w:left="0"/>
        <w:jc w:val="both"/>
      </w:pPr>
      <w:r>
        <w:rPr>
          <w:rFonts w:ascii="Times New Roman"/>
          <w:b w:val="false"/>
          <w:i w:val="false"/>
          <w:color w:val="000000"/>
          <w:sz w:val="28"/>
        </w:rPr>
        <w:t>
      39. Старший машинист котельного оборудования</w:t>
      </w:r>
    </w:p>
    <w:bookmarkEnd w:id="279"/>
    <w:bookmarkStart w:name="z301" w:id="280"/>
    <w:p>
      <w:pPr>
        <w:spacing w:after="0"/>
        <w:ind w:left="0"/>
        <w:jc w:val="both"/>
      </w:pPr>
      <w:r>
        <w:rPr>
          <w:rFonts w:ascii="Times New Roman"/>
          <w:b w:val="false"/>
          <w:i w:val="false"/>
          <w:color w:val="000000"/>
          <w:sz w:val="28"/>
        </w:rPr>
        <w:t>
      Характеристика работ. Обеспечение надежной и экономичной работы котельного оборудования. Пуск, останов, опробование, опрессовка оборудования. Распределение нагрузки между котельными агрегатами при изменении диспетчерского графика. Переключения в тепловых схемах котельных агрегатов. Контроль за мазуто- и газопроводами, системами пылеприготовления и гидрозолоудаления. Выявление и устранение неисправностей в работе оборудования. Вывод оборудования в ремонт. Подготовка рабочих мест и допуск к работам на вспомогательном теплосиловом оборудовании. Вторичный допуск и подготовка рабочих мест для производства работ на котлоагрегатах с разрешения начальника смены цеха. Ликвидации аварийных ситуаций. Руководство подчиненными рабочими.</w:t>
      </w:r>
    </w:p>
    <w:bookmarkEnd w:id="280"/>
    <w:bookmarkStart w:name="z302" w:id="281"/>
    <w:p>
      <w:pPr>
        <w:spacing w:after="0"/>
        <w:ind w:left="0"/>
        <w:jc w:val="both"/>
      </w:pPr>
      <w:r>
        <w:rPr>
          <w:rFonts w:ascii="Times New Roman"/>
          <w:b w:val="false"/>
          <w:i w:val="false"/>
          <w:color w:val="000000"/>
          <w:sz w:val="28"/>
        </w:rPr>
        <w:t>
      Должен знать: устройство и технические характеристики котельного оборудования, тепловые схемы и тепловые защиты котельных агрегатов, системы топливоподачи пылеприготовления, принципиальные схемы теплового контроля и автоматики, технико-экономические показатели работы котельного оборудования, основы теплотехники, электротехники, механики и водоподготовки.</w:t>
      </w:r>
    </w:p>
    <w:bookmarkEnd w:id="281"/>
    <w:bookmarkStart w:name="z303" w:id="282"/>
    <w:p>
      <w:pPr>
        <w:spacing w:after="0"/>
        <w:ind w:left="0"/>
        <w:jc w:val="both"/>
      </w:pPr>
      <w:r>
        <w:rPr>
          <w:rFonts w:ascii="Times New Roman"/>
          <w:b w:val="false"/>
          <w:i w:val="false"/>
          <w:color w:val="000000"/>
          <w:sz w:val="28"/>
        </w:rPr>
        <w:t>
      При работе котлов:</w:t>
      </w:r>
    </w:p>
    <w:bookmarkEnd w:id="282"/>
    <w:bookmarkStart w:name="z304" w:id="283"/>
    <w:p>
      <w:pPr>
        <w:spacing w:after="0"/>
        <w:ind w:left="0"/>
        <w:jc w:val="both"/>
      </w:pPr>
      <w:r>
        <w:rPr>
          <w:rFonts w:ascii="Times New Roman"/>
          <w:b w:val="false"/>
          <w:i w:val="false"/>
          <w:color w:val="000000"/>
          <w:sz w:val="28"/>
        </w:rPr>
        <w:t>
      1.При обслуживании паровых котлов:</w:t>
      </w:r>
    </w:p>
    <w:bookmarkEnd w:id="283"/>
    <w:bookmarkStart w:name="z305" w:id="284"/>
    <w:p>
      <w:pPr>
        <w:spacing w:after="0"/>
        <w:ind w:left="0"/>
        <w:jc w:val="both"/>
      </w:pPr>
      <w:r>
        <w:rPr>
          <w:rFonts w:ascii="Times New Roman"/>
          <w:b w:val="false"/>
          <w:i w:val="false"/>
          <w:color w:val="000000"/>
          <w:sz w:val="28"/>
        </w:rPr>
        <w:t>
      Паропроизводительность котла, т/ч:</w:t>
      </w:r>
    </w:p>
    <w:bookmarkEnd w:id="284"/>
    <w:bookmarkStart w:name="z306" w:id="285"/>
    <w:p>
      <w:pPr>
        <w:spacing w:after="0"/>
        <w:ind w:left="0"/>
        <w:jc w:val="both"/>
      </w:pPr>
      <w:r>
        <w:rPr>
          <w:rFonts w:ascii="Times New Roman"/>
          <w:b w:val="false"/>
          <w:i w:val="false"/>
          <w:color w:val="000000"/>
          <w:sz w:val="28"/>
        </w:rPr>
        <w:t>
      до 100 - жидком и газообразном топливе – 5-разряд; на твердом топливе - 6 разряд;</w:t>
      </w:r>
    </w:p>
    <w:bookmarkEnd w:id="285"/>
    <w:bookmarkStart w:name="z307" w:id="286"/>
    <w:p>
      <w:pPr>
        <w:spacing w:after="0"/>
        <w:ind w:left="0"/>
        <w:jc w:val="both"/>
      </w:pPr>
      <w:r>
        <w:rPr>
          <w:rFonts w:ascii="Times New Roman"/>
          <w:b w:val="false"/>
          <w:i w:val="false"/>
          <w:color w:val="000000"/>
          <w:sz w:val="28"/>
        </w:rPr>
        <w:t>
      свыше 100 до 300 - жидком и газообразном топливе – 6-разряд; на твердом топливе – 7 разряд;</w:t>
      </w:r>
    </w:p>
    <w:bookmarkEnd w:id="286"/>
    <w:bookmarkStart w:name="z308" w:id="287"/>
    <w:p>
      <w:pPr>
        <w:spacing w:after="0"/>
        <w:ind w:left="0"/>
        <w:jc w:val="both"/>
      </w:pPr>
      <w:r>
        <w:rPr>
          <w:rFonts w:ascii="Times New Roman"/>
          <w:b w:val="false"/>
          <w:i w:val="false"/>
          <w:color w:val="000000"/>
          <w:sz w:val="28"/>
        </w:rPr>
        <w:t>
      свыше 300 до 400 - жидком и газообразном топливе – 7-разряд; на твердом топливе – 8- разряд;</w:t>
      </w:r>
    </w:p>
    <w:bookmarkEnd w:id="287"/>
    <w:bookmarkStart w:name="z309" w:id="288"/>
    <w:p>
      <w:pPr>
        <w:spacing w:after="0"/>
        <w:ind w:left="0"/>
        <w:jc w:val="both"/>
      </w:pPr>
      <w:r>
        <w:rPr>
          <w:rFonts w:ascii="Times New Roman"/>
          <w:b w:val="false"/>
          <w:i w:val="false"/>
          <w:color w:val="000000"/>
          <w:sz w:val="28"/>
        </w:rPr>
        <w:t>
      свыше 400 - жидком и газообразном топливе – 8-разряд.</w:t>
      </w:r>
    </w:p>
    <w:bookmarkEnd w:id="288"/>
    <w:bookmarkStart w:name="z310" w:id="289"/>
    <w:p>
      <w:pPr>
        <w:spacing w:after="0"/>
        <w:ind w:left="0"/>
        <w:jc w:val="both"/>
      </w:pPr>
      <w:r>
        <w:rPr>
          <w:rFonts w:ascii="Times New Roman"/>
          <w:b w:val="false"/>
          <w:i w:val="false"/>
          <w:color w:val="000000"/>
          <w:sz w:val="28"/>
        </w:rPr>
        <w:t>
      2. При обслуживании теплофикационных водогрейных котлов:</w:t>
      </w:r>
    </w:p>
    <w:bookmarkEnd w:id="289"/>
    <w:bookmarkStart w:name="z311" w:id="290"/>
    <w:p>
      <w:pPr>
        <w:spacing w:after="0"/>
        <w:ind w:left="0"/>
        <w:jc w:val="both"/>
      </w:pPr>
      <w:r>
        <w:rPr>
          <w:rFonts w:ascii="Times New Roman"/>
          <w:b w:val="false"/>
          <w:i w:val="false"/>
          <w:color w:val="000000"/>
          <w:sz w:val="28"/>
        </w:rPr>
        <w:t>
      Теплопроизводительность котла, Гкал/ч:</w:t>
      </w:r>
    </w:p>
    <w:bookmarkEnd w:id="290"/>
    <w:bookmarkStart w:name="z312" w:id="291"/>
    <w:p>
      <w:pPr>
        <w:spacing w:after="0"/>
        <w:ind w:left="0"/>
        <w:jc w:val="both"/>
      </w:pPr>
      <w:r>
        <w:rPr>
          <w:rFonts w:ascii="Times New Roman"/>
          <w:b w:val="false"/>
          <w:i w:val="false"/>
          <w:color w:val="000000"/>
          <w:sz w:val="28"/>
        </w:rPr>
        <w:t>
      до 50 - жидком и газообразном топливе – 4 разряд; на твердом топливе – 5 - разряд;</w:t>
      </w:r>
    </w:p>
    <w:bookmarkEnd w:id="291"/>
    <w:bookmarkStart w:name="z313" w:id="292"/>
    <w:p>
      <w:pPr>
        <w:spacing w:after="0"/>
        <w:ind w:left="0"/>
        <w:jc w:val="both"/>
      </w:pPr>
      <w:r>
        <w:rPr>
          <w:rFonts w:ascii="Times New Roman"/>
          <w:b w:val="false"/>
          <w:i w:val="false"/>
          <w:color w:val="000000"/>
          <w:sz w:val="28"/>
        </w:rPr>
        <w:t>
      свыше 50 до 100- жидком и газообразном топливе – 5 разряд; на твердом топливе – 6 –разряд;</w:t>
      </w:r>
    </w:p>
    <w:bookmarkEnd w:id="292"/>
    <w:bookmarkStart w:name="z314" w:id="293"/>
    <w:p>
      <w:pPr>
        <w:spacing w:after="0"/>
        <w:ind w:left="0"/>
        <w:jc w:val="both"/>
      </w:pPr>
      <w:r>
        <w:rPr>
          <w:rFonts w:ascii="Times New Roman"/>
          <w:b w:val="false"/>
          <w:i w:val="false"/>
          <w:color w:val="000000"/>
          <w:sz w:val="28"/>
        </w:rPr>
        <w:t>
      свыше 100 - жидком и газообразном топливе – 6 разряд; на твердом топливе – 7 – разряд.</w:t>
      </w:r>
    </w:p>
    <w:bookmarkEnd w:id="293"/>
    <w:bookmarkStart w:name="z315" w:id="294"/>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7-8 разрядов.</w:t>
      </w:r>
    </w:p>
    <w:bookmarkEnd w:id="294"/>
    <w:bookmarkStart w:name="z316" w:id="295"/>
    <w:p>
      <w:pPr>
        <w:spacing w:after="0"/>
        <w:ind w:left="0"/>
        <w:jc w:val="both"/>
      </w:pPr>
      <w:r>
        <w:rPr>
          <w:rFonts w:ascii="Times New Roman"/>
          <w:b w:val="false"/>
          <w:i w:val="false"/>
          <w:color w:val="000000"/>
          <w:sz w:val="28"/>
        </w:rPr>
        <w:t>
      Старший машинист котлотурбинного цеха</w:t>
      </w:r>
    </w:p>
    <w:bookmarkEnd w:id="295"/>
    <w:bookmarkStart w:name="z317" w:id="296"/>
    <w:p>
      <w:pPr>
        <w:spacing w:after="0"/>
        <w:ind w:left="0"/>
        <w:jc w:val="both"/>
      </w:pPr>
      <w:r>
        <w:rPr>
          <w:rFonts w:ascii="Times New Roman"/>
          <w:b w:val="false"/>
          <w:i w:val="false"/>
          <w:color w:val="000000"/>
          <w:sz w:val="28"/>
        </w:rPr>
        <w:t>
      40. Старший машинист котлотурбинного цеха</w:t>
      </w:r>
    </w:p>
    <w:bookmarkEnd w:id="296"/>
    <w:bookmarkStart w:name="z318" w:id="297"/>
    <w:p>
      <w:pPr>
        <w:spacing w:after="0"/>
        <w:ind w:left="0"/>
        <w:jc w:val="both"/>
      </w:pPr>
      <w:r>
        <w:rPr>
          <w:rFonts w:ascii="Times New Roman"/>
          <w:b w:val="false"/>
          <w:i w:val="false"/>
          <w:color w:val="000000"/>
          <w:sz w:val="28"/>
        </w:rPr>
        <w:t>
      Характеристика работ. Эксплуатационное обслуживание оборудования котлотурбинного цеха, включая газорегуляторные пункты, детантергенераторные установки, береговые насосные станции, оборудование теплофикационных установок и теплопроводов в пределах цеха, водогрейные котлы и котельные собственных нужд, обеспечение его надежной и экономичной работы. Пуск, останов, опробование, опрессовка оборудования. Переключения оборудования теплофикационных установок и теплопроводов, в общественных схемах мазуто- и газопроводов, коммуникациях пара, конденсата, воды, воздуха и другие. Выявление и устранение неисправностей в работе оборудования. Вывод оборудования в ремонт. Подготовка рабочих мест и допуск к работам на вспомогательном тепломеханическом оборудовании, включая газорегуляторные пункты, береговые насосные станции. Вторичный допуск и подготовка рабочих мест для производства работ на теплосиловых установках с разрешения начальника смены цеха. Ликвидация аварийных ситуаций. Руководство подчиненными рабочими.</w:t>
      </w:r>
    </w:p>
    <w:bookmarkEnd w:id="297"/>
    <w:bookmarkStart w:name="z319" w:id="298"/>
    <w:p>
      <w:pPr>
        <w:spacing w:after="0"/>
        <w:ind w:left="0"/>
        <w:jc w:val="both"/>
      </w:pPr>
      <w:r>
        <w:rPr>
          <w:rFonts w:ascii="Times New Roman"/>
          <w:b w:val="false"/>
          <w:i w:val="false"/>
          <w:color w:val="000000"/>
          <w:sz w:val="28"/>
        </w:rPr>
        <w:t>
      Должен знать: устройство и технические характеристики оборудования котлотурбинного цеха, принципиальную электрическую схему собственных нужд, тепловые схемы и тепловые защиты энергетического оборудования цеха, технико-экономические показатели работы тепломеханического оборудования, основы теплотехники, электротехники, механики и водоподготовки.</w:t>
      </w:r>
    </w:p>
    <w:bookmarkEnd w:id="298"/>
    <w:bookmarkStart w:name="z320" w:id="299"/>
    <w:p>
      <w:pPr>
        <w:spacing w:after="0"/>
        <w:ind w:left="0"/>
        <w:jc w:val="both"/>
      </w:pPr>
      <w:r>
        <w:rPr>
          <w:rFonts w:ascii="Times New Roman"/>
          <w:b w:val="false"/>
          <w:i w:val="false"/>
          <w:color w:val="000000"/>
          <w:sz w:val="28"/>
        </w:rPr>
        <w:t>
      При работе котлов:</w:t>
      </w:r>
    </w:p>
    <w:bookmarkEnd w:id="299"/>
    <w:bookmarkStart w:name="z321" w:id="300"/>
    <w:p>
      <w:pPr>
        <w:spacing w:after="0"/>
        <w:ind w:left="0"/>
        <w:jc w:val="both"/>
      </w:pPr>
      <w:r>
        <w:rPr>
          <w:rFonts w:ascii="Times New Roman"/>
          <w:b w:val="false"/>
          <w:i w:val="false"/>
          <w:color w:val="000000"/>
          <w:sz w:val="28"/>
        </w:rPr>
        <w:t>
      Тип и мощность паровой турбины, парогазовой установки, тыс. кВт:</w:t>
      </w:r>
    </w:p>
    <w:bookmarkEnd w:id="300"/>
    <w:bookmarkStart w:name="z322" w:id="301"/>
    <w:p>
      <w:pPr>
        <w:spacing w:after="0"/>
        <w:ind w:left="0"/>
        <w:jc w:val="both"/>
      </w:pPr>
      <w:r>
        <w:rPr>
          <w:rFonts w:ascii="Times New Roman"/>
          <w:b w:val="false"/>
          <w:i w:val="false"/>
          <w:color w:val="000000"/>
          <w:sz w:val="28"/>
        </w:rPr>
        <w:t>
      до 20 (П, ПР, Т, ПТ), 25 (Р), 40 (К) - жидком и газообразном топливе – 6 -разряд; твердом топливе – 7- разряд;</w:t>
      </w:r>
    </w:p>
    <w:bookmarkEnd w:id="301"/>
    <w:bookmarkStart w:name="z323" w:id="302"/>
    <w:p>
      <w:pPr>
        <w:spacing w:after="0"/>
        <w:ind w:left="0"/>
        <w:jc w:val="both"/>
      </w:pPr>
      <w:r>
        <w:rPr>
          <w:rFonts w:ascii="Times New Roman"/>
          <w:b w:val="false"/>
          <w:i w:val="false"/>
          <w:color w:val="000000"/>
          <w:sz w:val="28"/>
        </w:rPr>
        <w:t>
      свыше 20 (ПР, Т, ПТ), 25 (Р), 40 (К) до 45 (ПР, Т, ПТ), 50 (Р), 60 (К) - жидком и газообразном топливе – 7 -разряд; твердом топливе – 8- разряд;</w:t>
      </w:r>
    </w:p>
    <w:bookmarkEnd w:id="302"/>
    <w:bookmarkStart w:name="z324" w:id="303"/>
    <w:p>
      <w:pPr>
        <w:spacing w:after="0"/>
        <w:ind w:left="0"/>
        <w:jc w:val="both"/>
      </w:pPr>
      <w:r>
        <w:rPr>
          <w:rFonts w:ascii="Times New Roman"/>
          <w:b w:val="false"/>
          <w:i w:val="false"/>
          <w:color w:val="000000"/>
          <w:sz w:val="28"/>
        </w:rPr>
        <w:t>
      свыше 45 (Т, ПТ), 50 (Р), 60 (К) - жидком и газообразном топливе -8 -разряд; твердом топливе – 8*- разряд;</w:t>
      </w:r>
    </w:p>
    <w:bookmarkEnd w:id="303"/>
    <w:bookmarkStart w:name="z325" w:id="304"/>
    <w:p>
      <w:pPr>
        <w:spacing w:after="0"/>
        <w:ind w:left="0"/>
        <w:jc w:val="both"/>
      </w:pPr>
      <w:r>
        <w:rPr>
          <w:rFonts w:ascii="Times New Roman"/>
          <w:b w:val="false"/>
          <w:i w:val="false"/>
          <w:color w:val="000000"/>
          <w:sz w:val="28"/>
        </w:rPr>
        <w:t>
      энергоблоки свыше 130 - жидком и газообразном топливе – 8* - разряд.</w:t>
      </w:r>
    </w:p>
    <w:bookmarkEnd w:id="304"/>
    <w:bookmarkStart w:name="z326" w:id="305"/>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7-8 разрядов.</w:t>
      </w:r>
    </w:p>
    <w:bookmarkEnd w:id="305"/>
    <w:bookmarkStart w:name="z327" w:id="306"/>
    <w:p>
      <w:pPr>
        <w:spacing w:after="0"/>
        <w:ind w:left="0"/>
        <w:jc w:val="both"/>
      </w:pPr>
      <w:r>
        <w:rPr>
          <w:rFonts w:ascii="Times New Roman"/>
          <w:b w:val="false"/>
          <w:i w:val="false"/>
          <w:color w:val="000000"/>
          <w:sz w:val="28"/>
        </w:rPr>
        <w:t>
      Старший машинист турбинного отделения</w:t>
      </w:r>
    </w:p>
    <w:bookmarkEnd w:id="306"/>
    <w:bookmarkStart w:name="z328" w:id="307"/>
    <w:p>
      <w:pPr>
        <w:spacing w:after="0"/>
        <w:ind w:left="0"/>
        <w:jc w:val="both"/>
      </w:pPr>
      <w:r>
        <w:rPr>
          <w:rFonts w:ascii="Times New Roman"/>
          <w:b w:val="false"/>
          <w:i w:val="false"/>
          <w:color w:val="000000"/>
          <w:sz w:val="28"/>
        </w:rPr>
        <w:t>
      41. Старший машинист турбинного отделения</w:t>
      </w:r>
    </w:p>
    <w:bookmarkEnd w:id="307"/>
    <w:bookmarkStart w:name="z329" w:id="308"/>
    <w:p>
      <w:pPr>
        <w:spacing w:after="0"/>
        <w:ind w:left="0"/>
        <w:jc w:val="both"/>
      </w:pPr>
      <w:r>
        <w:rPr>
          <w:rFonts w:ascii="Times New Roman"/>
          <w:b w:val="false"/>
          <w:i w:val="false"/>
          <w:color w:val="000000"/>
          <w:sz w:val="28"/>
        </w:rPr>
        <w:t>
      Характеристика работ. Обеспечение надежной и экономичной работы турбинного оборудования. Пуск, останов, опробование, опрессовка оборудования. Распределение электрической и тепловой нагрузки между агрегатами при изменении диспетчерского графика. Переключения в тепловых схемах турбинного оборудования. Выявление и устранение неисправностей в его работе. Вывод турбинного оборудования в ремонт. Подготовка рабочих мест и допуск к работам на вспомогательном теплосиловом оборудовании. Вторичный допуск и подготовка рабочих мест для производства работ в турбоагрегатах с разрешения начальника смены цеха. Ликвидация аварийных ситуаций. Руководство подчиненными рабочими.</w:t>
      </w:r>
    </w:p>
    <w:bookmarkEnd w:id="308"/>
    <w:bookmarkStart w:name="z330" w:id="309"/>
    <w:p>
      <w:pPr>
        <w:spacing w:after="0"/>
        <w:ind w:left="0"/>
        <w:jc w:val="both"/>
      </w:pPr>
      <w:r>
        <w:rPr>
          <w:rFonts w:ascii="Times New Roman"/>
          <w:b w:val="false"/>
          <w:i w:val="false"/>
          <w:color w:val="000000"/>
          <w:sz w:val="28"/>
        </w:rPr>
        <w:t>
      Должен знать: устройство и технические характеристики всего турбинного оборудования, принципиальную электрическую схему собственных нужд, тепловые схемы и тепловые защиты, технико-экономические показатели работы турбинного оборудования, схемы теплового контроля и автоматики, основы теплотехники, электротехники, механики и водоподготовки.</w:t>
      </w:r>
    </w:p>
    <w:bookmarkEnd w:id="309"/>
    <w:bookmarkStart w:name="z331" w:id="310"/>
    <w:p>
      <w:pPr>
        <w:spacing w:after="0"/>
        <w:ind w:left="0"/>
        <w:jc w:val="both"/>
      </w:pPr>
      <w:r>
        <w:rPr>
          <w:rFonts w:ascii="Times New Roman"/>
          <w:b w:val="false"/>
          <w:i w:val="false"/>
          <w:color w:val="000000"/>
          <w:sz w:val="28"/>
        </w:rPr>
        <w:t>
      Тип и мощность паровой турбины, парогазовой установки, тыс. кВт:</w:t>
      </w:r>
    </w:p>
    <w:bookmarkEnd w:id="310"/>
    <w:bookmarkStart w:name="z332" w:id="311"/>
    <w:p>
      <w:pPr>
        <w:spacing w:after="0"/>
        <w:ind w:left="0"/>
        <w:jc w:val="both"/>
      </w:pPr>
      <w:r>
        <w:rPr>
          <w:rFonts w:ascii="Times New Roman"/>
          <w:b w:val="false"/>
          <w:i w:val="false"/>
          <w:color w:val="000000"/>
          <w:sz w:val="28"/>
        </w:rPr>
        <w:t>
      до 20 (П, ПР, Т, ПТ), 25 (Р), 40 (К) – 5-разряд;</w:t>
      </w:r>
    </w:p>
    <w:bookmarkEnd w:id="311"/>
    <w:bookmarkStart w:name="z333" w:id="312"/>
    <w:p>
      <w:pPr>
        <w:spacing w:after="0"/>
        <w:ind w:left="0"/>
        <w:jc w:val="both"/>
      </w:pPr>
      <w:r>
        <w:rPr>
          <w:rFonts w:ascii="Times New Roman"/>
          <w:b w:val="false"/>
          <w:i w:val="false"/>
          <w:color w:val="000000"/>
          <w:sz w:val="28"/>
        </w:rPr>
        <w:t>
      свыше 20 (ПР, Т, ПТ), 25 (Р), 40 (К) до 45 (ПР, Т, ПТ), 50 (Р), 60 (К) – 6-разряд;</w:t>
      </w:r>
    </w:p>
    <w:bookmarkEnd w:id="312"/>
    <w:bookmarkStart w:name="z334" w:id="313"/>
    <w:p>
      <w:pPr>
        <w:spacing w:after="0"/>
        <w:ind w:left="0"/>
        <w:jc w:val="both"/>
      </w:pPr>
      <w:r>
        <w:rPr>
          <w:rFonts w:ascii="Times New Roman"/>
          <w:b w:val="false"/>
          <w:i w:val="false"/>
          <w:color w:val="000000"/>
          <w:sz w:val="28"/>
        </w:rPr>
        <w:t>
      свыше 45 (ПР, Т, ПТ), 50 (Р), 60 (К) до 120 (Т, ПТ, Р, ТР), 240 (К) – 7 -разряд;</w:t>
      </w:r>
    </w:p>
    <w:bookmarkEnd w:id="313"/>
    <w:bookmarkStart w:name="z335" w:id="314"/>
    <w:p>
      <w:pPr>
        <w:spacing w:after="0"/>
        <w:ind w:left="0"/>
        <w:jc w:val="both"/>
      </w:pPr>
      <w:r>
        <w:rPr>
          <w:rFonts w:ascii="Times New Roman"/>
          <w:b w:val="false"/>
          <w:i w:val="false"/>
          <w:color w:val="000000"/>
          <w:sz w:val="28"/>
        </w:rPr>
        <w:t>
      свыше 120 (Т, ПТ) – 8-разряд.</w:t>
      </w:r>
    </w:p>
    <w:bookmarkEnd w:id="314"/>
    <w:bookmarkStart w:name="z336" w:id="315"/>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7-8 разрядов.</w:t>
      </w:r>
    </w:p>
    <w:bookmarkEnd w:id="315"/>
    <w:bookmarkStart w:name="z337" w:id="316"/>
    <w:p>
      <w:pPr>
        <w:spacing w:after="0"/>
        <w:ind w:left="0"/>
        <w:jc w:val="both"/>
      </w:pPr>
      <w:r>
        <w:rPr>
          <w:rFonts w:ascii="Times New Roman"/>
          <w:b w:val="false"/>
          <w:i w:val="false"/>
          <w:color w:val="000000"/>
          <w:sz w:val="28"/>
        </w:rPr>
        <w:t>
      Старший машинист энергоблоков</w:t>
      </w:r>
    </w:p>
    <w:bookmarkEnd w:id="316"/>
    <w:bookmarkStart w:name="z338" w:id="317"/>
    <w:p>
      <w:pPr>
        <w:spacing w:after="0"/>
        <w:ind w:left="0"/>
        <w:jc w:val="both"/>
      </w:pPr>
      <w:r>
        <w:rPr>
          <w:rFonts w:ascii="Times New Roman"/>
          <w:b w:val="false"/>
          <w:i w:val="false"/>
          <w:color w:val="000000"/>
          <w:sz w:val="28"/>
        </w:rPr>
        <w:t>
      42. Старший машинист энергоблоков</w:t>
      </w:r>
    </w:p>
    <w:bookmarkEnd w:id="317"/>
    <w:bookmarkStart w:name="z339" w:id="318"/>
    <w:p>
      <w:pPr>
        <w:spacing w:after="0"/>
        <w:ind w:left="0"/>
        <w:jc w:val="both"/>
      </w:pPr>
      <w:r>
        <w:rPr>
          <w:rFonts w:ascii="Times New Roman"/>
          <w:b w:val="false"/>
          <w:i w:val="false"/>
          <w:color w:val="000000"/>
          <w:sz w:val="28"/>
        </w:rPr>
        <w:t>
      Характеристика работ. Эксплуатационное обслуживание энергоблоков, парогазовых установок и обеспечение их надежной и экономичной работы. Пуск, останов, опробование, опрессовка оборудования и переключения тепловых схемах энергоблоков. Выявление неисправностей в работе оборудования и принятие мер по их устранению. Вывод оборудования в ремонт. Подготовка рабочих мест для производства работ на основных теплосиловых установках с разрешения начальника смены цеха. Ликвидация аварийных ситуаций. Руководство подчиненными рабочими на блочном щите управления.</w:t>
      </w:r>
    </w:p>
    <w:bookmarkEnd w:id="318"/>
    <w:bookmarkStart w:name="z340" w:id="319"/>
    <w:p>
      <w:pPr>
        <w:spacing w:after="0"/>
        <w:ind w:left="0"/>
        <w:jc w:val="both"/>
      </w:pPr>
      <w:r>
        <w:rPr>
          <w:rFonts w:ascii="Times New Roman"/>
          <w:b w:val="false"/>
          <w:i w:val="false"/>
          <w:color w:val="000000"/>
          <w:sz w:val="28"/>
        </w:rPr>
        <w:t>
      Должен знать: устройство и технические характеристики котла, турбины, генератора, парогазовой установки, вспомогательного оборудования, тепловые схемы, технологический процесс работы агрегатов, назначение и принцип работы автоматических регуляторов, тепловых защит, блокировок, сигнализации и средств измерений, допустимые отклонения параметров, технико-экономические показатели работы оборудования, принципиальную электрическую схему генератора и собственных нужд блока, основы теплотехники, электротехники, механики и водоподготовки.</w:t>
      </w:r>
    </w:p>
    <w:bookmarkEnd w:id="319"/>
    <w:bookmarkStart w:name="z341" w:id="320"/>
    <w:p>
      <w:pPr>
        <w:spacing w:after="0"/>
        <w:ind w:left="0"/>
        <w:jc w:val="both"/>
      </w:pPr>
      <w:r>
        <w:rPr>
          <w:rFonts w:ascii="Times New Roman"/>
          <w:b w:val="false"/>
          <w:i w:val="false"/>
          <w:color w:val="000000"/>
          <w:sz w:val="28"/>
        </w:rPr>
        <w:t>
      Мощность энергоблока, парогазовой установки, тыс. кВт:</w:t>
      </w:r>
    </w:p>
    <w:bookmarkEnd w:id="320"/>
    <w:bookmarkStart w:name="z342" w:id="321"/>
    <w:p>
      <w:pPr>
        <w:spacing w:after="0"/>
        <w:ind w:left="0"/>
        <w:jc w:val="both"/>
      </w:pPr>
      <w:r>
        <w:rPr>
          <w:rFonts w:ascii="Times New Roman"/>
          <w:b w:val="false"/>
          <w:i w:val="false"/>
          <w:color w:val="000000"/>
          <w:sz w:val="28"/>
        </w:rPr>
        <w:t>
      Энергоблоки до 240 - жидком и газообразном топливе - 8-разряд; твердом топливе – 8- разряд;</w:t>
      </w:r>
    </w:p>
    <w:bookmarkEnd w:id="321"/>
    <w:bookmarkStart w:name="z343" w:id="322"/>
    <w:p>
      <w:pPr>
        <w:spacing w:after="0"/>
        <w:ind w:left="0"/>
        <w:jc w:val="both"/>
      </w:pPr>
      <w:r>
        <w:rPr>
          <w:rFonts w:ascii="Times New Roman"/>
          <w:b w:val="false"/>
          <w:i w:val="false"/>
          <w:color w:val="000000"/>
          <w:sz w:val="28"/>
        </w:rPr>
        <w:t>
      Энергоблоки свыше 240, парогазовые установки до 250 - жидком и газообразном топливе – 8* - разряд.</w:t>
      </w:r>
    </w:p>
    <w:bookmarkEnd w:id="322"/>
    <w:bookmarkStart w:name="z344" w:id="323"/>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323"/>
    <w:bookmarkStart w:name="z345" w:id="324"/>
    <w:p>
      <w:pPr>
        <w:spacing w:after="0"/>
        <w:ind w:left="0"/>
        <w:jc w:val="both"/>
      </w:pPr>
      <w:r>
        <w:rPr>
          <w:rFonts w:ascii="Times New Roman"/>
          <w:b w:val="false"/>
          <w:i w:val="false"/>
          <w:color w:val="000000"/>
          <w:sz w:val="28"/>
        </w:rPr>
        <w:t>
      Электромонтер главного щита управления электростанций</w:t>
      </w:r>
    </w:p>
    <w:bookmarkEnd w:id="324"/>
    <w:bookmarkStart w:name="z346" w:id="325"/>
    <w:p>
      <w:pPr>
        <w:spacing w:after="0"/>
        <w:ind w:left="0"/>
        <w:jc w:val="both"/>
      </w:pPr>
      <w:r>
        <w:rPr>
          <w:rFonts w:ascii="Times New Roman"/>
          <w:b w:val="false"/>
          <w:i w:val="false"/>
          <w:color w:val="000000"/>
          <w:sz w:val="28"/>
        </w:rPr>
        <w:t>
      43. Электромонтер главного щита управления электростанций</w:t>
      </w:r>
    </w:p>
    <w:bookmarkEnd w:id="325"/>
    <w:bookmarkStart w:name="z347" w:id="326"/>
    <w:p>
      <w:pPr>
        <w:spacing w:after="0"/>
        <w:ind w:left="0"/>
        <w:jc w:val="both"/>
      </w:pPr>
      <w:r>
        <w:rPr>
          <w:rFonts w:ascii="Times New Roman"/>
          <w:b w:val="false"/>
          <w:i w:val="false"/>
          <w:color w:val="000000"/>
          <w:sz w:val="28"/>
        </w:rPr>
        <w:t>
      Характеристика работ. Обслуживание оборудования электростанции. Контроль по показаниям средств измерений за режимами работы турбо- и гидрогенераторов, трансформаторов связи с системой, трансформаторов собственных нужд, отходящих кабельных и воздушных линий, аккумуляторных батарей, системы постоянного тока и обеспечение их безаварийной и экономичной работы. Контроль за работой устройств релейной защиты, электроавтоматики, средств измерений, сигнализации контроля элементов электрической схемы, в том числе блинкеров. Регулирование режима работы генераторов электростанции согласно заданному диспетчерскому графику. Включение и отключение генераторов, трансформаторов собственных нужд и переключения в электрических схемах электростанции участие в ликвидации аварийных ситуаций.</w:t>
      </w:r>
    </w:p>
    <w:bookmarkEnd w:id="326"/>
    <w:bookmarkStart w:name="z348" w:id="327"/>
    <w:p>
      <w:pPr>
        <w:spacing w:after="0"/>
        <w:ind w:left="0"/>
        <w:jc w:val="both"/>
      </w:pPr>
      <w:r>
        <w:rPr>
          <w:rFonts w:ascii="Times New Roman"/>
          <w:b w:val="false"/>
          <w:i w:val="false"/>
          <w:color w:val="000000"/>
          <w:sz w:val="28"/>
        </w:rPr>
        <w:t>
      Должен знать: устройство и принцип работы электрических машин, релейной защиты и электроавтоматики, электрооборудования, средств измерений, сигнализации и дистанционного управления, электрическую схему электростанции, технические характеристики основного электро- и тепломеханического оборудования, технологический процесс производства электрической и тепловой энергии; допустимые отклонения параметров; основы электротехники.</w:t>
      </w:r>
    </w:p>
    <w:bookmarkEnd w:id="327"/>
    <w:bookmarkStart w:name="z349" w:id="328"/>
    <w:p>
      <w:pPr>
        <w:spacing w:after="0"/>
        <w:ind w:left="0"/>
        <w:jc w:val="both"/>
      </w:pPr>
      <w:r>
        <w:rPr>
          <w:rFonts w:ascii="Times New Roman"/>
          <w:b w:val="false"/>
          <w:i w:val="false"/>
          <w:color w:val="000000"/>
          <w:sz w:val="28"/>
        </w:rPr>
        <w:t>
      Мощность гидрогенератора гидроэлектростанции (далее -ГЭС) (тыс. кВт.):</w:t>
      </w:r>
    </w:p>
    <w:bookmarkEnd w:id="328"/>
    <w:bookmarkStart w:name="z350" w:id="329"/>
    <w:p>
      <w:pPr>
        <w:spacing w:after="0"/>
        <w:ind w:left="0"/>
        <w:jc w:val="both"/>
      </w:pPr>
      <w:r>
        <w:rPr>
          <w:rFonts w:ascii="Times New Roman"/>
          <w:b w:val="false"/>
          <w:i w:val="false"/>
          <w:color w:val="000000"/>
          <w:sz w:val="28"/>
        </w:rPr>
        <w:t>
      до 25 – 3- разряд;</w:t>
      </w:r>
    </w:p>
    <w:bookmarkEnd w:id="329"/>
    <w:bookmarkStart w:name="z351" w:id="330"/>
    <w:p>
      <w:pPr>
        <w:spacing w:after="0"/>
        <w:ind w:left="0"/>
        <w:jc w:val="both"/>
      </w:pPr>
      <w:r>
        <w:rPr>
          <w:rFonts w:ascii="Times New Roman"/>
          <w:b w:val="false"/>
          <w:i w:val="false"/>
          <w:color w:val="000000"/>
          <w:sz w:val="28"/>
        </w:rPr>
        <w:t>
      свыше 25 до 100 – 4- разряд;</w:t>
      </w:r>
    </w:p>
    <w:bookmarkEnd w:id="330"/>
    <w:bookmarkStart w:name="z352" w:id="331"/>
    <w:p>
      <w:pPr>
        <w:spacing w:after="0"/>
        <w:ind w:left="0"/>
        <w:jc w:val="both"/>
      </w:pPr>
      <w:r>
        <w:rPr>
          <w:rFonts w:ascii="Times New Roman"/>
          <w:b w:val="false"/>
          <w:i w:val="false"/>
          <w:color w:val="000000"/>
          <w:sz w:val="28"/>
        </w:rPr>
        <w:t>
      свыше 100 до 250 – 5- разряд;</w:t>
      </w:r>
    </w:p>
    <w:bookmarkEnd w:id="331"/>
    <w:bookmarkStart w:name="z353" w:id="332"/>
    <w:p>
      <w:pPr>
        <w:spacing w:after="0"/>
        <w:ind w:left="0"/>
        <w:jc w:val="both"/>
      </w:pPr>
      <w:r>
        <w:rPr>
          <w:rFonts w:ascii="Times New Roman"/>
          <w:b w:val="false"/>
          <w:i w:val="false"/>
          <w:color w:val="000000"/>
          <w:sz w:val="28"/>
        </w:rPr>
        <w:t>
      свыше 250 до 500 – 6- разряд;</w:t>
      </w:r>
    </w:p>
    <w:bookmarkEnd w:id="332"/>
    <w:bookmarkStart w:name="z354" w:id="333"/>
    <w:p>
      <w:pPr>
        <w:spacing w:after="0"/>
        <w:ind w:left="0"/>
        <w:jc w:val="both"/>
      </w:pPr>
      <w:r>
        <w:rPr>
          <w:rFonts w:ascii="Times New Roman"/>
          <w:b w:val="false"/>
          <w:i w:val="false"/>
          <w:color w:val="000000"/>
          <w:sz w:val="28"/>
        </w:rPr>
        <w:t>
      свыше 500 – 7- разряд.</w:t>
      </w:r>
    </w:p>
    <w:bookmarkEnd w:id="333"/>
    <w:bookmarkStart w:name="z355" w:id="334"/>
    <w:p>
      <w:pPr>
        <w:spacing w:after="0"/>
        <w:ind w:left="0"/>
        <w:jc w:val="both"/>
      </w:pPr>
      <w:r>
        <w:rPr>
          <w:rFonts w:ascii="Times New Roman"/>
          <w:b w:val="false"/>
          <w:i w:val="false"/>
          <w:color w:val="000000"/>
          <w:sz w:val="28"/>
        </w:rPr>
        <w:t>
      Мощность турбогенератора теплоэнерго станции (далее - ТЭС) (тыс. кВт.):</w:t>
      </w:r>
    </w:p>
    <w:bookmarkEnd w:id="334"/>
    <w:bookmarkStart w:name="z356" w:id="335"/>
    <w:p>
      <w:pPr>
        <w:spacing w:after="0"/>
        <w:ind w:left="0"/>
        <w:jc w:val="both"/>
      </w:pPr>
      <w:r>
        <w:rPr>
          <w:rFonts w:ascii="Times New Roman"/>
          <w:b w:val="false"/>
          <w:i w:val="false"/>
          <w:color w:val="000000"/>
          <w:sz w:val="28"/>
        </w:rPr>
        <w:t>
      до 10 – 3- разряд;</w:t>
      </w:r>
    </w:p>
    <w:bookmarkEnd w:id="335"/>
    <w:bookmarkStart w:name="z357" w:id="336"/>
    <w:p>
      <w:pPr>
        <w:spacing w:after="0"/>
        <w:ind w:left="0"/>
        <w:jc w:val="both"/>
      </w:pPr>
      <w:r>
        <w:rPr>
          <w:rFonts w:ascii="Times New Roman"/>
          <w:b w:val="false"/>
          <w:i w:val="false"/>
          <w:color w:val="000000"/>
          <w:sz w:val="28"/>
        </w:rPr>
        <w:t>
      свыше 10 до 60 – 4- разряд;</w:t>
      </w:r>
    </w:p>
    <w:bookmarkEnd w:id="336"/>
    <w:bookmarkStart w:name="z358" w:id="337"/>
    <w:p>
      <w:pPr>
        <w:spacing w:after="0"/>
        <w:ind w:left="0"/>
        <w:jc w:val="both"/>
      </w:pPr>
      <w:r>
        <w:rPr>
          <w:rFonts w:ascii="Times New Roman"/>
          <w:b w:val="false"/>
          <w:i w:val="false"/>
          <w:color w:val="000000"/>
          <w:sz w:val="28"/>
        </w:rPr>
        <w:t>
      свыше 60 до 240 – 5- разряд;</w:t>
      </w:r>
    </w:p>
    <w:bookmarkEnd w:id="337"/>
    <w:bookmarkStart w:name="z359" w:id="338"/>
    <w:p>
      <w:pPr>
        <w:spacing w:after="0"/>
        <w:ind w:left="0"/>
        <w:jc w:val="both"/>
      </w:pPr>
      <w:r>
        <w:rPr>
          <w:rFonts w:ascii="Times New Roman"/>
          <w:b w:val="false"/>
          <w:i w:val="false"/>
          <w:color w:val="000000"/>
          <w:sz w:val="28"/>
        </w:rPr>
        <w:t>
      свыше 240 до 500 – 6- разряд;</w:t>
      </w:r>
    </w:p>
    <w:bookmarkEnd w:id="338"/>
    <w:bookmarkStart w:name="z360" w:id="339"/>
    <w:p>
      <w:pPr>
        <w:spacing w:after="0"/>
        <w:ind w:left="0"/>
        <w:jc w:val="both"/>
      </w:pPr>
      <w:r>
        <w:rPr>
          <w:rFonts w:ascii="Times New Roman"/>
          <w:b w:val="false"/>
          <w:i w:val="false"/>
          <w:color w:val="000000"/>
          <w:sz w:val="28"/>
        </w:rPr>
        <w:t>
      свыше 500 – 7- разряд.</w:t>
      </w:r>
    </w:p>
    <w:bookmarkEnd w:id="339"/>
    <w:bookmarkStart w:name="z361" w:id="340"/>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6 -7 разрядов.</w:t>
      </w:r>
    </w:p>
    <w:bookmarkEnd w:id="340"/>
    <w:bookmarkStart w:name="z362" w:id="341"/>
    <w:p>
      <w:pPr>
        <w:spacing w:after="0"/>
        <w:ind w:left="0"/>
        <w:jc w:val="both"/>
      </w:pPr>
      <w:r>
        <w:rPr>
          <w:rFonts w:ascii="Times New Roman"/>
          <w:b w:val="false"/>
          <w:i w:val="false"/>
          <w:color w:val="000000"/>
          <w:sz w:val="28"/>
        </w:rPr>
        <w:t>
      Электромонтер оперативно-выездной бригады</w:t>
      </w:r>
    </w:p>
    <w:bookmarkEnd w:id="341"/>
    <w:bookmarkStart w:name="z363" w:id="342"/>
    <w:p>
      <w:pPr>
        <w:spacing w:after="0"/>
        <w:ind w:left="0"/>
        <w:jc w:val="both"/>
      </w:pPr>
      <w:r>
        <w:rPr>
          <w:rFonts w:ascii="Times New Roman"/>
          <w:b w:val="false"/>
          <w:i w:val="false"/>
          <w:color w:val="000000"/>
          <w:sz w:val="28"/>
        </w:rPr>
        <w:t>
      44. Электромонтер оперативно-выездной бригады 2-й разряд</w:t>
      </w:r>
    </w:p>
    <w:bookmarkEnd w:id="342"/>
    <w:bookmarkStart w:name="z364" w:id="343"/>
    <w:p>
      <w:pPr>
        <w:spacing w:after="0"/>
        <w:ind w:left="0"/>
        <w:jc w:val="both"/>
      </w:pPr>
      <w:r>
        <w:rPr>
          <w:rFonts w:ascii="Times New Roman"/>
          <w:b w:val="false"/>
          <w:i w:val="false"/>
          <w:color w:val="000000"/>
          <w:sz w:val="28"/>
        </w:rPr>
        <w:t>
      Характеристика работ. Ликвидация повреждений в распределительных сетях напряжением до 0,4 кВ. Оперативное и техническое обслуживание оборудования подстанций напряжением 35 кВ III степени сложности и оборудования распределительных сетей II степени сложности без подстанций под руководством электромонтера более высокой квалификации: режимные и аварийные переключения, подготовка рабочих мест, ликвидация повреждений на оборудовании распределительных сетей и распределительных устройств подстанций, измерение параметров аккумуляторных батарей. Выполнение небольших по объему работ по переключению отпаек на силовых трансформаторах при снятом напряжении.</w:t>
      </w:r>
    </w:p>
    <w:bookmarkEnd w:id="343"/>
    <w:bookmarkStart w:name="z365" w:id="344"/>
    <w:p>
      <w:pPr>
        <w:spacing w:after="0"/>
        <w:ind w:left="0"/>
        <w:jc w:val="both"/>
      </w:pPr>
      <w:r>
        <w:rPr>
          <w:rFonts w:ascii="Times New Roman"/>
          <w:b w:val="false"/>
          <w:i w:val="false"/>
          <w:color w:val="000000"/>
          <w:sz w:val="28"/>
        </w:rPr>
        <w:t>
      Должен знать: назначение и принципиальное устройство обслуживаемого оборудования подстанций, схемы первичных соединений и сети собственных нужд подстанций распределительных сетей обслуживаемого участка с расположением пунктов и трансформаторных подстанций, правила оперативного обслуживания устройств релейной защиты, виды связи, установленные на подстанциях, дежурных пунктах и оперативных автомашинах, правила их использования, наиболее часто возникающие неисправности и методы их ликвидации в распределительных сетях напряжением до 0,4 кВ, основы электротехники.</w:t>
      </w:r>
    </w:p>
    <w:bookmarkEnd w:id="344"/>
    <w:bookmarkStart w:name="z366" w:id="345"/>
    <w:p>
      <w:pPr>
        <w:spacing w:after="0"/>
        <w:ind w:left="0"/>
        <w:jc w:val="both"/>
      </w:pPr>
      <w:r>
        <w:rPr>
          <w:rFonts w:ascii="Times New Roman"/>
          <w:b w:val="false"/>
          <w:i w:val="false"/>
          <w:color w:val="000000"/>
          <w:sz w:val="28"/>
        </w:rPr>
        <w:t>
      При оперативном и техническом обслуживании оборудования подстанций напряжением 35-110 кВ II степени сложности, оборудования распределительных сетей I степени сложности без подстанций и оборудования распределительных сетей I и II степени сложности совместно с оборудованием подстанций напряжением 35-110 кВт II и III степени сложности под руководством электромонтера более высокой квалификации – 3-й разряд.</w:t>
      </w:r>
    </w:p>
    <w:bookmarkEnd w:id="345"/>
    <w:bookmarkStart w:name="z367" w:id="346"/>
    <w:p>
      <w:pPr>
        <w:spacing w:after="0"/>
        <w:ind w:left="0"/>
        <w:jc w:val="both"/>
      </w:pPr>
      <w:r>
        <w:rPr>
          <w:rFonts w:ascii="Times New Roman"/>
          <w:b w:val="false"/>
          <w:i w:val="false"/>
          <w:color w:val="000000"/>
          <w:sz w:val="28"/>
        </w:rPr>
        <w:t>
      45. Электромонтер оперативно-выездной бригады 4-й разряд</w:t>
      </w:r>
    </w:p>
    <w:bookmarkEnd w:id="346"/>
    <w:bookmarkStart w:name="z368" w:id="347"/>
    <w:p>
      <w:pPr>
        <w:spacing w:after="0"/>
        <w:ind w:left="0"/>
        <w:jc w:val="both"/>
      </w:pPr>
      <w:r>
        <w:rPr>
          <w:rFonts w:ascii="Times New Roman"/>
          <w:b w:val="false"/>
          <w:i w:val="false"/>
          <w:color w:val="000000"/>
          <w:sz w:val="28"/>
        </w:rPr>
        <w:t>
      Характеристика работ. Оперативное и техническое обслуживание подстанций напряжением 35-110 кВ I степени сложности и оборудования распределительных сетей I степени сложности совместно с оборудованием подстанций напряжением 35-110 кВ I степени сложности под руководством электромонтера более высокой квалификации. Оперативное и техническое обслуживание оборудования подстанций напряжением 35 кВ III степени сложности или оборудования распределительных сетей II степени сложности без подстанций. Обеспечение установленного режима по напряжению, нагрузке, температуре и другим параметрам. Режимные оперативные переключения в распределительных устройствах подстанций и в распределительных сетях. Оперативные переключения при ликвидации аварий. Осмотр оборудования. Определение мест и ликвидация повреждений на оборудовании распределительных сетей, щитах и сборках собственных нужд, в приводах коммутационных аппаратов, цепях вторичной коммутации закрытых и открытых распределительных устройств подстанций. Подготовка рабочих мест. Допуск рабочих к работе, наблюдение за их работой. Прием рабочих мест после окончания работ.</w:t>
      </w:r>
    </w:p>
    <w:bookmarkEnd w:id="347"/>
    <w:bookmarkStart w:name="z369" w:id="348"/>
    <w:p>
      <w:pPr>
        <w:spacing w:after="0"/>
        <w:ind w:left="0"/>
        <w:jc w:val="both"/>
      </w:pPr>
      <w:r>
        <w:rPr>
          <w:rFonts w:ascii="Times New Roman"/>
          <w:b w:val="false"/>
          <w:i w:val="false"/>
          <w:color w:val="000000"/>
          <w:sz w:val="28"/>
        </w:rPr>
        <w:t>
      Должен знать: устройство обслуживаемого оборудования; схемы оперативного тока и электромагнитной блокировки обслуживаемых подстанций и распределительных пунктов, назначение и зоны действия релейных защит, правила оперативного обслуживания устройств автоматики телемеханики, сроки испытания защитных средств и приспособлений, основы электротехники.</w:t>
      </w:r>
    </w:p>
    <w:bookmarkEnd w:id="348"/>
    <w:bookmarkStart w:name="z370" w:id="349"/>
    <w:p>
      <w:pPr>
        <w:spacing w:after="0"/>
        <w:ind w:left="0"/>
        <w:jc w:val="both"/>
      </w:pPr>
      <w:r>
        <w:rPr>
          <w:rFonts w:ascii="Times New Roman"/>
          <w:b w:val="false"/>
          <w:i w:val="false"/>
          <w:color w:val="000000"/>
          <w:sz w:val="28"/>
        </w:rPr>
        <w:t>
      При оперативном и техническом обслуживании подстанций напряжением 35-110 кВ II степени сложности, оборудования распределительных сетей I степени сложности без подстанций или оборудования распределительных сетей I и II степени сложности совместно с оборудованием подстанций напряжением 35-110 кВт II и III степени сложности - 5-й разряд.</w:t>
      </w:r>
    </w:p>
    <w:bookmarkEnd w:id="349"/>
    <w:bookmarkStart w:name="z371" w:id="350"/>
    <w:p>
      <w:pPr>
        <w:spacing w:after="0"/>
        <w:ind w:left="0"/>
        <w:jc w:val="both"/>
      </w:pPr>
      <w:r>
        <w:rPr>
          <w:rFonts w:ascii="Times New Roman"/>
          <w:b w:val="false"/>
          <w:i w:val="false"/>
          <w:color w:val="000000"/>
          <w:sz w:val="28"/>
        </w:rPr>
        <w:t>
      При оперативном и техническом обслуживании оборудования подстанций напряжением 35-110 кВ I степени сложности и оборудования распределительных сетей I степени сложности совместно с подстанциями напряжением 35-110 кВт I степени сложности - 6-й разряд.</w:t>
      </w:r>
    </w:p>
    <w:bookmarkEnd w:id="350"/>
    <w:bookmarkStart w:name="z372" w:id="351"/>
    <w:p>
      <w:pPr>
        <w:spacing w:after="0"/>
        <w:ind w:left="0"/>
        <w:jc w:val="both"/>
      </w:pPr>
      <w:r>
        <w:rPr>
          <w:rFonts w:ascii="Times New Roman"/>
          <w:b w:val="false"/>
          <w:i w:val="false"/>
          <w:color w:val="000000"/>
          <w:sz w:val="28"/>
        </w:rPr>
        <w:t>
      Электромонтер по испытаниям и измерениям</w:t>
      </w:r>
    </w:p>
    <w:bookmarkEnd w:id="351"/>
    <w:bookmarkStart w:name="z373" w:id="352"/>
    <w:p>
      <w:pPr>
        <w:spacing w:after="0"/>
        <w:ind w:left="0"/>
        <w:jc w:val="both"/>
      </w:pPr>
      <w:r>
        <w:rPr>
          <w:rFonts w:ascii="Times New Roman"/>
          <w:b w:val="false"/>
          <w:i w:val="false"/>
          <w:color w:val="000000"/>
          <w:sz w:val="28"/>
        </w:rPr>
        <w:t>
      46. Электромонтер по испытаниям и измерениям 3-й разряд</w:t>
      </w:r>
    </w:p>
    <w:bookmarkEnd w:id="352"/>
    <w:bookmarkStart w:name="z374" w:id="353"/>
    <w:p>
      <w:pPr>
        <w:spacing w:after="0"/>
        <w:ind w:left="0"/>
        <w:jc w:val="both"/>
      </w:pPr>
      <w:r>
        <w:rPr>
          <w:rFonts w:ascii="Times New Roman"/>
          <w:b w:val="false"/>
          <w:i w:val="false"/>
          <w:color w:val="000000"/>
          <w:sz w:val="28"/>
        </w:rPr>
        <w:t>
      Характеристика работ. Проведение на электростанциях и в электрических сетях испытаний и измерений параметров электрооборудования напряжением до 110 кВ под руководством электромонтера более высокой квалификации. Испытания повышенным приложенным напряжением защитных средств и приспособлений. Измерение сопротивления изоляции, переходного сопротивления контактов выключателей, сопротивления контуров заземления распределительных устройств. Определение мест повреждения кабельных и воздушных линий. Выявление дефектных изоляторов с помощью измерительных штанг. Техническое обслуживание аппаратуры, применяемой при испытаниях и измерениях. Подготовка рабочих мест для испытаний.</w:t>
      </w:r>
    </w:p>
    <w:bookmarkEnd w:id="353"/>
    <w:bookmarkStart w:name="z375" w:id="354"/>
    <w:p>
      <w:pPr>
        <w:spacing w:after="0"/>
        <w:ind w:left="0"/>
        <w:jc w:val="both"/>
      </w:pPr>
      <w:r>
        <w:rPr>
          <w:rFonts w:ascii="Times New Roman"/>
          <w:b w:val="false"/>
          <w:i w:val="false"/>
          <w:color w:val="000000"/>
          <w:sz w:val="28"/>
        </w:rPr>
        <w:t>
      Должен знать: назначение и устройство электрооборудования и аппаратуры для испытаний и измерений, правила присоединения испытательной и измерительной аппаратуры при несложных видах испытаний и измерений, правила подготовки рабочих мест для проведения испытаний и измерений, основы электротехники.</w:t>
      </w:r>
    </w:p>
    <w:bookmarkEnd w:id="354"/>
    <w:bookmarkStart w:name="z376" w:id="355"/>
    <w:p>
      <w:pPr>
        <w:spacing w:after="0"/>
        <w:ind w:left="0"/>
        <w:jc w:val="both"/>
      </w:pPr>
      <w:r>
        <w:rPr>
          <w:rFonts w:ascii="Times New Roman"/>
          <w:b w:val="false"/>
          <w:i w:val="false"/>
          <w:color w:val="000000"/>
          <w:sz w:val="28"/>
        </w:rPr>
        <w:t>
      47. Электромонтер по испытаниям и измерениям 4-й разряд</w:t>
      </w:r>
    </w:p>
    <w:bookmarkEnd w:id="355"/>
    <w:bookmarkStart w:name="z377" w:id="356"/>
    <w:p>
      <w:pPr>
        <w:spacing w:after="0"/>
        <w:ind w:left="0"/>
        <w:jc w:val="both"/>
      </w:pPr>
      <w:r>
        <w:rPr>
          <w:rFonts w:ascii="Times New Roman"/>
          <w:b w:val="false"/>
          <w:i w:val="false"/>
          <w:color w:val="000000"/>
          <w:sz w:val="28"/>
        </w:rPr>
        <w:t>
      Характеристика работ. Проведение на электростанциях и в электрических сетях испытаний и измерений параметров электрооборудования напряжением до 220 кВ под руководством электромонтера более высокой квалификации. Испытания повышенным приложенным напряжением высоковольтных электродвигателей и машин постоянного тока. Испытания повышенным выпрямленным напряжением с определением токов утечки силовых кабелей. Снятие круговых диаграмм переключающих устройств трансформаторов. Измерение емкости и тангенса угла диэлектрических потерь тока и потерь холостого хода. Измерение коэффициента трансформации, напряжения короткого замыкания, сопротивления постоянному току обмоток силовых трансформаторов и маслонаполненных реакторов. Испытания разрядников измерительных трансформаторов, коммутационных аппаратов. Техническое обслуживание аппаратуры, применяемой при испытаниях и измерениях. Подготовка рабочих мест для испытаний и измерений.</w:t>
      </w:r>
    </w:p>
    <w:bookmarkEnd w:id="356"/>
    <w:bookmarkStart w:name="z378" w:id="357"/>
    <w:p>
      <w:pPr>
        <w:spacing w:after="0"/>
        <w:ind w:left="0"/>
        <w:jc w:val="both"/>
      </w:pPr>
      <w:r>
        <w:rPr>
          <w:rFonts w:ascii="Times New Roman"/>
          <w:b w:val="false"/>
          <w:i w:val="false"/>
          <w:color w:val="000000"/>
          <w:sz w:val="28"/>
        </w:rPr>
        <w:t>
      Должен знать: назначение и принципиальное устройство электрооборудования и аппаратуры для испытаний и измерений, правила присоединения испытательной и измерительной аппаратуры при проведении сложных и ответственных испытаний и измерений, правила подготовки рабочих мест для проведения испытаний и измерений.</w:t>
      </w:r>
    </w:p>
    <w:bookmarkEnd w:id="357"/>
    <w:bookmarkStart w:name="z379" w:id="358"/>
    <w:p>
      <w:pPr>
        <w:spacing w:after="0"/>
        <w:ind w:left="0"/>
        <w:jc w:val="both"/>
      </w:pPr>
      <w:r>
        <w:rPr>
          <w:rFonts w:ascii="Times New Roman"/>
          <w:b w:val="false"/>
          <w:i w:val="false"/>
          <w:color w:val="000000"/>
          <w:sz w:val="28"/>
        </w:rPr>
        <w:t>
      48. Электромонтер по испытаниям и измерениям 5-й разряд</w:t>
      </w:r>
    </w:p>
    <w:bookmarkEnd w:id="358"/>
    <w:bookmarkStart w:name="z380" w:id="359"/>
    <w:p>
      <w:pPr>
        <w:spacing w:after="0"/>
        <w:ind w:left="0"/>
        <w:jc w:val="both"/>
      </w:pPr>
      <w:r>
        <w:rPr>
          <w:rFonts w:ascii="Times New Roman"/>
          <w:b w:val="false"/>
          <w:i w:val="false"/>
          <w:color w:val="000000"/>
          <w:sz w:val="28"/>
        </w:rPr>
        <w:t>
      Характеристика работ. Проведение на электростанциях и в электрических сетях несложных испытаний и измерений параметров электрооборудования напряжением до 220 кВ самостоятельно, а напряжением свыше 220 кВ под руководством инженерно-технического работника. Испытания повышенным напряжением защитных средств и приспособлений. Измерение сопротивления изоляции, переходного сопротивления контактов выключателей, сопротивления контуров заземления распределительных устройств. Определение мест повреждения кабельных и воздушных линий. Выявление дефектных изоляторов с помощью измерительных штанг. Техническое обслуживание и ремонт аппаратуры, применяемый при испытаниях и измерениях. Подготовка рабочих мест для испытаний и измерений. Проведение под руководством инженерно-технического работника испытаний повышенным приложенным напряжением турбогенераторов мощностью до 50 тыс. кВт и синхронных компенсаторов мощностью до 50 Мвар. Оформление результатов испытаний и измерений в первичной технической документации.</w:t>
      </w:r>
    </w:p>
    <w:bookmarkEnd w:id="359"/>
    <w:bookmarkStart w:name="z381" w:id="360"/>
    <w:p>
      <w:pPr>
        <w:spacing w:after="0"/>
        <w:ind w:left="0"/>
        <w:jc w:val="both"/>
      </w:pPr>
      <w:r>
        <w:rPr>
          <w:rFonts w:ascii="Times New Roman"/>
          <w:b w:val="false"/>
          <w:i w:val="false"/>
          <w:color w:val="000000"/>
          <w:sz w:val="28"/>
        </w:rPr>
        <w:t>
      Должен знать: правила, методы, порядок и сроки проведения несложных испытаний и измерений оборудования, нормы его отбраковки, схемы первичных соединений и расположение оборудования в распределительных устройствах подстанций и в цехах электростанций, основные технические характеристики и устройство эксплуатируемого электрического оборудования, способы и сроки испытаний защитных средств и приспособлений, правила оперативного обслуживания электроустановок.</w:t>
      </w:r>
    </w:p>
    <w:bookmarkEnd w:id="360"/>
    <w:bookmarkStart w:name="z382" w:id="361"/>
    <w:p>
      <w:pPr>
        <w:spacing w:after="0"/>
        <w:ind w:left="0"/>
        <w:jc w:val="both"/>
      </w:pPr>
      <w:r>
        <w:rPr>
          <w:rFonts w:ascii="Times New Roman"/>
          <w:b w:val="false"/>
          <w:i w:val="false"/>
          <w:color w:val="000000"/>
          <w:sz w:val="28"/>
        </w:rPr>
        <w:t>
      49. Электромонтер по испытаниям и измерениям 6-й разряд</w:t>
      </w:r>
    </w:p>
    <w:bookmarkEnd w:id="361"/>
    <w:bookmarkStart w:name="z383" w:id="362"/>
    <w:p>
      <w:pPr>
        <w:spacing w:after="0"/>
        <w:ind w:left="0"/>
        <w:jc w:val="both"/>
      </w:pPr>
      <w:r>
        <w:rPr>
          <w:rFonts w:ascii="Times New Roman"/>
          <w:b w:val="false"/>
          <w:i w:val="false"/>
          <w:color w:val="000000"/>
          <w:sz w:val="28"/>
        </w:rPr>
        <w:t xml:space="preserve">
      Характеристика работ. Проведение на электростанциях и в электрических сетях сложных испытаний и измерений параметров электрооборудования напряжением до 220 кВ самостоятельно, а напряжением свыше 220 кВ под руководством инженерно-технического работника. Испытания повышенным приложенным напряжением высоковольтных электродвигателей и машин постоянного тока. Испытания повышенным выпрямленным напряжением с определением токов утечки и емкостных токов силовых кабелей. Снятие круговых диаграмм переключающих устройств трансформаторов. Измерение емкости и тангенса угла диэлектрических потерь тока и потерь холостого хода, увлажненности обмоток, группы соединения. Измерение коэффициента трансформации, напряжения короткого замыкания, сопротивления постоянному току обмоток силовых трансформаторов и маслонаполненных реакторов. Испытания разрядников, измерительных трансформаторов, коммутационных аппаратов. Измерение емкости и тангенса угла диэлектрических потерь конденсаторов и измерительных трансформаторов. Техническое обслуживание и ремонт аппаратуры, применяемой при испытаниях и измерениях. Подготовка рабочих мест для испытаний и измерений. Проведение под руководством инженерно-технического работника испытаний повышенным приложенным напряжением турбогенераторов мощностью свыше 50 тыс. кВт и синхронных компенсаторов мощностью свыше 50 Мвар. Оформление результатов испытаний и измерений в документации. </w:t>
      </w:r>
    </w:p>
    <w:bookmarkEnd w:id="362"/>
    <w:bookmarkStart w:name="z384" w:id="363"/>
    <w:p>
      <w:pPr>
        <w:spacing w:after="0"/>
        <w:ind w:left="0"/>
        <w:jc w:val="both"/>
      </w:pPr>
      <w:r>
        <w:rPr>
          <w:rFonts w:ascii="Times New Roman"/>
          <w:b w:val="false"/>
          <w:i w:val="false"/>
          <w:color w:val="000000"/>
          <w:sz w:val="28"/>
        </w:rPr>
        <w:t>
      Должен знать: правила, методы, порядок и сроки производства сложных испытаний и измерений оборудования, нормы его отбраковки, технические характеристики и конструктивное устройство эксплуатируемого электрического оборудования.</w:t>
      </w:r>
    </w:p>
    <w:bookmarkEnd w:id="363"/>
    <w:bookmarkStart w:name="z385" w:id="364"/>
    <w:p>
      <w:pPr>
        <w:spacing w:after="0"/>
        <w:ind w:left="0"/>
        <w:jc w:val="both"/>
      </w:pPr>
      <w:r>
        <w:rPr>
          <w:rFonts w:ascii="Times New Roman"/>
          <w:b w:val="false"/>
          <w:i w:val="false"/>
          <w:color w:val="000000"/>
          <w:sz w:val="28"/>
        </w:rPr>
        <w:t>
      50. Электромонтер по испытаниям и измерениям 7-й разряд</w:t>
      </w:r>
    </w:p>
    <w:bookmarkEnd w:id="364"/>
    <w:bookmarkStart w:name="z386" w:id="365"/>
    <w:p>
      <w:pPr>
        <w:spacing w:after="0"/>
        <w:ind w:left="0"/>
        <w:jc w:val="both"/>
      </w:pPr>
      <w:r>
        <w:rPr>
          <w:rFonts w:ascii="Times New Roman"/>
          <w:b w:val="false"/>
          <w:i w:val="false"/>
          <w:color w:val="000000"/>
          <w:sz w:val="28"/>
        </w:rPr>
        <w:t>
      Характеристика работ. Проведение испытаний и измерений параметров электрооборудования напряжением до 220 кВ, кроме силовых трансформаторов, выключателей и трансформаторов тока напряжением свыше 220 кВ. Испытания повышенным приложенным напряжением. Измерение сопротивления изоляции. Определение тангенса угла диэлектрических потерь тока и потерь холостого хода. Измерение емкости и увлажненности обмоток маслонаполненных трансформаторов, токов утечки разрядников, распределения напряжения на поверхностях и натяжных гирляндах изоляторов, сопротивления контуров заземления. Техническое обслуживание и ремонт аппаратуры, применяемой при испытаниях и измерениях.</w:t>
      </w:r>
    </w:p>
    <w:bookmarkEnd w:id="365"/>
    <w:bookmarkStart w:name="z387" w:id="366"/>
    <w:p>
      <w:pPr>
        <w:spacing w:after="0"/>
        <w:ind w:left="0"/>
        <w:jc w:val="both"/>
      </w:pPr>
      <w:r>
        <w:rPr>
          <w:rFonts w:ascii="Times New Roman"/>
          <w:b w:val="false"/>
          <w:i w:val="false"/>
          <w:color w:val="000000"/>
          <w:sz w:val="28"/>
        </w:rPr>
        <w:t>
      Должен знать: правила, порядок и сроки проведения испытаний и измерений оборудования напряжением до 220 кВ и нормы его отбраковки, принцип работы изоляции в электрическом поле и окружающей среде.</w:t>
      </w:r>
    </w:p>
    <w:bookmarkEnd w:id="366"/>
    <w:bookmarkStart w:name="z388" w:id="367"/>
    <w:p>
      <w:pPr>
        <w:spacing w:after="0"/>
        <w:ind w:left="0"/>
        <w:jc w:val="both"/>
      </w:pPr>
      <w:r>
        <w:rPr>
          <w:rFonts w:ascii="Times New Roman"/>
          <w:b w:val="false"/>
          <w:i w:val="false"/>
          <w:color w:val="000000"/>
          <w:sz w:val="28"/>
        </w:rPr>
        <w:t>
      При проведении испытаний и измерений параметров электрооборудования напряжением свыше 220 кВ – 8-й разряд;</w:t>
      </w:r>
    </w:p>
    <w:bookmarkEnd w:id="367"/>
    <w:bookmarkStart w:name="z389" w:id="368"/>
    <w:p>
      <w:pPr>
        <w:spacing w:after="0"/>
        <w:ind w:left="0"/>
        <w:jc w:val="both"/>
      </w:pPr>
      <w:r>
        <w:rPr>
          <w:rFonts w:ascii="Times New Roman"/>
          <w:b w:val="false"/>
          <w:i w:val="false"/>
          <w:color w:val="000000"/>
          <w:sz w:val="28"/>
        </w:rPr>
        <w:t>
      При проведении испытаний и измерений параметров электрооборудования напряжением 750 кВ и выше, силовых трансформаторов, выключателей и трансформаторов тока напряжением свыше 220 кВ – 8 -й разряд;</w:t>
      </w:r>
    </w:p>
    <w:bookmarkEnd w:id="368"/>
    <w:bookmarkStart w:name="z390" w:id="369"/>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7-8 разрядов.</w:t>
      </w:r>
    </w:p>
    <w:bookmarkEnd w:id="369"/>
    <w:bookmarkStart w:name="z391" w:id="370"/>
    <w:p>
      <w:pPr>
        <w:spacing w:after="0"/>
        <w:ind w:left="0"/>
        <w:jc w:val="both"/>
      </w:pPr>
      <w:r>
        <w:rPr>
          <w:rFonts w:ascii="Times New Roman"/>
          <w:b w:val="false"/>
          <w:i w:val="false"/>
          <w:color w:val="000000"/>
          <w:sz w:val="28"/>
        </w:rPr>
        <w:t>
      Электромонтер по надзору за трассами кабельных сетей</w:t>
      </w:r>
    </w:p>
    <w:bookmarkEnd w:id="370"/>
    <w:bookmarkStart w:name="z392" w:id="371"/>
    <w:p>
      <w:pPr>
        <w:spacing w:after="0"/>
        <w:ind w:left="0"/>
        <w:jc w:val="both"/>
      </w:pPr>
      <w:r>
        <w:rPr>
          <w:rFonts w:ascii="Times New Roman"/>
          <w:b w:val="false"/>
          <w:i w:val="false"/>
          <w:color w:val="000000"/>
          <w:sz w:val="28"/>
        </w:rPr>
        <w:t>
      51. Электромонтер по надзору за трассами</w:t>
      </w:r>
    </w:p>
    <w:bookmarkEnd w:id="371"/>
    <w:p>
      <w:pPr>
        <w:spacing w:after="0"/>
        <w:ind w:left="0"/>
        <w:jc w:val="both"/>
      </w:pPr>
      <w:r>
        <w:rPr>
          <w:rFonts w:ascii="Times New Roman"/>
          <w:b w:val="false"/>
          <w:i w:val="false"/>
          <w:color w:val="000000"/>
          <w:sz w:val="28"/>
        </w:rPr>
        <w:t>
      кабельных сетей 3-й разряд</w:t>
      </w:r>
    </w:p>
    <w:bookmarkStart w:name="z394" w:id="372"/>
    <w:p>
      <w:pPr>
        <w:spacing w:after="0"/>
        <w:ind w:left="0"/>
        <w:jc w:val="both"/>
      </w:pPr>
      <w:r>
        <w:rPr>
          <w:rFonts w:ascii="Times New Roman"/>
          <w:b w:val="false"/>
          <w:i w:val="false"/>
          <w:color w:val="000000"/>
          <w:sz w:val="28"/>
        </w:rPr>
        <w:t>
      Характеристика работ. Проведение плановых осмотров трасс кабельных линий. Выдача разрешений строительно-монтажным организациям на производство земляных работ в зоне прохождения кабельных линий и периодический контроль за ними. Вручение руководителям организаций уведомлений о порядке производства земляных работ в зоне прохождения кабельных линий. Контроль за соблюдением правил устройства электроустановок при прокладке новых кабельных линий строительно-монтажными организациями.</w:t>
      </w:r>
    </w:p>
    <w:bookmarkEnd w:id="372"/>
    <w:bookmarkStart w:name="z395" w:id="373"/>
    <w:p>
      <w:pPr>
        <w:spacing w:after="0"/>
        <w:ind w:left="0"/>
        <w:jc w:val="both"/>
      </w:pPr>
      <w:r>
        <w:rPr>
          <w:rFonts w:ascii="Times New Roman"/>
          <w:b w:val="false"/>
          <w:i w:val="false"/>
          <w:color w:val="000000"/>
          <w:sz w:val="28"/>
        </w:rPr>
        <w:t>
      Должен знать: назначение кабелей и правила их прокладки, трассы кабельных линий, правила проведения земляных работ в зоне прохождения кабельных линий, способы защиты кабельных линий от механических повреждений, основы электротехники.</w:t>
      </w:r>
    </w:p>
    <w:bookmarkEnd w:id="373"/>
    <w:bookmarkStart w:name="z396" w:id="374"/>
    <w:p>
      <w:pPr>
        <w:spacing w:after="0"/>
        <w:ind w:left="0"/>
        <w:jc w:val="both"/>
      </w:pPr>
      <w:r>
        <w:rPr>
          <w:rFonts w:ascii="Times New Roman"/>
          <w:b w:val="false"/>
          <w:i w:val="false"/>
          <w:color w:val="000000"/>
          <w:sz w:val="28"/>
        </w:rPr>
        <w:t>
      Электромонтер по обслуживанию гидроагрегатов машинного зала</w:t>
      </w:r>
    </w:p>
    <w:bookmarkEnd w:id="374"/>
    <w:bookmarkStart w:name="z397" w:id="375"/>
    <w:p>
      <w:pPr>
        <w:spacing w:after="0"/>
        <w:ind w:left="0"/>
        <w:jc w:val="both"/>
      </w:pPr>
      <w:r>
        <w:rPr>
          <w:rFonts w:ascii="Times New Roman"/>
          <w:b w:val="false"/>
          <w:i w:val="false"/>
          <w:color w:val="000000"/>
          <w:sz w:val="28"/>
        </w:rPr>
        <w:t>
      52. Электромонтер по обслуживанию</w:t>
      </w:r>
    </w:p>
    <w:bookmarkEnd w:id="375"/>
    <w:p>
      <w:pPr>
        <w:spacing w:after="0"/>
        <w:ind w:left="0"/>
        <w:jc w:val="both"/>
      </w:pPr>
      <w:r>
        <w:rPr>
          <w:rFonts w:ascii="Times New Roman"/>
          <w:b w:val="false"/>
          <w:i w:val="false"/>
          <w:color w:val="000000"/>
          <w:sz w:val="28"/>
        </w:rPr>
        <w:t>
      гидроагрегатов машинного зала 6-й разряд</w:t>
      </w:r>
    </w:p>
    <w:bookmarkStart w:name="z399" w:id="376"/>
    <w:p>
      <w:pPr>
        <w:spacing w:after="0"/>
        <w:ind w:left="0"/>
        <w:jc w:val="both"/>
      </w:pPr>
      <w:r>
        <w:rPr>
          <w:rFonts w:ascii="Times New Roman"/>
          <w:b w:val="false"/>
          <w:i w:val="false"/>
          <w:color w:val="000000"/>
          <w:sz w:val="28"/>
        </w:rPr>
        <w:t>
      Характеристика работ: Эксплуатационное обслуживание гидроагрегатов, трансформаторов и другого технологического оборудования, обеспечение их безаварийной и экономичной работы на гидроэлектростанциях с гидроагрегатами единичной мощностью 500 тыс. кВт и выше. Пуск, останов генераторов в устройствах возбуждения; переключения в главной схеме, схеме собственных нужд, схемах вторичной коммутации, релейной защиты и автоматики. Выявление и устранение неисправностей в работе электрооборудования. Ликвидация аварийных ситуаций.</w:t>
      </w:r>
    </w:p>
    <w:bookmarkEnd w:id="376"/>
    <w:bookmarkStart w:name="z400" w:id="377"/>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гидроагрегатов, трансформаторов, ртутных преобразователей и вспомогательного электрооборудования, электрические схемы, устройство и принцип работы средств измерений, зашит гидроагрегатов и трансформаторов, системы сигнализации, допустимые отклонения параметров обслуживаемого оборудования, технико-экономические показатели работы гидроагрегатов, основы электротехники, гидроэнергетики.</w:t>
      </w:r>
    </w:p>
    <w:bookmarkEnd w:id="377"/>
    <w:bookmarkStart w:name="z401" w:id="378"/>
    <w:p>
      <w:pPr>
        <w:spacing w:after="0"/>
        <w:ind w:left="0"/>
        <w:jc w:val="both"/>
      </w:pPr>
      <w:r>
        <w:rPr>
          <w:rFonts w:ascii="Times New Roman"/>
          <w:b w:val="false"/>
          <w:i w:val="false"/>
          <w:color w:val="000000"/>
          <w:sz w:val="28"/>
        </w:rPr>
        <w:t>
      Электромонтер по обслуживанию подстанции</w:t>
      </w:r>
    </w:p>
    <w:bookmarkEnd w:id="378"/>
    <w:bookmarkStart w:name="z402" w:id="379"/>
    <w:p>
      <w:pPr>
        <w:spacing w:after="0"/>
        <w:ind w:left="0"/>
        <w:jc w:val="both"/>
      </w:pPr>
      <w:r>
        <w:rPr>
          <w:rFonts w:ascii="Times New Roman"/>
          <w:b w:val="false"/>
          <w:i w:val="false"/>
          <w:color w:val="000000"/>
          <w:sz w:val="28"/>
        </w:rPr>
        <w:t>
      53. Электромонтер по обслуживанию подстанции 3-й разряд</w:t>
      </w:r>
    </w:p>
    <w:bookmarkEnd w:id="379"/>
    <w:bookmarkStart w:name="z403" w:id="380"/>
    <w:p>
      <w:pPr>
        <w:spacing w:after="0"/>
        <w:ind w:left="0"/>
        <w:jc w:val="both"/>
      </w:pPr>
      <w:r>
        <w:rPr>
          <w:rFonts w:ascii="Times New Roman"/>
          <w:b w:val="false"/>
          <w:i w:val="false"/>
          <w:color w:val="000000"/>
          <w:sz w:val="28"/>
        </w:rPr>
        <w:t>
      Характеристика работ. Обслуживание оборудования подстанций напряжением 35 кВ III степени сложности. Обеспечение установленного режима по напряжению, нагрузке, температуре и другим параметрам. Проведение режимных оперативных переключений в распределительных устройствах подстанций. Ликвидация аварийных ситуаций. Осмотр оборудования подстанций. Проведение небольших по объему и кратковременных работ по ликвидации неисправностей на щитах и сборках собственных нужд, в приводах коммутационных аппаратов, в цепях вторичной коммутации закрытых и открытых распределительных устройств. Определение параметров аккумуляторных батарей. Устранение неисправностей осветительной сети и арматуры со сменой ламп и предохранителей. Подготовка рабочих мест. Допуск рабочих к работе, надзор за их работой. Прием рабочих мест при ликвидации аварийных ситуаций.</w:t>
      </w:r>
    </w:p>
    <w:bookmarkEnd w:id="380"/>
    <w:bookmarkStart w:name="z404" w:id="381"/>
    <w:p>
      <w:pPr>
        <w:spacing w:after="0"/>
        <w:ind w:left="0"/>
        <w:jc w:val="both"/>
      </w:pPr>
      <w:r>
        <w:rPr>
          <w:rFonts w:ascii="Times New Roman"/>
          <w:b w:val="false"/>
          <w:i w:val="false"/>
          <w:color w:val="000000"/>
          <w:sz w:val="28"/>
        </w:rPr>
        <w:t>
      Должен знать: назначение и устройство обслуживаемого оборудования, схемы первичных соединений, сети собственных нужд, оперативного тока и электромагнитной блокировки, назначение и зоны действия релейных защит и автоматики, назначение устройств телемеханики, сроки испытания защитных средств и приспособлений, виды связи, установленные на подстанциях, правила их применения, основы электротехники.</w:t>
      </w:r>
    </w:p>
    <w:bookmarkEnd w:id="381"/>
    <w:bookmarkStart w:name="z405" w:id="382"/>
    <w:p>
      <w:pPr>
        <w:spacing w:after="0"/>
        <w:ind w:left="0"/>
        <w:jc w:val="both"/>
      </w:pPr>
      <w:r>
        <w:rPr>
          <w:rFonts w:ascii="Times New Roman"/>
          <w:b w:val="false"/>
          <w:i w:val="false"/>
          <w:color w:val="000000"/>
          <w:sz w:val="28"/>
        </w:rPr>
        <w:t>
      При обслуживании оборудования подстанций напряжением 35, 110, 150 кВ II степени сложности – 4-й разряд;</w:t>
      </w:r>
    </w:p>
    <w:bookmarkEnd w:id="382"/>
    <w:bookmarkStart w:name="z406" w:id="383"/>
    <w:p>
      <w:pPr>
        <w:spacing w:after="0"/>
        <w:ind w:left="0"/>
        <w:jc w:val="both"/>
      </w:pPr>
      <w:r>
        <w:rPr>
          <w:rFonts w:ascii="Times New Roman"/>
          <w:b w:val="false"/>
          <w:i w:val="false"/>
          <w:color w:val="000000"/>
          <w:sz w:val="28"/>
        </w:rPr>
        <w:t>
      При обслуживании оборудования подстанций напряжением 35, 110, 150 кВ I степени сложности – 5-й разряд;</w:t>
      </w:r>
    </w:p>
    <w:bookmarkEnd w:id="383"/>
    <w:bookmarkStart w:name="z407" w:id="384"/>
    <w:p>
      <w:pPr>
        <w:spacing w:after="0"/>
        <w:ind w:left="0"/>
        <w:jc w:val="both"/>
      </w:pPr>
      <w:r>
        <w:rPr>
          <w:rFonts w:ascii="Times New Roman"/>
          <w:b w:val="false"/>
          <w:i w:val="false"/>
          <w:color w:val="000000"/>
          <w:sz w:val="28"/>
        </w:rPr>
        <w:t>
      При обслуживании оборудования подстанций напряжением 220 кВ II степени сложности и подстанций постоянного тока напряжением до 500 кВ – 6-й разряд;</w:t>
      </w:r>
    </w:p>
    <w:bookmarkEnd w:id="384"/>
    <w:bookmarkStart w:name="z408" w:id="385"/>
    <w:p>
      <w:pPr>
        <w:spacing w:after="0"/>
        <w:ind w:left="0"/>
        <w:jc w:val="both"/>
      </w:pPr>
      <w:r>
        <w:rPr>
          <w:rFonts w:ascii="Times New Roman"/>
          <w:b w:val="false"/>
          <w:i w:val="false"/>
          <w:color w:val="000000"/>
          <w:sz w:val="28"/>
        </w:rPr>
        <w:t>
      При обслуживании оборудования подстанций напряжением 220 кВ I степени сложности и подстанций постоянного тока напряжением 500 кВ - 7-й разряд;</w:t>
      </w:r>
    </w:p>
    <w:bookmarkEnd w:id="385"/>
    <w:bookmarkStart w:name="z409" w:id="386"/>
    <w:p>
      <w:pPr>
        <w:spacing w:after="0"/>
        <w:ind w:left="0"/>
        <w:jc w:val="both"/>
      </w:pPr>
      <w:r>
        <w:rPr>
          <w:rFonts w:ascii="Times New Roman"/>
          <w:b w:val="false"/>
          <w:i w:val="false"/>
          <w:color w:val="000000"/>
          <w:sz w:val="28"/>
        </w:rPr>
        <w:t>
      При обслуживании оборудования подстанций переменного тока напряжением 220 кВ и выше и подстанций постоянного тока напряжением 1150 кВ - 8-й разряд;</w:t>
      </w:r>
    </w:p>
    <w:bookmarkEnd w:id="386"/>
    <w:bookmarkStart w:name="z410" w:id="387"/>
    <w:p>
      <w:pPr>
        <w:spacing w:after="0"/>
        <w:ind w:left="0"/>
        <w:jc w:val="both"/>
      </w:pPr>
      <w:r>
        <w:rPr>
          <w:rFonts w:ascii="Times New Roman"/>
          <w:b w:val="false"/>
          <w:i w:val="false"/>
          <w:color w:val="000000"/>
          <w:sz w:val="28"/>
        </w:rPr>
        <w:t>
      При обслуживании оборудования подстанций переменного тока</w:t>
      </w:r>
    </w:p>
    <w:bookmarkEnd w:id="387"/>
    <w:bookmarkStart w:name="z411" w:id="388"/>
    <w:p>
      <w:pPr>
        <w:spacing w:after="0"/>
        <w:ind w:left="0"/>
        <w:jc w:val="both"/>
      </w:pPr>
      <w:r>
        <w:rPr>
          <w:rFonts w:ascii="Times New Roman"/>
          <w:b w:val="false"/>
          <w:i w:val="false"/>
          <w:color w:val="000000"/>
          <w:sz w:val="28"/>
        </w:rPr>
        <w:t>
      напряжением 500 кВ и выше и подстанций постоянного тока</w:t>
      </w:r>
    </w:p>
    <w:bookmarkEnd w:id="388"/>
    <w:bookmarkStart w:name="z412" w:id="389"/>
    <w:p>
      <w:pPr>
        <w:spacing w:after="0"/>
        <w:ind w:left="0"/>
        <w:jc w:val="both"/>
      </w:pPr>
      <w:r>
        <w:rPr>
          <w:rFonts w:ascii="Times New Roman"/>
          <w:b w:val="false"/>
          <w:i w:val="false"/>
          <w:color w:val="000000"/>
          <w:sz w:val="28"/>
        </w:rPr>
        <w:t xml:space="preserve">
      напряжением свыше 1150 кВ - 8-й разряд. </w:t>
      </w:r>
    </w:p>
    <w:bookmarkEnd w:id="389"/>
    <w:bookmarkStart w:name="z413" w:id="390"/>
    <w:p>
      <w:pPr>
        <w:spacing w:after="0"/>
        <w:ind w:left="0"/>
        <w:jc w:val="both"/>
      </w:pPr>
      <w:r>
        <w:rPr>
          <w:rFonts w:ascii="Times New Roman"/>
          <w:b w:val="false"/>
          <w:i w:val="false"/>
          <w:color w:val="000000"/>
          <w:sz w:val="28"/>
        </w:rPr>
        <w:t>
      Электромонтер по обслуживанию преобразовательных устройств</w:t>
      </w:r>
    </w:p>
    <w:bookmarkEnd w:id="390"/>
    <w:bookmarkStart w:name="z414" w:id="391"/>
    <w:p>
      <w:pPr>
        <w:spacing w:after="0"/>
        <w:ind w:left="0"/>
        <w:jc w:val="both"/>
      </w:pPr>
      <w:r>
        <w:rPr>
          <w:rFonts w:ascii="Times New Roman"/>
          <w:b w:val="false"/>
          <w:i w:val="false"/>
          <w:color w:val="000000"/>
          <w:sz w:val="28"/>
        </w:rPr>
        <w:t>
      54. Электромонтер по обслуживанию</w:t>
      </w:r>
    </w:p>
    <w:bookmarkEnd w:id="391"/>
    <w:p>
      <w:pPr>
        <w:spacing w:after="0"/>
        <w:ind w:left="0"/>
        <w:jc w:val="both"/>
      </w:pPr>
      <w:r>
        <w:rPr>
          <w:rFonts w:ascii="Times New Roman"/>
          <w:b w:val="false"/>
          <w:i w:val="false"/>
          <w:color w:val="000000"/>
          <w:sz w:val="28"/>
        </w:rPr>
        <w:t>
      преобразовательных устройств 5-й разряд</w:t>
      </w:r>
    </w:p>
    <w:bookmarkStart w:name="z416" w:id="392"/>
    <w:p>
      <w:pPr>
        <w:spacing w:after="0"/>
        <w:ind w:left="0"/>
        <w:jc w:val="both"/>
      </w:pPr>
      <w:r>
        <w:rPr>
          <w:rFonts w:ascii="Times New Roman"/>
          <w:b w:val="false"/>
          <w:i w:val="false"/>
          <w:color w:val="000000"/>
          <w:sz w:val="28"/>
        </w:rPr>
        <w:t>
      Характеристика работ. Устранение дефектов аппаратуры, применяемой при испытаниях и измерениях. Подготовка рабочего места. Под руководством электромонтера более высокой квалификации: обеспечение установленных режимов по напряжению, нагрузке, температуре и другим параметрам при обслуживании преобразовательных мостов, несложные испытания и наладка оборудования преобразовательных устройств, замена тиристорных троек в тиристорных блоках, проверка целостности тиристорных ячеек с помощью генератора импульсных напряжений 3 кВ, осциллографа и мегаомметра, измерение параметров блока резисторов с заменой и наладкой их, проверка переходных контактов элементов блока (дросселей насыщения, резисторов, конденсаторов и другие), испытания тиристоров на стенде, подбор их в тройки по основным электрическим характеристикам, испытания троек на стенде, тарировка прижатия тиристорных троек гидрозамков, установка и снятие модулей блока с водяным охлаждением, гидроиспытания модуля блока. Под руководством инженерно-технического работника или электромонтера более высокой квалификации: ремонт аппаратуры каналов управления, слежения, защиты, установленной на тиристорных блоках с водяным охлаждением (БТСВ), замер мощности светового излучения на жгутах световодов и на выходе источников света, монтаж и демонтаж световодов, проверка и настройка релейной части шкафов тиристорных блоков (далее - ШТБ), замер электрических величин с помощью электронного осциллографа, монтаж и демонтаж модулей и другого оборудования при ремонтах, подготовка и гидравлические испытания блоков моста в сборе, ревизия столбов сопротивлений, реакторов, отдельно стоящих водоводов, ревизия и испытания разрядников.</w:t>
      </w:r>
    </w:p>
    <w:bookmarkEnd w:id="392"/>
    <w:bookmarkStart w:name="z417" w:id="393"/>
    <w:p>
      <w:pPr>
        <w:spacing w:after="0"/>
        <w:ind w:left="0"/>
        <w:jc w:val="both"/>
      </w:pPr>
      <w:r>
        <w:rPr>
          <w:rFonts w:ascii="Times New Roman"/>
          <w:b w:val="false"/>
          <w:i w:val="false"/>
          <w:color w:val="000000"/>
          <w:sz w:val="28"/>
        </w:rPr>
        <w:t>
      Должен знать: правила, методы и сроки проведения несложных испытаний и измерений преобразовательного оборудования, схемы первичных соединений и расположение оборудования на объекте, основные технические характеристики и устройство эксплуатируемого оборудования, устройства и принцип действия тиристорных блоков, схему испытательного стенда, схемы и принцип действия аппаратуры, применяемой при наладке, испытаниях и измерениях; правила, порядок и сроки проверки преобразовательных устройств и контрольных аппаратов, принцип действия основных защит БТСВ, каналов управления и сигнализации, логические схемы, режимы работы преобразователя, трансформатора, кабельных и воздушных линий электропередачи, основы электро- и радиотехники.</w:t>
      </w:r>
    </w:p>
    <w:bookmarkEnd w:id="393"/>
    <w:bookmarkStart w:name="z418" w:id="394"/>
    <w:p>
      <w:pPr>
        <w:spacing w:after="0"/>
        <w:ind w:left="0"/>
        <w:jc w:val="both"/>
      </w:pPr>
      <w:r>
        <w:rPr>
          <w:rFonts w:ascii="Times New Roman"/>
          <w:b w:val="false"/>
          <w:i w:val="false"/>
          <w:color w:val="000000"/>
          <w:sz w:val="28"/>
        </w:rPr>
        <w:t>
      55. Электромонтер по обслуживанию</w:t>
      </w:r>
    </w:p>
    <w:bookmarkEnd w:id="394"/>
    <w:p>
      <w:pPr>
        <w:spacing w:after="0"/>
        <w:ind w:left="0"/>
        <w:jc w:val="both"/>
      </w:pPr>
      <w:r>
        <w:rPr>
          <w:rFonts w:ascii="Times New Roman"/>
          <w:b w:val="false"/>
          <w:i w:val="false"/>
          <w:color w:val="000000"/>
          <w:sz w:val="28"/>
        </w:rPr>
        <w:t>
      преобразовательных устройств 6-й разряд</w:t>
      </w:r>
    </w:p>
    <w:bookmarkStart w:name="z420" w:id="395"/>
    <w:p>
      <w:pPr>
        <w:spacing w:after="0"/>
        <w:ind w:left="0"/>
        <w:jc w:val="both"/>
      </w:pPr>
      <w:r>
        <w:rPr>
          <w:rFonts w:ascii="Times New Roman"/>
          <w:b w:val="false"/>
          <w:i w:val="false"/>
          <w:color w:val="000000"/>
          <w:sz w:val="28"/>
        </w:rPr>
        <w:t>
      Характеристика работ. Обеспечение установленных режимов по напряжению, нагрузке, температуре и другим параметрам при обслуживании преобразовательных мостов. Выполнение ответственных и сложных работ по испытаниям и наладке преобразовательного оборудования. Проверка параметров блоков управления, блоков датчика контроля тиристоров (далее - ДКТ) и датчика перехода тока через нуль (далее - ДПН). Проверка функционирования модулей с помощью электронно-лучевых устройств, осциллографирования после их замены, блока токовой защиты и др. Проверка лавинной стабилитроновой защиты, характеристик тиристорных блоков после замены дефектных узлов. Проверка и настройка схем на логических элементах. Настройка канала светового управления в соответствии с заданными установками по мощности светового излучения. Настройка следящей системы, включая работы по совместной проверке и настройке устройств блокировки по току (далее - УБТ) и ДПН. Ремонт и наладка блоков управления БТСВ и всех блоков дросселей (далее - БД) и ШТБ.</w:t>
      </w:r>
    </w:p>
    <w:bookmarkEnd w:id="395"/>
    <w:bookmarkStart w:name="z421" w:id="396"/>
    <w:p>
      <w:pPr>
        <w:spacing w:after="0"/>
        <w:ind w:left="0"/>
        <w:jc w:val="both"/>
      </w:pPr>
      <w:r>
        <w:rPr>
          <w:rFonts w:ascii="Times New Roman"/>
          <w:b w:val="false"/>
          <w:i w:val="false"/>
          <w:color w:val="000000"/>
          <w:sz w:val="28"/>
        </w:rPr>
        <w:t>
      Должен знать: действующие указания и инструкции по устройству и наладке преобразовательного оборудования, схемы, назначение и устройство обслуживаемого оборудования, схему работы и принцип действия блоков управления, устройство и принцип действия аппаратуры, применяемой при испытаниях и измерениях, генератора импульсных напряжений, осциллографа, схемы и устройство токовой и стабилитроновой лавинной защиты, виды связи, установленной на объекте, правила ее использования, схемы коммутации преобразователя, виды повреждений и нарушений режима работы, основные требования к трансформаторам постоянного тока и напряжения и схемы их включения, назначение автоматического повторного включения (далее-АПВ) линий, назначение и основные требования к АВР, основы квантовой механики.</w:t>
      </w:r>
    </w:p>
    <w:bookmarkEnd w:id="396"/>
    <w:bookmarkStart w:name="z422" w:id="397"/>
    <w:p>
      <w:pPr>
        <w:spacing w:after="0"/>
        <w:ind w:left="0"/>
        <w:jc w:val="both"/>
      </w:pPr>
      <w:r>
        <w:rPr>
          <w:rFonts w:ascii="Times New Roman"/>
          <w:b w:val="false"/>
          <w:i w:val="false"/>
          <w:color w:val="000000"/>
          <w:sz w:val="28"/>
        </w:rPr>
        <w:t>
      56. Электромонтер по обслуживанию</w:t>
      </w:r>
    </w:p>
    <w:bookmarkEnd w:id="397"/>
    <w:p>
      <w:pPr>
        <w:spacing w:after="0"/>
        <w:ind w:left="0"/>
        <w:jc w:val="both"/>
      </w:pPr>
      <w:r>
        <w:rPr>
          <w:rFonts w:ascii="Times New Roman"/>
          <w:b w:val="false"/>
          <w:i w:val="false"/>
          <w:color w:val="000000"/>
          <w:sz w:val="28"/>
        </w:rPr>
        <w:t>
      преобразовательных устройств 7-й разряд</w:t>
      </w:r>
    </w:p>
    <w:bookmarkStart w:name="z424" w:id="398"/>
    <w:p>
      <w:pPr>
        <w:spacing w:after="0"/>
        <w:ind w:left="0"/>
        <w:jc w:val="both"/>
      </w:pPr>
      <w:r>
        <w:rPr>
          <w:rFonts w:ascii="Times New Roman"/>
          <w:b w:val="false"/>
          <w:i w:val="false"/>
          <w:color w:val="000000"/>
          <w:sz w:val="28"/>
        </w:rPr>
        <w:t>
      Характеристика работ. Выполнение особо сложных работ по испытаниям и наладке преобразовательного оборудования. Замена фототранзисторов, стабилитронов и диодов. Испытания тиристорных блоков повышенным напряжением от постоянного источника тока. Фазировка системы управления БТСВ. Проверка и настройка схем, содержащих логические и интегральные элементы. Монтаж и демонтаж полупроводниковых квантовых генераторов (далее - ПКГ). Ремонт и наладка шкафов управления и защиты.</w:t>
      </w:r>
    </w:p>
    <w:bookmarkEnd w:id="398"/>
    <w:bookmarkStart w:name="z425" w:id="399"/>
    <w:p>
      <w:pPr>
        <w:spacing w:after="0"/>
        <w:ind w:left="0"/>
        <w:jc w:val="both"/>
      </w:pPr>
      <w:r>
        <w:rPr>
          <w:rFonts w:ascii="Times New Roman"/>
          <w:b w:val="false"/>
          <w:i w:val="false"/>
          <w:color w:val="000000"/>
          <w:sz w:val="28"/>
        </w:rPr>
        <w:t>
      Должен знать: правила обслуживания устройств телемеханики, схему и устройство генератора групповых импульсов, электронно-лучевого осциллографа, генератора импульсных напряжений, входящих в состав модуля шкафов управления, зашиты и сигнализации (далее - ШУЗ и С), логических и интегральных элементов, схемы проверки тиристорных блоков и модулей.</w:t>
      </w:r>
    </w:p>
    <w:bookmarkEnd w:id="399"/>
    <w:bookmarkStart w:name="z426" w:id="400"/>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400"/>
    <w:bookmarkStart w:name="z427" w:id="401"/>
    <w:p>
      <w:pPr>
        <w:spacing w:after="0"/>
        <w:ind w:left="0"/>
        <w:jc w:val="both"/>
      </w:pPr>
      <w:r>
        <w:rPr>
          <w:rFonts w:ascii="Times New Roman"/>
          <w:b w:val="false"/>
          <w:i w:val="false"/>
          <w:color w:val="000000"/>
          <w:sz w:val="28"/>
        </w:rPr>
        <w:t>
      Электромонтер по обслуживанию электрооборудования электростанций</w:t>
      </w:r>
    </w:p>
    <w:bookmarkEnd w:id="401"/>
    <w:bookmarkStart w:name="z428" w:id="402"/>
    <w:p>
      <w:pPr>
        <w:spacing w:after="0"/>
        <w:ind w:left="0"/>
        <w:jc w:val="both"/>
      </w:pPr>
      <w:r>
        <w:rPr>
          <w:rFonts w:ascii="Times New Roman"/>
          <w:b w:val="false"/>
          <w:i w:val="false"/>
          <w:color w:val="000000"/>
          <w:sz w:val="28"/>
        </w:rPr>
        <w:t>
      57. Электромонтер по обслуживанию</w:t>
      </w:r>
    </w:p>
    <w:bookmarkEnd w:id="402"/>
    <w:p>
      <w:pPr>
        <w:spacing w:after="0"/>
        <w:ind w:left="0"/>
        <w:jc w:val="both"/>
      </w:pPr>
      <w:r>
        <w:rPr>
          <w:rFonts w:ascii="Times New Roman"/>
          <w:b w:val="false"/>
          <w:i w:val="false"/>
          <w:color w:val="000000"/>
          <w:sz w:val="28"/>
        </w:rPr>
        <w:t xml:space="preserve">
      электрооборудования электростанций 6-й разряд </w:t>
      </w:r>
    </w:p>
    <w:bookmarkStart w:name="z430" w:id="403"/>
    <w:p>
      <w:pPr>
        <w:spacing w:after="0"/>
        <w:ind w:left="0"/>
        <w:jc w:val="both"/>
      </w:pPr>
      <w:r>
        <w:rPr>
          <w:rFonts w:ascii="Times New Roman"/>
          <w:b w:val="false"/>
          <w:i w:val="false"/>
          <w:color w:val="000000"/>
          <w:sz w:val="28"/>
        </w:rPr>
        <w:t>
      Характеристика работ. Обслуживание электрооборудования электростанции и обеспечение его надежной работы. Контроль за состоянием релейной защиты, дистанционного управления, сигнализации и электроавтоматики, режимом работы турбогенераторов. Оперативные переключения в распределительных устройствах. Перевод генераторов с водородного охлаждения на воздушное и наоборот. Проверка мегаомметром состояния изоляции электрооборудования. Измерение электрических параметров электроизмерительными клещами. Выявление и устранение неисправностей в работе обслуживаемого оборудования. Вывод электрооборудования в ремонт. Подготовка рабочих мест и допуск рабочих для выполнения ремонтных работ. Ввод оборудования в работу. Ликвидация аварийных ситуаций.</w:t>
      </w:r>
    </w:p>
    <w:bookmarkEnd w:id="403"/>
    <w:bookmarkStart w:name="z431" w:id="404"/>
    <w:p>
      <w:pPr>
        <w:spacing w:after="0"/>
        <w:ind w:left="0"/>
        <w:jc w:val="both"/>
      </w:pPr>
      <w:r>
        <w:rPr>
          <w:rFonts w:ascii="Times New Roman"/>
          <w:b w:val="false"/>
          <w:i w:val="false"/>
          <w:color w:val="000000"/>
          <w:sz w:val="28"/>
        </w:rPr>
        <w:t>
      Должен знать: назначение и устройство электрооборудования, электрические схемы распределительных устройств, устройство и назначение средств измерений электрических параметров, выпрямителей переменного тока, назначение, принцип действия и схемы релейной защиты, электроавтоматики, сигнализации, расположение и технические характеристики основного и вспомогательного оборудования электростанции, технологический процесс производства тепловой и электрической энергии, способы нахождения мест повреждения электрооборудования, основы электротехники и теплотехники.</w:t>
      </w:r>
    </w:p>
    <w:bookmarkEnd w:id="404"/>
    <w:bookmarkStart w:name="z432" w:id="405"/>
    <w:p>
      <w:pPr>
        <w:spacing w:after="0"/>
        <w:ind w:left="0"/>
        <w:jc w:val="both"/>
      </w:pPr>
      <w:r>
        <w:rPr>
          <w:rFonts w:ascii="Times New Roman"/>
          <w:b w:val="false"/>
          <w:i w:val="false"/>
          <w:color w:val="000000"/>
          <w:sz w:val="28"/>
        </w:rPr>
        <w:t>
      При обслуживании электрооборудования на тепловых электростанциях с турбогенераторами единичной мощностью:</w:t>
      </w:r>
    </w:p>
    <w:bookmarkEnd w:id="405"/>
    <w:bookmarkStart w:name="z433" w:id="406"/>
    <w:p>
      <w:pPr>
        <w:spacing w:after="0"/>
        <w:ind w:left="0"/>
        <w:jc w:val="both"/>
      </w:pPr>
      <w:r>
        <w:rPr>
          <w:rFonts w:ascii="Times New Roman"/>
          <w:b w:val="false"/>
          <w:i w:val="false"/>
          <w:color w:val="000000"/>
          <w:sz w:val="28"/>
        </w:rPr>
        <w:t>
      до 60 тыс. кВт - 4-й разряд;</w:t>
      </w:r>
    </w:p>
    <w:bookmarkEnd w:id="406"/>
    <w:bookmarkStart w:name="z434" w:id="407"/>
    <w:p>
      <w:pPr>
        <w:spacing w:after="0"/>
        <w:ind w:left="0"/>
        <w:jc w:val="both"/>
      </w:pPr>
      <w:r>
        <w:rPr>
          <w:rFonts w:ascii="Times New Roman"/>
          <w:b w:val="false"/>
          <w:i w:val="false"/>
          <w:color w:val="000000"/>
          <w:sz w:val="28"/>
        </w:rPr>
        <w:t>
      свыше 60 до 240 тыс. кВт - 5-й разряд;</w:t>
      </w:r>
    </w:p>
    <w:bookmarkEnd w:id="407"/>
    <w:bookmarkStart w:name="z435" w:id="408"/>
    <w:p>
      <w:pPr>
        <w:spacing w:after="0"/>
        <w:ind w:left="0"/>
        <w:jc w:val="both"/>
      </w:pPr>
      <w:r>
        <w:rPr>
          <w:rFonts w:ascii="Times New Roman"/>
          <w:b w:val="false"/>
          <w:i w:val="false"/>
          <w:color w:val="000000"/>
          <w:sz w:val="28"/>
        </w:rPr>
        <w:t>
      свыше 240 до 500 тыс. кВт - 6-й разряд;</w:t>
      </w:r>
    </w:p>
    <w:bookmarkEnd w:id="408"/>
    <w:bookmarkStart w:name="z436" w:id="409"/>
    <w:p>
      <w:pPr>
        <w:spacing w:after="0"/>
        <w:ind w:left="0"/>
        <w:jc w:val="both"/>
      </w:pPr>
      <w:r>
        <w:rPr>
          <w:rFonts w:ascii="Times New Roman"/>
          <w:b w:val="false"/>
          <w:i w:val="false"/>
          <w:color w:val="000000"/>
          <w:sz w:val="28"/>
        </w:rPr>
        <w:t>
      свыше 500 тыс. кВт - 7-й разряд.</w:t>
      </w:r>
    </w:p>
    <w:bookmarkEnd w:id="409"/>
    <w:bookmarkStart w:name="z437" w:id="410"/>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 разряда.</w:t>
      </w:r>
    </w:p>
    <w:bookmarkEnd w:id="410"/>
    <w:bookmarkStart w:name="z438" w:id="411"/>
    <w:p>
      <w:pPr>
        <w:spacing w:after="0"/>
        <w:ind w:left="0"/>
        <w:jc w:val="both"/>
      </w:pPr>
      <w:r>
        <w:rPr>
          <w:rFonts w:ascii="Times New Roman"/>
          <w:b w:val="false"/>
          <w:i w:val="false"/>
          <w:color w:val="000000"/>
          <w:sz w:val="28"/>
        </w:rPr>
        <w:t>
      Примечание.</w:t>
      </w:r>
    </w:p>
    <w:bookmarkEnd w:id="411"/>
    <w:bookmarkStart w:name="z439" w:id="412"/>
    <w:p>
      <w:pPr>
        <w:spacing w:after="0"/>
        <w:ind w:left="0"/>
        <w:jc w:val="both"/>
      </w:pPr>
      <w:r>
        <w:rPr>
          <w:rFonts w:ascii="Times New Roman"/>
          <w:b w:val="false"/>
          <w:i w:val="false"/>
          <w:color w:val="000000"/>
          <w:sz w:val="28"/>
        </w:rPr>
        <w:t>
      Старший электромонтер по обслуживанию электрооборудования электростанций тарифицируется на разряд выше при соответствующей единичной мощности турбогенератора.</w:t>
      </w:r>
    </w:p>
    <w:bookmarkEnd w:id="412"/>
    <w:bookmarkStart w:name="z440" w:id="413"/>
    <w:p>
      <w:pPr>
        <w:spacing w:after="0"/>
        <w:ind w:left="0"/>
        <w:jc w:val="both"/>
      </w:pPr>
      <w:r>
        <w:rPr>
          <w:rFonts w:ascii="Times New Roman"/>
          <w:b w:val="false"/>
          <w:i w:val="false"/>
          <w:color w:val="000000"/>
          <w:sz w:val="28"/>
        </w:rPr>
        <w:t>
      Электромонтер по оперативному обслуживанию распределительных сетей</w:t>
      </w:r>
    </w:p>
    <w:bookmarkEnd w:id="413"/>
    <w:bookmarkStart w:name="z441" w:id="414"/>
    <w:p>
      <w:pPr>
        <w:spacing w:after="0"/>
        <w:ind w:left="0"/>
        <w:jc w:val="both"/>
      </w:pPr>
      <w:r>
        <w:rPr>
          <w:rFonts w:ascii="Times New Roman"/>
          <w:b w:val="false"/>
          <w:i w:val="false"/>
          <w:color w:val="000000"/>
          <w:sz w:val="28"/>
        </w:rPr>
        <w:t>
      58. Электромонтер по оперативному</w:t>
      </w:r>
    </w:p>
    <w:bookmarkEnd w:id="414"/>
    <w:p>
      <w:pPr>
        <w:spacing w:after="0"/>
        <w:ind w:left="0"/>
        <w:jc w:val="both"/>
      </w:pPr>
      <w:r>
        <w:rPr>
          <w:rFonts w:ascii="Times New Roman"/>
          <w:b w:val="false"/>
          <w:i w:val="false"/>
          <w:color w:val="000000"/>
          <w:sz w:val="28"/>
        </w:rPr>
        <w:t>
      обслуживанию распределительных сетей 3-й разряд</w:t>
      </w:r>
    </w:p>
    <w:bookmarkStart w:name="z443" w:id="415"/>
    <w:p>
      <w:pPr>
        <w:spacing w:after="0"/>
        <w:ind w:left="0"/>
        <w:jc w:val="both"/>
      </w:pPr>
      <w:r>
        <w:rPr>
          <w:rFonts w:ascii="Times New Roman"/>
          <w:b w:val="false"/>
          <w:i w:val="false"/>
          <w:color w:val="000000"/>
          <w:sz w:val="28"/>
        </w:rPr>
        <w:t>
      Характеристика работ Оперативное обслуживание электрооборудования района электрических сетей (далее - РЭС) под руководством электромонтера более высокой квалификации: распределительных сетей II степени сложности, распределительных сетей II степени сложности совместно с подстанциями напряжением 35 кВ III степени сложности, прием и согласование заявок на вывод оборудования в ремонт, включение его в работу, вывод из работы или в резерв. Сбор и передача оперативной информации о работе подразделений района электросетей.</w:t>
      </w:r>
    </w:p>
    <w:bookmarkEnd w:id="415"/>
    <w:bookmarkStart w:name="z444" w:id="416"/>
    <w:p>
      <w:pPr>
        <w:spacing w:after="0"/>
        <w:ind w:left="0"/>
        <w:jc w:val="both"/>
      </w:pPr>
      <w:r>
        <w:rPr>
          <w:rFonts w:ascii="Times New Roman"/>
          <w:b w:val="false"/>
          <w:i w:val="false"/>
          <w:color w:val="000000"/>
          <w:sz w:val="28"/>
        </w:rPr>
        <w:t>
      Должен знать: назначение и устройство оборудования распределительных сетей и подстанций, действующие указания и инструкции по эксплуатации оборудования РЭС, электрическую схему РЭС, основы электротехники.</w:t>
      </w:r>
    </w:p>
    <w:bookmarkEnd w:id="416"/>
    <w:bookmarkStart w:name="z445" w:id="417"/>
    <w:p>
      <w:pPr>
        <w:spacing w:after="0"/>
        <w:ind w:left="0"/>
        <w:jc w:val="both"/>
      </w:pPr>
      <w:r>
        <w:rPr>
          <w:rFonts w:ascii="Times New Roman"/>
          <w:b w:val="false"/>
          <w:i w:val="false"/>
          <w:color w:val="000000"/>
          <w:sz w:val="28"/>
        </w:rPr>
        <w:t>
      При обслуживании под руководством электромонтера более высокой квалификации электрооборудования распределительных сетей II степени сложности совместно с подстанциями напряжением 35-110 кВ II степени сложности и распределительных сетей I степени сложности совместно с подстанциями напряжением 35-110 кВ I, II и III степени сложности - 4-й разряд.</w:t>
      </w:r>
    </w:p>
    <w:bookmarkEnd w:id="417"/>
    <w:bookmarkStart w:name="z446" w:id="418"/>
    <w:p>
      <w:pPr>
        <w:spacing w:after="0"/>
        <w:ind w:left="0"/>
        <w:jc w:val="both"/>
      </w:pPr>
      <w:r>
        <w:rPr>
          <w:rFonts w:ascii="Times New Roman"/>
          <w:b w:val="false"/>
          <w:i w:val="false"/>
          <w:color w:val="000000"/>
          <w:sz w:val="28"/>
        </w:rPr>
        <w:t>
      59. Электромонтер по оперативному</w:t>
      </w:r>
    </w:p>
    <w:bookmarkEnd w:id="418"/>
    <w:p>
      <w:pPr>
        <w:spacing w:after="0"/>
        <w:ind w:left="0"/>
        <w:jc w:val="both"/>
      </w:pPr>
      <w:r>
        <w:rPr>
          <w:rFonts w:ascii="Times New Roman"/>
          <w:b w:val="false"/>
          <w:i w:val="false"/>
          <w:color w:val="000000"/>
          <w:sz w:val="28"/>
        </w:rPr>
        <w:t>
      обслуживанию распределительных сетей 5-й разряд</w:t>
      </w:r>
    </w:p>
    <w:bookmarkStart w:name="z448" w:id="419"/>
    <w:p>
      <w:pPr>
        <w:spacing w:after="0"/>
        <w:ind w:left="0"/>
        <w:jc w:val="both"/>
      </w:pPr>
      <w:r>
        <w:rPr>
          <w:rFonts w:ascii="Times New Roman"/>
          <w:b w:val="false"/>
          <w:i w:val="false"/>
          <w:color w:val="000000"/>
          <w:sz w:val="28"/>
        </w:rPr>
        <w:t>
      Характеристика работ. Оперативное обслуживание электрооборудования района электрических сетей (РЭС): распределительных сетей II степени сложности, распределительных сетей II степени сложности совместно с подстанциями (далее - ПС) напряжением 35 кВ III степени сложности. Обеспечение надежного и экономичного ведения режима работы обслуживаемого электрооборудования. Обеспечение нормального уровня напряжения у потребителей. Прием и согласование заявок на вывод оборудования в ремонт, включение его в работу, вывод из работы или в резерв. Переключения в распределительных устройствах и осмотр оборудования при нахождении диспетчерского пункта на ПС. Контроль за работой по устранению дефектов на оборудовании оперативной связи. Подготовка и прием рабочих мест. Допуск рабочих к работе при проведении работ на ПС. Сбор и передача оперативной информации о работе подразделений района электросетей. Руководство ликвидацией аварийных ситуаций.</w:t>
      </w:r>
    </w:p>
    <w:bookmarkEnd w:id="419"/>
    <w:bookmarkStart w:name="z449" w:id="420"/>
    <w:p>
      <w:pPr>
        <w:spacing w:after="0"/>
        <w:ind w:left="0"/>
        <w:jc w:val="both"/>
      </w:pPr>
      <w:r>
        <w:rPr>
          <w:rFonts w:ascii="Times New Roman"/>
          <w:b w:val="false"/>
          <w:i w:val="false"/>
          <w:color w:val="000000"/>
          <w:sz w:val="28"/>
        </w:rPr>
        <w:t>
      Должен знать: назначение и устройство оборудования распределительных сетей и ПС, действующие указания и инструкции по эксплуатации оборудования РЭС, электрическую схему РЭС, схемы оперативного тока и блокировки обслуживаемых ПС, эксплуатационные характеристики основного оборудования РЭС, назначение и зоны действия релейных защит и автоматических устройств, технико-экономические показатели работы РЭС, основы электротехники.</w:t>
      </w:r>
    </w:p>
    <w:bookmarkEnd w:id="420"/>
    <w:bookmarkStart w:name="z450" w:id="421"/>
    <w:p>
      <w:pPr>
        <w:spacing w:after="0"/>
        <w:ind w:left="0"/>
        <w:jc w:val="both"/>
      </w:pPr>
      <w:r>
        <w:rPr>
          <w:rFonts w:ascii="Times New Roman"/>
          <w:b w:val="false"/>
          <w:i w:val="false"/>
          <w:color w:val="000000"/>
          <w:sz w:val="28"/>
        </w:rPr>
        <w:t>
      При обслуживании электрооборудования распределительных сетей II степени сложности совместно с подстанциями напряжением 35-110 кВ II степени сложности и распределительных сетей I степени сложности совместно с подстанциями напряжением 35-110 кВ II и III степени сложности - 6-й разряд.</w:t>
      </w:r>
    </w:p>
    <w:bookmarkEnd w:id="421"/>
    <w:bookmarkStart w:name="z451" w:id="422"/>
    <w:p>
      <w:pPr>
        <w:spacing w:after="0"/>
        <w:ind w:left="0"/>
        <w:jc w:val="both"/>
      </w:pPr>
      <w:r>
        <w:rPr>
          <w:rFonts w:ascii="Times New Roman"/>
          <w:b w:val="false"/>
          <w:i w:val="false"/>
          <w:color w:val="000000"/>
          <w:sz w:val="28"/>
        </w:rPr>
        <w:t>
      При обслуживании электрооборудования распределительных сетей I степени сложности совместно с подстанциями напряжением 35-110 кВ I степени сложности – 7-й разряд.</w:t>
      </w:r>
    </w:p>
    <w:bookmarkEnd w:id="422"/>
    <w:bookmarkStart w:name="z452" w:id="423"/>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 разряда.</w:t>
      </w:r>
    </w:p>
    <w:bookmarkEnd w:id="423"/>
    <w:bookmarkStart w:name="z453" w:id="424"/>
    <w:p>
      <w:pPr>
        <w:spacing w:after="0"/>
        <w:ind w:left="0"/>
        <w:jc w:val="both"/>
      </w:pPr>
      <w:r>
        <w:rPr>
          <w:rFonts w:ascii="Times New Roman"/>
          <w:b w:val="false"/>
          <w:i w:val="false"/>
          <w:color w:val="000000"/>
          <w:sz w:val="28"/>
        </w:rPr>
        <w:t>
      Электромонтер по эксплуатации распределительных сетей</w:t>
      </w:r>
    </w:p>
    <w:bookmarkEnd w:id="424"/>
    <w:bookmarkStart w:name="z454" w:id="425"/>
    <w:p>
      <w:pPr>
        <w:spacing w:after="0"/>
        <w:ind w:left="0"/>
        <w:jc w:val="both"/>
      </w:pPr>
      <w:r>
        <w:rPr>
          <w:rFonts w:ascii="Times New Roman"/>
          <w:b w:val="false"/>
          <w:i w:val="false"/>
          <w:color w:val="000000"/>
          <w:sz w:val="28"/>
        </w:rPr>
        <w:t>
      60. Электромонтер по эксплуатации</w:t>
      </w:r>
    </w:p>
    <w:bookmarkEnd w:id="425"/>
    <w:p>
      <w:pPr>
        <w:spacing w:after="0"/>
        <w:ind w:left="0"/>
        <w:jc w:val="both"/>
      </w:pPr>
      <w:r>
        <w:rPr>
          <w:rFonts w:ascii="Times New Roman"/>
          <w:b w:val="false"/>
          <w:i w:val="false"/>
          <w:color w:val="000000"/>
          <w:sz w:val="28"/>
        </w:rPr>
        <w:t>
      распределительных сетей 2-й разряд</w:t>
      </w:r>
    </w:p>
    <w:bookmarkStart w:name="z456" w:id="426"/>
    <w:p>
      <w:pPr>
        <w:spacing w:after="0"/>
        <w:ind w:left="0"/>
        <w:jc w:val="both"/>
      </w:pPr>
      <w:r>
        <w:rPr>
          <w:rFonts w:ascii="Times New Roman"/>
          <w:b w:val="false"/>
          <w:i w:val="false"/>
          <w:color w:val="000000"/>
          <w:sz w:val="28"/>
        </w:rPr>
        <w:t>
      Характеристика работ. Участие в осмотре оборудования распределительных пунктов (далее - РП), трансформаторных подстанций (далее - ТП), воздушных и кабельных линий электропередачи распределительных сетей II степени сложности. Ремонт оборудования и линий электропередачи. Устранение обнаруженных неисправностей, зачистка оборудования РП и ТП, измерение нагрузки и напряжения. Подготовка рабочих мест в РП, ТП и на линиях электропередачи. Подготовка к включению новых РП и ТП, линий электропередачи под руководством электромонтера более высокой квалификации. Доливка масла в оборудование, подтяжка и зачистка контактов, смена неисправных предохранителей, ремонт маслоуказательных стекол и другие аналогичные работы. Наблюдение за соблюдением правил устройства электроустановок при строительстве новых РП, ТП, воздушных и кабельных линий электропередачи. Наблюдение за строительными рабочими при ремонтах ТП и РП.</w:t>
      </w:r>
    </w:p>
    <w:bookmarkEnd w:id="426"/>
    <w:bookmarkStart w:name="z457" w:id="427"/>
    <w:p>
      <w:pPr>
        <w:spacing w:after="0"/>
        <w:ind w:left="0"/>
        <w:jc w:val="both"/>
      </w:pPr>
      <w:r>
        <w:rPr>
          <w:rFonts w:ascii="Times New Roman"/>
          <w:b w:val="false"/>
          <w:i w:val="false"/>
          <w:color w:val="000000"/>
          <w:sz w:val="28"/>
        </w:rPr>
        <w:t>
      Должен знать: схему участка распределительных сетей с расположением РП и ТП, трассы воздушных и кабельных линий электропередачи с расположением колодцев, коллекторов и тоннелей, принципиальные схемы первичных соединений РП и ТП, правила подготовки рабочих мест в распределительных сетях, основы электротехники.</w:t>
      </w:r>
    </w:p>
    <w:bookmarkEnd w:id="427"/>
    <w:bookmarkStart w:name="z458" w:id="428"/>
    <w:p>
      <w:pPr>
        <w:spacing w:after="0"/>
        <w:ind w:left="0"/>
        <w:jc w:val="both"/>
      </w:pPr>
      <w:r>
        <w:rPr>
          <w:rFonts w:ascii="Times New Roman"/>
          <w:b w:val="false"/>
          <w:i w:val="false"/>
          <w:color w:val="000000"/>
          <w:sz w:val="28"/>
        </w:rPr>
        <w:t>
      При обслуживании оборудования распределительных пунктов, трансформаторных подстанций, воздушных и кабельных линий электропередачи распределительных сетей I степени сложности под руководством электромонтера более высокой квалификации - 3-й разряд.</w:t>
      </w:r>
    </w:p>
    <w:bookmarkEnd w:id="428"/>
    <w:bookmarkStart w:name="z459" w:id="429"/>
    <w:p>
      <w:pPr>
        <w:spacing w:after="0"/>
        <w:ind w:left="0"/>
        <w:jc w:val="both"/>
      </w:pPr>
      <w:r>
        <w:rPr>
          <w:rFonts w:ascii="Times New Roman"/>
          <w:b w:val="false"/>
          <w:i w:val="false"/>
          <w:color w:val="000000"/>
          <w:sz w:val="28"/>
        </w:rPr>
        <w:t>
      61. Электромонтер по эксплуатации</w:t>
      </w:r>
    </w:p>
    <w:bookmarkEnd w:id="429"/>
    <w:p>
      <w:pPr>
        <w:spacing w:after="0"/>
        <w:ind w:left="0"/>
        <w:jc w:val="both"/>
      </w:pPr>
      <w:r>
        <w:rPr>
          <w:rFonts w:ascii="Times New Roman"/>
          <w:b w:val="false"/>
          <w:i w:val="false"/>
          <w:color w:val="000000"/>
          <w:sz w:val="28"/>
        </w:rPr>
        <w:t>
      распределительных сетей 4-й разряд</w:t>
      </w:r>
    </w:p>
    <w:bookmarkStart w:name="z461" w:id="430"/>
    <w:p>
      <w:pPr>
        <w:spacing w:after="0"/>
        <w:ind w:left="0"/>
        <w:jc w:val="both"/>
      </w:pPr>
      <w:r>
        <w:rPr>
          <w:rFonts w:ascii="Times New Roman"/>
          <w:b w:val="false"/>
          <w:i w:val="false"/>
          <w:color w:val="000000"/>
          <w:sz w:val="28"/>
        </w:rPr>
        <w:t>
      Характеристика работ. Обслуживание оборудования распределительных пунктов (РП), трансформаторных подстанций (ТП), воздушных и кабельных линий электропередачи. Ремонт оборудования РП, ТП и линий электропередачи. Устранение неисправностей, зачистка оборудования РП и ТП, измерение нагрузки и напряжения в различных точках сети. Подготовка рабочих мест в РП, ТП и на линиях электропередачи с проведением переключений, не связанных с изменением режима сети. Подготовка к включению новых РП, ТП, воздушных и кабельных линий электропередачи. Наблюдение за строительными рабочими при ремонтах РП и ТП.</w:t>
      </w:r>
    </w:p>
    <w:bookmarkEnd w:id="430"/>
    <w:bookmarkStart w:name="z462" w:id="431"/>
    <w:p>
      <w:pPr>
        <w:spacing w:after="0"/>
        <w:ind w:left="0"/>
        <w:jc w:val="both"/>
      </w:pPr>
      <w:r>
        <w:rPr>
          <w:rFonts w:ascii="Times New Roman"/>
          <w:b w:val="false"/>
          <w:i w:val="false"/>
          <w:color w:val="000000"/>
          <w:sz w:val="28"/>
        </w:rPr>
        <w:t>
      Должен знать: назначение, устройство и правила проведения текущего ремонта обслуживаемого оборудования, схемы первичных соединений, оперативного тока и блокировки РП и ТП, наиболее часто возникающие неисправности и методы их устранения, правила оперативного обслуживания электроустановок, основы электротехники.</w:t>
      </w:r>
    </w:p>
    <w:bookmarkEnd w:id="431"/>
    <w:bookmarkStart w:name="z463" w:id="432"/>
    <w:p>
      <w:pPr>
        <w:spacing w:after="0"/>
        <w:ind w:left="0"/>
        <w:jc w:val="both"/>
      </w:pPr>
      <w:r>
        <w:rPr>
          <w:rFonts w:ascii="Times New Roman"/>
          <w:b w:val="false"/>
          <w:i w:val="false"/>
          <w:color w:val="000000"/>
          <w:sz w:val="28"/>
        </w:rPr>
        <w:t>
      При обслуживании оборудования распределительных пунктов, трансформаторных подстанций, воздушных и кабельных линий электропередачи распределительных сетей I степени сложности - 5-й разряд;</w:t>
      </w:r>
    </w:p>
    <w:bookmarkEnd w:id="432"/>
    <w:bookmarkStart w:name="z464" w:id="433"/>
    <w:p>
      <w:pPr>
        <w:spacing w:after="0"/>
        <w:ind w:left="0"/>
        <w:jc w:val="both"/>
      </w:pPr>
      <w:r>
        <w:rPr>
          <w:rFonts w:ascii="Times New Roman"/>
          <w:b w:val="false"/>
          <w:i w:val="false"/>
          <w:color w:val="000000"/>
          <w:sz w:val="28"/>
        </w:rPr>
        <w:t>
      При обслуживании оборудования распределительных пунктов и трансформаторных подстанций с устройствами релейной защиты, автоматики и телемеханики - 6-й разряд.</w:t>
      </w:r>
    </w:p>
    <w:bookmarkEnd w:id="433"/>
    <w:bookmarkStart w:name="z465" w:id="434"/>
    <w:p>
      <w:pPr>
        <w:spacing w:after="0"/>
        <w:ind w:left="0"/>
        <w:jc w:val="both"/>
      </w:pPr>
      <w:r>
        <w:rPr>
          <w:rFonts w:ascii="Times New Roman"/>
          <w:b w:val="false"/>
          <w:i w:val="false"/>
          <w:color w:val="000000"/>
          <w:sz w:val="28"/>
        </w:rPr>
        <w:t>
      Электромонтер по эксплуатации электросчетчиков</w:t>
      </w:r>
    </w:p>
    <w:bookmarkEnd w:id="434"/>
    <w:bookmarkStart w:name="z466" w:id="435"/>
    <w:p>
      <w:pPr>
        <w:spacing w:after="0"/>
        <w:ind w:left="0"/>
        <w:jc w:val="both"/>
      </w:pPr>
      <w:r>
        <w:rPr>
          <w:rFonts w:ascii="Times New Roman"/>
          <w:b w:val="false"/>
          <w:i w:val="false"/>
          <w:color w:val="000000"/>
          <w:sz w:val="28"/>
        </w:rPr>
        <w:t>
      62. Электромонтер по эксплуатации электросчетчиков 3-й разряд</w:t>
      </w:r>
    </w:p>
    <w:bookmarkEnd w:id="435"/>
    <w:bookmarkStart w:name="z467" w:id="436"/>
    <w:p>
      <w:pPr>
        <w:spacing w:after="0"/>
        <w:ind w:left="0"/>
        <w:jc w:val="both"/>
      </w:pPr>
      <w:r>
        <w:rPr>
          <w:rFonts w:ascii="Times New Roman"/>
          <w:b w:val="false"/>
          <w:i w:val="false"/>
          <w:color w:val="000000"/>
          <w:sz w:val="28"/>
        </w:rPr>
        <w:t>
      Характеристика работ. Установка и эксплуатационное обслуживание электросчетчиков в электроустановках напряжением до 1000 В. Проверка схем учета энергии, выполняемого прямоточными счетчиками, включенными через измерительные трансформаторы тока и напряжения, по образцовому счетчику или с применением лабораторных ваттметров. Определение годности измерительных трансформаторов, электросчетчиков и их замена. Определение расчетных коэффициентов в схемах учета, выполненных с измерительными трансформаторами. Отключение и включение электросчетчиков.</w:t>
      </w:r>
    </w:p>
    <w:bookmarkEnd w:id="436"/>
    <w:bookmarkStart w:name="z468" w:id="437"/>
    <w:p>
      <w:pPr>
        <w:spacing w:after="0"/>
        <w:ind w:left="0"/>
        <w:jc w:val="both"/>
      </w:pPr>
      <w:r>
        <w:rPr>
          <w:rFonts w:ascii="Times New Roman"/>
          <w:b w:val="false"/>
          <w:i w:val="false"/>
          <w:color w:val="000000"/>
          <w:sz w:val="28"/>
        </w:rPr>
        <w:t>
      Должен знать: устройство и принцип работы схемы включения, технические характеристики и допустимые погрешности электроустановок по учету электрической энергии, расчетные коэффициенты, правила производства работ при установке, замене и проверке электросчетчиков, правила транспортировки электросчетчиков, порядок ведения оперативной и расчетной документации, основы электротехники.</w:t>
      </w:r>
    </w:p>
    <w:bookmarkEnd w:id="437"/>
    <w:bookmarkStart w:name="z469" w:id="438"/>
    <w:p>
      <w:pPr>
        <w:spacing w:after="0"/>
        <w:ind w:left="0"/>
        <w:jc w:val="both"/>
      </w:pPr>
      <w:r>
        <w:rPr>
          <w:rFonts w:ascii="Times New Roman"/>
          <w:b w:val="false"/>
          <w:i w:val="false"/>
          <w:color w:val="000000"/>
          <w:sz w:val="28"/>
        </w:rPr>
        <w:t>
      При установке и эксплуатационном обслуживании электросчетчиков в электроустановках напряжением свыше 1000 В – 4-й разряд.</w:t>
      </w:r>
    </w:p>
    <w:bookmarkEnd w:id="438"/>
    <w:bookmarkStart w:name="z470" w:id="439"/>
    <w:p>
      <w:pPr>
        <w:spacing w:after="0"/>
        <w:ind w:left="0"/>
        <w:jc w:val="both"/>
      </w:pPr>
      <w:r>
        <w:rPr>
          <w:rFonts w:ascii="Times New Roman"/>
          <w:b w:val="false"/>
          <w:i w:val="false"/>
          <w:color w:val="000000"/>
          <w:sz w:val="28"/>
        </w:rPr>
        <w:t>
      Электромонтер по эскизированию трасс линий электропередачи</w:t>
      </w:r>
    </w:p>
    <w:bookmarkEnd w:id="439"/>
    <w:bookmarkStart w:name="z471" w:id="440"/>
    <w:p>
      <w:pPr>
        <w:spacing w:after="0"/>
        <w:ind w:left="0"/>
        <w:jc w:val="both"/>
      </w:pPr>
      <w:r>
        <w:rPr>
          <w:rFonts w:ascii="Times New Roman"/>
          <w:b w:val="false"/>
          <w:i w:val="false"/>
          <w:color w:val="000000"/>
          <w:sz w:val="28"/>
        </w:rPr>
        <w:t>
      63. Электромонтер по эскизированию трасс линий электропередачи</w:t>
      </w:r>
    </w:p>
    <w:bookmarkEnd w:id="440"/>
    <w:p>
      <w:pPr>
        <w:spacing w:after="0"/>
        <w:ind w:left="0"/>
        <w:jc w:val="both"/>
      </w:pPr>
      <w:r>
        <w:rPr>
          <w:rFonts w:ascii="Times New Roman"/>
          <w:b w:val="false"/>
          <w:i w:val="false"/>
          <w:color w:val="000000"/>
          <w:sz w:val="28"/>
        </w:rPr>
        <w:t>
      3-й разряд</w:t>
      </w:r>
    </w:p>
    <w:bookmarkStart w:name="z473" w:id="441"/>
    <w:p>
      <w:pPr>
        <w:spacing w:after="0"/>
        <w:ind w:left="0"/>
        <w:jc w:val="both"/>
      </w:pPr>
      <w:r>
        <w:rPr>
          <w:rFonts w:ascii="Times New Roman"/>
          <w:b w:val="false"/>
          <w:i w:val="false"/>
          <w:color w:val="000000"/>
          <w:sz w:val="28"/>
        </w:rPr>
        <w:t>
      Характеристика работ. Составление эскизных планов трасс воздушных линий (далее - ВЛ) с привязкой их к местности и к отдельным строениям с указанием типов опор, установленного и присоединенного оборудования. Изготовление планов (схем) на новые ВЛ на кальке по эскизам и корректировка существующих планов. Составление паспортных данных на вновь построенные ВЛ. Ведение технической документации по адресам. Нанесение нумерации опор на схемах ВЛ, а также распределительных пунктов (РП) и трансформаторных подстанций (ТП). Составление эскизов на новые кабельные линии, новые муфты действующих кабельных линий с выверкой их по реперам или с привязкой к отдельным строениям. Изготовление планов и калек на новые кабельные линии по эскизам, новых планов и калек взамен изношенных. Внесение на планы и кальки всех изменений в расположение кабельных линий и муфт. Составление паспортных карт на вновь проложенные кабельные линии.</w:t>
      </w:r>
    </w:p>
    <w:bookmarkEnd w:id="441"/>
    <w:bookmarkStart w:name="z474" w:id="442"/>
    <w:p>
      <w:pPr>
        <w:spacing w:after="0"/>
        <w:ind w:left="0"/>
        <w:jc w:val="both"/>
      </w:pPr>
      <w:r>
        <w:rPr>
          <w:rFonts w:ascii="Times New Roman"/>
          <w:b w:val="false"/>
          <w:i w:val="false"/>
          <w:color w:val="000000"/>
          <w:sz w:val="28"/>
        </w:rPr>
        <w:t>
      Должен знать: назначение ВЛ, РП, ТП и кабельных линий, правила составления эскизов и изготовления планов (схем) на кальке, топографические знаки и обозначения, правила чтения чертежей и проектов строительства воздушных и кабельных линий, основы электротехники.</w:t>
      </w:r>
    </w:p>
    <w:bookmarkEnd w:id="442"/>
    <w:bookmarkStart w:name="z475" w:id="443"/>
    <w:p>
      <w:pPr>
        <w:spacing w:after="0"/>
        <w:ind w:left="0"/>
        <w:jc w:val="both"/>
      </w:pPr>
      <w:r>
        <w:rPr>
          <w:rFonts w:ascii="Times New Roman"/>
          <w:b w:val="false"/>
          <w:i w:val="false"/>
          <w:color w:val="000000"/>
          <w:sz w:val="28"/>
        </w:rPr>
        <w:t>
      Электрослесарь по обслуживанию автоматики и средств измерений электростанций</w:t>
      </w:r>
    </w:p>
    <w:bookmarkEnd w:id="443"/>
    <w:bookmarkStart w:name="z476" w:id="444"/>
    <w:p>
      <w:pPr>
        <w:spacing w:after="0"/>
        <w:ind w:left="0"/>
        <w:jc w:val="both"/>
      </w:pPr>
      <w:r>
        <w:rPr>
          <w:rFonts w:ascii="Times New Roman"/>
          <w:b w:val="false"/>
          <w:i w:val="false"/>
          <w:color w:val="000000"/>
          <w:sz w:val="28"/>
        </w:rPr>
        <w:t>
      64. Электрослесарь по обслуживанию автоматики и</w:t>
      </w:r>
    </w:p>
    <w:bookmarkEnd w:id="444"/>
    <w:p>
      <w:pPr>
        <w:spacing w:after="0"/>
        <w:ind w:left="0"/>
        <w:jc w:val="both"/>
      </w:pPr>
      <w:r>
        <w:rPr>
          <w:rFonts w:ascii="Times New Roman"/>
          <w:b w:val="false"/>
          <w:i w:val="false"/>
          <w:color w:val="000000"/>
          <w:sz w:val="28"/>
        </w:rPr>
        <w:t>
      средств измерений электростанций 3-й разряд</w:t>
      </w:r>
    </w:p>
    <w:bookmarkStart w:name="z478" w:id="445"/>
    <w:p>
      <w:pPr>
        <w:spacing w:after="0"/>
        <w:ind w:left="0"/>
        <w:jc w:val="both"/>
      </w:pPr>
      <w:r>
        <w:rPr>
          <w:rFonts w:ascii="Times New Roman"/>
          <w:b w:val="false"/>
          <w:i w:val="false"/>
          <w:color w:val="000000"/>
          <w:sz w:val="28"/>
        </w:rPr>
        <w:t>
      Характеристика работ. Обслуживание средств измерений. Выявление и устранение мелких дефектов средств измерений и их элементов, не требующих вызова ремонтного персонала. Замена, промывка, прочистка деталей на обесточенных средствах измерений. Замена неисправных средств на щитах с предварительным снятием напряжения. Наладка и включение их в работу. Включение и отключение средств измерений. Эксплуатационное обслуживание регистрирующих средств измерений.</w:t>
      </w:r>
    </w:p>
    <w:bookmarkEnd w:id="445"/>
    <w:bookmarkStart w:name="z479" w:id="446"/>
    <w:p>
      <w:pPr>
        <w:spacing w:after="0"/>
        <w:ind w:left="0"/>
        <w:jc w:val="both"/>
      </w:pPr>
      <w:r>
        <w:rPr>
          <w:rFonts w:ascii="Times New Roman"/>
          <w:b w:val="false"/>
          <w:i w:val="false"/>
          <w:color w:val="000000"/>
          <w:sz w:val="28"/>
        </w:rPr>
        <w:t>
      Должен знать: принцип работы, назначение и места расположения первичных и вторичных средств измерений теплотехнического, химического, гидротехнического и гидрологического контроля, тепловые схемы оборудования электростанции, назначение и условия применения переносных средств измерений для проверки показаний приборов, установленных на щитах тепловых электростанций и в гидросооружениях, общие сведения об авторегуляторах, технологических защитах, блокировках, сигнализации и устройствах дистанционного управления со всеми относящимися к ним элементами, классы точности средств измерений, основы теплотехники, электротехники, гидравлики.</w:t>
      </w:r>
    </w:p>
    <w:bookmarkEnd w:id="446"/>
    <w:bookmarkStart w:name="z480" w:id="447"/>
    <w:p>
      <w:pPr>
        <w:spacing w:after="0"/>
        <w:ind w:left="0"/>
        <w:jc w:val="both"/>
      </w:pPr>
      <w:r>
        <w:rPr>
          <w:rFonts w:ascii="Times New Roman"/>
          <w:b w:val="false"/>
          <w:i w:val="false"/>
          <w:color w:val="000000"/>
          <w:sz w:val="28"/>
        </w:rPr>
        <w:t>
      65. Электрослесарь по обслуживанию автоматики и</w:t>
      </w:r>
    </w:p>
    <w:bookmarkEnd w:id="447"/>
    <w:p>
      <w:pPr>
        <w:spacing w:after="0"/>
        <w:ind w:left="0"/>
        <w:jc w:val="both"/>
      </w:pPr>
      <w:r>
        <w:rPr>
          <w:rFonts w:ascii="Times New Roman"/>
          <w:b w:val="false"/>
          <w:i w:val="false"/>
          <w:color w:val="000000"/>
          <w:sz w:val="28"/>
        </w:rPr>
        <w:t>
      средств измерений электростанций 4-й разряд</w:t>
      </w:r>
    </w:p>
    <w:bookmarkStart w:name="z482" w:id="448"/>
    <w:p>
      <w:pPr>
        <w:spacing w:after="0"/>
        <w:ind w:left="0"/>
        <w:jc w:val="both"/>
      </w:pPr>
      <w:r>
        <w:rPr>
          <w:rFonts w:ascii="Times New Roman"/>
          <w:b w:val="false"/>
          <w:i w:val="false"/>
          <w:color w:val="000000"/>
          <w:sz w:val="28"/>
        </w:rPr>
        <w:t>
      Характеристика работ. Эксплуатационное обслуживание элементов систем контроля и управления: автоматических устройств и регуляторов, устройств технологической защиты, блокировки, сигнализации, устройств дистанционного управления под руководством электрослесаря более высокой квалификации. Замена пусковой и отключающей аппаратуры в электрических схемах управления. Замена сигнальных ламп. Балансировка измерительных и электронных блоков автоматических регуляторов. Допуск к ремонтным и наладочным работам по распоряжениям. Участие в опробовании блокировок и сигнализации. Включение, отключение и наладка систем управления. Регулировка концевых выключателей исполнительных механизмов. Эксплуатационное обслуживание элементов системы гидротехнического и гидрологического контроля. Испытания и тарировка телеметрических датчиков, метрология манометров, монтаж автоматических средств измерений фильтрационных параметров под руководством электрослесаря более высокой квалификации. Участие в монтаже и наладке системы автоматизированного контроля. Выявление и устранение дефектов средств измерений.</w:t>
      </w:r>
    </w:p>
    <w:bookmarkEnd w:id="448"/>
    <w:bookmarkStart w:name="z483" w:id="449"/>
    <w:p>
      <w:pPr>
        <w:spacing w:after="0"/>
        <w:ind w:left="0"/>
        <w:jc w:val="both"/>
      </w:pPr>
      <w:r>
        <w:rPr>
          <w:rFonts w:ascii="Times New Roman"/>
          <w:b w:val="false"/>
          <w:i w:val="false"/>
          <w:color w:val="000000"/>
          <w:sz w:val="28"/>
        </w:rPr>
        <w:t>
      Должен знать: принцип работы автоматических устройств, принципиальные, структурные и монтажно-коммутационные схемы авторегуляторов, защит, систем дистанционного управления, сигнализации, схемы электропитания всех сборок и щитов, средств измерений и автоматики, способы нахождения и устранения мест повреждений в коммутационных схемах, назначение и условия применения переносных средств измерений для проверки показаний приборов, установленных в гидросооружениях, принцип работы системы автоматизированного контроля, основы электротехники, электроники, гидравлики.</w:t>
      </w:r>
    </w:p>
    <w:bookmarkEnd w:id="449"/>
    <w:bookmarkStart w:name="z484" w:id="450"/>
    <w:p>
      <w:pPr>
        <w:spacing w:after="0"/>
        <w:ind w:left="0"/>
        <w:jc w:val="both"/>
      </w:pPr>
      <w:r>
        <w:rPr>
          <w:rFonts w:ascii="Times New Roman"/>
          <w:b w:val="false"/>
          <w:i w:val="false"/>
          <w:color w:val="000000"/>
          <w:sz w:val="28"/>
        </w:rPr>
        <w:t>
      66. Электрослесарь по обслуживанию автоматики и</w:t>
      </w:r>
    </w:p>
    <w:bookmarkEnd w:id="450"/>
    <w:p>
      <w:pPr>
        <w:spacing w:after="0"/>
        <w:ind w:left="0"/>
        <w:jc w:val="both"/>
      </w:pPr>
      <w:r>
        <w:rPr>
          <w:rFonts w:ascii="Times New Roman"/>
          <w:b w:val="false"/>
          <w:i w:val="false"/>
          <w:color w:val="000000"/>
          <w:sz w:val="28"/>
        </w:rPr>
        <w:t>
      средств измерений электростанций 5-й разряд</w:t>
      </w:r>
    </w:p>
    <w:bookmarkStart w:name="z486" w:id="451"/>
    <w:p>
      <w:pPr>
        <w:spacing w:after="0"/>
        <w:ind w:left="0"/>
        <w:jc w:val="both"/>
      </w:pPr>
      <w:r>
        <w:rPr>
          <w:rFonts w:ascii="Times New Roman"/>
          <w:b w:val="false"/>
          <w:i w:val="false"/>
          <w:color w:val="000000"/>
          <w:sz w:val="28"/>
        </w:rPr>
        <w:t>
      Характеристика работ. Эксплуатационное обслуживание и обеспечение надежной работы элементов систем контроля и управления: автоматических устройств и регуляторов, устройств дистанционного управления на электростанциях с мощностью турбогенератора до 240 и гидрогенератора - до 250 тыс. кВт. Включение и отключение систем контроля и управления. Частичная настройка авторегуляторов. Опробование технологических защит, блокировок и сигнализации. Эксплуатационное обслуживание и обеспечение надежной работы элементов систем гидротехнического, гидрологического и сейсмического контроля. Выявление и устранение дефектов обслуживаемых средств контроля. Ремонт, монтаж, регулирование, наладка, испытания и тарировка сложной аппаратуры. Подготовка рабочих мест для производства ремонтных и наладочных работ.</w:t>
      </w:r>
    </w:p>
    <w:bookmarkEnd w:id="451"/>
    <w:bookmarkStart w:name="z487" w:id="452"/>
    <w:p>
      <w:pPr>
        <w:spacing w:after="0"/>
        <w:ind w:left="0"/>
        <w:jc w:val="both"/>
      </w:pPr>
      <w:r>
        <w:rPr>
          <w:rFonts w:ascii="Times New Roman"/>
          <w:b w:val="false"/>
          <w:i w:val="false"/>
          <w:color w:val="000000"/>
          <w:sz w:val="28"/>
        </w:rPr>
        <w:t>
      Должен знать: назначение и условия применения переносных контрольных средств измерений и установок для наладки и испытаний, щитовых средств измерений и авторегуляторов, технологический процесс производства тепловой и электрической энергии, структурную схему и принцип работы микроконтроллеров, назначение и условия применения сложных переносных, стационарных и закладных контрольно-измерительных средств, устройство и принципиальные схемы цифровых периодомеров и сейсмоприемников, требования к качеству работы применяемых средств автоматизации.</w:t>
      </w:r>
    </w:p>
    <w:bookmarkEnd w:id="452"/>
    <w:bookmarkStart w:name="z488" w:id="453"/>
    <w:p>
      <w:pPr>
        <w:spacing w:after="0"/>
        <w:ind w:left="0"/>
        <w:jc w:val="both"/>
      </w:pPr>
      <w:r>
        <w:rPr>
          <w:rFonts w:ascii="Times New Roman"/>
          <w:b w:val="false"/>
          <w:i w:val="false"/>
          <w:color w:val="000000"/>
          <w:sz w:val="28"/>
        </w:rPr>
        <w:t>
      При эксплуатационном обслуживании элементов систем контроля и управления на тепловых электростанциях с единичной мощностью турбогенератора свыше 240 и гидрогенератора - свыше 250 тыс. кВт - 6-й разряд.</w:t>
      </w:r>
    </w:p>
    <w:bookmarkEnd w:id="453"/>
    <w:bookmarkStart w:name="z489" w:id="454"/>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454"/>
    <w:bookmarkStart w:name="z490" w:id="455"/>
    <w:p>
      <w:pPr>
        <w:spacing w:after="0"/>
        <w:ind w:left="0"/>
        <w:jc w:val="both"/>
      </w:pPr>
      <w:r>
        <w:rPr>
          <w:rFonts w:ascii="Times New Roman"/>
          <w:b w:val="false"/>
          <w:i w:val="false"/>
          <w:color w:val="000000"/>
          <w:sz w:val="28"/>
        </w:rPr>
        <w:t>
      67. Электрослесарь по обслуживанию автоматики и</w:t>
      </w:r>
    </w:p>
    <w:bookmarkEnd w:id="455"/>
    <w:p>
      <w:pPr>
        <w:spacing w:after="0"/>
        <w:ind w:left="0"/>
        <w:jc w:val="both"/>
      </w:pPr>
      <w:r>
        <w:rPr>
          <w:rFonts w:ascii="Times New Roman"/>
          <w:b w:val="false"/>
          <w:i w:val="false"/>
          <w:color w:val="000000"/>
          <w:sz w:val="28"/>
        </w:rPr>
        <w:t>
      средств измерений электростанций 7-й разряд</w:t>
      </w:r>
    </w:p>
    <w:bookmarkStart w:name="z492" w:id="456"/>
    <w:p>
      <w:pPr>
        <w:spacing w:after="0"/>
        <w:ind w:left="0"/>
        <w:jc w:val="both"/>
      </w:pPr>
      <w:r>
        <w:rPr>
          <w:rFonts w:ascii="Times New Roman"/>
          <w:b w:val="false"/>
          <w:i w:val="false"/>
          <w:color w:val="000000"/>
          <w:sz w:val="28"/>
        </w:rPr>
        <w:t>
      Характеристика работ. Эксплуатационное обслуживание и обеспечение надежной работы элементов систем контроля и управления, работающих с применением электронных устройств на базе микропроцессоров. Обслуживание технологических защит блочного исполнения, автоматических газоанализаторов на базе интегральных микросхем, автоматических и локальных систем по учету тепла, пара, топлива и других энергоносителей. Обслуживание информационных, управляющих вычислительных комплексов и персональных вычислительных машин. Настройка авторегуляторов.</w:t>
      </w:r>
    </w:p>
    <w:bookmarkEnd w:id="456"/>
    <w:bookmarkStart w:name="z493" w:id="457"/>
    <w:p>
      <w:pPr>
        <w:spacing w:after="0"/>
        <w:ind w:left="0"/>
        <w:jc w:val="both"/>
      </w:pPr>
      <w:r>
        <w:rPr>
          <w:rFonts w:ascii="Times New Roman"/>
          <w:b w:val="false"/>
          <w:i w:val="false"/>
          <w:color w:val="000000"/>
          <w:sz w:val="28"/>
        </w:rPr>
        <w:t>
      Должен знать: возможности применяемой контрольно-измерительной и диагностической аппаратуры, назначение и принципиальные схемы применяемых вычислительных комплексов для целей информационного обеспечения, управления, расчета и анализа, требования к качеству работы средств автоматизации и методы их достижения, основы электроники и микропроцессорной техники.</w:t>
      </w:r>
    </w:p>
    <w:bookmarkEnd w:id="457"/>
    <w:bookmarkStart w:name="z494" w:id="458"/>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458"/>
    <w:bookmarkStart w:name="z495" w:id="459"/>
    <w:p>
      <w:pPr>
        <w:spacing w:after="0"/>
        <w:ind w:left="0"/>
        <w:jc w:val="both"/>
      </w:pPr>
      <w:r>
        <w:rPr>
          <w:rFonts w:ascii="Times New Roman"/>
          <w:b w:val="false"/>
          <w:i w:val="false"/>
          <w:color w:val="000000"/>
          <w:sz w:val="28"/>
        </w:rPr>
        <w:t>
      Приложение:</w:t>
      </w:r>
    </w:p>
    <w:bookmarkEnd w:id="459"/>
    <w:bookmarkStart w:name="z496" w:id="460"/>
    <w:p>
      <w:pPr>
        <w:spacing w:after="0"/>
        <w:ind w:left="0"/>
        <w:jc w:val="both"/>
      </w:pPr>
      <w:r>
        <w:rPr>
          <w:rFonts w:ascii="Times New Roman"/>
          <w:b w:val="false"/>
          <w:i w:val="false"/>
          <w:color w:val="000000"/>
          <w:sz w:val="28"/>
        </w:rPr>
        <w:t>
      Степени сложности обслуживаемого оборудования подстанций и распределительных сетей:</w:t>
      </w:r>
    </w:p>
    <w:bookmarkEnd w:id="460"/>
    <w:bookmarkStart w:name="z497" w:id="461"/>
    <w:p>
      <w:pPr>
        <w:spacing w:after="0"/>
        <w:ind w:left="0"/>
        <w:jc w:val="both"/>
      </w:pPr>
      <w:r>
        <w:rPr>
          <w:rFonts w:ascii="Times New Roman"/>
          <w:b w:val="false"/>
          <w:i w:val="false"/>
          <w:color w:val="000000"/>
          <w:sz w:val="28"/>
        </w:rPr>
        <w:t>
      1) Подстанции напряжением 35 кВ;</w:t>
      </w:r>
    </w:p>
    <w:bookmarkEnd w:id="461"/>
    <w:bookmarkStart w:name="z498" w:id="462"/>
    <w:p>
      <w:pPr>
        <w:spacing w:after="0"/>
        <w:ind w:left="0"/>
        <w:jc w:val="both"/>
      </w:pPr>
      <w:r>
        <w:rPr>
          <w:rFonts w:ascii="Times New Roman"/>
          <w:b w:val="false"/>
          <w:i w:val="false"/>
          <w:color w:val="000000"/>
          <w:sz w:val="28"/>
        </w:rPr>
        <w:t>
      1.1) I степень сложности - включает подстанции, имеющие две и более системы шин и выключатели на стороне напряжения 35 кВ, не менее 10 линий напряжением 35 кВ и не менее 5 силовых трансформаторов;</w:t>
      </w:r>
    </w:p>
    <w:bookmarkEnd w:id="462"/>
    <w:bookmarkStart w:name="z499" w:id="463"/>
    <w:p>
      <w:pPr>
        <w:spacing w:after="0"/>
        <w:ind w:left="0"/>
        <w:jc w:val="both"/>
      </w:pPr>
      <w:r>
        <w:rPr>
          <w:rFonts w:ascii="Times New Roman"/>
          <w:b w:val="false"/>
          <w:i w:val="false"/>
          <w:color w:val="000000"/>
          <w:sz w:val="28"/>
        </w:rPr>
        <w:t>
      1.2) II степень сложности - включает подстанции, имеющие две и более системы шин и выключатели на стороне высшего напряжения, подстанции, имеющие синхронные компенсаторы;</w:t>
      </w:r>
    </w:p>
    <w:bookmarkEnd w:id="463"/>
    <w:bookmarkStart w:name="z500" w:id="464"/>
    <w:p>
      <w:pPr>
        <w:spacing w:after="0"/>
        <w:ind w:left="0"/>
        <w:jc w:val="both"/>
      </w:pPr>
      <w:r>
        <w:rPr>
          <w:rFonts w:ascii="Times New Roman"/>
          <w:b w:val="false"/>
          <w:i w:val="false"/>
          <w:color w:val="000000"/>
          <w:sz w:val="28"/>
        </w:rPr>
        <w:t>
      1.3) III степень сложности - включает все остальные подстанции, кроме перечисленных в п.п. 1.1 и 1.2.</w:t>
      </w:r>
    </w:p>
    <w:bookmarkEnd w:id="464"/>
    <w:bookmarkStart w:name="z501" w:id="465"/>
    <w:p>
      <w:pPr>
        <w:spacing w:after="0"/>
        <w:ind w:left="0"/>
        <w:jc w:val="both"/>
      </w:pPr>
      <w:r>
        <w:rPr>
          <w:rFonts w:ascii="Times New Roman"/>
          <w:b w:val="false"/>
          <w:i w:val="false"/>
          <w:color w:val="000000"/>
          <w:sz w:val="28"/>
        </w:rPr>
        <w:t>
      2) Подстанции напряжением 110, 154, 220 кВ:</w:t>
      </w:r>
    </w:p>
    <w:bookmarkEnd w:id="465"/>
    <w:bookmarkStart w:name="z502" w:id="466"/>
    <w:p>
      <w:pPr>
        <w:spacing w:after="0"/>
        <w:ind w:left="0"/>
        <w:jc w:val="both"/>
      </w:pPr>
      <w:r>
        <w:rPr>
          <w:rFonts w:ascii="Times New Roman"/>
          <w:b w:val="false"/>
          <w:i w:val="false"/>
          <w:color w:val="000000"/>
          <w:sz w:val="28"/>
        </w:rPr>
        <w:t>
      2.1) I степень сложности - включает подстанции, имеющие две и более системы шин и выключатели на стороне высшего напряжения, подстанции со схемами многоугольников и подстанции, имеющие синхронные компенсаторы;</w:t>
      </w:r>
    </w:p>
    <w:bookmarkEnd w:id="466"/>
    <w:bookmarkStart w:name="z503" w:id="467"/>
    <w:p>
      <w:pPr>
        <w:spacing w:after="0"/>
        <w:ind w:left="0"/>
        <w:jc w:val="both"/>
      </w:pPr>
      <w:r>
        <w:rPr>
          <w:rFonts w:ascii="Times New Roman"/>
          <w:b w:val="false"/>
          <w:i w:val="false"/>
          <w:color w:val="000000"/>
          <w:sz w:val="28"/>
        </w:rPr>
        <w:t>
      2.2) II степень сложности - включает все остальные подстанции, кроме перечисленных в п. 2.1.</w:t>
      </w:r>
    </w:p>
    <w:bookmarkEnd w:id="467"/>
    <w:bookmarkStart w:name="z504" w:id="468"/>
    <w:p>
      <w:pPr>
        <w:spacing w:after="0"/>
        <w:ind w:left="0"/>
        <w:jc w:val="both"/>
      </w:pPr>
      <w:r>
        <w:rPr>
          <w:rFonts w:ascii="Times New Roman"/>
          <w:b w:val="false"/>
          <w:i w:val="false"/>
          <w:color w:val="000000"/>
          <w:sz w:val="28"/>
        </w:rPr>
        <w:t>
      3) Подстанции напряжением 400, 500 и 750 кВ не разделяются по степени сложности их обслуживания.</w:t>
      </w:r>
    </w:p>
    <w:bookmarkEnd w:id="468"/>
    <w:bookmarkStart w:name="z505" w:id="469"/>
    <w:p>
      <w:pPr>
        <w:spacing w:after="0"/>
        <w:ind w:left="0"/>
        <w:jc w:val="both"/>
      </w:pPr>
      <w:r>
        <w:rPr>
          <w:rFonts w:ascii="Times New Roman"/>
          <w:b w:val="false"/>
          <w:i w:val="false"/>
          <w:color w:val="000000"/>
          <w:sz w:val="28"/>
        </w:rPr>
        <w:t>
      4) Распределительные сети I степени сложности:</w:t>
      </w:r>
    </w:p>
    <w:bookmarkEnd w:id="469"/>
    <w:bookmarkStart w:name="z506" w:id="470"/>
    <w:p>
      <w:pPr>
        <w:spacing w:after="0"/>
        <w:ind w:left="0"/>
        <w:jc w:val="both"/>
      </w:pPr>
      <w:r>
        <w:rPr>
          <w:rFonts w:ascii="Times New Roman"/>
          <w:b w:val="false"/>
          <w:i w:val="false"/>
          <w:color w:val="000000"/>
          <w:sz w:val="28"/>
        </w:rPr>
        <w:t>
      4.1) сети сложной конфигурации, имеющие двухлучевое или кольцевое питание распределительных пунктов и трансформаторных подстанций и РП с несколькими секциями или системами шин с количеством присоединений не менее 15;</w:t>
      </w:r>
    </w:p>
    <w:bookmarkEnd w:id="470"/>
    <w:bookmarkStart w:name="z507" w:id="471"/>
    <w:p>
      <w:pPr>
        <w:spacing w:after="0"/>
        <w:ind w:left="0"/>
        <w:jc w:val="both"/>
      </w:pPr>
      <w:r>
        <w:rPr>
          <w:rFonts w:ascii="Times New Roman"/>
          <w:b w:val="false"/>
          <w:i w:val="false"/>
          <w:color w:val="000000"/>
          <w:sz w:val="28"/>
        </w:rPr>
        <w:t>
      4.2) сети сложной конфигурации, имеющие двухлучевое или кольцевое питание РП и ТП, и подстанции напряжением 35, 110 кВ, обслуживаемые совместно с распределительными сетями.</w:t>
      </w:r>
    </w:p>
    <w:bookmarkEnd w:id="471"/>
    <w:bookmarkStart w:name="z508" w:id="472"/>
    <w:p>
      <w:pPr>
        <w:spacing w:after="0"/>
        <w:ind w:left="0"/>
        <w:jc w:val="both"/>
      </w:pPr>
      <w:r>
        <w:rPr>
          <w:rFonts w:ascii="Times New Roman"/>
          <w:b w:val="false"/>
          <w:i w:val="false"/>
          <w:color w:val="000000"/>
          <w:sz w:val="28"/>
        </w:rPr>
        <w:t>
      5) Распределительные сети II степени сложности включают все остальные распределительные сети, кроме перечисленных в п. 4.2.</w:t>
      </w:r>
    </w:p>
    <w:bookmarkEnd w:id="472"/>
    <w:bookmarkStart w:name="z509" w:id="473"/>
    <w:p>
      <w:pPr>
        <w:spacing w:after="0"/>
        <w:ind w:left="0"/>
        <w:jc w:val="left"/>
      </w:pPr>
      <w:r>
        <w:rPr>
          <w:rFonts w:ascii="Times New Roman"/>
          <w:b/>
          <w:i w:val="false"/>
          <w:color w:val="000000"/>
        </w:rPr>
        <w:t xml:space="preserve"> 3</w:t>
      </w:r>
      <w:r>
        <w:rPr>
          <w:rFonts w:ascii="Times New Roman"/>
          <w:b/>
          <w:i w:val="false"/>
          <w:color w:val="000000"/>
        </w:rPr>
        <w:t xml:space="preserve"> . Ремонт оборудования электростанций и сетей</w:t>
      </w:r>
    </w:p>
    <w:bookmarkEnd w:id="473"/>
    <w:bookmarkStart w:name="z511" w:id="474"/>
    <w:p>
      <w:pPr>
        <w:spacing w:after="0"/>
        <w:ind w:left="0"/>
        <w:jc w:val="both"/>
      </w:pPr>
      <w:r>
        <w:rPr>
          <w:rFonts w:ascii="Times New Roman"/>
          <w:b w:val="false"/>
          <w:i w:val="false"/>
          <w:color w:val="000000"/>
          <w:sz w:val="28"/>
        </w:rPr>
        <w:t>
      Слесарь по ремонту гидротурбинного оборудования</w:t>
      </w:r>
    </w:p>
    <w:bookmarkEnd w:id="474"/>
    <w:bookmarkStart w:name="z512" w:id="475"/>
    <w:p>
      <w:pPr>
        <w:spacing w:after="0"/>
        <w:ind w:left="0"/>
        <w:jc w:val="both"/>
      </w:pPr>
      <w:r>
        <w:rPr>
          <w:rFonts w:ascii="Times New Roman"/>
          <w:b w:val="false"/>
          <w:i w:val="false"/>
          <w:color w:val="000000"/>
          <w:sz w:val="28"/>
        </w:rPr>
        <w:t>
      1. Слесарь по ремонту гидротурбинного оборудования 2-й разряд</w:t>
      </w:r>
    </w:p>
    <w:bookmarkEnd w:id="475"/>
    <w:bookmarkStart w:name="z513" w:id="476"/>
    <w:p>
      <w:pPr>
        <w:spacing w:after="0"/>
        <w:ind w:left="0"/>
        <w:jc w:val="both"/>
      </w:pPr>
      <w:r>
        <w:rPr>
          <w:rFonts w:ascii="Times New Roman"/>
          <w:b w:val="false"/>
          <w:i w:val="false"/>
          <w:color w:val="000000"/>
          <w:sz w:val="28"/>
        </w:rPr>
        <w:t>
      Характеристика работ. Слесарная обработка деталей по 12-14 квалитетам (5-7 классам точности). Очистка, промывка и протирка демонтированных деталей. Доставка их на рабочее место. Подготовка к работе и уборка слесарного инструмента, инвентаря, приспособлений и материалов. Совместная работа с электрогазосварщиком в помещении цеха, в камере рабочего колеса гидротурбины и съемного сегмента. Зачистка поверхностей для лужения и пайки. Шлифовка кавитационных разрушений поверхностей камеры и втулки рабочего колеса в подводной части гидротурбины под наплавку и после наплавки пневмоинструментом по шаблонам. Подручные работы при разборке, ремонте и сборке направляющего аппарата гидроагрегата, направляющего турбинного подшипника (резиновым или лигнофолевым вкладышем), замене уплотнений лопастей рабочего колеса поворотно-лопастной гидротурбины с применением несложного слесарного и мерительного инструмента и приспособлений. Ремонт и прокладка трубопроводов, сборка и разборка металлической части лесов в подводной части гидротурбины с использованием понтона, выполнение несложных такелажных работ при перемещении узлов и деталей гидротурбинного оборудования под руководством слесаря более высокой квалификации.</w:t>
      </w:r>
    </w:p>
    <w:bookmarkEnd w:id="476"/>
    <w:bookmarkStart w:name="z514" w:id="477"/>
    <w:p>
      <w:pPr>
        <w:spacing w:after="0"/>
        <w:ind w:left="0"/>
        <w:jc w:val="both"/>
      </w:pPr>
      <w:r>
        <w:rPr>
          <w:rFonts w:ascii="Times New Roman"/>
          <w:b w:val="false"/>
          <w:i w:val="false"/>
          <w:color w:val="000000"/>
          <w:sz w:val="28"/>
        </w:rPr>
        <w:t>
      Должен знать: принцип действия, расположение и назначение ремонтируемого оборудования и его узлов, правила выполнения работ по разборке, ремонту и сборке простых узлов и деталей гидротурбинного оборудования, назначение и правила применения несложного слесарного и мерительного инструмента, правила установки инвентарных лесов, устройство и правила пользования простыми такелажными средствами, правила строповки грузов малой массы, устройство и схемы расположения водопроводов и маслопроводов различного назначения, способы их прокладки в каналах, тоннелях, на земле, по стенам и колоннам, назначение и конструкцию запорной и предохранительной арматуры, общие сведения по материаловедению.</w:t>
      </w:r>
    </w:p>
    <w:bookmarkEnd w:id="477"/>
    <w:bookmarkStart w:name="z515" w:id="478"/>
    <w:p>
      <w:pPr>
        <w:spacing w:after="0"/>
        <w:ind w:left="0"/>
        <w:jc w:val="both"/>
      </w:pPr>
      <w:r>
        <w:rPr>
          <w:rFonts w:ascii="Times New Roman"/>
          <w:b w:val="false"/>
          <w:i w:val="false"/>
          <w:color w:val="000000"/>
          <w:sz w:val="28"/>
        </w:rPr>
        <w:t>
      Примеры работ:</w:t>
      </w:r>
    </w:p>
    <w:bookmarkEnd w:id="478"/>
    <w:bookmarkStart w:name="z516" w:id="479"/>
    <w:p>
      <w:pPr>
        <w:spacing w:after="0"/>
        <w:ind w:left="0"/>
        <w:jc w:val="both"/>
      </w:pPr>
      <w:r>
        <w:rPr>
          <w:rFonts w:ascii="Times New Roman"/>
          <w:b w:val="false"/>
          <w:i w:val="false"/>
          <w:color w:val="000000"/>
          <w:sz w:val="28"/>
        </w:rPr>
        <w:t>
      1) Арматура масловодозапорная - перебивка сальников;</w:t>
      </w:r>
    </w:p>
    <w:bookmarkEnd w:id="479"/>
    <w:bookmarkStart w:name="z517" w:id="480"/>
    <w:p>
      <w:pPr>
        <w:spacing w:after="0"/>
        <w:ind w:left="0"/>
        <w:jc w:val="both"/>
      </w:pPr>
      <w:r>
        <w:rPr>
          <w:rFonts w:ascii="Times New Roman"/>
          <w:b w:val="false"/>
          <w:i w:val="false"/>
          <w:color w:val="000000"/>
          <w:sz w:val="28"/>
        </w:rPr>
        <w:t>
      2) Камеры, втулки рабочих колес - восстановление профилей;</w:t>
      </w:r>
    </w:p>
    <w:bookmarkEnd w:id="480"/>
    <w:bookmarkStart w:name="z518" w:id="481"/>
    <w:p>
      <w:pPr>
        <w:spacing w:after="0"/>
        <w:ind w:left="0"/>
        <w:jc w:val="both"/>
      </w:pPr>
      <w:r>
        <w:rPr>
          <w:rFonts w:ascii="Times New Roman"/>
          <w:b w:val="false"/>
          <w:i w:val="false"/>
          <w:color w:val="000000"/>
          <w:sz w:val="28"/>
        </w:rPr>
        <w:t>
      3) Люки подпятников, крышки гидротурбин - вскрытие и закрытие;</w:t>
      </w:r>
    </w:p>
    <w:bookmarkEnd w:id="481"/>
    <w:bookmarkStart w:name="z519" w:id="482"/>
    <w:p>
      <w:pPr>
        <w:spacing w:after="0"/>
        <w:ind w:left="0"/>
        <w:jc w:val="both"/>
      </w:pPr>
      <w:r>
        <w:rPr>
          <w:rFonts w:ascii="Times New Roman"/>
          <w:b w:val="false"/>
          <w:i w:val="false"/>
          <w:color w:val="000000"/>
          <w:sz w:val="28"/>
        </w:rPr>
        <w:t>
      4) Масло- и воздухоохладители - чистка, подручные работы при вальцовке концов трубок;</w:t>
      </w:r>
    </w:p>
    <w:bookmarkEnd w:id="482"/>
    <w:bookmarkStart w:name="z520" w:id="483"/>
    <w:p>
      <w:pPr>
        <w:spacing w:after="0"/>
        <w:ind w:left="0"/>
        <w:jc w:val="both"/>
      </w:pPr>
      <w:r>
        <w:rPr>
          <w:rFonts w:ascii="Times New Roman"/>
          <w:b w:val="false"/>
          <w:i w:val="false"/>
          <w:color w:val="000000"/>
          <w:sz w:val="28"/>
        </w:rPr>
        <w:t>
      5) Муфты - разборка и сборка защитных кожухов;</w:t>
      </w:r>
    </w:p>
    <w:bookmarkEnd w:id="483"/>
    <w:bookmarkStart w:name="z521" w:id="484"/>
    <w:p>
      <w:pPr>
        <w:spacing w:after="0"/>
        <w:ind w:left="0"/>
        <w:jc w:val="both"/>
      </w:pPr>
      <w:r>
        <w:rPr>
          <w:rFonts w:ascii="Times New Roman"/>
          <w:b w:val="false"/>
          <w:i w:val="false"/>
          <w:color w:val="000000"/>
          <w:sz w:val="28"/>
        </w:rPr>
        <w:t>
      6) Подшипники гидроагрегата — чистка, промывка;</w:t>
      </w:r>
    </w:p>
    <w:bookmarkEnd w:id="484"/>
    <w:bookmarkStart w:name="z522" w:id="485"/>
    <w:p>
      <w:pPr>
        <w:spacing w:after="0"/>
        <w:ind w:left="0"/>
        <w:jc w:val="both"/>
      </w:pPr>
      <w:r>
        <w:rPr>
          <w:rFonts w:ascii="Times New Roman"/>
          <w:b w:val="false"/>
          <w:i w:val="false"/>
          <w:color w:val="000000"/>
          <w:sz w:val="28"/>
        </w:rPr>
        <w:t>
      7) Прокладки простой конфигурации из резины, картона, паронита - разметка и вырубка по разметке;</w:t>
      </w:r>
    </w:p>
    <w:bookmarkEnd w:id="485"/>
    <w:bookmarkStart w:name="z523" w:id="486"/>
    <w:p>
      <w:pPr>
        <w:spacing w:after="0"/>
        <w:ind w:left="0"/>
        <w:jc w:val="both"/>
      </w:pPr>
      <w:r>
        <w:rPr>
          <w:rFonts w:ascii="Times New Roman"/>
          <w:b w:val="false"/>
          <w:i w:val="false"/>
          <w:color w:val="000000"/>
          <w:sz w:val="28"/>
        </w:rPr>
        <w:t>
      8) Сетки фильтров, водоприемников – чистка;</w:t>
      </w:r>
    </w:p>
    <w:bookmarkEnd w:id="486"/>
    <w:bookmarkStart w:name="z524" w:id="487"/>
    <w:p>
      <w:pPr>
        <w:spacing w:after="0"/>
        <w:ind w:left="0"/>
        <w:jc w:val="both"/>
      </w:pPr>
      <w:r>
        <w:rPr>
          <w:rFonts w:ascii="Times New Roman"/>
          <w:b w:val="false"/>
          <w:i w:val="false"/>
          <w:color w:val="000000"/>
          <w:sz w:val="28"/>
        </w:rPr>
        <w:t>
      9) Соединения болтовые - разборка, промывка, сборка и шплинтовка;</w:t>
      </w:r>
    </w:p>
    <w:bookmarkEnd w:id="487"/>
    <w:bookmarkStart w:name="z525" w:id="488"/>
    <w:p>
      <w:pPr>
        <w:spacing w:after="0"/>
        <w:ind w:left="0"/>
        <w:jc w:val="both"/>
      </w:pPr>
      <w:r>
        <w:rPr>
          <w:rFonts w:ascii="Times New Roman"/>
          <w:b w:val="false"/>
          <w:i w:val="false"/>
          <w:color w:val="000000"/>
          <w:sz w:val="28"/>
        </w:rPr>
        <w:t>
      10) Фаски - вырубка под сварку.</w:t>
      </w:r>
    </w:p>
    <w:bookmarkEnd w:id="488"/>
    <w:bookmarkStart w:name="z526" w:id="489"/>
    <w:p>
      <w:pPr>
        <w:spacing w:after="0"/>
        <w:ind w:left="0"/>
        <w:jc w:val="both"/>
      </w:pPr>
      <w:r>
        <w:rPr>
          <w:rFonts w:ascii="Times New Roman"/>
          <w:b w:val="false"/>
          <w:i w:val="false"/>
          <w:color w:val="000000"/>
          <w:sz w:val="28"/>
        </w:rPr>
        <w:t>
      2. Слесарь по ремонту гидротурбинного оборудования 3-й разряд</w:t>
      </w:r>
    </w:p>
    <w:bookmarkEnd w:id="489"/>
    <w:bookmarkStart w:name="z527" w:id="490"/>
    <w:p>
      <w:pPr>
        <w:spacing w:after="0"/>
        <w:ind w:left="0"/>
        <w:jc w:val="both"/>
      </w:pPr>
      <w:r>
        <w:rPr>
          <w:rFonts w:ascii="Times New Roman"/>
          <w:b w:val="false"/>
          <w:i w:val="false"/>
          <w:color w:val="000000"/>
          <w:sz w:val="28"/>
        </w:rPr>
        <w:t>
      Характеристика работ. Слесарная обработка деталей по 11-12 квалитетам (4-5 классам точности). Разборка, ремонт и сборка простых узлов и механизмов основного и вспомогательного гидротурбинного оборудования: лопастей рабочего колеса, направляющих турбинных подшипников, съемных сегментов направляющих аппаратов, дренажных насосов, запорной и предохранительной арматуры, компенсаторов, грузоподъемных машин и механизмов. Восстановление профилей выходных и периферийных кромок лопастей рабочих колес поворотно-лопастных гидротурбин в подводной части. Изготовление и сборка простых узлов металлоконструкций по чертежам под сварку. Составление эскизов простых деталей с натуры. Подготовительные работы для дефектоскопии сварных соединений. Подготовка и установка под вальцовку стальных и латунных трубок. Пайка оловом, газовая резка и сварка листового и профильного металла несложной конфигурации. Ремонт и наладка ручного и пневматического инструмента. Разметка и изготовление прокладок сложной конфигурации. Выполнение такелажных работ по перемещению, сборке и разборке узлов и деталей оборудования при помощи простых средств механизации.</w:t>
      </w:r>
    </w:p>
    <w:bookmarkEnd w:id="490"/>
    <w:bookmarkStart w:name="z528" w:id="491"/>
    <w:p>
      <w:pPr>
        <w:spacing w:after="0"/>
        <w:ind w:left="0"/>
        <w:jc w:val="both"/>
      </w:pPr>
      <w:r>
        <w:rPr>
          <w:rFonts w:ascii="Times New Roman"/>
          <w:b w:val="false"/>
          <w:i w:val="false"/>
          <w:color w:val="000000"/>
          <w:sz w:val="28"/>
        </w:rPr>
        <w:t>
      Должен знать: устройство ремонтируемого гидротурбинного оборудования, применяемых грузоподъемных машин и механизмов, назначение и взаимодействие узлов и механизмов, технологическую последовательность разборки, ремонта и сборки оборудования, технологию вальцовки концов стальных и латунных трубок, правила чтения чертежей и схем, технические условия на гидравлические испытания, правила включения и отключения трубопроводов различного назначения, принцип работы задвижки с гидроприводом, основные сведения о газовой и электрической сварке и присадочных материалах, порядок подготовки деталей и труб под сварку, требования, предъявляемые к фланцам, арматуре, прокладкам, крепежным материалам, устройство и назначение специального инструмента, приспособлений и средств измерении и средней сложности, правила закалки, заправки и отпуска слесарного инструмента, правила центровки валов, систему допусков и посадок, квалитеты и параметры шероховатости, основные сведения по механике, гидравлике, электротехнике.</w:t>
      </w:r>
    </w:p>
    <w:bookmarkEnd w:id="491"/>
    <w:bookmarkStart w:name="z529" w:id="492"/>
    <w:p>
      <w:pPr>
        <w:spacing w:after="0"/>
        <w:ind w:left="0"/>
        <w:jc w:val="both"/>
      </w:pPr>
      <w:r>
        <w:rPr>
          <w:rFonts w:ascii="Times New Roman"/>
          <w:b w:val="false"/>
          <w:i w:val="false"/>
          <w:color w:val="000000"/>
          <w:sz w:val="28"/>
        </w:rPr>
        <w:t>
      Примеры работ:</w:t>
      </w:r>
    </w:p>
    <w:bookmarkEnd w:id="492"/>
    <w:bookmarkStart w:name="z530" w:id="493"/>
    <w:p>
      <w:pPr>
        <w:spacing w:after="0"/>
        <w:ind w:left="0"/>
        <w:jc w:val="both"/>
      </w:pPr>
      <w:r>
        <w:rPr>
          <w:rFonts w:ascii="Times New Roman"/>
          <w:b w:val="false"/>
          <w:i w:val="false"/>
          <w:color w:val="000000"/>
          <w:sz w:val="28"/>
        </w:rPr>
        <w:t>
      1) Арматура масловодозапорная - ремонт с притиркой уплотнительных поверхностей;</w:t>
      </w:r>
    </w:p>
    <w:bookmarkEnd w:id="493"/>
    <w:bookmarkStart w:name="z531" w:id="494"/>
    <w:p>
      <w:pPr>
        <w:spacing w:after="0"/>
        <w:ind w:left="0"/>
        <w:jc w:val="both"/>
      </w:pPr>
      <w:r>
        <w:rPr>
          <w:rFonts w:ascii="Times New Roman"/>
          <w:b w:val="false"/>
          <w:i w:val="false"/>
          <w:color w:val="000000"/>
          <w:sz w:val="28"/>
        </w:rPr>
        <w:t>
      2) Затворы, сороудерживающие решетки - демонтаж, установка, замена уплотнений и ремонт ходовых частей;</w:t>
      </w:r>
    </w:p>
    <w:bookmarkEnd w:id="494"/>
    <w:bookmarkStart w:name="z532" w:id="495"/>
    <w:p>
      <w:pPr>
        <w:spacing w:after="0"/>
        <w:ind w:left="0"/>
        <w:jc w:val="both"/>
      </w:pPr>
      <w:r>
        <w:rPr>
          <w:rFonts w:ascii="Times New Roman"/>
          <w:b w:val="false"/>
          <w:i w:val="false"/>
          <w:color w:val="000000"/>
          <w:sz w:val="28"/>
        </w:rPr>
        <w:t>
      3) Канавки шпоночные - разметка и подгонка;</w:t>
      </w:r>
    </w:p>
    <w:bookmarkEnd w:id="495"/>
    <w:bookmarkStart w:name="z533" w:id="496"/>
    <w:p>
      <w:pPr>
        <w:spacing w:after="0"/>
        <w:ind w:left="0"/>
        <w:jc w:val="both"/>
      </w:pPr>
      <w:r>
        <w:rPr>
          <w:rFonts w:ascii="Times New Roman"/>
          <w:b w:val="false"/>
          <w:i w:val="false"/>
          <w:color w:val="000000"/>
          <w:sz w:val="28"/>
        </w:rPr>
        <w:t>
      4) Колеса рабочие поворотно-лопастной гидротурбины - замена с подгонкой кожухов уплотнений лопастей рабочего колеса в подводной части гидротурбины;</w:t>
      </w:r>
    </w:p>
    <w:bookmarkEnd w:id="496"/>
    <w:bookmarkStart w:name="z534" w:id="497"/>
    <w:p>
      <w:pPr>
        <w:spacing w:after="0"/>
        <w:ind w:left="0"/>
        <w:jc w:val="both"/>
      </w:pPr>
      <w:r>
        <w:rPr>
          <w:rFonts w:ascii="Times New Roman"/>
          <w:b w:val="false"/>
          <w:i w:val="false"/>
          <w:color w:val="000000"/>
          <w:sz w:val="28"/>
        </w:rPr>
        <w:t>
      5) Компенсаторы - замена, установка;</w:t>
      </w:r>
    </w:p>
    <w:bookmarkEnd w:id="497"/>
    <w:bookmarkStart w:name="z535" w:id="498"/>
    <w:p>
      <w:pPr>
        <w:spacing w:after="0"/>
        <w:ind w:left="0"/>
        <w:jc w:val="both"/>
      </w:pPr>
      <w:r>
        <w:rPr>
          <w:rFonts w:ascii="Times New Roman"/>
          <w:b w:val="false"/>
          <w:i w:val="false"/>
          <w:color w:val="000000"/>
          <w:sz w:val="28"/>
        </w:rPr>
        <w:t>
      6) Лопасти рабочего колеса - шлифовка профилей по шаблону;</w:t>
      </w:r>
    </w:p>
    <w:bookmarkEnd w:id="498"/>
    <w:bookmarkStart w:name="z536" w:id="499"/>
    <w:p>
      <w:pPr>
        <w:spacing w:after="0"/>
        <w:ind w:left="0"/>
        <w:jc w:val="both"/>
      </w:pPr>
      <w:r>
        <w:rPr>
          <w:rFonts w:ascii="Times New Roman"/>
          <w:b w:val="false"/>
          <w:i w:val="false"/>
          <w:color w:val="000000"/>
          <w:sz w:val="28"/>
        </w:rPr>
        <w:t>
      7) Насосы дренажные - разборка, ремонт, сборка, центровка валов насосов и электродвигателей;</w:t>
      </w:r>
    </w:p>
    <w:bookmarkEnd w:id="499"/>
    <w:bookmarkStart w:name="z537" w:id="500"/>
    <w:p>
      <w:pPr>
        <w:spacing w:after="0"/>
        <w:ind w:left="0"/>
        <w:jc w:val="both"/>
      </w:pPr>
      <w:r>
        <w:rPr>
          <w:rFonts w:ascii="Times New Roman"/>
          <w:b w:val="false"/>
          <w:i w:val="false"/>
          <w:color w:val="000000"/>
          <w:sz w:val="28"/>
        </w:rPr>
        <w:t>
      8) Подшипники качения - замена на насосах;</w:t>
      </w:r>
    </w:p>
    <w:bookmarkEnd w:id="500"/>
    <w:bookmarkStart w:name="z538" w:id="501"/>
    <w:p>
      <w:pPr>
        <w:spacing w:after="0"/>
        <w:ind w:left="0"/>
        <w:jc w:val="both"/>
      </w:pPr>
      <w:r>
        <w:rPr>
          <w:rFonts w:ascii="Times New Roman"/>
          <w:b w:val="false"/>
          <w:i w:val="false"/>
          <w:color w:val="000000"/>
          <w:sz w:val="28"/>
        </w:rPr>
        <w:t>
      9) Подшипники скольжения - снятие зазоров и натягов на насосах;</w:t>
      </w:r>
    </w:p>
    <w:bookmarkEnd w:id="501"/>
    <w:bookmarkStart w:name="z539" w:id="502"/>
    <w:p>
      <w:pPr>
        <w:spacing w:after="0"/>
        <w:ind w:left="0"/>
        <w:jc w:val="both"/>
      </w:pPr>
      <w:r>
        <w:rPr>
          <w:rFonts w:ascii="Times New Roman"/>
          <w:b w:val="false"/>
          <w:i w:val="false"/>
          <w:color w:val="000000"/>
          <w:sz w:val="28"/>
        </w:rPr>
        <w:t>
      10) Сегменты съемные - замена крепежа и клиновых распорок;</w:t>
      </w:r>
    </w:p>
    <w:bookmarkEnd w:id="502"/>
    <w:bookmarkStart w:name="z540" w:id="503"/>
    <w:p>
      <w:pPr>
        <w:spacing w:after="0"/>
        <w:ind w:left="0"/>
        <w:jc w:val="both"/>
      </w:pPr>
      <w:r>
        <w:rPr>
          <w:rFonts w:ascii="Times New Roman"/>
          <w:b w:val="false"/>
          <w:i w:val="false"/>
          <w:color w:val="000000"/>
          <w:sz w:val="28"/>
        </w:rPr>
        <w:t>
      11) Стекла масломерные маслонапорных установок (далее - МНУ) - замена;</w:t>
      </w:r>
    </w:p>
    <w:bookmarkEnd w:id="503"/>
    <w:bookmarkStart w:name="z541" w:id="504"/>
    <w:p>
      <w:pPr>
        <w:spacing w:after="0"/>
        <w:ind w:left="0"/>
        <w:jc w:val="both"/>
      </w:pPr>
      <w:r>
        <w:rPr>
          <w:rFonts w:ascii="Times New Roman"/>
          <w:b w:val="false"/>
          <w:i w:val="false"/>
          <w:color w:val="000000"/>
          <w:sz w:val="28"/>
        </w:rPr>
        <w:t>
      12) Уплотнения болтовые лопастей рабочего колеса - снятие, замена, подгонка стопорных штифтов и заглушек.</w:t>
      </w:r>
    </w:p>
    <w:bookmarkEnd w:id="504"/>
    <w:bookmarkStart w:name="z542" w:id="505"/>
    <w:p>
      <w:pPr>
        <w:spacing w:after="0"/>
        <w:ind w:left="0"/>
        <w:jc w:val="both"/>
      </w:pPr>
      <w:r>
        <w:rPr>
          <w:rFonts w:ascii="Times New Roman"/>
          <w:b w:val="false"/>
          <w:i w:val="false"/>
          <w:color w:val="000000"/>
          <w:sz w:val="28"/>
        </w:rPr>
        <w:t>
      3. Слесарь по ремонту гидротурбинного оборудования 4-й разряд</w:t>
      </w:r>
    </w:p>
    <w:bookmarkEnd w:id="505"/>
    <w:bookmarkStart w:name="z543" w:id="506"/>
    <w:p>
      <w:pPr>
        <w:spacing w:after="0"/>
        <w:ind w:left="0"/>
        <w:jc w:val="both"/>
      </w:pPr>
      <w:r>
        <w:rPr>
          <w:rFonts w:ascii="Times New Roman"/>
          <w:b w:val="false"/>
          <w:i w:val="false"/>
          <w:color w:val="000000"/>
          <w:sz w:val="28"/>
        </w:rPr>
        <w:t>
      Характеристика работ. Разборка, ремонт, сборка, регулировка и испытания узлов и механизмов средней сложности основного и вспомогательного оборудования поворотно-лопастных, радиально-осевых и ковшевых гидротурбин со скоростью вращения ротора до 500 об/мин: рабочих колес, направляющих аппаратов, турбинных направляющих подшипников, системы техводоснабжения, масло- и воздухоохладителей, водяных эжекторов и насосов всех типов, трубопроводов и масловодозапорной арматуры с применением пневматического и электрифицированного инструмента средней сложности, специальных приспособлений, оборудования и средств измерений. Вальцовка концов стальных и латунных трубок маслоохладителей и их гидравлические испытания. Слесарная обработка деталей по 7-10 квалитетам (2-3 классам точности) с подгонкой и доводкой их. Проведение необходимых замеров при ремонтах насосов, вращающихся механизмов, компенсаторов различной мощности, фильтров, регуляторов всех систем, трубопроводов, арматуры, в том числе автоматически действующей. Выявление дефектов оборудования и их устранение. Сборочные, реконструктивные и монтажные работы на трубопроводах и арматуре в цехе гидроэлектростанции. Выполнение такелажных работ по вертикальному и горизонтальному перемещению узлов и деталей при помощи грузоподъемных машин, механизмов и приспособлений. Испытания такелажного оборудования и оснастки.</w:t>
      </w:r>
    </w:p>
    <w:bookmarkEnd w:id="506"/>
    <w:bookmarkStart w:name="z544" w:id="507"/>
    <w:p>
      <w:pPr>
        <w:spacing w:after="0"/>
        <w:ind w:left="0"/>
        <w:jc w:val="both"/>
      </w:pPr>
      <w:r>
        <w:rPr>
          <w:rFonts w:ascii="Times New Roman"/>
          <w:b w:val="false"/>
          <w:i w:val="false"/>
          <w:color w:val="000000"/>
          <w:sz w:val="28"/>
        </w:rPr>
        <w:t>
      Должен знать: устройство узлов и элементов основного и вспомогательного гидротурбинного оборудования, грузоподъемных машин и механизмов; схемы трубопроводов гидротурбинной установки, основные дефекты оборудования и методы их устранения; правила вывода оборудования в ремонт и оформления наряда-допуска, правила вальцовки труб, технические условия на ремонт, сборку и изготовление узлов и элементов гидротурбинного оборудования средней сложности, устройство подшипников скольжения и качения, правила производства работ в закрытых сосудах, конструктивные особенности специального инструмента и приспособлений, применяемых при ремонте, правила испытания сосудов и трубопроводов, основные положения планово-предупредительного ремонта, основы механики, гидравлики, электротехники.</w:t>
      </w:r>
    </w:p>
    <w:bookmarkEnd w:id="507"/>
    <w:bookmarkStart w:name="z545" w:id="508"/>
    <w:p>
      <w:pPr>
        <w:spacing w:after="0"/>
        <w:ind w:left="0"/>
        <w:jc w:val="both"/>
      </w:pPr>
      <w:r>
        <w:rPr>
          <w:rFonts w:ascii="Times New Roman"/>
          <w:b w:val="false"/>
          <w:i w:val="false"/>
          <w:color w:val="000000"/>
          <w:sz w:val="28"/>
        </w:rPr>
        <w:t>
      Примеры работ:</w:t>
      </w:r>
    </w:p>
    <w:bookmarkEnd w:id="508"/>
    <w:bookmarkStart w:name="z546" w:id="509"/>
    <w:p>
      <w:pPr>
        <w:spacing w:after="0"/>
        <w:ind w:left="0"/>
        <w:jc w:val="both"/>
      </w:pPr>
      <w:r>
        <w:rPr>
          <w:rFonts w:ascii="Times New Roman"/>
          <w:b w:val="false"/>
          <w:i w:val="false"/>
          <w:color w:val="000000"/>
          <w:sz w:val="28"/>
        </w:rPr>
        <w:t>
      1) Аппараты направляющие гидротурбин - замена вертикальных резиновых уплотнений лопаток (подводная часть).</w:t>
      </w:r>
    </w:p>
    <w:bookmarkEnd w:id="509"/>
    <w:bookmarkStart w:name="z547" w:id="510"/>
    <w:p>
      <w:pPr>
        <w:spacing w:after="0"/>
        <w:ind w:left="0"/>
        <w:jc w:val="both"/>
      </w:pPr>
      <w:r>
        <w:rPr>
          <w:rFonts w:ascii="Times New Roman"/>
          <w:b w:val="false"/>
          <w:i w:val="false"/>
          <w:color w:val="000000"/>
          <w:sz w:val="28"/>
        </w:rPr>
        <w:t>
      2) Арматура масловодозапорная - испытания на плотность.</w:t>
      </w:r>
    </w:p>
    <w:bookmarkEnd w:id="510"/>
    <w:bookmarkStart w:name="z548" w:id="511"/>
    <w:p>
      <w:pPr>
        <w:spacing w:after="0"/>
        <w:ind w:left="0"/>
        <w:jc w:val="both"/>
      </w:pPr>
      <w:r>
        <w:rPr>
          <w:rFonts w:ascii="Times New Roman"/>
          <w:b w:val="false"/>
          <w:i w:val="false"/>
          <w:color w:val="000000"/>
          <w:sz w:val="28"/>
        </w:rPr>
        <w:t>
      3) Колеса рабочие гидротурбин - сборка, разборка схемы для</w:t>
      </w:r>
    </w:p>
    <w:bookmarkEnd w:id="511"/>
    <w:bookmarkStart w:name="z549" w:id="512"/>
    <w:p>
      <w:pPr>
        <w:spacing w:after="0"/>
        <w:ind w:left="0"/>
        <w:jc w:val="both"/>
      </w:pPr>
      <w:r>
        <w:rPr>
          <w:rFonts w:ascii="Times New Roman"/>
          <w:b w:val="false"/>
          <w:i w:val="false"/>
          <w:color w:val="000000"/>
          <w:sz w:val="28"/>
        </w:rPr>
        <w:t>
      гидравлического испытания рабочего колеса под давлением в камере рабочего колеса (подводная часть).</w:t>
      </w:r>
    </w:p>
    <w:bookmarkEnd w:id="512"/>
    <w:bookmarkStart w:name="z550" w:id="513"/>
    <w:p>
      <w:pPr>
        <w:spacing w:after="0"/>
        <w:ind w:left="0"/>
        <w:jc w:val="both"/>
      </w:pPr>
      <w:r>
        <w:rPr>
          <w:rFonts w:ascii="Times New Roman"/>
          <w:b w:val="false"/>
          <w:i w:val="false"/>
          <w:color w:val="000000"/>
          <w:sz w:val="28"/>
        </w:rPr>
        <w:t>
      4) Масло- и воздухоохладители - замена трубок.</w:t>
      </w:r>
    </w:p>
    <w:bookmarkEnd w:id="513"/>
    <w:bookmarkStart w:name="z551" w:id="514"/>
    <w:p>
      <w:pPr>
        <w:spacing w:after="0"/>
        <w:ind w:left="0"/>
        <w:jc w:val="both"/>
      </w:pPr>
      <w:r>
        <w:rPr>
          <w:rFonts w:ascii="Times New Roman"/>
          <w:b w:val="false"/>
          <w:i w:val="false"/>
          <w:color w:val="000000"/>
          <w:sz w:val="28"/>
        </w:rPr>
        <w:t>
      5) Насосы различных типов - разборка, ревизия, ремонт с заменой деталей и сборка.</w:t>
      </w:r>
    </w:p>
    <w:bookmarkEnd w:id="514"/>
    <w:bookmarkStart w:name="z552" w:id="515"/>
    <w:p>
      <w:pPr>
        <w:spacing w:after="0"/>
        <w:ind w:left="0"/>
        <w:jc w:val="both"/>
      </w:pPr>
      <w:r>
        <w:rPr>
          <w:rFonts w:ascii="Times New Roman"/>
          <w:b w:val="false"/>
          <w:i w:val="false"/>
          <w:color w:val="000000"/>
          <w:sz w:val="28"/>
        </w:rPr>
        <w:t>
      6) Поверхности разъемов - шабрение.</w:t>
      </w:r>
    </w:p>
    <w:bookmarkEnd w:id="515"/>
    <w:bookmarkStart w:name="z553" w:id="516"/>
    <w:p>
      <w:pPr>
        <w:spacing w:after="0"/>
        <w:ind w:left="0"/>
        <w:jc w:val="both"/>
      </w:pPr>
      <w:r>
        <w:rPr>
          <w:rFonts w:ascii="Times New Roman"/>
          <w:b w:val="false"/>
          <w:i w:val="false"/>
          <w:color w:val="000000"/>
          <w:sz w:val="28"/>
        </w:rPr>
        <w:t>
      7) Подшипники гидротурбин - замена резиновых и лигнофолевых сегментов, замер зазоров.</w:t>
      </w:r>
    </w:p>
    <w:bookmarkEnd w:id="516"/>
    <w:bookmarkStart w:name="z554" w:id="517"/>
    <w:p>
      <w:pPr>
        <w:spacing w:after="0"/>
        <w:ind w:left="0"/>
        <w:jc w:val="both"/>
      </w:pPr>
      <w:r>
        <w:rPr>
          <w:rFonts w:ascii="Times New Roman"/>
          <w:b w:val="false"/>
          <w:i w:val="false"/>
          <w:color w:val="000000"/>
          <w:sz w:val="28"/>
        </w:rPr>
        <w:t>
      8) Сегменты съемные- разборка крепежа и выдвижение в нишу</w:t>
      </w:r>
    </w:p>
    <w:bookmarkEnd w:id="517"/>
    <w:bookmarkStart w:name="z555" w:id="518"/>
    <w:p>
      <w:pPr>
        <w:spacing w:after="0"/>
        <w:ind w:left="0"/>
        <w:jc w:val="both"/>
      </w:pPr>
      <w:r>
        <w:rPr>
          <w:rFonts w:ascii="Times New Roman"/>
          <w:b w:val="false"/>
          <w:i w:val="false"/>
          <w:color w:val="000000"/>
          <w:sz w:val="28"/>
        </w:rPr>
        <w:t>
      (подводная часть).</w:t>
      </w:r>
    </w:p>
    <w:bookmarkEnd w:id="518"/>
    <w:bookmarkStart w:name="z556" w:id="519"/>
    <w:p>
      <w:pPr>
        <w:spacing w:after="0"/>
        <w:ind w:left="0"/>
        <w:jc w:val="both"/>
      </w:pPr>
      <w:r>
        <w:rPr>
          <w:rFonts w:ascii="Times New Roman"/>
          <w:b w:val="false"/>
          <w:i w:val="false"/>
          <w:color w:val="000000"/>
          <w:sz w:val="28"/>
        </w:rPr>
        <w:t>
      9) Системы тех водоснабжения - опрессовка.</w:t>
      </w:r>
    </w:p>
    <w:bookmarkEnd w:id="519"/>
    <w:bookmarkStart w:name="z557" w:id="520"/>
    <w:p>
      <w:pPr>
        <w:spacing w:after="0"/>
        <w:ind w:left="0"/>
        <w:jc w:val="both"/>
      </w:pPr>
      <w:r>
        <w:rPr>
          <w:rFonts w:ascii="Times New Roman"/>
          <w:b w:val="false"/>
          <w:i w:val="false"/>
          <w:color w:val="000000"/>
          <w:sz w:val="28"/>
        </w:rPr>
        <w:t>
      10) Шаблоны и контршаблоны профилей камер и лопастей рабочего колеса гидротурбины - изготовление.</w:t>
      </w:r>
    </w:p>
    <w:bookmarkEnd w:id="520"/>
    <w:bookmarkStart w:name="z558" w:id="521"/>
    <w:p>
      <w:pPr>
        <w:spacing w:after="0"/>
        <w:ind w:left="0"/>
        <w:jc w:val="both"/>
      </w:pPr>
      <w:r>
        <w:rPr>
          <w:rFonts w:ascii="Times New Roman"/>
          <w:b w:val="false"/>
          <w:i w:val="false"/>
          <w:color w:val="000000"/>
          <w:sz w:val="28"/>
        </w:rPr>
        <w:t>
      11) Эжекторы водяные - ремонт.</w:t>
      </w:r>
    </w:p>
    <w:bookmarkEnd w:id="521"/>
    <w:bookmarkStart w:name="z559" w:id="522"/>
    <w:p>
      <w:pPr>
        <w:spacing w:after="0"/>
        <w:ind w:left="0"/>
        <w:jc w:val="both"/>
      </w:pPr>
      <w:r>
        <w:rPr>
          <w:rFonts w:ascii="Times New Roman"/>
          <w:b w:val="false"/>
          <w:i w:val="false"/>
          <w:color w:val="000000"/>
          <w:sz w:val="28"/>
        </w:rPr>
        <w:t>
      4. Слесарь по ремонту гидротурбинного оборудования 5-й разряд</w:t>
      </w:r>
    </w:p>
    <w:bookmarkEnd w:id="522"/>
    <w:bookmarkStart w:name="z560" w:id="523"/>
    <w:p>
      <w:pPr>
        <w:spacing w:after="0"/>
        <w:ind w:left="0"/>
        <w:jc w:val="both"/>
      </w:pPr>
      <w:r>
        <w:rPr>
          <w:rFonts w:ascii="Times New Roman"/>
          <w:b w:val="false"/>
          <w:i w:val="false"/>
          <w:color w:val="000000"/>
          <w:sz w:val="28"/>
        </w:rPr>
        <w:t xml:space="preserve">
      Характеристика работ. Разборка, ремонт, реконструкция, сборка, регулировка, испытания и наладка сложных деталей и механизмов основного и вспомогательного оборудования поворотно-лопастных, радиально-осевых и ковшевых гидротурбин: подпятников, маслоприемников, системы техводоснабжения с масло- и воздухоохладителями, системы регулирования гидроагрегата, компрессоров, насосов, масло-, водо- и воздухопроводов, запорной и предохранительной арматуры. Центровка вертикальных гидроагрегатов с поворотом ротора на 360 </w:t>
      </w:r>
      <w:r>
        <w:rPr>
          <w:rFonts w:ascii="Times New Roman"/>
          <w:b w:val="false"/>
          <w:i w:val="false"/>
          <w:color w:val="000000"/>
          <w:vertAlign w:val="superscript"/>
        </w:rPr>
        <w:t>о</w:t>
      </w:r>
      <w:r>
        <w:rPr>
          <w:rFonts w:ascii="Times New Roman"/>
          <w:b w:val="false"/>
          <w:i w:val="false"/>
          <w:color w:val="000000"/>
          <w:sz w:val="28"/>
        </w:rPr>
        <w:t xml:space="preserve"> . Восстановительный ремонт арматуры различных параметров. Ремонт и сборка сложных узлов грузоподъемных машин и механизмов, регулировка, испытания после ремонта, наладка и сдача в эксплуатацию. Слесарная обработка деталей по 6-7 квалитетам (1-2 классам точности) с подгонкой и доводкой. Выявление дефектов, определение причин и степени износа отдельных узлов и деталей оборудования, арматуры. Определение пригодности деталей к дальнейшей работе и возможности их восстановления. Разметка сложных деталей. Проверка в работе основного и вспомогательного оборудования после ремонта и сдача его в эксплуатацию. Выполнение такелажных работ при перемещении сложных и ответственных узлов и элементов гидрооборудования.</w:t>
      </w:r>
    </w:p>
    <w:bookmarkEnd w:id="523"/>
    <w:bookmarkStart w:name="z563" w:id="524"/>
    <w:p>
      <w:pPr>
        <w:spacing w:after="0"/>
        <w:ind w:left="0"/>
        <w:jc w:val="both"/>
      </w:pPr>
      <w:r>
        <w:rPr>
          <w:rFonts w:ascii="Times New Roman"/>
          <w:b w:val="false"/>
          <w:i w:val="false"/>
          <w:color w:val="000000"/>
          <w:sz w:val="28"/>
        </w:rPr>
        <w:t>
      Должен знать: технические условия на разборку, ремонт, сборку, регулировку, испытания, изготовление сложных деталей и узлов гидротурбинного оборудования, методы испытания оборудования и отдельных его узлов, статической и динамической балансировки роторов, правила гидравлических испытаний узлов гидроагрегатов, нормы износа отдельных элементов деталей, требования, предъявляемые к фланцевым соединениям, уплотнительным поверхностям в арматуре, рабочим механизмам, сложным грузоподъемным машинам и механизмам, грузозахватным приспособлениям, особенности сварки и центровки зубчатых передач, способы предупреждения преждевременного износа элементов и деталей гидроагрегатов, правила ведения такелажных работ, методы замеров и исправления центровки вертикальных гидроагрегатов.</w:t>
      </w:r>
    </w:p>
    <w:bookmarkEnd w:id="524"/>
    <w:bookmarkStart w:name="z564" w:id="525"/>
    <w:p>
      <w:pPr>
        <w:spacing w:after="0"/>
        <w:ind w:left="0"/>
        <w:jc w:val="both"/>
      </w:pPr>
      <w:r>
        <w:rPr>
          <w:rFonts w:ascii="Times New Roman"/>
          <w:b w:val="false"/>
          <w:i w:val="false"/>
          <w:color w:val="000000"/>
          <w:sz w:val="28"/>
        </w:rPr>
        <w:t>
      Примеры работ:</w:t>
      </w:r>
    </w:p>
    <w:bookmarkEnd w:id="525"/>
    <w:bookmarkStart w:name="z565" w:id="526"/>
    <w:p>
      <w:pPr>
        <w:spacing w:after="0"/>
        <w:ind w:left="0"/>
        <w:jc w:val="both"/>
      </w:pPr>
      <w:r>
        <w:rPr>
          <w:rFonts w:ascii="Times New Roman"/>
          <w:b w:val="false"/>
          <w:i w:val="false"/>
          <w:color w:val="000000"/>
          <w:sz w:val="28"/>
        </w:rPr>
        <w:t>
      1) Арматура масловодозапорная различных систем - гидравлические испытания в условиях действующего оборудования;</w:t>
      </w:r>
    </w:p>
    <w:bookmarkEnd w:id="526"/>
    <w:bookmarkStart w:name="z566" w:id="527"/>
    <w:p>
      <w:pPr>
        <w:spacing w:after="0"/>
        <w:ind w:left="0"/>
        <w:jc w:val="both"/>
      </w:pPr>
      <w:r>
        <w:rPr>
          <w:rFonts w:ascii="Times New Roman"/>
          <w:b w:val="false"/>
          <w:i w:val="false"/>
          <w:color w:val="000000"/>
          <w:sz w:val="28"/>
        </w:rPr>
        <w:t>
      2) Клапаны спускные - подгонка, ремонт;</w:t>
      </w:r>
    </w:p>
    <w:bookmarkEnd w:id="527"/>
    <w:bookmarkStart w:name="z567" w:id="528"/>
    <w:p>
      <w:pPr>
        <w:spacing w:after="0"/>
        <w:ind w:left="0"/>
        <w:jc w:val="both"/>
      </w:pPr>
      <w:r>
        <w:rPr>
          <w:rFonts w:ascii="Times New Roman"/>
          <w:b w:val="false"/>
          <w:i w:val="false"/>
          <w:color w:val="000000"/>
          <w:sz w:val="28"/>
        </w:rPr>
        <w:t>
      3) Насосы различных типов - сборка, испытания под нагрузкой;</w:t>
      </w:r>
    </w:p>
    <w:bookmarkEnd w:id="528"/>
    <w:bookmarkStart w:name="z568" w:id="529"/>
    <w:p>
      <w:pPr>
        <w:spacing w:after="0"/>
        <w:ind w:left="0"/>
        <w:jc w:val="both"/>
      </w:pPr>
      <w:r>
        <w:rPr>
          <w:rFonts w:ascii="Times New Roman"/>
          <w:b w:val="false"/>
          <w:i w:val="false"/>
          <w:color w:val="000000"/>
          <w:sz w:val="28"/>
        </w:rPr>
        <w:t>
      4) Подшипники направляющие генераторов (баббитовые) - шабрение сегментов, регулировка зазоров;</w:t>
      </w:r>
    </w:p>
    <w:bookmarkEnd w:id="529"/>
    <w:bookmarkStart w:name="z569" w:id="530"/>
    <w:p>
      <w:pPr>
        <w:spacing w:after="0"/>
        <w:ind w:left="0"/>
        <w:jc w:val="both"/>
      </w:pPr>
      <w:r>
        <w:rPr>
          <w:rFonts w:ascii="Times New Roman"/>
          <w:b w:val="false"/>
          <w:i w:val="false"/>
          <w:color w:val="000000"/>
          <w:sz w:val="28"/>
        </w:rPr>
        <w:t>
      5) Подшипники направляющие гидротурбин (резиновые и лигнофолевые сегменты - замер зазоров, подбивка сегментов;</w:t>
      </w:r>
    </w:p>
    <w:bookmarkEnd w:id="530"/>
    <w:bookmarkStart w:name="z570" w:id="531"/>
    <w:p>
      <w:pPr>
        <w:spacing w:after="0"/>
        <w:ind w:left="0"/>
        <w:jc w:val="both"/>
      </w:pPr>
      <w:r>
        <w:rPr>
          <w:rFonts w:ascii="Times New Roman"/>
          <w:b w:val="false"/>
          <w:i w:val="false"/>
          <w:color w:val="000000"/>
          <w:sz w:val="28"/>
        </w:rPr>
        <w:t>
      6) Сегменты подпятников – шабрение;</w:t>
      </w:r>
    </w:p>
    <w:bookmarkEnd w:id="531"/>
    <w:bookmarkStart w:name="z571" w:id="532"/>
    <w:p>
      <w:pPr>
        <w:spacing w:after="0"/>
        <w:ind w:left="0"/>
        <w:jc w:val="both"/>
      </w:pPr>
      <w:r>
        <w:rPr>
          <w:rFonts w:ascii="Times New Roman"/>
          <w:b w:val="false"/>
          <w:i w:val="false"/>
          <w:color w:val="000000"/>
          <w:sz w:val="28"/>
        </w:rPr>
        <w:t>
      7) Сервомоторы направляющих аппаратов гидротурбин - разборка, ремонт, сборка, ремонт лекажного агрегата;</w:t>
      </w:r>
    </w:p>
    <w:bookmarkEnd w:id="532"/>
    <w:bookmarkStart w:name="z572" w:id="533"/>
    <w:p>
      <w:pPr>
        <w:spacing w:after="0"/>
        <w:ind w:left="0"/>
        <w:jc w:val="both"/>
      </w:pPr>
      <w:r>
        <w:rPr>
          <w:rFonts w:ascii="Times New Roman"/>
          <w:b w:val="false"/>
          <w:i w:val="false"/>
          <w:color w:val="000000"/>
          <w:sz w:val="28"/>
        </w:rPr>
        <w:t>
      8) Системы тормозные гидроагрегатов-ремонт, замена сегментов, тормозных колодок;</w:t>
      </w:r>
    </w:p>
    <w:bookmarkEnd w:id="533"/>
    <w:bookmarkStart w:name="z573" w:id="534"/>
    <w:p>
      <w:pPr>
        <w:spacing w:after="0"/>
        <w:ind w:left="0"/>
        <w:jc w:val="both"/>
      </w:pPr>
      <w:r>
        <w:rPr>
          <w:rFonts w:ascii="Times New Roman"/>
          <w:b w:val="false"/>
          <w:i w:val="false"/>
          <w:color w:val="000000"/>
          <w:sz w:val="28"/>
        </w:rPr>
        <w:t>
      9) Тали, электротельферы - напрессовка приводного шкива на червячный вал, выявление дефектов;</w:t>
      </w:r>
    </w:p>
    <w:bookmarkEnd w:id="534"/>
    <w:bookmarkStart w:name="z574" w:id="535"/>
    <w:p>
      <w:pPr>
        <w:spacing w:after="0"/>
        <w:ind w:left="0"/>
        <w:jc w:val="both"/>
      </w:pPr>
      <w:r>
        <w:rPr>
          <w:rFonts w:ascii="Times New Roman"/>
          <w:b w:val="false"/>
          <w:i w:val="false"/>
          <w:color w:val="000000"/>
          <w:sz w:val="28"/>
        </w:rPr>
        <w:t>
      10) Устройства поплавковых сливных баков маслонапорных установок - ремонт и регулирование.</w:t>
      </w:r>
    </w:p>
    <w:bookmarkEnd w:id="535"/>
    <w:bookmarkStart w:name="z575" w:id="536"/>
    <w:p>
      <w:pPr>
        <w:spacing w:after="0"/>
        <w:ind w:left="0"/>
        <w:jc w:val="both"/>
      </w:pPr>
      <w:r>
        <w:rPr>
          <w:rFonts w:ascii="Times New Roman"/>
          <w:b w:val="false"/>
          <w:i w:val="false"/>
          <w:color w:val="000000"/>
          <w:sz w:val="28"/>
        </w:rPr>
        <w:t>
      5. Слесарь по ремонту гидротурбинного оборудования 6-й разряд</w:t>
      </w:r>
    </w:p>
    <w:bookmarkEnd w:id="536"/>
    <w:bookmarkStart w:name="z576" w:id="537"/>
    <w:p>
      <w:pPr>
        <w:spacing w:after="0"/>
        <w:ind w:left="0"/>
        <w:jc w:val="both"/>
      </w:pPr>
      <w:r>
        <w:rPr>
          <w:rFonts w:ascii="Times New Roman"/>
          <w:b w:val="false"/>
          <w:i w:val="false"/>
          <w:color w:val="000000"/>
          <w:sz w:val="28"/>
        </w:rPr>
        <w:t>
      Характеристика работ. Ремонт, реконструкция, сборка, регулировка, испытания и наладка особо сложных узлов и механизмов поворотно-лопастных, радиально-осевых и ковшевых гидроагрегатов единичной мощностью до 250 тыс. кВт с использованием сложных средств механизации и инструмента с пневмоэлектрическим приводом. Замер уклонов валов с помощью микрометрического уровня и по струнам. Проверка качества и соответствия размеров изготовленных деталей чертежам. Проведение замеров и заполнение формуляров. Организация работ по ремонту и наладке оборудования и ремонтных приспособлений, грузоподъемных машин и механизмов машинных цехов гидроэлектростанций.</w:t>
      </w:r>
    </w:p>
    <w:bookmarkEnd w:id="537"/>
    <w:bookmarkStart w:name="z577" w:id="538"/>
    <w:p>
      <w:pPr>
        <w:spacing w:after="0"/>
        <w:ind w:left="0"/>
        <w:jc w:val="both"/>
      </w:pPr>
      <w:r>
        <w:rPr>
          <w:rFonts w:ascii="Times New Roman"/>
          <w:b w:val="false"/>
          <w:i w:val="false"/>
          <w:color w:val="000000"/>
          <w:sz w:val="28"/>
        </w:rPr>
        <w:t>
      Должен знать: технические характеристики, кинематические и гидравлические схемы основного и вспомогательною оборудования, методы ремонта, сборки, разборки, демонтажа и монтажа, проверки на точность и испытания отремонтированного оборудования, допустимые значения зазоров по подшипникам и между камерой рабочего колеса и рабочим колесом, основные технические показатели работы гидроагрегата, виды основных его повреждений, схемы масло-водопроводов и маслосистемы, сроки освидетельствования сосудов, работающих под давлением, подъемных кранов и средств малой механизации, методы определения качества материалов и пригодности арматуры, правила испытания и хранения такелажных приспособлений и оснастки, грузоподъемных машин и механизмов, порядок и организацию работ по ремонту гидротурбин.</w:t>
      </w:r>
    </w:p>
    <w:bookmarkEnd w:id="538"/>
    <w:bookmarkStart w:name="z578" w:id="539"/>
    <w:p>
      <w:pPr>
        <w:spacing w:after="0"/>
        <w:ind w:left="0"/>
        <w:jc w:val="both"/>
      </w:pPr>
      <w:r>
        <w:rPr>
          <w:rFonts w:ascii="Times New Roman"/>
          <w:b w:val="false"/>
          <w:i w:val="false"/>
          <w:color w:val="000000"/>
          <w:sz w:val="28"/>
        </w:rPr>
        <w:t>
      Примеры работ:</w:t>
      </w:r>
    </w:p>
    <w:bookmarkEnd w:id="539"/>
    <w:bookmarkStart w:name="z579" w:id="540"/>
    <w:p>
      <w:pPr>
        <w:spacing w:after="0"/>
        <w:ind w:left="0"/>
        <w:jc w:val="both"/>
      </w:pPr>
      <w:r>
        <w:rPr>
          <w:rFonts w:ascii="Times New Roman"/>
          <w:b w:val="false"/>
          <w:i w:val="false"/>
          <w:color w:val="000000"/>
          <w:sz w:val="28"/>
        </w:rPr>
        <w:t>
      1) Аппараты направляющие - вывешивание лопаток направляющего аппарата гидротурбины по верхним и нижним зазорам, разгонка лопаток, ремонт и замена подшипников и уплотнений цапф лопаток, сборка сервомоторов, стопорного и дроссельного устройств и их регулировка;</w:t>
      </w:r>
    </w:p>
    <w:bookmarkEnd w:id="540"/>
    <w:bookmarkStart w:name="z580" w:id="541"/>
    <w:p>
      <w:pPr>
        <w:spacing w:after="0"/>
        <w:ind w:left="0"/>
        <w:jc w:val="both"/>
      </w:pPr>
      <w:r>
        <w:rPr>
          <w:rFonts w:ascii="Times New Roman"/>
          <w:b w:val="false"/>
          <w:i w:val="false"/>
          <w:color w:val="000000"/>
          <w:sz w:val="28"/>
        </w:rPr>
        <w:t>
      2) Колеса рабочие поворотно-лопастных гидротурбин – замена лопастей турбины без полной разборки гидроагрегата и съемной части уплотнений лопастей в камере рабочего колеса, ревизия механизма разворота лопастей гидроопрессовка втулки рабочего колеса, восстановление поверхностей и камеры рабочего колеса, поврежденных кавитацией и абразивным износом, дефектоскопия лопастей турбин, верхнего и нижнего обода рабочего колеса турбины, контроль зазоров между камерой и периферийной кромкой лопастей поворотно-лопастных гидротурбин, контроль зазоров в лабиринтных уплотнениях радиально-осевых турбин;</w:t>
      </w:r>
    </w:p>
    <w:bookmarkEnd w:id="541"/>
    <w:bookmarkStart w:name="z581" w:id="542"/>
    <w:p>
      <w:pPr>
        <w:spacing w:after="0"/>
        <w:ind w:left="0"/>
        <w:jc w:val="both"/>
      </w:pPr>
      <w:r>
        <w:rPr>
          <w:rFonts w:ascii="Times New Roman"/>
          <w:b w:val="false"/>
          <w:i w:val="false"/>
          <w:color w:val="000000"/>
          <w:sz w:val="28"/>
        </w:rPr>
        <w:t>
      3) Маслоприемники - разборка, ремонт, сборка, замена изношенных деталей;</w:t>
      </w:r>
    </w:p>
    <w:bookmarkEnd w:id="542"/>
    <w:bookmarkStart w:name="z582" w:id="543"/>
    <w:p>
      <w:pPr>
        <w:spacing w:after="0"/>
        <w:ind w:left="0"/>
        <w:jc w:val="both"/>
      </w:pPr>
      <w:r>
        <w:rPr>
          <w:rFonts w:ascii="Times New Roman"/>
          <w:b w:val="false"/>
          <w:i w:val="false"/>
          <w:color w:val="000000"/>
          <w:sz w:val="28"/>
        </w:rPr>
        <w:t>
      4) Подпятники - разборка, тарировка тарелок, подбивка, шабрение сегментов, шлифовка зеркал, сборка;</w:t>
      </w:r>
    </w:p>
    <w:bookmarkEnd w:id="543"/>
    <w:bookmarkStart w:name="z583" w:id="544"/>
    <w:p>
      <w:pPr>
        <w:spacing w:after="0"/>
        <w:ind w:left="0"/>
        <w:jc w:val="both"/>
      </w:pPr>
      <w:r>
        <w:rPr>
          <w:rFonts w:ascii="Times New Roman"/>
          <w:b w:val="false"/>
          <w:i w:val="false"/>
          <w:color w:val="000000"/>
          <w:sz w:val="28"/>
        </w:rPr>
        <w:t>
      5) Регуляторы частоты вращения - ремонт электрогидравлической и механической частей регулятора, ревизия и ремонт маслонасосов и арматуры;</w:t>
      </w:r>
    </w:p>
    <w:bookmarkEnd w:id="544"/>
    <w:bookmarkStart w:name="z584" w:id="545"/>
    <w:p>
      <w:pPr>
        <w:spacing w:after="0"/>
        <w:ind w:left="0"/>
        <w:jc w:val="both"/>
      </w:pPr>
      <w:r>
        <w:rPr>
          <w:rFonts w:ascii="Times New Roman"/>
          <w:b w:val="false"/>
          <w:i w:val="false"/>
          <w:color w:val="000000"/>
          <w:sz w:val="28"/>
        </w:rPr>
        <w:t>
      6) Системы регулирования гидроагрегатов с индивидуальным давлением сервомоторов - регулировка и настройка системы.</w:t>
      </w:r>
    </w:p>
    <w:bookmarkEnd w:id="545"/>
    <w:bookmarkStart w:name="z585" w:id="546"/>
    <w:p>
      <w:pPr>
        <w:spacing w:after="0"/>
        <w:ind w:left="0"/>
        <w:jc w:val="both"/>
      </w:pPr>
      <w:r>
        <w:rPr>
          <w:rFonts w:ascii="Times New Roman"/>
          <w:b w:val="false"/>
          <w:i w:val="false"/>
          <w:color w:val="000000"/>
          <w:sz w:val="28"/>
        </w:rPr>
        <w:t>
      При выполнении работ по ремонту, реконструкции, сборке, регулировке, испытанию и наладке особо сложных узлов и механизмов-гидроагрегатов единичной мощностью свыше 250 тыс. кВт - 7-й разряд.</w:t>
      </w:r>
    </w:p>
    <w:bookmarkEnd w:id="546"/>
    <w:bookmarkStart w:name="z586" w:id="547"/>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547"/>
    <w:bookmarkStart w:name="z587" w:id="548"/>
    <w:p>
      <w:pPr>
        <w:spacing w:after="0"/>
        <w:ind w:left="0"/>
        <w:jc w:val="both"/>
      </w:pPr>
      <w:r>
        <w:rPr>
          <w:rFonts w:ascii="Times New Roman"/>
          <w:b w:val="false"/>
          <w:i w:val="false"/>
          <w:color w:val="000000"/>
          <w:sz w:val="28"/>
        </w:rPr>
        <w:t>
      Слесарь по ремонту оборудования котельных и</w:t>
      </w:r>
    </w:p>
    <w:bookmarkEnd w:id="548"/>
    <w:p>
      <w:pPr>
        <w:spacing w:after="0"/>
        <w:ind w:left="0"/>
        <w:jc w:val="both"/>
      </w:pPr>
      <w:r>
        <w:rPr>
          <w:rFonts w:ascii="Times New Roman"/>
          <w:b w:val="false"/>
          <w:i w:val="false"/>
          <w:color w:val="000000"/>
          <w:sz w:val="28"/>
        </w:rPr>
        <w:t>
      пылеприготовительных цехов</w:t>
      </w:r>
    </w:p>
    <w:bookmarkStart w:name="z589" w:id="549"/>
    <w:p>
      <w:pPr>
        <w:spacing w:after="0"/>
        <w:ind w:left="0"/>
        <w:jc w:val="both"/>
      </w:pPr>
      <w:r>
        <w:rPr>
          <w:rFonts w:ascii="Times New Roman"/>
          <w:b w:val="false"/>
          <w:i w:val="false"/>
          <w:color w:val="000000"/>
          <w:sz w:val="28"/>
        </w:rPr>
        <w:t>
      6. Слесарь по ремонту оборудования котельных и</w:t>
      </w:r>
    </w:p>
    <w:bookmarkEnd w:id="549"/>
    <w:p>
      <w:pPr>
        <w:spacing w:after="0"/>
        <w:ind w:left="0"/>
        <w:jc w:val="both"/>
      </w:pPr>
      <w:r>
        <w:rPr>
          <w:rFonts w:ascii="Times New Roman"/>
          <w:b w:val="false"/>
          <w:i w:val="false"/>
          <w:color w:val="000000"/>
          <w:sz w:val="28"/>
        </w:rPr>
        <w:t>
      пылеприготовительных цехов 2-й разряд</w:t>
      </w:r>
    </w:p>
    <w:bookmarkStart w:name="z591" w:id="550"/>
    <w:p>
      <w:pPr>
        <w:spacing w:after="0"/>
        <w:ind w:left="0"/>
        <w:jc w:val="both"/>
      </w:pPr>
      <w:r>
        <w:rPr>
          <w:rFonts w:ascii="Times New Roman"/>
          <w:b w:val="false"/>
          <w:i w:val="false"/>
          <w:color w:val="000000"/>
          <w:sz w:val="28"/>
        </w:rPr>
        <w:t>
      Характеристика работ. Слесарная обработка деталей по 12-14 квалитетам (5-7 классам точности). Очистка, промывка и протирка деталей. Изготовление несложных металлических и вентиляционных конструкций. Доставка на рабочее место, подготовка работе и уборка слесарного инструмента, инвентаря, приспособлений и материалов. Совместная работа с электрогазосварщиком в помещении цехов, на открытой площадке, в закрытых сосудах. чистка поверхностей для лужения и пайки. Разборка, ремонт и сборка простых элементов и узлов основного и вспомогательного оборудования, грузоподъемных машин и механизмов с применением несложного слесарного и мерительного инструмента и приспособлений, ремонт и прокладка трубопроводов с установкой фасонных лей и арматуры, выполнение несложных такелажных работ при смещении узлов и деталей оборудования под руководством слесаря более высокой квалификации.</w:t>
      </w:r>
    </w:p>
    <w:bookmarkEnd w:id="550"/>
    <w:bookmarkStart w:name="z592" w:id="551"/>
    <w:p>
      <w:pPr>
        <w:spacing w:after="0"/>
        <w:ind w:left="0"/>
        <w:jc w:val="both"/>
      </w:pPr>
      <w:r>
        <w:rPr>
          <w:rFonts w:ascii="Times New Roman"/>
          <w:b w:val="false"/>
          <w:i w:val="false"/>
          <w:color w:val="000000"/>
          <w:sz w:val="28"/>
        </w:rPr>
        <w:t>
      Должен знать: принцип действия, расположение и назначение ремонтируемого оборудования и его узлов, правила выполнения работ по разборке, ремонту и сборке простых узлов и деталей оборудования, назначение и правила применения несложного слесарного и мерительного инструмента, защитных и предохранительных средств при работе с ручным, пневматическим и электрифицированным инструментом, правила установки инвентарных лесов, устройство и правила пользования простыми такелажными средствами, правила строповки грузов малой массы, отличительную расцветку водопроводов в зависимости от среды теплоносителя, устройство и расположения трубопроводов различного назначения, способы их прокладки и крепления в каналах, тоннелях, по земле, стенам колоннам, конструкцию и назначение запорной, предохранительной регулирующей арматуры, общие сведения по материаловедению.</w:t>
      </w:r>
    </w:p>
    <w:bookmarkEnd w:id="551"/>
    <w:bookmarkStart w:name="z593" w:id="552"/>
    <w:p>
      <w:pPr>
        <w:spacing w:after="0"/>
        <w:ind w:left="0"/>
        <w:jc w:val="both"/>
      </w:pPr>
      <w:r>
        <w:rPr>
          <w:rFonts w:ascii="Times New Roman"/>
          <w:b w:val="false"/>
          <w:i w:val="false"/>
          <w:color w:val="000000"/>
          <w:sz w:val="28"/>
        </w:rPr>
        <w:t>
      Примеры работ:</w:t>
      </w:r>
    </w:p>
    <w:bookmarkEnd w:id="552"/>
    <w:bookmarkStart w:name="z594" w:id="553"/>
    <w:p>
      <w:pPr>
        <w:spacing w:after="0"/>
        <w:ind w:left="0"/>
        <w:jc w:val="both"/>
      </w:pPr>
      <w:r>
        <w:rPr>
          <w:rFonts w:ascii="Times New Roman"/>
          <w:b w:val="false"/>
          <w:i w:val="false"/>
          <w:color w:val="000000"/>
          <w:sz w:val="28"/>
        </w:rPr>
        <w:t>
      1) Арматура - перебивка сальников;</w:t>
      </w:r>
    </w:p>
    <w:bookmarkEnd w:id="553"/>
    <w:bookmarkStart w:name="z595" w:id="554"/>
    <w:p>
      <w:pPr>
        <w:spacing w:after="0"/>
        <w:ind w:left="0"/>
        <w:jc w:val="both"/>
      </w:pPr>
      <w:r>
        <w:rPr>
          <w:rFonts w:ascii="Times New Roman"/>
          <w:b w:val="false"/>
          <w:i w:val="false"/>
          <w:color w:val="000000"/>
          <w:sz w:val="28"/>
        </w:rPr>
        <w:t>
      2) Детали - опиловка в пределах свободных размеров, обрезка разными углами, нарезание резьбы, сверление отверстий;</w:t>
      </w:r>
    </w:p>
    <w:bookmarkEnd w:id="554"/>
    <w:bookmarkStart w:name="z596" w:id="555"/>
    <w:p>
      <w:pPr>
        <w:spacing w:after="0"/>
        <w:ind w:left="0"/>
        <w:jc w:val="both"/>
      </w:pPr>
      <w:r>
        <w:rPr>
          <w:rFonts w:ascii="Times New Roman"/>
          <w:b w:val="false"/>
          <w:i w:val="false"/>
          <w:color w:val="000000"/>
          <w:sz w:val="28"/>
        </w:rPr>
        <w:t>
      3) Дымососы - изготовление заплат для корпуса;</w:t>
      </w:r>
    </w:p>
    <w:bookmarkEnd w:id="555"/>
    <w:bookmarkStart w:name="z597" w:id="556"/>
    <w:p>
      <w:pPr>
        <w:spacing w:after="0"/>
        <w:ind w:left="0"/>
        <w:jc w:val="both"/>
      </w:pPr>
      <w:r>
        <w:rPr>
          <w:rFonts w:ascii="Times New Roman"/>
          <w:b w:val="false"/>
          <w:i w:val="false"/>
          <w:color w:val="000000"/>
          <w:sz w:val="28"/>
        </w:rPr>
        <w:t>
      4) Заклепки – срубка;</w:t>
      </w:r>
    </w:p>
    <w:bookmarkEnd w:id="556"/>
    <w:bookmarkStart w:name="z598" w:id="557"/>
    <w:p>
      <w:pPr>
        <w:spacing w:after="0"/>
        <w:ind w:left="0"/>
        <w:jc w:val="both"/>
      </w:pPr>
      <w:r>
        <w:rPr>
          <w:rFonts w:ascii="Times New Roman"/>
          <w:b w:val="false"/>
          <w:i w:val="false"/>
          <w:color w:val="000000"/>
          <w:sz w:val="28"/>
        </w:rPr>
        <w:t>
      5) Коллекторы - удаление из очков концов вырезанных труб, сверление отверстий и установка штуцеров для приварки;</w:t>
      </w:r>
    </w:p>
    <w:bookmarkEnd w:id="557"/>
    <w:bookmarkStart w:name="z599" w:id="558"/>
    <w:p>
      <w:pPr>
        <w:spacing w:after="0"/>
        <w:ind w:left="0"/>
        <w:jc w:val="both"/>
      </w:pPr>
      <w:r>
        <w:rPr>
          <w:rFonts w:ascii="Times New Roman"/>
          <w:b w:val="false"/>
          <w:i w:val="false"/>
          <w:color w:val="000000"/>
          <w:sz w:val="28"/>
        </w:rPr>
        <w:t>
      6) Лазы на газоходах, дымососах и вентиляторах - открытие и закрытие;</w:t>
      </w:r>
    </w:p>
    <w:bookmarkEnd w:id="558"/>
    <w:bookmarkStart w:name="z600" w:id="559"/>
    <w:p>
      <w:pPr>
        <w:spacing w:after="0"/>
        <w:ind w:left="0"/>
        <w:jc w:val="both"/>
      </w:pPr>
      <w:r>
        <w:rPr>
          <w:rFonts w:ascii="Times New Roman"/>
          <w:b w:val="false"/>
          <w:i w:val="false"/>
          <w:color w:val="000000"/>
          <w:sz w:val="28"/>
        </w:rPr>
        <w:t>
      7) Питатели пыли - разборка корпуса;</w:t>
      </w:r>
    </w:p>
    <w:bookmarkEnd w:id="559"/>
    <w:bookmarkStart w:name="z601" w:id="560"/>
    <w:p>
      <w:pPr>
        <w:spacing w:after="0"/>
        <w:ind w:left="0"/>
        <w:jc w:val="both"/>
      </w:pPr>
      <w:r>
        <w:rPr>
          <w:rFonts w:ascii="Times New Roman"/>
          <w:b w:val="false"/>
          <w:i w:val="false"/>
          <w:color w:val="000000"/>
          <w:sz w:val="28"/>
        </w:rPr>
        <w:t>
      8) Подшипники - замена смазки;</w:t>
      </w:r>
    </w:p>
    <w:bookmarkEnd w:id="560"/>
    <w:bookmarkStart w:name="z602" w:id="561"/>
    <w:p>
      <w:pPr>
        <w:spacing w:after="0"/>
        <w:ind w:left="0"/>
        <w:jc w:val="both"/>
      </w:pPr>
      <w:r>
        <w:rPr>
          <w:rFonts w:ascii="Times New Roman"/>
          <w:b w:val="false"/>
          <w:i w:val="false"/>
          <w:color w:val="000000"/>
          <w:sz w:val="28"/>
        </w:rPr>
        <w:t>
      9) Прокладки простой конфигурации из асбеста, резины картона паронита - разметка и вырубка по разметке;</w:t>
      </w:r>
    </w:p>
    <w:bookmarkEnd w:id="561"/>
    <w:bookmarkStart w:name="z603" w:id="562"/>
    <w:p>
      <w:pPr>
        <w:spacing w:after="0"/>
        <w:ind w:left="0"/>
        <w:jc w:val="both"/>
      </w:pPr>
      <w:r>
        <w:rPr>
          <w:rFonts w:ascii="Times New Roman"/>
          <w:b w:val="false"/>
          <w:i w:val="false"/>
          <w:color w:val="000000"/>
          <w:sz w:val="28"/>
        </w:rPr>
        <w:t>
      10) Трубы - проверка шарами;</w:t>
      </w:r>
    </w:p>
    <w:bookmarkEnd w:id="562"/>
    <w:bookmarkStart w:name="z604" w:id="563"/>
    <w:p>
      <w:pPr>
        <w:spacing w:after="0"/>
        <w:ind w:left="0"/>
        <w:jc w:val="both"/>
      </w:pPr>
      <w:r>
        <w:rPr>
          <w:rFonts w:ascii="Times New Roman"/>
          <w:b w:val="false"/>
          <w:i w:val="false"/>
          <w:color w:val="000000"/>
          <w:sz w:val="28"/>
        </w:rPr>
        <w:t>
      11) Трубы экранные - зачистка от старой ошиповки под приварку новых шипов;</w:t>
      </w:r>
    </w:p>
    <w:bookmarkEnd w:id="563"/>
    <w:bookmarkStart w:name="z605" w:id="564"/>
    <w:p>
      <w:pPr>
        <w:spacing w:after="0"/>
        <w:ind w:left="0"/>
        <w:jc w:val="both"/>
      </w:pPr>
      <w:r>
        <w:rPr>
          <w:rFonts w:ascii="Times New Roman"/>
          <w:b w:val="false"/>
          <w:i w:val="false"/>
          <w:color w:val="000000"/>
          <w:sz w:val="28"/>
        </w:rPr>
        <w:t>
      12) Холодильники отбора проб - разборка и сборка;</w:t>
      </w:r>
    </w:p>
    <w:bookmarkEnd w:id="564"/>
    <w:bookmarkStart w:name="z606" w:id="565"/>
    <w:p>
      <w:pPr>
        <w:spacing w:after="0"/>
        <w:ind w:left="0"/>
        <w:jc w:val="both"/>
      </w:pPr>
      <w:r>
        <w:rPr>
          <w:rFonts w:ascii="Times New Roman"/>
          <w:b w:val="false"/>
          <w:i w:val="false"/>
          <w:color w:val="000000"/>
          <w:sz w:val="28"/>
        </w:rPr>
        <w:t>
      13) Шиберы - ревизия, замена;</w:t>
      </w:r>
    </w:p>
    <w:bookmarkEnd w:id="565"/>
    <w:bookmarkStart w:name="z607" w:id="566"/>
    <w:p>
      <w:pPr>
        <w:spacing w:after="0"/>
        <w:ind w:left="0"/>
        <w:jc w:val="both"/>
      </w:pPr>
      <w:r>
        <w:rPr>
          <w:rFonts w:ascii="Times New Roman"/>
          <w:b w:val="false"/>
          <w:i w:val="false"/>
          <w:color w:val="000000"/>
          <w:sz w:val="28"/>
        </w:rPr>
        <w:t>
      14) Элементы трубные поверхностей нагрева - снятие фасок под сварку, удаление дефектного участка трубы.</w:t>
      </w:r>
    </w:p>
    <w:bookmarkEnd w:id="566"/>
    <w:bookmarkStart w:name="z608" w:id="567"/>
    <w:p>
      <w:pPr>
        <w:spacing w:after="0"/>
        <w:ind w:left="0"/>
        <w:jc w:val="both"/>
      </w:pPr>
      <w:r>
        <w:rPr>
          <w:rFonts w:ascii="Times New Roman"/>
          <w:b w:val="false"/>
          <w:i w:val="false"/>
          <w:color w:val="000000"/>
          <w:sz w:val="28"/>
        </w:rPr>
        <w:t>
      7. Слесарь по ремонту оборудования котельных и</w:t>
      </w:r>
    </w:p>
    <w:bookmarkEnd w:id="567"/>
    <w:p>
      <w:pPr>
        <w:spacing w:after="0"/>
        <w:ind w:left="0"/>
        <w:jc w:val="both"/>
      </w:pPr>
      <w:r>
        <w:rPr>
          <w:rFonts w:ascii="Times New Roman"/>
          <w:b w:val="false"/>
          <w:i w:val="false"/>
          <w:color w:val="000000"/>
          <w:sz w:val="28"/>
        </w:rPr>
        <w:t>
      пылеприготовительных цехов 3-й разряд</w:t>
      </w:r>
    </w:p>
    <w:bookmarkStart w:name="z610" w:id="568"/>
    <w:p>
      <w:pPr>
        <w:spacing w:after="0"/>
        <w:ind w:left="0"/>
        <w:jc w:val="both"/>
      </w:pPr>
      <w:r>
        <w:rPr>
          <w:rFonts w:ascii="Times New Roman"/>
          <w:b w:val="false"/>
          <w:i w:val="false"/>
          <w:color w:val="000000"/>
          <w:sz w:val="28"/>
        </w:rPr>
        <w:t>
      Характеристика работ. Разборка, ремонт, сборка несложных узлов и механизмов основного и вспомогательного оборудования, грузоподъемных машин и механизмов. Слесарная обработка деталей по 11-12 квалитетам (4-5 классам точности). Изготовление и сборка несложных узлов металлоконструкций по чертежам под сварку. Составление эскизов несложных деталей с натуры. Подготовка и установка труб под вальцовку и приварку в коллекторах и барабанах котлов. Подготовительные работы для дефектоскопии сварных соединений. Разметка и изготовление прокладок сложной конфигурации. Пайка оловом. Газовая резка и сварка листового и профилированного металла несложной конфигурации. Газовая резка трубопровода. Ремонт и наладка ручного, пневматического и электрифицированного инструмента. Выполнение такелажных работ по перемещению, сборке, разборке, установке деталей и узлов при помощи простых средств механизации.</w:t>
      </w:r>
    </w:p>
    <w:bookmarkEnd w:id="568"/>
    <w:bookmarkStart w:name="z611" w:id="569"/>
    <w:p>
      <w:pPr>
        <w:spacing w:after="0"/>
        <w:ind w:left="0"/>
        <w:jc w:val="both"/>
      </w:pPr>
      <w:r>
        <w:rPr>
          <w:rFonts w:ascii="Times New Roman"/>
          <w:b w:val="false"/>
          <w:i w:val="false"/>
          <w:color w:val="000000"/>
          <w:sz w:val="28"/>
        </w:rPr>
        <w:t>
      Должен знать: устройство ремонтируемого оборудования, применяемых грузоподъемных машин и механизмов, назначение и взаимодействие узлов и механизмов, технологическую последовательность разборки, ремонта и сборки оборудования, технологию вальцовки труб, способы изгибания труб на станке и с нагревом, правила чтения чертежей и схем, основные сведения о газовой и электрической сварке труб и присадочных материалах, правила стыковки труб под сварку, требования, предъявляемые к фланцам, трубам, арматуре, прокладкам, крепежному материалу в зависимости от параметров среды, технические условия на гидравлические испытания трубопроводов, правила отключения и включения трубопроводов различного назначения, устройство и назначение специального инструмента, приспособлений и средств измерений средней сложности, правила закалки, заправки и отпуска слесарного инструмента, привила центровки валов, систему допусков и посадок, квалитеты и параметры шероховатости, правила эксплуатации грузоподъемных машин, механизмов и приспособлений, основные сведения по механике, теплотехнике и электротехнике.</w:t>
      </w:r>
    </w:p>
    <w:bookmarkEnd w:id="569"/>
    <w:bookmarkStart w:name="z612" w:id="570"/>
    <w:p>
      <w:pPr>
        <w:spacing w:after="0"/>
        <w:ind w:left="0"/>
        <w:jc w:val="both"/>
      </w:pPr>
      <w:r>
        <w:rPr>
          <w:rFonts w:ascii="Times New Roman"/>
          <w:b w:val="false"/>
          <w:i w:val="false"/>
          <w:color w:val="000000"/>
          <w:sz w:val="28"/>
        </w:rPr>
        <w:t>
      Примеры работ:</w:t>
      </w:r>
    </w:p>
    <w:bookmarkEnd w:id="570"/>
    <w:bookmarkStart w:name="z613" w:id="571"/>
    <w:p>
      <w:pPr>
        <w:spacing w:after="0"/>
        <w:ind w:left="0"/>
        <w:jc w:val="both"/>
      </w:pPr>
      <w:r>
        <w:rPr>
          <w:rFonts w:ascii="Times New Roman"/>
          <w:b w:val="false"/>
          <w:i w:val="false"/>
          <w:color w:val="000000"/>
          <w:sz w:val="28"/>
        </w:rPr>
        <w:t>
      1) Арматура низкого и среднего давления пароводозапорная, регулирующая, предохранительная - притирка и шлифовка;</w:t>
      </w:r>
    </w:p>
    <w:bookmarkEnd w:id="571"/>
    <w:bookmarkStart w:name="z614" w:id="572"/>
    <w:p>
      <w:pPr>
        <w:spacing w:after="0"/>
        <w:ind w:left="0"/>
        <w:jc w:val="both"/>
      </w:pPr>
      <w:r>
        <w:rPr>
          <w:rFonts w:ascii="Times New Roman"/>
          <w:b w:val="false"/>
          <w:i w:val="false"/>
          <w:color w:val="000000"/>
          <w:sz w:val="28"/>
        </w:rPr>
        <w:t>
      2) Валы - шлифовка шеек;</w:t>
      </w:r>
    </w:p>
    <w:bookmarkEnd w:id="572"/>
    <w:bookmarkStart w:name="z615" w:id="573"/>
    <w:p>
      <w:pPr>
        <w:spacing w:after="0"/>
        <w:ind w:left="0"/>
        <w:jc w:val="both"/>
      </w:pPr>
      <w:r>
        <w:rPr>
          <w:rFonts w:ascii="Times New Roman"/>
          <w:b w:val="false"/>
          <w:i w:val="false"/>
          <w:color w:val="000000"/>
          <w:sz w:val="28"/>
        </w:rPr>
        <w:t>
      3) Горелки пылеугольные - ремонт с заменой деталей;</w:t>
      </w:r>
    </w:p>
    <w:bookmarkEnd w:id="573"/>
    <w:bookmarkStart w:name="z616" w:id="574"/>
    <w:p>
      <w:pPr>
        <w:spacing w:after="0"/>
        <w:ind w:left="0"/>
        <w:jc w:val="both"/>
      </w:pPr>
      <w:r>
        <w:rPr>
          <w:rFonts w:ascii="Times New Roman"/>
          <w:b w:val="false"/>
          <w:i w:val="false"/>
          <w:color w:val="000000"/>
          <w:sz w:val="28"/>
        </w:rPr>
        <w:t>
      4) Дымососы и вентиляторы - ремонт направляющих аппаратов с заменой деталей, ремонт улиток и карманов;</w:t>
      </w:r>
    </w:p>
    <w:bookmarkEnd w:id="574"/>
    <w:bookmarkStart w:name="z617" w:id="575"/>
    <w:p>
      <w:pPr>
        <w:spacing w:after="0"/>
        <w:ind w:left="0"/>
        <w:jc w:val="both"/>
      </w:pPr>
      <w:r>
        <w:rPr>
          <w:rFonts w:ascii="Times New Roman"/>
          <w:b w:val="false"/>
          <w:i w:val="false"/>
          <w:color w:val="000000"/>
          <w:sz w:val="28"/>
        </w:rPr>
        <w:t>
      5) Канавки шпоночные - разметка и подгонка;</w:t>
      </w:r>
    </w:p>
    <w:bookmarkEnd w:id="575"/>
    <w:bookmarkStart w:name="z618" w:id="576"/>
    <w:p>
      <w:pPr>
        <w:spacing w:after="0"/>
        <w:ind w:left="0"/>
        <w:jc w:val="both"/>
      </w:pPr>
      <w:r>
        <w:rPr>
          <w:rFonts w:ascii="Times New Roman"/>
          <w:b w:val="false"/>
          <w:i w:val="false"/>
          <w:color w:val="000000"/>
          <w:sz w:val="28"/>
        </w:rPr>
        <w:t>
      6) Клапаны взрывные - замена пластин;</w:t>
      </w:r>
    </w:p>
    <w:bookmarkEnd w:id="576"/>
    <w:bookmarkStart w:name="z619" w:id="577"/>
    <w:p>
      <w:pPr>
        <w:spacing w:after="0"/>
        <w:ind w:left="0"/>
        <w:jc w:val="both"/>
      </w:pPr>
      <w:r>
        <w:rPr>
          <w:rFonts w:ascii="Times New Roman"/>
          <w:b w:val="false"/>
          <w:i w:val="false"/>
          <w:color w:val="000000"/>
          <w:sz w:val="28"/>
        </w:rPr>
        <w:t>
      7) Леса инвентарные - сборка и разборка в топке;</w:t>
      </w:r>
    </w:p>
    <w:bookmarkEnd w:id="577"/>
    <w:bookmarkStart w:name="z620" w:id="578"/>
    <w:p>
      <w:pPr>
        <w:spacing w:after="0"/>
        <w:ind w:left="0"/>
        <w:jc w:val="both"/>
      </w:pPr>
      <w:r>
        <w:rPr>
          <w:rFonts w:ascii="Times New Roman"/>
          <w:b w:val="false"/>
          <w:i w:val="false"/>
          <w:color w:val="000000"/>
          <w:sz w:val="28"/>
        </w:rPr>
        <w:t>
      8) Мельницы молотковые - замена бил и билодержателей;</w:t>
      </w:r>
    </w:p>
    <w:bookmarkEnd w:id="578"/>
    <w:bookmarkStart w:name="z621" w:id="579"/>
    <w:p>
      <w:pPr>
        <w:spacing w:after="0"/>
        <w:ind w:left="0"/>
        <w:jc w:val="both"/>
      </w:pPr>
      <w:r>
        <w:rPr>
          <w:rFonts w:ascii="Times New Roman"/>
          <w:b w:val="false"/>
          <w:i w:val="false"/>
          <w:color w:val="000000"/>
          <w:sz w:val="28"/>
        </w:rPr>
        <w:t>
      9) Паропроводы высокого давления - замена прокладки;</w:t>
      </w:r>
    </w:p>
    <w:bookmarkEnd w:id="579"/>
    <w:bookmarkStart w:name="z622" w:id="580"/>
    <w:p>
      <w:pPr>
        <w:spacing w:after="0"/>
        <w:ind w:left="0"/>
        <w:jc w:val="both"/>
      </w:pPr>
      <w:r>
        <w:rPr>
          <w:rFonts w:ascii="Times New Roman"/>
          <w:b w:val="false"/>
          <w:i w:val="false"/>
          <w:color w:val="000000"/>
          <w:sz w:val="28"/>
        </w:rPr>
        <w:t>
      10) Питатели сырого угля - замена скребков;</w:t>
      </w:r>
    </w:p>
    <w:bookmarkEnd w:id="580"/>
    <w:bookmarkStart w:name="z623" w:id="581"/>
    <w:p>
      <w:pPr>
        <w:spacing w:after="0"/>
        <w:ind w:left="0"/>
        <w:jc w:val="both"/>
      </w:pPr>
      <w:r>
        <w:rPr>
          <w:rFonts w:ascii="Times New Roman"/>
          <w:b w:val="false"/>
          <w:i w:val="false"/>
          <w:color w:val="000000"/>
          <w:sz w:val="28"/>
        </w:rPr>
        <w:t>
      11) Подшипники качения и скольжения – замена;</w:t>
      </w:r>
    </w:p>
    <w:bookmarkEnd w:id="581"/>
    <w:bookmarkStart w:name="z624" w:id="582"/>
    <w:p>
      <w:pPr>
        <w:spacing w:after="0"/>
        <w:ind w:left="0"/>
        <w:jc w:val="both"/>
      </w:pPr>
      <w:r>
        <w:rPr>
          <w:rFonts w:ascii="Times New Roman"/>
          <w:b w:val="false"/>
          <w:i w:val="false"/>
          <w:color w:val="000000"/>
          <w:sz w:val="28"/>
        </w:rPr>
        <w:t>
      12) Пылепроводы - ремонт с изготовлением прямых и фасонных участков.</w:t>
      </w:r>
    </w:p>
    <w:bookmarkEnd w:id="582"/>
    <w:bookmarkStart w:name="z625" w:id="583"/>
    <w:p>
      <w:pPr>
        <w:spacing w:after="0"/>
        <w:ind w:left="0"/>
        <w:jc w:val="both"/>
      </w:pPr>
      <w:r>
        <w:rPr>
          <w:rFonts w:ascii="Times New Roman"/>
          <w:b w:val="false"/>
          <w:i w:val="false"/>
          <w:color w:val="000000"/>
          <w:sz w:val="28"/>
        </w:rPr>
        <w:t>
      13) Стекла водомерные - замена, установка;</w:t>
      </w:r>
    </w:p>
    <w:bookmarkEnd w:id="583"/>
    <w:bookmarkStart w:name="z626" w:id="584"/>
    <w:p>
      <w:pPr>
        <w:spacing w:after="0"/>
        <w:ind w:left="0"/>
        <w:jc w:val="both"/>
      </w:pPr>
      <w:r>
        <w:rPr>
          <w:rFonts w:ascii="Times New Roman"/>
          <w:b w:val="false"/>
          <w:i w:val="false"/>
          <w:color w:val="000000"/>
          <w:sz w:val="28"/>
        </w:rPr>
        <w:t>
      14) Трубы диаметром 200 мм - стыковка и подгонка концов;</w:t>
      </w:r>
    </w:p>
    <w:bookmarkEnd w:id="584"/>
    <w:bookmarkStart w:name="z627" w:id="585"/>
    <w:p>
      <w:pPr>
        <w:spacing w:after="0"/>
        <w:ind w:left="0"/>
        <w:jc w:val="both"/>
      </w:pPr>
      <w:r>
        <w:rPr>
          <w:rFonts w:ascii="Times New Roman"/>
          <w:b w:val="false"/>
          <w:i w:val="false"/>
          <w:color w:val="000000"/>
          <w:sz w:val="28"/>
        </w:rPr>
        <w:t>
      15) Трубы экранные, трубы настенные радиационных и потолочных пароперегревателей - изготовление и проверка на плазу;</w:t>
      </w:r>
    </w:p>
    <w:bookmarkEnd w:id="585"/>
    <w:bookmarkStart w:name="z628" w:id="586"/>
    <w:p>
      <w:pPr>
        <w:spacing w:after="0"/>
        <w:ind w:left="0"/>
        <w:jc w:val="both"/>
      </w:pPr>
      <w:r>
        <w:rPr>
          <w:rFonts w:ascii="Times New Roman"/>
          <w:b w:val="false"/>
          <w:i w:val="false"/>
          <w:color w:val="000000"/>
          <w:sz w:val="28"/>
        </w:rPr>
        <w:t>
      16) Электрофильтры - замена коронирующих и осадительных электродов.</w:t>
      </w:r>
    </w:p>
    <w:bookmarkEnd w:id="586"/>
    <w:bookmarkStart w:name="z629" w:id="587"/>
    <w:p>
      <w:pPr>
        <w:spacing w:after="0"/>
        <w:ind w:left="0"/>
        <w:jc w:val="both"/>
      </w:pPr>
      <w:r>
        <w:rPr>
          <w:rFonts w:ascii="Times New Roman"/>
          <w:b w:val="false"/>
          <w:i w:val="false"/>
          <w:color w:val="000000"/>
          <w:sz w:val="28"/>
        </w:rPr>
        <w:t>
      8. Слесарь по ремонту оборудования котельных и</w:t>
      </w:r>
    </w:p>
    <w:bookmarkEnd w:id="587"/>
    <w:p>
      <w:pPr>
        <w:spacing w:after="0"/>
        <w:ind w:left="0"/>
        <w:jc w:val="both"/>
      </w:pPr>
      <w:r>
        <w:rPr>
          <w:rFonts w:ascii="Times New Roman"/>
          <w:b w:val="false"/>
          <w:i w:val="false"/>
          <w:color w:val="000000"/>
          <w:sz w:val="28"/>
        </w:rPr>
        <w:t>
      пылеприготовительных цехов 4-й разряд</w:t>
      </w:r>
    </w:p>
    <w:bookmarkStart w:name="z631" w:id="588"/>
    <w:p>
      <w:pPr>
        <w:spacing w:after="0"/>
        <w:ind w:left="0"/>
        <w:jc w:val="both"/>
      </w:pPr>
      <w:r>
        <w:rPr>
          <w:rFonts w:ascii="Times New Roman"/>
          <w:b w:val="false"/>
          <w:i w:val="false"/>
          <w:color w:val="000000"/>
          <w:sz w:val="28"/>
        </w:rPr>
        <w:t>
      Характеристика работ. Разборка, ремонт, сборка, регулировка, испытания узлов и механизмов основного и вспомогательного оборудования, грузоподъемных машин и механизмов средней сложности с применением сложного пневматического и электрифицированного инструмента, специальных приспособлений, оборудования и средств измерений. Изготовление различных установочных и разметочных шаблонов. Гидравлические испытания отремонтированного оборудования. Слесарная обработка деталей по 7-10 квалитетам (2-3 классам точности) с подгонкой и доводкой их. Проведение необходимых замеров при ремонте поверхностей нагрева, вращающихся механизмов, пылеприготовительных и топочных устройств. Прокладка по чертежам и схемам трубопроводов всех категорий. Выявление дефектов оборудования и их устранение. Сборочные, реконструктивные и монтажные работы и станционных трубопроводах и арматуре в действующих цехах электростанций. Выполнение такелажных работ по вертикальному и горизонтальному перемещению узлов и деталей при помощи грузоподъемных механизмов и специальных приспособлений. Испытания такелажного оборудования и оснастки. Участие в выполнении газоопасных работ.</w:t>
      </w:r>
    </w:p>
    <w:bookmarkEnd w:id="588"/>
    <w:bookmarkStart w:name="z632" w:id="589"/>
    <w:p>
      <w:pPr>
        <w:spacing w:after="0"/>
        <w:ind w:left="0"/>
        <w:jc w:val="both"/>
      </w:pPr>
      <w:r>
        <w:rPr>
          <w:rFonts w:ascii="Times New Roman"/>
          <w:b w:val="false"/>
          <w:i w:val="false"/>
          <w:color w:val="000000"/>
          <w:sz w:val="28"/>
        </w:rPr>
        <w:t>
      Должен знать: устройство основного и вспомогательного оборудования, грузоподъемных машин и механизмов, схемы основных трубопроводов котельных агрегатов, правила выполнения работ по регулировке и центровке отремонтированного оборудования, основные дефекты оборудования и методы их устранения, правила вальцовки труб, технические условия на ремонт, сборку и изготовление сложных деталей и узлов оборудования, устройство подшипников качения и скольжения, область применения труб, изготовленных различными способами (шовные, бесшовные, катаные, цельнотянутые), конструктивные особенности специального инструмента, приспособлений и оборудования, применяемого при ремонте, требования к конструкции котлов и материалам, применяемым для изготовления котлов, пароперегревателей, экономайзеров, сосудов и трубопроводов, работающих под давлением, правила испытания сосудов и трубопроводов, правила безопасности в газовом хозяйстве, порядок вывода оборудования в ремонт и оформления наряда-допуска, основные положения планово-предупредительного ремонта оборудования, основы механики, теплотехники, материаловедения.</w:t>
      </w:r>
    </w:p>
    <w:bookmarkEnd w:id="589"/>
    <w:bookmarkStart w:name="z633" w:id="590"/>
    <w:p>
      <w:pPr>
        <w:spacing w:after="0"/>
        <w:ind w:left="0"/>
        <w:jc w:val="both"/>
      </w:pPr>
      <w:r>
        <w:rPr>
          <w:rFonts w:ascii="Times New Roman"/>
          <w:b w:val="false"/>
          <w:i w:val="false"/>
          <w:color w:val="000000"/>
          <w:sz w:val="28"/>
        </w:rPr>
        <w:t>
      Примеры работ:</w:t>
      </w:r>
    </w:p>
    <w:bookmarkEnd w:id="590"/>
    <w:bookmarkStart w:name="z634" w:id="591"/>
    <w:p>
      <w:pPr>
        <w:spacing w:after="0"/>
        <w:ind w:left="0"/>
        <w:jc w:val="both"/>
      </w:pPr>
      <w:r>
        <w:rPr>
          <w:rFonts w:ascii="Times New Roman"/>
          <w:b w:val="false"/>
          <w:i w:val="false"/>
          <w:color w:val="000000"/>
          <w:sz w:val="28"/>
        </w:rPr>
        <w:t>
      1) Арматура высокого давления-притирка уплотнительных колец, седла и клапана, испытания на плотность;</w:t>
      </w:r>
    </w:p>
    <w:bookmarkEnd w:id="591"/>
    <w:bookmarkStart w:name="z635" w:id="592"/>
    <w:p>
      <w:pPr>
        <w:spacing w:after="0"/>
        <w:ind w:left="0"/>
        <w:jc w:val="both"/>
      </w:pPr>
      <w:r>
        <w:rPr>
          <w:rFonts w:ascii="Times New Roman"/>
          <w:b w:val="false"/>
          <w:i w:val="false"/>
          <w:color w:val="000000"/>
          <w:sz w:val="28"/>
        </w:rPr>
        <w:t>
      2) Вентиляторы – проверка плотности улитки;</w:t>
      </w:r>
    </w:p>
    <w:bookmarkEnd w:id="592"/>
    <w:bookmarkStart w:name="z636" w:id="593"/>
    <w:p>
      <w:pPr>
        <w:spacing w:after="0"/>
        <w:ind w:left="0"/>
        <w:jc w:val="both"/>
      </w:pPr>
      <w:r>
        <w:rPr>
          <w:rFonts w:ascii="Times New Roman"/>
          <w:b w:val="false"/>
          <w:i w:val="false"/>
          <w:color w:val="000000"/>
          <w:sz w:val="28"/>
        </w:rPr>
        <w:t>
      3) Горелки пылеугольные различных систем – замена;</w:t>
      </w:r>
    </w:p>
    <w:bookmarkEnd w:id="593"/>
    <w:bookmarkStart w:name="z637" w:id="594"/>
    <w:p>
      <w:pPr>
        <w:spacing w:after="0"/>
        <w:ind w:left="0"/>
        <w:jc w:val="both"/>
      </w:pPr>
      <w:r>
        <w:rPr>
          <w:rFonts w:ascii="Times New Roman"/>
          <w:b w:val="false"/>
          <w:i w:val="false"/>
          <w:color w:val="000000"/>
          <w:sz w:val="28"/>
        </w:rPr>
        <w:t>
      4) Дымососы и вентиляторы - ремонт рабочих колес с заменой лопаток, изготовление лопаток и направляющих аппаратов;</w:t>
      </w:r>
    </w:p>
    <w:bookmarkEnd w:id="594"/>
    <w:bookmarkStart w:name="z638" w:id="595"/>
    <w:p>
      <w:pPr>
        <w:spacing w:after="0"/>
        <w:ind w:left="0"/>
        <w:jc w:val="both"/>
      </w:pPr>
      <w:r>
        <w:rPr>
          <w:rFonts w:ascii="Times New Roman"/>
          <w:b w:val="false"/>
          <w:i w:val="false"/>
          <w:color w:val="000000"/>
          <w:sz w:val="28"/>
        </w:rPr>
        <w:t>
      5) Змеевики экономайзеров и пароперегревателей - замена</w:t>
      </w:r>
    </w:p>
    <w:bookmarkEnd w:id="595"/>
    <w:bookmarkStart w:name="z639" w:id="596"/>
    <w:p>
      <w:pPr>
        <w:spacing w:after="0"/>
        <w:ind w:left="0"/>
        <w:jc w:val="both"/>
      </w:pPr>
      <w:r>
        <w:rPr>
          <w:rFonts w:ascii="Times New Roman"/>
          <w:b w:val="false"/>
          <w:i w:val="false"/>
          <w:color w:val="000000"/>
          <w:sz w:val="28"/>
        </w:rPr>
        <w:t>
      участков труб, изготовление и сборка;</w:t>
      </w:r>
    </w:p>
    <w:bookmarkEnd w:id="596"/>
    <w:bookmarkStart w:name="z640" w:id="597"/>
    <w:p>
      <w:pPr>
        <w:spacing w:after="0"/>
        <w:ind w:left="0"/>
        <w:jc w:val="both"/>
      </w:pPr>
      <w:r>
        <w:rPr>
          <w:rFonts w:ascii="Times New Roman"/>
          <w:b w:val="false"/>
          <w:i w:val="false"/>
          <w:color w:val="000000"/>
          <w:sz w:val="28"/>
        </w:rPr>
        <w:t>
      6) Мельницы шаровые и шахтные - замена брони, капитальный</w:t>
      </w:r>
    </w:p>
    <w:bookmarkEnd w:id="597"/>
    <w:bookmarkStart w:name="z641" w:id="598"/>
    <w:p>
      <w:pPr>
        <w:spacing w:after="0"/>
        <w:ind w:left="0"/>
        <w:jc w:val="both"/>
      </w:pPr>
      <w:r>
        <w:rPr>
          <w:rFonts w:ascii="Times New Roman"/>
          <w:b w:val="false"/>
          <w:i w:val="false"/>
          <w:color w:val="000000"/>
          <w:sz w:val="28"/>
        </w:rPr>
        <w:t>
      ремонт;</w:t>
      </w:r>
    </w:p>
    <w:bookmarkEnd w:id="598"/>
    <w:bookmarkStart w:name="z642" w:id="599"/>
    <w:p>
      <w:pPr>
        <w:spacing w:after="0"/>
        <w:ind w:left="0"/>
        <w:jc w:val="both"/>
      </w:pPr>
      <w:r>
        <w:rPr>
          <w:rFonts w:ascii="Times New Roman"/>
          <w:b w:val="false"/>
          <w:i w:val="false"/>
          <w:color w:val="000000"/>
          <w:sz w:val="28"/>
        </w:rPr>
        <w:t>
      7) Механизмы вращающиеся - центровка с электродвигателем;</w:t>
      </w:r>
    </w:p>
    <w:bookmarkEnd w:id="599"/>
    <w:bookmarkStart w:name="z643" w:id="600"/>
    <w:p>
      <w:pPr>
        <w:spacing w:after="0"/>
        <w:ind w:left="0"/>
        <w:jc w:val="both"/>
      </w:pPr>
      <w:r>
        <w:rPr>
          <w:rFonts w:ascii="Times New Roman"/>
          <w:b w:val="false"/>
          <w:i w:val="false"/>
          <w:color w:val="000000"/>
          <w:sz w:val="28"/>
        </w:rPr>
        <w:t>
      8) Питатели пыли - капитальный ремонт;</w:t>
      </w:r>
    </w:p>
    <w:bookmarkEnd w:id="600"/>
    <w:bookmarkStart w:name="z644" w:id="601"/>
    <w:p>
      <w:pPr>
        <w:spacing w:after="0"/>
        <w:ind w:left="0"/>
        <w:jc w:val="both"/>
      </w:pPr>
      <w:r>
        <w:rPr>
          <w:rFonts w:ascii="Times New Roman"/>
          <w:b w:val="false"/>
          <w:i w:val="false"/>
          <w:color w:val="000000"/>
          <w:sz w:val="28"/>
        </w:rPr>
        <w:t>
      9) Плазы для труб поверхностей нагрева высокого давления разметка и изготовление;</w:t>
      </w:r>
    </w:p>
    <w:bookmarkEnd w:id="601"/>
    <w:bookmarkStart w:name="z645" w:id="602"/>
    <w:p>
      <w:pPr>
        <w:spacing w:after="0"/>
        <w:ind w:left="0"/>
        <w:jc w:val="both"/>
      </w:pPr>
      <w:r>
        <w:rPr>
          <w:rFonts w:ascii="Times New Roman"/>
          <w:b w:val="false"/>
          <w:i w:val="false"/>
          <w:color w:val="000000"/>
          <w:sz w:val="28"/>
        </w:rPr>
        <w:t>
      10) Подшипники - перезаливка вкладыша, определение зазоров;</w:t>
      </w:r>
    </w:p>
    <w:bookmarkEnd w:id="602"/>
    <w:bookmarkStart w:name="z646" w:id="603"/>
    <w:p>
      <w:pPr>
        <w:spacing w:after="0"/>
        <w:ind w:left="0"/>
        <w:jc w:val="both"/>
      </w:pPr>
      <w:r>
        <w:rPr>
          <w:rFonts w:ascii="Times New Roman"/>
          <w:b w:val="false"/>
          <w:i w:val="false"/>
          <w:color w:val="000000"/>
          <w:sz w:val="28"/>
        </w:rPr>
        <w:t>
      11) Стыки сварные - установка нагревательных устройств, зачеканка термопар и термообработка по заданному режиму;</w:t>
      </w:r>
    </w:p>
    <w:bookmarkEnd w:id="603"/>
    <w:bookmarkStart w:name="z647" w:id="604"/>
    <w:p>
      <w:pPr>
        <w:spacing w:after="0"/>
        <w:ind w:left="0"/>
        <w:jc w:val="both"/>
      </w:pPr>
      <w:r>
        <w:rPr>
          <w:rFonts w:ascii="Times New Roman"/>
          <w:b w:val="false"/>
          <w:i w:val="false"/>
          <w:color w:val="000000"/>
          <w:sz w:val="28"/>
        </w:rPr>
        <w:t>
      12) Трубы и змеевики – опрессовка;</w:t>
      </w:r>
    </w:p>
    <w:bookmarkEnd w:id="604"/>
    <w:bookmarkStart w:name="z648" w:id="605"/>
    <w:p>
      <w:pPr>
        <w:spacing w:after="0"/>
        <w:ind w:left="0"/>
        <w:jc w:val="both"/>
      </w:pPr>
      <w:r>
        <w:rPr>
          <w:rFonts w:ascii="Times New Roman"/>
          <w:b w:val="false"/>
          <w:i w:val="false"/>
          <w:color w:val="000000"/>
          <w:sz w:val="28"/>
        </w:rPr>
        <w:t>
      13) Участки труб дефектные - изготовление вставки, стыковка;</w:t>
      </w:r>
    </w:p>
    <w:bookmarkEnd w:id="605"/>
    <w:bookmarkStart w:name="z649" w:id="606"/>
    <w:p>
      <w:pPr>
        <w:spacing w:after="0"/>
        <w:ind w:left="0"/>
        <w:jc w:val="both"/>
      </w:pPr>
      <w:r>
        <w:rPr>
          <w:rFonts w:ascii="Times New Roman"/>
          <w:b w:val="false"/>
          <w:i w:val="false"/>
          <w:color w:val="000000"/>
          <w:sz w:val="28"/>
        </w:rPr>
        <w:t>
      14) Шахты смывные шлаковые - испытание на плотность;</w:t>
      </w:r>
    </w:p>
    <w:bookmarkEnd w:id="606"/>
    <w:bookmarkStart w:name="z650" w:id="607"/>
    <w:p>
      <w:pPr>
        <w:spacing w:after="0"/>
        <w:ind w:left="0"/>
        <w:jc w:val="both"/>
      </w:pPr>
      <w:r>
        <w:rPr>
          <w:rFonts w:ascii="Times New Roman"/>
          <w:b w:val="false"/>
          <w:i w:val="false"/>
          <w:color w:val="000000"/>
          <w:sz w:val="28"/>
        </w:rPr>
        <w:t>
      15) Шнеки - капитальный ремонт;</w:t>
      </w:r>
    </w:p>
    <w:bookmarkEnd w:id="607"/>
    <w:bookmarkStart w:name="z651" w:id="608"/>
    <w:p>
      <w:pPr>
        <w:spacing w:after="0"/>
        <w:ind w:left="0"/>
        <w:jc w:val="both"/>
      </w:pPr>
      <w:r>
        <w:rPr>
          <w:rFonts w:ascii="Times New Roman"/>
          <w:b w:val="false"/>
          <w:i w:val="false"/>
          <w:color w:val="000000"/>
          <w:sz w:val="28"/>
        </w:rPr>
        <w:t>
      16) Электрофильтры - ремонт механизмов встряхивания;</w:t>
      </w:r>
    </w:p>
    <w:bookmarkEnd w:id="608"/>
    <w:bookmarkStart w:name="z652" w:id="609"/>
    <w:p>
      <w:pPr>
        <w:spacing w:after="0"/>
        <w:ind w:left="0"/>
        <w:jc w:val="both"/>
      </w:pPr>
      <w:r>
        <w:rPr>
          <w:rFonts w:ascii="Times New Roman"/>
          <w:b w:val="false"/>
          <w:i w:val="false"/>
          <w:color w:val="000000"/>
          <w:sz w:val="28"/>
        </w:rPr>
        <w:t>
      17) Элементы мультициклонов и мокрых скрубберов - замена.</w:t>
      </w:r>
    </w:p>
    <w:bookmarkEnd w:id="609"/>
    <w:bookmarkStart w:name="z653" w:id="610"/>
    <w:p>
      <w:pPr>
        <w:spacing w:after="0"/>
        <w:ind w:left="0"/>
        <w:jc w:val="both"/>
      </w:pPr>
      <w:r>
        <w:rPr>
          <w:rFonts w:ascii="Times New Roman"/>
          <w:b w:val="false"/>
          <w:i w:val="false"/>
          <w:color w:val="000000"/>
          <w:sz w:val="28"/>
        </w:rPr>
        <w:t>
      9. Слесарь по ремонту оборудования котельных и</w:t>
      </w:r>
    </w:p>
    <w:bookmarkEnd w:id="610"/>
    <w:p>
      <w:pPr>
        <w:spacing w:after="0"/>
        <w:ind w:left="0"/>
        <w:jc w:val="both"/>
      </w:pPr>
      <w:r>
        <w:rPr>
          <w:rFonts w:ascii="Times New Roman"/>
          <w:b w:val="false"/>
          <w:i w:val="false"/>
          <w:color w:val="000000"/>
          <w:sz w:val="28"/>
        </w:rPr>
        <w:t xml:space="preserve">
      пылеприготовительных цехов 5-й разряд </w:t>
      </w:r>
    </w:p>
    <w:bookmarkStart w:name="z655" w:id="611"/>
    <w:p>
      <w:pPr>
        <w:spacing w:after="0"/>
        <w:ind w:left="0"/>
        <w:jc w:val="both"/>
      </w:pPr>
      <w:r>
        <w:rPr>
          <w:rFonts w:ascii="Times New Roman"/>
          <w:b w:val="false"/>
          <w:i w:val="false"/>
          <w:color w:val="000000"/>
          <w:sz w:val="28"/>
        </w:rPr>
        <w:t>
      Характеристика работ. Разборка, ремонт, реконструкция, сборка, испытания, регулировка и наладка сложных узлов, деталей и механизмов основного и вспомогательного оборудования: поверхностей нагрева, барабанов котлов, коллекторов, механизмов пылеприготовления и подачи топлива, трубопроводов пара, воды, газа, мазута и арматуры различных параметров. Ремонт, сборка, регулировка, испытания, наладка и сдача в эксплуатацию сложных узлов грузоподъемных машин и механизмов. Слесарная обработка деталей по 6-7 квалитетам (1 - 2 классам точности) с подгонкой и доводкой. Проверка в работе вращающихся механизмов. Определение размеров вибрации и причин, вызывающих ее. Устранение вибрации. Гидравлические испытания котлоагрегатов. Выявление дефектов, определение причин и степени износа отдельных узлов и деталей оборудования и арматуры. Определение пригодности деталей к дальнейшей работе и возможности их восстановления. Разметка особо сложных деталей. Проверка работы основного и вспомогательного оборудования после ремонта и сдача его в эксплуатацию. Выполнение такелажных работ по перемещению, сборке, разборке и установке особо сложных и ответственных узлов, деталей и элементов оборудования. Выполнение газоопасных работ.</w:t>
      </w:r>
    </w:p>
    <w:bookmarkEnd w:id="611"/>
    <w:bookmarkStart w:name="z656" w:id="612"/>
    <w:p>
      <w:pPr>
        <w:spacing w:after="0"/>
        <w:ind w:left="0"/>
        <w:jc w:val="both"/>
      </w:pPr>
      <w:r>
        <w:rPr>
          <w:rFonts w:ascii="Times New Roman"/>
          <w:b w:val="false"/>
          <w:i w:val="false"/>
          <w:color w:val="000000"/>
          <w:sz w:val="28"/>
        </w:rPr>
        <w:t>
      Должен знать: технические условия на разборку, ремонт, сборку, испытания, регулировку, изготовление особо сложных деталей и узлов котельного и пылеприготовительного оборудования, правила испытания оборудования и отдельных его узлов на статическую и динамическую балансировку роторов, правила гидравлического испытания котлоагрегатов, отдельных труб, змеевиков, трубопроводов, нормы износа отдельных элементов и деталей котлоагрегата, правила отбраковки труб и изношенных узлов вращающихся механизмов, методы термообработки сварных стыков и мест гибов труб из легированной стали, требования, предъявляемые к фланцевым соединениям, лючковым затворам и уплотнительным поверхностям в арматуре, трубопроводам, работающим под давлением, рабочим механизмам, сложным грузоподъемным механизмам, грузозахватным приспособлениям, особенности сборки и центровки зубчатых передач, меры по предупреждению преждевременного износа труб поверхностей нагрева, брони мельниц и дымососов, подшипников и других деталей, правила ведения такелажных работ.</w:t>
      </w:r>
    </w:p>
    <w:bookmarkEnd w:id="612"/>
    <w:bookmarkStart w:name="z657" w:id="613"/>
    <w:p>
      <w:pPr>
        <w:spacing w:after="0"/>
        <w:ind w:left="0"/>
        <w:jc w:val="both"/>
      </w:pPr>
      <w:r>
        <w:rPr>
          <w:rFonts w:ascii="Times New Roman"/>
          <w:b w:val="false"/>
          <w:i w:val="false"/>
          <w:color w:val="000000"/>
          <w:sz w:val="28"/>
        </w:rPr>
        <w:t>
      Примеры работ:</w:t>
      </w:r>
    </w:p>
    <w:bookmarkEnd w:id="613"/>
    <w:bookmarkStart w:name="z658" w:id="614"/>
    <w:p>
      <w:pPr>
        <w:spacing w:after="0"/>
        <w:ind w:left="0"/>
        <w:jc w:val="both"/>
      </w:pPr>
      <w:r>
        <w:rPr>
          <w:rFonts w:ascii="Times New Roman"/>
          <w:b w:val="false"/>
          <w:i w:val="false"/>
          <w:color w:val="000000"/>
          <w:sz w:val="28"/>
        </w:rPr>
        <w:t>
      1) Воздухоподогреватели регенеративные - ремонт и замена труб с опрессовкой на плотность;</w:t>
      </w:r>
    </w:p>
    <w:bookmarkEnd w:id="614"/>
    <w:bookmarkStart w:name="z659" w:id="615"/>
    <w:p>
      <w:pPr>
        <w:spacing w:after="0"/>
        <w:ind w:left="0"/>
        <w:jc w:val="both"/>
      </w:pPr>
      <w:r>
        <w:rPr>
          <w:rFonts w:ascii="Times New Roman"/>
          <w:b w:val="false"/>
          <w:i w:val="false"/>
          <w:color w:val="000000"/>
          <w:sz w:val="28"/>
        </w:rPr>
        <w:t>
      2) Дымососы, вентиляторы, насосы, редукторы - статическая и динамическая балансировка роторов и отдельных колес;</w:t>
      </w:r>
    </w:p>
    <w:bookmarkEnd w:id="615"/>
    <w:bookmarkStart w:name="z660" w:id="616"/>
    <w:p>
      <w:pPr>
        <w:spacing w:after="0"/>
        <w:ind w:left="0"/>
        <w:jc w:val="both"/>
      </w:pPr>
      <w:r>
        <w:rPr>
          <w:rFonts w:ascii="Times New Roman"/>
          <w:b w:val="false"/>
          <w:i w:val="false"/>
          <w:color w:val="000000"/>
          <w:sz w:val="28"/>
        </w:rPr>
        <w:t>
      3) Задвижки паровых котлов - разборка, ревизия, восстановление деталей уплотнения, замена корпусных и штоковых сальников;</w:t>
      </w:r>
    </w:p>
    <w:bookmarkEnd w:id="616"/>
    <w:bookmarkStart w:name="z661" w:id="617"/>
    <w:p>
      <w:pPr>
        <w:spacing w:after="0"/>
        <w:ind w:left="0"/>
        <w:jc w:val="both"/>
      </w:pPr>
      <w:r>
        <w:rPr>
          <w:rFonts w:ascii="Times New Roman"/>
          <w:b w:val="false"/>
          <w:i w:val="false"/>
          <w:color w:val="000000"/>
          <w:sz w:val="28"/>
        </w:rPr>
        <w:t>
      4) Импульсно-предохранительные устройства котлов – ревизия;</w:t>
      </w:r>
    </w:p>
    <w:bookmarkEnd w:id="617"/>
    <w:bookmarkStart w:name="z662" w:id="618"/>
    <w:p>
      <w:pPr>
        <w:spacing w:after="0"/>
        <w:ind w:left="0"/>
        <w:jc w:val="both"/>
      </w:pPr>
      <w:r>
        <w:rPr>
          <w:rFonts w:ascii="Times New Roman"/>
          <w:b w:val="false"/>
          <w:i w:val="false"/>
          <w:color w:val="000000"/>
          <w:sz w:val="28"/>
        </w:rPr>
        <w:t>
      5) Клапаны рычажные, предохранительные - ревизия;</w:t>
      </w:r>
    </w:p>
    <w:bookmarkEnd w:id="618"/>
    <w:bookmarkStart w:name="z663" w:id="619"/>
    <w:p>
      <w:pPr>
        <w:spacing w:after="0"/>
        <w:ind w:left="0"/>
        <w:jc w:val="both"/>
      </w:pPr>
      <w:r>
        <w:rPr>
          <w:rFonts w:ascii="Times New Roman"/>
          <w:b w:val="false"/>
          <w:i w:val="false"/>
          <w:color w:val="000000"/>
          <w:sz w:val="28"/>
        </w:rPr>
        <w:t>
      6) Коллекторы котлов - замена;</w:t>
      </w:r>
    </w:p>
    <w:bookmarkEnd w:id="619"/>
    <w:bookmarkStart w:name="z664" w:id="620"/>
    <w:p>
      <w:pPr>
        <w:spacing w:after="0"/>
        <w:ind w:left="0"/>
        <w:jc w:val="both"/>
      </w:pPr>
      <w:r>
        <w:rPr>
          <w:rFonts w:ascii="Times New Roman"/>
          <w:b w:val="false"/>
          <w:i w:val="false"/>
          <w:color w:val="000000"/>
          <w:sz w:val="28"/>
        </w:rPr>
        <w:t>
      7) Котлы различных систем - наружный и внутренний осмотр;</w:t>
      </w:r>
    </w:p>
    <w:bookmarkEnd w:id="620"/>
    <w:bookmarkStart w:name="z665" w:id="621"/>
    <w:p>
      <w:pPr>
        <w:spacing w:after="0"/>
        <w:ind w:left="0"/>
        <w:jc w:val="both"/>
      </w:pPr>
      <w:r>
        <w:rPr>
          <w:rFonts w:ascii="Times New Roman"/>
          <w:b w:val="false"/>
          <w:i w:val="false"/>
          <w:color w:val="000000"/>
          <w:sz w:val="28"/>
        </w:rPr>
        <w:t>
      8) Мельницы - опробование на холостом ходу;</w:t>
      </w:r>
    </w:p>
    <w:bookmarkEnd w:id="621"/>
    <w:bookmarkStart w:name="z666" w:id="622"/>
    <w:p>
      <w:pPr>
        <w:spacing w:after="0"/>
        <w:ind w:left="0"/>
        <w:jc w:val="both"/>
      </w:pPr>
      <w:r>
        <w:rPr>
          <w:rFonts w:ascii="Times New Roman"/>
          <w:b w:val="false"/>
          <w:i w:val="false"/>
          <w:color w:val="000000"/>
          <w:sz w:val="28"/>
        </w:rPr>
        <w:t>
      9) Регуляторы перегрева пара и питания – ревизия;</w:t>
      </w:r>
    </w:p>
    <w:bookmarkEnd w:id="622"/>
    <w:bookmarkStart w:name="z667" w:id="623"/>
    <w:p>
      <w:pPr>
        <w:spacing w:after="0"/>
        <w:ind w:left="0"/>
        <w:jc w:val="both"/>
      </w:pPr>
      <w:r>
        <w:rPr>
          <w:rFonts w:ascii="Times New Roman"/>
          <w:b w:val="false"/>
          <w:i w:val="false"/>
          <w:color w:val="000000"/>
          <w:sz w:val="28"/>
        </w:rPr>
        <w:t>
      10) Редукторы - капитальный ремонт с заменой червячных пар и цилиндрических зубчатых колес с подгонкой и регулированием их для парной работы;</w:t>
      </w:r>
    </w:p>
    <w:bookmarkEnd w:id="623"/>
    <w:bookmarkStart w:name="z668" w:id="624"/>
    <w:p>
      <w:pPr>
        <w:spacing w:after="0"/>
        <w:ind w:left="0"/>
        <w:jc w:val="both"/>
      </w:pPr>
      <w:r>
        <w:rPr>
          <w:rFonts w:ascii="Times New Roman"/>
          <w:b w:val="false"/>
          <w:i w:val="false"/>
          <w:color w:val="000000"/>
          <w:sz w:val="28"/>
        </w:rPr>
        <w:t>
      11) Электрофильтры - испытания после ремонта.</w:t>
      </w:r>
    </w:p>
    <w:bookmarkEnd w:id="624"/>
    <w:bookmarkStart w:name="z669" w:id="625"/>
    <w:p>
      <w:pPr>
        <w:spacing w:after="0"/>
        <w:ind w:left="0"/>
        <w:jc w:val="both"/>
      </w:pPr>
      <w:r>
        <w:rPr>
          <w:rFonts w:ascii="Times New Roman"/>
          <w:b w:val="false"/>
          <w:i w:val="false"/>
          <w:color w:val="000000"/>
          <w:sz w:val="28"/>
        </w:rPr>
        <w:t>
      10. Слесарь по ремонту оборудования котельных и</w:t>
      </w:r>
    </w:p>
    <w:bookmarkEnd w:id="625"/>
    <w:p>
      <w:pPr>
        <w:spacing w:after="0"/>
        <w:ind w:left="0"/>
        <w:jc w:val="both"/>
      </w:pPr>
      <w:r>
        <w:rPr>
          <w:rFonts w:ascii="Times New Roman"/>
          <w:b w:val="false"/>
          <w:i w:val="false"/>
          <w:color w:val="000000"/>
          <w:sz w:val="28"/>
        </w:rPr>
        <w:t>
      пылеприготовительных цехов 6-й разряд</w:t>
      </w:r>
    </w:p>
    <w:bookmarkStart w:name="z671" w:id="626"/>
    <w:p>
      <w:pPr>
        <w:spacing w:after="0"/>
        <w:ind w:left="0"/>
        <w:jc w:val="both"/>
      </w:pPr>
      <w:r>
        <w:rPr>
          <w:rFonts w:ascii="Times New Roman"/>
          <w:b w:val="false"/>
          <w:i w:val="false"/>
          <w:color w:val="000000"/>
          <w:sz w:val="28"/>
        </w:rPr>
        <w:t>
      Характеристика работ. Ремонт, реконструкция, сборка, наладка и испытания особо сложных узлов и механизмов котельных агрегатов с использованием особо сложных приспособлений и средств механизации, точного инструмента с пневмоэлектрическим приводом, сложных средств измерений, такелажных и транспортных средств. Проверка качества и соответствия размеров изготовленных деталей чертежам. Ремонт и наладка арматуры различных систем и параметров. Проверка котла на паровую плотность и регулирование предохранительных клапанов. Испытания котлоагрегата под нагрузкой, восстановление уплотнительных поверхностей паровых и водяных задвижек высокого давления и больших размеров. Проведение замеров и заполнение формуляров. Проверка и подготовка отремонтированных узлов и механизмов котлоагрегата к опробованию и испытанию. Участие в наладке со сдачей в эксплуатацию под нагрузкой. Организация работ по ремонту и наладке оборудования, ремонтных приспособлений, грузоподъемных машин и механизмов.</w:t>
      </w:r>
    </w:p>
    <w:bookmarkEnd w:id="626"/>
    <w:bookmarkStart w:name="z672" w:id="627"/>
    <w:p>
      <w:pPr>
        <w:spacing w:after="0"/>
        <w:ind w:left="0"/>
        <w:jc w:val="both"/>
      </w:pPr>
      <w:r>
        <w:rPr>
          <w:rFonts w:ascii="Times New Roman"/>
          <w:b w:val="false"/>
          <w:i w:val="false"/>
          <w:color w:val="000000"/>
          <w:sz w:val="28"/>
        </w:rPr>
        <w:t>
      Должен знать: технические характеристики, кинематические и гидравлические схемы ремонтируемого основного и вспомогательного оборудования, методы ремонта, сборки, демонтажа и монтажа, проверки на точность и испытания отремонтированного оборудования, допустимые нагрузки на узлы, детали и механизмы оборудования и профилактические меры по предупреждению повреждений, коррозионного износа и аварий, основные технические показатели работы котельного агрегата, виды основных его повреждений, схемы главных паропроводов, питательных трубопроводов, мазуто- и газопроводов, сроки освидетельствования котлов, пароперегревателей, экономайзеров, трубопроводов, сосудов, работающих под давлением, подъемников, кранов, методы определения качества материалов и пригодности арматуры в зависимости от параметров среды, правила испытания и хранения такелажных приспособлений и оснастки грузоподъемных машин и механизмов, порядок организации работ по ремонту котлов.</w:t>
      </w:r>
    </w:p>
    <w:bookmarkEnd w:id="627"/>
    <w:bookmarkStart w:name="z673" w:id="628"/>
    <w:p>
      <w:pPr>
        <w:spacing w:after="0"/>
        <w:ind w:left="0"/>
        <w:jc w:val="both"/>
      </w:pPr>
      <w:r>
        <w:rPr>
          <w:rFonts w:ascii="Times New Roman"/>
          <w:b w:val="false"/>
          <w:i w:val="false"/>
          <w:color w:val="000000"/>
          <w:sz w:val="28"/>
        </w:rPr>
        <w:t>
      Примеры работ:</w:t>
      </w:r>
    </w:p>
    <w:bookmarkEnd w:id="628"/>
    <w:bookmarkStart w:name="z674" w:id="629"/>
    <w:p>
      <w:pPr>
        <w:spacing w:after="0"/>
        <w:ind w:left="0"/>
        <w:jc w:val="both"/>
      </w:pPr>
      <w:r>
        <w:rPr>
          <w:rFonts w:ascii="Times New Roman"/>
          <w:b w:val="false"/>
          <w:i w:val="false"/>
          <w:color w:val="000000"/>
          <w:sz w:val="28"/>
        </w:rPr>
        <w:t>
      1) Барабаны котлов - проверка сепарационного устройства, положения барабана относительно горизонтальной оси и крепления;</w:t>
      </w:r>
    </w:p>
    <w:bookmarkEnd w:id="629"/>
    <w:bookmarkStart w:name="z675" w:id="630"/>
    <w:p>
      <w:pPr>
        <w:spacing w:after="0"/>
        <w:ind w:left="0"/>
        <w:jc w:val="both"/>
      </w:pPr>
      <w:r>
        <w:rPr>
          <w:rFonts w:ascii="Times New Roman"/>
          <w:b w:val="false"/>
          <w:i w:val="false"/>
          <w:color w:val="000000"/>
          <w:sz w:val="28"/>
        </w:rPr>
        <w:t>
      2) Валы дымососов - реставрация с заменой подшипников;</w:t>
      </w:r>
    </w:p>
    <w:bookmarkEnd w:id="630"/>
    <w:bookmarkStart w:name="z676" w:id="631"/>
    <w:p>
      <w:pPr>
        <w:spacing w:after="0"/>
        <w:ind w:left="0"/>
        <w:jc w:val="both"/>
      </w:pPr>
      <w:r>
        <w:rPr>
          <w:rFonts w:ascii="Times New Roman"/>
          <w:b w:val="false"/>
          <w:i w:val="false"/>
          <w:color w:val="000000"/>
          <w:sz w:val="28"/>
        </w:rPr>
        <w:t>
      3) Вкладыши подшипников - проверка прилегания шаровой</w:t>
      </w:r>
    </w:p>
    <w:bookmarkEnd w:id="631"/>
    <w:bookmarkStart w:name="z677" w:id="632"/>
    <w:p>
      <w:pPr>
        <w:spacing w:after="0"/>
        <w:ind w:left="0"/>
        <w:jc w:val="both"/>
      </w:pPr>
      <w:r>
        <w:rPr>
          <w:rFonts w:ascii="Times New Roman"/>
          <w:b w:val="false"/>
          <w:i w:val="false"/>
          <w:color w:val="000000"/>
          <w:sz w:val="28"/>
        </w:rPr>
        <w:t>
      поверхности к опорной подушке;</w:t>
      </w:r>
    </w:p>
    <w:bookmarkEnd w:id="632"/>
    <w:bookmarkStart w:name="z678" w:id="633"/>
    <w:p>
      <w:pPr>
        <w:spacing w:after="0"/>
        <w:ind w:left="0"/>
        <w:jc w:val="both"/>
      </w:pPr>
      <w:r>
        <w:rPr>
          <w:rFonts w:ascii="Times New Roman"/>
          <w:b w:val="false"/>
          <w:i w:val="false"/>
          <w:color w:val="000000"/>
          <w:sz w:val="28"/>
        </w:rPr>
        <w:t>
      4) Воздухонагреватели регенеративные вращающиеся регулирование зазоров;</w:t>
      </w:r>
    </w:p>
    <w:bookmarkEnd w:id="633"/>
    <w:bookmarkStart w:name="z679" w:id="634"/>
    <w:p>
      <w:pPr>
        <w:spacing w:after="0"/>
        <w:ind w:left="0"/>
        <w:jc w:val="both"/>
      </w:pPr>
      <w:r>
        <w:rPr>
          <w:rFonts w:ascii="Times New Roman"/>
          <w:b w:val="false"/>
          <w:i w:val="false"/>
          <w:color w:val="000000"/>
          <w:sz w:val="28"/>
        </w:rPr>
        <w:t>
      5) Змеевики и ширмы пароперегревателей - вырезка дефектных, удаление из топки, установка новых;</w:t>
      </w:r>
    </w:p>
    <w:bookmarkEnd w:id="634"/>
    <w:bookmarkStart w:name="z680" w:id="635"/>
    <w:p>
      <w:pPr>
        <w:spacing w:after="0"/>
        <w:ind w:left="0"/>
        <w:jc w:val="both"/>
      </w:pPr>
      <w:r>
        <w:rPr>
          <w:rFonts w:ascii="Times New Roman"/>
          <w:b w:val="false"/>
          <w:i w:val="false"/>
          <w:color w:val="000000"/>
          <w:sz w:val="28"/>
        </w:rPr>
        <w:t>
      6) Клапаны предохранительные импульсные - ремонт и настройка;</w:t>
      </w:r>
    </w:p>
    <w:bookmarkEnd w:id="635"/>
    <w:bookmarkStart w:name="z681" w:id="636"/>
    <w:p>
      <w:pPr>
        <w:spacing w:after="0"/>
        <w:ind w:left="0"/>
        <w:jc w:val="both"/>
      </w:pPr>
      <w:r>
        <w:rPr>
          <w:rFonts w:ascii="Times New Roman"/>
          <w:b w:val="false"/>
          <w:i w:val="false"/>
          <w:color w:val="000000"/>
          <w:sz w:val="28"/>
        </w:rPr>
        <w:t>
      7) Колеса рабочие мельничных вентиляторов, роторы - статическая и динамическая балансировка;</w:t>
      </w:r>
    </w:p>
    <w:bookmarkEnd w:id="636"/>
    <w:bookmarkStart w:name="z682" w:id="637"/>
    <w:p>
      <w:pPr>
        <w:spacing w:after="0"/>
        <w:ind w:left="0"/>
        <w:jc w:val="both"/>
      </w:pPr>
      <w:r>
        <w:rPr>
          <w:rFonts w:ascii="Times New Roman"/>
          <w:b w:val="false"/>
          <w:i w:val="false"/>
          <w:color w:val="000000"/>
          <w:sz w:val="28"/>
        </w:rPr>
        <w:t>
      8) Компрессоры ротационные - ревизия, ремонт деталей;</w:t>
      </w:r>
    </w:p>
    <w:bookmarkEnd w:id="637"/>
    <w:bookmarkStart w:name="z683" w:id="638"/>
    <w:p>
      <w:pPr>
        <w:spacing w:after="0"/>
        <w:ind w:left="0"/>
        <w:jc w:val="both"/>
      </w:pPr>
      <w:r>
        <w:rPr>
          <w:rFonts w:ascii="Times New Roman"/>
          <w:b w:val="false"/>
          <w:i w:val="false"/>
          <w:color w:val="000000"/>
          <w:sz w:val="28"/>
        </w:rPr>
        <w:t>
      9) Котлы газоплотные - ремонт поверхностей нагрева и горелочных устройств;</w:t>
      </w:r>
    </w:p>
    <w:bookmarkEnd w:id="638"/>
    <w:bookmarkStart w:name="z684" w:id="639"/>
    <w:p>
      <w:pPr>
        <w:spacing w:after="0"/>
        <w:ind w:left="0"/>
        <w:jc w:val="both"/>
      </w:pPr>
      <w:r>
        <w:rPr>
          <w:rFonts w:ascii="Times New Roman"/>
          <w:b w:val="false"/>
          <w:i w:val="false"/>
          <w:color w:val="000000"/>
          <w:sz w:val="28"/>
        </w:rPr>
        <w:t>
      10) Мельницы шаровые - выверка барабана, шлифовка колес;</w:t>
      </w:r>
    </w:p>
    <w:bookmarkEnd w:id="639"/>
    <w:bookmarkStart w:name="z685" w:id="640"/>
    <w:p>
      <w:pPr>
        <w:spacing w:after="0"/>
        <w:ind w:left="0"/>
        <w:jc w:val="both"/>
      </w:pPr>
      <w:r>
        <w:rPr>
          <w:rFonts w:ascii="Times New Roman"/>
          <w:b w:val="false"/>
          <w:i w:val="false"/>
          <w:color w:val="000000"/>
          <w:sz w:val="28"/>
        </w:rPr>
        <w:t>
      11) Насосы пылеперекачивающие – ревизия;</w:t>
      </w:r>
    </w:p>
    <w:bookmarkEnd w:id="640"/>
    <w:bookmarkStart w:name="z686" w:id="641"/>
    <w:p>
      <w:pPr>
        <w:spacing w:after="0"/>
        <w:ind w:left="0"/>
        <w:jc w:val="both"/>
      </w:pPr>
      <w:r>
        <w:rPr>
          <w:rFonts w:ascii="Times New Roman"/>
          <w:b w:val="false"/>
          <w:i w:val="false"/>
          <w:color w:val="000000"/>
          <w:sz w:val="28"/>
        </w:rPr>
        <w:t>
      12) Паропроводы - ремонт, наладка, регулирование опор и подвесок;</w:t>
      </w:r>
    </w:p>
    <w:bookmarkEnd w:id="641"/>
    <w:bookmarkStart w:name="z687" w:id="642"/>
    <w:p>
      <w:pPr>
        <w:spacing w:after="0"/>
        <w:ind w:left="0"/>
        <w:jc w:val="both"/>
      </w:pPr>
      <w:r>
        <w:rPr>
          <w:rFonts w:ascii="Times New Roman"/>
          <w:b w:val="false"/>
          <w:i w:val="false"/>
          <w:color w:val="000000"/>
          <w:sz w:val="28"/>
        </w:rPr>
        <w:t>
      13) Подшипники — проверка и ремонт;</w:t>
      </w:r>
    </w:p>
    <w:bookmarkEnd w:id="642"/>
    <w:bookmarkStart w:name="z688" w:id="643"/>
    <w:p>
      <w:pPr>
        <w:spacing w:after="0"/>
        <w:ind w:left="0"/>
        <w:jc w:val="both"/>
      </w:pPr>
      <w:r>
        <w:rPr>
          <w:rFonts w:ascii="Times New Roman"/>
          <w:b w:val="false"/>
          <w:i w:val="false"/>
          <w:color w:val="000000"/>
          <w:sz w:val="28"/>
        </w:rPr>
        <w:t>
      14) Предтопки циклонные – ремонт;</w:t>
      </w:r>
    </w:p>
    <w:bookmarkEnd w:id="643"/>
    <w:bookmarkStart w:name="z689" w:id="644"/>
    <w:p>
      <w:pPr>
        <w:spacing w:after="0"/>
        <w:ind w:left="0"/>
        <w:jc w:val="both"/>
      </w:pPr>
      <w:r>
        <w:rPr>
          <w:rFonts w:ascii="Times New Roman"/>
          <w:b w:val="false"/>
          <w:i w:val="false"/>
          <w:color w:val="000000"/>
          <w:sz w:val="28"/>
        </w:rPr>
        <w:t>
      15) Секции теплообменников - гидравлические испытания;</w:t>
      </w:r>
    </w:p>
    <w:bookmarkEnd w:id="644"/>
    <w:bookmarkStart w:name="z690" w:id="645"/>
    <w:p>
      <w:pPr>
        <w:spacing w:after="0"/>
        <w:ind w:left="0"/>
        <w:jc w:val="both"/>
      </w:pPr>
      <w:r>
        <w:rPr>
          <w:rFonts w:ascii="Times New Roman"/>
          <w:b w:val="false"/>
          <w:i w:val="false"/>
          <w:color w:val="000000"/>
          <w:sz w:val="28"/>
        </w:rPr>
        <w:t>
      16) Стыки сварные на основных трубопроводах и оборудовании - осмотр в период гидравлических испытаний;</w:t>
      </w:r>
    </w:p>
    <w:bookmarkEnd w:id="645"/>
    <w:bookmarkStart w:name="z691" w:id="646"/>
    <w:p>
      <w:pPr>
        <w:spacing w:after="0"/>
        <w:ind w:left="0"/>
        <w:jc w:val="both"/>
      </w:pPr>
      <w:r>
        <w:rPr>
          <w:rFonts w:ascii="Times New Roman"/>
          <w:b w:val="false"/>
          <w:i w:val="false"/>
          <w:color w:val="000000"/>
          <w:sz w:val="28"/>
        </w:rPr>
        <w:t>
      17) Шестерни приводов мельниц - замена и центровка;</w:t>
      </w:r>
    </w:p>
    <w:bookmarkEnd w:id="646"/>
    <w:bookmarkStart w:name="z692" w:id="647"/>
    <w:p>
      <w:pPr>
        <w:spacing w:after="0"/>
        <w:ind w:left="0"/>
        <w:jc w:val="both"/>
      </w:pPr>
      <w:r>
        <w:rPr>
          <w:rFonts w:ascii="Times New Roman"/>
          <w:b w:val="false"/>
          <w:i w:val="false"/>
          <w:color w:val="000000"/>
          <w:sz w:val="28"/>
        </w:rPr>
        <w:t>
      18) Экраны топочные, пучки котельных труб, золовая защита - осмотр, проверка на пылевой и золовой износ.</w:t>
      </w:r>
    </w:p>
    <w:bookmarkEnd w:id="647"/>
    <w:bookmarkStart w:name="z693" w:id="648"/>
    <w:p>
      <w:pPr>
        <w:spacing w:after="0"/>
        <w:ind w:left="0"/>
        <w:jc w:val="both"/>
      </w:pPr>
      <w:r>
        <w:rPr>
          <w:rFonts w:ascii="Times New Roman"/>
          <w:b w:val="false"/>
          <w:i w:val="false"/>
          <w:color w:val="000000"/>
          <w:sz w:val="28"/>
        </w:rPr>
        <w:t>
      19) При выполнении особо сложных и ответственных работ на котельных агрегатах сверхкритических параметров - 7-й разряд.</w:t>
      </w:r>
    </w:p>
    <w:bookmarkEnd w:id="648"/>
    <w:bookmarkStart w:name="z694" w:id="649"/>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649"/>
    <w:bookmarkStart w:name="z695" w:id="650"/>
    <w:p>
      <w:pPr>
        <w:spacing w:after="0"/>
        <w:ind w:left="0"/>
        <w:jc w:val="both"/>
      </w:pPr>
      <w:r>
        <w:rPr>
          <w:rFonts w:ascii="Times New Roman"/>
          <w:b w:val="false"/>
          <w:i w:val="false"/>
          <w:color w:val="000000"/>
          <w:sz w:val="28"/>
        </w:rPr>
        <w:t xml:space="preserve">
      Слесарь по ремонту оборудования тепловых сетей </w:t>
      </w:r>
    </w:p>
    <w:bookmarkEnd w:id="650"/>
    <w:bookmarkStart w:name="z696" w:id="651"/>
    <w:p>
      <w:pPr>
        <w:spacing w:after="0"/>
        <w:ind w:left="0"/>
        <w:jc w:val="both"/>
      </w:pPr>
      <w:r>
        <w:rPr>
          <w:rFonts w:ascii="Times New Roman"/>
          <w:b w:val="false"/>
          <w:i w:val="false"/>
          <w:color w:val="000000"/>
          <w:sz w:val="28"/>
        </w:rPr>
        <w:t>
      11. Слесарь по ремонту оборудования тепловых сетей 2-й разряд</w:t>
      </w:r>
    </w:p>
    <w:bookmarkEnd w:id="651"/>
    <w:bookmarkStart w:name="z697" w:id="652"/>
    <w:p>
      <w:pPr>
        <w:spacing w:after="0"/>
        <w:ind w:left="0"/>
        <w:jc w:val="both"/>
      </w:pPr>
      <w:r>
        <w:rPr>
          <w:rFonts w:ascii="Times New Roman"/>
          <w:b w:val="false"/>
          <w:i w:val="false"/>
          <w:color w:val="000000"/>
          <w:sz w:val="28"/>
        </w:rPr>
        <w:t>
      Характеристика работ. Слесарная обработка деталей по 12-14 квалитетам (5-7 классам точности). Чистка грязевиков и отстойников, удаление воды из камер. Устройство ограждения котлованов и временных мостов. Планировка и устройство оснований под укатку. Доставка на рабочее место, подготовка к работе и уборка слесарного инструмента, инвентаря, приспособлений и материалов. Совместная работа с электрогазосварщиком на площадках, в колодцах, коллекторах. Разборка, ремонт и сборка оборудования тепловых сетей с диаметром труб до 300 мм. Ревизия и ремонт фланцевой арматуры с применением несложного слесарного и мерительного инструмента и приспособлений. Шурфование подземных коммуникаций на пересечении с тепловыми сетями, устройство песчаной и щебеночной набивки под асфальт при ремонте теплотрассы. Выполнение несложных такелажных работ при перемещении узлов и деталей оборудования под руководством слесаря более высокой квалификации.</w:t>
      </w:r>
    </w:p>
    <w:bookmarkEnd w:id="652"/>
    <w:bookmarkStart w:name="z698" w:id="653"/>
    <w:p>
      <w:pPr>
        <w:spacing w:after="0"/>
        <w:ind w:left="0"/>
        <w:jc w:val="both"/>
      </w:pPr>
      <w:r>
        <w:rPr>
          <w:rFonts w:ascii="Times New Roman"/>
          <w:b w:val="false"/>
          <w:i w:val="false"/>
          <w:color w:val="000000"/>
          <w:sz w:val="28"/>
        </w:rPr>
        <w:t>
      Должен знать: принцип действия, расположение и назначение ремонтируемого оборудования и его узлов, способы слесарной обработки, назначение и правила применения несложного слесарного и мерительного инструмента и приспособлений, правила работы в условиях пересечения трасс тепловых сетей с коммуникациями (фекальными, газовыми, водопроводными, кабельными), защитные и предохранительные средства при работе с ручным, пневматическим и электрифицированным инструментом, последовательность и правила разборки и сборки запорной арматуры и фланцевых соединений трубопроводов, способы прокладки и крепления трубопроводов в каналах, траншеях и тоннелях и правила соблюдения уклонов, устройство и правила пользования простыми такелажными средствами, правила строповки грузов малой массы, общие сведения по материаловедению.</w:t>
      </w:r>
    </w:p>
    <w:bookmarkEnd w:id="653"/>
    <w:bookmarkStart w:name="z699" w:id="654"/>
    <w:p>
      <w:pPr>
        <w:spacing w:after="0"/>
        <w:ind w:left="0"/>
        <w:jc w:val="both"/>
      </w:pPr>
      <w:r>
        <w:rPr>
          <w:rFonts w:ascii="Times New Roman"/>
          <w:b w:val="false"/>
          <w:i w:val="false"/>
          <w:color w:val="000000"/>
          <w:sz w:val="28"/>
        </w:rPr>
        <w:t>
      Примеры работ:</w:t>
      </w:r>
    </w:p>
    <w:bookmarkEnd w:id="654"/>
    <w:bookmarkStart w:name="z700" w:id="655"/>
    <w:p>
      <w:pPr>
        <w:spacing w:after="0"/>
        <w:ind w:left="0"/>
        <w:jc w:val="both"/>
      </w:pPr>
      <w:r>
        <w:rPr>
          <w:rFonts w:ascii="Times New Roman"/>
          <w:b w:val="false"/>
          <w:i w:val="false"/>
          <w:color w:val="000000"/>
          <w:sz w:val="28"/>
        </w:rPr>
        <w:t>
      1) Арматура запорная резьбовая и фланцевая - разборка, перебивка сальников, чистка и окраска.</w:t>
      </w:r>
    </w:p>
    <w:bookmarkEnd w:id="655"/>
    <w:bookmarkStart w:name="z701" w:id="656"/>
    <w:p>
      <w:pPr>
        <w:spacing w:after="0"/>
        <w:ind w:left="0"/>
        <w:jc w:val="both"/>
      </w:pPr>
      <w:r>
        <w:rPr>
          <w:rFonts w:ascii="Times New Roman"/>
          <w:b w:val="false"/>
          <w:i w:val="false"/>
          <w:color w:val="000000"/>
          <w:sz w:val="28"/>
        </w:rPr>
        <w:t>
      2) Болты- нарезание и прогонка резьбы, сборка болтовых соединений.</w:t>
      </w:r>
    </w:p>
    <w:bookmarkEnd w:id="656"/>
    <w:bookmarkStart w:name="z702" w:id="657"/>
    <w:p>
      <w:pPr>
        <w:spacing w:after="0"/>
        <w:ind w:left="0"/>
        <w:jc w:val="both"/>
      </w:pPr>
      <w:r>
        <w:rPr>
          <w:rFonts w:ascii="Times New Roman"/>
          <w:b w:val="false"/>
          <w:i w:val="false"/>
          <w:color w:val="000000"/>
          <w:sz w:val="28"/>
        </w:rPr>
        <w:t>
      3) Детали крепежные - очистка от мастики и накипи, прогонка резьбы, вырубка и опиловка в пределах свободных размеров, обрезка под разными углами, сверление отверстий.</w:t>
      </w:r>
    </w:p>
    <w:bookmarkEnd w:id="657"/>
    <w:bookmarkStart w:name="z703" w:id="658"/>
    <w:p>
      <w:pPr>
        <w:spacing w:after="0"/>
        <w:ind w:left="0"/>
        <w:jc w:val="both"/>
      </w:pPr>
      <w:r>
        <w:rPr>
          <w:rFonts w:ascii="Times New Roman"/>
          <w:b w:val="false"/>
          <w:i w:val="false"/>
          <w:color w:val="000000"/>
          <w:sz w:val="28"/>
        </w:rPr>
        <w:t>
      4) Заглушки на трубопроводах - снятие болтов, отжатие фланцев и очистка от старых прокладок.</w:t>
      </w:r>
    </w:p>
    <w:bookmarkEnd w:id="658"/>
    <w:bookmarkStart w:name="z704" w:id="659"/>
    <w:p>
      <w:pPr>
        <w:spacing w:after="0"/>
        <w:ind w:left="0"/>
        <w:jc w:val="both"/>
      </w:pPr>
      <w:r>
        <w:rPr>
          <w:rFonts w:ascii="Times New Roman"/>
          <w:b w:val="false"/>
          <w:i w:val="false"/>
          <w:color w:val="000000"/>
          <w:sz w:val="28"/>
        </w:rPr>
        <w:t>
      5) Компенсаторы сальниковые - разборка.</w:t>
      </w:r>
    </w:p>
    <w:bookmarkEnd w:id="659"/>
    <w:bookmarkStart w:name="z705" w:id="660"/>
    <w:p>
      <w:pPr>
        <w:spacing w:after="0"/>
        <w:ind w:left="0"/>
        <w:jc w:val="both"/>
      </w:pPr>
      <w:r>
        <w:rPr>
          <w:rFonts w:ascii="Times New Roman"/>
          <w:b w:val="false"/>
          <w:i w:val="false"/>
          <w:color w:val="000000"/>
          <w:sz w:val="28"/>
        </w:rPr>
        <w:t>
      6) Крепления трубопроводов - осмотр и очистка, проверка на целостность.</w:t>
      </w:r>
    </w:p>
    <w:bookmarkEnd w:id="660"/>
    <w:bookmarkStart w:name="z706" w:id="661"/>
    <w:p>
      <w:pPr>
        <w:spacing w:after="0"/>
        <w:ind w:left="0"/>
        <w:jc w:val="both"/>
      </w:pPr>
      <w:r>
        <w:rPr>
          <w:rFonts w:ascii="Times New Roman"/>
          <w:b w:val="false"/>
          <w:i w:val="false"/>
          <w:color w:val="000000"/>
          <w:sz w:val="28"/>
        </w:rPr>
        <w:t>
      7) Маты изоляционные из стекловаты и пергамина - изготовление.</w:t>
      </w:r>
    </w:p>
    <w:bookmarkEnd w:id="661"/>
    <w:bookmarkStart w:name="z707" w:id="662"/>
    <w:p>
      <w:pPr>
        <w:spacing w:after="0"/>
        <w:ind w:left="0"/>
        <w:jc w:val="both"/>
      </w:pPr>
      <w:r>
        <w:rPr>
          <w:rFonts w:ascii="Times New Roman"/>
          <w:b w:val="false"/>
          <w:i w:val="false"/>
          <w:color w:val="000000"/>
          <w:sz w:val="28"/>
        </w:rPr>
        <w:t>
      8) Прокладки простой конфигурации из асбеста, резины, картона, паронита разметка, вырубка по разметке.</w:t>
      </w:r>
    </w:p>
    <w:bookmarkEnd w:id="662"/>
    <w:bookmarkStart w:name="z708" w:id="663"/>
    <w:p>
      <w:pPr>
        <w:spacing w:after="0"/>
        <w:ind w:left="0"/>
        <w:jc w:val="both"/>
      </w:pPr>
      <w:r>
        <w:rPr>
          <w:rFonts w:ascii="Times New Roman"/>
          <w:b w:val="false"/>
          <w:i w:val="false"/>
          <w:color w:val="000000"/>
          <w:sz w:val="28"/>
        </w:rPr>
        <w:t>
      9) Реперы теплового расширения - замена.</w:t>
      </w:r>
    </w:p>
    <w:bookmarkEnd w:id="663"/>
    <w:bookmarkStart w:name="z709" w:id="664"/>
    <w:p>
      <w:pPr>
        <w:spacing w:after="0"/>
        <w:ind w:left="0"/>
        <w:jc w:val="both"/>
      </w:pPr>
      <w:r>
        <w:rPr>
          <w:rFonts w:ascii="Times New Roman"/>
          <w:b w:val="false"/>
          <w:i w:val="false"/>
          <w:color w:val="000000"/>
          <w:sz w:val="28"/>
        </w:rPr>
        <w:t>
      10) Трубы диаметром до 50 мм - изгибание по шаблону вручную и на станке.</w:t>
      </w:r>
    </w:p>
    <w:bookmarkEnd w:id="664"/>
    <w:bookmarkStart w:name="z710" w:id="665"/>
    <w:p>
      <w:pPr>
        <w:spacing w:after="0"/>
        <w:ind w:left="0"/>
        <w:jc w:val="both"/>
      </w:pPr>
      <w:r>
        <w:rPr>
          <w:rFonts w:ascii="Times New Roman"/>
          <w:b w:val="false"/>
          <w:i w:val="false"/>
          <w:color w:val="000000"/>
          <w:sz w:val="28"/>
        </w:rPr>
        <w:t>
      12. Слесарь по ремонту оборудования тепловых сетей 3-й разряд</w:t>
      </w:r>
    </w:p>
    <w:bookmarkEnd w:id="665"/>
    <w:bookmarkStart w:name="z711" w:id="666"/>
    <w:p>
      <w:pPr>
        <w:spacing w:after="0"/>
        <w:ind w:left="0"/>
        <w:jc w:val="both"/>
      </w:pPr>
      <w:r>
        <w:rPr>
          <w:rFonts w:ascii="Times New Roman"/>
          <w:b w:val="false"/>
          <w:i w:val="false"/>
          <w:color w:val="000000"/>
          <w:sz w:val="28"/>
        </w:rPr>
        <w:t>
      Характеристика работ. Разборка, ремонт, сборка и установка трубопроводов, арматуры, компенсаторов диаметром до 400 мм, подъемно-транспортного оборудования и металлоконструкций с применением специального инструмента и приспособлений. Выполнение земляных работ по раскопке теплотрасс с применением землеройной техники. Слесарная обработка деталей по 11-12 квалитетам (4-5 классам точности). Составление чертежей и эскизов несложных деталей с натуры. Разметка и изготовление прокладок сложной конфигурации. Разборка и ремонт сборных железобетонных камер, коллекторов, колодцев, каналов и арматуры. Пневматические испытания трубопроводов и запорной арматуры. Газовая резка и сварка листового и профильного металла несложной конфигурации. Газовая резка трубопровода. Ремонт и наладка пневматического и электрифицированного инструмента. Выполнение такелажных работ по перемещению оборудования и его узлов в рабочей зоне при помощи простых средств механизации.</w:t>
      </w:r>
    </w:p>
    <w:bookmarkEnd w:id="666"/>
    <w:bookmarkStart w:name="z712" w:id="667"/>
    <w:p>
      <w:pPr>
        <w:spacing w:after="0"/>
        <w:ind w:left="0"/>
        <w:jc w:val="both"/>
      </w:pPr>
      <w:r>
        <w:rPr>
          <w:rFonts w:ascii="Times New Roman"/>
          <w:b w:val="false"/>
          <w:i w:val="false"/>
          <w:color w:val="000000"/>
          <w:sz w:val="28"/>
        </w:rPr>
        <w:t>
      Должен знать: устройство и принцип работы трубопроводов, схемы их расположения; правила и способы выполнения слесарных работ; технологическую последовательность разборки, ремонта и сборки трубопроводов, основные сведения о газовой резке и сварке труб, присадочных материалах, основные требования при сварке труб и термообработке сварных соединений, технические условия на гидравлические испытания, правила отключения и включения трубопроводов, установки компенсаторов всех типов, правила и способы демонтажа и монтажа запорной и предохранительной арматуры, компенсаторов, подвижных и неподвижных опор и подвесок, устройство гидро- и теплоизоляции трубопроводов, гидроизоляции каналов, камер, колодцев, правила чтения рабочих чертежей и схем трубопроводов, устройство и назначение специального инструмента, приспособлений и средств измерений средней сложности, правила закалки, заправки и отпуска слесарного инструмента, систему допусков и посадок, квалитеты и параметры шероховатости, правила эксплуатации грузоподъемных машин, механизмов и приспособлений, виды основных и вспомогательных материалов, применяемых при ремонте оборудования тепловых сетей, основы механики, материаловедения, теплотехники.</w:t>
      </w:r>
    </w:p>
    <w:bookmarkEnd w:id="667"/>
    <w:bookmarkStart w:name="z713" w:id="668"/>
    <w:p>
      <w:pPr>
        <w:spacing w:after="0"/>
        <w:ind w:left="0"/>
        <w:jc w:val="both"/>
      </w:pPr>
      <w:r>
        <w:rPr>
          <w:rFonts w:ascii="Times New Roman"/>
          <w:b w:val="false"/>
          <w:i w:val="false"/>
          <w:color w:val="000000"/>
          <w:sz w:val="28"/>
        </w:rPr>
        <w:t>
      Примеры работ:</w:t>
      </w:r>
    </w:p>
    <w:bookmarkEnd w:id="668"/>
    <w:bookmarkStart w:name="z714" w:id="669"/>
    <w:p>
      <w:pPr>
        <w:spacing w:after="0"/>
        <w:ind w:left="0"/>
        <w:jc w:val="both"/>
      </w:pPr>
      <w:r>
        <w:rPr>
          <w:rFonts w:ascii="Times New Roman"/>
          <w:b w:val="false"/>
          <w:i w:val="false"/>
          <w:color w:val="000000"/>
          <w:sz w:val="28"/>
        </w:rPr>
        <w:t>
      1) Арматура пароводозапорная и регулирующая - ремонт с притиркой уплотнительных колец, седел и клапанов, испытания на плотность, монтаж и демонтаж, замена сальников, прогонка резьбы шпинделя;</w:t>
      </w:r>
    </w:p>
    <w:bookmarkEnd w:id="669"/>
    <w:bookmarkStart w:name="z715" w:id="670"/>
    <w:p>
      <w:pPr>
        <w:spacing w:after="0"/>
        <w:ind w:left="0"/>
        <w:jc w:val="both"/>
      </w:pPr>
      <w:r>
        <w:rPr>
          <w:rFonts w:ascii="Times New Roman"/>
          <w:b w:val="false"/>
          <w:i w:val="false"/>
          <w:color w:val="000000"/>
          <w:sz w:val="28"/>
        </w:rPr>
        <w:t>
      2) Индикаторы коррозии - снятие, установка;</w:t>
      </w:r>
    </w:p>
    <w:bookmarkEnd w:id="670"/>
    <w:bookmarkStart w:name="z716" w:id="671"/>
    <w:p>
      <w:pPr>
        <w:spacing w:after="0"/>
        <w:ind w:left="0"/>
        <w:jc w:val="both"/>
      </w:pPr>
      <w:r>
        <w:rPr>
          <w:rFonts w:ascii="Times New Roman"/>
          <w:b w:val="false"/>
          <w:i w:val="false"/>
          <w:color w:val="000000"/>
          <w:sz w:val="28"/>
        </w:rPr>
        <w:t>
      3) Каналы для прокладки теплопровода-демонтаж и монтаж железобетонных конструкций;</w:t>
      </w:r>
    </w:p>
    <w:bookmarkEnd w:id="671"/>
    <w:bookmarkStart w:name="z717" w:id="672"/>
    <w:p>
      <w:pPr>
        <w:spacing w:after="0"/>
        <w:ind w:left="0"/>
        <w:jc w:val="both"/>
      </w:pPr>
      <w:r>
        <w:rPr>
          <w:rFonts w:ascii="Times New Roman"/>
          <w:b w:val="false"/>
          <w:i w:val="false"/>
          <w:color w:val="000000"/>
          <w:sz w:val="28"/>
        </w:rPr>
        <w:t>
      4) Компенсаторы-ремонт, замена набивки, чистка и смазка, замена указателя;</w:t>
      </w:r>
    </w:p>
    <w:bookmarkEnd w:id="672"/>
    <w:bookmarkStart w:name="z718" w:id="673"/>
    <w:p>
      <w:pPr>
        <w:spacing w:after="0"/>
        <w:ind w:left="0"/>
        <w:jc w:val="both"/>
      </w:pPr>
      <w:r>
        <w:rPr>
          <w:rFonts w:ascii="Times New Roman"/>
          <w:b w:val="false"/>
          <w:i w:val="false"/>
          <w:color w:val="000000"/>
          <w:sz w:val="28"/>
        </w:rPr>
        <w:t>
      5) Краны сальниковые, трехходовые – ремонт;</w:t>
      </w:r>
    </w:p>
    <w:bookmarkEnd w:id="673"/>
    <w:bookmarkStart w:name="z719" w:id="674"/>
    <w:p>
      <w:pPr>
        <w:spacing w:after="0"/>
        <w:ind w:left="0"/>
        <w:jc w:val="both"/>
      </w:pPr>
      <w:r>
        <w:rPr>
          <w:rFonts w:ascii="Times New Roman"/>
          <w:b w:val="false"/>
          <w:i w:val="false"/>
          <w:color w:val="000000"/>
          <w:sz w:val="28"/>
        </w:rPr>
        <w:t>
      6) Металлоконструкции - изготовление элементов (хомут, штуцер и так далее);</w:t>
      </w:r>
    </w:p>
    <w:bookmarkEnd w:id="674"/>
    <w:bookmarkStart w:name="z720" w:id="675"/>
    <w:p>
      <w:pPr>
        <w:spacing w:after="0"/>
        <w:ind w:left="0"/>
        <w:jc w:val="both"/>
      </w:pPr>
      <w:r>
        <w:rPr>
          <w:rFonts w:ascii="Times New Roman"/>
          <w:b w:val="false"/>
          <w:i w:val="false"/>
          <w:color w:val="000000"/>
          <w:sz w:val="28"/>
        </w:rPr>
        <w:t>
      7) Соединения фланцевые - замена прокладок;</w:t>
      </w:r>
    </w:p>
    <w:bookmarkEnd w:id="675"/>
    <w:bookmarkStart w:name="z721" w:id="676"/>
    <w:p>
      <w:pPr>
        <w:spacing w:after="0"/>
        <w:ind w:left="0"/>
        <w:jc w:val="both"/>
      </w:pPr>
      <w:r>
        <w:rPr>
          <w:rFonts w:ascii="Times New Roman"/>
          <w:b w:val="false"/>
          <w:i w:val="false"/>
          <w:color w:val="000000"/>
          <w:sz w:val="28"/>
        </w:rPr>
        <w:t>
      8) Трубопроводы - установка заглушек, скользящих опор, монтаж фланцевых соединений, замена гильз к термометрам;</w:t>
      </w:r>
    </w:p>
    <w:bookmarkEnd w:id="676"/>
    <w:bookmarkStart w:name="z722" w:id="677"/>
    <w:p>
      <w:pPr>
        <w:spacing w:after="0"/>
        <w:ind w:left="0"/>
        <w:jc w:val="both"/>
      </w:pPr>
      <w:r>
        <w:rPr>
          <w:rFonts w:ascii="Times New Roman"/>
          <w:b w:val="false"/>
          <w:i w:val="false"/>
          <w:color w:val="000000"/>
          <w:sz w:val="28"/>
        </w:rPr>
        <w:t>
      9) Трубы диаметром до 400 мм - стыковка и подгонка труб под сварку;</w:t>
      </w:r>
    </w:p>
    <w:bookmarkEnd w:id="677"/>
    <w:bookmarkStart w:name="z723" w:id="678"/>
    <w:p>
      <w:pPr>
        <w:spacing w:after="0"/>
        <w:ind w:left="0"/>
        <w:jc w:val="both"/>
      </w:pPr>
      <w:r>
        <w:rPr>
          <w:rFonts w:ascii="Times New Roman"/>
          <w:b w:val="false"/>
          <w:i w:val="false"/>
          <w:color w:val="000000"/>
          <w:sz w:val="28"/>
        </w:rPr>
        <w:t>
      10) Шайбы расходомерные - ремонт.</w:t>
      </w:r>
    </w:p>
    <w:bookmarkEnd w:id="678"/>
    <w:bookmarkStart w:name="z724" w:id="679"/>
    <w:p>
      <w:pPr>
        <w:spacing w:after="0"/>
        <w:ind w:left="0"/>
        <w:jc w:val="both"/>
      </w:pPr>
      <w:r>
        <w:rPr>
          <w:rFonts w:ascii="Times New Roman"/>
          <w:b w:val="false"/>
          <w:i w:val="false"/>
          <w:color w:val="000000"/>
          <w:sz w:val="28"/>
        </w:rPr>
        <w:t>
      13. Слесарь по ремонту оборудования тепловых сетей 4-й разряд</w:t>
      </w:r>
    </w:p>
    <w:bookmarkEnd w:id="679"/>
    <w:bookmarkStart w:name="z725" w:id="680"/>
    <w:p>
      <w:pPr>
        <w:spacing w:after="0"/>
        <w:ind w:left="0"/>
        <w:jc w:val="both"/>
      </w:pPr>
      <w:r>
        <w:rPr>
          <w:rFonts w:ascii="Times New Roman"/>
          <w:b w:val="false"/>
          <w:i w:val="false"/>
          <w:color w:val="000000"/>
          <w:sz w:val="28"/>
        </w:rPr>
        <w:t>
      Характеристика работ. Разборка, ремонт, сборка и установка трубопроводов, арматуры, дренажных насосов, компенсаторов диаметром свыше 400 до 600 мм с применением специального инструмента и приспособлений, оборудования и средств измерений. Изготовление шаблонов для изгибания труб. Гидравлические испытания оборудования. Слесарная обработка деталей по 7-10 квалитетам (2-3 классам точности) с подгонкой и доводкой их. Сборка и установка сборных бетонных и железобетонных колодцев для тепловых сетей. Подвешивание подземных коммуникаций в местах пересечений с трубопроводами при их ремонте. Сборочные, реконструктивные и монтажные работы средней сложности на трубопроводах. Выявление дефектов оборудования и их устранение. Определение причин и степени износа отдельных деталей и узлов оборудования. Выполнение такелажных работ по вертикальному и горизонтальному перемещению узлов и элементов при помощи грузоподъемных механизмов и специальных приспособлений. Испытания такелажного оборудования и оснастки.</w:t>
      </w:r>
    </w:p>
    <w:bookmarkEnd w:id="680"/>
    <w:bookmarkStart w:name="z726" w:id="681"/>
    <w:p>
      <w:pPr>
        <w:spacing w:after="0"/>
        <w:ind w:left="0"/>
        <w:jc w:val="both"/>
      </w:pPr>
      <w:r>
        <w:rPr>
          <w:rFonts w:ascii="Times New Roman"/>
          <w:b w:val="false"/>
          <w:i w:val="false"/>
          <w:color w:val="000000"/>
          <w:sz w:val="28"/>
        </w:rPr>
        <w:t>
      Должен знать: устройство ремонтируемого оборудования, схемы трубопроводов, классификацию, технические характеристики и особенности работы трубопроводов, арматуры, волнистых компенсаторов, насосов, технические условия на ремонт трубопроводов, методы испытания арматуры, последовательность выполнения операций при разборке и сборке трубопроводов бесканальной прокладки, конструктивные особенности применяемого специального инструмента, приспособлений и оборудования, правила вывода оборудования в ремонт и оформления наряда-допуска, правила испытания трубопроводов, основные положения планово-предупредительного ремонта оборудования, основы механики, материаловедения, электротехники.</w:t>
      </w:r>
    </w:p>
    <w:bookmarkEnd w:id="681"/>
    <w:bookmarkStart w:name="z727" w:id="682"/>
    <w:p>
      <w:pPr>
        <w:spacing w:after="0"/>
        <w:ind w:left="0"/>
        <w:jc w:val="both"/>
      </w:pPr>
      <w:r>
        <w:rPr>
          <w:rFonts w:ascii="Times New Roman"/>
          <w:b w:val="false"/>
          <w:i w:val="false"/>
          <w:color w:val="000000"/>
          <w:sz w:val="28"/>
        </w:rPr>
        <w:t>
      Примеры работ:</w:t>
      </w:r>
    </w:p>
    <w:bookmarkEnd w:id="682"/>
    <w:bookmarkStart w:name="z728" w:id="683"/>
    <w:p>
      <w:pPr>
        <w:spacing w:after="0"/>
        <w:ind w:left="0"/>
        <w:jc w:val="both"/>
      </w:pPr>
      <w:r>
        <w:rPr>
          <w:rFonts w:ascii="Times New Roman"/>
          <w:b w:val="false"/>
          <w:i w:val="false"/>
          <w:color w:val="000000"/>
          <w:sz w:val="28"/>
        </w:rPr>
        <w:t>
      1) Арматура пароводозапорная предохранительная - ремонт, настройка, испытания на плотность;</w:t>
      </w:r>
    </w:p>
    <w:bookmarkEnd w:id="683"/>
    <w:bookmarkStart w:name="z729" w:id="684"/>
    <w:p>
      <w:pPr>
        <w:spacing w:after="0"/>
        <w:ind w:left="0"/>
        <w:jc w:val="both"/>
      </w:pPr>
      <w:r>
        <w:rPr>
          <w:rFonts w:ascii="Times New Roman"/>
          <w:b w:val="false"/>
          <w:i w:val="false"/>
          <w:color w:val="000000"/>
          <w:sz w:val="28"/>
        </w:rPr>
        <w:t>
      2) Задвижки - ремонт механического и электрического приводов;</w:t>
      </w:r>
    </w:p>
    <w:bookmarkEnd w:id="684"/>
    <w:bookmarkStart w:name="z730" w:id="685"/>
    <w:p>
      <w:pPr>
        <w:spacing w:after="0"/>
        <w:ind w:left="0"/>
        <w:jc w:val="both"/>
      </w:pPr>
      <w:r>
        <w:rPr>
          <w:rFonts w:ascii="Times New Roman"/>
          <w:b w:val="false"/>
          <w:i w:val="false"/>
          <w:color w:val="000000"/>
          <w:sz w:val="28"/>
        </w:rPr>
        <w:t>
      3) Каналы тепловых сетей проходные, полупроходные, непроходные- ремонт;</w:t>
      </w:r>
    </w:p>
    <w:bookmarkEnd w:id="685"/>
    <w:bookmarkStart w:name="z731" w:id="686"/>
    <w:p>
      <w:pPr>
        <w:spacing w:after="0"/>
        <w:ind w:left="0"/>
        <w:jc w:val="both"/>
      </w:pPr>
      <w:r>
        <w:rPr>
          <w:rFonts w:ascii="Times New Roman"/>
          <w:b w:val="false"/>
          <w:i w:val="false"/>
          <w:color w:val="000000"/>
          <w:sz w:val="28"/>
        </w:rPr>
        <w:t>
      4) Компенсаторы сальниковые - ремонт с заменой деталей и уплотнений, сборка;</w:t>
      </w:r>
    </w:p>
    <w:bookmarkEnd w:id="686"/>
    <w:bookmarkStart w:name="z732" w:id="687"/>
    <w:p>
      <w:pPr>
        <w:spacing w:after="0"/>
        <w:ind w:left="0"/>
        <w:jc w:val="both"/>
      </w:pPr>
      <w:r>
        <w:rPr>
          <w:rFonts w:ascii="Times New Roman"/>
          <w:b w:val="false"/>
          <w:i w:val="false"/>
          <w:color w:val="000000"/>
          <w:sz w:val="28"/>
        </w:rPr>
        <w:t>
      5) Насосы дренажные - разборка, ремонт с заменой деталей, сборка;</w:t>
      </w:r>
    </w:p>
    <w:bookmarkEnd w:id="687"/>
    <w:bookmarkStart w:name="z733" w:id="688"/>
    <w:p>
      <w:pPr>
        <w:spacing w:after="0"/>
        <w:ind w:left="0"/>
        <w:jc w:val="both"/>
      </w:pPr>
      <w:r>
        <w:rPr>
          <w:rFonts w:ascii="Times New Roman"/>
          <w:b w:val="false"/>
          <w:i w:val="false"/>
          <w:color w:val="000000"/>
          <w:sz w:val="28"/>
        </w:rPr>
        <w:t>
      6) Соединение фланцевые - замена прокладок;</w:t>
      </w:r>
    </w:p>
    <w:bookmarkEnd w:id="688"/>
    <w:bookmarkStart w:name="z734" w:id="689"/>
    <w:p>
      <w:pPr>
        <w:spacing w:after="0"/>
        <w:ind w:left="0"/>
        <w:jc w:val="both"/>
      </w:pPr>
      <w:r>
        <w:rPr>
          <w:rFonts w:ascii="Times New Roman"/>
          <w:b w:val="false"/>
          <w:i w:val="false"/>
          <w:color w:val="000000"/>
          <w:sz w:val="28"/>
        </w:rPr>
        <w:t>
      7) Поверхности разъемов - шабровка и притирка;</w:t>
      </w:r>
    </w:p>
    <w:bookmarkEnd w:id="689"/>
    <w:bookmarkStart w:name="z735" w:id="690"/>
    <w:p>
      <w:pPr>
        <w:spacing w:after="0"/>
        <w:ind w:left="0"/>
        <w:jc w:val="both"/>
      </w:pPr>
      <w:r>
        <w:rPr>
          <w:rFonts w:ascii="Times New Roman"/>
          <w:b w:val="false"/>
          <w:i w:val="false"/>
          <w:color w:val="000000"/>
          <w:sz w:val="28"/>
        </w:rPr>
        <w:t>
      8) Трубы диаметром свыше 400 до 600 мм - изготовление фасонных частей, стыковка и подгонка концов труб под сварку, изгибание под любым углом.</w:t>
      </w:r>
    </w:p>
    <w:bookmarkEnd w:id="690"/>
    <w:bookmarkStart w:name="z736" w:id="691"/>
    <w:p>
      <w:pPr>
        <w:spacing w:after="0"/>
        <w:ind w:left="0"/>
        <w:jc w:val="both"/>
      </w:pPr>
      <w:r>
        <w:rPr>
          <w:rFonts w:ascii="Times New Roman"/>
          <w:b w:val="false"/>
          <w:i w:val="false"/>
          <w:color w:val="000000"/>
          <w:sz w:val="28"/>
        </w:rPr>
        <w:t>
      14. Слесарь по ремонту оборудования тепловых сетей 5-й разряд</w:t>
      </w:r>
    </w:p>
    <w:bookmarkEnd w:id="691"/>
    <w:bookmarkStart w:name="z737" w:id="692"/>
    <w:p>
      <w:pPr>
        <w:spacing w:after="0"/>
        <w:ind w:left="0"/>
        <w:jc w:val="both"/>
      </w:pPr>
      <w:r>
        <w:rPr>
          <w:rFonts w:ascii="Times New Roman"/>
          <w:b w:val="false"/>
          <w:i w:val="false"/>
          <w:color w:val="000000"/>
          <w:sz w:val="28"/>
        </w:rPr>
        <w:t>
      Характеристика работ. Разборка, ремонт, реконструкция, сборка и установка сетевых и центробежных насосов, арматуры на трубопроводах диаметром свыше 600 до 1000 мм. Слесарная обработка деталей и узлов по 6-7 квалитетам (1-2 классам точности) с подгонкой и доводкой, изготовление деталей. Разметка по чертежам и эскизам. Сложные работы по сборке, регулированию, пригонке и испытанию с использованием спецприспособлений, средств измерений и подъемно-транспортных механизмов. Установка коверов, гидрантов и водоразборных колонок, сифонов и гидравлических затворов. Испытания и наладка трубопроводов и арматуры. Ремонт такелажных и спецприспособлений, наладка и опробование их в работе.</w:t>
      </w:r>
    </w:p>
    <w:bookmarkEnd w:id="692"/>
    <w:bookmarkStart w:name="z738" w:id="693"/>
    <w:p>
      <w:pPr>
        <w:spacing w:after="0"/>
        <w:ind w:left="0"/>
        <w:jc w:val="both"/>
      </w:pPr>
      <w:r>
        <w:rPr>
          <w:rFonts w:ascii="Times New Roman"/>
          <w:b w:val="false"/>
          <w:i w:val="false"/>
          <w:color w:val="000000"/>
          <w:sz w:val="28"/>
        </w:rPr>
        <w:t>
      Должен знать: технические условия на разборку, ремонт, сборку, испытания, регулировку и изготовление сложных узлов, классификацию и технические характеристики основного и вспомогательного оборудования: трубопроводов, камер, колодцев, коллекторов, насосов, средств измерений, грузоподъемных машин и механизмов; основные требования к оборудованию тепловых сетей, правила его эксплуатации и испытания, причины, вызывающие повреждения трубопроводов и арматуры, способы их предупреждения и устранения; правила ведения работ по разборке, ремонту и сборке трубопроводов больших диаметров, требования, предъявляемые к трубопроводам и арматуре, работающим под давлением, инструкции по ремонту, замене и реконструкции оборудования.</w:t>
      </w:r>
    </w:p>
    <w:bookmarkEnd w:id="693"/>
    <w:bookmarkStart w:name="z739" w:id="694"/>
    <w:p>
      <w:pPr>
        <w:spacing w:after="0"/>
        <w:ind w:left="0"/>
        <w:jc w:val="both"/>
      </w:pPr>
      <w:r>
        <w:rPr>
          <w:rFonts w:ascii="Times New Roman"/>
          <w:b w:val="false"/>
          <w:i w:val="false"/>
          <w:color w:val="000000"/>
          <w:sz w:val="28"/>
        </w:rPr>
        <w:t>
      Примеры работ:</w:t>
      </w:r>
    </w:p>
    <w:bookmarkEnd w:id="694"/>
    <w:bookmarkStart w:name="z740" w:id="695"/>
    <w:p>
      <w:pPr>
        <w:spacing w:after="0"/>
        <w:ind w:left="0"/>
        <w:jc w:val="both"/>
      </w:pPr>
      <w:r>
        <w:rPr>
          <w:rFonts w:ascii="Times New Roman"/>
          <w:b w:val="false"/>
          <w:i w:val="false"/>
          <w:color w:val="000000"/>
          <w:sz w:val="28"/>
        </w:rPr>
        <w:t>
      1) Арматура различных систем - разборка, ремонт, сборка и установка;</w:t>
      </w:r>
    </w:p>
    <w:bookmarkEnd w:id="695"/>
    <w:bookmarkStart w:name="z741" w:id="696"/>
    <w:p>
      <w:pPr>
        <w:spacing w:after="0"/>
        <w:ind w:left="0"/>
        <w:jc w:val="both"/>
      </w:pPr>
      <w:r>
        <w:rPr>
          <w:rFonts w:ascii="Times New Roman"/>
          <w:b w:val="false"/>
          <w:i w:val="false"/>
          <w:color w:val="000000"/>
          <w:sz w:val="28"/>
        </w:rPr>
        <w:t>
      2) Детали фасонные из труб диаметром 600-1000 мм - изготовление и монтаж на трубопроводах;</w:t>
      </w:r>
    </w:p>
    <w:bookmarkEnd w:id="696"/>
    <w:bookmarkStart w:name="z742" w:id="697"/>
    <w:p>
      <w:pPr>
        <w:spacing w:after="0"/>
        <w:ind w:left="0"/>
        <w:jc w:val="both"/>
      </w:pPr>
      <w:r>
        <w:rPr>
          <w:rFonts w:ascii="Times New Roman"/>
          <w:b w:val="false"/>
          <w:i w:val="false"/>
          <w:color w:val="000000"/>
          <w:sz w:val="28"/>
        </w:rPr>
        <w:t>
      3) Компенсаторы диаметром 600-1000 мм - монтаж, нанесение теплоизоляции, установка и центровка, гидравлические испытания;</w:t>
      </w:r>
    </w:p>
    <w:bookmarkEnd w:id="697"/>
    <w:bookmarkStart w:name="z743" w:id="698"/>
    <w:p>
      <w:pPr>
        <w:spacing w:after="0"/>
        <w:ind w:left="0"/>
        <w:jc w:val="both"/>
      </w:pPr>
      <w:r>
        <w:rPr>
          <w:rFonts w:ascii="Times New Roman"/>
          <w:b w:val="false"/>
          <w:i w:val="false"/>
          <w:color w:val="000000"/>
          <w:sz w:val="28"/>
        </w:rPr>
        <w:t>
      4) Насосы сетевые и опрессовочные - статическая и динамическая балансировка ротора;</w:t>
      </w:r>
    </w:p>
    <w:bookmarkEnd w:id="698"/>
    <w:bookmarkStart w:name="z744" w:id="699"/>
    <w:p>
      <w:pPr>
        <w:spacing w:after="0"/>
        <w:ind w:left="0"/>
        <w:jc w:val="both"/>
      </w:pPr>
      <w:r>
        <w:rPr>
          <w:rFonts w:ascii="Times New Roman"/>
          <w:b w:val="false"/>
          <w:i w:val="false"/>
          <w:color w:val="000000"/>
          <w:sz w:val="28"/>
        </w:rPr>
        <w:t>
      5) Насосы центробежные - монтаж, демонтаж, ревизия и ремонт;</w:t>
      </w:r>
    </w:p>
    <w:bookmarkEnd w:id="699"/>
    <w:bookmarkStart w:name="z745" w:id="700"/>
    <w:p>
      <w:pPr>
        <w:spacing w:after="0"/>
        <w:ind w:left="0"/>
        <w:jc w:val="both"/>
      </w:pPr>
      <w:r>
        <w:rPr>
          <w:rFonts w:ascii="Times New Roman"/>
          <w:b w:val="false"/>
          <w:i w:val="false"/>
          <w:color w:val="000000"/>
          <w:sz w:val="28"/>
        </w:rPr>
        <w:t>
      6) Трубы диаметром свыше 600 до 1000 мм - выявление дефектов, замена деталей, установка.</w:t>
      </w:r>
    </w:p>
    <w:bookmarkEnd w:id="700"/>
    <w:bookmarkStart w:name="z746" w:id="701"/>
    <w:p>
      <w:pPr>
        <w:spacing w:after="0"/>
        <w:ind w:left="0"/>
        <w:jc w:val="both"/>
      </w:pPr>
      <w:r>
        <w:rPr>
          <w:rFonts w:ascii="Times New Roman"/>
          <w:b w:val="false"/>
          <w:i w:val="false"/>
          <w:color w:val="000000"/>
          <w:sz w:val="28"/>
        </w:rPr>
        <w:t>
      15. Слесарь по ремонту оборудования тепловых сетей 6-й разряд</w:t>
      </w:r>
    </w:p>
    <w:bookmarkEnd w:id="701"/>
    <w:bookmarkStart w:name="z747" w:id="702"/>
    <w:p>
      <w:pPr>
        <w:spacing w:after="0"/>
        <w:ind w:left="0"/>
        <w:jc w:val="both"/>
      </w:pPr>
      <w:r>
        <w:rPr>
          <w:rFonts w:ascii="Times New Roman"/>
          <w:b w:val="false"/>
          <w:i w:val="false"/>
          <w:color w:val="000000"/>
          <w:sz w:val="28"/>
        </w:rPr>
        <w:t>
      Характеристика работ. Ремонт, реконструкция, сборка трубопроводов тепловых сетей диаметром свыше 1000 до 1400 мм. Сложные работы по сборке, регулированию, пригонке и испытанию с использованием особо сложных средств механизации, комплекса грузоподъемных машин и механизмов, сложного инструмента и средств измерений. Проверка качества и соответствия размеров изготовленных узлов чертежам и техническим условиям. Гидравлические испытания тепловых сетей на герметичность и прочность. Подготовка сетей к пуску в эксплуатацию. Выявление дефектов при пуске и устранение их. Монтаж сборного и монолитного железобетона. Укладка в траншею бетонных и железобетонных трубопроводов различного диаметра. Полный ремонт, реконструкция и наладка центробежных насосов, насосных станций. Проведение замеров и заполнение формуляров. Выполнение такелажных работ по перемещению, сборке и установке особо сложных и ответственных узлов, деталей и элементов оборудования. Организация работ по ремонту и наладке оборудования, ремонтных приспособлений, грузоподъемных машин и механизмов.</w:t>
      </w:r>
    </w:p>
    <w:bookmarkEnd w:id="702"/>
    <w:bookmarkStart w:name="z748" w:id="703"/>
    <w:p>
      <w:pPr>
        <w:spacing w:after="0"/>
        <w:ind w:left="0"/>
        <w:jc w:val="both"/>
      </w:pPr>
      <w:r>
        <w:rPr>
          <w:rFonts w:ascii="Times New Roman"/>
          <w:b w:val="false"/>
          <w:i w:val="false"/>
          <w:color w:val="000000"/>
          <w:sz w:val="28"/>
        </w:rPr>
        <w:t>
      Должен знать: конструктивные особенности ремонтируемого оборудования, методы ремонта, демонтажа и монтажа, проверки на точность и испытания отремонтированного оборудования, особенности работы на оборудовании, находящемся под давлением, классификацию арматуры, силовых и опрессовочных насосов, компенсаторов и методы контроля за их работой, конструктивные особенности уплотнений, причины неисправностей и аварий, их характер и способы предупреждения, основные технические показатели нормальной работы оборудования тепловых сетей, методы определения качества материалов, пригодности арматуры в зависимости от параметров среды, виды и конструкцию такелажного оборудования, грузоподъемных машин и механизмов, грузозахватных приспособлений, правила ухода, хранения и испытания их, причины коррозии трубопроводов и способы борьбы с ней.</w:t>
      </w:r>
    </w:p>
    <w:bookmarkEnd w:id="703"/>
    <w:bookmarkStart w:name="z749" w:id="704"/>
    <w:p>
      <w:pPr>
        <w:spacing w:after="0"/>
        <w:ind w:left="0"/>
        <w:jc w:val="both"/>
      </w:pPr>
      <w:r>
        <w:rPr>
          <w:rFonts w:ascii="Times New Roman"/>
          <w:b w:val="false"/>
          <w:i w:val="false"/>
          <w:color w:val="000000"/>
          <w:sz w:val="28"/>
        </w:rPr>
        <w:t>
      Примеры работ:</w:t>
      </w:r>
    </w:p>
    <w:bookmarkEnd w:id="704"/>
    <w:bookmarkStart w:name="z750" w:id="705"/>
    <w:p>
      <w:pPr>
        <w:spacing w:after="0"/>
        <w:ind w:left="0"/>
        <w:jc w:val="both"/>
      </w:pPr>
      <w:r>
        <w:rPr>
          <w:rFonts w:ascii="Times New Roman"/>
          <w:b w:val="false"/>
          <w:i w:val="false"/>
          <w:color w:val="000000"/>
          <w:sz w:val="28"/>
        </w:rPr>
        <w:t>
      1) Арматура различных систем диаметром 1000-1400 мм - снятие, разборка, ревизия, ремонт и установка;</w:t>
      </w:r>
    </w:p>
    <w:bookmarkEnd w:id="705"/>
    <w:bookmarkStart w:name="z751" w:id="706"/>
    <w:p>
      <w:pPr>
        <w:spacing w:after="0"/>
        <w:ind w:left="0"/>
        <w:jc w:val="both"/>
      </w:pPr>
      <w:r>
        <w:rPr>
          <w:rFonts w:ascii="Times New Roman"/>
          <w:b w:val="false"/>
          <w:i w:val="false"/>
          <w:color w:val="000000"/>
          <w:sz w:val="28"/>
        </w:rPr>
        <w:t>
      2) Детали сложные фасонные из труб диаметром до 1400 мм - изготовление и монтаж на трубопроводах;</w:t>
      </w:r>
    </w:p>
    <w:bookmarkEnd w:id="706"/>
    <w:bookmarkStart w:name="z752" w:id="707"/>
    <w:p>
      <w:pPr>
        <w:spacing w:after="0"/>
        <w:ind w:left="0"/>
        <w:jc w:val="both"/>
      </w:pPr>
      <w:r>
        <w:rPr>
          <w:rFonts w:ascii="Times New Roman"/>
          <w:b w:val="false"/>
          <w:i w:val="false"/>
          <w:color w:val="000000"/>
          <w:sz w:val="28"/>
        </w:rPr>
        <w:t>
      3) Компенсаторы диаметром 1000-1400 мм - выявление дефектов, замена деталей, установка;</w:t>
      </w:r>
    </w:p>
    <w:bookmarkEnd w:id="707"/>
    <w:bookmarkStart w:name="z753" w:id="708"/>
    <w:p>
      <w:pPr>
        <w:spacing w:after="0"/>
        <w:ind w:left="0"/>
        <w:jc w:val="both"/>
      </w:pPr>
      <w:r>
        <w:rPr>
          <w:rFonts w:ascii="Times New Roman"/>
          <w:b w:val="false"/>
          <w:i w:val="false"/>
          <w:color w:val="000000"/>
          <w:sz w:val="28"/>
        </w:rPr>
        <w:t>
      4) Трубопроводы диаметром 1000-400 мм - прокладка при помощи кранов, лебедок, установка арматуры, гидравлические испытания;</w:t>
      </w:r>
    </w:p>
    <w:bookmarkEnd w:id="708"/>
    <w:bookmarkStart w:name="z754" w:id="709"/>
    <w:p>
      <w:pPr>
        <w:spacing w:after="0"/>
        <w:ind w:left="0"/>
        <w:jc w:val="both"/>
      </w:pPr>
      <w:r>
        <w:rPr>
          <w:rFonts w:ascii="Times New Roman"/>
          <w:b w:val="false"/>
          <w:i w:val="false"/>
          <w:color w:val="000000"/>
          <w:sz w:val="28"/>
        </w:rPr>
        <w:t>
      5) Трубопроводы с эмалевым покрытием диаметром до 1400 мм - демонтаж, ремонт, монтаж, прокладка.</w:t>
      </w:r>
    </w:p>
    <w:bookmarkEnd w:id="709"/>
    <w:bookmarkStart w:name="z755" w:id="710"/>
    <w:p>
      <w:pPr>
        <w:spacing w:after="0"/>
        <w:ind w:left="0"/>
        <w:jc w:val="both"/>
      </w:pPr>
      <w:r>
        <w:rPr>
          <w:rFonts w:ascii="Times New Roman"/>
          <w:b w:val="false"/>
          <w:i w:val="false"/>
          <w:color w:val="000000"/>
          <w:sz w:val="28"/>
        </w:rPr>
        <w:t>
      6) При демонтаже, ремонте, монтаже и прокладке трубопроводов</w:t>
      </w:r>
    </w:p>
    <w:bookmarkEnd w:id="710"/>
    <w:bookmarkStart w:name="z756" w:id="711"/>
    <w:p>
      <w:pPr>
        <w:spacing w:after="0"/>
        <w:ind w:left="0"/>
        <w:jc w:val="both"/>
      </w:pPr>
      <w:r>
        <w:rPr>
          <w:rFonts w:ascii="Times New Roman"/>
          <w:b w:val="false"/>
          <w:i w:val="false"/>
          <w:color w:val="000000"/>
          <w:sz w:val="28"/>
        </w:rPr>
        <w:t>
      диаметром свыше 1400 мм - 7-й разряд.</w:t>
      </w:r>
    </w:p>
    <w:bookmarkEnd w:id="711"/>
    <w:bookmarkStart w:name="z757" w:id="712"/>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712"/>
    <w:bookmarkStart w:name="z758" w:id="713"/>
    <w:p>
      <w:pPr>
        <w:spacing w:after="0"/>
        <w:ind w:left="0"/>
        <w:jc w:val="both"/>
      </w:pPr>
      <w:r>
        <w:rPr>
          <w:rFonts w:ascii="Times New Roman"/>
          <w:b w:val="false"/>
          <w:i w:val="false"/>
          <w:color w:val="000000"/>
          <w:sz w:val="28"/>
        </w:rPr>
        <w:t>
      Слесарь по ремонту оборудования топливоподачи</w:t>
      </w:r>
    </w:p>
    <w:bookmarkEnd w:id="713"/>
    <w:bookmarkStart w:name="z759" w:id="714"/>
    <w:p>
      <w:pPr>
        <w:spacing w:after="0"/>
        <w:ind w:left="0"/>
        <w:jc w:val="both"/>
      </w:pPr>
      <w:r>
        <w:rPr>
          <w:rFonts w:ascii="Times New Roman"/>
          <w:b w:val="false"/>
          <w:i w:val="false"/>
          <w:color w:val="000000"/>
          <w:sz w:val="28"/>
        </w:rPr>
        <w:t>
      16. Слесарь по ремонту оборудования топливоподачи 2-й разряд</w:t>
      </w:r>
    </w:p>
    <w:bookmarkEnd w:id="714"/>
    <w:bookmarkStart w:name="z760" w:id="715"/>
    <w:p>
      <w:pPr>
        <w:spacing w:after="0"/>
        <w:ind w:left="0"/>
        <w:jc w:val="both"/>
      </w:pPr>
      <w:r>
        <w:rPr>
          <w:rFonts w:ascii="Times New Roman"/>
          <w:b w:val="false"/>
          <w:i w:val="false"/>
          <w:color w:val="000000"/>
          <w:sz w:val="28"/>
        </w:rPr>
        <w:t>
      Характеристика работ. Слесарная обработка деталей по 12-14 квалитетам (5-7 классам точности). Очистка, промывка и протирка демонтированных деталей. Изготовление несложных металлических и изоляционных конструкций. Доставка на рабочее место и уборка слесарного инструмента, инвентаря, приспособлений и материалов. Совместная работа с электрогазосварщиком в помещении цеха, на открытой площадке, в закрытых сосудах. Зачистка поверхности для лужения и пайки. Разборка, ремонт и сборка простых элементов и узлов оборудования, грузоподъемных машин и механизмов с применением несложного слесарного и мерительного инструмента и приспособлений. Выполнение несложных такелажных работ при перемещении узлов и деталей оборудования под руководством слесаря более высокой квалификации.</w:t>
      </w:r>
    </w:p>
    <w:bookmarkEnd w:id="715"/>
    <w:bookmarkStart w:name="z761" w:id="716"/>
    <w:p>
      <w:pPr>
        <w:spacing w:after="0"/>
        <w:ind w:left="0"/>
        <w:jc w:val="both"/>
      </w:pPr>
      <w:r>
        <w:rPr>
          <w:rFonts w:ascii="Times New Roman"/>
          <w:b w:val="false"/>
          <w:i w:val="false"/>
          <w:color w:val="000000"/>
          <w:sz w:val="28"/>
        </w:rPr>
        <w:t>
      Должен знать: принцип действия, расположение и назначение ремонтируемого оборудования и его узлов, правила выполнения работ по разборке, ремонту и сборке простых узлов и деталей оборудования, назначение и правила применения несложного слесарного измерительного инструмента и приспособлений, защитных и предохранительных средств при работе с ручным пневматическим и электрифицированным инструментом, устройство и правила пользования простыми такелажными средствами, правила строповки грузов малой массы, устройство и расположение трубопроводов, способы их прокладки и крепления в каналах, тоннелях, по земле, стенам и колоннам, общие сведения по материаловедению.</w:t>
      </w:r>
    </w:p>
    <w:bookmarkEnd w:id="716"/>
    <w:bookmarkStart w:name="z762" w:id="717"/>
    <w:p>
      <w:pPr>
        <w:spacing w:after="0"/>
        <w:ind w:left="0"/>
        <w:jc w:val="both"/>
      </w:pPr>
      <w:r>
        <w:rPr>
          <w:rFonts w:ascii="Times New Roman"/>
          <w:b w:val="false"/>
          <w:i w:val="false"/>
          <w:color w:val="000000"/>
          <w:sz w:val="28"/>
        </w:rPr>
        <w:t>
      Примеры работ:</w:t>
      </w:r>
    </w:p>
    <w:bookmarkEnd w:id="717"/>
    <w:bookmarkStart w:name="z763" w:id="718"/>
    <w:p>
      <w:pPr>
        <w:spacing w:after="0"/>
        <w:ind w:left="0"/>
        <w:jc w:val="both"/>
      </w:pPr>
      <w:r>
        <w:rPr>
          <w:rFonts w:ascii="Times New Roman"/>
          <w:b w:val="false"/>
          <w:i w:val="false"/>
          <w:color w:val="000000"/>
          <w:sz w:val="28"/>
        </w:rPr>
        <w:t>
      1) Детали (болты, гайки, шпильки) - опиловка, прогонка резьбы, замена очистка и промывка;</w:t>
      </w:r>
    </w:p>
    <w:bookmarkEnd w:id="718"/>
    <w:bookmarkStart w:name="z764" w:id="719"/>
    <w:p>
      <w:pPr>
        <w:spacing w:after="0"/>
        <w:ind w:left="0"/>
        <w:jc w:val="both"/>
      </w:pPr>
      <w:r>
        <w:rPr>
          <w:rFonts w:ascii="Times New Roman"/>
          <w:b w:val="false"/>
          <w:i w:val="false"/>
          <w:color w:val="000000"/>
          <w:sz w:val="28"/>
        </w:rPr>
        <w:t>
      2) Детали вращающихся механизмов топливоподачи - разборка и установка ограждений;</w:t>
      </w:r>
    </w:p>
    <w:bookmarkEnd w:id="719"/>
    <w:bookmarkStart w:name="z765" w:id="720"/>
    <w:p>
      <w:pPr>
        <w:spacing w:after="0"/>
        <w:ind w:left="0"/>
        <w:jc w:val="both"/>
      </w:pPr>
      <w:r>
        <w:rPr>
          <w:rFonts w:ascii="Times New Roman"/>
          <w:b w:val="false"/>
          <w:i w:val="false"/>
          <w:color w:val="000000"/>
          <w:sz w:val="28"/>
        </w:rPr>
        <w:t>
      3) Заклепки - срубка;</w:t>
      </w:r>
    </w:p>
    <w:bookmarkEnd w:id="720"/>
    <w:bookmarkStart w:name="z766" w:id="721"/>
    <w:p>
      <w:pPr>
        <w:spacing w:after="0"/>
        <w:ind w:left="0"/>
        <w:jc w:val="both"/>
      </w:pPr>
      <w:r>
        <w:rPr>
          <w:rFonts w:ascii="Times New Roman"/>
          <w:b w:val="false"/>
          <w:i w:val="false"/>
          <w:color w:val="000000"/>
          <w:sz w:val="28"/>
        </w:rPr>
        <w:t>
      4) Канавки смазочные — вырубка;</w:t>
      </w:r>
    </w:p>
    <w:bookmarkEnd w:id="721"/>
    <w:bookmarkStart w:name="z767" w:id="722"/>
    <w:p>
      <w:pPr>
        <w:spacing w:after="0"/>
        <w:ind w:left="0"/>
        <w:jc w:val="both"/>
      </w:pPr>
      <w:r>
        <w:rPr>
          <w:rFonts w:ascii="Times New Roman"/>
          <w:b w:val="false"/>
          <w:i w:val="false"/>
          <w:color w:val="000000"/>
          <w:sz w:val="28"/>
        </w:rPr>
        <w:t>
      5) Ленты конвейерные - склейка стыков;</w:t>
      </w:r>
    </w:p>
    <w:bookmarkEnd w:id="722"/>
    <w:bookmarkStart w:name="z768" w:id="723"/>
    <w:p>
      <w:pPr>
        <w:spacing w:after="0"/>
        <w:ind w:left="0"/>
        <w:jc w:val="both"/>
      </w:pPr>
      <w:r>
        <w:rPr>
          <w:rFonts w:ascii="Times New Roman"/>
          <w:b w:val="false"/>
          <w:i w:val="false"/>
          <w:color w:val="000000"/>
          <w:sz w:val="28"/>
        </w:rPr>
        <w:t>
      6) Металл полосовой и прутковый - гибка под разными углами вручную и при помощи ручного пресса;</w:t>
      </w:r>
    </w:p>
    <w:bookmarkEnd w:id="723"/>
    <w:bookmarkStart w:name="z769" w:id="724"/>
    <w:p>
      <w:pPr>
        <w:spacing w:after="0"/>
        <w:ind w:left="0"/>
        <w:jc w:val="both"/>
      </w:pPr>
      <w:r>
        <w:rPr>
          <w:rFonts w:ascii="Times New Roman"/>
          <w:b w:val="false"/>
          <w:i w:val="false"/>
          <w:color w:val="000000"/>
          <w:sz w:val="28"/>
        </w:rPr>
        <w:t>
      7) Муфты сцепления - разборка, ремонт;</w:t>
      </w:r>
    </w:p>
    <w:bookmarkEnd w:id="724"/>
    <w:bookmarkStart w:name="z770" w:id="725"/>
    <w:p>
      <w:pPr>
        <w:spacing w:after="0"/>
        <w:ind w:left="0"/>
        <w:jc w:val="both"/>
      </w:pPr>
      <w:r>
        <w:rPr>
          <w:rFonts w:ascii="Times New Roman"/>
          <w:b w:val="false"/>
          <w:i w:val="false"/>
          <w:color w:val="000000"/>
          <w:sz w:val="28"/>
        </w:rPr>
        <w:t>
      8) Ограждения привода - открепление и снятие;</w:t>
      </w:r>
    </w:p>
    <w:bookmarkEnd w:id="725"/>
    <w:bookmarkStart w:name="z771" w:id="726"/>
    <w:p>
      <w:pPr>
        <w:spacing w:after="0"/>
        <w:ind w:left="0"/>
        <w:jc w:val="both"/>
      </w:pPr>
      <w:r>
        <w:rPr>
          <w:rFonts w:ascii="Times New Roman"/>
          <w:b w:val="false"/>
          <w:i w:val="false"/>
          <w:color w:val="000000"/>
          <w:sz w:val="28"/>
        </w:rPr>
        <w:t>
      9) Подшипники - замена смазки;</w:t>
      </w:r>
    </w:p>
    <w:bookmarkEnd w:id="726"/>
    <w:bookmarkStart w:name="z772" w:id="727"/>
    <w:p>
      <w:pPr>
        <w:spacing w:after="0"/>
        <w:ind w:left="0"/>
        <w:jc w:val="both"/>
      </w:pPr>
      <w:r>
        <w:rPr>
          <w:rFonts w:ascii="Times New Roman"/>
          <w:b w:val="false"/>
          <w:i w:val="false"/>
          <w:color w:val="000000"/>
          <w:sz w:val="28"/>
        </w:rPr>
        <w:t>
      10) Прокладки простой конфигурации из асбеста, резины, картона, паронита - разметка и вырубка по разметке;</w:t>
      </w:r>
    </w:p>
    <w:bookmarkEnd w:id="727"/>
    <w:bookmarkStart w:name="z773" w:id="728"/>
    <w:p>
      <w:pPr>
        <w:spacing w:after="0"/>
        <w:ind w:left="0"/>
        <w:jc w:val="both"/>
      </w:pPr>
      <w:r>
        <w:rPr>
          <w:rFonts w:ascii="Times New Roman"/>
          <w:b w:val="false"/>
          <w:i w:val="false"/>
          <w:color w:val="000000"/>
          <w:sz w:val="28"/>
        </w:rPr>
        <w:t>
      11) Сита грохотов - замена;</w:t>
      </w:r>
    </w:p>
    <w:bookmarkEnd w:id="728"/>
    <w:bookmarkStart w:name="z774" w:id="729"/>
    <w:p>
      <w:pPr>
        <w:spacing w:after="0"/>
        <w:ind w:left="0"/>
        <w:jc w:val="both"/>
      </w:pPr>
      <w:r>
        <w:rPr>
          <w:rFonts w:ascii="Times New Roman"/>
          <w:b w:val="false"/>
          <w:i w:val="false"/>
          <w:color w:val="000000"/>
          <w:sz w:val="28"/>
        </w:rPr>
        <w:t>
      12) Соединения болтовые – разборка;</w:t>
      </w:r>
    </w:p>
    <w:bookmarkEnd w:id="729"/>
    <w:bookmarkStart w:name="z775" w:id="730"/>
    <w:p>
      <w:pPr>
        <w:spacing w:after="0"/>
        <w:ind w:left="0"/>
        <w:jc w:val="both"/>
      </w:pPr>
      <w:r>
        <w:rPr>
          <w:rFonts w:ascii="Times New Roman"/>
          <w:b w:val="false"/>
          <w:i w:val="false"/>
          <w:color w:val="000000"/>
          <w:sz w:val="28"/>
        </w:rPr>
        <w:t>
      13)Фаски - вырубка под сварку.</w:t>
      </w:r>
    </w:p>
    <w:bookmarkEnd w:id="730"/>
    <w:bookmarkStart w:name="z776" w:id="731"/>
    <w:p>
      <w:pPr>
        <w:spacing w:after="0"/>
        <w:ind w:left="0"/>
        <w:jc w:val="both"/>
      </w:pPr>
      <w:r>
        <w:rPr>
          <w:rFonts w:ascii="Times New Roman"/>
          <w:b w:val="false"/>
          <w:i w:val="false"/>
          <w:color w:val="000000"/>
          <w:sz w:val="28"/>
        </w:rPr>
        <w:t>
      17. Слесарь по ремонту оборудования топливоподачи 3-й разряд</w:t>
      </w:r>
    </w:p>
    <w:bookmarkEnd w:id="731"/>
    <w:bookmarkStart w:name="z777" w:id="732"/>
    <w:p>
      <w:pPr>
        <w:spacing w:after="0"/>
        <w:ind w:left="0"/>
        <w:jc w:val="both"/>
      </w:pPr>
      <w:r>
        <w:rPr>
          <w:rFonts w:ascii="Times New Roman"/>
          <w:b w:val="false"/>
          <w:i w:val="false"/>
          <w:color w:val="000000"/>
          <w:sz w:val="28"/>
        </w:rPr>
        <w:t>
      Характеристика работ. Разборка, ремонт и сборка несложных узлов и механизмов подъемно-транспортного оборудования и металлоконструкций топливоподачи с применением специального инструмента и приспособлений. Слесарная обработка деталей по 11-12 квалитетам (4-5 классам точности). Газовая резка и сварка листового и профильного металла несложной конфигурации. Ремонт паромазутопроводов. Изготовление и сборка несложных узлов металлоконструкций по чертежам под сварку. Ремонт и наладка ручного и пневматического инструмента. Составление эскизов несложных деталей с натуры. Разметка и изготовление прокладок сложной конфигурации. Пайка оловом и медью. Ремонт фланцевых соединений. Выполнение такелажных работ по перемещению, сборке, разборке, установке деталей и узлов при помощи простых средств механизации.</w:t>
      </w:r>
    </w:p>
    <w:bookmarkEnd w:id="732"/>
    <w:bookmarkStart w:name="z778" w:id="733"/>
    <w:p>
      <w:pPr>
        <w:spacing w:after="0"/>
        <w:ind w:left="0"/>
        <w:jc w:val="both"/>
      </w:pPr>
      <w:r>
        <w:rPr>
          <w:rFonts w:ascii="Times New Roman"/>
          <w:b w:val="false"/>
          <w:i w:val="false"/>
          <w:color w:val="000000"/>
          <w:sz w:val="28"/>
        </w:rPr>
        <w:t>
      Должен знать: устройство ремонтируемого оборудования, применяемых грузоподъемных машин и механизмов, назначение и принцип взаимодействия узлов и механизмов, технологию вальцовки труб, способы изгибания труб на станке и с нагревом, правила чтения чертежей и схем, схему паромазутопроводов, способы их промывки и дренирования, основные сведения о газовой и электрической сварке труб и присадочных материалах, правила установки компенсаторов различных типов, требования, предъявляемые к фланцам, трубам, арматуре, прокладкам, крепежному материалу в зависимости от параметров среды, устройство и назначение специального инструмента и приспособлений, средств измерений средней сложности, правила закалки, заправки и отпуска слесарного инструмента и его применения, правила центровки валов, систему допусков и посадок, квалитеты и параметры шероховатости, правила эксплуатации грузоподъемных машин, механизмов и приспособлений, общие сведения по механике, теплотехнике, электротехнике.</w:t>
      </w:r>
    </w:p>
    <w:bookmarkEnd w:id="733"/>
    <w:bookmarkStart w:name="z779" w:id="734"/>
    <w:p>
      <w:pPr>
        <w:spacing w:after="0"/>
        <w:ind w:left="0"/>
        <w:jc w:val="both"/>
      </w:pPr>
      <w:r>
        <w:rPr>
          <w:rFonts w:ascii="Times New Roman"/>
          <w:b w:val="false"/>
          <w:i w:val="false"/>
          <w:color w:val="000000"/>
          <w:sz w:val="28"/>
        </w:rPr>
        <w:t>
      Примеры работ:</w:t>
      </w:r>
    </w:p>
    <w:bookmarkEnd w:id="734"/>
    <w:bookmarkStart w:name="z780" w:id="735"/>
    <w:p>
      <w:pPr>
        <w:spacing w:after="0"/>
        <w:ind w:left="0"/>
        <w:jc w:val="both"/>
      </w:pPr>
      <w:r>
        <w:rPr>
          <w:rFonts w:ascii="Times New Roman"/>
          <w:b w:val="false"/>
          <w:i w:val="false"/>
          <w:color w:val="000000"/>
          <w:sz w:val="28"/>
        </w:rPr>
        <w:t>
      1) Арматура-ремонт, установка с пригонкой и притиркой уплотнительных колец, седла и клапана;</w:t>
      </w:r>
    </w:p>
    <w:bookmarkEnd w:id="735"/>
    <w:bookmarkStart w:name="z781" w:id="736"/>
    <w:p>
      <w:pPr>
        <w:spacing w:after="0"/>
        <w:ind w:left="0"/>
        <w:jc w:val="both"/>
      </w:pPr>
      <w:r>
        <w:rPr>
          <w:rFonts w:ascii="Times New Roman"/>
          <w:b w:val="false"/>
          <w:i w:val="false"/>
          <w:color w:val="000000"/>
          <w:sz w:val="28"/>
        </w:rPr>
        <w:t>
      2) Клапаны - притирка;</w:t>
      </w:r>
    </w:p>
    <w:bookmarkEnd w:id="736"/>
    <w:bookmarkStart w:name="z782" w:id="737"/>
    <w:p>
      <w:pPr>
        <w:spacing w:after="0"/>
        <w:ind w:left="0"/>
        <w:jc w:val="both"/>
      </w:pPr>
      <w:r>
        <w:rPr>
          <w:rFonts w:ascii="Times New Roman"/>
          <w:b w:val="false"/>
          <w:i w:val="false"/>
          <w:color w:val="000000"/>
          <w:sz w:val="28"/>
        </w:rPr>
        <w:t>
      3) Лопасти, била, валы, пластины конвейера - рихтовка;</w:t>
      </w:r>
    </w:p>
    <w:bookmarkEnd w:id="737"/>
    <w:bookmarkStart w:name="z783" w:id="738"/>
    <w:p>
      <w:pPr>
        <w:spacing w:after="0"/>
        <w:ind w:left="0"/>
        <w:jc w:val="both"/>
      </w:pPr>
      <w:r>
        <w:rPr>
          <w:rFonts w:ascii="Times New Roman"/>
          <w:b w:val="false"/>
          <w:i w:val="false"/>
          <w:color w:val="000000"/>
          <w:sz w:val="28"/>
        </w:rPr>
        <w:t>
      4) Механизмы зажимов вагоноопрокидывателей – ремонт, регулирование;</w:t>
      </w:r>
    </w:p>
    <w:bookmarkEnd w:id="738"/>
    <w:bookmarkStart w:name="z784" w:id="739"/>
    <w:p>
      <w:pPr>
        <w:spacing w:after="0"/>
        <w:ind w:left="0"/>
        <w:jc w:val="both"/>
      </w:pPr>
      <w:r>
        <w:rPr>
          <w:rFonts w:ascii="Times New Roman"/>
          <w:b w:val="false"/>
          <w:i w:val="false"/>
          <w:color w:val="000000"/>
          <w:sz w:val="28"/>
        </w:rPr>
        <w:t>
      5) Муфты - сборка, центровка;</w:t>
      </w:r>
    </w:p>
    <w:bookmarkEnd w:id="739"/>
    <w:bookmarkStart w:name="z785" w:id="740"/>
    <w:p>
      <w:pPr>
        <w:spacing w:after="0"/>
        <w:ind w:left="0"/>
        <w:jc w:val="both"/>
      </w:pPr>
      <w:r>
        <w:rPr>
          <w:rFonts w:ascii="Times New Roman"/>
          <w:b w:val="false"/>
          <w:i w:val="false"/>
          <w:color w:val="000000"/>
          <w:sz w:val="28"/>
        </w:rPr>
        <w:t>
      6) Отборники проб топлива - ремонт;</w:t>
      </w:r>
    </w:p>
    <w:bookmarkEnd w:id="740"/>
    <w:bookmarkStart w:name="z786" w:id="741"/>
    <w:p>
      <w:pPr>
        <w:spacing w:after="0"/>
        <w:ind w:left="0"/>
        <w:jc w:val="both"/>
      </w:pPr>
      <w:r>
        <w:rPr>
          <w:rFonts w:ascii="Times New Roman"/>
          <w:b w:val="false"/>
          <w:i w:val="false"/>
          <w:color w:val="000000"/>
          <w:sz w:val="28"/>
        </w:rPr>
        <w:t>
      7) Питатели угля - смена полотна;</w:t>
      </w:r>
    </w:p>
    <w:bookmarkEnd w:id="741"/>
    <w:bookmarkStart w:name="z787" w:id="742"/>
    <w:p>
      <w:pPr>
        <w:spacing w:after="0"/>
        <w:ind w:left="0"/>
        <w:jc w:val="both"/>
      </w:pPr>
      <w:r>
        <w:rPr>
          <w:rFonts w:ascii="Times New Roman"/>
          <w:b w:val="false"/>
          <w:i w:val="false"/>
          <w:color w:val="000000"/>
          <w:sz w:val="28"/>
        </w:rPr>
        <w:t>
      8) Подшипники скольжения и качения - замена;</w:t>
      </w:r>
    </w:p>
    <w:bookmarkEnd w:id="742"/>
    <w:bookmarkStart w:name="z788" w:id="743"/>
    <w:p>
      <w:pPr>
        <w:spacing w:after="0"/>
        <w:ind w:left="0"/>
        <w:jc w:val="both"/>
      </w:pPr>
      <w:r>
        <w:rPr>
          <w:rFonts w:ascii="Times New Roman"/>
          <w:b w:val="false"/>
          <w:i w:val="false"/>
          <w:color w:val="000000"/>
          <w:sz w:val="28"/>
        </w:rPr>
        <w:t>
      9) Редукторы - разборка, ремонт, сборка коробки скоростей;</w:t>
      </w:r>
    </w:p>
    <w:bookmarkEnd w:id="743"/>
    <w:bookmarkStart w:name="z789" w:id="744"/>
    <w:p>
      <w:pPr>
        <w:spacing w:after="0"/>
        <w:ind w:left="0"/>
        <w:jc w:val="both"/>
      </w:pPr>
      <w:r>
        <w:rPr>
          <w:rFonts w:ascii="Times New Roman"/>
          <w:b w:val="false"/>
          <w:i w:val="false"/>
          <w:color w:val="000000"/>
          <w:sz w:val="28"/>
        </w:rPr>
        <w:t>
      10) Тележки крановые – разборка, ревизия, смена изношенных деталей, сборка;</w:t>
      </w:r>
    </w:p>
    <w:bookmarkEnd w:id="744"/>
    <w:bookmarkStart w:name="z790" w:id="745"/>
    <w:p>
      <w:pPr>
        <w:spacing w:after="0"/>
        <w:ind w:left="0"/>
        <w:jc w:val="both"/>
      </w:pPr>
      <w:r>
        <w:rPr>
          <w:rFonts w:ascii="Times New Roman"/>
          <w:b w:val="false"/>
          <w:i w:val="false"/>
          <w:color w:val="000000"/>
          <w:sz w:val="28"/>
        </w:rPr>
        <w:t>
      11) Тормоза - ревизия и наладка;</w:t>
      </w:r>
    </w:p>
    <w:bookmarkEnd w:id="745"/>
    <w:bookmarkStart w:name="z791" w:id="746"/>
    <w:p>
      <w:pPr>
        <w:spacing w:after="0"/>
        <w:ind w:left="0"/>
        <w:jc w:val="both"/>
      </w:pPr>
      <w:r>
        <w:rPr>
          <w:rFonts w:ascii="Times New Roman"/>
          <w:b w:val="false"/>
          <w:i w:val="false"/>
          <w:color w:val="000000"/>
          <w:sz w:val="28"/>
        </w:rPr>
        <w:t>
      12) Устройства самоцентирующие ленточных конвейеров - проверка состояния резьбовых соединений;</w:t>
      </w:r>
    </w:p>
    <w:bookmarkEnd w:id="746"/>
    <w:bookmarkStart w:name="z792" w:id="747"/>
    <w:p>
      <w:pPr>
        <w:spacing w:after="0"/>
        <w:ind w:left="0"/>
        <w:jc w:val="both"/>
      </w:pPr>
      <w:r>
        <w:rPr>
          <w:rFonts w:ascii="Times New Roman"/>
          <w:b w:val="false"/>
          <w:i w:val="false"/>
          <w:color w:val="000000"/>
          <w:sz w:val="28"/>
        </w:rPr>
        <w:t>
      13) Шпонки - изготовление и подгонка.</w:t>
      </w:r>
    </w:p>
    <w:bookmarkEnd w:id="747"/>
    <w:bookmarkStart w:name="z793" w:id="748"/>
    <w:p>
      <w:pPr>
        <w:spacing w:after="0"/>
        <w:ind w:left="0"/>
        <w:jc w:val="both"/>
      </w:pPr>
      <w:r>
        <w:rPr>
          <w:rFonts w:ascii="Times New Roman"/>
          <w:b w:val="false"/>
          <w:i w:val="false"/>
          <w:color w:val="000000"/>
          <w:sz w:val="28"/>
        </w:rPr>
        <w:t>
      18. Слесарь по ремонту оборудования топливоподачи 4-й разряд</w:t>
      </w:r>
    </w:p>
    <w:bookmarkEnd w:id="748"/>
    <w:bookmarkStart w:name="z794" w:id="749"/>
    <w:p>
      <w:pPr>
        <w:spacing w:after="0"/>
        <w:ind w:left="0"/>
        <w:jc w:val="both"/>
      </w:pPr>
      <w:r>
        <w:rPr>
          <w:rFonts w:ascii="Times New Roman"/>
          <w:b w:val="false"/>
          <w:i w:val="false"/>
          <w:color w:val="000000"/>
          <w:sz w:val="28"/>
        </w:rPr>
        <w:t>
      Характеристика работ. Разборка, ремонт, сборка, регулировка и испытания узлов и механизмов основного и вспомогательного оборудования топливоподачи, грузоподъемных машин и механизмов средней сложности с применением сложного пневматического и электрифицированного инструмента, специальных приспособлений, оборудования и средств измерений. Изготовление различных установочных и разметочных шаблонов. Гидравлические испытания трубопроводов и сосудов. Слесарная обработка деталей по 7-10 квалитетам (2-3 классам точности) с подгонкой и доводкой. Горячая посадка на вал и запрессовка в корпус деталей. Прокладка по схемам и чертежам трубопроводных линий по помещениям топливоподачи и вне их. Определение степени износа и дефектов деталей, пригодности их к дальнейшей работе. Наладка сложных ремонтных приспособлений. Выполнение такелажных работ по вертикальному и горизонтальному перемещению узлов и деталей при помощи грузоподъемных механизмов и специальных приспособлений. Испытания такелажного оборудования и оснастки.</w:t>
      </w:r>
    </w:p>
    <w:bookmarkEnd w:id="749"/>
    <w:bookmarkStart w:name="z795" w:id="750"/>
    <w:p>
      <w:pPr>
        <w:spacing w:after="0"/>
        <w:ind w:left="0"/>
        <w:jc w:val="both"/>
      </w:pPr>
      <w:r>
        <w:rPr>
          <w:rFonts w:ascii="Times New Roman"/>
          <w:b w:val="false"/>
          <w:i w:val="false"/>
          <w:color w:val="000000"/>
          <w:sz w:val="28"/>
        </w:rPr>
        <w:t>
      Должен знать: устройство основного и вспомогательного оборудования, грузоподъемных машин и механизмов, правила выполнения работ по регулировке и центровке отремонтированного оборудования, основные дефекты оборудования и методы их устранения, правила вальцовки труб, технические условия на ремонт, сборку и изготовление узлов и элементов оборудования, устройство подшипников скольжения и качения, способы разметки сложных узлов и деталей металлоконструкций, правила центровки, статической и динамической балансировки колес, способы браковки деталей и исправления брака, конструктивные особенности специального инструмента, приспособлений и оборудования, правила испытания сосудов и трубопроводов, основные положения планово предупредительного ремонта, основы механики, электротехники, материаловедения.</w:t>
      </w:r>
    </w:p>
    <w:bookmarkEnd w:id="750"/>
    <w:bookmarkStart w:name="z796" w:id="751"/>
    <w:p>
      <w:pPr>
        <w:spacing w:after="0"/>
        <w:ind w:left="0"/>
        <w:jc w:val="both"/>
      </w:pPr>
      <w:r>
        <w:rPr>
          <w:rFonts w:ascii="Times New Roman"/>
          <w:b w:val="false"/>
          <w:i w:val="false"/>
          <w:color w:val="000000"/>
          <w:sz w:val="28"/>
        </w:rPr>
        <w:t>
      Примеры работ.</w:t>
      </w:r>
    </w:p>
    <w:bookmarkEnd w:id="751"/>
    <w:bookmarkStart w:name="z797" w:id="752"/>
    <w:p>
      <w:pPr>
        <w:spacing w:after="0"/>
        <w:ind w:left="0"/>
        <w:jc w:val="both"/>
      </w:pPr>
      <w:r>
        <w:rPr>
          <w:rFonts w:ascii="Times New Roman"/>
          <w:b w:val="false"/>
          <w:i w:val="false"/>
          <w:color w:val="000000"/>
          <w:sz w:val="28"/>
        </w:rPr>
        <w:t>
      1) Детали - припиловка, шабрение поверхностей;</w:t>
      </w:r>
    </w:p>
    <w:bookmarkEnd w:id="752"/>
    <w:bookmarkStart w:name="z798" w:id="753"/>
    <w:p>
      <w:pPr>
        <w:spacing w:after="0"/>
        <w:ind w:left="0"/>
        <w:jc w:val="both"/>
      </w:pPr>
      <w:r>
        <w:rPr>
          <w:rFonts w:ascii="Times New Roman"/>
          <w:b w:val="false"/>
          <w:i w:val="false"/>
          <w:color w:val="000000"/>
          <w:sz w:val="28"/>
        </w:rPr>
        <w:t>
      2) Дробилки - ремонт с заменой и подгонкой сработанных деталей, замена брони, бил;</w:t>
      </w:r>
    </w:p>
    <w:bookmarkEnd w:id="753"/>
    <w:bookmarkStart w:name="z799" w:id="754"/>
    <w:p>
      <w:pPr>
        <w:spacing w:after="0"/>
        <w:ind w:left="0"/>
        <w:jc w:val="both"/>
      </w:pPr>
      <w:r>
        <w:rPr>
          <w:rFonts w:ascii="Times New Roman"/>
          <w:b w:val="false"/>
          <w:i w:val="false"/>
          <w:color w:val="000000"/>
          <w:sz w:val="28"/>
        </w:rPr>
        <w:t>
      3) Колеса зубчатые дробилки, редуктора, лебедки - центровка;</w:t>
      </w:r>
    </w:p>
    <w:bookmarkEnd w:id="754"/>
    <w:bookmarkStart w:name="z800" w:id="755"/>
    <w:p>
      <w:pPr>
        <w:spacing w:after="0"/>
        <w:ind w:left="0"/>
        <w:jc w:val="both"/>
      </w:pPr>
      <w:r>
        <w:rPr>
          <w:rFonts w:ascii="Times New Roman"/>
          <w:b w:val="false"/>
          <w:i w:val="false"/>
          <w:color w:val="000000"/>
          <w:sz w:val="28"/>
        </w:rPr>
        <w:t>
      4) Колодки тормозные - замена;</w:t>
      </w:r>
    </w:p>
    <w:bookmarkEnd w:id="755"/>
    <w:bookmarkStart w:name="z801" w:id="756"/>
    <w:p>
      <w:pPr>
        <w:spacing w:after="0"/>
        <w:ind w:left="0"/>
        <w:jc w:val="both"/>
      </w:pPr>
      <w:r>
        <w:rPr>
          <w:rFonts w:ascii="Times New Roman"/>
          <w:b w:val="false"/>
          <w:i w:val="false"/>
          <w:color w:val="000000"/>
          <w:sz w:val="28"/>
        </w:rPr>
        <w:t>
      5) Кран - балки, кран - укосины, электролебедки - ремонт механизмов и элементов металлических конструкций;</w:t>
      </w:r>
    </w:p>
    <w:bookmarkEnd w:id="756"/>
    <w:bookmarkStart w:name="z802" w:id="757"/>
    <w:p>
      <w:pPr>
        <w:spacing w:after="0"/>
        <w:ind w:left="0"/>
        <w:jc w:val="both"/>
      </w:pPr>
      <w:r>
        <w:rPr>
          <w:rFonts w:ascii="Times New Roman"/>
          <w:b w:val="false"/>
          <w:i w:val="false"/>
          <w:color w:val="000000"/>
          <w:sz w:val="28"/>
        </w:rPr>
        <w:t>
      6) Ленты конвейерные - замена дефектных участков;</w:t>
      </w:r>
    </w:p>
    <w:bookmarkEnd w:id="757"/>
    <w:bookmarkStart w:name="z803" w:id="758"/>
    <w:p>
      <w:pPr>
        <w:spacing w:after="0"/>
        <w:ind w:left="0"/>
        <w:jc w:val="both"/>
      </w:pPr>
      <w:r>
        <w:rPr>
          <w:rFonts w:ascii="Times New Roman"/>
          <w:b w:val="false"/>
          <w:i w:val="false"/>
          <w:color w:val="000000"/>
          <w:sz w:val="28"/>
        </w:rPr>
        <w:t>
      7) Ленты тормозные - замена, регулирование;</w:t>
      </w:r>
    </w:p>
    <w:bookmarkEnd w:id="758"/>
    <w:bookmarkStart w:name="z804" w:id="759"/>
    <w:p>
      <w:pPr>
        <w:spacing w:after="0"/>
        <w:ind w:left="0"/>
        <w:jc w:val="both"/>
      </w:pPr>
      <w:r>
        <w:rPr>
          <w:rFonts w:ascii="Times New Roman"/>
          <w:b w:val="false"/>
          <w:i w:val="false"/>
          <w:color w:val="000000"/>
          <w:sz w:val="28"/>
        </w:rPr>
        <w:t>
      8) Оборудование мазутного хозяйства - ремонт;</w:t>
      </w:r>
    </w:p>
    <w:bookmarkEnd w:id="759"/>
    <w:bookmarkStart w:name="z805" w:id="760"/>
    <w:p>
      <w:pPr>
        <w:spacing w:after="0"/>
        <w:ind w:left="0"/>
        <w:jc w:val="both"/>
      </w:pPr>
      <w:r>
        <w:rPr>
          <w:rFonts w:ascii="Times New Roman"/>
          <w:b w:val="false"/>
          <w:i w:val="false"/>
          <w:color w:val="000000"/>
          <w:sz w:val="28"/>
        </w:rPr>
        <w:t>
      9) Подшипники шариковые, роликовые - обработка посадочных мест;</w:t>
      </w:r>
    </w:p>
    <w:bookmarkEnd w:id="760"/>
    <w:bookmarkStart w:name="z806" w:id="761"/>
    <w:p>
      <w:pPr>
        <w:spacing w:after="0"/>
        <w:ind w:left="0"/>
        <w:jc w:val="both"/>
      </w:pPr>
      <w:r>
        <w:rPr>
          <w:rFonts w:ascii="Times New Roman"/>
          <w:b w:val="false"/>
          <w:i w:val="false"/>
          <w:color w:val="000000"/>
          <w:sz w:val="28"/>
        </w:rPr>
        <w:t>
      10) Роторы вагоноопрокидывателей - разборка, ремонт, сборка,</w:t>
      </w:r>
    </w:p>
    <w:bookmarkEnd w:id="761"/>
    <w:bookmarkStart w:name="z807" w:id="762"/>
    <w:p>
      <w:pPr>
        <w:spacing w:after="0"/>
        <w:ind w:left="0"/>
        <w:jc w:val="both"/>
      </w:pPr>
      <w:r>
        <w:rPr>
          <w:rFonts w:ascii="Times New Roman"/>
          <w:b w:val="false"/>
          <w:i w:val="false"/>
          <w:color w:val="000000"/>
          <w:sz w:val="28"/>
        </w:rPr>
        <w:t>
      регулирование;</w:t>
      </w:r>
    </w:p>
    <w:bookmarkEnd w:id="762"/>
    <w:bookmarkStart w:name="z808" w:id="763"/>
    <w:p>
      <w:pPr>
        <w:spacing w:after="0"/>
        <w:ind w:left="0"/>
        <w:jc w:val="both"/>
      </w:pPr>
      <w:r>
        <w:rPr>
          <w:rFonts w:ascii="Times New Roman"/>
          <w:b w:val="false"/>
          <w:i w:val="false"/>
          <w:color w:val="000000"/>
          <w:sz w:val="28"/>
        </w:rPr>
        <w:t>
      11) Электротельферы, тали, кран-укосины - снятие с монорельса и установка, ремонт с заменой изношенных деталей и узлов.</w:t>
      </w:r>
    </w:p>
    <w:bookmarkEnd w:id="763"/>
    <w:bookmarkStart w:name="z809" w:id="764"/>
    <w:p>
      <w:pPr>
        <w:spacing w:after="0"/>
        <w:ind w:left="0"/>
        <w:jc w:val="both"/>
      </w:pPr>
      <w:r>
        <w:rPr>
          <w:rFonts w:ascii="Times New Roman"/>
          <w:b w:val="false"/>
          <w:i w:val="false"/>
          <w:color w:val="000000"/>
          <w:sz w:val="28"/>
        </w:rPr>
        <w:t>
      19. Слесарь по ремонту оборудования топливоподачи 5-й разряд</w:t>
      </w:r>
    </w:p>
    <w:bookmarkEnd w:id="764"/>
    <w:bookmarkStart w:name="z810" w:id="765"/>
    <w:p>
      <w:pPr>
        <w:spacing w:after="0"/>
        <w:ind w:left="0"/>
        <w:jc w:val="both"/>
      </w:pPr>
      <w:r>
        <w:rPr>
          <w:rFonts w:ascii="Times New Roman"/>
          <w:b w:val="false"/>
          <w:i w:val="false"/>
          <w:color w:val="000000"/>
          <w:sz w:val="28"/>
        </w:rPr>
        <w:t>
      Характеристика работ. Разборка, реконструкция, ремонт, пригонка, сборка, регулирование и испытания сложных узлов оборудования топливоподачи. Слесарная обработка деталей по 6-7 квалитетам (1-2 классам точности) с подгонкой и доводкой. Приемка изготовленных запасных частей, выполненных сварных и клепаных соединений. Разметка особо сложных деталей. Проверка соосности корпусов подшипников, геометрических размеров металлоконструкций, подкрановых путей, направляющих конвейеров, подъемника, стрелы. Организация работ по ремонту и наладке оборудования и ремонтных приспособлений, грузоподъемных машин и механизмов. Определение пригодности деталей к дальнейшей работе, возможности их восстановления. Проверка в работе основного и вспомогательного оборудования после ремонта и сдача его в эксплуатацию. Выполнение такелажных работ по перемещению, сборке, разборке и установке особо сложных и ответственных узлов, деталей и элементов оборудования.</w:t>
      </w:r>
    </w:p>
    <w:bookmarkEnd w:id="765"/>
    <w:bookmarkStart w:name="z811" w:id="766"/>
    <w:p>
      <w:pPr>
        <w:spacing w:after="0"/>
        <w:ind w:left="0"/>
        <w:jc w:val="both"/>
      </w:pPr>
      <w:r>
        <w:rPr>
          <w:rFonts w:ascii="Times New Roman"/>
          <w:b w:val="false"/>
          <w:i w:val="false"/>
          <w:color w:val="000000"/>
          <w:sz w:val="28"/>
        </w:rPr>
        <w:t>
      Должен знать: технические характеристики оборудования топливоподачи, технические условия на приемку механизмов и узлов из ремонта, способы и правила браковки изношенных деталей грузоподъемных машин, механизмов, грузозахватных приспособлений, правила и инструкции по эксплуатации и ремонту оборудования топливоподачи, правила отключения ремонтируемого оборудования от действующих машин и механизмов, правила статической и динамической балансировки роторов, сборки и разборки муфт сцепления различной конструкции, испытания такелажной оснастки, грузоподъемных машин, сооружений, причины возникновения вибрации в машине, способы правки валов механизмов, технологию перезаливки подшипников скольжения, правила вывода в ремонт и оформления наряда-допуска, правила испытания и хранения такелажных приспособлений и оснастки, грузоподъемных машин и механизмов, порядок и организацию работ по ремонту оборудования.</w:t>
      </w:r>
    </w:p>
    <w:bookmarkEnd w:id="766"/>
    <w:bookmarkStart w:name="z812" w:id="767"/>
    <w:p>
      <w:pPr>
        <w:spacing w:after="0"/>
        <w:ind w:left="0"/>
        <w:jc w:val="both"/>
      </w:pPr>
      <w:r>
        <w:rPr>
          <w:rFonts w:ascii="Times New Roman"/>
          <w:b w:val="false"/>
          <w:i w:val="false"/>
          <w:color w:val="000000"/>
          <w:sz w:val="28"/>
        </w:rPr>
        <w:t>
      Примеры работ.</w:t>
      </w:r>
    </w:p>
    <w:bookmarkEnd w:id="767"/>
    <w:bookmarkStart w:name="z813" w:id="768"/>
    <w:p>
      <w:pPr>
        <w:spacing w:after="0"/>
        <w:ind w:left="0"/>
        <w:jc w:val="both"/>
      </w:pPr>
      <w:r>
        <w:rPr>
          <w:rFonts w:ascii="Times New Roman"/>
          <w:b w:val="false"/>
          <w:i w:val="false"/>
          <w:color w:val="000000"/>
          <w:sz w:val="28"/>
        </w:rPr>
        <w:t>
      1) Вагоноопрокидыватели - напрессовка подшипников на главный вал;</w:t>
      </w:r>
    </w:p>
    <w:bookmarkEnd w:id="768"/>
    <w:bookmarkStart w:name="z814" w:id="769"/>
    <w:p>
      <w:pPr>
        <w:spacing w:after="0"/>
        <w:ind w:left="0"/>
        <w:jc w:val="both"/>
      </w:pPr>
      <w:r>
        <w:rPr>
          <w:rFonts w:ascii="Times New Roman"/>
          <w:b w:val="false"/>
          <w:i w:val="false"/>
          <w:color w:val="000000"/>
          <w:sz w:val="28"/>
        </w:rPr>
        <w:t>
      2) Вкладыши подшипников - замена, перезаливка баббитом;</w:t>
      </w:r>
    </w:p>
    <w:bookmarkEnd w:id="769"/>
    <w:bookmarkStart w:name="z815" w:id="770"/>
    <w:p>
      <w:pPr>
        <w:spacing w:after="0"/>
        <w:ind w:left="0"/>
        <w:jc w:val="both"/>
      </w:pPr>
      <w:r>
        <w:rPr>
          <w:rFonts w:ascii="Times New Roman"/>
          <w:b w:val="false"/>
          <w:i w:val="false"/>
          <w:color w:val="000000"/>
          <w:sz w:val="28"/>
        </w:rPr>
        <w:t>
      3) Дробилки - сборка роторов;</w:t>
      </w:r>
    </w:p>
    <w:bookmarkEnd w:id="770"/>
    <w:bookmarkStart w:name="z816" w:id="771"/>
    <w:p>
      <w:pPr>
        <w:spacing w:after="0"/>
        <w:ind w:left="0"/>
        <w:jc w:val="both"/>
      </w:pPr>
      <w:r>
        <w:rPr>
          <w:rFonts w:ascii="Times New Roman"/>
          <w:b w:val="false"/>
          <w:i w:val="false"/>
          <w:color w:val="000000"/>
          <w:sz w:val="28"/>
        </w:rPr>
        <w:t>
      4) Конвейеры ленточные и скребковые, пластинчатые питатели-капитальный ремонт, испытания;</w:t>
      </w:r>
    </w:p>
    <w:bookmarkEnd w:id="771"/>
    <w:bookmarkStart w:name="z817" w:id="772"/>
    <w:p>
      <w:pPr>
        <w:spacing w:after="0"/>
        <w:ind w:left="0"/>
        <w:jc w:val="both"/>
      </w:pPr>
      <w:r>
        <w:rPr>
          <w:rFonts w:ascii="Times New Roman"/>
          <w:b w:val="false"/>
          <w:i w:val="false"/>
          <w:color w:val="000000"/>
          <w:sz w:val="28"/>
        </w:rPr>
        <w:t>
      5) Питатели лопастные - сборка коробки скоростей, установка</w:t>
      </w:r>
    </w:p>
    <w:bookmarkEnd w:id="772"/>
    <w:bookmarkStart w:name="z818" w:id="773"/>
    <w:p>
      <w:pPr>
        <w:spacing w:after="0"/>
        <w:ind w:left="0"/>
        <w:jc w:val="both"/>
      </w:pPr>
      <w:r>
        <w:rPr>
          <w:rFonts w:ascii="Times New Roman"/>
          <w:b w:val="false"/>
          <w:i w:val="false"/>
          <w:color w:val="000000"/>
          <w:sz w:val="28"/>
        </w:rPr>
        <w:t>
      на вал уравнительной муфты;</w:t>
      </w:r>
    </w:p>
    <w:bookmarkEnd w:id="773"/>
    <w:bookmarkStart w:name="z819" w:id="774"/>
    <w:p>
      <w:pPr>
        <w:spacing w:after="0"/>
        <w:ind w:left="0"/>
        <w:jc w:val="both"/>
      </w:pPr>
      <w:r>
        <w:rPr>
          <w:rFonts w:ascii="Times New Roman"/>
          <w:b w:val="false"/>
          <w:i w:val="false"/>
          <w:color w:val="000000"/>
          <w:sz w:val="28"/>
        </w:rPr>
        <w:t>
      6) Подшипники молотковых дробилок - ревизия, замена, установка вкладышей;</w:t>
      </w:r>
    </w:p>
    <w:bookmarkEnd w:id="774"/>
    <w:bookmarkStart w:name="z820" w:id="775"/>
    <w:p>
      <w:pPr>
        <w:spacing w:after="0"/>
        <w:ind w:left="0"/>
        <w:jc w:val="both"/>
      </w:pPr>
      <w:r>
        <w:rPr>
          <w:rFonts w:ascii="Times New Roman"/>
          <w:b w:val="false"/>
          <w:i w:val="false"/>
          <w:color w:val="000000"/>
          <w:sz w:val="28"/>
        </w:rPr>
        <w:t>
      7) Тали, электротельферы - выявление дефектов, напрессовка приводного шкива на червячный вал со шпонкой, разборка и сборка деталей на месте установки при техобслуживании;</w:t>
      </w:r>
    </w:p>
    <w:bookmarkEnd w:id="775"/>
    <w:bookmarkStart w:name="z821" w:id="776"/>
    <w:p>
      <w:pPr>
        <w:spacing w:after="0"/>
        <w:ind w:left="0"/>
        <w:jc w:val="both"/>
      </w:pPr>
      <w:r>
        <w:rPr>
          <w:rFonts w:ascii="Times New Roman"/>
          <w:b w:val="false"/>
          <w:i w:val="false"/>
          <w:color w:val="000000"/>
          <w:sz w:val="28"/>
        </w:rPr>
        <w:t>
      8) Тележки кранов-перегружателей - разборка, ремонт, сборка;</w:t>
      </w:r>
    </w:p>
    <w:bookmarkEnd w:id="776"/>
    <w:bookmarkStart w:name="z822" w:id="777"/>
    <w:p>
      <w:pPr>
        <w:spacing w:after="0"/>
        <w:ind w:left="0"/>
        <w:jc w:val="both"/>
      </w:pPr>
      <w:r>
        <w:rPr>
          <w:rFonts w:ascii="Times New Roman"/>
          <w:b w:val="false"/>
          <w:i w:val="false"/>
          <w:color w:val="000000"/>
          <w:sz w:val="28"/>
        </w:rPr>
        <w:t>
      9) Шестерни зубчатой передачи - центровка с выверкой зацепления по профилю зуба;</w:t>
      </w:r>
    </w:p>
    <w:bookmarkEnd w:id="777"/>
    <w:bookmarkStart w:name="z823" w:id="778"/>
    <w:p>
      <w:pPr>
        <w:spacing w:after="0"/>
        <w:ind w:left="0"/>
        <w:jc w:val="both"/>
      </w:pPr>
      <w:r>
        <w:rPr>
          <w:rFonts w:ascii="Times New Roman"/>
          <w:b w:val="false"/>
          <w:i w:val="false"/>
          <w:color w:val="000000"/>
          <w:sz w:val="28"/>
        </w:rPr>
        <w:t>
      10) Шестерни редуктора - ревизия.</w:t>
      </w:r>
    </w:p>
    <w:bookmarkEnd w:id="778"/>
    <w:bookmarkStart w:name="z824" w:id="779"/>
    <w:p>
      <w:pPr>
        <w:spacing w:after="0"/>
        <w:ind w:left="0"/>
        <w:jc w:val="both"/>
      </w:pPr>
      <w:r>
        <w:rPr>
          <w:rFonts w:ascii="Times New Roman"/>
          <w:b w:val="false"/>
          <w:i w:val="false"/>
          <w:color w:val="000000"/>
          <w:sz w:val="28"/>
        </w:rPr>
        <w:t>
      Слесарь по ремонту парогазотурбинного оборудования</w:t>
      </w:r>
    </w:p>
    <w:bookmarkEnd w:id="779"/>
    <w:bookmarkStart w:name="z825" w:id="780"/>
    <w:p>
      <w:pPr>
        <w:spacing w:after="0"/>
        <w:ind w:left="0"/>
        <w:jc w:val="both"/>
      </w:pPr>
      <w:r>
        <w:rPr>
          <w:rFonts w:ascii="Times New Roman"/>
          <w:b w:val="false"/>
          <w:i w:val="false"/>
          <w:color w:val="000000"/>
          <w:sz w:val="28"/>
        </w:rPr>
        <w:t>
      20. Слесарь по ремонту парогазотурбинного оборудования 2-й разряд</w:t>
      </w:r>
    </w:p>
    <w:bookmarkEnd w:id="780"/>
    <w:bookmarkStart w:name="z826" w:id="781"/>
    <w:p>
      <w:pPr>
        <w:spacing w:after="0"/>
        <w:ind w:left="0"/>
        <w:jc w:val="both"/>
      </w:pPr>
      <w:r>
        <w:rPr>
          <w:rFonts w:ascii="Times New Roman"/>
          <w:b w:val="false"/>
          <w:i w:val="false"/>
          <w:color w:val="000000"/>
          <w:sz w:val="28"/>
        </w:rPr>
        <w:t>
      Характеристика работ. Слесарная обработка деталей по 12-14 квалитетам (5-7 классам точности). Очистка, промывка и протирка демонтированных деталей. Изготовление несложных металлических и изоляционных конструкций. Доставка на рабочее место, подготовка к работе и уборка слесарного инструмента, инвентаря, приспособлений и материалов. Совместная работа с электрогазосварщиком в помещении цеха, на открытой площадке, в закрытых сосудах. Зачистка поверхностей для лужения и пайки. Разборка, ремонт и сборка простых элементов и узлов основного и вспомогательного оборудования, грузоподъемных машин и механизмов с применением несложного слесарного и мерительного инструмента и приспособлений. Ремонт и прокладка трубопроводов с установкой фасонных деталей и арматуры. Выполнение несложных такелажных работ при перемещении узлов и деталей под руководством слесаря более высокой квалификации.</w:t>
      </w:r>
    </w:p>
    <w:bookmarkEnd w:id="781"/>
    <w:bookmarkStart w:name="z827" w:id="782"/>
    <w:p>
      <w:pPr>
        <w:spacing w:after="0"/>
        <w:ind w:left="0"/>
        <w:jc w:val="both"/>
      </w:pPr>
      <w:r>
        <w:rPr>
          <w:rFonts w:ascii="Times New Roman"/>
          <w:b w:val="false"/>
          <w:i w:val="false"/>
          <w:color w:val="000000"/>
          <w:sz w:val="28"/>
        </w:rPr>
        <w:t>
      Должен знать: принцип действия, расположение и назначение ремонтируемого оборудования и его узлов, правила выполнения работ по разборке, ремонту и сборке простых узлов и деталей оборудования, назначение и правила применения несложного слесарного и материального инструмента, защитных и предохранительных средств при работе с ручным, пневматическим и электрифицированным инструментом, правила установки инвентарных лесов, устройство и правила пользования простыми такелажными средствами, правила строповки грузов малой массы, отличительную расцветку трубопроводов в зависимости от среды теплоносителя, устройство и схемы расположения трубопроводов различного назначения, способы их прокладки и крепления в каналах, тоннелях, по стенам и колоннам, конструкцию и назначение запорной, предохранительной и регулирующей арматуры, общие сведения по материаловедению.</w:t>
      </w:r>
    </w:p>
    <w:bookmarkEnd w:id="782"/>
    <w:bookmarkStart w:name="z828" w:id="783"/>
    <w:p>
      <w:pPr>
        <w:spacing w:after="0"/>
        <w:ind w:left="0"/>
        <w:jc w:val="both"/>
      </w:pPr>
      <w:r>
        <w:rPr>
          <w:rFonts w:ascii="Times New Roman"/>
          <w:b w:val="false"/>
          <w:i w:val="false"/>
          <w:color w:val="000000"/>
          <w:sz w:val="28"/>
        </w:rPr>
        <w:t>
      Примеры работ:</w:t>
      </w:r>
    </w:p>
    <w:bookmarkEnd w:id="783"/>
    <w:bookmarkStart w:name="z829" w:id="784"/>
    <w:p>
      <w:pPr>
        <w:spacing w:after="0"/>
        <w:ind w:left="0"/>
        <w:jc w:val="both"/>
      </w:pPr>
      <w:r>
        <w:rPr>
          <w:rFonts w:ascii="Times New Roman"/>
          <w:b w:val="false"/>
          <w:i w:val="false"/>
          <w:color w:val="000000"/>
          <w:sz w:val="28"/>
        </w:rPr>
        <w:t>
      1) Арматура - перебивка сальников;</w:t>
      </w:r>
    </w:p>
    <w:bookmarkEnd w:id="784"/>
    <w:bookmarkStart w:name="z830" w:id="785"/>
    <w:p>
      <w:pPr>
        <w:spacing w:after="0"/>
        <w:ind w:left="0"/>
        <w:jc w:val="both"/>
      </w:pPr>
      <w:r>
        <w:rPr>
          <w:rFonts w:ascii="Times New Roman"/>
          <w:b w:val="false"/>
          <w:i w:val="false"/>
          <w:color w:val="000000"/>
          <w:sz w:val="28"/>
        </w:rPr>
        <w:t>
      2) Баки - чистка;</w:t>
      </w:r>
    </w:p>
    <w:bookmarkEnd w:id="785"/>
    <w:bookmarkStart w:name="z831" w:id="786"/>
    <w:p>
      <w:pPr>
        <w:spacing w:after="0"/>
        <w:ind w:left="0"/>
        <w:jc w:val="both"/>
      </w:pPr>
      <w:r>
        <w:rPr>
          <w:rFonts w:ascii="Times New Roman"/>
          <w:b w:val="false"/>
          <w:i w:val="false"/>
          <w:color w:val="000000"/>
          <w:sz w:val="28"/>
        </w:rPr>
        <w:t>
      3) Диски ротора турбины - очистка от заносов и ржавчины;</w:t>
      </w:r>
    </w:p>
    <w:bookmarkEnd w:id="786"/>
    <w:bookmarkStart w:name="z832" w:id="787"/>
    <w:p>
      <w:pPr>
        <w:spacing w:after="0"/>
        <w:ind w:left="0"/>
        <w:jc w:val="both"/>
      </w:pPr>
      <w:r>
        <w:rPr>
          <w:rFonts w:ascii="Times New Roman"/>
          <w:b w:val="false"/>
          <w:i w:val="false"/>
          <w:color w:val="000000"/>
          <w:sz w:val="28"/>
        </w:rPr>
        <w:t>
      4) Каркасы обшивок корпусов машин - разборка и сборка;</w:t>
      </w:r>
    </w:p>
    <w:bookmarkEnd w:id="787"/>
    <w:bookmarkStart w:name="z833" w:id="788"/>
    <w:p>
      <w:pPr>
        <w:spacing w:after="0"/>
        <w:ind w:left="0"/>
        <w:jc w:val="both"/>
      </w:pPr>
      <w:r>
        <w:rPr>
          <w:rFonts w:ascii="Times New Roman"/>
          <w:b w:val="false"/>
          <w:i w:val="false"/>
          <w:color w:val="000000"/>
          <w:sz w:val="28"/>
        </w:rPr>
        <w:t>
      5) Конденсаторы – механическая чистка, снятие и установка крышек и лючков;</w:t>
      </w:r>
    </w:p>
    <w:bookmarkEnd w:id="788"/>
    <w:bookmarkStart w:name="z834" w:id="789"/>
    <w:p>
      <w:pPr>
        <w:spacing w:after="0"/>
        <w:ind w:left="0"/>
        <w:jc w:val="both"/>
      </w:pPr>
      <w:r>
        <w:rPr>
          <w:rFonts w:ascii="Times New Roman"/>
          <w:b w:val="false"/>
          <w:i w:val="false"/>
          <w:color w:val="000000"/>
          <w:sz w:val="28"/>
        </w:rPr>
        <w:t>
      6) Муфты - разборка и сборка ограждения;</w:t>
      </w:r>
    </w:p>
    <w:bookmarkEnd w:id="789"/>
    <w:bookmarkStart w:name="z835" w:id="790"/>
    <w:p>
      <w:pPr>
        <w:spacing w:after="0"/>
        <w:ind w:left="0"/>
        <w:jc w:val="both"/>
      </w:pPr>
      <w:r>
        <w:rPr>
          <w:rFonts w:ascii="Times New Roman"/>
          <w:b w:val="false"/>
          <w:i w:val="false"/>
          <w:color w:val="000000"/>
          <w:sz w:val="28"/>
        </w:rPr>
        <w:t>
      7) Подшипники - замена смазки;</w:t>
      </w:r>
    </w:p>
    <w:bookmarkEnd w:id="790"/>
    <w:bookmarkStart w:name="z836" w:id="791"/>
    <w:p>
      <w:pPr>
        <w:spacing w:after="0"/>
        <w:ind w:left="0"/>
        <w:jc w:val="both"/>
      </w:pPr>
      <w:r>
        <w:rPr>
          <w:rFonts w:ascii="Times New Roman"/>
          <w:b w:val="false"/>
          <w:i w:val="false"/>
          <w:color w:val="000000"/>
          <w:sz w:val="28"/>
        </w:rPr>
        <w:t>
      8) Прокладки простой конфигурации из асбеста, резины, картона, паронита - разметка и вырубка по разметке;</w:t>
      </w:r>
    </w:p>
    <w:bookmarkEnd w:id="791"/>
    <w:bookmarkStart w:name="z837" w:id="792"/>
    <w:p>
      <w:pPr>
        <w:spacing w:after="0"/>
        <w:ind w:left="0"/>
        <w:jc w:val="both"/>
      </w:pPr>
      <w:r>
        <w:rPr>
          <w:rFonts w:ascii="Times New Roman"/>
          <w:b w:val="false"/>
          <w:i w:val="false"/>
          <w:color w:val="000000"/>
          <w:sz w:val="28"/>
        </w:rPr>
        <w:t>
      9)  Сетки фильтров, водоприемников - чистка;</w:t>
      </w:r>
    </w:p>
    <w:bookmarkEnd w:id="792"/>
    <w:bookmarkStart w:name="z838" w:id="793"/>
    <w:p>
      <w:pPr>
        <w:spacing w:after="0"/>
        <w:ind w:left="0"/>
        <w:jc w:val="both"/>
      </w:pPr>
      <w:r>
        <w:rPr>
          <w:rFonts w:ascii="Times New Roman"/>
          <w:b w:val="false"/>
          <w:i w:val="false"/>
          <w:color w:val="000000"/>
          <w:sz w:val="28"/>
        </w:rPr>
        <w:t>
      10) Соединения болтовые - разборка, промывка, сборка и шплинтовка;</w:t>
      </w:r>
    </w:p>
    <w:bookmarkEnd w:id="793"/>
    <w:bookmarkStart w:name="z839" w:id="794"/>
    <w:p>
      <w:pPr>
        <w:spacing w:after="0"/>
        <w:ind w:left="0"/>
        <w:jc w:val="both"/>
      </w:pPr>
      <w:r>
        <w:rPr>
          <w:rFonts w:ascii="Times New Roman"/>
          <w:b w:val="false"/>
          <w:i w:val="false"/>
          <w:color w:val="000000"/>
          <w:sz w:val="28"/>
        </w:rPr>
        <w:t>
      11) Трубки конденсаторов, маслоохладителей, воздухоохладителей - чистка, вспомогательные работы при вальцовке концов трубок;</w:t>
      </w:r>
    </w:p>
    <w:bookmarkEnd w:id="794"/>
    <w:bookmarkStart w:name="z840" w:id="795"/>
    <w:p>
      <w:pPr>
        <w:spacing w:after="0"/>
        <w:ind w:left="0"/>
        <w:jc w:val="both"/>
      </w:pPr>
      <w:r>
        <w:rPr>
          <w:rFonts w:ascii="Times New Roman"/>
          <w:b w:val="false"/>
          <w:i w:val="false"/>
          <w:color w:val="000000"/>
          <w:sz w:val="28"/>
        </w:rPr>
        <w:t>
      12) Фаски - вырубка под сварку;</w:t>
      </w:r>
    </w:p>
    <w:bookmarkEnd w:id="795"/>
    <w:bookmarkStart w:name="z841" w:id="796"/>
    <w:p>
      <w:pPr>
        <w:spacing w:after="0"/>
        <w:ind w:left="0"/>
        <w:jc w:val="both"/>
      </w:pPr>
      <w:r>
        <w:rPr>
          <w:rFonts w:ascii="Times New Roman"/>
          <w:b w:val="false"/>
          <w:i w:val="false"/>
          <w:color w:val="000000"/>
          <w:sz w:val="28"/>
        </w:rPr>
        <w:t>
      13) Фильтры - чистка от ржавчины и шлама, выгрузка отработанных загрузочных материалов.</w:t>
      </w:r>
    </w:p>
    <w:bookmarkEnd w:id="796"/>
    <w:bookmarkStart w:name="z842" w:id="797"/>
    <w:p>
      <w:pPr>
        <w:spacing w:after="0"/>
        <w:ind w:left="0"/>
        <w:jc w:val="both"/>
      </w:pPr>
      <w:r>
        <w:rPr>
          <w:rFonts w:ascii="Times New Roman"/>
          <w:b w:val="false"/>
          <w:i w:val="false"/>
          <w:color w:val="000000"/>
          <w:sz w:val="28"/>
        </w:rPr>
        <w:t>
      21. Слесарь по ремонту парогазотурбинного оборудования 3-й разряд</w:t>
      </w:r>
    </w:p>
    <w:bookmarkEnd w:id="797"/>
    <w:bookmarkStart w:name="z843" w:id="798"/>
    <w:p>
      <w:pPr>
        <w:spacing w:after="0"/>
        <w:ind w:left="0"/>
        <w:jc w:val="both"/>
      </w:pPr>
      <w:r>
        <w:rPr>
          <w:rFonts w:ascii="Times New Roman"/>
          <w:b w:val="false"/>
          <w:i w:val="false"/>
          <w:color w:val="000000"/>
          <w:sz w:val="28"/>
        </w:rPr>
        <w:t>
      Характеристика работ. Разборка, ремонт и сборка несложных узлов и механизмов основного и вспомогательного оборудования, грузоподъемных машин и механизмов. Слесарная обработка деталей по 11-12 квалитетам (4-5 классам точности). Изготовление и сборка несложных узлов металлоконструкций под сварку. Составление эскизов деталей с натуры. Подготовительные работы для дефектоскопии сварных соединений. Разметка и изготовление прокладок сложной конфигурации. Подготовка и установка под вальцовку стальных и латунных трубок в конденсаторах и подогревателях. Пайка оловом, газовая резка и сварка листового и профильного металла несложной конфигурации. Ремонт и наладка ручного, пневматического и электрифицированного инструмента. Выполнение такелажных работ по перемещению, сборке, разборке, установке деталей и узлов при помощи простых средств механизации.</w:t>
      </w:r>
    </w:p>
    <w:bookmarkEnd w:id="798"/>
    <w:bookmarkStart w:name="z844" w:id="799"/>
    <w:p>
      <w:pPr>
        <w:spacing w:after="0"/>
        <w:ind w:left="0"/>
        <w:jc w:val="both"/>
      </w:pPr>
      <w:r>
        <w:rPr>
          <w:rFonts w:ascii="Times New Roman"/>
          <w:b w:val="false"/>
          <w:i w:val="false"/>
          <w:color w:val="000000"/>
          <w:sz w:val="28"/>
        </w:rPr>
        <w:t>
      Должен знать: устройство ремонтируемого парогазотурбинного оборудования, применяемых грузоподъемных машин и механизмов, назначение и взаимодействий узлов и механизмов, технологическую последовательность разборки, ремонта и сборки оборудования, технологию вальцовки стальных и латунных трубок, способы изгибания труб на станке и с нагревом, правила чтения чертежей и схем, технические условия на гидравлические испытания, правила включения и отключения трубопроводов различного назначения, принцип работы задвижки с гидроприводом, основные сведения о газовой и электрической сварке труб и присадочных материалах, принципиальную схему парораспределения, регулирования и смазки машины, порядок подготовки деталей и труб под сварку, требования, предъявляемые к фланцам, трубам, арматуре, прокладкам, крепежным материалам в зависимости от параметров среды, устройство и назначение специального инструмента, приспособлений и средств измерений средней сложности, правила закалки, заправки и отпуска слесарного инструмента, правила центровки валов, систему допусков и посадок, квалитеты и параметры шероховатости, общие сведения по механике, материаловедению, теплотехнике, электротехнике.</w:t>
      </w:r>
    </w:p>
    <w:bookmarkEnd w:id="799"/>
    <w:bookmarkStart w:name="z845" w:id="800"/>
    <w:p>
      <w:pPr>
        <w:spacing w:after="0"/>
        <w:ind w:left="0"/>
        <w:jc w:val="both"/>
      </w:pPr>
      <w:r>
        <w:rPr>
          <w:rFonts w:ascii="Times New Roman"/>
          <w:b w:val="false"/>
          <w:i w:val="false"/>
          <w:color w:val="000000"/>
          <w:sz w:val="28"/>
        </w:rPr>
        <w:t>
      Примеры работ:</w:t>
      </w:r>
    </w:p>
    <w:bookmarkEnd w:id="800"/>
    <w:bookmarkStart w:name="z846" w:id="801"/>
    <w:p>
      <w:pPr>
        <w:spacing w:after="0"/>
        <w:ind w:left="0"/>
        <w:jc w:val="both"/>
      </w:pPr>
      <w:r>
        <w:rPr>
          <w:rFonts w:ascii="Times New Roman"/>
          <w:b w:val="false"/>
          <w:i w:val="false"/>
          <w:color w:val="000000"/>
          <w:sz w:val="28"/>
        </w:rPr>
        <w:t>
      1) Арматура низкого и среднего давления: масло-пароводозапорная, регулирующая, предохранительная - ремонт с притиркой уплотнительных колец, седла и клапана;</w:t>
      </w:r>
    </w:p>
    <w:bookmarkEnd w:id="801"/>
    <w:bookmarkStart w:name="z847" w:id="802"/>
    <w:p>
      <w:pPr>
        <w:spacing w:after="0"/>
        <w:ind w:left="0"/>
        <w:jc w:val="both"/>
      </w:pPr>
      <w:r>
        <w:rPr>
          <w:rFonts w:ascii="Times New Roman"/>
          <w:b w:val="false"/>
          <w:i w:val="false"/>
          <w:color w:val="000000"/>
          <w:sz w:val="28"/>
        </w:rPr>
        <w:t>
      2) Валы турбоагрегатов - шлифовка шеек;</w:t>
      </w:r>
    </w:p>
    <w:bookmarkEnd w:id="802"/>
    <w:bookmarkStart w:name="z848" w:id="803"/>
    <w:p>
      <w:pPr>
        <w:spacing w:after="0"/>
        <w:ind w:left="0"/>
        <w:jc w:val="both"/>
      </w:pPr>
      <w:r>
        <w:rPr>
          <w:rFonts w:ascii="Times New Roman"/>
          <w:b w:val="false"/>
          <w:i w:val="false"/>
          <w:color w:val="000000"/>
          <w:sz w:val="28"/>
        </w:rPr>
        <w:t>
      3) Диафрагмы цилиндров турбин - ревизия;</w:t>
      </w:r>
    </w:p>
    <w:bookmarkEnd w:id="803"/>
    <w:bookmarkStart w:name="z849" w:id="804"/>
    <w:p>
      <w:pPr>
        <w:spacing w:after="0"/>
        <w:ind w:left="0"/>
        <w:jc w:val="both"/>
      </w:pPr>
      <w:r>
        <w:rPr>
          <w:rFonts w:ascii="Times New Roman"/>
          <w:b w:val="false"/>
          <w:i w:val="false"/>
          <w:color w:val="000000"/>
          <w:sz w:val="28"/>
        </w:rPr>
        <w:t>
      4) Канавки шпоночные - разметка и подгонка;</w:t>
      </w:r>
    </w:p>
    <w:bookmarkEnd w:id="804"/>
    <w:bookmarkStart w:name="z850" w:id="805"/>
    <w:p>
      <w:pPr>
        <w:spacing w:after="0"/>
        <w:ind w:left="0"/>
        <w:jc w:val="both"/>
      </w:pPr>
      <w:r>
        <w:rPr>
          <w:rFonts w:ascii="Times New Roman"/>
          <w:b w:val="false"/>
          <w:i w:val="false"/>
          <w:color w:val="000000"/>
          <w:sz w:val="28"/>
        </w:rPr>
        <w:t>
      5) Компенсаторы - замена, установка;</w:t>
      </w:r>
    </w:p>
    <w:bookmarkEnd w:id="805"/>
    <w:bookmarkStart w:name="z851" w:id="806"/>
    <w:p>
      <w:pPr>
        <w:spacing w:after="0"/>
        <w:ind w:left="0"/>
        <w:jc w:val="both"/>
      </w:pPr>
      <w:r>
        <w:rPr>
          <w:rFonts w:ascii="Times New Roman"/>
          <w:b w:val="false"/>
          <w:i w:val="false"/>
          <w:color w:val="000000"/>
          <w:sz w:val="28"/>
        </w:rPr>
        <w:t>
      6) Лопатки турбин - выдавливание и удаление заклепок;</w:t>
      </w:r>
    </w:p>
    <w:bookmarkEnd w:id="806"/>
    <w:bookmarkStart w:name="z852" w:id="807"/>
    <w:p>
      <w:pPr>
        <w:spacing w:after="0"/>
        <w:ind w:left="0"/>
        <w:jc w:val="both"/>
      </w:pPr>
      <w:r>
        <w:rPr>
          <w:rFonts w:ascii="Times New Roman"/>
          <w:b w:val="false"/>
          <w:i w:val="false"/>
          <w:color w:val="000000"/>
          <w:sz w:val="28"/>
        </w:rPr>
        <w:t>
      7) Насосы - разборка, ремонт отдельных деталей, сборка;</w:t>
      </w:r>
    </w:p>
    <w:bookmarkEnd w:id="807"/>
    <w:bookmarkStart w:name="z853" w:id="808"/>
    <w:p>
      <w:pPr>
        <w:spacing w:after="0"/>
        <w:ind w:left="0"/>
        <w:jc w:val="both"/>
      </w:pPr>
      <w:r>
        <w:rPr>
          <w:rFonts w:ascii="Times New Roman"/>
          <w:b w:val="false"/>
          <w:i w:val="false"/>
          <w:color w:val="000000"/>
          <w:sz w:val="28"/>
        </w:rPr>
        <w:t>
      8) Паропроводы среднего давления - замена прокладок;</w:t>
      </w:r>
    </w:p>
    <w:bookmarkEnd w:id="808"/>
    <w:bookmarkStart w:name="z854" w:id="809"/>
    <w:p>
      <w:pPr>
        <w:spacing w:after="0"/>
        <w:ind w:left="0"/>
        <w:jc w:val="both"/>
      </w:pPr>
      <w:r>
        <w:rPr>
          <w:rFonts w:ascii="Times New Roman"/>
          <w:b w:val="false"/>
          <w:i w:val="false"/>
          <w:color w:val="000000"/>
          <w:sz w:val="28"/>
        </w:rPr>
        <w:t>
      9) Подогреватели сетевой воды - ремонт, замена трубок;</w:t>
      </w:r>
    </w:p>
    <w:bookmarkEnd w:id="809"/>
    <w:bookmarkStart w:name="z855" w:id="810"/>
    <w:p>
      <w:pPr>
        <w:spacing w:after="0"/>
        <w:ind w:left="0"/>
        <w:jc w:val="both"/>
      </w:pPr>
      <w:r>
        <w:rPr>
          <w:rFonts w:ascii="Times New Roman"/>
          <w:b w:val="false"/>
          <w:i w:val="false"/>
          <w:color w:val="000000"/>
          <w:sz w:val="28"/>
        </w:rPr>
        <w:t>
      10) Подшипники опорные - определение зазоров при цилиндрической и овальной расточках;</w:t>
      </w:r>
    </w:p>
    <w:bookmarkEnd w:id="810"/>
    <w:bookmarkStart w:name="z856" w:id="811"/>
    <w:p>
      <w:pPr>
        <w:spacing w:after="0"/>
        <w:ind w:left="0"/>
        <w:jc w:val="both"/>
      </w:pPr>
      <w:r>
        <w:rPr>
          <w:rFonts w:ascii="Times New Roman"/>
          <w:b w:val="false"/>
          <w:i w:val="false"/>
          <w:color w:val="000000"/>
          <w:sz w:val="28"/>
        </w:rPr>
        <w:t>
      11) Подшипники скольжения и качения - замена;</w:t>
      </w:r>
    </w:p>
    <w:bookmarkEnd w:id="811"/>
    <w:bookmarkStart w:name="z857" w:id="812"/>
    <w:p>
      <w:pPr>
        <w:spacing w:after="0"/>
        <w:ind w:left="0"/>
        <w:jc w:val="both"/>
      </w:pPr>
      <w:r>
        <w:rPr>
          <w:rFonts w:ascii="Times New Roman"/>
          <w:b w:val="false"/>
          <w:i w:val="false"/>
          <w:color w:val="000000"/>
          <w:sz w:val="28"/>
        </w:rPr>
        <w:t>
      12) Сетки водоочистительные, вращающиеся - ремонт и замена изношенных секций;</w:t>
      </w:r>
    </w:p>
    <w:bookmarkEnd w:id="812"/>
    <w:bookmarkStart w:name="z858" w:id="813"/>
    <w:p>
      <w:pPr>
        <w:spacing w:after="0"/>
        <w:ind w:left="0"/>
        <w:jc w:val="both"/>
      </w:pPr>
      <w:r>
        <w:rPr>
          <w:rFonts w:ascii="Times New Roman"/>
          <w:b w:val="false"/>
          <w:i w:val="false"/>
          <w:color w:val="000000"/>
          <w:sz w:val="28"/>
        </w:rPr>
        <w:t>
      13) Фильтры - разборка, ремонт и сборка.</w:t>
      </w:r>
    </w:p>
    <w:bookmarkEnd w:id="813"/>
    <w:bookmarkStart w:name="z859" w:id="814"/>
    <w:p>
      <w:pPr>
        <w:spacing w:after="0"/>
        <w:ind w:left="0"/>
        <w:jc w:val="both"/>
      </w:pPr>
      <w:r>
        <w:rPr>
          <w:rFonts w:ascii="Times New Roman"/>
          <w:b w:val="false"/>
          <w:i w:val="false"/>
          <w:color w:val="000000"/>
          <w:sz w:val="28"/>
        </w:rPr>
        <w:t>
      22. Слесарь по ремонту парогазотурбинного оборудования 4-й разряд</w:t>
      </w:r>
    </w:p>
    <w:bookmarkEnd w:id="814"/>
    <w:bookmarkStart w:name="z860" w:id="815"/>
    <w:p>
      <w:pPr>
        <w:spacing w:after="0"/>
        <w:ind w:left="0"/>
        <w:jc w:val="both"/>
      </w:pPr>
      <w:r>
        <w:rPr>
          <w:rFonts w:ascii="Times New Roman"/>
          <w:b w:val="false"/>
          <w:i w:val="false"/>
          <w:color w:val="000000"/>
          <w:sz w:val="28"/>
        </w:rPr>
        <w:t>
      Характеристика работ. Разборка, ремонт, сборка, регулировка, испытания узлов и механизмов основного и вспомогательного оборудования, грузоподъемных машин и механизмов средней сложности с применением сложного пневматического и электрифицированного инструмента, специальных приспособлений, оборудования и средств измерений. Изготовление различных установочных и разметочных шаблонов. Гидравлические испытания отремонтированного оборудования. Слесарная обработка деталей по 7-10 квалитетам (2-3 классам точности) с подгонкой и доводкой. Проведение необходимых замеров при ремонтах насосов, вращающихся механизмов, компенсаторов различной мощности, теплообменников, фильтров, регуляторов различных систем, трубопроводов, предохранительной и регулирующей арматуры, в том числе автоматически действующей. Прокладка по чертежам и схемам трубопроводов всех категорий. Выявление возникающих дефектов и их устранение. Сборочные, реконструктивные и монтажные работы на станционных трубопроводах и арматуре в действующих цехах электростанций. Выполнение такелажных работ по вертикальному и горизонтальному перемещению узлов и деталей при помощи грузоподъемных машин, механизмов и приспособлений. Испытания такелажного оборудования и оснастки.</w:t>
      </w:r>
    </w:p>
    <w:bookmarkEnd w:id="815"/>
    <w:bookmarkStart w:name="z861" w:id="816"/>
    <w:p>
      <w:pPr>
        <w:spacing w:after="0"/>
        <w:ind w:left="0"/>
        <w:jc w:val="both"/>
      </w:pPr>
      <w:r>
        <w:rPr>
          <w:rFonts w:ascii="Times New Roman"/>
          <w:b w:val="false"/>
          <w:i w:val="false"/>
          <w:color w:val="000000"/>
          <w:sz w:val="28"/>
        </w:rPr>
        <w:t>
      Должен знать: устройство основного и вспомогательного оборудования, грузоподъемных машин и механизмов, схемы трубопроводов турбинной установки, технические условия на ремонт, сборку и изготовление средней сложности узлов и элементов турбинного оборудования, правила выполнения работ по регулировке и центровке отремонтированного оборудования, основные дефекты оборудования и методы их устранения, правила вальцовки труб, устройство подшипников скольжения и качения, область применения труб, изготовленных различными способами (шовные, бесшовные, катаные, цельнотянутые), конструктивные особенности специального инструмента, приспособлений и оборудования, применяемых при ремонте турбинного оборудования, правила испытаний сосудов и трубопроводов, вывода оборудования в ремонт и оформления наряда-допуска, основные положения планово - предупредительного ремонта, основы теплотехники, механики, материаловедения, гидравлики.</w:t>
      </w:r>
    </w:p>
    <w:bookmarkEnd w:id="816"/>
    <w:bookmarkStart w:name="z862" w:id="817"/>
    <w:p>
      <w:pPr>
        <w:spacing w:after="0"/>
        <w:ind w:left="0"/>
        <w:jc w:val="both"/>
      </w:pPr>
      <w:r>
        <w:rPr>
          <w:rFonts w:ascii="Times New Roman"/>
          <w:b w:val="false"/>
          <w:i w:val="false"/>
          <w:color w:val="000000"/>
          <w:sz w:val="28"/>
        </w:rPr>
        <w:t>
      Примеры работ:</w:t>
      </w:r>
    </w:p>
    <w:bookmarkEnd w:id="817"/>
    <w:bookmarkStart w:name="z863" w:id="818"/>
    <w:p>
      <w:pPr>
        <w:spacing w:after="0"/>
        <w:ind w:left="0"/>
        <w:jc w:val="both"/>
      </w:pPr>
      <w:r>
        <w:rPr>
          <w:rFonts w:ascii="Times New Roman"/>
          <w:b w:val="false"/>
          <w:i w:val="false"/>
          <w:color w:val="000000"/>
          <w:sz w:val="28"/>
        </w:rPr>
        <w:t>
      1) Арматура высокого давления - ремонт с притиркой уплотнительных колец, седла и клапана, испытание на плотность;</w:t>
      </w:r>
    </w:p>
    <w:bookmarkEnd w:id="818"/>
    <w:bookmarkStart w:name="z864" w:id="819"/>
    <w:p>
      <w:pPr>
        <w:spacing w:after="0"/>
        <w:ind w:left="0"/>
        <w:jc w:val="both"/>
      </w:pPr>
      <w:r>
        <w:rPr>
          <w:rFonts w:ascii="Times New Roman"/>
          <w:b w:val="false"/>
          <w:i w:val="false"/>
          <w:color w:val="000000"/>
          <w:sz w:val="28"/>
        </w:rPr>
        <w:t>
      2) Баки - вскрытие, проверка плотности, закрытие;</w:t>
      </w:r>
    </w:p>
    <w:bookmarkEnd w:id="819"/>
    <w:bookmarkStart w:name="z865" w:id="820"/>
    <w:p>
      <w:pPr>
        <w:spacing w:after="0"/>
        <w:ind w:left="0"/>
        <w:jc w:val="both"/>
      </w:pPr>
      <w:r>
        <w:rPr>
          <w:rFonts w:ascii="Times New Roman"/>
          <w:b w:val="false"/>
          <w:i w:val="false"/>
          <w:color w:val="000000"/>
          <w:sz w:val="28"/>
        </w:rPr>
        <w:t>
      3) Деаэраторы - ремонт разбрызгивающего устройства;</w:t>
      </w:r>
    </w:p>
    <w:bookmarkEnd w:id="820"/>
    <w:bookmarkStart w:name="z866" w:id="821"/>
    <w:p>
      <w:pPr>
        <w:spacing w:after="0"/>
        <w:ind w:left="0"/>
        <w:jc w:val="both"/>
      </w:pPr>
      <w:r>
        <w:rPr>
          <w:rFonts w:ascii="Times New Roman"/>
          <w:b w:val="false"/>
          <w:i w:val="false"/>
          <w:color w:val="000000"/>
          <w:sz w:val="28"/>
        </w:rPr>
        <w:t>
      4) Диафрагмы - удаление и установка новых металлокерамических уплотнений;</w:t>
      </w:r>
    </w:p>
    <w:bookmarkEnd w:id="821"/>
    <w:bookmarkStart w:name="z867" w:id="822"/>
    <w:p>
      <w:pPr>
        <w:spacing w:after="0"/>
        <w:ind w:left="0"/>
        <w:jc w:val="both"/>
      </w:pPr>
      <w:r>
        <w:rPr>
          <w:rFonts w:ascii="Times New Roman"/>
          <w:b w:val="false"/>
          <w:i w:val="false"/>
          <w:color w:val="000000"/>
          <w:sz w:val="28"/>
        </w:rPr>
        <w:t>
      5) Конденсаторы - химическая чистка, замена трубок, вальцовка концов трубок при замене, гидравлические испытания;</w:t>
      </w:r>
    </w:p>
    <w:bookmarkEnd w:id="822"/>
    <w:bookmarkStart w:name="z868" w:id="823"/>
    <w:p>
      <w:pPr>
        <w:spacing w:after="0"/>
        <w:ind w:left="0"/>
        <w:jc w:val="both"/>
      </w:pPr>
      <w:r>
        <w:rPr>
          <w:rFonts w:ascii="Times New Roman"/>
          <w:b w:val="false"/>
          <w:i w:val="false"/>
          <w:color w:val="000000"/>
          <w:sz w:val="28"/>
        </w:rPr>
        <w:t>
      6) Маслоохладители - замена трубок;</w:t>
      </w:r>
    </w:p>
    <w:bookmarkEnd w:id="823"/>
    <w:bookmarkStart w:name="z869" w:id="824"/>
    <w:p>
      <w:pPr>
        <w:spacing w:after="0"/>
        <w:ind w:left="0"/>
        <w:jc w:val="both"/>
      </w:pPr>
      <w:r>
        <w:rPr>
          <w:rFonts w:ascii="Times New Roman"/>
          <w:b w:val="false"/>
          <w:i w:val="false"/>
          <w:color w:val="000000"/>
          <w:sz w:val="28"/>
        </w:rPr>
        <w:t>
      7) Насосы всех типов, кроме осевых и многоступенчатых - разборка, ремонт, сборка, испытания под нагрузкой</w:t>
      </w:r>
    </w:p>
    <w:bookmarkEnd w:id="824"/>
    <w:bookmarkStart w:name="z870" w:id="825"/>
    <w:p>
      <w:pPr>
        <w:spacing w:after="0"/>
        <w:ind w:left="0"/>
        <w:jc w:val="both"/>
      </w:pPr>
      <w:r>
        <w:rPr>
          <w:rFonts w:ascii="Times New Roman"/>
          <w:b w:val="false"/>
          <w:i w:val="false"/>
          <w:color w:val="000000"/>
          <w:sz w:val="28"/>
        </w:rPr>
        <w:t>
      8) Оборудование водоочистки-выявление дефектов на фильтрах, сосудах;</w:t>
      </w:r>
    </w:p>
    <w:bookmarkEnd w:id="825"/>
    <w:bookmarkStart w:name="z871" w:id="826"/>
    <w:p>
      <w:pPr>
        <w:spacing w:after="0"/>
        <w:ind w:left="0"/>
        <w:jc w:val="both"/>
      </w:pPr>
      <w:r>
        <w:rPr>
          <w:rFonts w:ascii="Times New Roman"/>
          <w:b w:val="false"/>
          <w:i w:val="false"/>
          <w:color w:val="000000"/>
          <w:sz w:val="28"/>
        </w:rPr>
        <w:t>
      9) Пальцы крейцкопфов компрессоров – пригонка по конусам;</w:t>
      </w:r>
    </w:p>
    <w:bookmarkEnd w:id="826"/>
    <w:bookmarkStart w:name="z872" w:id="827"/>
    <w:p>
      <w:pPr>
        <w:spacing w:after="0"/>
        <w:ind w:left="0"/>
        <w:jc w:val="both"/>
      </w:pPr>
      <w:r>
        <w:rPr>
          <w:rFonts w:ascii="Times New Roman"/>
          <w:b w:val="false"/>
          <w:i w:val="false"/>
          <w:color w:val="000000"/>
          <w:sz w:val="28"/>
        </w:rPr>
        <w:t>
      10) Поверхности разъемов - шабрение;</w:t>
      </w:r>
    </w:p>
    <w:bookmarkEnd w:id="827"/>
    <w:bookmarkStart w:name="z873" w:id="828"/>
    <w:p>
      <w:pPr>
        <w:spacing w:after="0"/>
        <w:ind w:left="0"/>
        <w:jc w:val="both"/>
      </w:pPr>
      <w:r>
        <w:rPr>
          <w:rFonts w:ascii="Times New Roman"/>
          <w:b w:val="false"/>
          <w:i w:val="false"/>
          <w:color w:val="000000"/>
          <w:sz w:val="28"/>
        </w:rPr>
        <w:t>
      11) Подогреватели низкого давления – ремонт с заменой трубок;</w:t>
      </w:r>
    </w:p>
    <w:bookmarkEnd w:id="828"/>
    <w:bookmarkStart w:name="z874" w:id="829"/>
    <w:p>
      <w:pPr>
        <w:spacing w:after="0"/>
        <w:ind w:left="0"/>
        <w:jc w:val="both"/>
      </w:pPr>
      <w:r>
        <w:rPr>
          <w:rFonts w:ascii="Times New Roman"/>
          <w:b w:val="false"/>
          <w:i w:val="false"/>
          <w:color w:val="000000"/>
          <w:sz w:val="28"/>
        </w:rPr>
        <w:t>
      12) Подшипники турбоагрегатов – определение зазоров, шабрение по калибрам;</w:t>
      </w:r>
    </w:p>
    <w:bookmarkEnd w:id="829"/>
    <w:bookmarkStart w:name="z875" w:id="830"/>
    <w:p>
      <w:pPr>
        <w:spacing w:after="0"/>
        <w:ind w:left="0"/>
        <w:jc w:val="both"/>
      </w:pPr>
      <w:r>
        <w:rPr>
          <w:rFonts w:ascii="Times New Roman"/>
          <w:b w:val="false"/>
          <w:i w:val="false"/>
          <w:color w:val="000000"/>
          <w:sz w:val="28"/>
        </w:rPr>
        <w:t>
      13) Трубы – опрессовка;</w:t>
      </w:r>
    </w:p>
    <w:bookmarkEnd w:id="830"/>
    <w:bookmarkStart w:name="z876" w:id="831"/>
    <w:p>
      <w:pPr>
        <w:spacing w:after="0"/>
        <w:ind w:left="0"/>
        <w:jc w:val="both"/>
      </w:pPr>
      <w:r>
        <w:rPr>
          <w:rFonts w:ascii="Times New Roman"/>
          <w:b w:val="false"/>
          <w:i w:val="false"/>
          <w:color w:val="000000"/>
          <w:sz w:val="28"/>
        </w:rPr>
        <w:t>
      14) Уплотнения надбандажные - замена сегментов уплотнений;</w:t>
      </w:r>
    </w:p>
    <w:bookmarkEnd w:id="831"/>
    <w:bookmarkStart w:name="z877" w:id="832"/>
    <w:p>
      <w:pPr>
        <w:spacing w:after="0"/>
        <w:ind w:left="0"/>
        <w:jc w:val="both"/>
      </w:pPr>
      <w:r>
        <w:rPr>
          <w:rFonts w:ascii="Times New Roman"/>
          <w:b w:val="false"/>
          <w:i w:val="false"/>
          <w:color w:val="000000"/>
          <w:sz w:val="28"/>
        </w:rPr>
        <w:t>
      15) Установки газотурбинные - ремонт газопламенных труб, горелочных форсунок, сборка и подготовка к работе;</w:t>
      </w:r>
    </w:p>
    <w:bookmarkEnd w:id="832"/>
    <w:bookmarkStart w:name="z878" w:id="833"/>
    <w:p>
      <w:pPr>
        <w:spacing w:after="0"/>
        <w:ind w:left="0"/>
        <w:jc w:val="both"/>
      </w:pPr>
      <w:r>
        <w:rPr>
          <w:rFonts w:ascii="Times New Roman"/>
          <w:b w:val="false"/>
          <w:i w:val="false"/>
          <w:color w:val="000000"/>
          <w:sz w:val="28"/>
        </w:rPr>
        <w:t>
      16) Хвостовики лопаток паровых турбин - опиловка по размеру и шаблону;</w:t>
      </w:r>
    </w:p>
    <w:bookmarkEnd w:id="833"/>
    <w:bookmarkStart w:name="z879" w:id="834"/>
    <w:p>
      <w:pPr>
        <w:spacing w:after="0"/>
        <w:ind w:left="0"/>
        <w:jc w:val="both"/>
      </w:pPr>
      <w:r>
        <w:rPr>
          <w:rFonts w:ascii="Times New Roman"/>
          <w:b w:val="false"/>
          <w:i w:val="false"/>
          <w:color w:val="000000"/>
          <w:sz w:val="28"/>
        </w:rPr>
        <w:t>
      17) Эжекторы паровые - разборка, ремонт и сборка.</w:t>
      </w:r>
    </w:p>
    <w:bookmarkEnd w:id="834"/>
    <w:bookmarkStart w:name="z880" w:id="835"/>
    <w:p>
      <w:pPr>
        <w:spacing w:after="0"/>
        <w:ind w:left="0"/>
        <w:jc w:val="both"/>
      </w:pPr>
      <w:r>
        <w:rPr>
          <w:rFonts w:ascii="Times New Roman"/>
          <w:b w:val="false"/>
          <w:i w:val="false"/>
          <w:color w:val="000000"/>
          <w:sz w:val="28"/>
        </w:rPr>
        <w:t>
      23. Слесарь по ремонту парогазотурбинного оборудования 5-й разряд</w:t>
      </w:r>
    </w:p>
    <w:bookmarkEnd w:id="835"/>
    <w:bookmarkStart w:name="z881" w:id="836"/>
    <w:p>
      <w:pPr>
        <w:spacing w:after="0"/>
        <w:ind w:left="0"/>
        <w:jc w:val="both"/>
      </w:pPr>
      <w:r>
        <w:rPr>
          <w:rFonts w:ascii="Times New Roman"/>
          <w:b w:val="false"/>
          <w:i w:val="false"/>
          <w:color w:val="000000"/>
          <w:sz w:val="28"/>
        </w:rPr>
        <w:t>
      Характеристика работ. Разборка, ремонт, реконструкция, сборка, регулировка, испытания и наладка сложных узлов, деталей и механизмов основного и вспомогательного оборудования: паровых и газовых турбин, паровых машин, компрессоров, насосов, подогревателей, маслоохладителей, трубопроводов, теплообменных аппаратов. Восстановительный ремонт арматуры различных параметров. Ремонт, восстановление, сборка сложных узлов грузоподъемных машин и механизмов, регулировка, испытания после ремонта, наладка и сдача в эксплуатацию. Слесарная обработка деталей по 6-7 квалитетам (1-2 классам точности) с подгонкой и доводкой. Выявление дефектов, определение причин и степени износа отдельных узлов и деталей оборудования и арматуры. Определение пригодности деталей к дальнейшей работе, возможности их восстановления. Разметка особо сложных деталей. Проверка в работе основного и вспомогательного оборудования после ремонта и сдача его в эксплуатацию. Выполнение такелажных работ по горизонтальному и вертикальному перемещению, сборке, разборке и установке сложных и ответственных узлов и механизмов оборудования.</w:t>
      </w:r>
    </w:p>
    <w:bookmarkEnd w:id="836"/>
    <w:bookmarkStart w:name="z882" w:id="837"/>
    <w:p>
      <w:pPr>
        <w:spacing w:after="0"/>
        <w:ind w:left="0"/>
        <w:jc w:val="both"/>
      </w:pPr>
      <w:r>
        <w:rPr>
          <w:rFonts w:ascii="Times New Roman"/>
          <w:b w:val="false"/>
          <w:i w:val="false"/>
          <w:color w:val="000000"/>
          <w:sz w:val="28"/>
        </w:rPr>
        <w:t>
      Должен знать: технические условия на разборку, ремонт, сборку, испытания, регулировку, изготовление сложных деталей и узлов парогазотурбинного оборудования, правила статической и динамической балансировки роторов, основные требования к сосудам и трубопроводам, работающим под давлением, нормативы на износ отдельных элементов и деталей турбоагрегата, требования, предъявляемые к фланцевым соединениям, уплотнительным поверхностям в арматуре, к трубопроводам, работающим под давлением, к сложным грузоподъемным машинам, механизмам и грузозахватным приспособлениям, особенности сборки и центровки зубчатых передач, меры по предупреждению преждевременного износа элементов и деталей турбоагрегата, правила ведения такелажных работ.</w:t>
      </w:r>
    </w:p>
    <w:bookmarkEnd w:id="837"/>
    <w:bookmarkStart w:name="z883" w:id="838"/>
    <w:p>
      <w:pPr>
        <w:spacing w:after="0"/>
        <w:ind w:left="0"/>
        <w:jc w:val="both"/>
      </w:pPr>
      <w:r>
        <w:rPr>
          <w:rFonts w:ascii="Times New Roman"/>
          <w:b w:val="false"/>
          <w:i w:val="false"/>
          <w:color w:val="000000"/>
          <w:sz w:val="28"/>
        </w:rPr>
        <w:t>
      Примеры работ:</w:t>
      </w:r>
    </w:p>
    <w:bookmarkEnd w:id="838"/>
    <w:bookmarkStart w:name="z884" w:id="839"/>
    <w:p>
      <w:pPr>
        <w:spacing w:after="0"/>
        <w:ind w:left="0"/>
        <w:jc w:val="both"/>
      </w:pPr>
      <w:r>
        <w:rPr>
          <w:rFonts w:ascii="Times New Roman"/>
          <w:b w:val="false"/>
          <w:i w:val="false"/>
          <w:color w:val="000000"/>
          <w:sz w:val="28"/>
        </w:rPr>
        <w:t>
      1) Арматура запорная, регулирующая, предохранительная разборка, ревизия, восстановление деталей уплотнения, замена корпусных и штоковых сальников;</w:t>
      </w:r>
    </w:p>
    <w:bookmarkEnd w:id="839"/>
    <w:bookmarkStart w:name="z885" w:id="840"/>
    <w:p>
      <w:pPr>
        <w:spacing w:after="0"/>
        <w:ind w:left="0"/>
        <w:jc w:val="both"/>
      </w:pPr>
      <w:r>
        <w:rPr>
          <w:rFonts w:ascii="Times New Roman"/>
          <w:b w:val="false"/>
          <w:i w:val="false"/>
          <w:color w:val="000000"/>
          <w:sz w:val="28"/>
        </w:rPr>
        <w:t>
      2) Клапаны стопорные, регулирующие - разборка, ревизия, сборка;</w:t>
      </w:r>
    </w:p>
    <w:bookmarkEnd w:id="840"/>
    <w:bookmarkStart w:name="z886" w:id="841"/>
    <w:p>
      <w:pPr>
        <w:spacing w:after="0"/>
        <w:ind w:left="0"/>
        <w:jc w:val="both"/>
      </w:pPr>
      <w:r>
        <w:rPr>
          <w:rFonts w:ascii="Times New Roman"/>
          <w:b w:val="false"/>
          <w:i w:val="false"/>
          <w:color w:val="000000"/>
          <w:sz w:val="28"/>
        </w:rPr>
        <w:t>
      3) Насосы главные масляные - разборка, ремонт, сборка;</w:t>
      </w:r>
    </w:p>
    <w:bookmarkEnd w:id="841"/>
    <w:bookmarkStart w:name="z887" w:id="842"/>
    <w:p>
      <w:pPr>
        <w:spacing w:after="0"/>
        <w:ind w:left="0"/>
        <w:jc w:val="both"/>
      </w:pPr>
      <w:r>
        <w:rPr>
          <w:rFonts w:ascii="Times New Roman"/>
          <w:b w:val="false"/>
          <w:i w:val="false"/>
          <w:color w:val="000000"/>
          <w:sz w:val="28"/>
        </w:rPr>
        <w:t>
      4) Насосы осевые, многоступенчатые, в том числе питательные электронасосы и осевые вертикальные циркуляционные насосы - разборка, ремонт, сборка, испытание под нагрузкой;</w:t>
      </w:r>
    </w:p>
    <w:bookmarkEnd w:id="842"/>
    <w:bookmarkStart w:name="z888" w:id="843"/>
    <w:p>
      <w:pPr>
        <w:spacing w:after="0"/>
        <w:ind w:left="0"/>
        <w:jc w:val="both"/>
      </w:pPr>
      <w:r>
        <w:rPr>
          <w:rFonts w:ascii="Times New Roman"/>
          <w:b w:val="false"/>
          <w:i w:val="false"/>
          <w:color w:val="000000"/>
          <w:sz w:val="28"/>
        </w:rPr>
        <w:t>
      5) Поршни компрессоров низкого и высокого давления - установка в цилиндр, соединение с крейцкопфом и закрепление;</w:t>
      </w:r>
    </w:p>
    <w:bookmarkEnd w:id="843"/>
    <w:bookmarkStart w:name="z889" w:id="844"/>
    <w:p>
      <w:pPr>
        <w:spacing w:after="0"/>
        <w:ind w:left="0"/>
        <w:jc w:val="both"/>
      </w:pPr>
      <w:r>
        <w:rPr>
          <w:rFonts w:ascii="Times New Roman"/>
          <w:b w:val="false"/>
          <w:i w:val="false"/>
          <w:color w:val="000000"/>
          <w:sz w:val="28"/>
        </w:rPr>
        <w:t>
      6) Сервомоторы части высокого давления с отсечным золотником и обратной связью разборка, ревизия, ремонт и сборка;</w:t>
      </w:r>
    </w:p>
    <w:bookmarkEnd w:id="844"/>
    <w:bookmarkStart w:name="z890" w:id="845"/>
    <w:p>
      <w:pPr>
        <w:spacing w:after="0"/>
        <w:ind w:left="0"/>
        <w:jc w:val="both"/>
      </w:pPr>
      <w:r>
        <w:rPr>
          <w:rFonts w:ascii="Times New Roman"/>
          <w:b w:val="false"/>
          <w:i w:val="false"/>
          <w:color w:val="000000"/>
          <w:sz w:val="28"/>
        </w:rPr>
        <w:t>
      7) Системы регулирования турбин - ремонт и наладка узлов;</w:t>
      </w:r>
    </w:p>
    <w:bookmarkEnd w:id="845"/>
    <w:bookmarkStart w:name="z891" w:id="846"/>
    <w:p>
      <w:pPr>
        <w:spacing w:after="0"/>
        <w:ind w:left="0"/>
        <w:jc w:val="both"/>
      </w:pPr>
      <w:r>
        <w:rPr>
          <w:rFonts w:ascii="Times New Roman"/>
          <w:b w:val="false"/>
          <w:i w:val="false"/>
          <w:color w:val="000000"/>
          <w:sz w:val="28"/>
        </w:rPr>
        <w:t>
      8) Теплообменники различной конструкции, в том числе подогреватели высокого давления и деаэраторы - замена трубной системы, ревизия и ремонт деаэрационной колонки, гидравлические испытания;</w:t>
      </w:r>
    </w:p>
    <w:bookmarkEnd w:id="846"/>
    <w:bookmarkStart w:name="z892" w:id="847"/>
    <w:p>
      <w:pPr>
        <w:spacing w:after="0"/>
        <w:ind w:left="0"/>
        <w:jc w:val="both"/>
      </w:pPr>
      <w:r>
        <w:rPr>
          <w:rFonts w:ascii="Times New Roman"/>
          <w:b w:val="false"/>
          <w:i w:val="false"/>
          <w:color w:val="000000"/>
          <w:sz w:val="28"/>
        </w:rPr>
        <w:t>
      9) Уплотнения диафрагменные и над бандажные - проверка, подгонка и установка минимальных зазоров;</w:t>
      </w:r>
    </w:p>
    <w:bookmarkEnd w:id="847"/>
    <w:bookmarkStart w:name="z893" w:id="848"/>
    <w:p>
      <w:pPr>
        <w:spacing w:after="0"/>
        <w:ind w:left="0"/>
        <w:jc w:val="both"/>
      </w:pPr>
      <w:r>
        <w:rPr>
          <w:rFonts w:ascii="Times New Roman"/>
          <w:b w:val="false"/>
          <w:i w:val="false"/>
          <w:color w:val="000000"/>
          <w:sz w:val="28"/>
        </w:rPr>
        <w:t>
      10) Установки газотурбинные - вскрытие цилиндров, ремонт, сборка;</w:t>
      </w:r>
    </w:p>
    <w:bookmarkEnd w:id="848"/>
    <w:bookmarkStart w:name="z894" w:id="849"/>
    <w:p>
      <w:pPr>
        <w:spacing w:after="0"/>
        <w:ind w:left="0"/>
        <w:jc w:val="both"/>
      </w:pPr>
      <w:r>
        <w:rPr>
          <w:rFonts w:ascii="Times New Roman"/>
          <w:b w:val="false"/>
          <w:i w:val="false"/>
          <w:color w:val="000000"/>
          <w:sz w:val="28"/>
        </w:rPr>
        <w:t xml:space="preserve">
      11) Фильтры-выявление дефектов, ремонт и регулирование дренажных систем. </w:t>
      </w:r>
    </w:p>
    <w:bookmarkEnd w:id="849"/>
    <w:bookmarkStart w:name="z895" w:id="850"/>
    <w:p>
      <w:pPr>
        <w:spacing w:after="0"/>
        <w:ind w:left="0"/>
        <w:jc w:val="both"/>
      </w:pPr>
      <w:r>
        <w:rPr>
          <w:rFonts w:ascii="Times New Roman"/>
          <w:b w:val="false"/>
          <w:i w:val="false"/>
          <w:color w:val="000000"/>
          <w:sz w:val="28"/>
        </w:rPr>
        <w:t>
      24. Слесарь по ремонту парогазотурбинного оборудования 6-й разряд</w:t>
      </w:r>
    </w:p>
    <w:bookmarkEnd w:id="850"/>
    <w:bookmarkStart w:name="z896" w:id="851"/>
    <w:p>
      <w:pPr>
        <w:spacing w:after="0"/>
        <w:ind w:left="0"/>
        <w:jc w:val="both"/>
      </w:pPr>
      <w:r>
        <w:rPr>
          <w:rFonts w:ascii="Times New Roman"/>
          <w:b w:val="false"/>
          <w:i w:val="false"/>
          <w:color w:val="000000"/>
          <w:sz w:val="28"/>
        </w:rPr>
        <w:t>
      Характеристика работ. Ремонт, реконструкция, сборка, регулировка, испытания и наладка особо сложных узлов и механизмов паровых и газовых турбоагрегатов с использованием особо сложных средств механизации, инструмента с пневмоэлектрическим приводом, сложных средств измерений, такелажных и транспортных средств. Проверка качества и соответствия размеров изготовленных деталей чертежам. Ремонт и наладка систем регулирования, защиты и парораспределения турбоагрегата. Проведение замеров и заполнение формуляров. Проверка и подготовка отремонтированных узлов турбоагрегата к опробованию и испытанию. Наладка и сдача их в эксплуатацию под нагрузкой. Организация работ по ремонту и наладке оборудования и ремонтных приспособлений, грузоподъемных машин и механизмов. Проведение особо сложных такелажных работ по перемещению крупногабаритных узлов оборудования в условиях действующего цеха. Кантовка верхних половин цилиндров турбин.</w:t>
      </w:r>
    </w:p>
    <w:bookmarkEnd w:id="851"/>
    <w:bookmarkStart w:name="z897" w:id="852"/>
    <w:p>
      <w:pPr>
        <w:spacing w:after="0"/>
        <w:ind w:left="0"/>
        <w:jc w:val="both"/>
      </w:pPr>
      <w:r>
        <w:rPr>
          <w:rFonts w:ascii="Times New Roman"/>
          <w:b w:val="false"/>
          <w:i w:val="false"/>
          <w:color w:val="000000"/>
          <w:sz w:val="28"/>
        </w:rPr>
        <w:t>
      Должен знать: технические характеристики, кинематические и гидравлические схемы ремонтируемого основного и вспомогательного оборудования, методы ремонта, сборки, демонтажа и монтажа, проверки на точность и испытания отремонтированного оборудования, допустимые нагрузки на узлы, детали и механизмы, профилактические меры по предупреждению повреждений, коррозионного износа и аварий, основные технические показатели нормальной работы турбоагрегата, виды основных его повреждений, схемы главных паропроводов, маслосистемы, систем регулирования, защиты и парораспределения турбинной установки, сроки освидетельствования сосудов, работающих под давлением, подъемников, кранов, методы определения качества материалов и пригодности арматуры в зависимости от параметров среды, правила испытания и хранения такелажных приспособлений и оснастки, грузоподъемных машин и механизмов, порядок и организацию работ по ремонту турбин.</w:t>
      </w:r>
    </w:p>
    <w:bookmarkEnd w:id="852"/>
    <w:bookmarkStart w:name="z898" w:id="853"/>
    <w:p>
      <w:pPr>
        <w:spacing w:after="0"/>
        <w:ind w:left="0"/>
        <w:jc w:val="both"/>
      </w:pPr>
      <w:r>
        <w:rPr>
          <w:rFonts w:ascii="Times New Roman"/>
          <w:b w:val="false"/>
          <w:i w:val="false"/>
          <w:color w:val="000000"/>
          <w:sz w:val="28"/>
        </w:rPr>
        <w:t>
      Примеры работ:</w:t>
      </w:r>
    </w:p>
    <w:bookmarkEnd w:id="853"/>
    <w:bookmarkStart w:name="z899" w:id="854"/>
    <w:p>
      <w:pPr>
        <w:spacing w:after="0"/>
        <w:ind w:left="0"/>
        <w:jc w:val="both"/>
      </w:pPr>
      <w:r>
        <w:rPr>
          <w:rFonts w:ascii="Times New Roman"/>
          <w:b w:val="false"/>
          <w:i w:val="false"/>
          <w:color w:val="000000"/>
          <w:sz w:val="28"/>
        </w:rPr>
        <w:t>
      1) Валы турбин - замена рубашки вала;</w:t>
      </w:r>
    </w:p>
    <w:bookmarkEnd w:id="854"/>
    <w:bookmarkStart w:name="z900" w:id="855"/>
    <w:p>
      <w:pPr>
        <w:spacing w:after="0"/>
        <w:ind w:left="0"/>
        <w:jc w:val="both"/>
      </w:pPr>
      <w:r>
        <w:rPr>
          <w:rFonts w:ascii="Times New Roman"/>
          <w:b w:val="false"/>
          <w:i w:val="false"/>
          <w:color w:val="000000"/>
          <w:sz w:val="28"/>
        </w:rPr>
        <w:t>
      2) Диски упорные роторов турбин - проверка на бой, замена диска;</w:t>
      </w:r>
    </w:p>
    <w:bookmarkEnd w:id="855"/>
    <w:bookmarkStart w:name="z901" w:id="856"/>
    <w:p>
      <w:pPr>
        <w:spacing w:after="0"/>
        <w:ind w:left="0"/>
        <w:jc w:val="both"/>
      </w:pPr>
      <w:r>
        <w:rPr>
          <w:rFonts w:ascii="Times New Roman"/>
          <w:b w:val="false"/>
          <w:i w:val="false"/>
          <w:color w:val="000000"/>
          <w:sz w:val="28"/>
        </w:rPr>
        <w:t>
      3) Опорно-упорные подшипники турбин - ремонт, сборка;</w:t>
      </w:r>
    </w:p>
    <w:bookmarkEnd w:id="856"/>
    <w:bookmarkStart w:name="z902" w:id="857"/>
    <w:p>
      <w:pPr>
        <w:spacing w:after="0"/>
        <w:ind w:left="0"/>
        <w:jc w:val="both"/>
      </w:pPr>
      <w:r>
        <w:rPr>
          <w:rFonts w:ascii="Times New Roman"/>
          <w:b w:val="false"/>
          <w:i w:val="false"/>
          <w:color w:val="000000"/>
          <w:sz w:val="28"/>
        </w:rPr>
        <w:t>
      4) Подшипники генераторов уплотняющие - ремонт, сборка;</w:t>
      </w:r>
    </w:p>
    <w:bookmarkEnd w:id="857"/>
    <w:bookmarkStart w:name="z903" w:id="858"/>
    <w:p>
      <w:pPr>
        <w:spacing w:after="0"/>
        <w:ind w:left="0"/>
        <w:jc w:val="both"/>
      </w:pPr>
      <w:r>
        <w:rPr>
          <w:rFonts w:ascii="Times New Roman"/>
          <w:b w:val="false"/>
          <w:i w:val="false"/>
          <w:color w:val="000000"/>
          <w:sz w:val="28"/>
        </w:rPr>
        <w:t>
      5) Полумуфты роторов турбин - сборка с проверкой коленчатости и маятниковости;</w:t>
      </w:r>
    </w:p>
    <w:bookmarkEnd w:id="858"/>
    <w:bookmarkStart w:name="z904" w:id="859"/>
    <w:p>
      <w:pPr>
        <w:spacing w:after="0"/>
        <w:ind w:left="0"/>
        <w:jc w:val="both"/>
      </w:pPr>
      <w:r>
        <w:rPr>
          <w:rFonts w:ascii="Times New Roman"/>
          <w:b w:val="false"/>
          <w:i w:val="false"/>
          <w:color w:val="000000"/>
          <w:sz w:val="28"/>
        </w:rPr>
        <w:t>
      6) Проточные части турбин - оптическая центровка;</w:t>
      </w:r>
    </w:p>
    <w:bookmarkEnd w:id="859"/>
    <w:bookmarkStart w:name="z905" w:id="860"/>
    <w:p>
      <w:pPr>
        <w:spacing w:after="0"/>
        <w:ind w:left="0"/>
        <w:jc w:val="both"/>
      </w:pPr>
      <w:r>
        <w:rPr>
          <w:rFonts w:ascii="Times New Roman"/>
          <w:b w:val="false"/>
          <w:i w:val="false"/>
          <w:color w:val="000000"/>
          <w:sz w:val="28"/>
        </w:rPr>
        <w:t>
      7) Роторы турбин-центровка по полумуфтам с установкой линии вала роторов турбины и генератора;</w:t>
      </w:r>
    </w:p>
    <w:bookmarkEnd w:id="860"/>
    <w:bookmarkStart w:name="z906" w:id="861"/>
    <w:p>
      <w:pPr>
        <w:spacing w:after="0"/>
        <w:ind w:left="0"/>
        <w:jc w:val="both"/>
      </w:pPr>
      <w:r>
        <w:rPr>
          <w:rFonts w:ascii="Times New Roman"/>
          <w:b w:val="false"/>
          <w:i w:val="false"/>
          <w:color w:val="000000"/>
          <w:sz w:val="28"/>
        </w:rPr>
        <w:t>
      8) Системы регулирования турбин-ремонт, настройка, снятие характеристик;</w:t>
      </w:r>
    </w:p>
    <w:bookmarkEnd w:id="861"/>
    <w:bookmarkStart w:name="z907" w:id="862"/>
    <w:p>
      <w:pPr>
        <w:spacing w:after="0"/>
        <w:ind w:left="0"/>
        <w:jc w:val="both"/>
      </w:pPr>
      <w:r>
        <w:rPr>
          <w:rFonts w:ascii="Times New Roman"/>
          <w:b w:val="false"/>
          <w:i w:val="false"/>
          <w:color w:val="000000"/>
          <w:sz w:val="28"/>
        </w:rPr>
        <w:t>
      9) Турбопитательные насосы с гидромуфтой-полный ремонт, производство замеров, испытания под нагрузкой.</w:t>
      </w:r>
    </w:p>
    <w:bookmarkEnd w:id="862"/>
    <w:bookmarkStart w:name="z908" w:id="863"/>
    <w:p>
      <w:pPr>
        <w:spacing w:after="0"/>
        <w:ind w:left="0"/>
        <w:jc w:val="both"/>
      </w:pPr>
      <w:r>
        <w:rPr>
          <w:rFonts w:ascii="Times New Roman"/>
          <w:b w:val="false"/>
          <w:i w:val="false"/>
          <w:color w:val="000000"/>
          <w:sz w:val="28"/>
        </w:rPr>
        <w:t>
      При выполнении особо сложных и ответственных работ на турбоагрегатах единичной мощностью:</w:t>
      </w:r>
    </w:p>
    <w:bookmarkEnd w:id="863"/>
    <w:bookmarkStart w:name="z909" w:id="864"/>
    <w:p>
      <w:pPr>
        <w:spacing w:after="0"/>
        <w:ind w:left="0"/>
        <w:jc w:val="both"/>
      </w:pPr>
      <w:r>
        <w:rPr>
          <w:rFonts w:ascii="Times New Roman"/>
          <w:b w:val="false"/>
          <w:i w:val="false"/>
          <w:color w:val="000000"/>
          <w:sz w:val="28"/>
        </w:rPr>
        <w:t>
      150-240 тыс. кВт - 7-й разряд;</w:t>
      </w:r>
    </w:p>
    <w:bookmarkEnd w:id="864"/>
    <w:bookmarkStart w:name="z910" w:id="865"/>
    <w:p>
      <w:pPr>
        <w:spacing w:after="0"/>
        <w:ind w:left="0"/>
        <w:jc w:val="both"/>
      </w:pPr>
      <w:r>
        <w:rPr>
          <w:rFonts w:ascii="Times New Roman"/>
          <w:b w:val="false"/>
          <w:i w:val="false"/>
          <w:color w:val="000000"/>
          <w:sz w:val="28"/>
        </w:rPr>
        <w:t>
      свыше 240 тыс. кВт - 8-й разряд.</w:t>
      </w:r>
    </w:p>
    <w:bookmarkEnd w:id="865"/>
    <w:bookmarkStart w:name="z911" w:id="866"/>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7-8 разрядов.</w:t>
      </w:r>
    </w:p>
    <w:bookmarkEnd w:id="866"/>
    <w:bookmarkStart w:name="z912" w:id="867"/>
    <w:p>
      <w:pPr>
        <w:spacing w:after="0"/>
        <w:ind w:left="0"/>
        <w:jc w:val="both"/>
      </w:pPr>
      <w:r>
        <w:rPr>
          <w:rFonts w:ascii="Times New Roman"/>
          <w:b w:val="false"/>
          <w:i w:val="false"/>
          <w:color w:val="000000"/>
          <w:sz w:val="28"/>
        </w:rPr>
        <w:t>
      Электромонтер по ремонту аппаратуры релейной защиты и</w:t>
      </w:r>
    </w:p>
    <w:bookmarkEnd w:id="867"/>
    <w:p>
      <w:pPr>
        <w:spacing w:after="0"/>
        <w:ind w:left="0"/>
        <w:jc w:val="both"/>
      </w:pPr>
      <w:r>
        <w:rPr>
          <w:rFonts w:ascii="Times New Roman"/>
          <w:b w:val="false"/>
          <w:i w:val="false"/>
          <w:color w:val="000000"/>
          <w:sz w:val="28"/>
        </w:rPr>
        <w:t>
      автоматики и современных аналогов</w:t>
      </w:r>
    </w:p>
    <w:bookmarkStart w:name="z914" w:id="868"/>
    <w:p>
      <w:pPr>
        <w:spacing w:after="0"/>
        <w:ind w:left="0"/>
        <w:jc w:val="both"/>
      </w:pPr>
      <w:r>
        <w:rPr>
          <w:rFonts w:ascii="Times New Roman"/>
          <w:b w:val="false"/>
          <w:i w:val="false"/>
          <w:color w:val="000000"/>
          <w:sz w:val="28"/>
        </w:rPr>
        <w:t>
      25. Электромонтер по ремонту аппаратуры релейной защиты и автоматики</w:t>
      </w:r>
    </w:p>
    <w:bookmarkEnd w:id="868"/>
    <w:p>
      <w:pPr>
        <w:spacing w:after="0"/>
        <w:ind w:left="0"/>
        <w:jc w:val="both"/>
      </w:pPr>
      <w:r>
        <w:rPr>
          <w:rFonts w:ascii="Times New Roman"/>
          <w:b w:val="false"/>
          <w:i w:val="false"/>
          <w:color w:val="000000"/>
          <w:sz w:val="28"/>
        </w:rPr>
        <w:t>
      и современных аналогов 2-й разряд</w:t>
      </w:r>
    </w:p>
    <w:bookmarkStart w:name="z916" w:id="869"/>
    <w:p>
      <w:pPr>
        <w:spacing w:after="0"/>
        <w:ind w:left="0"/>
        <w:jc w:val="both"/>
      </w:pPr>
      <w:r>
        <w:rPr>
          <w:rFonts w:ascii="Times New Roman"/>
          <w:b w:val="false"/>
          <w:i w:val="false"/>
          <w:color w:val="000000"/>
          <w:sz w:val="28"/>
        </w:rPr>
        <w:t>
      Характеристика работ. Разборка и сборка реле простых электрических средств измерений и аппаратуры постоянного и переменного тока, механической части простых реле и средств измерений. Промывка и чистка узлов и деталей средств измерений и аппаратуры, чистка контактов и контактных поверхностей. Выполнение простых слесарных операций по обработке деталей с опиловкой под размер. Маркировка и простая окраска поверхностей красками, антикоррозионная смазка деталей. Упаковка электроизмерительных приборов и аппаратуры для перевозки. Ремонт и техническое обслуживание простой аппаратуры релейной защиты и автоматики, установка на стендах средств измерений и подключение их для проверки под руководством электромонтера более высокой квалификации.</w:t>
      </w:r>
    </w:p>
    <w:bookmarkEnd w:id="869"/>
    <w:bookmarkStart w:name="z917" w:id="870"/>
    <w:p>
      <w:pPr>
        <w:spacing w:after="0"/>
        <w:ind w:left="0"/>
        <w:jc w:val="both"/>
      </w:pPr>
      <w:r>
        <w:rPr>
          <w:rFonts w:ascii="Times New Roman"/>
          <w:b w:val="false"/>
          <w:i w:val="false"/>
          <w:color w:val="000000"/>
          <w:sz w:val="28"/>
        </w:rPr>
        <w:t>
      Должен знать: общие понятия о назначении релейной защиты, цепях защиты и автоматике управления, правила выполнения несложных работ по ремонту и обслуживанию простой аппаратуры релейной защиты и автоматики, общие сведения о материалах, применяемых при ремонте аппаратуры, правила обращения с масляными красками и растворителями, назначение слесарного и монтерского инструмента и правила работы с ним, наименование и назначение простой поверочной и измерительной аппаратуры и приспособлений, способы проверки цепей вторичной коммутации.</w:t>
      </w:r>
    </w:p>
    <w:bookmarkEnd w:id="870"/>
    <w:bookmarkStart w:name="z918" w:id="871"/>
    <w:p>
      <w:pPr>
        <w:spacing w:after="0"/>
        <w:ind w:left="0"/>
        <w:jc w:val="both"/>
      </w:pPr>
      <w:r>
        <w:rPr>
          <w:rFonts w:ascii="Times New Roman"/>
          <w:b w:val="false"/>
          <w:i w:val="false"/>
          <w:color w:val="000000"/>
          <w:sz w:val="28"/>
        </w:rPr>
        <w:t>
      Примеры работ:</w:t>
      </w:r>
    </w:p>
    <w:bookmarkEnd w:id="871"/>
    <w:bookmarkStart w:name="z919" w:id="872"/>
    <w:p>
      <w:pPr>
        <w:spacing w:after="0"/>
        <w:ind w:left="0"/>
        <w:jc w:val="both"/>
      </w:pPr>
      <w:r>
        <w:rPr>
          <w:rFonts w:ascii="Times New Roman"/>
          <w:b w:val="false"/>
          <w:i w:val="false"/>
          <w:color w:val="000000"/>
          <w:sz w:val="28"/>
        </w:rPr>
        <w:t>
      1) Аппаратура и приборы - вырезка по размеру стекол, вставка, укрепление и промазка;</w:t>
      </w:r>
    </w:p>
    <w:bookmarkEnd w:id="872"/>
    <w:bookmarkStart w:name="z920" w:id="873"/>
    <w:p>
      <w:pPr>
        <w:spacing w:after="0"/>
        <w:ind w:left="0"/>
        <w:jc w:val="both"/>
      </w:pPr>
      <w:r>
        <w:rPr>
          <w:rFonts w:ascii="Times New Roman"/>
          <w:b w:val="false"/>
          <w:i w:val="false"/>
          <w:color w:val="000000"/>
          <w:sz w:val="28"/>
        </w:rPr>
        <w:t>
      2) Бирки маркировки - замена;</w:t>
      </w:r>
    </w:p>
    <w:bookmarkEnd w:id="873"/>
    <w:bookmarkStart w:name="z921" w:id="874"/>
    <w:p>
      <w:pPr>
        <w:spacing w:after="0"/>
        <w:ind w:left="0"/>
        <w:jc w:val="both"/>
      </w:pPr>
      <w:r>
        <w:rPr>
          <w:rFonts w:ascii="Times New Roman"/>
          <w:b w:val="false"/>
          <w:i w:val="false"/>
          <w:color w:val="000000"/>
          <w:sz w:val="28"/>
        </w:rPr>
        <w:t>
      3) Кабели - раскладка, освобождение от плетки, зачистка, лужение и пайка концов;</w:t>
      </w:r>
    </w:p>
    <w:bookmarkEnd w:id="874"/>
    <w:bookmarkStart w:name="z922" w:id="875"/>
    <w:p>
      <w:pPr>
        <w:spacing w:after="0"/>
        <w:ind w:left="0"/>
        <w:jc w:val="both"/>
      </w:pPr>
      <w:r>
        <w:rPr>
          <w:rFonts w:ascii="Times New Roman"/>
          <w:b w:val="false"/>
          <w:i w:val="false"/>
          <w:color w:val="000000"/>
          <w:sz w:val="28"/>
        </w:rPr>
        <w:t>
      4) Коробки зажимные - сборка со сменой зажимов;</w:t>
      </w:r>
    </w:p>
    <w:bookmarkEnd w:id="875"/>
    <w:bookmarkStart w:name="z923" w:id="876"/>
    <w:p>
      <w:pPr>
        <w:spacing w:after="0"/>
        <w:ind w:left="0"/>
        <w:jc w:val="both"/>
      </w:pPr>
      <w:r>
        <w:rPr>
          <w:rFonts w:ascii="Times New Roman"/>
          <w:b w:val="false"/>
          <w:i w:val="false"/>
          <w:color w:val="000000"/>
          <w:sz w:val="28"/>
        </w:rPr>
        <w:t>
      5) Лампы сигнальные и осветительные - замена;</w:t>
      </w:r>
    </w:p>
    <w:bookmarkEnd w:id="876"/>
    <w:bookmarkStart w:name="z924" w:id="877"/>
    <w:p>
      <w:pPr>
        <w:spacing w:after="0"/>
        <w:ind w:left="0"/>
        <w:jc w:val="both"/>
      </w:pPr>
      <w:r>
        <w:rPr>
          <w:rFonts w:ascii="Times New Roman"/>
          <w:b w:val="false"/>
          <w:i w:val="false"/>
          <w:color w:val="000000"/>
          <w:sz w:val="28"/>
        </w:rPr>
        <w:t>
      6) Наконечники для проводов - лужение и пайка;</w:t>
      </w:r>
    </w:p>
    <w:bookmarkEnd w:id="877"/>
    <w:bookmarkStart w:name="z925" w:id="878"/>
    <w:p>
      <w:pPr>
        <w:spacing w:after="0"/>
        <w:ind w:left="0"/>
        <w:jc w:val="both"/>
      </w:pPr>
      <w:r>
        <w:rPr>
          <w:rFonts w:ascii="Times New Roman"/>
          <w:b w:val="false"/>
          <w:i w:val="false"/>
          <w:color w:val="000000"/>
          <w:sz w:val="28"/>
        </w:rPr>
        <w:t>
      7) Панели - заделка отверстий, установка ламп, рубильника и реле;</w:t>
      </w:r>
    </w:p>
    <w:bookmarkEnd w:id="878"/>
    <w:bookmarkStart w:name="z926" w:id="879"/>
    <w:p>
      <w:pPr>
        <w:spacing w:after="0"/>
        <w:ind w:left="0"/>
        <w:jc w:val="both"/>
      </w:pPr>
      <w:r>
        <w:rPr>
          <w:rFonts w:ascii="Times New Roman"/>
          <w:b w:val="false"/>
          <w:i w:val="false"/>
          <w:color w:val="000000"/>
          <w:sz w:val="28"/>
        </w:rPr>
        <w:t>
      8) Прокладки, скобы, шайбы - изготовление;</w:t>
      </w:r>
    </w:p>
    <w:bookmarkEnd w:id="879"/>
    <w:bookmarkStart w:name="z927" w:id="880"/>
    <w:p>
      <w:pPr>
        <w:spacing w:after="0"/>
        <w:ind w:left="0"/>
        <w:jc w:val="both"/>
      </w:pPr>
      <w:r>
        <w:rPr>
          <w:rFonts w:ascii="Times New Roman"/>
          <w:b w:val="false"/>
          <w:i w:val="false"/>
          <w:color w:val="000000"/>
          <w:sz w:val="28"/>
        </w:rPr>
        <w:t>
      9) Стенды - установка приборов и реле с подключением их для проверки и регулировки;</w:t>
      </w:r>
    </w:p>
    <w:bookmarkEnd w:id="880"/>
    <w:bookmarkStart w:name="z928" w:id="881"/>
    <w:p>
      <w:pPr>
        <w:spacing w:after="0"/>
        <w:ind w:left="0"/>
        <w:jc w:val="both"/>
      </w:pPr>
      <w:r>
        <w:rPr>
          <w:rFonts w:ascii="Times New Roman"/>
          <w:b w:val="false"/>
          <w:i w:val="false"/>
          <w:color w:val="000000"/>
          <w:sz w:val="28"/>
        </w:rPr>
        <w:t>
      10) Цепи электрические - проверка наличия напряжения при помощи вольтметра;</w:t>
      </w:r>
    </w:p>
    <w:bookmarkEnd w:id="881"/>
    <w:bookmarkStart w:name="z929" w:id="882"/>
    <w:p>
      <w:pPr>
        <w:spacing w:after="0"/>
        <w:ind w:left="0"/>
        <w:jc w:val="both"/>
      </w:pPr>
      <w:r>
        <w:rPr>
          <w:rFonts w:ascii="Times New Roman"/>
          <w:b w:val="false"/>
          <w:i w:val="false"/>
          <w:color w:val="000000"/>
          <w:sz w:val="28"/>
        </w:rPr>
        <w:t>
      11) Шнуры, штепселя, кнопки, микрофонные трубки - ремонт.</w:t>
      </w:r>
    </w:p>
    <w:bookmarkEnd w:id="882"/>
    <w:bookmarkStart w:name="z930" w:id="883"/>
    <w:p>
      <w:pPr>
        <w:spacing w:after="0"/>
        <w:ind w:left="0"/>
        <w:jc w:val="both"/>
      </w:pPr>
      <w:r>
        <w:rPr>
          <w:rFonts w:ascii="Times New Roman"/>
          <w:b w:val="false"/>
          <w:i w:val="false"/>
          <w:color w:val="000000"/>
          <w:sz w:val="28"/>
        </w:rPr>
        <w:t>
      26. Электромонтер по ремонту аппаратуры релейной защиты и</w:t>
      </w:r>
    </w:p>
    <w:bookmarkEnd w:id="883"/>
    <w:p>
      <w:pPr>
        <w:spacing w:after="0"/>
        <w:ind w:left="0"/>
        <w:jc w:val="both"/>
      </w:pPr>
      <w:r>
        <w:rPr>
          <w:rFonts w:ascii="Times New Roman"/>
          <w:b w:val="false"/>
          <w:i w:val="false"/>
          <w:color w:val="000000"/>
          <w:sz w:val="28"/>
        </w:rPr>
        <w:t>
      автоматики и современных аналогов 3-й разряд</w:t>
      </w:r>
    </w:p>
    <w:bookmarkStart w:name="z932" w:id="884"/>
    <w:p>
      <w:pPr>
        <w:spacing w:after="0"/>
        <w:ind w:left="0"/>
        <w:jc w:val="both"/>
      </w:pPr>
      <w:r>
        <w:rPr>
          <w:rFonts w:ascii="Times New Roman"/>
          <w:b w:val="false"/>
          <w:i w:val="false"/>
          <w:color w:val="000000"/>
          <w:sz w:val="28"/>
        </w:rPr>
        <w:t>
      Характеристика работ. Разборка, ревизия, ремонт аппаратуры несложных и наладка простых защит. Разборка, ревизия и ремонт автоматических выключателей, установленных в цепях релейной защиты и автоматики (далее - РЗА) (тип АЕ и АЛ-50), и простых реле. Работы с поверочной и измерительной аппаратурой. Обработка изоляционных материалов. Выполнение несложных работ по чертежам, схемам, эскизам. Составление эскизов, схем, чертежей на простые детали.</w:t>
      </w:r>
    </w:p>
    <w:bookmarkEnd w:id="884"/>
    <w:bookmarkStart w:name="z933" w:id="885"/>
    <w:p>
      <w:pPr>
        <w:spacing w:after="0"/>
        <w:ind w:left="0"/>
        <w:jc w:val="both"/>
      </w:pPr>
      <w:r>
        <w:rPr>
          <w:rFonts w:ascii="Times New Roman"/>
          <w:b w:val="false"/>
          <w:i w:val="false"/>
          <w:color w:val="000000"/>
          <w:sz w:val="28"/>
        </w:rPr>
        <w:t>
      Должен знать: классификацию и принцип действия реле, конструкцию и защитные характеристики автоматов, установленных в цепях РЗА, правила ведения работ по разборке, ремонту, сборке и регулированию механической и электрической части реле средней сложности, источники и схемы питания постоянного и переменного оперативного тока, правила пользования аппаратурой для проверки защиты, регулирования тока и напряжения, способы проверки сопротивления изоляции и испытания ее повышенным напряжением, устройств РЗА и цепей вторичной коммутации, устройство универсальных и специальных приспособлений, монтерского инструмента и средств измерений, технические описания и инструкции по наладке и эксплуатации аппаратуры, основы электротехники и телеавтоматики.</w:t>
      </w:r>
    </w:p>
    <w:bookmarkEnd w:id="885"/>
    <w:bookmarkStart w:name="z934" w:id="886"/>
    <w:p>
      <w:pPr>
        <w:spacing w:after="0"/>
        <w:ind w:left="0"/>
        <w:jc w:val="both"/>
      </w:pPr>
      <w:r>
        <w:rPr>
          <w:rFonts w:ascii="Times New Roman"/>
          <w:b w:val="false"/>
          <w:i w:val="false"/>
          <w:color w:val="000000"/>
          <w:sz w:val="28"/>
        </w:rPr>
        <w:t>
      Примеры работ:</w:t>
      </w:r>
    </w:p>
    <w:bookmarkEnd w:id="886"/>
    <w:bookmarkStart w:name="z935" w:id="887"/>
    <w:p>
      <w:pPr>
        <w:spacing w:after="0"/>
        <w:ind w:left="0"/>
        <w:jc w:val="both"/>
      </w:pPr>
      <w:r>
        <w:rPr>
          <w:rFonts w:ascii="Times New Roman"/>
          <w:b w:val="false"/>
          <w:i w:val="false"/>
          <w:color w:val="000000"/>
          <w:sz w:val="28"/>
        </w:rPr>
        <w:t>
      1) Катушки индукционные перемотка, катушки отключения и включения - регулировка напряжения срабатывания, катушки реле времени - замена;</w:t>
      </w:r>
    </w:p>
    <w:bookmarkEnd w:id="887"/>
    <w:bookmarkStart w:name="z936" w:id="888"/>
    <w:p>
      <w:pPr>
        <w:spacing w:after="0"/>
        <w:ind w:left="0"/>
        <w:jc w:val="both"/>
      </w:pPr>
      <w:r>
        <w:rPr>
          <w:rFonts w:ascii="Times New Roman"/>
          <w:b w:val="false"/>
          <w:i w:val="false"/>
          <w:color w:val="000000"/>
          <w:sz w:val="28"/>
        </w:rPr>
        <w:t>
      2) Коробки клеммные - ревизия;</w:t>
      </w:r>
    </w:p>
    <w:bookmarkEnd w:id="888"/>
    <w:bookmarkStart w:name="z937" w:id="889"/>
    <w:p>
      <w:pPr>
        <w:spacing w:after="0"/>
        <w:ind w:left="0"/>
        <w:jc w:val="both"/>
      </w:pPr>
      <w:r>
        <w:rPr>
          <w:rFonts w:ascii="Times New Roman"/>
          <w:b w:val="false"/>
          <w:i w:val="false"/>
          <w:color w:val="000000"/>
          <w:sz w:val="28"/>
        </w:rPr>
        <w:t>
      3) Приборы полупроводниковые - ревизия и монтаж;</w:t>
      </w:r>
    </w:p>
    <w:bookmarkEnd w:id="889"/>
    <w:bookmarkStart w:name="z938" w:id="890"/>
    <w:p>
      <w:pPr>
        <w:spacing w:after="0"/>
        <w:ind w:left="0"/>
        <w:jc w:val="both"/>
      </w:pPr>
      <w:r>
        <w:rPr>
          <w:rFonts w:ascii="Times New Roman"/>
          <w:b w:val="false"/>
          <w:i w:val="false"/>
          <w:color w:val="000000"/>
          <w:sz w:val="28"/>
        </w:rPr>
        <w:t>
      4) Реле времени типа ЭВ-100, ЭВ-200, РП-100, РВ-200, РВ-01, РВ-03; реле указательные типа РУ-21, РУ-1, РУ-11 и РЭУ-11; реле промежуточные типа РП-16, РП-17, РП-18, РП-23, РП-25, РП-210, РП-220, РП-230, РП-250 - разборка, ремонт, сборка, регулировка механической части, снятие электрических характеристик;</w:t>
      </w:r>
    </w:p>
    <w:bookmarkEnd w:id="890"/>
    <w:bookmarkStart w:name="z939" w:id="891"/>
    <w:p>
      <w:pPr>
        <w:spacing w:after="0"/>
        <w:ind w:left="0"/>
        <w:jc w:val="both"/>
      </w:pPr>
      <w:r>
        <w:rPr>
          <w:rFonts w:ascii="Times New Roman"/>
          <w:b w:val="false"/>
          <w:i w:val="false"/>
          <w:color w:val="000000"/>
          <w:sz w:val="28"/>
        </w:rPr>
        <w:t>
      5) Реле газовые типа РГЧ3-66, BF-80Q, РЗТ, струйные типа URF-25/10 - разборка, ремонт, наладка;</w:t>
      </w:r>
    </w:p>
    <w:bookmarkEnd w:id="891"/>
    <w:bookmarkStart w:name="z940" w:id="892"/>
    <w:p>
      <w:pPr>
        <w:spacing w:after="0"/>
        <w:ind w:left="0"/>
        <w:jc w:val="both"/>
      </w:pPr>
      <w:r>
        <w:rPr>
          <w:rFonts w:ascii="Times New Roman"/>
          <w:b w:val="false"/>
          <w:i w:val="false"/>
          <w:color w:val="000000"/>
          <w:sz w:val="28"/>
        </w:rPr>
        <w:t>
      6) Реле тока и напряжения типа РТ-40, РН-50 - ревизия и устранение дефектов в схеме внутренних соединений;</w:t>
      </w:r>
    </w:p>
    <w:bookmarkEnd w:id="892"/>
    <w:bookmarkStart w:name="z941" w:id="893"/>
    <w:p>
      <w:pPr>
        <w:spacing w:after="0"/>
        <w:ind w:left="0"/>
        <w:jc w:val="both"/>
      </w:pPr>
      <w:r>
        <w:rPr>
          <w:rFonts w:ascii="Times New Roman"/>
          <w:b w:val="false"/>
          <w:i w:val="false"/>
          <w:color w:val="000000"/>
          <w:sz w:val="28"/>
        </w:rPr>
        <w:t>
      7) Трансформаторы напряжения - проверка схемы включения;</w:t>
      </w:r>
    </w:p>
    <w:bookmarkEnd w:id="893"/>
    <w:bookmarkStart w:name="z942" w:id="894"/>
    <w:p>
      <w:pPr>
        <w:spacing w:after="0"/>
        <w:ind w:left="0"/>
        <w:jc w:val="both"/>
      </w:pPr>
      <w:r>
        <w:rPr>
          <w:rFonts w:ascii="Times New Roman"/>
          <w:b w:val="false"/>
          <w:i w:val="false"/>
          <w:color w:val="000000"/>
          <w:sz w:val="28"/>
        </w:rPr>
        <w:t>
      8) Трансформаторы тока встроенные, выносные и накладные</w:t>
      </w:r>
    </w:p>
    <w:bookmarkEnd w:id="894"/>
    <w:bookmarkStart w:name="z943" w:id="895"/>
    <w:p>
      <w:pPr>
        <w:spacing w:after="0"/>
        <w:ind w:left="0"/>
        <w:jc w:val="both"/>
      </w:pPr>
      <w:r>
        <w:rPr>
          <w:rFonts w:ascii="Times New Roman"/>
          <w:b w:val="false"/>
          <w:i w:val="false"/>
          <w:color w:val="000000"/>
          <w:sz w:val="28"/>
        </w:rPr>
        <w:t>
      (на бушингах) - определение ответвлений и коэффициента трансформации;</w:t>
      </w:r>
    </w:p>
    <w:bookmarkEnd w:id="895"/>
    <w:bookmarkStart w:name="z944" w:id="896"/>
    <w:p>
      <w:pPr>
        <w:spacing w:after="0"/>
        <w:ind w:left="0"/>
        <w:jc w:val="both"/>
      </w:pPr>
      <w:r>
        <w:rPr>
          <w:rFonts w:ascii="Times New Roman"/>
          <w:b w:val="false"/>
          <w:i w:val="false"/>
          <w:color w:val="000000"/>
          <w:sz w:val="28"/>
        </w:rPr>
        <w:t>
      9) Цепи постоянного тока - отыскание замыкания на землю.</w:t>
      </w:r>
    </w:p>
    <w:bookmarkEnd w:id="896"/>
    <w:bookmarkStart w:name="z945" w:id="897"/>
    <w:p>
      <w:pPr>
        <w:spacing w:after="0"/>
        <w:ind w:left="0"/>
        <w:jc w:val="both"/>
      </w:pPr>
      <w:r>
        <w:rPr>
          <w:rFonts w:ascii="Times New Roman"/>
          <w:b w:val="false"/>
          <w:i w:val="false"/>
          <w:color w:val="000000"/>
          <w:sz w:val="28"/>
        </w:rPr>
        <w:t>
      27. Электромонтер по ремонту аппаратуры релейной защиты и</w:t>
      </w:r>
    </w:p>
    <w:bookmarkEnd w:id="897"/>
    <w:p>
      <w:pPr>
        <w:spacing w:after="0"/>
        <w:ind w:left="0"/>
        <w:jc w:val="both"/>
      </w:pPr>
      <w:r>
        <w:rPr>
          <w:rFonts w:ascii="Times New Roman"/>
          <w:b w:val="false"/>
          <w:i w:val="false"/>
          <w:color w:val="000000"/>
          <w:sz w:val="28"/>
        </w:rPr>
        <w:t>
      автоматики и современных аналогов 4-й разряд</w:t>
      </w:r>
    </w:p>
    <w:bookmarkStart w:name="z947" w:id="898"/>
    <w:p>
      <w:pPr>
        <w:spacing w:after="0"/>
        <w:ind w:left="0"/>
        <w:jc w:val="both"/>
      </w:pPr>
      <w:r>
        <w:rPr>
          <w:rFonts w:ascii="Times New Roman"/>
          <w:b w:val="false"/>
          <w:i w:val="false"/>
          <w:color w:val="000000"/>
          <w:sz w:val="28"/>
        </w:rPr>
        <w:t>
      Характеристика работ. Разборка, ревизия, сборка, техническое обслуживание и устранение дефектов оборудования, смонтированного на панелях релейной защиты средней сложности. Ремонт и регулирование реле средней сложности со вскрытием его, устранением дефектов механизма кинематики, электрической схемы, регулированием, балансировкой, заменой деталей. Частичный ремонт устройств сложных релейных защит. Ремонт и техническое обслуживание комплектных испытательных устройств для проверки защит средней сложности, устройств электромагнитной блокировки. Ремонт, техническое обслуживание, перемонтаж, устранение дефектов оборудования, панелей защит типа ДЗШ-110, УРОВ-110, осциллографов, фиксирующих приборов, АПВ и АВР. Сборка испытательных схем для проверки и наладки релейных защит средней сложности и устройств автоматики, измерительных трансформаторов, приводов масляных выключателей и испытания изоляции цепей вторичной коммутации.</w:t>
      </w:r>
    </w:p>
    <w:bookmarkEnd w:id="898"/>
    <w:bookmarkStart w:name="z948" w:id="899"/>
    <w:p>
      <w:pPr>
        <w:spacing w:after="0"/>
        <w:ind w:left="0"/>
        <w:jc w:val="both"/>
      </w:pPr>
      <w:r>
        <w:rPr>
          <w:rFonts w:ascii="Times New Roman"/>
          <w:b w:val="false"/>
          <w:i w:val="false"/>
          <w:color w:val="000000"/>
          <w:sz w:val="28"/>
        </w:rPr>
        <w:t>
      Должен знать: технические характеристики обслуживаемого оборудования, виды повреждений в электротехнических установках, условия селективности действия защитных устройств, конструкцию реле на электромагнитном и индукционном принципах, принципиальные схемы управления и сигнализации выключателей с дистанционным приводом, схемы емкостных делителей напряжения, требования к точности трансформаторов тока, назначение и основные требования к максимальной токовой защите, токовой отсечке, дифференциальной, газовой, дистанционной защите, назначение устройств автоматики повторного включения, назначение и основные требования к автоматики включения резерва, основные параметры и схемы включения полупроводниковых приборов (диоды, транзисторы, тиристоры), аппаратуру для проверки защит, методы и правила обращения с комплектными испытательными устройствами для проверки защит, технические описания релейной аппаратуры, основы электроники и полупроводниковой техники.</w:t>
      </w:r>
    </w:p>
    <w:bookmarkEnd w:id="899"/>
    <w:bookmarkStart w:name="z949" w:id="900"/>
    <w:p>
      <w:pPr>
        <w:spacing w:after="0"/>
        <w:ind w:left="0"/>
        <w:jc w:val="both"/>
      </w:pPr>
      <w:r>
        <w:rPr>
          <w:rFonts w:ascii="Times New Roman"/>
          <w:b w:val="false"/>
          <w:i w:val="false"/>
          <w:color w:val="000000"/>
          <w:sz w:val="28"/>
        </w:rPr>
        <w:t>
      Примеры работ:</w:t>
      </w:r>
    </w:p>
    <w:bookmarkEnd w:id="900"/>
    <w:bookmarkStart w:name="z950" w:id="901"/>
    <w:p>
      <w:pPr>
        <w:spacing w:after="0"/>
        <w:ind w:left="0"/>
        <w:jc w:val="both"/>
      </w:pPr>
      <w:r>
        <w:rPr>
          <w:rFonts w:ascii="Times New Roman"/>
          <w:b w:val="false"/>
          <w:i w:val="false"/>
          <w:color w:val="000000"/>
          <w:sz w:val="28"/>
        </w:rPr>
        <w:t>
      1) Выключатели автомеханические серий АЗ-100, АП-50, АВМ, АВ - ревизия, настройка электрических характеристик;</w:t>
      </w:r>
    </w:p>
    <w:bookmarkEnd w:id="901"/>
    <w:bookmarkStart w:name="z951" w:id="902"/>
    <w:p>
      <w:pPr>
        <w:spacing w:after="0"/>
        <w:ind w:left="0"/>
        <w:jc w:val="both"/>
      </w:pPr>
      <w:r>
        <w:rPr>
          <w:rFonts w:ascii="Times New Roman"/>
          <w:b w:val="false"/>
          <w:i w:val="false"/>
          <w:color w:val="000000"/>
          <w:sz w:val="28"/>
        </w:rPr>
        <w:t>
      2) Защиты газовые - проверка действия на отключение;</w:t>
      </w:r>
    </w:p>
    <w:bookmarkEnd w:id="902"/>
    <w:bookmarkStart w:name="z952" w:id="903"/>
    <w:p>
      <w:pPr>
        <w:spacing w:after="0"/>
        <w:ind w:left="0"/>
        <w:jc w:val="both"/>
      </w:pPr>
      <w:r>
        <w:rPr>
          <w:rFonts w:ascii="Times New Roman"/>
          <w:b w:val="false"/>
          <w:i w:val="false"/>
          <w:color w:val="000000"/>
          <w:sz w:val="28"/>
        </w:rPr>
        <w:t>
      3)Защиты газовые трансформаторов с реле типа Р243-66, BF-</w:t>
      </w:r>
    </w:p>
    <w:bookmarkEnd w:id="903"/>
    <w:bookmarkStart w:name="z953" w:id="904"/>
    <w:p>
      <w:pPr>
        <w:spacing w:after="0"/>
        <w:ind w:left="0"/>
        <w:jc w:val="both"/>
      </w:pPr>
      <w:r>
        <w:rPr>
          <w:rFonts w:ascii="Times New Roman"/>
          <w:b w:val="false"/>
          <w:i w:val="false"/>
          <w:color w:val="000000"/>
          <w:sz w:val="28"/>
        </w:rPr>
        <w:t>
      80Q, РЗТ и струйных типа URF-25/10 - наладка и проверка действия их на выходные реле и выключатели;</w:t>
      </w:r>
    </w:p>
    <w:bookmarkEnd w:id="904"/>
    <w:bookmarkStart w:name="z954" w:id="905"/>
    <w:p>
      <w:pPr>
        <w:spacing w:after="0"/>
        <w:ind w:left="0"/>
        <w:jc w:val="both"/>
      </w:pPr>
      <w:r>
        <w:rPr>
          <w:rFonts w:ascii="Times New Roman"/>
          <w:b w:val="false"/>
          <w:i w:val="false"/>
          <w:color w:val="000000"/>
          <w:sz w:val="28"/>
        </w:rPr>
        <w:t>
      4) Панели аварийных осциллографов ЭПО-1077-68, ПДЭ-0301-наладка и проверка;</w:t>
      </w:r>
    </w:p>
    <w:bookmarkEnd w:id="905"/>
    <w:bookmarkStart w:name="z955" w:id="906"/>
    <w:p>
      <w:pPr>
        <w:spacing w:after="0"/>
        <w:ind w:left="0"/>
        <w:jc w:val="both"/>
      </w:pPr>
      <w:r>
        <w:rPr>
          <w:rFonts w:ascii="Times New Roman"/>
          <w:b w:val="false"/>
          <w:i w:val="false"/>
          <w:color w:val="000000"/>
          <w:sz w:val="28"/>
        </w:rPr>
        <w:t>
      5) Привода выключателей типа ВМЛЭ-10, МТ-10, МТ-20, ММО-110, ВМТ-110 - проверка и регулировка электромагнитов включения и отключения;</w:t>
      </w:r>
    </w:p>
    <w:bookmarkEnd w:id="906"/>
    <w:bookmarkStart w:name="z956" w:id="907"/>
    <w:p>
      <w:pPr>
        <w:spacing w:after="0"/>
        <w:ind w:left="0"/>
        <w:jc w:val="both"/>
      </w:pPr>
      <w:r>
        <w:rPr>
          <w:rFonts w:ascii="Times New Roman"/>
          <w:b w:val="false"/>
          <w:i w:val="false"/>
          <w:color w:val="000000"/>
          <w:sz w:val="28"/>
        </w:rPr>
        <w:t>
      6) Приборы световой и звуковой сигнализации - подбор, установка и проверка;</w:t>
      </w:r>
    </w:p>
    <w:bookmarkEnd w:id="907"/>
    <w:bookmarkStart w:name="z957" w:id="908"/>
    <w:p>
      <w:pPr>
        <w:spacing w:after="0"/>
        <w:ind w:left="0"/>
        <w:jc w:val="both"/>
      </w:pPr>
      <w:r>
        <w:rPr>
          <w:rFonts w:ascii="Times New Roman"/>
          <w:b w:val="false"/>
          <w:i w:val="false"/>
          <w:color w:val="000000"/>
          <w:sz w:val="28"/>
        </w:rPr>
        <w:t>
      7) Реле времени типа РВ-100, ЭВ-100, ЭВ-200-выявление дефектов и неисправностей;</w:t>
      </w:r>
    </w:p>
    <w:bookmarkEnd w:id="908"/>
    <w:bookmarkStart w:name="z958" w:id="909"/>
    <w:p>
      <w:pPr>
        <w:spacing w:after="0"/>
        <w:ind w:left="0"/>
        <w:jc w:val="both"/>
      </w:pPr>
      <w:r>
        <w:rPr>
          <w:rFonts w:ascii="Times New Roman"/>
          <w:b w:val="false"/>
          <w:i w:val="false"/>
          <w:color w:val="000000"/>
          <w:sz w:val="28"/>
        </w:rPr>
        <w:t>
      8) Реле времени типа РВМ-12, РВМ-13, ВС-10-наладка электрических характеристик;</w:t>
      </w:r>
    </w:p>
    <w:bookmarkEnd w:id="909"/>
    <w:bookmarkStart w:name="z959" w:id="910"/>
    <w:p>
      <w:pPr>
        <w:spacing w:after="0"/>
        <w:ind w:left="0"/>
        <w:jc w:val="both"/>
      </w:pPr>
      <w:r>
        <w:rPr>
          <w:rFonts w:ascii="Times New Roman"/>
          <w:b w:val="false"/>
          <w:i w:val="false"/>
          <w:color w:val="000000"/>
          <w:sz w:val="28"/>
        </w:rPr>
        <w:t>
      9) Реле максимального тока типа, ИТ-80, РТ-80, РТ-90, РТ-40, РТ-140, РСТ-11, РСТ-13, промежуточные и сигнальные различных типов - наладка;</w:t>
      </w:r>
    </w:p>
    <w:bookmarkEnd w:id="910"/>
    <w:bookmarkStart w:name="z960" w:id="911"/>
    <w:p>
      <w:pPr>
        <w:spacing w:after="0"/>
        <w:ind w:left="0"/>
        <w:jc w:val="both"/>
      </w:pPr>
      <w:r>
        <w:rPr>
          <w:rFonts w:ascii="Times New Roman"/>
          <w:b w:val="false"/>
          <w:i w:val="false"/>
          <w:color w:val="000000"/>
          <w:sz w:val="28"/>
        </w:rPr>
        <w:t>
      10) Реле повторного включения типа РПВ-58, РПВ-258, РПВ-1,</w:t>
      </w:r>
    </w:p>
    <w:bookmarkEnd w:id="911"/>
    <w:bookmarkStart w:name="z961" w:id="912"/>
    <w:p>
      <w:pPr>
        <w:spacing w:after="0"/>
        <w:ind w:left="0"/>
        <w:jc w:val="both"/>
      </w:pPr>
      <w:r>
        <w:rPr>
          <w:rFonts w:ascii="Times New Roman"/>
          <w:b w:val="false"/>
          <w:i w:val="false"/>
          <w:color w:val="000000"/>
          <w:sz w:val="28"/>
        </w:rPr>
        <w:t>
      РПВ-02 - наладка и проверка электрических характеристик;</w:t>
      </w:r>
    </w:p>
    <w:bookmarkEnd w:id="912"/>
    <w:bookmarkStart w:name="z962" w:id="913"/>
    <w:p>
      <w:pPr>
        <w:spacing w:after="0"/>
        <w:ind w:left="0"/>
        <w:jc w:val="both"/>
      </w:pPr>
      <w:r>
        <w:rPr>
          <w:rFonts w:ascii="Times New Roman"/>
          <w:b w:val="false"/>
          <w:i w:val="false"/>
          <w:color w:val="000000"/>
          <w:sz w:val="28"/>
        </w:rPr>
        <w:t>
      11) Шкафы автоматики охлаждения трансформаторов типа ШАОТ-3, ШАОТ-3д – ревизия аппаратуры и наладка шкафов обдува, схемы автоматики и управления ШАОТ;</w:t>
      </w:r>
    </w:p>
    <w:bookmarkEnd w:id="913"/>
    <w:bookmarkStart w:name="z963" w:id="914"/>
    <w:p>
      <w:pPr>
        <w:spacing w:after="0"/>
        <w:ind w:left="0"/>
        <w:jc w:val="both"/>
      </w:pPr>
      <w:r>
        <w:rPr>
          <w:rFonts w:ascii="Times New Roman"/>
          <w:b w:val="false"/>
          <w:i w:val="false"/>
          <w:color w:val="000000"/>
          <w:sz w:val="28"/>
        </w:rPr>
        <w:t>
      12) Трансформаторы тока и напряжения - определение полярности, коэффициента трансформации, снятие характеристик намагничивания, испытания изоляции;</w:t>
      </w:r>
    </w:p>
    <w:bookmarkEnd w:id="914"/>
    <w:bookmarkStart w:name="z964" w:id="915"/>
    <w:p>
      <w:pPr>
        <w:spacing w:after="0"/>
        <w:ind w:left="0"/>
        <w:jc w:val="both"/>
      </w:pPr>
      <w:r>
        <w:rPr>
          <w:rFonts w:ascii="Times New Roman"/>
          <w:b w:val="false"/>
          <w:i w:val="false"/>
          <w:color w:val="000000"/>
          <w:sz w:val="28"/>
        </w:rPr>
        <w:t>
      13) Устройства испытательные комплектные типа Ретом-11, Уран-2, УПЗ-1, У5052 - ремонт и техническое обслуживание;</w:t>
      </w:r>
    </w:p>
    <w:bookmarkEnd w:id="915"/>
    <w:bookmarkStart w:name="z965" w:id="916"/>
    <w:p>
      <w:pPr>
        <w:spacing w:after="0"/>
        <w:ind w:left="0"/>
        <w:jc w:val="both"/>
      </w:pPr>
      <w:r>
        <w:rPr>
          <w:rFonts w:ascii="Times New Roman"/>
          <w:b w:val="false"/>
          <w:i w:val="false"/>
          <w:color w:val="000000"/>
          <w:sz w:val="28"/>
        </w:rPr>
        <w:t>
      14) Цепи автоматики и управления насосных и компрессорных установок, Шкафы автоматики насосных и компрессорных установок, системы охлаждения трансформаторов и автотрансформаторов – ревизия, наладка.</w:t>
      </w:r>
    </w:p>
    <w:bookmarkEnd w:id="916"/>
    <w:bookmarkStart w:name="z966" w:id="917"/>
    <w:p>
      <w:pPr>
        <w:spacing w:after="0"/>
        <w:ind w:left="0"/>
        <w:jc w:val="both"/>
      </w:pPr>
      <w:r>
        <w:rPr>
          <w:rFonts w:ascii="Times New Roman"/>
          <w:b w:val="false"/>
          <w:i w:val="false"/>
          <w:color w:val="000000"/>
          <w:sz w:val="28"/>
        </w:rPr>
        <w:t>
      28. Электромонтер по ремонту аппаратуры релейной защиты и</w:t>
      </w:r>
    </w:p>
    <w:bookmarkEnd w:id="917"/>
    <w:p>
      <w:pPr>
        <w:spacing w:after="0"/>
        <w:ind w:left="0"/>
        <w:jc w:val="both"/>
      </w:pPr>
      <w:r>
        <w:rPr>
          <w:rFonts w:ascii="Times New Roman"/>
          <w:b w:val="false"/>
          <w:i w:val="false"/>
          <w:color w:val="000000"/>
          <w:sz w:val="28"/>
        </w:rPr>
        <w:t>
      автоматики и современных аналогов 5-й разряд</w:t>
      </w:r>
    </w:p>
    <w:bookmarkStart w:name="z968" w:id="918"/>
    <w:p>
      <w:pPr>
        <w:spacing w:after="0"/>
        <w:ind w:left="0"/>
        <w:jc w:val="both"/>
      </w:pPr>
      <w:r>
        <w:rPr>
          <w:rFonts w:ascii="Times New Roman"/>
          <w:b w:val="false"/>
          <w:i w:val="false"/>
          <w:color w:val="000000"/>
          <w:sz w:val="28"/>
        </w:rPr>
        <w:t>
      Характеристика работ. Разборка, ремонт, сборка, техническое обслуживание сложных защит электродвигателей, генераторов, трансформаторов, синхронных компенсаторов, кабельных сетей и высоковольтных линий электропередачи. Составление дефектных ведомостей на приборы, аппаратуру релейной защиты и автоматики. Сложные ремонтные и сборочные работы механической и электрической частей реле, приборов и устройств автоматики, механизмов кинематики с заменой изношенных деталей с использованием точного мерительного инструмента и приспособлений. Проверка, ремонт и наладка контрольных установок. Испытания и наладка отдельных элементов устройств релейной защиты и автоматики на интегральных микросхемах. Испытания изоляции комплектов аппаратуры и цепей вторичной коммутации панелей сложных защит, имеющих в своем составе поляризованные и кодовые реле, полупроводниковые интегральные элементы. Проверка и снятие характеристик релейных защит генераторов, трансформаторов, кабельных и воздушных линий электропередачи, сборка сложных испытательных схем для проверки и наладки релейных защит и устройств автоматики под руководством инженера или мастера.</w:t>
      </w:r>
    </w:p>
    <w:bookmarkEnd w:id="918"/>
    <w:bookmarkStart w:name="z969" w:id="919"/>
    <w:p>
      <w:pPr>
        <w:spacing w:after="0"/>
        <w:ind w:left="0"/>
        <w:jc w:val="both"/>
      </w:pPr>
      <w:r>
        <w:rPr>
          <w:rFonts w:ascii="Times New Roman"/>
          <w:b w:val="false"/>
          <w:i w:val="false"/>
          <w:color w:val="000000"/>
          <w:sz w:val="28"/>
        </w:rPr>
        <w:t>
      Должен знать: схему коммутации, режим работы и детальные сведения о защитах генераторов, трансформаторов, электродвигателей, кабельных и воздушных линий электропередачи, правила чтения принципиальных, совмещенных, развернутых и монтажных схем релейной защиты и автоматики, назначение и виды высокочастотных защит, основные способы выполнения защиты на переменном оперативном токе, назначение автоматического повторного включения линий электропередачи, трансформаторов и шин подстанций, инструкции по наладке и техническому обслуживанию сложных реле, панелей защит и автоматики, основы механики, физики, электроники, радиотехники.</w:t>
      </w:r>
    </w:p>
    <w:bookmarkEnd w:id="919"/>
    <w:bookmarkStart w:name="z970" w:id="920"/>
    <w:p>
      <w:pPr>
        <w:spacing w:after="0"/>
        <w:ind w:left="0"/>
        <w:jc w:val="both"/>
      </w:pPr>
      <w:r>
        <w:rPr>
          <w:rFonts w:ascii="Times New Roman"/>
          <w:b w:val="false"/>
          <w:i w:val="false"/>
          <w:color w:val="000000"/>
          <w:sz w:val="28"/>
        </w:rPr>
        <w:t>
      Примеры работ:</w:t>
      </w:r>
    </w:p>
    <w:bookmarkEnd w:id="920"/>
    <w:bookmarkStart w:name="z971" w:id="921"/>
    <w:p>
      <w:pPr>
        <w:spacing w:after="0"/>
        <w:ind w:left="0"/>
        <w:jc w:val="both"/>
      </w:pPr>
      <w:r>
        <w:rPr>
          <w:rFonts w:ascii="Times New Roman"/>
          <w:b w:val="false"/>
          <w:i w:val="false"/>
          <w:color w:val="000000"/>
          <w:sz w:val="28"/>
        </w:rPr>
        <w:t>
      1. Автоматика повторного включения, автоматы включения резерва - наладка.</w:t>
      </w:r>
    </w:p>
    <w:bookmarkEnd w:id="921"/>
    <w:bookmarkStart w:name="z972" w:id="922"/>
    <w:p>
      <w:pPr>
        <w:spacing w:after="0"/>
        <w:ind w:left="0"/>
        <w:jc w:val="both"/>
      </w:pPr>
      <w:r>
        <w:rPr>
          <w:rFonts w:ascii="Times New Roman"/>
          <w:b w:val="false"/>
          <w:i w:val="false"/>
          <w:color w:val="000000"/>
          <w:sz w:val="28"/>
        </w:rPr>
        <w:t>
      2. Блоки питания устройств релейной защиты и автоматики типа БПТ и БПН, блоки питания высокочастотной аппаратуры АНКА - АВПА и полупроводниковых панелей на интегральных микросхемах - ревизия, наладка.</w:t>
      </w:r>
    </w:p>
    <w:bookmarkEnd w:id="922"/>
    <w:bookmarkStart w:name="z973" w:id="923"/>
    <w:p>
      <w:pPr>
        <w:spacing w:after="0"/>
        <w:ind w:left="0"/>
        <w:jc w:val="both"/>
      </w:pPr>
      <w:r>
        <w:rPr>
          <w:rFonts w:ascii="Times New Roman"/>
          <w:b w:val="false"/>
          <w:i w:val="false"/>
          <w:color w:val="000000"/>
          <w:sz w:val="28"/>
        </w:rPr>
        <w:t>
      3. Защиты восьмерочные линий электропередачи - ревизия, ремонт.</w:t>
      </w:r>
    </w:p>
    <w:bookmarkEnd w:id="923"/>
    <w:bookmarkStart w:name="z974" w:id="924"/>
    <w:p>
      <w:pPr>
        <w:spacing w:after="0"/>
        <w:ind w:left="0"/>
        <w:jc w:val="both"/>
      </w:pPr>
      <w:r>
        <w:rPr>
          <w:rFonts w:ascii="Times New Roman"/>
          <w:b w:val="false"/>
          <w:i w:val="false"/>
          <w:color w:val="000000"/>
          <w:sz w:val="28"/>
        </w:rPr>
        <w:t>
      4. Защиты дифференциально-токовые с реле типа РНТ, РСТ и ДЗТ - проверка и наладка.</w:t>
      </w:r>
    </w:p>
    <w:bookmarkEnd w:id="924"/>
    <w:bookmarkStart w:name="z975" w:id="925"/>
    <w:p>
      <w:pPr>
        <w:spacing w:after="0"/>
        <w:ind w:left="0"/>
        <w:jc w:val="both"/>
      </w:pPr>
      <w:r>
        <w:rPr>
          <w:rFonts w:ascii="Times New Roman"/>
          <w:b w:val="false"/>
          <w:i w:val="false"/>
          <w:color w:val="000000"/>
          <w:sz w:val="28"/>
        </w:rPr>
        <w:t>
      5. Защиты на переменном оперативном токе с реле прямого действия типа РТВ, РТМ, РП-341 - проверка и наладка.</w:t>
      </w:r>
    </w:p>
    <w:bookmarkEnd w:id="925"/>
    <w:bookmarkStart w:name="z976" w:id="926"/>
    <w:p>
      <w:pPr>
        <w:spacing w:after="0"/>
        <w:ind w:left="0"/>
        <w:jc w:val="both"/>
      </w:pPr>
      <w:r>
        <w:rPr>
          <w:rFonts w:ascii="Times New Roman"/>
          <w:b w:val="false"/>
          <w:i w:val="false"/>
          <w:color w:val="000000"/>
          <w:sz w:val="28"/>
        </w:rPr>
        <w:t>
      6. Защиты фидеров 6-10-35 кВ - ревизия и проверка электрических характеристик.</w:t>
      </w:r>
    </w:p>
    <w:bookmarkEnd w:id="926"/>
    <w:bookmarkStart w:name="z977" w:id="927"/>
    <w:p>
      <w:pPr>
        <w:spacing w:after="0"/>
        <w:ind w:left="0"/>
        <w:jc w:val="both"/>
      </w:pPr>
      <w:r>
        <w:rPr>
          <w:rFonts w:ascii="Times New Roman"/>
          <w:b w:val="false"/>
          <w:i w:val="false"/>
          <w:color w:val="000000"/>
          <w:sz w:val="28"/>
        </w:rPr>
        <w:t>
      7. Панели сложных защит ЭПЗ-1636М, ЭПЗ-1643, ДФЗ-201, ДФЗ-503, ДФЗ-504, ДЗ-503; комплекты реле РТФ-2, РТФ-7, ВТФ-6, ВТФ-8, РТФ-9, РНФ-1М - проверка, монтаж, выявление дефектов, ревизия.</w:t>
      </w:r>
    </w:p>
    <w:bookmarkEnd w:id="927"/>
    <w:bookmarkStart w:name="z978" w:id="928"/>
    <w:p>
      <w:pPr>
        <w:spacing w:after="0"/>
        <w:ind w:left="0"/>
        <w:jc w:val="both"/>
      </w:pPr>
      <w:r>
        <w:rPr>
          <w:rFonts w:ascii="Times New Roman"/>
          <w:b w:val="false"/>
          <w:i w:val="false"/>
          <w:color w:val="000000"/>
          <w:sz w:val="28"/>
        </w:rPr>
        <w:t>
      8. Регуляторы возбуждения генераторов пропорционального действия на магнитных усилителях ЭПА-325, ЭПА-500 и др. - ревизия, наладка.</w:t>
      </w:r>
    </w:p>
    <w:bookmarkEnd w:id="928"/>
    <w:bookmarkStart w:name="z979" w:id="929"/>
    <w:p>
      <w:pPr>
        <w:spacing w:after="0"/>
        <w:ind w:left="0"/>
        <w:jc w:val="both"/>
      </w:pPr>
      <w:r>
        <w:rPr>
          <w:rFonts w:ascii="Times New Roman"/>
          <w:b w:val="false"/>
          <w:i w:val="false"/>
          <w:color w:val="000000"/>
          <w:sz w:val="28"/>
        </w:rPr>
        <w:t>
      9. Реле направления мощности РБМ-177, РБМ-178, РБМ-275- наладка и проверка электрических характеристик, правильности включения под нагрузкой.</w:t>
      </w:r>
    </w:p>
    <w:bookmarkEnd w:id="929"/>
    <w:bookmarkStart w:name="z980" w:id="930"/>
    <w:p>
      <w:pPr>
        <w:spacing w:after="0"/>
        <w:ind w:left="0"/>
        <w:jc w:val="both"/>
      </w:pPr>
      <w:r>
        <w:rPr>
          <w:rFonts w:ascii="Times New Roman"/>
          <w:b w:val="false"/>
          <w:i w:val="false"/>
          <w:color w:val="000000"/>
          <w:sz w:val="28"/>
        </w:rPr>
        <w:t>
      10. Реле сопротивления различных типов - регулирование и проверка электрических характеристик.</w:t>
      </w:r>
    </w:p>
    <w:bookmarkEnd w:id="930"/>
    <w:bookmarkStart w:name="z981" w:id="931"/>
    <w:p>
      <w:pPr>
        <w:spacing w:after="0"/>
        <w:ind w:left="0"/>
        <w:jc w:val="both"/>
      </w:pPr>
      <w:r>
        <w:rPr>
          <w:rFonts w:ascii="Times New Roman"/>
          <w:b w:val="false"/>
          <w:i w:val="false"/>
          <w:color w:val="000000"/>
          <w:sz w:val="28"/>
        </w:rPr>
        <w:t>
      11. Схемы управления масляных и воздушных выключателей различных типов - ревизия и наладка.</w:t>
      </w:r>
    </w:p>
    <w:bookmarkEnd w:id="931"/>
    <w:bookmarkStart w:name="z982" w:id="932"/>
    <w:p>
      <w:pPr>
        <w:spacing w:after="0"/>
        <w:ind w:left="0"/>
        <w:jc w:val="both"/>
      </w:pPr>
      <w:r>
        <w:rPr>
          <w:rFonts w:ascii="Times New Roman"/>
          <w:b w:val="false"/>
          <w:i w:val="false"/>
          <w:color w:val="000000"/>
          <w:sz w:val="28"/>
        </w:rPr>
        <w:t>
      12. Устройства РЗА комплектных распределительных устройств типа КРУ и КРУН на полупроводниковых элементах - ревизия, наладка, снятие характеристик.</w:t>
      </w:r>
    </w:p>
    <w:bookmarkEnd w:id="932"/>
    <w:bookmarkStart w:name="z983" w:id="933"/>
    <w:p>
      <w:pPr>
        <w:spacing w:after="0"/>
        <w:ind w:left="0"/>
        <w:jc w:val="both"/>
      </w:pPr>
      <w:r>
        <w:rPr>
          <w:rFonts w:ascii="Times New Roman"/>
          <w:b w:val="false"/>
          <w:i w:val="false"/>
          <w:color w:val="000000"/>
          <w:sz w:val="28"/>
        </w:rPr>
        <w:t>
      13. Устройства РЗА типа ВПТ-1001, ВПТ-1002, ВПН-1001, ВПН-1002 - ремонт и ревизия блоков питания.</w:t>
      </w:r>
    </w:p>
    <w:bookmarkEnd w:id="933"/>
    <w:bookmarkStart w:name="z984" w:id="934"/>
    <w:p>
      <w:pPr>
        <w:spacing w:after="0"/>
        <w:ind w:left="0"/>
        <w:jc w:val="both"/>
      </w:pPr>
      <w:r>
        <w:rPr>
          <w:rFonts w:ascii="Times New Roman"/>
          <w:b w:val="false"/>
          <w:i w:val="false"/>
          <w:color w:val="000000"/>
          <w:sz w:val="28"/>
        </w:rPr>
        <w:t>
      14. Устройства центральной сигнализации с реле типа РИС-Э2М, РЦС-ЭЗМ, РТД-11 - проверка и наладка.</w:t>
      </w:r>
    </w:p>
    <w:bookmarkEnd w:id="934"/>
    <w:bookmarkStart w:name="z985" w:id="935"/>
    <w:p>
      <w:pPr>
        <w:spacing w:after="0"/>
        <w:ind w:left="0"/>
        <w:jc w:val="both"/>
      </w:pPr>
      <w:r>
        <w:rPr>
          <w:rFonts w:ascii="Times New Roman"/>
          <w:b w:val="false"/>
          <w:i w:val="false"/>
          <w:color w:val="000000"/>
          <w:sz w:val="28"/>
        </w:rPr>
        <w:t>
      29. Электромонтер по ремонту аппаратуры релейной защиты и</w:t>
      </w:r>
    </w:p>
    <w:bookmarkEnd w:id="935"/>
    <w:p>
      <w:pPr>
        <w:spacing w:after="0"/>
        <w:ind w:left="0"/>
        <w:jc w:val="both"/>
      </w:pPr>
      <w:r>
        <w:rPr>
          <w:rFonts w:ascii="Times New Roman"/>
          <w:b w:val="false"/>
          <w:i w:val="false"/>
          <w:color w:val="000000"/>
          <w:sz w:val="28"/>
        </w:rPr>
        <w:t>
      автоматики и современных аналогов 6-й разряд</w:t>
      </w:r>
    </w:p>
    <w:bookmarkStart w:name="z987" w:id="936"/>
    <w:p>
      <w:pPr>
        <w:spacing w:after="0"/>
        <w:ind w:left="0"/>
        <w:jc w:val="both"/>
      </w:pPr>
      <w:r>
        <w:rPr>
          <w:rFonts w:ascii="Times New Roman"/>
          <w:b w:val="false"/>
          <w:i w:val="false"/>
          <w:color w:val="000000"/>
          <w:sz w:val="28"/>
        </w:rPr>
        <w:t>
      Характеристика работ. Выявление и устранение дефектов, причин и степени износа деталей особо сложной аппаратуры релейной защиты и автоматики. Ремонт электронной аппаратуры. Выявление неисправностей и выполнение сложных работ по ремонту механической и электрической части реле, блоков высокочастотных защит, приборов и аппаратов. Реставрация сложных деталей. Монтаж панелей особо сложных защит. Работа с электронно-измерительной аппаратурой, осциллографами, высокочастотными измерителями и генераторами. Наладка и ремонт сложной поверочной аппаратуры. Сборка сложных схем для проведения специальных нетиповых испытаний релейной защиты и автоматики. Обслуживание комплексных устройств для проверки релейной защиты и автоматики. Проверка особо сложных релейных защит и устройств автоматики под руководством инженера или мастера.</w:t>
      </w:r>
    </w:p>
    <w:bookmarkEnd w:id="936"/>
    <w:bookmarkStart w:name="z988" w:id="937"/>
    <w:p>
      <w:pPr>
        <w:spacing w:after="0"/>
        <w:ind w:left="0"/>
        <w:jc w:val="both"/>
      </w:pPr>
      <w:r>
        <w:rPr>
          <w:rFonts w:ascii="Times New Roman"/>
          <w:b w:val="false"/>
          <w:i w:val="false"/>
          <w:color w:val="000000"/>
          <w:sz w:val="28"/>
        </w:rPr>
        <w:t>
      Должен знать: технические описания и инструкции по ремонту, наладке, проверке и эксплуатации особо сложной аппаратуры релейной защиты, автоматики и цепей вторичной коммутации; назначение и схемы блокировочных устройств; принцип действия защит с высокочастотной блокировкой; понятия о переходных режимах, устойчивости и качаниях в энергосистемах; правила снятия и построения характеристик релейных защит и векторных диаграмм и их анализ; структурные схемы панелей защит и автоматики на интегральных микросхемах.</w:t>
      </w:r>
    </w:p>
    <w:bookmarkEnd w:id="937"/>
    <w:bookmarkStart w:name="z989" w:id="938"/>
    <w:p>
      <w:pPr>
        <w:spacing w:after="0"/>
        <w:ind w:left="0"/>
        <w:jc w:val="both"/>
      </w:pPr>
      <w:r>
        <w:rPr>
          <w:rFonts w:ascii="Times New Roman"/>
          <w:b w:val="false"/>
          <w:i w:val="false"/>
          <w:color w:val="000000"/>
          <w:sz w:val="28"/>
        </w:rPr>
        <w:t>
      Примеры работ:</w:t>
      </w:r>
    </w:p>
    <w:bookmarkEnd w:id="938"/>
    <w:bookmarkStart w:name="z990" w:id="939"/>
    <w:p>
      <w:pPr>
        <w:spacing w:after="0"/>
        <w:ind w:left="0"/>
        <w:jc w:val="both"/>
      </w:pPr>
      <w:r>
        <w:rPr>
          <w:rFonts w:ascii="Times New Roman"/>
          <w:b w:val="false"/>
          <w:i w:val="false"/>
          <w:color w:val="000000"/>
          <w:sz w:val="28"/>
        </w:rPr>
        <w:t>
      1. Автоматы разгрузки системы по частоте с реле РЧ-1, РЧ-2, РСТ-11 - ремонт, наладка.</w:t>
      </w:r>
    </w:p>
    <w:bookmarkEnd w:id="939"/>
    <w:bookmarkStart w:name="z991" w:id="940"/>
    <w:p>
      <w:pPr>
        <w:spacing w:after="0"/>
        <w:ind w:left="0"/>
        <w:jc w:val="both"/>
      </w:pPr>
      <w:r>
        <w:rPr>
          <w:rFonts w:ascii="Times New Roman"/>
          <w:b w:val="false"/>
          <w:i w:val="false"/>
          <w:color w:val="000000"/>
          <w:sz w:val="28"/>
        </w:rPr>
        <w:t>
      2. Блоки автоматического регулирования напряжения трансформаторов типа БАР, АРТ-1 и другие - снятие электрических характеристик, настройка на заданные параметры.</w:t>
      </w:r>
    </w:p>
    <w:bookmarkEnd w:id="940"/>
    <w:bookmarkStart w:name="z992" w:id="941"/>
    <w:p>
      <w:pPr>
        <w:spacing w:after="0"/>
        <w:ind w:left="0"/>
        <w:jc w:val="both"/>
      </w:pPr>
      <w:r>
        <w:rPr>
          <w:rFonts w:ascii="Times New Roman"/>
          <w:b w:val="false"/>
          <w:i w:val="false"/>
          <w:color w:val="000000"/>
          <w:sz w:val="28"/>
        </w:rPr>
        <w:t>
      3. Защиты дистанционные типа ДЗ-501, ДЗ-502, ДЗ-503, ЭПЗ-1636, ПЗ-5 - наладка.</w:t>
      </w:r>
    </w:p>
    <w:bookmarkEnd w:id="941"/>
    <w:bookmarkStart w:name="z993" w:id="942"/>
    <w:p>
      <w:pPr>
        <w:spacing w:after="0"/>
        <w:ind w:left="0"/>
        <w:jc w:val="both"/>
      </w:pPr>
      <w:r>
        <w:rPr>
          <w:rFonts w:ascii="Times New Roman"/>
          <w:b w:val="false"/>
          <w:i w:val="false"/>
          <w:color w:val="000000"/>
          <w:sz w:val="28"/>
        </w:rPr>
        <w:t>
      4. Защиты дифференциально-фазные типа ДФЗ-201, ДФЗ-501, ДФЗ-502, ДФЗ-503, ДФЗ-504 с высокочастотными постами типа ПВЗУ, АВЗК-80, ПВЗ-90М - проверка электрических характеристик высокочастотных защит, ремонт и настройка.</w:t>
      </w:r>
    </w:p>
    <w:bookmarkEnd w:id="942"/>
    <w:bookmarkStart w:name="z994" w:id="943"/>
    <w:p>
      <w:pPr>
        <w:spacing w:after="0"/>
        <w:ind w:left="0"/>
        <w:jc w:val="both"/>
      </w:pPr>
      <w:r>
        <w:rPr>
          <w:rFonts w:ascii="Times New Roman"/>
          <w:b w:val="false"/>
          <w:i w:val="false"/>
          <w:color w:val="000000"/>
          <w:sz w:val="28"/>
        </w:rPr>
        <w:t>
      5. Защиты микропроцессорные типа SPAC - 801, РЗ – 11, терминалов REL и другие – снятие и проверка электрических характеристик.</w:t>
      </w:r>
    </w:p>
    <w:bookmarkEnd w:id="943"/>
    <w:bookmarkStart w:name="z995" w:id="944"/>
    <w:p>
      <w:pPr>
        <w:spacing w:after="0"/>
        <w:ind w:left="0"/>
        <w:jc w:val="both"/>
      </w:pPr>
      <w:r>
        <w:rPr>
          <w:rFonts w:ascii="Times New Roman"/>
          <w:b w:val="false"/>
          <w:i w:val="false"/>
          <w:color w:val="000000"/>
          <w:sz w:val="28"/>
        </w:rPr>
        <w:t>
      6. Каналы высокочастотные - настройка отдельных элементов;заградителей, фильтров присоединения и разделительных, конденсаторов связи и элементов - проверка затухания и запасов; проверка совмещенных высокочастотных каналов.</w:t>
      </w:r>
    </w:p>
    <w:bookmarkEnd w:id="944"/>
    <w:bookmarkStart w:name="z996" w:id="945"/>
    <w:p>
      <w:pPr>
        <w:spacing w:after="0"/>
        <w:ind w:left="0"/>
        <w:jc w:val="both"/>
      </w:pPr>
      <w:r>
        <w:rPr>
          <w:rFonts w:ascii="Times New Roman"/>
          <w:b w:val="false"/>
          <w:i w:val="false"/>
          <w:color w:val="000000"/>
          <w:sz w:val="28"/>
        </w:rPr>
        <w:t>
      7. РАС-ы, магнитографы, осциллографы - регулирование, наладка.</w:t>
      </w:r>
    </w:p>
    <w:bookmarkEnd w:id="945"/>
    <w:bookmarkStart w:name="z997" w:id="946"/>
    <w:p>
      <w:pPr>
        <w:spacing w:after="0"/>
        <w:ind w:left="0"/>
        <w:jc w:val="both"/>
      </w:pPr>
      <w:r>
        <w:rPr>
          <w:rFonts w:ascii="Times New Roman"/>
          <w:b w:val="false"/>
          <w:i w:val="false"/>
          <w:color w:val="000000"/>
          <w:sz w:val="28"/>
        </w:rPr>
        <w:t>
      8. Панели бесконтактные автоматов на полупроводниках - ремонт, регулирование, настройка.</w:t>
      </w:r>
    </w:p>
    <w:bookmarkEnd w:id="946"/>
    <w:bookmarkStart w:name="z998" w:id="947"/>
    <w:p>
      <w:pPr>
        <w:spacing w:after="0"/>
        <w:ind w:left="0"/>
        <w:jc w:val="both"/>
      </w:pPr>
      <w:r>
        <w:rPr>
          <w:rFonts w:ascii="Times New Roman"/>
          <w:b w:val="false"/>
          <w:i w:val="false"/>
          <w:color w:val="000000"/>
          <w:sz w:val="28"/>
        </w:rPr>
        <w:t>
      9. Панели защит на интегральных микросхемах серий ЩДЭ-2801, ШДЭ-2802, ПДЭ-2801, ПДЭ-2802, ПДЭ-2001-2006 и другие - ревизия и проверка электрических характеристик.</w:t>
      </w:r>
    </w:p>
    <w:bookmarkEnd w:id="947"/>
    <w:bookmarkStart w:name="z999" w:id="948"/>
    <w:p>
      <w:pPr>
        <w:spacing w:after="0"/>
        <w:ind w:left="0"/>
        <w:jc w:val="both"/>
      </w:pPr>
      <w:r>
        <w:rPr>
          <w:rFonts w:ascii="Times New Roman"/>
          <w:b w:val="false"/>
          <w:i w:val="false"/>
          <w:color w:val="000000"/>
          <w:sz w:val="28"/>
        </w:rPr>
        <w:t>
      10. Приемопередатчики высокочастотные типа УПЗ-70, АВЗК-80, ПВЗ-90М - регулировка, настройка и наладка.</w:t>
      </w:r>
    </w:p>
    <w:bookmarkEnd w:id="948"/>
    <w:bookmarkStart w:name="z1000" w:id="949"/>
    <w:p>
      <w:pPr>
        <w:spacing w:after="0"/>
        <w:ind w:left="0"/>
        <w:jc w:val="both"/>
      </w:pPr>
      <w:r>
        <w:rPr>
          <w:rFonts w:ascii="Times New Roman"/>
          <w:b w:val="false"/>
          <w:i w:val="false"/>
          <w:color w:val="000000"/>
          <w:sz w:val="28"/>
        </w:rPr>
        <w:t>
      11. Регуляторы автоматические бесщеточного возбуждения синхронных генераторов и электродвигателей - ревизия, наладка.</w:t>
      </w:r>
    </w:p>
    <w:bookmarkEnd w:id="949"/>
    <w:bookmarkStart w:name="z1001" w:id="950"/>
    <w:p>
      <w:pPr>
        <w:spacing w:after="0"/>
        <w:ind w:left="0"/>
        <w:jc w:val="both"/>
      </w:pPr>
      <w:r>
        <w:rPr>
          <w:rFonts w:ascii="Times New Roman"/>
          <w:b w:val="false"/>
          <w:i w:val="false"/>
          <w:color w:val="000000"/>
          <w:sz w:val="28"/>
        </w:rPr>
        <w:t>
      12. Регуляторы возбуждения синхронных компенсаторов типа РВО - 2 - ревизия, ремонт, регулировка.</w:t>
      </w:r>
    </w:p>
    <w:bookmarkEnd w:id="950"/>
    <w:bookmarkStart w:name="z1002" w:id="951"/>
    <w:p>
      <w:pPr>
        <w:spacing w:after="0"/>
        <w:ind w:left="0"/>
        <w:jc w:val="both"/>
      </w:pPr>
      <w:r>
        <w:rPr>
          <w:rFonts w:ascii="Times New Roman"/>
          <w:b w:val="false"/>
          <w:i w:val="false"/>
          <w:color w:val="000000"/>
          <w:sz w:val="28"/>
        </w:rPr>
        <w:t>
      13. Реле частоты типа РЧ-1, РЧ-2, РСТ-11 - регулировка, наладка и техническое обслуживание, проверка АЧР, ДЧ и ЧАПВ.</w:t>
      </w:r>
    </w:p>
    <w:bookmarkEnd w:id="951"/>
    <w:bookmarkStart w:name="z1003" w:id="952"/>
    <w:p>
      <w:pPr>
        <w:spacing w:after="0"/>
        <w:ind w:left="0"/>
        <w:jc w:val="both"/>
      </w:pPr>
      <w:r>
        <w:rPr>
          <w:rFonts w:ascii="Times New Roman"/>
          <w:b w:val="false"/>
          <w:i w:val="false"/>
          <w:color w:val="000000"/>
          <w:sz w:val="28"/>
        </w:rPr>
        <w:t>
      14. Схемы автоматики пожаротушения автотрансформаторов - настройка и наладка элементов, апробирование действия их на первичное оборудование</w:t>
      </w:r>
    </w:p>
    <w:bookmarkEnd w:id="952"/>
    <w:bookmarkStart w:name="z1004" w:id="953"/>
    <w:p>
      <w:pPr>
        <w:spacing w:after="0"/>
        <w:ind w:left="0"/>
        <w:jc w:val="both"/>
      </w:pPr>
      <w:r>
        <w:rPr>
          <w:rFonts w:ascii="Times New Roman"/>
          <w:b w:val="false"/>
          <w:i w:val="false"/>
          <w:color w:val="000000"/>
          <w:sz w:val="28"/>
        </w:rPr>
        <w:t>
      15. Цепи тока и напряжения - снятие векторных диаграмм, анализ правильности наладки и включения защит.</w:t>
      </w:r>
    </w:p>
    <w:bookmarkEnd w:id="953"/>
    <w:bookmarkStart w:name="z1005" w:id="954"/>
    <w:p>
      <w:pPr>
        <w:spacing w:after="0"/>
        <w:ind w:left="0"/>
        <w:jc w:val="both"/>
      </w:pPr>
      <w:r>
        <w:rPr>
          <w:rFonts w:ascii="Times New Roman"/>
          <w:b w:val="false"/>
          <w:i w:val="false"/>
          <w:color w:val="000000"/>
          <w:sz w:val="28"/>
        </w:rPr>
        <w:t>
      16. Шкафы тиристорного возбуждения: панели управления, тиристоры силовые - проверка параметров, регулирование, настройка.</w:t>
      </w:r>
    </w:p>
    <w:bookmarkEnd w:id="954"/>
    <w:bookmarkStart w:name="z1006" w:id="955"/>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955"/>
    <w:bookmarkStart w:name="z1007" w:id="956"/>
    <w:p>
      <w:pPr>
        <w:spacing w:after="0"/>
        <w:ind w:left="0"/>
        <w:jc w:val="both"/>
      </w:pPr>
      <w:r>
        <w:rPr>
          <w:rFonts w:ascii="Times New Roman"/>
          <w:b w:val="false"/>
          <w:i w:val="false"/>
          <w:color w:val="000000"/>
          <w:sz w:val="28"/>
        </w:rPr>
        <w:t>
      30. Электромонтер по ремонту аппаратуры релейной защиты и</w:t>
      </w:r>
    </w:p>
    <w:bookmarkEnd w:id="956"/>
    <w:p>
      <w:pPr>
        <w:spacing w:after="0"/>
        <w:ind w:left="0"/>
        <w:jc w:val="both"/>
      </w:pPr>
      <w:r>
        <w:rPr>
          <w:rFonts w:ascii="Times New Roman"/>
          <w:b w:val="false"/>
          <w:i w:val="false"/>
          <w:color w:val="000000"/>
          <w:sz w:val="28"/>
        </w:rPr>
        <w:t>
      автоматики и современных аналогов 7-й разряд</w:t>
      </w:r>
    </w:p>
    <w:bookmarkStart w:name="z1009" w:id="957"/>
    <w:p>
      <w:pPr>
        <w:spacing w:after="0"/>
        <w:ind w:left="0"/>
        <w:jc w:val="both"/>
      </w:pPr>
      <w:r>
        <w:rPr>
          <w:rFonts w:ascii="Times New Roman"/>
          <w:b w:val="false"/>
          <w:i w:val="false"/>
          <w:color w:val="000000"/>
          <w:sz w:val="28"/>
        </w:rPr>
        <w:t>
      Характеристика работ. Ремонт и наладка сложных устройств релейной защиты и автоматики, выполненных на базе интегральных микросхем и микропроцессорных устройств, проверочных комплексных устройств и поверочных автоматических установок.</w:t>
      </w:r>
    </w:p>
    <w:bookmarkEnd w:id="957"/>
    <w:bookmarkStart w:name="z1010" w:id="958"/>
    <w:p>
      <w:pPr>
        <w:spacing w:after="0"/>
        <w:ind w:left="0"/>
        <w:jc w:val="both"/>
      </w:pPr>
      <w:r>
        <w:rPr>
          <w:rFonts w:ascii="Times New Roman"/>
          <w:b w:val="false"/>
          <w:i w:val="false"/>
          <w:color w:val="000000"/>
          <w:sz w:val="28"/>
        </w:rPr>
        <w:t>
      Должен знать: инструкции по ремонту, наладке, проверке и эксплуатации сложной аппаратуры релейной защиты и автоматики, способы определения и поиска неисправностей в устройствах РЗАИ, правила работы со сложной электронной измерительной аппаратурой, схемы панелей и устройств защит и автоматики на интегральных микросхемах.</w:t>
      </w:r>
    </w:p>
    <w:bookmarkEnd w:id="958"/>
    <w:bookmarkStart w:name="z1011" w:id="959"/>
    <w:p>
      <w:pPr>
        <w:spacing w:after="0"/>
        <w:ind w:left="0"/>
        <w:jc w:val="both"/>
      </w:pPr>
      <w:r>
        <w:rPr>
          <w:rFonts w:ascii="Times New Roman"/>
          <w:b w:val="false"/>
          <w:i w:val="false"/>
          <w:color w:val="000000"/>
          <w:sz w:val="28"/>
        </w:rPr>
        <w:t>
      Примеры работ:</w:t>
      </w:r>
    </w:p>
    <w:bookmarkEnd w:id="959"/>
    <w:bookmarkStart w:name="z1012" w:id="960"/>
    <w:p>
      <w:pPr>
        <w:spacing w:after="0"/>
        <w:ind w:left="0"/>
        <w:jc w:val="both"/>
      </w:pPr>
      <w:r>
        <w:rPr>
          <w:rFonts w:ascii="Times New Roman"/>
          <w:b w:val="false"/>
          <w:i w:val="false"/>
          <w:color w:val="000000"/>
          <w:sz w:val="28"/>
        </w:rPr>
        <w:t>
      1) Автоматика противоаварийная САПАХ, АПАХ, АЛАР, САОН, ДАРН и другие - проверка электрических характеристик и настройка;</w:t>
      </w:r>
    </w:p>
    <w:bookmarkEnd w:id="960"/>
    <w:bookmarkStart w:name="z1013" w:id="961"/>
    <w:p>
      <w:pPr>
        <w:spacing w:after="0"/>
        <w:ind w:left="0"/>
        <w:jc w:val="both"/>
      </w:pPr>
      <w:r>
        <w:rPr>
          <w:rFonts w:ascii="Times New Roman"/>
          <w:b w:val="false"/>
          <w:i w:val="false"/>
          <w:color w:val="000000"/>
          <w:sz w:val="28"/>
        </w:rPr>
        <w:t>
      2) Защиты продольные дифференциальные линий ДЗЛ-2 - комплексная двусторонняя проверка;</w:t>
      </w:r>
    </w:p>
    <w:bookmarkEnd w:id="961"/>
    <w:bookmarkStart w:name="z1014" w:id="962"/>
    <w:p>
      <w:pPr>
        <w:spacing w:after="0"/>
        <w:ind w:left="0"/>
        <w:jc w:val="both"/>
      </w:pPr>
      <w:r>
        <w:rPr>
          <w:rFonts w:ascii="Times New Roman"/>
          <w:b w:val="false"/>
          <w:i w:val="false"/>
          <w:color w:val="000000"/>
          <w:sz w:val="28"/>
        </w:rPr>
        <w:t>
      3) Комплекты защит генераторов и роторов генераторов (блоки</w:t>
      </w:r>
    </w:p>
    <w:bookmarkEnd w:id="962"/>
    <w:bookmarkStart w:name="z1015" w:id="963"/>
    <w:p>
      <w:pPr>
        <w:spacing w:after="0"/>
        <w:ind w:left="0"/>
        <w:jc w:val="both"/>
      </w:pPr>
      <w:r>
        <w:rPr>
          <w:rFonts w:ascii="Times New Roman"/>
          <w:b w:val="false"/>
          <w:i w:val="false"/>
          <w:color w:val="000000"/>
          <w:sz w:val="28"/>
        </w:rPr>
        <w:t>
      реле РТФ-6М, РЗР-1М) - ремонт, наладка;</w:t>
      </w:r>
    </w:p>
    <w:bookmarkEnd w:id="963"/>
    <w:bookmarkStart w:name="z1016" w:id="964"/>
    <w:p>
      <w:pPr>
        <w:spacing w:after="0"/>
        <w:ind w:left="0"/>
        <w:jc w:val="both"/>
      </w:pPr>
      <w:r>
        <w:rPr>
          <w:rFonts w:ascii="Times New Roman"/>
          <w:b w:val="false"/>
          <w:i w:val="false"/>
          <w:color w:val="000000"/>
          <w:sz w:val="28"/>
        </w:rPr>
        <w:t>
      4) Блоки реле сопротивления на интегральных микросхемах БРЭ-2801 - настройка заданных установок, прозвонка и подключение внешних связей;</w:t>
      </w:r>
    </w:p>
    <w:bookmarkEnd w:id="964"/>
    <w:bookmarkStart w:name="z1017" w:id="965"/>
    <w:p>
      <w:pPr>
        <w:spacing w:after="0"/>
        <w:ind w:left="0"/>
        <w:jc w:val="both"/>
      </w:pPr>
      <w:r>
        <w:rPr>
          <w:rFonts w:ascii="Times New Roman"/>
          <w:b w:val="false"/>
          <w:i w:val="false"/>
          <w:color w:val="000000"/>
          <w:sz w:val="28"/>
        </w:rPr>
        <w:t>
      5) Устройства противоаварийной автоматики типа АНКА, АВПА, ВЧТО, АКПА - ремонт, проверка характеристик, настройка;</w:t>
      </w:r>
    </w:p>
    <w:bookmarkEnd w:id="965"/>
    <w:bookmarkStart w:name="z1018" w:id="966"/>
    <w:p>
      <w:pPr>
        <w:spacing w:after="0"/>
        <w:ind w:left="0"/>
        <w:jc w:val="both"/>
      </w:pPr>
      <w:r>
        <w:rPr>
          <w:rFonts w:ascii="Times New Roman"/>
          <w:b w:val="false"/>
          <w:i w:val="false"/>
          <w:color w:val="000000"/>
          <w:sz w:val="28"/>
        </w:rPr>
        <w:t>
      6) Электроприводы на микропроцессорной основе-проверка,</w:t>
      </w:r>
    </w:p>
    <w:bookmarkEnd w:id="966"/>
    <w:bookmarkStart w:name="z1019" w:id="967"/>
    <w:p>
      <w:pPr>
        <w:spacing w:after="0"/>
        <w:ind w:left="0"/>
        <w:jc w:val="both"/>
      </w:pPr>
      <w:r>
        <w:rPr>
          <w:rFonts w:ascii="Times New Roman"/>
          <w:b w:val="false"/>
          <w:i w:val="false"/>
          <w:color w:val="000000"/>
          <w:sz w:val="28"/>
        </w:rPr>
        <w:t>
      настройка.</w:t>
      </w:r>
    </w:p>
    <w:bookmarkEnd w:id="967"/>
    <w:bookmarkStart w:name="z1020" w:id="968"/>
    <w:p>
      <w:pPr>
        <w:spacing w:after="0"/>
        <w:ind w:left="0"/>
        <w:jc w:val="both"/>
      </w:pPr>
      <w:r>
        <w:rPr>
          <w:rFonts w:ascii="Times New Roman"/>
          <w:b w:val="false"/>
          <w:i w:val="false"/>
          <w:color w:val="000000"/>
          <w:sz w:val="28"/>
        </w:rPr>
        <w:t>
      При выполнении работ по ремонту и наладке особо сложных устройств релейной защиты и автоматики, выполненных на базе микропроцессорных устройств и интегральных микросхем, по наладке и ремонту новых малосерийных образцов аппаратуры – 8-й разряд.</w:t>
      </w:r>
    </w:p>
    <w:bookmarkEnd w:id="968"/>
    <w:bookmarkStart w:name="z1021" w:id="969"/>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7-8 разрядов.</w:t>
      </w:r>
    </w:p>
    <w:bookmarkEnd w:id="969"/>
    <w:bookmarkStart w:name="z1022" w:id="970"/>
    <w:p>
      <w:pPr>
        <w:spacing w:after="0"/>
        <w:ind w:left="0"/>
        <w:jc w:val="both"/>
      </w:pPr>
      <w:r>
        <w:rPr>
          <w:rFonts w:ascii="Times New Roman"/>
          <w:b w:val="false"/>
          <w:i w:val="false"/>
          <w:color w:val="000000"/>
          <w:sz w:val="28"/>
        </w:rPr>
        <w:t xml:space="preserve">
      31. Электромонтер по ремонту воздушных </w:t>
      </w:r>
    </w:p>
    <w:bookmarkEnd w:id="970"/>
    <w:p>
      <w:pPr>
        <w:spacing w:after="0"/>
        <w:ind w:left="0"/>
        <w:jc w:val="both"/>
      </w:pPr>
      <w:r>
        <w:rPr>
          <w:rFonts w:ascii="Times New Roman"/>
          <w:b w:val="false"/>
          <w:i w:val="false"/>
          <w:color w:val="000000"/>
          <w:sz w:val="28"/>
        </w:rPr>
        <w:t>
      линий электропередачи 2-й разряд</w:t>
      </w:r>
    </w:p>
    <w:bookmarkStart w:name="z1024" w:id="971"/>
    <w:p>
      <w:pPr>
        <w:spacing w:after="0"/>
        <w:ind w:left="0"/>
        <w:jc w:val="both"/>
      </w:pPr>
      <w:r>
        <w:rPr>
          <w:rFonts w:ascii="Times New Roman"/>
          <w:b w:val="false"/>
          <w:i w:val="false"/>
          <w:color w:val="000000"/>
          <w:sz w:val="28"/>
        </w:rPr>
        <w:t>
      Характеристика работ. Выполнение простых слесарных операций по изготовлению несложных конструкций и деталей: кронштейнов, крючков, скоб, шплинтов и так далее. Земляные работы без механизмов. Сборка опор под руководством электромонтера более высокой квалификации. Окраска опор без подъема на высоту. Простые низовые вспомогательные работы по техническому обслуживанию на отключенной линии электропередачи. Низовые работы на отключенной линии по замеру габаритов, замене изоляции, проверке состояния опор. Такелажные работы при креплении и раскреплении грузов. Расстановка ремонтных, монтажных и такелажных приспособлений и инструмента.</w:t>
      </w:r>
    </w:p>
    <w:bookmarkEnd w:id="971"/>
    <w:bookmarkStart w:name="z1025" w:id="972"/>
    <w:p>
      <w:pPr>
        <w:spacing w:after="0"/>
        <w:ind w:left="0"/>
        <w:jc w:val="both"/>
      </w:pPr>
      <w:r>
        <w:rPr>
          <w:rFonts w:ascii="Times New Roman"/>
          <w:b w:val="false"/>
          <w:i w:val="false"/>
          <w:color w:val="000000"/>
          <w:sz w:val="28"/>
        </w:rPr>
        <w:t>
      Должен знать: определение и назначение воздушных линий электропередачи, конструкцию и разновидности опор, проводов, изоляторов и линейной арматуры, правила пользования слесарным и монтерским инструментом и приспособлениями, виды применяемых защитных средств, правила проведения осмотра и определения дефектов элементов воздушных линий.</w:t>
      </w:r>
    </w:p>
    <w:bookmarkEnd w:id="972"/>
    <w:bookmarkStart w:name="z1026" w:id="973"/>
    <w:p>
      <w:pPr>
        <w:spacing w:after="0"/>
        <w:ind w:left="0"/>
        <w:jc w:val="both"/>
      </w:pPr>
      <w:r>
        <w:rPr>
          <w:rFonts w:ascii="Times New Roman"/>
          <w:b w:val="false"/>
          <w:i w:val="false"/>
          <w:color w:val="000000"/>
          <w:sz w:val="28"/>
        </w:rPr>
        <w:t>
      Примеры работ:</w:t>
      </w:r>
    </w:p>
    <w:bookmarkEnd w:id="973"/>
    <w:bookmarkStart w:name="z1027" w:id="974"/>
    <w:p>
      <w:pPr>
        <w:spacing w:after="0"/>
        <w:ind w:left="0"/>
        <w:jc w:val="both"/>
      </w:pPr>
      <w:r>
        <w:rPr>
          <w:rFonts w:ascii="Times New Roman"/>
          <w:b w:val="false"/>
          <w:i w:val="false"/>
          <w:color w:val="000000"/>
          <w:sz w:val="28"/>
        </w:rPr>
        <w:t>
      1) Барабаны с проводом - установка на раскаточные приспособления и снятие;</w:t>
      </w:r>
    </w:p>
    <w:bookmarkEnd w:id="974"/>
    <w:bookmarkStart w:name="z1028" w:id="975"/>
    <w:p>
      <w:pPr>
        <w:spacing w:after="0"/>
        <w:ind w:left="0"/>
        <w:jc w:val="both"/>
      </w:pPr>
      <w:r>
        <w:rPr>
          <w:rFonts w:ascii="Times New Roman"/>
          <w:b w:val="false"/>
          <w:i w:val="false"/>
          <w:color w:val="000000"/>
          <w:sz w:val="28"/>
        </w:rPr>
        <w:t>
      2) Болты монтажные - прогонка резьбы;</w:t>
      </w:r>
    </w:p>
    <w:bookmarkEnd w:id="975"/>
    <w:bookmarkStart w:name="z1029" w:id="976"/>
    <w:p>
      <w:pPr>
        <w:spacing w:after="0"/>
        <w:ind w:left="0"/>
        <w:jc w:val="both"/>
      </w:pPr>
      <w:r>
        <w:rPr>
          <w:rFonts w:ascii="Times New Roman"/>
          <w:b w:val="false"/>
          <w:i w:val="false"/>
          <w:color w:val="000000"/>
          <w:sz w:val="28"/>
        </w:rPr>
        <w:t>
      3) Зажимы ремонтные - подготовка и установка;</w:t>
      </w:r>
    </w:p>
    <w:bookmarkEnd w:id="976"/>
    <w:bookmarkStart w:name="z1030" w:id="977"/>
    <w:p>
      <w:pPr>
        <w:spacing w:after="0"/>
        <w:ind w:left="0"/>
        <w:jc w:val="both"/>
      </w:pPr>
      <w:r>
        <w:rPr>
          <w:rFonts w:ascii="Times New Roman"/>
          <w:b w:val="false"/>
          <w:i w:val="false"/>
          <w:color w:val="000000"/>
          <w:sz w:val="28"/>
        </w:rPr>
        <w:t>
      4) Изоляторы - распаковка, чистка и протирка на складе;</w:t>
      </w:r>
    </w:p>
    <w:bookmarkEnd w:id="977"/>
    <w:bookmarkStart w:name="z1031" w:id="978"/>
    <w:p>
      <w:pPr>
        <w:spacing w:after="0"/>
        <w:ind w:left="0"/>
        <w:jc w:val="both"/>
      </w:pPr>
      <w:r>
        <w:rPr>
          <w:rFonts w:ascii="Times New Roman"/>
          <w:b w:val="false"/>
          <w:i w:val="false"/>
          <w:color w:val="000000"/>
          <w:sz w:val="28"/>
        </w:rPr>
        <w:t>
      5) Провода и тросы - раскатка вручную;</w:t>
      </w:r>
    </w:p>
    <w:bookmarkEnd w:id="978"/>
    <w:bookmarkStart w:name="z1032" w:id="979"/>
    <w:p>
      <w:pPr>
        <w:spacing w:after="0"/>
        <w:ind w:left="0"/>
        <w:jc w:val="both"/>
      </w:pPr>
      <w:r>
        <w:rPr>
          <w:rFonts w:ascii="Times New Roman"/>
          <w:b w:val="false"/>
          <w:i w:val="false"/>
          <w:color w:val="000000"/>
          <w:sz w:val="28"/>
        </w:rPr>
        <w:t>
      6) Элементы опор - болтовая сборка.</w:t>
      </w:r>
    </w:p>
    <w:bookmarkEnd w:id="979"/>
    <w:bookmarkStart w:name="z1033" w:id="980"/>
    <w:p>
      <w:pPr>
        <w:spacing w:after="0"/>
        <w:ind w:left="0"/>
        <w:jc w:val="both"/>
      </w:pPr>
      <w:r>
        <w:rPr>
          <w:rFonts w:ascii="Times New Roman"/>
          <w:b w:val="false"/>
          <w:i w:val="false"/>
          <w:color w:val="000000"/>
          <w:sz w:val="28"/>
        </w:rPr>
        <w:t>
      32. Электромонтер по ремонту воздушных</w:t>
      </w:r>
    </w:p>
    <w:bookmarkEnd w:id="980"/>
    <w:p>
      <w:pPr>
        <w:spacing w:after="0"/>
        <w:ind w:left="0"/>
        <w:jc w:val="both"/>
      </w:pPr>
      <w:r>
        <w:rPr>
          <w:rFonts w:ascii="Times New Roman"/>
          <w:b w:val="false"/>
          <w:i w:val="false"/>
          <w:color w:val="000000"/>
          <w:sz w:val="28"/>
        </w:rPr>
        <w:t>
      линий электропередачи 3-й разряд</w:t>
      </w:r>
    </w:p>
    <w:bookmarkStart w:name="z1035" w:id="981"/>
    <w:p>
      <w:pPr>
        <w:spacing w:after="0"/>
        <w:ind w:left="0"/>
        <w:jc w:val="both"/>
      </w:pPr>
      <w:r>
        <w:rPr>
          <w:rFonts w:ascii="Times New Roman"/>
          <w:b w:val="false"/>
          <w:i w:val="false"/>
          <w:color w:val="000000"/>
          <w:sz w:val="28"/>
        </w:rPr>
        <w:t>
      Характеристика работ. Выполнение верховых и низовых ремонтных работ на отключенных линиях электропередачи всех классов напряжений. Верховой осмотр линий электропередачи до 110 кВ под напряжением. Ремонт деревянных опор с выправкой и заменой деталей, проверка на загнивание элементов опор под напряжением. Окраска металлических опор на высоте при не отключенных высоковольтных линий (далее – ВЛ). Ремонт фундаментов. Механическая очистка проводов и тросов. Сращивание проводов и тросов. Сборка изоляторов в гирлянды. Установка и замена трубчатых разрядников на линиях электропередачи до 110 кВ. Такелажные работы по перемещению грузов при помощи простых средств механизации.</w:t>
      </w:r>
    </w:p>
    <w:bookmarkEnd w:id="981"/>
    <w:bookmarkStart w:name="z1036" w:id="982"/>
    <w:p>
      <w:pPr>
        <w:spacing w:after="0"/>
        <w:ind w:left="0"/>
        <w:jc w:val="both"/>
      </w:pPr>
      <w:r>
        <w:rPr>
          <w:rFonts w:ascii="Times New Roman"/>
          <w:b w:val="false"/>
          <w:i w:val="false"/>
          <w:color w:val="000000"/>
          <w:sz w:val="28"/>
        </w:rPr>
        <w:t>
      Должен знать: типы и конструкции опор линий электропередачи, конструкцию натяжных зажимов, сцепной арматуры и прочих деталей крепления проводов, тросов и изоляторов к опорам и предъявляемые к ним требованиями, характеристики механизмов и устройств, применяемых при ремонтах линий электропередачи, технические характеристики на провода и тросы, изоляции и линейной арматуры, требования к защитным устройствам при работах под напряжением, приемы проверки древесины на загнивание и способы антисептирования древесины опор, схему сети и основные параметры и трассы линий электропередачи обслуживаемого участка, способы крепления и сращивания проводов и тросов, риемы верховых работ при ремонте и профилактике линий электропередачи без напряжения и под напряжением, изоляционные расстояния между токоведущими и заземленными частями линий, устройство такелажной оснастки и правила пользования ею, сигнализацию при проведении такелажных работ, правила охраны электрических сетей напряжением свыше 1000 В, основы электротехники.</w:t>
      </w:r>
    </w:p>
    <w:bookmarkEnd w:id="982"/>
    <w:bookmarkStart w:name="z1037" w:id="983"/>
    <w:p>
      <w:pPr>
        <w:spacing w:after="0"/>
        <w:ind w:left="0"/>
        <w:jc w:val="both"/>
      </w:pPr>
      <w:r>
        <w:rPr>
          <w:rFonts w:ascii="Times New Roman"/>
          <w:b w:val="false"/>
          <w:i w:val="false"/>
          <w:color w:val="000000"/>
          <w:sz w:val="28"/>
        </w:rPr>
        <w:t>
      Примеры работ:</w:t>
      </w:r>
    </w:p>
    <w:bookmarkEnd w:id="983"/>
    <w:bookmarkStart w:name="z1038" w:id="984"/>
    <w:p>
      <w:pPr>
        <w:spacing w:after="0"/>
        <w:ind w:left="0"/>
        <w:jc w:val="both"/>
      </w:pPr>
      <w:r>
        <w:rPr>
          <w:rFonts w:ascii="Times New Roman"/>
          <w:b w:val="false"/>
          <w:i w:val="false"/>
          <w:color w:val="000000"/>
          <w:sz w:val="28"/>
        </w:rPr>
        <w:t>
      1) Барабаны с проводом - погрузка и выгрузка;</w:t>
      </w:r>
    </w:p>
    <w:bookmarkEnd w:id="984"/>
    <w:bookmarkStart w:name="z1039" w:id="985"/>
    <w:p>
      <w:pPr>
        <w:spacing w:after="0"/>
        <w:ind w:left="0"/>
        <w:jc w:val="both"/>
      </w:pPr>
      <w:r>
        <w:rPr>
          <w:rFonts w:ascii="Times New Roman"/>
          <w:b w:val="false"/>
          <w:i w:val="false"/>
          <w:color w:val="000000"/>
          <w:sz w:val="28"/>
        </w:rPr>
        <w:t>
      2) Гасители вибрации на проводах и тросах-установка на отключенных линиях напряжением до 110 кВ.;</w:t>
      </w:r>
    </w:p>
    <w:bookmarkEnd w:id="985"/>
    <w:bookmarkStart w:name="z1040" w:id="986"/>
    <w:p>
      <w:pPr>
        <w:spacing w:after="0"/>
        <w:ind w:left="0"/>
        <w:jc w:val="both"/>
      </w:pPr>
      <w:r>
        <w:rPr>
          <w:rFonts w:ascii="Times New Roman"/>
          <w:b w:val="false"/>
          <w:i w:val="false"/>
          <w:color w:val="000000"/>
          <w:sz w:val="28"/>
        </w:rPr>
        <w:t>
      3) Зажимы натяжные - прессование при помощи ручного гидравлического пресса;</w:t>
      </w:r>
    </w:p>
    <w:bookmarkEnd w:id="986"/>
    <w:bookmarkStart w:name="z1041" w:id="987"/>
    <w:p>
      <w:pPr>
        <w:spacing w:after="0"/>
        <w:ind w:left="0"/>
        <w:jc w:val="both"/>
      </w:pPr>
      <w:r>
        <w:rPr>
          <w:rFonts w:ascii="Times New Roman"/>
          <w:b w:val="false"/>
          <w:i w:val="false"/>
          <w:color w:val="000000"/>
          <w:sz w:val="28"/>
        </w:rPr>
        <w:t>
      4) Изоляторы – отбраковка;</w:t>
      </w:r>
    </w:p>
    <w:bookmarkEnd w:id="987"/>
    <w:bookmarkStart w:name="z1042" w:id="988"/>
    <w:p>
      <w:pPr>
        <w:spacing w:after="0"/>
        <w:ind w:left="0"/>
        <w:jc w:val="both"/>
      </w:pPr>
      <w:r>
        <w:rPr>
          <w:rFonts w:ascii="Times New Roman"/>
          <w:b w:val="false"/>
          <w:i w:val="false"/>
          <w:color w:val="000000"/>
          <w:sz w:val="28"/>
        </w:rPr>
        <w:t>
      5) Линии электропередачи напряжением 35-110 кВ – верховой осмотр, раскатка и подъем проводов на опоры, замена гирлянд изоляторов;</w:t>
      </w:r>
    </w:p>
    <w:bookmarkEnd w:id="988"/>
    <w:bookmarkStart w:name="z1043" w:id="989"/>
    <w:p>
      <w:pPr>
        <w:spacing w:after="0"/>
        <w:ind w:left="0"/>
        <w:jc w:val="both"/>
      </w:pPr>
      <w:r>
        <w:rPr>
          <w:rFonts w:ascii="Times New Roman"/>
          <w:b w:val="false"/>
          <w:i w:val="false"/>
          <w:color w:val="000000"/>
          <w:sz w:val="28"/>
        </w:rPr>
        <w:t>
      6) Трассы линий электропередачи-расчистка просек, валка деревьев вблизи линий.</w:t>
      </w:r>
    </w:p>
    <w:bookmarkEnd w:id="989"/>
    <w:bookmarkStart w:name="z1044" w:id="990"/>
    <w:p>
      <w:pPr>
        <w:spacing w:after="0"/>
        <w:ind w:left="0"/>
        <w:jc w:val="both"/>
      </w:pPr>
      <w:r>
        <w:rPr>
          <w:rFonts w:ascii="Times New Roman"/>
          <w:b w:val="false"/>
          <w:i w:val="false"/>
          <w:color w:val="000000"/>
          <w:sz w:val="28"/>
        </w:rPr>
        <w:t>
      33. Электромонтер по ремонту воздушных</w:t>
      </w:r>
    </w:p>
    <w:bookmarkEnd w:id="990"/>
    <w:p>
      <w:pPr>
        <w:spacing w:after="0"/>
        <w:ind w:left="0"/>
        <w:jc w:val="both"/>
      </w:pPr>
      <w:r>
        <w:rPr>
          <w:rFonts w:ascii="Times New Roman"/>
          <w:b w:val="false"/>
          <w:i w:val="false"/>
          <w:color w:val="000000"/>
          <w:sz w:val="28"/>
        </w:rPr>
        <w:t>
      линий электропередачи 4-й разряд</w:t>
      </w:r>
    </w:p>
    <w:bookmarkStart w:name="z1046" w:id="991"/>
    <w:p>
      <w:pPr>
        <w:spacing w:after="0"/>
        <w:ind w:left="0"/>
        <w:jc w:val="both"/>
      </w:pPr>
      <w:r>
        <w:rPr>
          <w:rFonts w:ascii="Times New Roman"/>
          <w:b w:val="false"/>
          <w:i w:val="false"/>
          <w:color w:val="000000"/>
          <w:sz w:val="28"/>
        </w:rPr>
        <w:t>
      Характеристика работ. Ремонт, монтаж, демонтаж линий электропередачи напряжением 35-110 кВ, средств изоляции и грозозащиты с применением средств механизации. Техническое обслуживание линий электропередачи всех напряжений. Оформление результатов обследования и составление технической документации. Подготовка рабочих мест и допуск рабочих к работе на линий электропередач (далее – ЛЭП) напряжением 35-110 кВ. Верховые проверки высоковольтных линий электропередачи с выемкой проводов и тросов из зажимов с детальной проверкой подвесной и натяжной арматуры, верховая ревизия элементов ВЛ. Измерение сопротивления контуров заземления опор. Проверка состояния металлических и железобетонных опор, механизмов и защитных средств при выполнении работ на высоте под напряжением и отключенной линии. Очистка и окраска металлических опор под напряжением в сложных условиях вручную и при помощи механизмов. Такелажные работы с грузами при помощи грузоподъемных механизмов и специальных приспособлений. Руководство простейшими работами на высоковольтных линиях напряжением до 35 кВ.</w:t>
      </w:r>
    </w:p>
    <w:bookmarkEnd w:id="991"/>
    <w:bookmarkStart w:name="z1047" w:id="992"/>
    <w:p>
      <w:pPr>
        <w:spacing w:after="0"/>
        <w:ind w:left="0"/>
        <w:jc w:val="both"/>
      </w:pPr>
      <w:r>
        <w:rPr>
          <w:rFonts w:ascii="Times New Roman"/>
          <w:b w:val="false"/>
          <w:i w:val="false"/>
          <w:color w:val="000000"/>
          <w:sz w:val="28"/>
        </w:rPr>
        <w:t>
      Должен знать: основные характеристики и классификацию воздушных линий электропередачи, категории электроприемников в части обеспечения надежности их электроснабжения, физико-механические характеристики элементов линий и требования к ним, конструкцию проводов и тросов, их маркировку и область применения, требования, предъявляемые к фундаментам опор, технические условия на производство и приемку строительных и монтажных работ при сооружении фундаментов, инструменты, применяемые при замерах параметров опор, марки сталей, применяющихся при изготовлении металлических опор, технические требования к деревянным опорам и допуски при их сборке, технологию антисептирования древесины; конструкцию и технические данные изоляторов, способы их отбраковки, конструкцию сцепной арматуры, конструкцию поддерживающих и натяжных зажимов, устройство защитной арматуры, правила пользования сложными монтажными приспособлениями, защитными и такелажными средствами, грузоподъемными машинами и механизмами, применяемых при ремонтных работах на линиях электропередач, типы соединителей и технологию их монтажа, дефекты, возникающие в арматуре, средствах грозозащиты на линиях электропередачи и способы их устранения, требования по безопасному проведению верхолазных работ и работ под напряжением.</w:t>
      </w:r>
    </w:p>
    <w:bookmarkEnd w:id="992"/>
    <w:bookmarkStart w:name="z1048" w:id="993"/>
    <w:p>
      <w:pPr>
        <w:spacing w:after="0"/>
        <w:ind w:left="0"/>
        <w:jc w:val="both"/>
      </w:pPr>
      <w:r>
        <w:rPr>
          <w:rFonts w:ascii="Times New Roman"/>
          <w:b w:val="false"/>
          <w:i w:val="false"/>
          <w:color w:val="000000"/>
          <w:sz w:val="28"/>
        </w:rPr>
        <w:t>
      Примеры работ:</w:t>
      </w:r>
    </w:p>
    <w:bookmarkEnd w:id="993"/>
    <w:bookmarkStart w:name="z1049" w:id="994"/>
    <w:p>
      <w:pPr>
        <w:spacing w:after="0"/>
        <w:ind w:left="0"/>
        <w:jc w:val="both"/>
      </w:pPr>
      <w:r>
        <w:rPr>
          <w:rFonts w:ascii="Times New Roman"/>
          <w:b w:val="false"/>
          <w:i w:val="false"/>
          <w:color w:val="000000"/>
          <w:sz w:val="28"/>
        </w:rPr>
        <w:t>
      1) Гирлянды изоляторов - замена изоляторов и изолирующих подвесок;</w:t>
      </w:r>
    </w:p>
    <w:bookmarkEnd w:id="994"/>
    <w:bookmarkStart w:name="z1050" w:id="995"/>
    <w:p>
      <w:pPr>
        <w:spacing w:after="0"/>
        <w:ind w:left="0"/>
        <w:jc w:val="both"/>
      </w:pPr>
      <w:r>
        <w:rPr>
          <w:rFonts w:ascii="Times New Roman"/>
          <w:b w:val="false"/>
          <w:i w:val="false"/>
          <w:color w:val="000000"/>
          <w:sz w:val="28"/>
        </w:rPr>
        <w:t>
      2) Заземление - устройство и ревизия контуров заземления опор;</w:t>
      </w:r>
    </w:p>
    <w:bookmarkEnd w:id="995"/>
    <w:bookmarkStart w:name="z1051" w:id="996"/>
    <w:p>
      <w:pPr>
        <w:spacing w:after="0"/>
        <w:ind w:left="0"/>
        <w:jc w:val="both"/>
      </w:pPr>
      <w:r>
        <w:rPr>
          <w:rFonts w:ascii="Times New Roman"/>
          <w:b w:val="false"/>
          <w:i w:val="false"/>
          <w:color w:val="000000"/>
          <w:sz w:val="28"/>
        </w:rPr>
        <w:t>
      3)Линии электропередачи напряжением 35 кВ и выше - верховые осмотры, наложение переносного заземления, ремонт контуров заземления;</w:t>
      </w:r>
    </w:p>
    <w:bookmarkEnd w:id="996"/>
    <w:bookmarkStart w:name="z1052" w:id="997"/>
    <w:p>
      <w:pPr>
        <w:spacing w:after="0"/>
        <w:ind w:left="0"/>
        <w:jc w:val="both"/>
      </w:pPr>
      <w:r>
        <w:rPr>
          <w:rFonts w:ascii="Times New Roman"/>
          <w:b w:val="false"/>
          <w:i w:val="false"/>
          <w:color w:val="000000"/>
          <w:sz w:val="28"/>
        </w:rPr>
        <w:t>
      4) Линии электропередачи напряжением 35-110 кВ - устройство оттяжек, якорей и расчалок, составление схем и паспортов;</w:t>
      </w:r>
    </w:p>
    <w:bookmarkEnd w:id="997"/>
    <w:bookmarkStart w:name="z1053" w:id="998"/>
    <w:p>
      <w:pPr>
        <w:spacing w:after="0"/>
        <w:ind w:left="0"/>
        <w:jc w:val="both"/>
      </w:pPr>
      <w:r>
        <w:rPr>
          <w:rFonts w:ascii="Times New Roman"/>
          <w:b w:val="false"/>
          <w:i w:val="false"/>
          <w:color w:val="000000"/>
          <w:sz w:val="28"/>
        </w:rPr>
        <w:t>
      5) Провода и тросы - визировка стрел провеса, соединение скруткой и опрессованием, раскатка и укладка в монтажные ролики;</w:t>
      </w:r>
    </w:p>
    <w:bookmarkEnd w:id="998"/>
    <w:bookmarkStart w:name="z1054" w:id="999"/>
    <w:p>
      <w:pPr>
        <w:spacing w:after="0"/>
        <w:ind w:left="0"/>
        <w:jc w:val="both"/>
      </w:pPr>
      <w:r>
        <w:rPr>
          <w:rFonts w:ascii="Times New Roman"/>
          <w:b w:val="false"/>
          <w:i w:val="false"/>
          <w:color w:val="000000"/>
          <w:sz w:val="28"/>
        </w:rPr>
        <w:t>
      6) Разрядники на линиях напряжением 35-110 кВ - установка и снятие под напряжением;</w:t>
      </w:r>
    </w:p>
    <w:bookmarkEnd w:id="999"/>
    <w:bookmarkStart w:name="z1055" w:id="1000"/>
    <w:p>
      <w:pPr>
        <w:spacing w:after="0"/>
        <w:ind w:left="0"/>
        <w:jc w:val="both"/>
      </w:pPr>
      <w:r>
        <w:rPr>
          <w:rFonts w:ascii="Times New Roman"/>
          <w:b w:val="false"/>
          <w:i w:val="false"/>
          <w:color w:val="000000"/>
          <w:sz w:val="28"/>
        </w:rPr>
        <w:t>
      Соединители - монтаж и ремонт.</w:t>
      </w:r>
    </w:p>
    <w:bookmarkEnd w:id="1000"/>
    <w:bookmarkStart w:name="z1056" w:id="1001"/>
    <w:p>
      <w:pPr>
        <w:spacing w:after="0"/>
        <w:ind w:left="0"/>
        <w:jc w:val="both"/>
      </w:pPr>
      <w:r>
        <w:rPr>
          <w:rFonts w:ascii="Times New Roman"/>
          <w:b w:val="false"/>
          <w:i w:val="false"/>
          <w:color w:val="000000"/>
          <w:sz w:val="28"/>
        </w:rPr>
        <w:t>
      34. Электромонтер по ремонту воздушных</w:t>
      </w:r>
    </w:p>
    <w:bookmarkEnd w:id="1001"/>
    <w:p>
      <w:pPr>
        <w:spacing w:after="0"/>
        <w:ind w:left="0"/>
        <w:jc w:val="both"/>
      </w:pPr>
      <w:r>
        <w:rPr>
          <w:rFonts w:ascii="Times New Roman"/>
          <w:b w:val="false"/>
          <w:i w:val="false"/>
          <w:color w:val="000000"/>
          <w:sz w:val="28"/>
        </w:rPr>
        <w:t>
      линий электропередачи 5-й разряд</w:t>
      </w:r>
    </w:p>
    <w:bookmarkStart w:name="z1058" w:id="1002"/>
    <w:p>
      <w:pPr>
        <w:spacing w:after="0"/>
        <w:ind w:left="0"/>
        <w:jc w:val="both"/>
      </w:pPr>
      <w:r>
        <w:rPr>
          <w:rFonts w:ascii="Times New Roman"/>
          <w:b w:val="false"/>
          <w:i w:val="false"/>
          <w:color w:val="000000"/>
          <w:sz w:val="28"/>
        </w:rPr>
        <w:t>
      Характеристика работ. Ремонт, монтаж и демонтаж линий электропередачи напряжением 220 кВ с применением специальных машин и механизмов. Работа на отключенной цепи двухцепной линии и пофазный ремонт линий электропередачи 110-220 кВ. Работы на линиях без снятия напряжения с подъемом до верха опоры или с разборкой ее конструктивных элементов. Ремонт опор, свай и фундаментов. Обходы линий электропередачи в труднодоступных местах. Выявление дефектных изоляторов с помощью измерительных штанг. Руководство работами по расчистке трасс, работами на линиях электропередачи напряжением 220 кВ и работами на отключенных линиях электропередачи всех классов напряжения. Составление паспортов линий электропередачи.</w:t>
      </w:r>
    </w:p>
    <w:bookmarkEnd w:id="1002"/>
    <w:bookmarkStart w:name="z1059" w:id="1003"/>
    <w:p>
      <w:pPr>
        <w:spacing w:after="0"/>
        <w:ind w:left="0"/>
        <w:jc w:val="both"/>
      </w:pPr>
      <w:r>
        <w:rPr>
          <w:rFonts w:ascii="Times New Roman"/>
          <w:b w:val="false"/>
          <w:i w:val="false"/>
          <w:color w:val="000000"/>
          <w:sz w:val="28"/>
        </w:rPr>
        <w:t>
      Должен знать: конструктивные особенности всех элементов линии электропередачи; технические условия на их приемку и отбраковку, номенклатуру работ пофазного ремонта, ремонтных работ на линии без снятия напряжения с подъемом до верха опоры и разборкой конструктивных элементов, методику расчетов, связанных с разбивкой на трассе котлованов, площадей под фундаменты и основания опор линии электропередач с расположением технологического, силового и такелажного оборудования по заданной схеме, порядок выбора и расчет нагрузок на такелажную оснастку грузоподъемных машин и механизмов, связанных с применением временных подъемных сооружений, правила применения и конструкцию изолирующих приспособлений, устройств и защитных средств для работы под напряжением, способы и сроки их испытания, составы антисептических паст и гидроизоляционных покрытий, допустимые расстояния от токоведущих элементов линий до поверхности земли и различных зданий и сооружений, электрические схемы и технические характеристики линий электропередачи обслуживаемого района.</w:t>
      </w:r>
    </w:p>
    <w:bookmarkEnd w:id="1003"/>
    <w:bookmarkStart w:name="z1060" w:id="1004"/>
    <w:p>
      <w:pPr>
        <w:spacing w:after="0"/>
        <w:ind w:left="0"/>
        <w:jc w:val="both"/>
      </w:pPr>
      <w:r>
        <w:rPr>
          <w:rFonts w:ascii="Times New Roman"/>
          <w:b w:val="false"/>
          <w:i w:val="false"/>
          <w:color w:val="000000"/>
          <w:sz w:val="28"/>
        </w:rPr>
        <w:t>
      Примеры работ:</w:t>
      </w:r>
    </w:p>
    <w:bookmarkEnd w:id="1004"/>
    <w:bookmarkStart w:name="z1061" w:id="1005"/>
    <w:p>
      <w:pPr>
        <w:spacing w:after="0"/>
        <w:ind w:left="0"/>
        <w:jc w:val="both"/>
      </w:pPr>
      <w:r>
        <w:rPr>
          <w:rFonts w:ascii="Times New Roman"/>
          <w:b w:val="false"/>
          <w:i w:val="false"/>
          <w:color w:val="000000"/>
          <w:sz w:val="28"/>
        </w:rPr>
        <w:t>
      1) Агрегаты прессовочные – ревизия;</w:t>
      </w:r>
    </w:p>
    <w:bookmarkEnd w:id="1005"/>
    <w:bookmarkStart w:name="z1062" w:id="1006"/>
    <w:p>
      <w:pPr>
        <w:spacing w:after="0"/>
        <w:ind w:left="0"/>
        <w:jc w:val="both"/>
      </w:pPr>
      <w:r>
        <w:rPr>
          <w:rFonts w:ascii="Times New Roman"/>
          <w:b w:val="false"/>
          <w:i w:val="false"/>
          <w:color w:val="000000"/>
          <w:sz w:val="28"/>
        </w:rPr>
        <w:t>
      2) Изоляторы - контроль электрической прочности фарфора;</w:t>
      </w:r>
    </w:p>
    <w:bookmarkEnd w:id="1006"/>
    <w:bookmarkStart w:name="z1063" w:id="1007"/>
    <w:p>
      <w:pPr>
        <w:spacing w:after="0"/>
        <w:ind w:left="0"/>
        <w:jc w:val="both"/>
      </w:pPr>
      <w:r>
        <w:rPr>
          <w:rFonts w:ascii="Times New Roman"/>
          <w:b w:val="false"/>
          <w:i w:val="false"/>
          <w:color w:val="000000"/>
          <w:sz w:val="28"/>
        </w:rPr>
        <w:t>
      3) Линии электропередачи напряжением 220 кВ – визировка стрел провеса и перекладка проводов из монтажных роликов в зажимы, проверка стрел провеса и регулировка проводов, ремонт проводов и тросов на линиях без напряжения;</w:t>
      </w:r>
    </w:p>
    <w:bookmarkEnd w:id="1007"/>
    <w:bookmarkStart w:name="z1064" w:id="1008"/>
    <w:p>
      <w:pPr>
        <w:spacing w:after="0"/>
        <w:ind w:left="0"/>
        <w:jc w:val="both"/>
      </w:pPr>
      <w:r>
        <w:rPr>
          <w:rFonts w:ascii="Times New Roman"/>
          <w:b w:val="false"/>
          <w:i w:val="false"/>
          <w:color w:val="000000"/>
          <w:sz w:val="28"/>
        </w:rPr>
        <w:t>
      4) Опоры деревянные П-образные на линиях напряжением 110 кВ - замена стоек без снятия напряжения;</w:t>
      </w:r>
    </w:p>
    <w:bookmarkEnd w:id="1008"/>
    <w:bookmarkStart w:name="z1065" w:id="1009"/>
    <w:p>
      <w:pPr>
        <w:spacing w:after="0"/>
        <w:ind w:left="0"/>
        <w:jc w:val="both"/>
      </w:pPr>
      <w:r>
        <w:rPr>
          <w:rFonts w:ascii="Times New Roman"/>
          <w:b w:val="false"/>
          <w:i w:val="false"/>
          <w:color w:val="000000"/>
          <w:sz w:val="28"/>
        </w:rPr>
        <w:t>
      5) Опоры металлические и железобетонные свободностоящие-сборка и установка при помощи падающей стрелы и автокраном.</w:t>
      </w:r>
    </w:p>
    <w:bookmarkEnd w:id="1009"/>
    <w:bookmarkStart w:name="z1066" w:id="1010"/>
    <w:p>
      <w:pPr>
        <w:spacing w:after="0"/>
        <w:ind w:left="0"/>
        <w:jc w:val="both"/>
      </w:pPr>
      <w:r>
        <w:rPr>
          <w:rFonts w:ascii="Times New Roman"/>
          <w:b w:val="false"/>
          <w:i w:val="false"/>
          <w:color w:val="000000"/>
          <w:sz w:val="28"/>
        </w:rPr>
        <w:t>
      6) Фундаменты - гидроизоляционное покрытие и устройство заземления.</w:t>
      </w:r>
    </w:p>
    <w:bookmarkEnd w:id="1010"/>
    <w:bookmarkStart w:name="z1067" w:id="1011"/>
    <w:p>
      <w:pPr>
        <w:spacing w:after="0"/>
        <w:ind w:left="0"/>
        <w:jc w:val="both"/>
      </w:pPr>
      <w:r>
        <w:rPr>
          <w:rFonts w:ascii="Times New Roman"/>
          <w:b w:val="false"/>
          <w:i w:val="false"/>
          <w:color w:val="000000"/>
          <w:sz w:val="28"/>
        </w:rPr>
        <w:t>
      35. Электромонтер по ремонту воздушных</w:t>
      </w:r>
    </w:p>
    <w:bookmarkEnd w:id="1011"/>
    <w:p>
      <w:pPr>
        <w:spacing w:after="0"/>
        <w:ind w:left="0"/>
        <w:jc w:val="both"/>
      </w:pPr>
      <w:r>
        <w:rPr>
          <w:rFonts w:ascii="Times New Roman"/>
          <w:b w:val="false"/>
          <w:i w:val="false"/>
          <w:color w:val="000000"/>
          <w:sz w:val="28"/>
        </w:rPr>
        <w:t>
      линий электропередачи 6-й разряд</w:t>
      </w:r>
    </w:p>
    <w:bookmarkStart w:name="z1069" w:id="1012"/>
    <w:p>
      <w:pPr>
        <w:spacing w:after="0"/>
        <w:ind w:left="0"/>
        <w:jc w:val="both"/>
      </w:pPr>
      <w:r>
        <w:rPr>
          <w:rFonts w:ascii="Times New Roman"/>
          <w:b w:val="false"/>
          <w:i w:val="false"/>
          <w:color w:val="000000"/>
          <w:sz w:val="28"/>
        </w:rPr>
        <w:t>
      Характеристика работ. Техническое обслуживание, ремонт, монтаж и демонтаж линий электропередачи напряжением 220 кВ и выше с применением сложных, специальных особо сложных ремонтно-монтажных механизмов, грузоподъемных машин и механизмов, приспособлений такелажной оснастки, средств измерений и защитных средств любой сложности. Соединение проводов термитной сваркой. Осмотр, отбраковка и испытание такелажного оборудования применяемого при выполнении работ. Выполнение ремонтных работ токоведущих частей оборудования, находящихся под напряжением. Руководство работами по расчистке просек механизированными звеньями на линиях напряжением 220 кВ и выше. Выполнение по чертежам и эскизам сложных работ по сборке и разборке, регулировке и испытанию ремонтируемых конструкций и подъемно-транспортных механизмов. Руководство работами на линиях электропередачи напряжением 220 кВ и выше и особо сложными погрузо-разгрузочными работами. Обеспечение мероприятий по безопасности производства работ.</w:t>
      </w:r>
    </w:p>
    <w:bookmarkEnd w:id="1012"/>
    <w:bookmarkStart w:name="z1070" w:id="1013"/>
    <w:p>
      <w:pPr>
        <w:spacing w:after="0"/>
        <w:ind w:left="0"/>
        <w:jc w:val="both"/>
      </w:pPr>
      <w:r>
        <w:rPr>
          <w:rFonts w:ascii="Times New Roman"/>
          <w:b w:val="false"/>
          <w:i w:val="false"/>
          <w:color w:val="000000"/>
          <w:sz w:val="28"/>
        </w:rPr>
        <w:t>
      Должен знать: порядок и правила технического обслуживания и ремонтных работ на действующих линиях электропередачи любых напряжений, порядок приемки в эксплуатацию вновь сооружаемых линий электропередачи, правила эксплуатации сложных грузоподъемных механизмов, такелажной оснастки, сроки и методы их испытаний, технологию опрессовки, сварки и пайки проводов и грозозащитных тросов, методы контроля качества сварки металлоконструкций, действующие правила осмотров, профилактических измерений и охраны электрических сетей, эксплуатационные допуски и нормы отбраковки на все виды элементов линий, технологию ремонта всех видов опор, проводов, тросов, арматуры, основные технические характеристики ремонтно-монтажных средств и приспособлений, машин и механизмов, применяемых при ремонте линий электропередачи.</w:t>
      </w:r>
    </w:p>
    <w:bookmarkEnd w:id="1013"/>
    <w:bookmarkStart w:name="z1071" w:id="1014"/>
    <w:p>
      <w:pPr>
        <w:spacing w:after="0"/>
        <w:ind w:left="0"/>
        <w:jc w:val="both"/>
      </w:pPr>
      <w:r>
        <w:rPr>
          <w:rFonts w:ascii="Times New Roman"/>
          <w:b w:val="false"/>
          <w:i w:val="false"/>
          <w:color w:val="000000"/>
          <w:sz w:val="28"/>
        </w:rPr>
        <w:t>
      Примеры работ:</w:t>
      </w:r>
    </w:p>
    <w:bookmarkEnd w:id="1014"/>
    <w:bookmarkStart w:name="z1072" w:id="1015"/>
    <w:p>
      <w:pPr>
        <w:spacing w:after="0"/>
        <w:ind w:left="0"/>
        <w:jc w:val="both"/>
      </w:pPr>
      <w:r>
        <w:rPr>
          <w:rFonts w:ascii="Times New Roman"/>
          <w:b w:val="false"/>
          <w:i w:val="false"/>
          <w:color w:val="000000"/>
          <w:sz w:val="28"/>
        </w:rPr>
        <w:t>
      1) Линии электропередачи напряжением 220 кВ и выше-замена изоляторов и арматуры, ремонт проводов и тросов под напряжением;</w:t>
      </w:r>
    </w:p>
    <w:bookmarkEnd w:id="1015"/>
    <w:bookmarkStart w:name="z1073" w:id="1016"/>
    <w:p>
      <w:pPr>
        <w:spacing w:after="0"/>
        <w:ind w:left="0"/>
        <w:jc w:val="both"/>
      </w:pPr>
      <w:r>
        <w:rPr>
          <w:rFonts w:ascii="Times New Roman"/>
          <w:b w:val="false"/>
          <w:i w:val="false"/>
          <w:color w:val="000000"/>
          <w:sz w:val="28"/>
        </w:rPr>
        <w:t>
      2) Линий электропередачи напряжением 220 кВ и выше - замена провода расщепленной фазы на отключенной линии;</w:t>
      </w:r>
    </w:p>
    <w:bookmarkEnd w:id="1016"/>
    <w:bookmarkStart w:name="z1074" w:id="1017"/>
    <w:p>
      <w:pPr>
        <w:spacing w:after="0"/>
        <w:ind w:left="0"/>
        <w:jc w:val="both"/>
      </w:pPr>
      <w:r>
        <w:rPr>
          <w:rFonts w:ascii="Times New Roman"/>
          <w:b w:val="false"/>
          <w:i w:val="false"/>
          <w:color w:val="000000"/>
          <w:sz w:val="28"/>
        </w:rPr>
        <w:t>
      3) Опоры металлические - сборка и установка;</w:t>
      </w:r>
    </w:p>
    <w:bookmarkEnd w:id="1017"/>
    <w:bookmarkStart w:name="z1075" w:id="1018"/>
    <w:p>
      <w:pPr>
        <w:spacing w:after="0"/>
        <w:ind w:left="0"/>
        <w:jc w:val="both"/>
      </w:pPr>
      <w:r>
        <w:rPr>
          <w:rFonts w:ascii="Times New Roman"/>
          <w:b w:val="false"/>
          <w:i w:val="false"/>
          <w:color w:val="000000"/>
          <w:sz w:val="28"/>
        </w:rPr>
        <w:t>
      4) Провода - монтаж в шлейфах анкерных опор;</w:t>
      </w:r>
    </w:p>
    <w:bookmarkEnd w:id="1018"/>
    <w:bookmarkStart w:name="z1076" w:id="1019"/>
    <w:p>
      <w:pPr>
        <w:spacing w:after="0"/>
        <w:ind w:left="0"/>
        <w:jc w:val="both"/>
      </w:pPr>
      <w:r>
        <w:rPr>
          <w:rFonts w:ascii="Times New Roman"/>
          <w:b w:val="false"/>
          <w:i w:val="false"/>
          <w:color w:val="000000"/>
          <w:sz w:val="28"/>
        </w:rPr>
        <w:t>
      5) Провода и тросы - монтаж в анкерном пролете;</w:t>
      </w:r>
    </w:p>
    <w:bookmarkEnd w:id="1019"/>
    <w:bookmarkStart w:name="z1077" w:id="1020"/>
    <w:p>
      <w:pPr>
        <w:spacing w:after="0"/>
        <w:ind w:left="0"/>
        <w:jc w:val="both"/>
      </w:pPr>
      <w:r>
        <w:rPr>
          <w:rFonts w:ascii="Times New Roman"/>
          <w:b w:val="false"/>
          <w:i w:val="false"/>
          <w:color w:val="000000"/>
          <w:sz w:val="28"/>
        </w:rPr>
        <w:t>
      6) Фундаменты - установка и монтаж сложных фундаментов и анкерных плит.</w:t>
      </w:r>
    </w:p>
    <w:bookmarkEnd w:id="1020"/>
    <w:bookmarkStart w:name="z1078" w:id="1021"/>
    <w:p>
      <w:pPr>
        <w:spacing w:after="0"/>
        <w:ind w:left="0"/>
        <w:jc w:val="both"/>
      </w:pPr>
      <w:r>
        <w:rPr>
          <w:rFonts w:ascii="Times New Roman"/>
          <w:b w:val="false"/>
          <w:i w:val="false"/>
          <w:color w:val="000000"/>
          <w:sz w:val="28"/>
        </w:rPr>
        <w:t>
      36. Электромонтер по ремонту воздушных</w:t>
      </w:r>
    </w:p>
    <w:bookmarkEnd w:id="1021"/>
    <w:p>
      <w:pPr>
        <w:spacing w:after="0"/>
        <w:ind w:left="0"/>
        <w:jc w:val="both"/>
      </w:pPr>
      <w:r>
        <w:rPr>
          <w:rFonts w:ascii="Times New Roman"/>
          <w:b w:val="false"/>
          <w:i w:val="false"/>
          <w:color w:val="000000"/>
          <w:sz w:val="28"/>
        </w:rPr>
        <w:t>
      линий электропередачи 7-й разряд</w:t>
      </w:r>
    </w:p>
    <w:bookmarkStart w:name="z1080" w:id="1022"/>
    <w:p>
      <w:pPr>
        <w:spacing w:after="0"/>
        <w:ind w:left="0"/>
        <w:jc w:val="both"/>
      </w:pPr>
      <w:r>
        <w:rPr>
          <w:rFonts w:ascii="Times New Roman"/>
          <w:b w:val="false"/>
          <w:i w:val="false"/>
          <w:color w:val="000000"/>
          <w:sz w:val="28"/>
        </w:rPr>
        <w:t>
      Характеристика работ. Работы под напряжением на токоведущих частях линий электропередачи напряжением 220 кВ и выше с применением специальных устройств, изолирующих приспособлений и специальных средств защиты. Пофазный ремонт линий электропередачи напряжением 220 кВ и выше с применением средств защиты, особо сложных грузоподъемных и вспомогательных механизмов. Работы на линии под наведенным напряжением. Руководство работами при расчистке трасс химическим способом и при соединении проводов способом взрыва. Руководство всеми видами работ на линиях электропередачи напряжением 220 кВ и выше в труднодоступных местах и в особо сложных климатических условиях.</w:t>
      </w:r>
    </w:p>
    <w:bookmarkEnd w:id="1022"/>
    <w:bookmarkStart w:name="z1081" w:id="1023"/>
    <w:p>
      <w:pPr>
        <w:spacing w:after="0"/>
        <w:ind w:left="0"/>
        <w:jc w:val="both"/>
      </w:pPr>
      <w:r>
        <w:rPr>
          <w:rFonts w:ascii="Times New Roman"/>
          <w:b w:val="false"/>
          <w:i w:val="false"/>
          <w:color w:val="000000"/>
          <w:sz w:val="28"/>
        </w:rPr>
        <w:t>
      Должен знать: методы и условия производства работ под напряжением, организационно-технические мероприятия по обеспечению безопасности при производстве работ, правила применения и испытания средств защиты, в том числе экранирующих комплектов для индивидуальной защиты от воздействия электрического поля.</w:t>
      </w:r>
    </w:p>
    <w:bookmarkEnd w:id="1023"/>
    <w:bookmarkStart w:name="z1082" w:id="1024"/>
    <w:p>
      <w:pPr>
        <w:spacing w:after="0"/>
        <w:ind w:left="0"/>
        <w:jc w:val="both"/>
      </w:pPr>
      <w:r>
        <w:rPr>
          <w:rFonts w:ascii="Times New Roman"/>
          <w:b w:val="false"/>
          <w:i w:val="false"/>
          <w:color w:val="000000"/>
          <w:sz w:val="28"/>
        </w:rPr>
        <w:t>
      Примеры работ:</w:t>
      </w:r>
    </w:p>
    <w:bookmarkEnd w:id="1024"/>
    <w:bookmarkStart w:name="z1083" w:id="1025"/>
    <w:p>
      <w:pPr>
        <w:spacing w:after="0"/>
        <w:ind w:left="0"/>
        <w:jc w:val="both"/>
      </w:pPr>
      <w:r>
        <w:rPr>
          <w:rFonts w:ascii="Times New Roman"/>
          <w:b w:val="false"/>
          <w:i w:val="false"/>
          <w:color w:val="000000"/>
          <w:sz w:val="28"/>
        </w:rPr>
        <w:t xml:space="preserve">
      1) Арматура - замена и ремонт сцепной арматуры; </w:t>
      </w:r>
    </w:p>
    <w:bookmarkEnd w:id="1025"/>
    <w:bookmarkStart w:name="z1084" w:id="1026"/>
    <w:p>
      <w:pPr>
        <w:spacing w:after="0"/>
        <w:ind w:left="0"/>
        <w:jc w:val="both"/>
      </w:pPr>
      <w:r>
        <w:rPr>
          <w:rFonts w:ascii="Times New Roman"/>
          <w:b w:val="false"/>
          <w:i w:val="false"/>
          <w:color w:val="000000"/>
          <w:sz w:val="28"/>
        </w:rPr>
        <w:t>
      2) Изоляторы - замена гирлянд и отдельных изоляторов;</w:t>
      </w:r>
    </w:p>
    <w:bookmarkEnd w:id="1026"/>
    <w:bookmarkStart w:name="z1085" w:id="1027"/>
    <w:p>
      <w:pPr>
        <w:spacing w:after="0"/>
        <w:ind w:left="0"/>
        <w:jc w:val="both"/>
      </w:pPr>
      <w:r>
        <w:rPr>
          <w:rFonts w:ascii="Times New Roman"/>
          <w:b w:val="false"/>
          <w:i w:val="false"/>
          <w:color w:val="000000"/>
          <w:sz w:val="28"/>
        </w:rPr>
        <w:t>
      3) Зажимы - замена и ремонт поддерживающих зажимов;</w:t>
      </w:r>
    </w:p>
    <w:bookmarkEnd w:id="1027"/>
    <w:bookmarkStart w:name="z1086" w:id="1028"/>
    <w:p>
      <w:pPr>
        <w:spacing w:after="0"/>
        <w:ind w:left="0"/>
        <w:jc w:val="both"/>
      </w:pPr>
      <w:r>
        <w:rPr>
          <w:rFonts w:ascii="Times New Roman"/>
          <w:b w:val="false"/>
          <w:i w:val="false"/>
          <w:color w:val="000000"/>
          <w:sz w:val="28"/>
        </w:rPr>
        <w:t>
      4) Провода ВЛ-ремонт провода, замена и ремонт дистанционных распорок расщепленных проводов и гасителей вибрации.</w:t>
      </w:r>
    </w:p>
    <w:bookmarkEnd w:id="1028"/>
    <w:bookmarkStart w:name="z1087" w:id="1029"/>
    <w:p>
      <w:pPr>
        <w:spacing w:after="0"/>
        <w:ind w:left="0"/>
        <w:jc w:val="both"/>
      </w:pPr>
      <w:r>
        <w:rPr>
          <w:rFonts w:ascii="Times New Roman"/>
          <w:b w:val="false"/>
          <w:i w:val="false"/>
          <w:color w:val="000000"/>
          <w:sz w:val="28"/>
        </w:rPr>
        <w:t>
      При выполнении работ на линиях электропередачи напряжением 500 кВ и выше под напряжением и с отключением напряжения - 8-й разряд.</w:t>
      </w:r>
    </w:p>
    <w:bookmarkEnd w:id="1029"/>
    <w:bookmarkStart w:name="z1088" w:id="1030"/>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7-8 разрядов.</w:t>
      </w:r>
    </w:p>
    <w:bookmarkEnd w:id="1030"/>
    <w:bookmarkStart w:name="z1089" w:id="1031"/>
    <w:p>
      <w:pPr>
        <w:spacing w:after="0"/>
        <w:ind w:left="0"/>
        <w:jc w:val="both"/>
      </w:pPr>
      <w:r>
        <w:rPr>
          <w:rFonts w:ascii="Times New Roman"/>
          <w:b w:val="false"/>
          <w:i w:val="false"/>
          <w:color w:val="000000"/>
          <w:sz w:val="28"/>
        </w:rPr>
        <w:t>
      Электромонтер по ремонту вторичной коммутации и связи</w:t>
      </w:r>
    </w:p>
    <w:bookmarkEnd w:id="1031"/>
    <w:bookmarkStart w:name="z1090" w:id="1032"/>
    <w:p>
      <w:pPr>
        <w:spacing w:after="0"/>
        <w:ind w:left="0"/>
        <w:jc w:val="both"/>
      </w:pPr>
      <w:r>
        <w:rPr>
          <w:rFonts w:ascii="Times New Roman"/>
          <w:b w:val="false"/>
          <w:i w:val="false"/>
          <w:color w:val="000000"/>
          <w:sz w:val="28"/>
        </w:rPr>
        <w:t>
      37. Электромонтер по ремонту вторичной</w:t>
      </w:r>
    </w:p>
    <w:bookmarkEnd w:id="1032"/>
    <w:p>
      <w:pPr>
        <w:spacing w:after="0"/>
        <w:ind w:left="0"/>
        <w:jc w:val="both"/>
      </w:pPr>
      <w:r>
        <w:rPr>
          <w:rFonts w:ascii="Times New Roman"/>
          <w:b w:val="false"/>
          <w:i w:val="false"/>
          <w:color w:val="000000"/>
          <w:sz w:val="28"/>
        </w:rPr>
        <w:t>
      коммутации и связи 2-й разряд</w:t>
      </w:r>
    </w:p>
    <w:bookmarkStart w:name="z1092" w:id="1033"/>
    <w:p>
      <w:pPr>
        <w:spacing w:after="0"/>
        <w:ind w:left="0"/>
        <w:jc w:val="both"/>
      </w:pPr>
      <w:r>
        <w:rPr>
          <w:rFonts w:ascii="Times New Roman"/>
          <w:b w:val="false"/>
          <w:i w:val="false"/>
          <w:color w:val="000000"/>
          <w:sz w:val="28"/>
        </w:rPr>
        <w:t>
      Характеристика работ. Разборка и сборка простой аппаратуры и цепей вторичной коммутации. Промывка и чистка узлов и деталей приборов и аппаратуры, чистка контактов и контактных поверхностей. Выполнение простых слесарных операций по обработке деталей с опиловкой под размер. Маркировка и простая окраска поверхностей красками. Антикоррозионная смазка деталей. Упаковка электроизмерительных приборов и аппаратуры для перевозки. Ремонт и техническое обслуживание простого диспетчерского оборудования и аппаратуры автоматики. Установка на щитах и стендах приборов с подключением их для проверки под руководством электромонтера более высокой квалификации.</w:t>
      </w:r>
    </w:p>
    <w:bookmarkEnd w:id="1033"/>
    <w:bookmarkStart w:name="z1093" w:id="1034"/>
    <w:p>
      <w:pPr>
        <w:spacing w:after="0"/>
        <w:ind w:left="0"/>
        <w:jc w:val="both"/>
      </w:pPr>
      <w:r>
        <w:rPr>
          <w:rFonts w:ascii="Times New Roman"/>
          <w:b w:val="false"/>
          <w:i w:val="false"/>
          <w:color w:val="000000"/>
          <w:sz w:val="28"/>
        </w:rPr>
        <w:t>
      Должен знать: общие понятия об оперативном токе, назначении релейной защиты и автоматики, типы реле и их разновидности, правила выполнения несложных работ по ремонту и обслуживанию простой аппаратуры релейной защиты и автоматики, конструкцию и виды контрольных кабелей и изоляционных материалов, правила обращения с малярными красками и растворителями, правила работы в цепях оперативного тока, назначение основного слесарного и монтерского инструмента и правила работы с ним, наименование и назначение простой поверочной и измерительной аппаратуры и приспособлений, виды обмоточных проводов, кабелей, уплотняющих и смазывающих материалов.</w:t>
      </w:r>
    </w:p>
    <w:bookmarkEnd w:id="1034"/>
    <w:bookmarkStart w:name="z1094" w:id="1035"/>
    <w:p>
      <w:pPr>
        <w:spacing w:after="0"/>
        <w:ind w:left="0"/>
        <w:jc w:val="both"/>
      </w:pPr>
      <w:r>
        <w:rPr>
          <w:rFonts w:ascii="Times New Roman"/>
          <w:b w:val="false"/>
          <w:i w:val="false"/>
          <w:color w:val="000000"/>
          <w:sz w:val="28"/>
        </w:rPr>
        <w:t>
      Примеры работ:</w:t>
      </w:r>
    </w:p>
    <w:bookmarkEnd w:id="1035"/>
    <w:bookmarkStart w:name="z1095" w:id="1036"/>
    <w:p>
      <w:pPr>
        <w:spacing w:after="0"/>
        <w:ind w:left="0"/>
        <w:jc w:val="both"/>
      </w:pPr>
      <w:r>
        <w:rPr>
          <w:rFonts w:ascii="Times New Roman"/>
          <w:b w:val="false"/>
          <w:i w:val="false"/>
          <w:color w:val="000000"/>
          <w:sz w:val="28"/>
        </w:rPr>
        <w:t>
      1) Аппаратура и приборы - вырезка по размеру стекол, вставка, крепление и промазка;</w:t>
      </w:r>
    </w:p>
    <w:bookmarkEnd w:id="1036"/>
    <w:bookmarkStart w:name="z1096" w:id="1037"/>
    <w:p>
      <w:pPr>
        <w:spacing w:after="0"/>
        <w:ind w:left="0"/>
        <w:jc w:val="both"/>
      </w:pPr>
      <w:r>
        <w:rPr>
          <w:rFonts w:ascii="Times New Roman"/>
          <w:b w:val="false"/>
          <w:i w:val="false"/>
          <w:color w:val="000000"/>
          <w:sz w:val="28"/>
        </w:rPr>
        <w:t>
      2) Кабели - раскладка, освобождение от оплетки, пайка концов, прозвонка;</w:t>
      </w:r>
    </w:p>
    <w:bookmarkEnd w:id="1037"/>
    <w:bookmarkStart w:name="z1097" w:id="1038"/>
    <w:p>
      <w:pPr>
        <w:spacing w:after="0"/>
        <w:ind w:left="0"/>
        <w:jc w:val="both"/>
      </w:pPr>
      <w:r>
        <w:rPr>
          <w:rFonts w:ascii="Times New Roman"/>
          <w:b w:val="false"/>
          <w:i w:val="false"/>
          <w:color w:val="000000"/>
          <w:sz w:val="28"/>
        </w:rPr>
        <w:t>
      3) Кабели контрольные - прокладка по стенке, в трубах, по</w:t>
      </w:r>
    </w:p>
    <w:bookmarkEnd w:id="1038"/>
    <w:bookmarkStart w:name="z1098" w:id="1039"/>
    <w:p>
      <w:pPr>
        <w:spacing w:after="0"/>
        <w:ind w:left="0"/>
        <w:jc w:val="both"/>
      </w:pPr>
      <w:r>
        <w:rPr>
          <w:rFonts w:ascii="Times New Roman"/>
          <w:b w:val="false"/>
          <w:i w:val="false"/>
          <w:color w:val="000000"/>
          <w:sz w:val="28"/>
        </w:rPr>
        <w:t>
      конструкциям, закрепление в кабельной шахте и туннеле;</w:t>
      </w:r>
    </w:p>
    <w:bookmarkEnd w:id="1039"/>
    <w:bookmarkStart w:name="z1099" w:id="1040"/>
    <w:p>
      <w:pPr>
        <w:spacing w:after="0"/>
        <w:ind w:left="0"/>
        <w:jc w:val="both"/>
      </w:pPr>
      <w:r>
        <w:rPr>
          <w:rFonts w:ascii="Times New Roman"/>
          <w:b w:val="false"/>
          <w:i w:val="false"/>
          <w:color w:val="000000"/>
          <w:sz w:val="28"/>
        </w:rPr>
        <w:t>
      4) Контакты и контактные поверхности - чистка;</w:t>
      </w:r>
    </w:p>
    <w:bookmarkEnd w:id="1040"/>
    <w:bookmarkStart w:name="z1100" w:id="1041"/>
    <w:p>
      <w:pPr>
        <w:spacing w:after="0"/>
        <w:ind w:left="0"/>
        <w:jc w:val="both"/>
      </w:pPr>
      <w:r>
        <w:rPr>
          <w:rFonts w:ascii="Times New Roman"/>
          <w:b w:val="false"/>
          <w:i w:val="false"/>
          <w:color w:val="000000"/>
          <w:sz w:val="28"/>
        </w:rPr>
        <w:t>
      5) Коробки зажимные - сборка со сменой зажимов;</w:t>
      </w:r>
    </w:p>
    <w:bookmarkEnd w:id="1041"/>
    <w:bookmarkStart w:name="z1101" w:id="1042"/>
    <w:p>
      <w:pPr>
        <w:spacing w:after="0"/>
        <w:ind w:left="0"/>
        <w:jc w:val="both"/>
      </w:pPr>
      <w:r>
        <w:rPr>
          <w:rFonts w:ascii="Times New Roman"/>
          <w:b w:val="false"/>
          <w:i w:val="false"/>
          <w:color w:val="000000"/>
          <w:sz w:val="28"/>
        </w:rPr>
        <w:t>
      6) Панели - заделка, сверление, зенковка и распиловка отверстии, грунтовка и покраска;</w:t>
      </w:r>
    </w:p>
    <w:bookmarkEnd w:id="1042"/>
    <w:bookmarkStart w:name="z1102" w:id="1043"/>
    <w:p>
      <w:pPr>
        <w:spacing w:after="0"/>
        <w:ind w:left="0"/>
        <w:jc w:val="both"/>
      </w:pPr>
      <w:r>
        <w:rPr>
          <w:rFonts w:ascii="Times New Roman"/>
          <w:b w:val="false"/>
          <w:i w:val="false"/>
          <w:color w:val="000000"/>
          <w:sz w:val="28"/>
        </w:rPr>
        <w:t>
      7) Поверхности металлические - зачистка и шлифовка под пайку, лужение и оксидировку;</w:t>
      </w:r>
    </w:p>
    <w:bookmarkEnd w:id="1043"/>
    <w:bookmarkStart w:name="z1103" w:id="1044"/>
    <w:p>
      <w:pPr>
        <w:spacing w:after="0"/>
        <w:ind w:left="0"/>
        <w:jc w:val="both"/>
      </w:pPr>
      <w:r>
        <w:rPr>
          <w:rFonts w:ascii="Times New Roman"/>
          <w:b w:val="false"/>
          <w:i w:val="false"/>
          <w:color w:val="000000"/>
          <w:sz w:val="28"/>
        </w:rPr>
        <w:t>
      8) Проводники схемы - укладка;</w:t>
      </w:r>
    </w:p>
    <w:bookmarkEnd w:id="1044"/>
    <w:bookmarkStart w:name="z1104" w:id="1045"/>
    <w:p>
      <w:pPr>
        <w:spacing w:after="0"/>
        <w:ind w:left="0"/>
        <w:jc w:val="both"/>
      </w:pPr>
      <w:r>
        <w:rPr>
          <w:rFonts w:ascii="Times New Roman"/>
          <w:b w:val="false"/>
          <w:i w:val="false"/>
          <w:color w:val="000000"/>
          <w:sz w:val="28"/>
        </w:rPr>
        <w:t>
      9) Прокладки, скобы, шайбы - изготовление;</w:t>
      </w:r>
    </w:p>
    <w:bookmarkEnd w:id="1045"/>
    <w:bookmarkStart w:name="z1105" w:id="1046"/>
    <w:p>
      <w:pPr>
        <w:spacing w:after="0"/>
        <w:ind w:left="0"/>
        <w:jc w:val="both"/>
      </w:pPr>
      <w:r>
        <w:rPr>
          <w:rFonts w:ascii="Times New Roman"/>
          <w:b w:val="false"/>
          <w:i w:val="false"/>
          <w:color w:val="000000"/>
          <w:sz w:val="28"/>
        </w:rPr>
        <w:t>
      10) Шнуры, штепселя, кнопки, микрофонные трубки - ремонт.</w:t>
      </w:r>
    </w:p>
    <w:bookmarkEnd w:id="1046"/>
    <w:bookmarkStart w:name="z1106" w:id="1047"/>
    <w:p>
      <w:pPr>
        <w:spacing w:after="0"/>
        <w:ind w:left="0"/>
        <w:jc w:val="both"/>
      </w:pPr>
      <w:r>
        <w:rPr>
          <w:rFonts w:ascii="Times New Roman"/>
          <w:b w:val="false"/>
          <w:i w:val="false"/>
          <w:color w:val="000000"/>
          <w:sz w:val="28"/>
        </w:rPr>
        <w:t>
      38. Электромонтер по ремонту вторичной</w:t>
      </w:r>
    </w:p>
    <w:bookmarkEnd w:id="1047"/>
    <w:p>
      <w:pPr>
        <w:spacing w:after="0"/>
        <w:ind w:left="0"/>
        <w:jc w:val="both"/>
      </w:pPr>
      <w:r>
        <w:rPr>
          <w:rFonts w:ascii="Times New Roman"/>
          <w:b w:val="false"/>
          <w:i w:val="false"/>
          <w:color w:val="000000"/>
          <w:sz w:val="28"/>
        </w:rPr>
        <w:t>
      коммутации и связи 3-й разряд</w:t>
      </w:r>
    </w:p>
    <w:bookmarkStart w:name="z1108" w:id="1048"/>
    <w:p>
      <w:pPr>
        <w:spacing w:after="0"/>
        <w:ind w:left="0"/>
        <w:jc w:val="both"/>
      </w:pPr>
      <w:r>
        <w:rPr>
          <w:rFonts w:ascii="Times New Roman"/>
          <w:b w:val="false"/>
          <w:i w:val="false"/>
          <w:color w:val="000000"/>
          <w:sz w:val="28"/>
        </w:rPr>
        <w:t>
      Характеристики работ. Несложные работы по ревизии, техническому обслуживанию, ремонту и монтажу аппаратуры и цепей вторичной коммутации. Сборка схем для испытания трансформаторов тока и напряжения. Механическая регулировка реле телемеханики и автоматики. Ревизия блоков питания. Ремонт и регулировка контактов, пускателей и ключей управления различных типов. Проверка маркировки монтажных и принципиальных схем. Устранение повреждений кабелей, восстановление изоляции. Выполнение работ по чертежам, схемам эскизам. Составление эскизов, схем и чертежей на простые детали. Работы с поверочной и измерительной аппаратурой.</w:t>
      </w:r>
    </w:p>
    <w:bookmarkEnd w:id="1048"/>
    <w:bookmarkStart w:name="z1109" w:id="1049"/>
    <w:p>
      <w:pPr>
        <w:spacing w:after="0"/>
        <w:ind w:left="0"/>
        <w:jc w:val="both"/>
      </w:pPr>
      <w:r>
        <w:rPr>
          <w:rFonts w:ascii="Times New Roman"/>
          <w:b w:val="false"/>
          <w:i w:val="false"/>
          <w:color w:val="000000"/>
          <w:sz w:val="28"/>
        </w:rPr>
        <w:t>
      Должен знать: устройство каналов высокочастотной связи, телемеханики и радиосвязи, блок-схем обслуживаемого оборудования, основные требования к релейной защите и автоматике, правила выбора предохранителей по номинальному напряжению, предельно отключаемому и номинальному току и условиям селективности, конструкцию и защитные характеристики автоматов, принцип действия реле всех видов и их назначение, источники и цепи питания постоянного и переменного оперативного тока, измерительные трансформаторы и емкостные делители напряжения, трансформаторы тока, аппаратуру для проверки защит устройства регулирования тока и напряжения изоляции, режим аккумуляторных батарей, правила пользования монтерским инструментом и средствами измерений средней сложности, основы электротехники, радиотехники, высокочастотной связи и телеавтоматики.</w:t>
      </w:r>
    </w:p>
    <w:bookmarkEnd w:id="1049"/>
    <w:bookmarkStart w:name="z1110" w:id="1050"/>
    <w:p>
      <w:pPr>
        <w:spacing w:after="0"/>
        <w:ind w:left="0"/>
        <w:jc w:val="both"/>
      </w:pPr>
      <w:r>
        <w:rPr>
          <w:rFonts w:ascii="Times New Roman"/>
          <w:b w:val="false"/>
          <w:i w:val="false"/>
          <w:color w:val="000000"/>
          <w:sz w:val="28"/>
        </w:rPr>
        <w:t>
      Примеры работ:</w:t>
      </w:r>
    </w:p>
    <w:bookmarkEnd w:id="1050"/>
    <w:bookmarkStart w:name="z1111" w:id="1051"/>
    <w:p>
      <w:pPr>
        <w:spacing w:after="0"/>
        <w:ind w:left="0"/>
        <w:jc w:val="both"/>
      </w:pPr>
      <w:r>
        <w:rPr>
          <w:rFonts w:ascii="Times New Roman"/>
          <w:b w:val="false"/>
          <w:i w:val="false"/>
          <w:color w:val="000000"/>
          <w:sz w:val="28"/>
        </w:rPr>
        <w:t>
      1) Автоматы включения резерва линий низкого напряжения - ревизия и регулировка;</w:t>
      </w:r>
    </w:p>
    <w:bookmarkEnd w:id="1051"/>
    <w:bookmarkStart w:name="z1112" w:id="1052"/>
    <w:p>
      <w:pPr>
        <w:spacing w:after="0"/>
        <w:ind w:left="0"/>
        <w:jc w:val="both"/>
      </w:pPr>
      <w:r>
        <w:rPr>
          <w:rFonts w:ascii="Times New Roman"/>
          <w:b w:val="false"/>
          <w:i w:val="false"/>
          <w:color w:val="000000"/>
          <w:sz w:val="28"/>
        </w:rPr>
        <w:t>
      2) Выпрямители селеновые – ревизия;</w:t>
      </w:r>
    </w:p>
    <w:bookmarkEnd w:id="1052"/>
    <w:bookmarkStart w:name="z1113" w:id="1053"/>
    <w:p>
      <w:pPr>
        <w:spacing w:after="0"/>
        <w:ind w:left="0"/>
        <w:jc w:val="both"/>
      </w:pPr>
      <w:r>
        <w:rPr>
          <w:rFonts w:ascii="Times New Roman"/>
          <w:b w:val="false"/>
          <w:i w:val="false"/>
          <w:color w:val="000000"/>
          <w:sz w:val="28"/>
        </w:rPr>
        <w:t>
      3) Катушки индукционные – перемотка;</w:t>
      </w:r>
    </w:p>
    <w:bookmarkEnd w:id="1053"/>
    <w:bookmarkStart w:name="z1114" w:id="1054"/>
    <w:p>
      <w:pPr>
        <w:spacing w:after="0"/>
        <w:ind w:left="0"/>
        <w:jc w:val="both"/>
      </w:pPr>
      <w:r>
        <w:rPr>
          <w:rFonts w:ascii="Times New Roman"/>
          <w:b w:val="false"/>
          <w:i w:val="false"/>
          <w:color w:val="000000"/>
          <w:sz w:val="28"/>
        </w:rPr>
        <w:t>
      4) Катушки отключения и включения - регулирование напряжения срабатывания;</w:t>
      </w:r>
    </w:p>
    <w:bookmarkEnd w:id="1054"/>
    <w:bookmarkStart w:name="z1115" w:id="1055"/>
    <w:p>
      <w:pPr>
        <w:spacing w:after="0"/>
        <w:ind w:left="0"/>
        <w:jc w:val="both"/>
      </w:pPr>
      <w:r>
        <w:rPr>
          <w:rFonts w:ascii="Times New Roman"/>
          <w:b w:val="false"/>
          <w:i w:val="false"/>
          <w:color w:val="000000"/>
          <w:sz w:val="28"/>
        </w:rPr>
        <w:t>
      5) Катушки реле - замена;</w:t>
      </w:r>
    </w:p>
    <w:bookmarkEnd w:id="1055"/>
    <w:bookmarkStart w:name="z1116" w:id="1056"/>
    <w:p>
      <w:pPr>
        <w:spacing w:after="0"/>
        <w:ind w:left="0"/>
        <w:jc w:val="both"/>
      </w:pPr>
      <w:r>
        <w:rPr>
          <w:rFonts w:ascii="Times New Roman"/>
          <w:b w:val="false"/>
          <w:i w:val="false"/>
          <w:color w:val="000000"/>
          <w:sz w:val="28"/>
        </w:rPr>
        <w:t>
      6) Посты высокочастотные - регулирование механической части;</w:t>
      </w:r>
    </w:p>
    <w:bookmarkEnd w:id="1056"/>
    <w:bookmarkStart w:name="z1117" w:id="1057"/>
    <w:p>
      <w:pPr>
        <w:spacing w:after="0"/>
        <w:ind w:left="0"/>
        <w:jc w:val="both"/>
      </w:pPr>
      <w:r>
        <w:rPr>
          <w:rFonts w:ascii="Times New Roman"/>
          <w:b w:val="false"/>
          <w:i w:val="false"/>
          <w:color w:val="000000"/>
          <w:sz w:val="28"/>
        </w:rPr>
        <w:t>
      7) Реле газовые, клапаны перепускные - проверка;</w:t>
      </w:r>
    </w:p>
    <w:bookmarkEnd w:id="1057"/>
    <w:bookmarkStart w:name="z1118" w:id="1058"/>
    <w:p>
      <w:pPr>
        <w:spacing w:after="0"/>
        <w:ind w:left="0"/>
        <w:jc w:val="both"/>
      </w:pPr>
      <w:r>
        <w:rPr>
          <w:rFonts w:ascii="Times New Roman"/>
          <w:b w:val="false"/>
          <w:i w:val="false"/>
          <w:color w:val="000000"/>
          <w:sz w:val="28"/>
        </w:rPr>
        <w:t>
      8) Реле тока и напряжения типа РТ-40, РН-50-проверка и</w:t>
      </w:r>
    </w:p>
    <w:bookmarkEnd w:id="1058"/>
    <w:bookmarkStart w:name="z1119" w:id="1059"/>
    <w:p>
      <w:pPr>
        <w:spacing w:after="0"/>
        <w:ind w:left="0"/>
        <w:jc w:val="both"/>
      </w:pPr>
      <w:r>
        <w:rPr>
          <w:rFonts w:ascii="Times New Roman"/>
          <w:b w:val="false"/>
          <w:i w:val="false"/>
          <w:color w:val="000000"/>
          <w:sz w:val="28"/>
        </w:rPr>
        <w:t>
      устранение дефектов в схеме внутренних соединений;</w:t>
      </w:r>
    </w:p>
    <w:bookmarkEnd w:id="1059"/>
    <w:bookmarkStart w:name="z1120" w:id="1060"/>
    <w:p>
      <w:pPr>
        <w:spacing w:after="0"/>
        <w:ind w:left="0"/>
        <w:jc w:val="both"/>
      </w:pPr>
      <w:r>
        <w:rPr>
          <w:rFonts w:ascii="Times New Roman"/>
          <w:b w:val="false"/>
          <w:i w:val="false"/>
          <w:color w:val="000000"/>
          <w:sz w:val="28"/>
        </w:rPr>
        <w:t>
      9) Реостаты секционные с последовательными и параллельными включениями секций – ремонт;</w:t>
      </w:r>
    </w:p>
    <w:bookmarkEnd w:id="1060"/>
    <w:bookmarkStart w:name="z1121" w:id="1061"/>
    <w:p>
      <w:pPr>
        <w:spacing w:after="0"/>
        <w:ind w:left="0"/>
        <w:jc w:val="both"/>
      </w:pPr>
      <w:r>
        <w:rPr>
          <w:rFonts w:ascii="Times New Roman"/>
          <w:b w:val="false"/>
          <w:i w:val="false"/>
          <w:color w:val="000000"/>
          <w:sz w:val="28"/>
        </w:rPr>
        <w:t>
      10) Сопротивления, конденсаторы и полупроводниковые приборы - замена неисправных;</w:t>
      </w:r>
    </w:p>
    <w:bookmarkEnd w:id="1061"/>
    <w:bookmarkStart w:name="z1122" w:id="1062"/>
    <w:p>
      <w:pPr>
        <w:spacing w:after="0"/>
        <w:ind w:left="0"/>
        <w:jc w:val="both"/>
      </w:pPr>
      <w:r>
        <w:rPr>
          <w:rFonts w:ascii="Times New Roman"/>
          <w:b w:val="false"/>
          <w:i w:val="false"/>
          <w:color w:val="000000"/>
          <w:sz w:val="28"/>
        </w:rPr>
        <w:t>
      11) Трансформаторы напряжения - проверка схемы включения;</w:t>
      </w:r>
    </w:p>
    <w:bookmarkEnd w:id="1062"/>
    <w:bookmarkStart w:name="z1123" w:id="1063"/>
    <w:p>
      <w:pPr>
        <w:spacing w:after="0"/>
        <w:ind w:left="0"/>
        <w:jc w:val="both"/>
      </w:pPr>
      <w:r>
        <w:rPr>
          <w:rFonts w:ascii="Times New Roman"/>
          <w:b w:val="false"/>
          <w:i w:val="false"/>
          <w:color w:val="000000"/>
          <w:sz w:val="28"/>
        </w:rPr>
        <w:t>
      12) Трансформаторы тока, встроенные вводы выключателей-определение ответвлений и полярности обмоток;</w:t>
      </w:r>
    </w:p>
    <w:bookmarkEnd w:id="1063"/>
    <w:bookmarkStart w:name="z1124" w:id="1064"/>
    <w:p>
      <w:pPr>
        <w:spacing w:after="0"/>
        <w:ind w:left="0"/>
        <w:jc w:val="both"/>
      </w:pPr>
      <w:r>
        <w:rPr>
          <w:rFonts w:ascii="Times New Roman"/>
          <w:b w:val="false"/>
          <w:i w:val="false"/>
          <w:color w:val="000000"/>
          <w:sz w:val="28"/>
        </w:rPr>
        <w:t>
      13) Шлейфы - измерение сопротивления.</w:t>
      </w:r>
    </w:p>
    <w:bookmarkEnd w:id="1064"/>
    <w:bookmarkStart w:name="z1125" w:id="1065"/>
    <w:p>
      <w:pPr>
        <w:spacing w:after="0"/>
        <w:ind w:left="0"/>
        <w:jc w:val="both"/>
      </w:pPr>
      <w:r>
        <w:rPr>
          <w:rFonts w:ascii="Times New Roman"/>
          <w:b w:val="false"/>
          <w:i w:val="false"/>
          <w:color w:val="000000"/>
          <w:sz w:val="28"/>
        </w:rPr>
        <w:t>
      39. Электромонтер по ремонту вторичной</w:t>
      </w:r>
    </w:p>
    <w:bookmarkEnd w:id="1065"/>
    <w:p>
      <w:pPr>
        <w:spacing w:after="0"/>
        <w:ind w:left="0"/>
        <w:jc w:val="both"/>
      </w:pPr>
      <w:r>
        <w:rPr>
          <w:rFonts w:ascii="Times New Roman"/>
          <w:b w:val="false"/>
          <w:i w:val="false"/>
          <w:color w:val="000000"/>
          <w:sz w:val="28"/>
        </w:rPr>
        <w:t>
      коммутации и связи 4-й разряд</w:t>
      </w:r>
    </w:p>
    <w:bookmarkStart w:name="z1127" w:id="1066"/>
    <w:p>
      <w:pPr>
        <w:spacing w:after="0"/>
        <w:ind w:left="0"/>
        <w:jc w:val="both"/>
      </w:pPr>
      <w:r>
        <w:rPr>
          <w:rFonts w:ascii="Times New Roman"/>
          <w:b w:val="false"/>
          <w:i w:val="false"/>
          <w:color w:val="000000"/>
          <w:sz w:val="28"/>
        </w:rPr>
        <w:t>
      Характеристика работ. Работы средней сложности по ремонту и техническому обслуживанию высокочастотных систем уплотнения и телеавтоматики релейных коммутаторов и простого штативного оборудования кабельных цепей, каналов телеавтоматики. Проведение электрических проверок диспетчерского оборудования и аппаратуры вторичной коммутации. Ремонт и регулирование реле средней сложности. Работы по техническому обслуживанию и ремонту комплектных испытательных устройств для проверки защиты и схем телеавтоматики, устройств электромагнитной и электромеханической блокировки. Выполнение работ по проверке и сборке панелей релейной защиты средней сложности по принципиальным монтажным схемам.</w:t>
      </w:r>
    </w:p>
    <w:bookmarkEnd w:id="1066"/>
    <w:bookmarkStart w:name="z1128" w:id="1067"/>
    <w:p>
      <w:pPr>
        <w:spacing w:after="0"/>
        <w:ind w:left="0"/>
        <w:jc w:val="both"/>
      </w:pPr>
      <w:r>
        <w:rPr>
          <w:rFonts w:ascii="Times New Roman"/>
          <w:b w:val="false"/>
          <w:i w:val="false"/>
          <w:color w:val="000000"/>
          <w:sz w:val="28"/>
        </w:rPr>
        <w:t>
      Должен знать: принцип передачи и приема информации по линиям электропередачи и многоканальным системам, виды повреждений в электротехнических установках, условия селективности действия защитных устройств, принципиальные схемы управления и сигнализации выключателей с дистанционным приводом, классификацию трансформаторов напряжения по допустимой погрешности, аппаратуру для проверки защиты; принцип действия систем регулирования активной мощности, напряжения, возбуждения, основы полупроводниковой техники.</w:t>
      </w:r>
    </w:p>
    <w:bookmarkEnd w:id="1067"/>
    <w:bookmarkStart w:name="z1129" w:id="1068"/>
    <w:p>
      <w:pPr>
        <w:spacing w:after="0"/>
        <w:ind w:left="0"/>
        <w:jc w:val="both"/>
      </w:pPr>
      <w:r>
        <w:rPr>
          <w:rFonts w:ascii="Times New Roman"/>
          <w:b w:val="false"/>
          <w:i w:val="false"/>
          <w:color w:val="000000"/>
          <w:sz w:val="28"/>
        </w:rPr>
        <w:t>
      Примеры работ:</w:t>
      </w:r>
    </w:p>
    <w:bookmarkEnd w:id="1068"/>
    <w:bookmarkStart w:name="z1130" w:id="1069"/>
    <w:p>
      <w:pPr>
        <w:spacing w:after="0"/>
        <w:ind w:left="0"/>
        <w:jc w:val="both"/>
      </w:pPr>
      <w:r>
        <w:rPr>
          <w:rFonts w:ascii="Times New Roman"/>
          <w:b w:val="false"/>
          <w:i w:val="false"/>
          <w:color w:val="000000"/>
          <w:sz w:val="28"/>
        </w:rPr>
        <w:t>
      1) Выключатели - ревизия и регулирование механизмов привода;</w:t>
      </w:r>
    </w:p>
    <w:bookmarkEnd w:id="1069"/>
    <w:bookmarkStart w:name="z1131" w:id="1070"/>
    <w:p>
      <w:pPr>
        <w:spacing w:after="0"/>
        <w:ind w:left="0"/>
        <w:jc w:val="both"/>
      </w:pPr>
      <w:r>
        <w:rPr>
          <w:rFonts w:ascii="Times New Roman"/>
          <w:b w:val="false"/>
          <w:i w:val="false"/>
          <w:color w:val="000000"/>
          <w:sz w:val="28"/>
        </w:rPr>
        <w:t>
      2) Защиты газовые - проверка действия на отключение;</w:t>
      </w:r>
    </w:p>
    <w:bookmarkEnd w:id="1070"/>
    <w:bookmarkStart w:name="z1132" w:id="1071"/>
    <w:p>
      <w:pPr>
        <w:spacing w:after="0"/>
        <w:ind w:left="0"/>
        <w:jc w:val="both"/>
      </w:pPr>
      <w:r>
        <w:rPr>
          <w:rFonts w:ascii="Times New Roman"/>
          <w:b w:val="false"/>
          <w:i w:val="false"/>
          <w:color w:val="000000"/>
          <w:sz w:val="28"/>
        </w:rPr>
        <w:t>
      3) Кабели контрольно-сигнальные - нанесение защитных покрытий марки ИК на резину открытых концов;</w:t>
      </w:r>
    </w:p>
    <w:bookmarkEnd w:id="1071"/>
    <w:bookmarkStart w:name="z1133" w:id="1072"/>
    <w:p>
      <w:pPr>
        <w:spacing w:after="0"/>
        <w:ind w:left="0"/>
        <w:jc w:val="both"/>
      </w:pPr>
      <w:r>
        <w:rPr>
          <w:rFonts w:ascii="Times New Roman"/>
          <w:b w:val="false"/>
          <w:i w:val="false"/>
          <w:color w:val="000000"/>
          <w:sz w:val="28"/>
        </w:rPr>
        <w:t>
      4) Приборы звуковой и световой сигнализации - подбор, установка и проверка;</w:t>
      </w:r>
    </w:p>
    <w:bookmarkEnd w:id="1072"/>
    <w:bookmarkStart w:name="z1134" w:id="1073"/>
    <w:p>
      <w:pPr>
        <w:spacing w:after="0"/>
        <w:ind w:left="0"/>
        <w:jc w:val="both"/>
      </w:pPr>
      <w:r>
        <w:rPr>
          <w:rFonts w:ascii="Times New Roman"/>
          <w:b w:val="false"/>
          <w:i w:val="false"/>
          <w:color w:val="000000"/>
          <w:sz w:val="28"/>
        </w:rPr>
        <w:t>
      5) Приводы электромагнитные реле времени типа РВ-100, ЭВ-100,</w:t>
      </w:r>
    </w:p>
    <w:bookmarkEnd w:id="1073"/>
    <w:bookmarkStart w:name="z1135" w:id="1074"/>
    <w:p>
      <w:pPr>
        <w:spacing w:after="0"/>
        <w:ind w:left="0"/>
        <w:jc w:val="both"/>
      </w:pPr>
      <w:r>
        <w:rPr>
          <w:rFonts w:ascii="Times New Roman"/>
          <w:b w:val="false"/>
          <w:i w:val="false"/>
          <w:color w:val="000000"/>
          <w:sz w:val="28"/>
        </w:rPr>
        <w:t>
      ЭВ-200 - выявление и устранение неисправностей;</w:t>
      </w:r>
    </w:p>
    <w:bookmarkEnd w:id="1074"/>
    <w:bookmarkStart w:name="z1136" w:id="1075"/>
    <w:p>
      <w:pPr>
        <w:spacing w:after="0"/>
        <w:ind w:left="0"/>
        <w:jc w:val="both"/>
      </w:pPr>
      <w:r>
        <w:rPr>
          <w:rFonts w:ascii="Times New Roman"/>
          <w:b w:val="false"/>
          <w:i w:val="false"/>
          <w:color w:val="000000"/>
          <w:sz w:val="28"/>
        </w:rPr>
        <w:t>
      6) Реле максимального тока типа ИТ-80 – настройка;</w:t>
      </w:r>
    </w:p>
    <w:bookmarkEnd w:id="1075"/>
    <w:bookmarkStart w:name="z1137" w:id="1076"/>
    <w:p>
      <w:pPr>
        <w:spacing w:after="0"/>
        <w:ind w:left="0"/>
        <w:jc w:val="both"/>
      </w:pPr>
      <w:r>
        <w:rPr>
          <w:rFonts w:ascii="Times New Roman"/>
          <w:b w:val="false"/>
          <w:i w:val="false"/>
          <w:color w:val="000000"/>
          <w:sz w:val="28"/>
        </w:rPr>
        <w:t>
      7) Реле схем телеавтоматики - ревизия и регулирование;</w:t>
      </w:r>
    </w:p>
    <w:bookmarkEnd w:id="1076"/>
    <w:bookmarkStart w:name="z1138" w:id="1077"/>
    <w:p>
      <w:pPr>
        <w:spacing w:after="0"/>
        <w:ind w:left="0"/>
        <w:jc w:val="both"/>
      </w:pPr>
      <w:r>
        <w:rPr>
          <w:rFonts w:ascii="Times New Roman"/>
          <w:b w:val="false"/>
          <w:i w:val="false"/>
          <w:color w:val="000000"/>
          <w:sz w:val="28"/>
        </w:rPr>
        <w:t>
      8) Трансформаторы тока - снятие характеристик намагничивания, определение полярности выводов;</w:t>
      </w:r>
    </w:p>
    <w:bookmarkEnd w:id="1077"/>
    <w:bookmarkStart w:name="z1139" w:id="1078"/>
    <w:p>
      <w:pPr>
        <w:spacing w:after="0"/>
        <w:ind w:left="0"/>
        <w:jc w:val="both"/>
      </w:pPr>
      <w:r>
        <w:rPr>
          <w:rFonts w:ascii="Times New Roman"/>
          <w:b w:val="false"/>
          <w:i w:val="false"/>
          <w:color w:val="000000"/>
          <w:sz w:val="28"/>
        </w:rPr>
        <w:t>
      9) Устройства контроля изоляции сети оперативного постоянного тока - монтаж.</w:t>
      </w:r>
    </w:p>
    <w:bookmarkEnd w:id="1078"/>
    <w:bookmarkStart w:name="z1140" w:id="1079"/>
    <w:p>
      <w:pPr>
        <w:spacing w:after="0"/>
        <w:ind w:left="0"/>
        <w:jc w:val="both"/>
      </w:pPr>
      <w:r>
        <w:rPr>
          <w:rFonts w:ascii="Times New Roman"/>
          <w:b w:val="false"/>
          <w:i w:val="false"/>
          <w:color w:val="000000"/>
          <w:sz w:val="28"/>
        </w:rPr>
        <w:t>
      40. Электромонтер по ремонту вторичной</w:t>
      </w:r>
    </w:p>
    <w:bookmarkEnd w:id="1079"/>
    <w:p>
      <w:pPr>
        <w:spacing w:after="0"/>
        <w:ind w:left="0"/>
        <w:jc w:val="both"/>
      </w:pPr>
      <w:r>
        <w:rPr>
          <w:rFonts w:ascii="Times New Roman"/>
          <w:b w:val="false"/>
          <w:i w:val="false"/>
          <w:color w:val="000000"/>
          <w:sz w:val="28"/>
        </w:rPr>
        <w:t>
      коммутации и связи 5-й разряд</w:t>
      </w:r>
    </w:p>
    <w:bookmarkStart w:name="z1142" w:id="1080"/>
    <w:p>
      <w:pPr>
        <w:spacing w:after="0"/>
        <w:ind w:left="0"/>
        <w:jc w:val="both"/>
      </w:pPr>
      <w:r>
        <w:rPr>
          <w:rFonts w:ascii="Times New Roman"/>
          <w:b w:val="false"/>
          <w:i w:val="false"/>
          <w:color w:val="000000"/>
          <w:sz w:val="28"/>
        </w:rPr>
        <w:t>
      Характеристика работ. Ремонт и техническое обслуживание полупроводниковой аппаратуры высокочастотных систем уплотнения, телеавтоматики, самопишущих и электронно-регистрирующих приборов сложного питающего оборудования кабельных цепей. Составление дефектных ведомостей на средства измерений, аппаратуру релейной защиты и автоматики. Работы по монтажу и модернизации сложных релейных защит и модернизации электротехнического оборудования. Проверка и ремонт контактно-релейной аппаратуры. Испытания измерительных трансформаторов, приводов масляных выключателей и изоляции вторичной коммутации. Проверка и снятие характеристик релейных защит генераторов, трансформаторов, кабельных и воздушных линий электропередачи. Сборка сложных испытательных схем для проверки и наладки схем автоматики и телеавтоматики и наладка механизмов реле. Участие в работе по проверке устройств регулирования частоты и активной мощности, системы регулирования, возбуждения и напряжения под руководством инженера или мастера.</w:t>
      </w:r>
    </w:p>
    <w:bookmarkEnd w:id="1080"/>
    <w:bookmarkStart w:name="z1143" w:id="1081"/>
    <w:p>
      <w:pPr>
        <w:spacing w:after="0"/>
        <w:ind w:left="0"/>
        <w:jc w:val="both"/>
      </w:pPr>
      <w:r>
        <w:rPr>
          <w:rFonts w:ascii="Times New Roman"/>
          <w:b w:val="false"/>
          <w:i w:val="false"/>
          <w:color w:val="000000"/>
          <w:sz w:val="28"/>
        </w:rPr>
        <w:t>
      Должен знать: технические характеристики обслуживаемого оборудования, принципиальные и монтажные схемы многоканальных высокочастотных систем уплотнения, принципиальные схемы защит, нормы электрических испытаний обслуживаемого оборудования и каналов телеавтоматики, основные методы измерений, наладки и регулирования оборудования и систем уплотнения, конструкцию самопишущих и электронно-регистрирующих средств измерений, главную электрическую схему соединений станции и режим работы генераторов, трансформаторов, электродвигателей, способы переключения устройств защиты с одного трансформатора напряжения на другой, принцип действия и характеристики максимально-токовой отсечки, максимально направленной и дифференциальной защиты, назначение и виды высокочастотных защит, основные способы выполнения защиты на переменном оперативном токе, назначение автоматического повторного включения линий электропередачи, трансформаторов и шин подстанций, типы устройств автоматы повторного включения, назначение и основные требования к автоматическому включению резерва, основы электроники, физики, механики и радиотехники.</w:t>
      </w:r>
    </w:p>
    <w:bookmarkEnd w:id="1081"/>
    <w:bookmarkStart w:name="z1144" w:id="1082"/>
    <w:p>
      <w:pPr>
        <w:spacing w:after="0"/>
        <w:ind w:left="0"/>
        <w:jc w:val="both"/>
      </w:pPr>
      <w:r>
        <w:rPr>
          <w:rFonts w:ascii="Times New Roman"/>
          <w:b w:val="false"/>
          <w:i w:val="false"/>
          <w:color w:val="000000"/>
          <w:sz w:val="28"/>
        </w:rPr>
        <w:t>
      Примеры работ:</w:t>
      </w:r>
    </w:p>
    <w:bookmarkEnd w:id="1082"/>
    <w:bookmarkStart w:name="z1145" w:id="1083"/>
    <w:p>
      <w:pPr>
        <w:spacing w:after="0"/>
        <w:ind w:left="0"/>
        <w:jc w:val="both"/>
      </w:pPr>
      <w:r>
        <w:rPr>
          <w:rFonts w:ascii="Times New Roman"/>
          <w:b w:val="false"/>
          <w:i w:val="false"/>
          <w:color w:val="000000"/>
          <w:sz w:val="28"/>
        </w:rPr>
        <w:t>
      1) Автоматы повторного включения, автоматы включения резерва наладка;</w:t>
      </w:r>
    </w:p>
    <w:bookmarkEnd w:id="1083"/>
    <w:bookmarkStart w:name="z1146" w:id="1084"/>
    <w:p>
      <w:pPr>
        <w:spacing w:after="0"/>
        <w:ind w:left="0"/>
        <w:jc w:val="both"/>
      </w:pPr>
      <w:r>
        <w:rPr>
          <w:rFonts w:ascii="Times New Roman"/>
          <w:b w:val="false"/>
          <w:i w:val="false"/>
          <w:color w:val="000000"/>
          <w:sz w:val="28"/>
        </w:rPr>
        <w:t>
      2) Генераторы групповые, генераторы вызова и задающие - настройка;</w:t>
      </w:r>
    </w:p>
    <w:bookmarkEnd w:id="1084"/>
    <w:bookmarkStart w:name="z1147" w:id="1085"/>
    <w:p>
      <w:pPr>
        <w:spacing w:after="0"/>
        <w:ind w:left="0"/>
        <w:jc w:val="both"/>
      </w:pPr>
      <w:r>
        <w:rPr>
          <w:rFonts w:ascii="Times New Roman"/>
          <w:b w:val="false"/>
          <w:i w:val="false"/>
          <w:color w:val="000000"/>
          <w:sz w:val="28"/>
        </w:rPr>
        <w:t>
      3) Защиты дифференциальные - сборка временных схем, проверка и наладка;</w:t>
      </w:r>
    </w:p>
    <w:bookmarkEnd w:id="1085"/>
    <w:bookmarkStart w:name="z1148" w:id="1086"/>
    <w:p>
      <w:pPr>
        <w:spacing w:after="0"/>
        <w:ind w:left="0"/>
        <w:jc w:val="both"/>
      </w:pPr>
      <w:r>
        <w:rPr>
          <w:rFonts w:ascii="Times New Roman"/>
          <w:b w:val="false"/>
          <w:i w:val="false"/>
          <w:color w:val="000000"/>
          <w:sz w:val="28"/>
        </w:rPr>
        <w:t>
      4) Защиты дифференциальные поперечные линий электропередачи - ремонт и проверка;</w:t>
      </w:r>
    </w:p>
    <w:bookmarkEnd w:id="1086"/>
    <w:bookmarkStart w:name="z1149" w:id="1087"/>
    <w:p>
      <w:pPr>
        <w:spacing w:after="0"/>
        <w:ind w:left="0"/>
        <w:jc w:val="both"/>
      </w:pPr>
      <w:r>
        <w:rPr>
          <w:rFonts w:ascii="Times New Roman"/>
          <w:b w:val="false"/>
          <w:i w:val="false"/>
          <w:color w:val="000000"/>
          <w:sz w:val="28"/>
        </w:rPr>
        <w:t>
      5) Модуляторы и демодуляторы - ревизия и настройка;</w:t>
      </w:r>
    </w:p>
    <w:bookmarkEnd w:id="1087"/>
    <w:bookmarkStart w:name="z1150" w:id="1088"/>
    <w:p>
      <w:pPr>
        <w:spacing w:after="0"/>
        <w:ind w:left="0"/>
        <w:jc w:val="both"/>
      </w:pPr>
      <w:r>
        <w:rPr>
          <w:rFonts w:ascii="Times New Roman"/>
          <w:b w:val="false"/>
          <w:i w:val="false"/>
          <w:color w:val="000000"/>
          <w:sz w:val="28"/>
        </w:rPr>
        <w:t>
      6) Панели сложной релейной защиты - внешний осмотр, проверка монтажа, выявление дефектов монтажа;</w:t>
      </w:r>
    </w:p>
    <w:bookmarkEnd w:id="1088"/>
    <w:bookmarkStart w:name="z1151" w:id="1089"/>
    <w:p>
      <w:pPr>
        <w:spacing w:after="0"/>
        <w:ind w:left="0"/>
        <w:jc w:val="both"/>
      </w:pPr>
      <w:r>
        <w:rPr>
          <w:rFonts w:ascii="Times New Roman"/>
          <w:b w:val="false"/>
          <w:i w:val="false"/>
          <w:color w:val="000000"/>
          <w:sz w:val="28"/>
        </w:rPr>
        <w:t>
      7) Реле промежуточные типа РП-301, РП-321 - наладка;</w:t>
      </w:r>
    </w:p>
    <w:bookmarkEnd w:id="1089"/>
    <w:bookmarkStart w:name="z1152" w:id="1090"/>
    <w:p>
      <w:pPr>
        <w:spacing w:after="0"/>
        <w:ind w:left="0"/>
        <w:jc w:val="both"/>
      </w:pPr>
      <w:r>
        <w:rPr>
          <w:rFonts w:ascii="Times New Roman"/>
          <w:b w:val="false"/>
          <w:i w:val="false"/>
          <w:color w:val="000000"/>
          <w:sz w:val="28"/>
        </w:rPr>
        <w:t>
      8) Реле прямого действия типа РТВ - проверка механической части;</w:t>
      </w:r>
    </w:p>
    <w:bookmarkEnd w:id="1090"/>
    <w:bookmarkStart w:name="z1153" w:id="1091"/>
    <w:p>
      <w:pPr>
        <w:spacing w:after="0"/>
        <w:ind w:left="0"/>
        <w:jc w:val="both"/>
      </w:pPr>
      <w:r>
        <w:rPr>
          <w:rFonts w:ascii="Times New Roman"/>
          <w:b w:val="false"/>
          <w:i w:val="false"/>
          <w:color w:val="000000"/>
          <w:sz w:val="28"/>
        </w:rPr>
        <w:t>
      9) Реле сопротивления в защитах линий 400-500 кВ типа</w:t>
      </w:r>
    </w:p>
    <w:bookmarkEnd w:id="1091"/>
    <w:bookmarkStart w:name="z1154" w:id="1092"/>
    <w:p>
      <w:pPr>
        <w:spacing w:after="0"/>
        <w:ind w:left="0"/>
        <w:jc w:val="both"/>
      </w:pPr>
      <w:r>
        <w:rPr>
          <w:rFonts w:ascii="Times New Roman"/>
          <w:b w:val="false"/>
          <w:i w:val="false"/>
          <w:color w:val="000000"/>
          <w:sz w:val="28"/>
        </w:rPr>
        <w:t>
      ДФЗ-401 и ДФЗ-402 - регулирование контактной системы;</w:t>
      </w:r>
    </w:p>
    <w:bookmarkEnd w:id="1092"/>
    <w:bookmarkStart w:name="z1155" w:id="1093"/>
    <w:p>
      <w:pPr>
        <w:spacing w:after="0"/>
        <w:ind w:left="0"/>
        <w:jc w:val="both"/>
      </w:pPr>
      <w:r>
        <w:rPr>
          <w:rFonts w:ascii="Times New Roman"/>
          <w:b w:val="false"/>
          <w:i w:val="false"/>
          <w:color w:val="000000"/>
          <w:sz w:val="28"/>
        </w:rPr>
        <w:t>
      10) Системы подвижные реле типа ЭВ-20а, РТ-40, РН-50 - сборка, разборка, регулирование;</w:t>
      </w:r>
    </w:p>
    <w:bookmarkEnd w:id="1093"/>
    <w:bookmarkStart w:name="z1156" w:id="1094"/>
    <w:p>
      <w:pPr>
        <w:spacing w:after="0"/>
        <w:ind w:left="0"/>
        <w:jc w:val="both"/>
      </w:pPr>
      <w:r>
        <w:rPr>
          <w:rFonts w:ascii="Times New Roman"/>
          <w:b w:val="false"/>
          <w:i w:val="false"/>
          <w:color w:val="000000"/>
          <w:sz w:val="28"/>
        </w:rPr>
        <w:t>
      11) Схемы телеавтоматики - ремонт и наладка;</w:t>
      </w:r>
    </w:p>
    <w:bookmarkEnd w:id="1094"/>
    <w:bookmarkStart w:name="z1157" w:id="1095"/>
    <w:p>
      <w:pPr>
        <w:spacing w:after="0"/>
        <w:ind w:left="0"/>
        <w:jc w:val="both"/>
      </w:pPr>
      <w:r>
        <w:rPr>
          <w:rFonts w:ascii="Times New Roman"/>
          <w:b w:val="false"/>
          <w:i w:val="false"/>
          <w:color w:val="000000"/>
          <w:sz w:val="28"/>
        </w:rPr>
        <w:t>
      12) Цепи токовые - проверка первичным током снятия векторных диаграмм при помощи прибора ВАФ-85;</w:t>
      </w:r>
    </w:p>
    <w:bookmarkEnd w:id="1095"/>
    <w:bookmarkStart w:name="z1158" w:id="1096"/>
    <w:p>
      <w:pPr>
        <w:spacing w:after="0"/>
        <w:ind w:left="0"/>
        <w:jc w:val="both"/>
      </w:pPr>
      <w:r>
        <w:rPr>
          <w:rFonts w:ascii="Times New Roman"/>
          <w:b w:val="false"/>
          <w:i w:val="false"/>
          <w:color w:val="000000"/>
          <w:sz w:val="28"/>
        </w:rPr>
        <w:t>
      13) Фильтры и заградители – настройка.</w:t>
      </w:r>
    </w:p>
    <w:bookmarkEnd w:id="1096"/>
    <w:bookmarkStart w:name="z1159" w:id="1097"/>
    <w:p>
      <w:pPr>
        <w:spacing w:after="0"/>
        <w:ind w:left="0"/>
        <w:jc w:val="both"/>
      </w:pPr>
      <w:r>
        <w:rPr>
          <w:rFonts w:ascii="Times New Roman"/>
          <w:b w:val="false"/>
          <w:i w:val="false"/>
          <w:color w:val="000000"/>
          <w:sz w:val="28"/>
        </w:rPr>
        <w:t>
      41. Электромонтер по ремонту вторичной</w:t>
      </w:r>
    </w:p>
    <w:bookmarkEnd w:id="1097"/>
    <w:p>
      <w:pPr>
        <w:spacing w:after="0"/>
        <w:ind w:left="0"/>
        <w:jc w:val="both"/>
      </w:pPr>
      <w:r>
        <w:rPr>
          <w:rFonts w:ascii="Times New Roman"/>
          <w:b w:val="false"/>
          <w:i w:val="false"/>
          <w:color w:val="000000"/>
          <w:sz w:val="28"/>
        </w:rPr>
        <w:t>
      коммутации и связи 6-й разряд</w:t>
      </w:r>
    </w:p>
    <w:bookmarkStart w:name="z1161" w:id="1098"/>
    <w:p>
      <w:pPr>
        <w:spacing w:after="0"/>
        <w:ind w:left="0"/>
        <w:jc w:val="both"/>
      </w:pPr>
      <w:r>
        <w:rPr>
          <w:rFonts w:ascii="Times New Roman"/>
          <w:b w:val="false"/>
          <w:i w:val="false"/>
          <w:color w:val="000000"/>
          <w:sz w:val="28"/>
        </w:rPr>
        <w:t>
      Характеристика работ. Выполнение особо сложных работ по техническому обслуживанию установленного нового и опытного оборудования с электрическим и механическим регулированием аппаратуры и настройкой. Составление монтажных схем и проведение работ по монтажу, настройке и регулированию системы уплотнения аппаратуры телеавтоматики. Ремонт электронной аппаратуры, сложных защитных устройств автоматики и телемеханики, поверочной аппаратуры. Обслуживание и ремонт комплектных устройств для проверки релейной защиты и автоматики. Техническое обслуживание и ремонт квазиэлектронных автоматизированных телефонных станции (далее – АТС) и средств передвижной ультракоротковолновой радиосвязи. Проверка особо сложных релейных защит и устройств автоматики под руководством инженера или мастера.</w:t>
      </w:r>
    </w:p>
    <w:bookmarkEnd w:id="1098"/>
    <w:bookmarkStart w:name="z1162" w:id="1099"/>
    <w:p>
      <w:pPr>
        <w:spacing w:after="0"/>
        <w:ind w:left="0"/>
        <w:jc w:val="both"/>
      </w:pPr>
      <w:r>
        <w:rPr>
          <w:rFonts w:ascii="Times New Roman"/>
          <w:b w:val="false"/>
          <w:i w:val="false"/>
          <w:color w:val="000000"/>
          <w:sz w:val="28"/>
        </w:rPr>
        <w:t>
      Должен знать: инструкции по наладке, ремонту, проверке и эксплуатации сложной аппаратуры релейной защиты и автоматики, цепей вторичной коммутации, назначение и схемы блокировочных устройств, принцип действия защит с высокочастотной блокировкой, общие сведения о симметричных и несимметричных коротких замыканиях, расчете токов короткого замыкания, снятии и построении характеристик релейных защит и векторных диаграмм.</w:t>
      </w:r>
    </w:p>
    <w:bookmarkEnd w:id="1099"/>
    <w:bookmarkStart w:name="z1163" w:id="1100"/>
    <w:p>
      <w:pPr>
        <w:spacing w:after="0"/>
        <w:ind w:left="0"/>
        <w:jc w:val="both"/>
      </w:pPr>
      <w:r>
        <w:rPr>
          <w:rFonts w:ascii="Times New Roman"/>
          <w:b w:val="false"/>
          <w:i w:val="false"/>
          <w:color w:val="000000"/>
          <w:sz w:val="28"/>
        </w:rPr>
        <w:t>
      Примеры работ:</w:t>
      </w:r>
    </w:p>
    <w:bookmarkEnd w:id="1100"/>
    <w:bookmarkStart w:name="z1164" w:id="1101"/>
    <w:p>
      <w:pPr>
        <w:spacing w:after="0"/>
        <w:ind w:left="0"/>
        <w:jc w:val="both"/>
      </w:pPr>
      <w:r>
        <w:rPr>
          <w:rFonts w:ascii="Times New Roman"/>
          <w:b w:val="false"/>
          <w:i w:val="false"/>
          <w:color w:val="000000"/>
          <w:sz w:val="28"/>
        </w:rPr>
        <w:t>
      1) Защиты дистанционные линий электропередачи напряжением 220 кВ типа ПЗ-2, ПВ-1636 - частичная плановая проверка;</w:t>
      </w:r>
    </w:p>
    <w:bookmarkEnd w:id="1101"/>
    <w:bookmarkStart w:name="z1165" w:id="1102"/>
    <w:p>
      <w:pPr>
        <w:spacing w:after="0"/>
        <w:ind w:left="0"/>
        <w:jc w:val="both"/>
      </w:pPr>
      <w:r>
        <w:rPr>
          <w:rFonts w:ascii="Times New Roman"/>
          <w:b w:val="false"/>
          <w:i w:val="false"/>
          <w:color w:val="000000"/>
          <w:sz w:val="28"/>
        </w:rPr>
        <w:t>
      2) Защиты дифференциально-фазные типа ДФЗ-402 линий электропередачи напряжением 400-500 кВ-проверка механической исправности реле и комплектов аппаратов, проверка электрических характеристик органов сравнения фаз токов;</w:t>
      </w:r>
    </w:p>
    <w:bookmarkEnd w:id="1102"/>
    <w:bookmarkStart w:name="z1166" w:id="1103"/>
    <w:p>
      <w:pPr>
        <w:spacing w:after="0"/>
        <w:ind w:left="0"/>
        <w:jc w:val="both"/>
      </w:pPr>
      <w:r>
        <w:rPr>
          <w:rFonts w:ascii="Times New Roman"/>
          <w:b w:val="false"/>
          <w:i w:val="false"/>
          <w:color w:val="000000"/>
          <w:sz w:val="28"/>
        </w:rPr>
        <w:t>
      3) Защиты поперечно-дифференциальные генераторов с реле типа РТ-40/Ф - наладка и проверка под руководством инженера;</w:t>
      </w:r>
    </w:p>
    <w:bookmarkEnd w:id="1103"/>
    <w:bookmarkStart w:name="z1167" w:id="1104"/>
    <w:p>
      <w:pPr>
        <w:spacing w:after="0"/>
        <w:ind w:left="0"/>
        <w:jc w:val="both"/>
      </w:pPr>
      <w:r>
        <w:rPr>
          <w:rFonts w:ascii="Times New Roman"/>
          <w:b w:val="false"/>
          <w:i w:val="false"/>
          <w:color w:val="000000"/>
          <w:sz w:val="28"/>
        </w:rPr>
        <w:t>
      4) Искатели телемеханические шаговые - ремонт;</w:t>
      </w:r>
    </w:p>
    <w:bookmarkEnd w:id="1104"/>
    <w:bookmarkStart w:name="z1168" w:id="1105"/>
    <w:p>
      <w:pPr>
        <w:spacing w:after="0"/>
        <w:ind w:left="0"/>
        <w:jc w:val="both"/>
      </w:pPr>
      <w:r>
        <w:rPr>
          <w:rFonts w:ascii="Times New Roman"/>
          <w:b w:val="false"/>
          <w:i w:val="false"/>
          <w:color w:val="000000"/>
          <w:sz w:val="28"/>
        </w:rPr>
        <w:t>
      5) Каналы высокочастотные телеавтоматики - обработка и настройка;</w:t>
      </w:r>
    </w:p>
    <w:bookmarkEnd w:id="1105"/>
    <w:bookmarkStart w:name="z1169" w:id="1106"/>
    <w:p>
      <w:pPr>
        <w:spacing w:after="0"/>
        <w:ind w:left="0"/>
        <w:jc w:val="both"/>
      </w:pPr>
      <w:r>
        <w:rPr>
          <w:rFonts w:ascii="Times New Roman"/>
          <w:b w:val="false"/>
          <w:i w:val="false"/>
          <w:color w:val="000000"/>
          <w:sz w:val="28"/>
        </w:rPr>
        <w:t>
      6) Пульты сложных испытаний - ремонт;</w:t>
      </w:r>
    </w:p>
    <w:bookmarkEnd w:id="1106"/>
    <w:bookmarkStart w:name="z1170" w:id="1107"/>
    <w:p>
      <w:pPr>
        <w:spacing w:after="0"/>
        <w:ind w:left="0"/>
        <w:jc w:val="both"/>
      </w:pPr>
      <w:r>
        <w:rPr>
          <w:rFonts w:ascii="Times New Roman"/>
          <w:b w:val="false"/>
          <w:i w:val="false"/>
          <w:color w:val="000000"/>
          <w:sz w:val="28"/>
        </w:rPr>
        <w:t>
      7) Реле типа ЭВ-80 и ЭВ-200 - проверка и регулирование механической части;</w:t>
      </w:r>
    </w:p>
    <w:bookmarkEnd w:id="1107"/>
    <w:bookmarkStart w:name="z1171" w:id="1108"/>
    <w:p>
      <w:pPr>
        <w:spacing w:after="0"/>
        <w:ind w:left="0"/>
        <w:jc w:val="both"/>
      </w:pPr>
      <w:r>
        <w:rPr>
          <w:rFonts w:ascii="Times New Roman"/>
          <w:b w:val="false"/>
          <w:i w:val="false"/>
          <w:color w:val="000000"/>
          <w:sz w:val="28"/>
        </w:rPr>
        <w:t>
      8) Реле частоты типа ИВЧ - проверка и настройка электрических характеристик;</w:t>
      </w:r>
    </w:p>
    <w:bookmarkEnd w:id="1108"/>
    <w:bookmarkStart w:name="z1172" w:id="1109"/>
    <w:p>
      <w:pPr>
        <w:spacing w:after="0"/>
        <w:ind w:left="0"/>
        <w:jc w:val="both"/>
      </w:pPr>
      <w:r>
        <w:rPr>
          <w:rFonts w:ascii="Times New Roman"/>
          <w:b w:val="false"/>
          <w:i w:val="false"/>
          <w:color w:val="000000"/>
          <w:sz w:val="28"/>
        </w:rPr>
        <w:t>
      9) Схемы защиты и автоматики - проверка взаимодействия реле;</w:t>
      </w:r>
    </w:p>
    <w:bookmarkEnd w:id="1109"/>
    <w:bookmarkStart w:name="z1173" w:id="1110"/>
    <w:p>
      <w:pPr>
        <w:spacing w:after="0"/>
        <w:ind w:left="0"/>
        <w:jc w:val="both"/>
      </w:pPr>
      <w:r>
        <w:rPr>
          <w:rFonts w:ascii="Times New Roman"/>
          <w:b w:val="false"/>
          <w:i w:val="false"/>
          <w:color w:val="000000"/>
          <w:sz w:val="28"/>
        </w:rPr>
        <w:t>
      10) Устройства комплектные испытательные для проверки защиты - ремонт пульта.</w:t>
      </w:r>
    </w:p>
    <w:bookmarkEnd w:id="1110"/>
    <w:bookmarkStart w:name="z1174" w:id="1111"/>
    <w:p>
      <w:pPr>
        <w:spacing w:after="0"/>
        <w:ind w:left="0"/>
        <w:jc w:val="both"/>
      </w:pPr>
      <w:r>
        <w:rPr>
          <w:rFonts w:ascii="Times New Roman"/>
          <w:b w:val="false"/>
          <w:i w:val="false"/>
          <w:color w:val="000000"/>
          <w:sz w:val="28"/>
        </w:rPr>
        <w:t>
      При выполнении работ по ремонту вторичной коммутации и связи на оборудовании напряжением свыше 500 кВ - 7-й разряд.</w:t>
      </w:r>
    </w:p>
    <w:bookmarkEnd w:id="1111"/>
    <w:bookmarkStart w:name="z1175" w:id="1112"/>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6-7 разрядов.</w:t>
      </w:r>
    </w:p>
    <w:bookmarkEnd w:id="1112"/>
    <w:bookmarkStart w:name="z1176" w:id="1113"/>
    <w:p>
      <w:pPr>
        <w:spacing w:after="0"/>
        <w:ind w:left="0"/>
        <w:jc w:val="both"/>
      </w:pPr>
      <w:r>
        <w:rPr>
          <w:rFonts w:ascii="Times New Roman"/>
          <w:b w:val="false"/>
          <w:i w:val="false"/>
          <w:color w:val="000000"/>
          <w:sz w:val="28"/>
        </w:rPr>
        <w:t>
      Электромонтер по ремонту и монтажу кабельных линий</w:t>
      </w:r>
    </w:p>
    <w:bookmarkEnd w:id="1113"/>
    <w:bookmarkStart w:name="z1177" w:id="1114"/>
    <w:p>
      <w:pPr>
        <w:spacing w:after="0"/>
        <w:ind w:left="0"/>
        <w:jc w:val="both"/>
      </w:pPr>
      <w:r>
        <w:rPr>
          <w:rFonts w:ascii="Times New Roman"/>
          <w:b w:val="false"/>
          <w:i w:val="false"/>
          <w:color w:val="000000"/>
          <w:sz w:val="28"/>
        </w:rPr>
        <w:t>
      42. Электромонтер по ремонту и монтажу кабельных линий 2-й разряд</w:t>
      </w:r>
    </w:p>
    <w:bookmarkEnd w:id="1114"/>
    <w:bookmarkStart w:name="z1178" w:id="1115"/>
    <w:p>
      <w:pPr>
        <w:spacing w:after="0"/>
        <w:ind w:left="0"/>
        <w:jc w:val="both"/>
      </w:pPr>
      <w:r>
        <w:rPr>
          <w:rFonts w:ascii="Times New Roman"/>
          <w:b w:val="false"/>
          <w:i w:val="false"/>
          <w:color w:val="000000"/>
          <w:sz w:val="28"/>
        </w:rPr>
        <w:t>
      Характеристика работ. Подготовка трассы, канала, тоннеля, коллектора для прокладки кабеля. Выполнение земляных работ. Вспомогательные работы при демонтаже, ремонте и монтаже муфт кабельных линий. Покраска металлоконструкций и уложенного в них кабеля. Подготовка, подача и уборка кабеля, инструмента, материалов, приспособлений. Расстановка приспособлений на трассе. Разборка, ремонт и сборка простой арматуры и оборудования кабельных линий под руководством электромонтера более высокой квалификации.</w:t>
      </w:r>
    </w:p>
    <w:bookmarkEnd w:id="1115"/>
    <w:bookmarkStart w:name="z1179" w:id="1116"/>
    <w:p>
      <w:pPr>
        <w:spacing w:after="0"/>
        <w:ind w:left="0"/>
        <w:jc w:val="both"/>
      </w:pPr>
      <w:r>
        <w:rPr>
          <w:rFonts w:ascii="Times New Roman"/>
          <w:b w:val="false"/>
          <w:i w:val="false"/>
          <w:color w:val="000000"/>
          <w:sz w:val="28"/>
        </w:rPr>
        <w:t>
      Должен знать: общие сведения о марках кабелей и кабельной арматуры, область их применения, правила хранения и способы раскатки кабелей с барабанов, виды слесарного, мерительного и специального инструмента для кабельных работ, назначение монтажных приспособлений и конструкций, общие сведения о кабельных и прошпарочных массах, припоях, флюсах и материалах, применяемых при ремонте кабельных линий, правила погрузки и перевозки кабеля и кабельных барабанов, правила производства земляных работ.</w:t>
      </w:r>
    </w:p>
    <w:bookmarkEnd w:id="1116"/>
    <w:bookmarkStart w:name="z1180" w:id="1117"/>
    <w:p>
      <w:pPr>
        <w:spacing w:after="0"/>
        <w:ind w:left="0"/>
        <w:jc w:val="both"/>
      </w:pPr>
      <w:r>
        <w:rPr>
          <w:rFonts w:ascii="Times New Roman"/>
          <w:b w:val="false"/>
          <w:i w:val="false"/>
          <w:color w:val="000000"/>
          <w:sz w:val="28"/>
        </w:rPr>
        <w:t>
      Примеры работ:</w:t>
      </w:r>
    </w:p>
    <w:bookmarkEnd w:id="1117"/>
    <w:bookmarkStart w:name="z1181" w:id="1118"/>
    <w:p>
      <w:pPr>
        <w:spacing w:after="0"/>
        <w:ind w:left="0"/>
        <w:jc w:val="both"/>
      </w:pPr>
      <w:r>
        <w:rPr>
          <w:rFonts w:ascii="Times New Roman"/>
          <w:b w:val="false"/>
          <w:i w:val="false"/>
          <w:color w:val="000000"/>
          <w:sz w:val="28"/>
        </w:rPr>
        <w:t>
      1) Баки питания маслонаполненных кабелей - распаковка;</w:t>
      </w:r>
    </w:p>
    <w:bookmarkEnd w:id="1118"/>
    <w:bookmarkStart w:name="z1182" w:id="1119"/>
    <w:p>
      <w:pPr>
        <w:spacing w:after="0"/>
        <w:ind w:left="0"/>
        <w:jc w:val="both"/>
      </w:pPr>
      <w:r>
        <w:rPr>
          <w:rFonts w:ascii="Times New Roman"/>
          <w:b w:val="false"/>
          <w:i w:val="false"/>
          <w:color w:val="000000"/>
          <w:sz w:val="28"/>
        </w:rPr>
        <w:t>
      2) Барабаны кабельные - расшивка и установка на домкраты;</w:t>
      </w:r>
    </w:p>
    <w:bookmarkEnd w:id="1119"/>
    <w:bookmarkStart w:name="z1183" w:id="1120"/>
    <w:p>
      <w:pPr>
        <w:spacing w:after="0"/>
        <w:ind w:left="0"/>
        <w:jc w:val="both"/>
      </w:pPr>
      <w:r>
        <w:rPr>
          <w:rFonts w:ascii="Times New Roman"/>
          <w:b w:val="false"/>
          <w:i w:val="false"/>
          <w:color w:val="000000"/>
          <w:sz w:val="28"/>
        </w:rPr>
        <w:t>
      3) Кабели маслонаполненные - засыпка соединительных муфт, очистка трубок стальными ершами при сборке и установке коллекторов;</w:t>
      </w:r>
    </w:p>
    <w:bookmarkEnd w:id="1120"/>
    <w:bookmarkStart w:name="z1184" w:id="1121"/>
    <w:p>
      <w:pPr>
        <w:spacing w:after="0"/>
        <w:ind w:left="0"/>
        <w:jc w:val="both"/>
      </w:pPr>
      <w:r>
        <w:rPr>
          <w:rFonts w:ascii="Times New Roman"/>
          <w:b w:val="false"/>
          <w:i w:val="false"/>
          <w:color w:val="000000"/>
          <w:sz w:val="28"/>
        </w:rPr>
        <w:t>
      4) Коллекторы кабельные - протягивание кабеля по роликам,</w:t>
      </w:r>
    </w:p>
    <w:bookmarkEnd w:id="1121"/>
    <w:bookmarkStart w:name="z1185" w:id="1122"/>
    <w:p>
      <w:pPr>
        <w:spacing w:after="0"/>
        <w:ind w:left="0"/>
        <w:jc w:val="both"/>
      </w:pPr>
      <w:r>
        <w:rPr>
          <w:rFonts w:ascii="Times New Roman"/>
          <w:b w:val="false"/>
          <w:i w:val="false"/>
          <w:color w:val="000000"/>
          <w:sz w:val="28"/>
        </w:rPr>
        <w:t>
      укладка на конструкции с выправкой и установкой прокладок и хомутов;</w:t>
      </w:r>
    </w:p>
    <w:bookmarkEnd w:id="1122"/>
    <w:bookmarkStart w:name="z1186" w:id="1123"/>
    <w:p>
      <w:pPr>
        <w:spacing w:after="0"/>
        <w:ind w:left="0"/>
        <w:jc w:val="both"/>
      </w:pPr>
      <w:r>
        <w:rPr>
          <w:rFonts w:ascii="Times New Roman"/>
          <w:b w:val="false"/>
          <w:i w:val="false"/>
          <w:color w:val="000000"/>
          <w:sz w:val="28"/>
        </w:rPr>
        <w:t>
      5) Муфты соединительные - подготовка и протирка перед установкой, покраска антикоррозионным составом;</w:t>
      </w:r>
    </w:p>
    <w:bookmarkEnd w:id="1123"/>
    <w:bookmarkStart w:name="z1187" w:id="1124"/>
    <w:p>
      <w:pPr>
        <w:spacing w:after="0"/>
        <w:ind w:left="0"/>
        <w:jc w:val="both"/>
      </w:pPr>
      <w:r>
        <w:rPr>
          <w:rFonts w:ascii="Times New Roman"/>
          <w:b w:val="false"/>
          <w:i w:val="false"/>
          <w:color w:val="000000"/>
          <w:sz w:val="28"/>
        </w:rPr>
        <w:t>
      6) Прокладки защитные - изготовление и установка;</w:t>
      </w:r>
    </w:p>
    <w:bookmarkEnd w:id="1124"/>
    <w:bookmarkStart w:name="z1188" w:id="1125"/>
    <w:p>
      <w:pPr>
        <w:spacing w:after="0"/>
        <w:ind w:left="0"/>
        <w:jc w:val="both"/>
      </w:pPr>
      <w:r>
        <w:rPr>
          <w:rFonts w:ascii="Times New Roman"/>
          <w:b w:val="false"/>
          <w:i w:val="false"/>
          <w:color w:val="000000"/>
          <w:sz w:val="28"/>
        </w:rPr>
        <w:t>
      7) Траншеи кабельные - устройство верхнего слоя и установка защитного покрытия (кирпича), выемка из траншеи демонтированной муфты и концов кабеля с очисткой от земли при замене кабеля.</w:t>
      </w:r>
    </w:p>
    <w:bookmarkEnd w:id="1125"/>
    <w:bookmarkStart w:name="z1189" w:id="1126"/>
    <w:p>
      <w:pPr>
        <w:spacing w:after="0"/>
        <w:ind w:left="0"/>
        <w:jc w:val="both"/>
      </w:pPr>
      <w:r>
        <w:rPr>
          <w:rFonts w:ascii="Times New Roman"/>
          <w:b w:val="false"/>
          <w:i w:val="false"/>
          <w:color w:val="000000"/>
          <w:sz w:val="28"/>
        </w:rPr>
        <w:t>
      43. Электромонтер по ремонту и монтажу кабельных линий 3-й разряд</w:t>
      </w:r>
    </w:p>
    <w:bookmarkEnd w:id="1126"/>
    <w:bookmarkStart w:name="z1190" w:id="1127"/>
    <w:p>
      <w:pPr>
        <w:spacing w:after="0"/>
        <w:ind w:left="0"/>
        <w:jc w:val="both"/>
      </w:pPr>
      <w:r>
        <w:rPr>
          <w:rFonts w:ascii="Times New Roman"/>
          <w:b w:val="false"/>
          <w:i w:val="false"/>
          <w:color w:val="000000"/>
          <w:sz w:val="28"/>
        </w:rPr>
        <w:t>
      Характеристика работ. Прокладка в траншее кабельных линий напряжением до 10 кВ, монтаж кабельных конструкций. Демонтаж силовых кабелей и кабельной арматуры в траншеях, коллекторах, трубах и блоках с применением слесарного инструмента и приспособлений. Оконцевание и соединение силовых кабелей с медными алюминиевыми жилами, опрессовка и пайка. Ремонт броневого покрова, свинцовой оболочки, изоляции и токоведущих жил кабеля. Демонтаж концевых и соединительных муфт, тугоплавких припоев на установках, работающих от сжиженного газа. Проверка изоляции кабеля на влажность перед монтажом. Устройство проводок для прогрева кабеля и освещения рабочего места. Проверка и подготовка к работе инструмента, приспособлений, механизмов и материалов.</w:t>
      </w:r>
    </w:p>
    <w:bookmarkEnd w:id="1127"/>
    <w:bookmarkStart w:name="z1191" w:id="1128"/>
    <w:p>
      <w:pPr>
        <w:spacing w:after="0"/>
        <w:ind w:left="0"/>
        <w:jc w:val="both"/>
      </w:pPr>
      <w:r>
        <w:rPr>
          <w:rFonts w:ascii="Times New Roman"/>
          <w:b w:val="false"/>
          <w:i w:val="false"/>
          <w:color w:val="000000"/>
          <w:sz w:val="28"/>
        </w:rPr>
        <w:t>
      Должен знать: марки кабелей и кабельной аппаратуры, конструкцию силовых кабелей, кабельной арматуры и область их применения, правила пользования такелажными и специальными 810 приспособлениями, применяемыми при монтаже и ремонте кабельных линий, общую технологию соединения и оконцевания медных и алюминиевых проводов, общие сведения о маслонаполненных кабелях, их арматуре и аппаратах к ним, фазировку кабелей, технологию прогрева кабеля в зимнее время, правила охраны подземных коммуникаций, наиболее распространенные дефекты прокладки и монтажа кабельных линий и арматуры, основы электротехники.</w:t>
      </w:r>
    </w:p>
    <w:bookmarkEnd w:id="1128"/>
    <w:bookmarkStart w:name="z1192" w:id="1129"/>
    <w:p>
      <w:pPr>
        <w:spacing w:after="0"/>
        <w:ind w:left="0"/>
        <w:jc w:val="both"/>
      </w:pPr>
      <w:r>
        <w:rPr>
          <w:rFonts w:ascii="Times New Roman"/>
          <w:b w:val="false"/>
          <w:i w:val="false"/>
          <w:color w:val="000000"/>
          <w:sz w:val="28"/>
        </w:rPr>
        <w:t>
      Примеры работ:</w:t>
      </w:r>
    </w:p>
    <w:bookmarkEnd w:id="1129"/>
    <w:bookmarkStart w:name="z1193" w:id="1130"/>
    <w:p>
      <w:pPr>
        <w:spacing w:after="0"/>
        <w:ind w:left="0"/>
        <w:jc w:val="both"/>
      </w:pPr>
      <w:r>
        <w:rPr>
          <w:rFonts w:ascii="Times New Roman"/>
          <w:b w:val="false"/>
          <w:i w:val="false"/>
          <w:color w:val="000000"/>
          <w:sz w:val="28"/>
        </w:rPr>
        <w:t>
      1) Барабаны с кабелем массой до 5 т - зашивка;</w:t>
      </w:r>
    </w:p>
    <w:bookmarkEnd w:id="1130"/>
    <w:bookmarkStart w:name="z1194" w:id="1131"/>
    <w:p>
      <w:pPr>
        <w:spacing w:after="0"/>
        <w:ind w:left="0"/>
        <w:jc w:val="both"/>
      </w:pPr>
      <w:r>
        <w:rPr>
          <w:rFonts w:ascii="Times New Roman"/>
          <w:b w:val="false"/>
          <w:i w:val="false"/>
          <w:color w:val="000000"/>
          <w:sz w:val="28"/>
        </w:rPr>
        <w:t>
      2) Воронки концевые - разборка;</w:t>
      </w:r>
    </w:p>
    <w:bookmarkEnd w:id="1131"/>
    <w:bookmarkStart w:name="z1195" w:id="1132"/>
    <w:p>
      <w:pPr>
        <w:spacing w:after="0"/>
        <w:ind w:left="0"/>
        <w:jc w:val="both"/>
      </w:pPr>
      <w:r>
        <w:rPr>
          <w:rFonts w:ascii="Times New Roman"/>
          <w:b w:val="false"/>
          <w:i w:val="false"/>
          <w:color w:val="000000"/>
          <w:sz w:val="28"/>
        </w:rPr>
        <w:t>
      3) Изоляция кабеля - проверка мегаомметром 2500 В до и после прокладки кабеля;</w:t>
      </w:r>
    </w:p>
    <w:bookmarkEnd w:id="1132"/>
    <w:bookmarkStart w:name="z1196" w:id="1133"/>
    <w:p>
      <w:pPr>
        <w:spacing w:after="0"/>
        <w:ind w:left="0"/>
        <w:jc w:val="both"/>
      </w:pPr>
      <w:r>
        <w:rPr>
          <w:rFonts w:ascii="Times New Roman"/>
          <w:b w:val="false"/>
          <w:i w:val="false"/>
          <w:color w:val="000000"/>
          <w:sz w:val="28"/>
        </w:rPr>
        <w:t>
      4) Кабели - разделка с сухой заделкой полихлорвиниловой лентой и лаком;</w:t>
      </w:r>
    </w:p>
    <w:bookmarkEnd w:id="1133"/>
    <w:bookmarkStart w:name="z1197" w:id="1134"/>
    <w:p>
      <w:pPr>
        <w:spacing w:after="0"/>
        <w:ind w:left="0"/>
        <w:jc w:val="both"/>
      </w:pPr>
      <w:r>
        <w:rPr>
          <w:rFonts w:ascii="Times New Roman"/>
          <w:b w:val="false"/>
          <w:i w:val="false"/>
          <w:color w:val="000000"/>
          <w:sz w:val="28"/>
        </w:rPr>
        <w:t>
      5) Коллекторы масляной системы - установка и крепление хомутами;</w:t>
      </w:r>
    </w:p>
    <w:bookmarkEnd w:id="1134"/>
    <w:bookmarkStart w:name="z1198" w:id="1135"/>
    <w:p>
      <w:pPr>
        <w:spacing w:after="0"/>
        <w:ind w:left="0"/>
        <w:jc w:val="both"/>
      </w:pPr>
      <w:r>
        <w:rPr>
          <w:rFonts w:ascii="Times New Roman"/>
          <w:b w:val="false"/>
          <w:i w:val="false"/>
          <w:color w:val="000000"/>
          <w:sz w:val="28"/>
        </w:rPr>
        <w:t>
      6) Муфты кабельные - установка заземляющего хомута и заземления, доливка и заливка кабельной массы;</w:t>
      </w:r>
    </w:p>
    <w:bookmarkEnd w:id="1135"/>
    <w:bookmarkStart w:name="z1199" w:id="1136"/>
    <w:p>
      <w:pPr>
        <w:spacing w:after="0"/>
        <w:ind w:left="0"/>
        <w:jc w:val="both"/>
      </w:pPr>
      <w:r>
        <w:rPr>
          <w:rFonts w:ascii="Times New Roman"/>
          <w:b w:val="false"/>
          <w:i w:val="false"/>
          <w:color w:val="000000"/>
          <w:sz w:val="28"/>
        </w:rPr>
        <w:t>
      7) Муфты соединительные - разделка концов и фазировка.</w:t>
      </w:r>
    </w:p>
    <w:bookmarkEnd w:id="1136"/>
    <w:bookmarkStart w:name="z1200" w:id="1137"/>
    <w:p>
      <w:pPr>
        <w:spacing w:after="0"/>
        <w:ind w:left="0"/>
        <w:jc w:val="both"/>
      </w:pPr>
      <w:r>
        <w:rPr>
          <w:rFonts w:ascii="Times New Roman"/>
          <w:b w:val="false"/>
          <w:i w:val="false"/>
          <w:color w:val="000000"/>
          <w:sz w:val="28"/>
        </w:rPr>
        <w:t>
      44. Электромонтер по ремонту и монтажу кабельных линий 4-й разряд</w:t>
      </w:r>
    </w:p>
    <w:bookmarkEnd w:id="1137"/>
    <w:bookmarkStart w:name="z1201" w:id="1138"/>
    <w:p>
      <w:pPr>
        <w:spacing w:after="0"/>
        <w:ind w:left="0"/>
        <w:jc w:val="both"/>
      </w:pPr>
      <w:r>
        <w:rPr>
          <w:rFonts w:ascii="Times New Roman"/>
          <w:b w:val="false"/>
          <w:i w:val="false"/>
          <w:color w:val="000000"/>
          <w:sz w:val="28"/>
        </w:rPr>
        <w:t>
      Характеристика работ. Демонтаж, ремонт и монтаж кабельных линий, вводных устройств кабельной арматуры напряжением до 35 кВ в закрытых помещениях, земле, колодцах и тоннелях. Разметка и разделка кабеля с применением пневматического и электрифицированного инструмента. Оконцевание и соединение силовых кабелей с медными и алюминиевыми жилами газовой и электрической сваркой. Управление сложными универсальными и специальными приспособлениями и механизмами с электрическим и пневматическим приводом. Ремонт и монтаж концевых и соединительных муфт напряжением до 35 кВ для потребителей III - II категории надежности электроснабжения.</w:t>
      </w:r>
    </w:p>
    <w:bookmarkEnd w:id="1138"/>
    <w:bookmarkStart w:name="z1202" w:id="1139"/>
    <w:p>
      <w:pPr>
        <w:spacing w:after="0"/>
        <w:ind w:left="0"/>
        <w:jc w:val="both"/>
      </w:pPr>
      <w:r>
        <w:rPr>
          <w:rFonts w:ascii="Times New Roman"/>
          <w:b w:val="false"/>
          <w:i w:val="false"/>
          <w:color w:val="000000"/>
          <w:sz w:val="28"/>
        </w:rPr>
        <w:t>
      Должен знать: марки и область применения маслонаполненных кабелей, схемы участков кабельной сети, назначение и конструкцию соединительных стопорных и концевых муфт, способы соединения и оконцевания токопроводящих медных и алюминиевых жил кабеля, технологический процесс прокладки силовых кабелей по трассе действующих кабельных линий, правила ведения работ по ремонту, демонтажу и монтажу маслонаполненных кабелей, назначение арматуры и оборудования конечных кабельных помещений, характерные повреждения кабельных линий и арматуры, способы их определения и устранения.</w:t>
      </w:r>
    </w:p>
    <w:bookmarkEnd w:id="1139"/>
    <w:bookmarkStart w:name="z1203" w:id="1140"/>
    <w:p>
      <w:pPr>
        <w:spacing w:after="0"/>
        <w:ind w:left="0"/>
        <w:jc w:val="both"/>
      </w:pPr>
      <w:r>
        <w:rPr>
          <w:rFonts w:ascii="Times New Roman"/>
          <w:b w:val="false"/>
          <w:i w:val="false"/>
          <w:color w:val="000000"/>
          <w:sz w:val="28"/>
        </w:rPr>
        <w:t>
      Примеры работ:</w:t>
      </w:r>
    </w:p>
    <w:bookmarkEnd w:id="1140"/>
    <w:bookmarkStart w:name="z1204" w:id="1141"/>
    <w:p>
      <w:pPr>
        <w:spacing w:after="0"/>
        <w:ind w:left="0"/>
        <w:jc w:val="both"/>
      </w:pPr>
      <w:r>
        <w:rPr>
          <w:rFonts w:ascii="Times New Roman"/>
          <w:b w:val="false"/>
          <w:i w:val="false"/>
          <w:color w:val="000000"/>
          <w:sz w:val="28"/>
        </w:rPr>
        <w:t>
      1) Баки давления - переключение;</w:t>
      </w:r>
    </w:p>
    <w:bookmarkEnd w:id="1141"/>
    <w:bookmarkStart w:name="z1205" w:id="1142"/>
    <w:p>
      <w:pPr>
        <w:spacing w:after="0"/>
        <w:ind w:left="0"/>
        <w:jc w:val="both"/>
      </w:pPr>
      <w:r>
        <w:rPr>
          <w:rFonts w:ascii="Times New Roman"/>
          <w:b w:val="false"/>
          <w:i w:val="false"/>
          <w:color w:val="000000"/>
          <w:sz w:val="28"/>
        </w:rPr>
        <w:t>
      2) Воронки кабельные - заливка и доливка кабельной массы;</w:t>
      </w:r>
    </w:p>
    <w:bookmarkEnd w:id="1142"/>
    <w:bookmarkStart w:name="z1206" w:id="1143"/>
    <w:p>
      <w:pPr>
        <w:spacing w:after="0"/>
        <w:ind w:left="0"/>
        <w:jc w:val="both"/>
      </w:pPr>
      <w:r>
        <w:rPr>
          <w:rFonts w:ascii="Times New Roman"/>
          <w:b w:val="false"/>
          <w:i w:val="false"/>
          <w:color w:val="000000"/>
          <w:sz w:val="28"/>
        </w:rPr>
        <w:t>
      3) Заделки концевые-выполнение на кабеле с применением эпоксидных смол;</w:t>
      </w:r>
    </w:p>
    <w:bookmarkEnd w:id="1143"/>
    <w:bookmarkStart w:name="z1207" w:id="1144"/>
    <w:p>
      <w:pPr>
        <w:spacing w:after="0"/>
        <w:ind w:left="0"/>
        <w:jc w:val="both"/>
      </w:pPr>
      <w:r>
        <w:rPr>
          <w:rFonts w:ascii="Times New Roman"/>
          <w:b w:val="false"/>
          <w:i w:val="false"/>
          <w:color w:val="000000"/>
          <w:sz w:val="28"/>
        </w:rPr>
        <w:t>
      4) Кабели - фазировка жил, заделка концов свинцовым наконечником;</w:t>
      </w:r>
    </w:p>
    <w:bookmarkEnd w:id="1144"/>
    <w:bookmarkStart w:name="z1208" w:id="1145"/>
    <w:p>
      <w:pPr>
        <w:spacing w:after="0"/>
        <w:ind w:left="0"/>
        <w:jc w:val="both"/>
      </w:pPr>
      <w:r>
        <w:rPr>
          <w:rFonts w:ascii="Times New Roman"/>
          <w:b w:val="false"/>
          <w:i w:val="false"/>
          <w:color w:val="000000"/>
          <w:sz w:val="28"/>
        </w:rPr>
        <w:t>
      5) Кабели маслонаполненные - рубка, заделка концов, изоляция соединительных муфт;</w:t>
      </w:r>
    </w:p>
    <w:bookmarkEnd w:id="1145"/>
    <w:bookmarkStart w:name="z1209" w:id="1146"/>
    <w:p>
      <w:pPr>
        <w:spacing w:after="0"/>
        <w:ind w:left="0"/>
        <w:jc w:val="both"/>
      </w:pPr>
      <w:r>
        <w:rPr>
          <w:rFonts w:ascii="Times New Roman"/>
          <w:b w:val="false"/>
          <w:i w:val="false"/>
          <w:color w:val="000000"/>
          <w:sz w:val="28"/>
        </w:rPr>
        <w:t>
      6) Конструкции металлические для крепления кабельных муфт и воронок - изготовление и установка;</w:t>
      </w:r>
    </w:p>
    <w:bookmarkEnd w:id="1146"/>
    <w:bookmarkStart w:name="z1210" w:id="1147"/>
    <w:p>
      <w:pPr>
        <w:spacing w:after="0"/>
        <w:ind w:left="0"/>
        <w:jc w:val="both"/>
      </w:pPr>
      <w:r>
        <w:rPr>
          <w:rFonts w:ascii="Times New Roman"/>
          <w:b w:val="false"/>
          <w:i w:val="false"/>
          <w:color w:val="000000"/>
          <w:sz w:val="28"/>
        </w:rPr>
        <w:t>
      7) Манометры контактные, сигнальные - установка.</w:t>
      </w:r>
    </w:p>
    <w:bookmarkEnd w:id="1147"/>
    <w:bookmarkStart w:name="z1211" w:id="1148"/>
    <w:p>
      <w:pPr>
        <w:spacing w:after="0"/>
        <w:ind w:left="0"/>
        <w:jc w:val="both"/>
      </w:pPr>
      <w:r>
        <w:rPr>
          <w:rFonts w:ascii="Times New Roman"/>
          <w:b w:val="false"/>
          <w:i w:val="false"/>
          <w:color w:val="000000"/>
          <w:sz w:val="28"/>
        </w:rPr>
        <w:t>
      45. Электромонтер по ремонту и монтажу кабельных линий 5-й разряд</w:t>
      </w:r>
    </w:p>
    <w:bookmarkEnd w:id="1148"/>
    <w:bookmarkStart w:name="z1212" w:id="1149"/>
    <w:p>
      <w:pPr>
        <w:spacing w:after="0"/>
        <w:ind w:left="0"/>
        <w:jc w:val="both"/>
      </w:pPr>
      <w:r>
        <w:rPr>
          <w:rFonts w:ascii="Times New Roman"/>
          <w:b w:val="false"/>
          <w:i w:val="false"/>
          <w:color w:val="000000"/>
          <w:sz w:val="28"/>
        </w:rPr>
        <w:t>
      Характеристика работ. Демонтаж, ремонт и монтаж маслонаполненных и газонаполненных кабельных линий напряжением свыше 35 кВ. Разбивка трасс для рытья траншей. Прокладка кабельных линий под водой. Монтаж и ремонт соединительных и концевых муфт особо ответственных кабельных линий напряжением до 35 кВ. Заделка концов контрольных кабелей. Монтаж и ремонт соединительных, стопорных и концевых муфт маслонаполненных кабелей; соединительных, полустопорных муфт и концевых устройств газонаполненных кабелей. Техническое обслуживание газонаполненных и маслонаполненных кабельных линий (замер давления, доливка масла). Прогрев кабелей в зимнее время, вырезка поврежденного участка и монтаж вставки. Руководство работой электромонтеров при прокладке кабелей с бумажной и полиэтиленовой изоляцией напряжением до 110 кВ в траншеях, каналах и по конструкциям, в трубах, блоках и коллекторах. Определение мест повреждения кабеля.</w:t>
      </w:r>
    </w:p>
    <w:bookmarkEnd w:id="1149"/>
    <w:bookmarkStart w:name="z1213" w:id="1150"/>
    <w:p>
      <w:pPr>
        <w:spacing w:after="0"/>
        <w:ind w:left="0"/>
        <w:jc w:val="both"/>
      </w:pPr>
      <w:r>
        <w:rPr>
          <w:rFonts w:ascii="Times New Roman"/>
          <w:b w:val="false"/>
          <w:i w:val="false"/>
          <w:color w:val="000000"/>
          <w:sz w:val="28"/>
        </w:rPr>
        <w:t>
      Должен знать: правила ведения работ при ремонте, монтаже и демонтаже кабельных линий в различных условиях прокладки, назначение и конструкцию кабелей, арматуры и аппаратуры к ним, технологический процесс монтажа и вскрытия муфт различного назначения, правила хранения маслонаполненных кабелей, способы изоляции силовых кабелей высокого напряжения различной конструкции и муфт, методы испытания высоковольтных кабелей после ремонта, прокладки и монтажа, общие сведении о кабелях в стальных трубах с маслом или газом под давлением.</w:t>
      </w:r>
    </w:p>
    <w:bookmarkEnd w:id="1150"/>
    <w:bookmarkStart w:name="z1214" w:id="1151"/>
    <w:p>
      <w:pPr>
        <w:spacing w:after="0"/>
        <w:ind w:left="0"/>
        <w:jc w:val="both"/>
      </w:pPr>
      <w:r>
        <w:rPr>
          <w:rFonts w:ascii="Times New Roman"/>
          <w:b w:val="false"/>
          <w:i w:val="false"/>
          <w:color w:val="000000"/>
          <w:sz w:val="28"/>
        </w:rPr>
        <w:t>
      Примеры работ:</w:t>
      </w:r>
    </w:p>
    <w:bookmarkEnd w:id="1151"/>
    <w:bookmarkStart w:name="z1215" w:id="1152"/>
    <w:p>
      <w:pPr>
        <w:spacing w:after="0"/>
        <w:ind w:left="0"/>
        <w:jc w:val="both"/>
      </w:pPr>
      <w:r>
        <w:rPr>
          <w:rFonts w:ascii="Times New Roman"/>
          <w:b w:val="false"/>
          <w:i w:val="false"/>
          <w:color w:val="000000"/>
          <w:sz w:val="28"/>
        </w:rPr>
        <w:t>
      1) Баки питания-установка для кабельных линий напряжением 110-500 кВ;</w:t>
      </w:r>
    </w:p>
    <w:bookmarkEnd w:id="1152"/>
    <w:bookmarkStart w:name="z1216" w:id="1153"/>
    <w:p>
      <w:pPr>
        <w:spacing w:after="0"/>
        <w:ind w:left="0"/>
        <w:jc w:val="both"/>
      </w:pPr>
      <w:r>
        <w:rPr>
          <w:rFonts w:ascii="Times New Roman"/>
          <w:b w:val="false"/>
          <w:i w:val="false"/>
          <w:color w:val="000000"/>
          <w:sz w:val="28"/>
        </w:rPr>
        <w:t>
      2) Кабели маслонаполненные - замер давления масла, крепление муфт и кабелей на кронштейны (после сушки, вакуумирования и заливки маслом муфт);</w:t>
      </w:r>
    </w:p>
    <w:bookmarkEnd w:id="1153"/>
    <w:bookmarkStart w:name="z1217" w:id="1154"/>
    <w:p>
      <w:pPr>
        <w:spacing w:after="0"/>
        <w:ind w:left="0"/>
        <w:jc w:val="both"/>
      </w:pPr>
      <w:r>
        <w:rPr>
          <w:rFonts w:ascii="Times New Roman"/>
          <w:b w:val="false"/>
          <w:i w:val="false"/>
          <w:color w:val="000000"/>
          <w:sz w:val="28"/>
        </w:rPr>
        <w:t>
      3) Коллекторы маслонаполненного кабеля - сборка и установка;</w:t>
      </w:r>
    </w:p>
    <w:bookmarkEnd w:id="1154"/>
    <w:bookmarkStart w:name="z1218" w:id="1155"/>
    <w:p>
      <w:pPr>
        <w:spacing w:after="0"/>
        <w:ind w:left="0"/>
        <w:jc w:val="both"/>
      </w:pPr>
      <w:r>
        <w:rPr>
          <w:rFonts w:ascii="Times New Roman"/>
          <w:b w:val="false"/>
          <w:i w:val="false"/>
          <w:color w:val="000000"/>
          <w:sz w:val="28"/>
        </w:rPr>
        <w:t>
      4) Перчатки свинцовые - припайка к свинцовой броне кабеля.</w:t>
      </w:r>
    </w:p>
    <w:bookmarkEnd w:id="1155"/>
    <w:bookmarkStart w:name="z1219" w:id="1156"/>
    <w:p>
      <w:pPr>
        <w:spacing w:after="0"/>
        <w:ind w:left="0"/>
        <w:jc w:val="both"/>
      </w:pPr>
      <w:r>
        <w:rPr>
          <w:rFonts w:ascii="Times New Roman"/>
          <w:b w:val="false"/>
          <w:i w:val="false"/>
          <w:color w:val="000000"/>
          <w:sz w:val="28"/>
        </w:rPr>
        <w:t>
      46. Электромонтер по ремонту и монтажу кабельных линий 6-й разряд</w:t>
      </w:r>
    </w:p>
    <w:bookmarkEnd w:id="1156"/>
    <w:bookmarkStart w:name="z1220" w:id="1157"/>
    <w:p>
      <w:pPr>
        <w:spacing w:after="0"/>
        <w:ind w:left="0"/>
        <w:jc w:val="both"/>
      </w:pPr>
      <w:r>
        <w:rPr>
          <w:rFonts w:ascii="Times New Roman"/>
          <w:b w:val="false"/>
          <w:i w:val="false"/>
          <w:color w:val="000000"/>
          <w:sz w:val="28"/>
        </w:rPr>
        <w:t>
      Характеристика работ. Ревизия, ремонт, монтаж и демонтаж кабельных линий напряжением до 220 кВ. Ремонт, монтаж и демонтаж маслонаполненных и газонаполненных кабельных линий в стальных трубопроводах под давлением. Работа на кабелях специальной конструкции (в том числе из сшитого полиэтилена и так далее). Ремонт особо ответственных кабельных линий и уникальной кабельной аппаратуры. Ревизия, ремонт, монтаж силовых кабельных линий на наиболее ответственных участках. Сушка и вакуумирование муфт. Испытание маслоподпитывающих систем, определение мест утечки масла. Руководство работой электромонтеров на ремонте, монтаже и демонтаже кабелей с вязкой пропиткой, подводных силовых кабелей и кабельных подводных переходов, маслонаполненных и газонаполненных кабельных линий и устройств. Организация работ на ремонте, монтаже и демонтаже кабельных линий любой конструкции, назначения и в любых условиях прокладки.</w:t>
      </w:r>
    </w:p>
    <w:bookmarkEnd w:id="1157"/>
    <w:bookmarkStart w:name="z1221" w:id="1158"/>
    <w:p>
      <w:pPr>
        <w:spacing w:after="0"/>
        <w:ind w:left="0"/>
        <w:jc w:val="both"/>
      </w:pPr>
      <w:r>
        <w:rPr>
          <w:rFonts w:ascii="Times New Roman"/>
          <w:b w:val="false"/>
          <w:i w:val="false"/>
          <w:color w:val="000000"/>
          <w:sz w:val="28"/>
        </w:rPr>
        <w:t>
      Должен знать: устройство силовых кабелей постоянного и переменного тока различного типа и напряжения, оборудования и аппаратуры, особенности монтажа кабелей во взрывоопасных помещениях, технические условия и способы прокладки кабелей в различных условиях, назначение и принципиальные схемы присоединений автоматических подпитывающих насосных установок для поддержания давления в кабельных линиях в стальных трубах с маслом под давлением, особенности сооружения кабельных линий в стальном трубопроводе, допустимые радиусы изгиба и методы изгибания труб.</w:t>
      </w:r>
    </w:p>
    <w:bookmarkEnd w:id="1158"/>
    <w:bookmarkStart w:name="z1222" w:id="1159"/>
    <w:p>
      <w:pPr>
        <w:spacing w:after="0"/>
        <w:ind w:left="0"/>
        <w:jc w:val="both"/>
      </w:pPr>
      <w:r>
        <w:rPr>
          <w:rFonts w:ascii="Times New Roman"/>
          <w:b w:val="false"/>
          <w:i w:val="false"/>
          <w:color w:val="000000"/>
          <w:sz w:val="28"/>
        </w:rPr>
        <w:t>
      Примеры работ:</w:t>
      </w:r>
    </w:p>
    <w:bookmarkEnd w:id="1159"/>
    <w:bookmarkStart w:name="z1223" w:id="1160"/>
    <w:p>
      <w:pPr>
        <w:spacing w:after="0"/>
        <w:ind w:left="0"/>
        <w:jc w:val="both"/>
      </w:pPr>
      <w:r>
        <w:rPr>
          <w:rFonts w:ascii="Times New Roman"/>
          <w:b w:val="false"/>
          <w:i w:val="false"/>
          <w:color w:val="000000"/>
          <w:sz w:val="28"/>
        </w:rPr>
        <w:t>
      1) Жилы кабельные медные и алюминиевые - соединения газовой и электрической сваркой;</w:t>
      </w:r>
    </w:p>
    <w:bookmarkEnd w:id="1160"/>
    <w:bookmarkStart w:name="z1224" w:id="1161"/>
    <w:p>
      <w:pPr>
        <w:spacing w:after="0"/>
        <w:ind w:left="0"/>
        <w:jc w:val="both"/>
      </w:pPr>
      <w:r>
        <w:rPr>
          <w:rFonts w:ascii="Times New Roman"/>
          <w:b w:val="false"/>
          <w:i w:val="false"/>
          <w:color w:val="000000"/>
          <w:sz w:val="28"/>
        </w:rPr>
        <w:t>
      2) Кабели бронированные, кабели в стальном трубопроводе с маслом под давлением - монтаж соединительной муфты;</w:t>
      </w:r>
    </w:p>
    <w:bookmarkEnd w:id="1161"/>
    <w:bookmarkStart w:name="z1225" w:id="1162"/>
    <w:p>
      <w:pPr>
        <w:spacing w:after="0"/>
        <w:ind w:left="0"/>
        <w:jc w:val="both"/>
      </w:pPr>
      <w:r>
        <w:rPr>
          <w:rFonts w:ascii="Times New Roman"/>
          <w:b w:val="false"/>
          <w:i w:val="false"/>
          <w:color w:val="000000"/>
          <w:sz w:val="28"/>
        </w:rPr>
        <w:t>
      3) Кабели силовые подводные - замена соединительной муфты, прокладка с баржи за буксиром;</w:t>
      </w:r>
    </w:p>
    <w:bookmarkEnd w:id="1162"/>
    <w:bookmarkStart w:name="z1226" w:id="1163"/>
    <w:p>
      <w:pPr>
        <w:spacing w:after="0"/>
        <w:ind w:left="0"/>
        <w:jc w:val="both"/>
      </w:pPr>
      <w:r>
        <w:rPr>
          <w:rFonts w:ascii="Times New Roman"/>
          <w:b w:val="false"/>
          <w:i w:val="false"/>
          <w:color w:val="000000"/>
          <w:sz w:val="28"/>
        </w:rPr>
        <w:t>
      4) Кабели подводные напряжением 35 кВ - замена соединительной муфты;</w:t>
      </w:r>
    </w:p>
    <w:bookmarkEnd w:id="1163"/>
    <w:bookmarkStart w:name="z1227" w:id="1164"/>
    <w:p>
      <w:pPr>
        <w:spacing w:after="0"/>
        <w:ind w:left="0"/>
        <w:jc w:val="both"/>
      </w:pPr>
      <w:r>
        <w:rPr>
          <w:rFonts w:ascii="Times New Roman"/>
          <w:b w:val="false"/>
          <w:i w:val="false"/>
          <w:color w:val="000000"/>
          <w:sz w:val="28"/>
        </w:rPr>
        <w:t>
      5) Муфты стопорные типа МСТО-35, муфты стопорные маслонаполненных кабелей напряжением 110 кВ - монтаж, ремонт;</w:t>
      </w:r>
    </w:p>
    <w:bookmarkEnd w:id="1164"/>
    <w:bookmarkStart w:name="z1228" w:id="1165"/>
    <w:p>
      <w:pPr>
        <w:spacing w:after="0"/>
        <w:ind w:left="0"/>
        <w:jc w:val="both"/>
      </w:pPr>
      <w:r>
        <w:rPr>
          <w:rFonts w:ascii="Times New Roman"/>
          <w:b w:val="false"/>
          <w:i w:val="false"/>
          <w:color w:val="000000"/>
          <w:sz w:val="28"/>
        </w:rPr>
        <w:t>
      6) Муфты соединительные СПО на кабель ОСБ - Эк 120 - монтаж;</w:t>
      </w:r>
    </w:p>
    <w:bookmarkEnd w:id="1165"/>
    <w:bookmarkStart w:name="z1229" w:id="1166"/>
    <w:p>
      <w:pPr>
        <w:spacing w:after="0"/>
        <w:ind w:left="0"/>
        <w:jc w:val="both"/>
      </w:pPr>
      <w:r>
        <w:rPr>
          <w:rFonts w:ascii="Times New Roman"/>
          <w:b w:val="false"/>
          <w:i w:val="false"/>
          <w:color w:val="000000"/>
          <w:sz w:val="28"/>
        </w:rPr>
        <w:t>
      7) Системы маслоподпитывающие - пайка свинцовых труб;</w:t>
      </w:r>
    </w:p>
    <w:bookmarkEnd w:id="1166"/>
    <w:bookmarkStart w:name="z1230" w:id="1167"/>
    <w:p>
      <w:pPr>
        <w:spacing w:after="0"/>
        <w:ind w:left="0"/>
        <w:jc w:val="both"/>
      </w:pPr>
      <w:r>
        <w:rPr>
          <w:rFonts w:ascii="Times New Roman"/>
          <w:b w:val="false"/>
          <w:i w:val="false"/>
          <w:color w:val="000000"/>
          <w:sz w:val="28"/>
        </w:rPr>
        <w:t>
      8) Трассы маслонаполненных кабелей - прокладка и присоединение свинцовых бронированных труб диаметром до 40 мм в пунктах питания в колодцах.</w:t>
      </w:r>
    </w:p>
    <w:bookmarkEnd w:id="1167"/>
    <w:bookmarkStart w:name="z1231" w:id="1168"/>
    <w:p>
      <w:pPr>
        <w:spacing w:after="0"/>
        <w:ind w:left="0"/>
        <w:jc w:val="both"/>
      </w:pPr>
      <w:r>
        <w:rPr>
          <w:rFonts w:ascii="Times New Roman"/>
          <w:b w:val="false"/>
          <w:i w:val="false"/>
          <w:color w:val="000000"/>
          <w:sz w:val="28"/>
        </w:rPr>
        <w:t>
      При выполнении работ на кабельных линиях напряжением 500 кВ и выше-7-й разряд.</w:t>
      </w:r>
    </w:p>
    <w:bookmarkEnd w:id="1168"/>
    <w:bookmarkStart w:name="z1232" w:id="1169"/>
    <w:p>
      <w:pPr>
        <w:spacing w:after="0"/>
        <w:ind w:left="0"/>
        <w:jc w:val="both"/>
      </w:pPr>
      <w:r>
        <w:rPr>
          <w:rFonts w:ascii="Times New Roman"/>
          <w:b w:val="false"/>
          <w:i w:val="false"/>
          <w:color w:val="000000"/>
          <w:sz w:val="28"/>
        </w:rPr>
        <w:t xml:space="preserve">
      Требуется среднее специальное (профессиональное) образование. </w:t>
      </w:r>
    </w:p>
    <w:bookmarkEnd w:id="1169"/>
    <w:bookmarkStart w:name="z1233" w:id="1170"/>
    <w:p>
      <w:pPr>
        <w:spacing w:after="0"/>
        <w:ind w:left="0"/>
        <w:jc w:val="both"/>
      </w:pPr>
      <w:r>
        <w:rPr>
          <w:rFonts w:ascii="Times New Roman"/>
          <w:b w:val="false"/>
          <w:i w:val="false"/>
          <w:color w:val="000000"/>
          <w:sz w:val="28"/>
        </w:rPr>
        <w:t>
      Электромонтер по ремонту обмоток и изоляции электрооборудования</w:t>
      </w:r>
    </w:p>
    <w:bookmarkEnd w:id="1170"/>
    <w:bookmarkStart w:name="z1234" w:id="1171"/>
    <w:p>
      <w:pPr>
        <w:spacing w:after="0"/>
        <w:ind w:left="0"/>
        <w:jc w:val="both"/>
      </w:pPr>
      <w:r>
        <w:rPr>
          <w:rFonts w:ascii="Times New Roman"/>
          <w:b w:val="false"/>
          <w:i w:val="false"/>
          <w:color w:val="000000"/>
          <w:sz w:val="28"/>
        </w:rPr>
        <w:t>
      47. Электромонтер по ремонту обмоток и изоляции электрооборудования</w:t>
      </w:r>
    </w:p>
    <w:bookmarkEnd w:id="1171"/>
    <w:p>
      <w:pPr>
        <w:spacing w:after="0"/>
        <w:ind w:left="0"/>
        <w:jc w:val="both"/>
      </w:pPr>
      <w:r>
        <w:rPr>
          <w:rFonts w:ascii="Times New Roman"/>
          <w:b w:val="false"/>
          <w:i w:val="false"/>
          <w:color w:val="000000"/>
          <w:sz w:val="28"/>
        </w:rPr>
        <w:t>
      2-й разряд</w:t>
      </w:r>
    </w:p>
    <w:bookmarkStart w:name="z1236" w:id="1172"/>
    <w:p>
      <w:pPr>
        <w:spacing w:after="0"/>
        <w:ind w:left="0"/>
        <w:jc w:val="both"/>
      </w:pPr>
      <w:r>
        <w:rPr>
          <w:rFonts w:ascii="Times New Roman"/>
          <w:b w:val="false"/>
          <w:i w:val="false"/>
          <w:color w:val="000000"/>
          <w:sz w:val="28"/>
        </w:rPr>
        <w:t>
      Характеристика работ. Вспомогательные работы по ремонту и изготовлению цилиндрических обмоток высшего и низшего напряжения силовых сухих и масляных трансформаторов мощностью до 400 кВ-А, измерительных трансформаторов тока и напряжения с классом напряжения 3 кВ и 3 классом точности, а также сварочных и сухих трансформаторов специального назначения мощностью до 100 кВ·А напряжением до 1 кВ. Ремонт обмоток и изоляции, частичная и полная перемотка обмоток электрических машин постоянного и переменного тока мощностью до 40 кВт. Ремонт и изготовление обмоток для дросселей, катушек индуктивности и катушек различной электрической аппаратуры. Заготовка изоляционных деталей для изготовления обмоток. Пропитка, сушка и запекание обмоток и изоляции. Изолировка выводов и ответвлений обмоток класса напряжения до 10 кВ. Выполнение простых такелажных операций по транспортировке обмоточных проводов, перекатке барабанов с проводами, закладке и выгрузке обмоточных проводов в печь отжига и обжига. Выполнение несложных работ по ремонту и изготовлению главной изоляции силовых трансформаторов мощностью до 1000 кВ·А и трансформаторов измерительных, испытательных, сварочных и специальных с классом напряжения до 35 кВ, корпусной изоляции электрических машин мощностью до 500 кВт под руководством электромонтера более высокой квалификации.</w:t>
      </w:r>
    </w:p>
    <w:bookmarkEnd w:id="1172"/>
    <w:bookmarkStart w:name="z1237" w:id="1173"/>
    <w:p>
      <w:pPr>
        <w:spacing w:after="0"/>
        <w:ind w:left="0"/>
        <w:jc w:val="both"/>
      </w:pPr>
      <w:r>
        <w:rPr>
          <w:rFonts w:ascii="Times New Roman"/>
          <w:b w:val="false"/>
          <w:i w:val="false"/>
          <w:color w:val="000000"/>
          <w:sz w:val="28"/>
        </w:rPr>
        <w:t>
      Должен знать: конструкцию и типы обмоток и изоляции сухих и масляных силовых трансформаторов, измерительных трансформаторов тока и напряжения, сварочных сухих низковольтных трансформаторов различного назначения, конструкцию инструмента, приспособлений, оснастки и средств измерений, марки, сечения обмоточных проводов, применяемых при ремонте и изготовлении обмоток и изоляции, аппаратуру для пайки медных проводов, наименование и свойства изоляционных материалов, способы пайки, виды припоев и флюсов, правила ведения работ по снятию и укладке обмоток роторов и статоров низковольтных асинхронных электродвигателей, общие сведения о назначении и устройстве трансформаторов I - II габаритов и низковольтных электрических машин.</w:t>
      </w:r>
    </w:p>
    <w:bookmarkEnd w:id="1173"/>
    <w:bookmarkStart w:name="z1238" w:id="1174"/>
    <w:p>
      <w:pPr>
        <w:spacing w:after="0"/>
        <w:ind w:left="0"/>
        <w:jc w:val="both"/>
      </w:pPr>
      <w:r>
        <w:rPr>
          <w:rFonts w:ascii="Times New Roman"/>
          <w:b w:val="false"/>
          <w:i w:val="false"/>
          <w:color w:val="000000"/>
          <w:sz w:val="28"/>
        </w:rPr>
        <w:t>
      Примеры работ:</w:t>
      </w:r>
    </w:p>
    <w:bookmarkEnd w:id="1174"/>
    <w:bookmarkStart w:name="z1239" w:id="1175"/>
    <w:p>
      <w:pPr>
        <w:spacing w:after="0"/>
        <w:ind w:left="0"/>
        <w:jc w:val="both"/>
      </w:pPr>
      <w:r>
        <w:rPr>
          <w:rFonts w:ascii="Times New Roman"/>
          <w:b w:val="false"/>
          <w:i w:val="false"/>
          <w:color w:val="000000"/>
          <w:sz w:val="28"/>
        </w:rPr>
        <w:t>
      1) Двигатели асинхронные низковольтные закладка изоляции в пазы;</w:t>
      </w:r>
    </w:p>
    <w:bookmarkEnd w:id="1175"/>
    <w:bookmarkStart w:name="z1240" w:id="1176"/>
    <w:p>
      <w:pPr>
        <w:spacing w:after="0"/>
        <w:ind w:left="0"/>
        <w:jc w:val="both"/>
      </w:pPr>
      <w:r>
        <w:rPr>
          <w:rFonts w:ascii="Times New Roman"/>
          <w:b w:val="false"/>
          <w:i w:val="false"/>
          <w:color w:val="000000"/>
          <w:sz w:val="28"/>
        </w:rPr>
        <w:t>
      2) Климы уравнительные из электрокартона толщиной 2 мм для обмотки низшего напряжения трансформатора ТМ-100/6-нарезка на механических ножницах;</w:t>
      </w:r>
    </w:p>
    <w:bookmarkEnd w:id="1176"/>
    <w:bookmarkStart w:name="z1241" w:id="1177"/>
    <w:p>
      <w:pPr>
        <w:spacing w:after="0"/>
        <w:ind w:left="0"/>
        <w:jc w:val="both"/>
      </w:pPr>
      <w:r>
        <w:rPr>
          <w:rFonts w:ascii="Times New Roman"/>
          <w:b w:val="false"/>
          <w:i w:val="false"/>
          <w:color w:val="000000"/>
          <w:sz w:val="28"/>
        </w:rPr>
        <w:t>
      3) Лобовые части обмотки статора асинхронного электродвигателя мощностью 40 кВт - изолировка мест паек;</w:t>
      </w:r>
    </w:p>
    <w:bookmarkEnd w:id="1177"/>
    <w:bookmarkStart w:name="z1242" w:id="1178"/>
    <w:p>
      <w:pPr>
        <w:spacing w:after="0"/>
        <w:ind w:left="0"/>
        <w:jc w:val="both"/>
      </w:pPr>
      <w:r>
        <w:rPr>
          <w:rFonts w:ascii="Times New Roman"/>
          <w:b w:val="false"/>
          <w:i w:val="false"/>
          <w:color w:val="000000"/>
          <w:sz w:val="28"/>
        </w:rPr>
        <w:t>
      4) Медь обмоточная прямоугольного сечения - правка и рихтовка;</w:t>
      </w:r>
    </w:p>
    <w:bookmarkEnd w:id="1178"/>
    <w:bookmarkStart w:name="z1243" w:id="1179"/>
    <w:p>
      <w:pPr>
        <w:spacing w:after="0"/>
        <w:ind w:left="0"/>
        <w:jc w:val="both"/>
      </w:pPr>
      <w:r>
        <w:rPr>
          <w:rFonts w:ascii="Times New Roman"/>
          <w:b w:val="false"/>
          <w:i w:val="false"/>
          <w:color w:val="000000"/>
          <w:sz w:val="28"/>
        </w:rPr>
        <w:t>
      5) Обмотки высшего напряжения цилиндрические многослойные из провода круглого сечения и низшего напряжения, из провода прямоугольного сечения для трансформатора ТМ-25/10 - намотка витков;</w:t>
      </w:r>
    </w:p>
    <w:bookmarkEnd w:id="1179"/>
    <w:bookmarkStart w:name="z1244" w:id="1180"/>
    <w:p>
      <w:pPr>
        <w:spacing w:after="0"/>
        <w:ind w:left="0"/>
        <w:jc w:val="both"/>
      </w:pPr>
      <w:r>
        <w:rPr>
          <w:rFonts w:ascii="Times New Roman"/>
          <w:b w:val="false"/>
          <w:i w:val="false"/>
          <w:color w:val="000000"/>
          <w:sz w:val="28"/>
        </w:rPr>
        <w:t>
      6) Обмотки секций - укладка для испытания на витковой изоляции, транспортировка;</w:t>
      </w:r>
    </w:p>
    <w:bookmarkEnd w:id="1180"/>
    <w:bookmarkStart w:name="z1245" w:id="1181"/>
    <w:p>
      <w:pPr>
        <w:spacing w:after="0"/>
        <w:ind w:left="0"/>
        <w:jc w:val="both"/>
      </w:pPr>
      <w:r>
        <w:rPr>
          <w:rFonts w:ascii="Times New Roman"/>
          <w:b w:val="false"/>
          <w:i w:val="false"/>
          <w:color w:val="000000"/>
          <w:sz w:val="28"/>
        </w:rPr>
        <w:t>
      7) Обмотки цилиндрические двухслойные низшего напряжения для трансформатора ТМ-160/10 из обмоточного провода прямоугольного сечения - изолировка выводов обмоток;</w:t>
      </w:r>
    </w:p>
    <w:bookmarkEnd w:id="1181"/>
    <w:bookmarkStart w:name="z1246" w:id="1182"/>
    <w:p>
      <w:pPr>
        <w:spacing w:after="0"/>
        <w:ind w:left="0"/>
        <w:jc w:val="both"/>
      </w:pPr>
      <w:r>
        <w:rPr>
          <w:rFonts w:ascii="Times New Roman"/>
          <w:b w:val="false"/>
          <w:i w:val="false"/>
          <w:color w:val="000000"/>
          <w:sz w:val="28"/>
        </w:rPr>
        <w:t>
      8) Обмотки якорей электродвигателей постоянного тока мощностью 4,5 кВт - намотка;</w:t>
      </w:r>
    </w:p>
    <w:bookmarkEnd w:id="1182"/>
    <w:bookmarkStart w:name="z1247" w:id="1183"/>
    <w:p>
      <w:pPr>
        <w:spacing w:after="0"/>
        <w:ind w:left="0"/>
        <w:jc w:val="both"/>
      </w:pPr>
      <w:r>
        <w:rPr>
          <w:rFonts w:ascii="Times New Roman"/>
          <w:b w:val="false"/>
          <w:i w:val="false"/>
          <w:color w:val="000000"/>
          <w:sz w:val="28"/>
        </w:rPr>
        <w:t>
      9) Ответвления обмоток трансформатора ТМ-1000/10-изолировка крепированной бумагой и лакотканью ручным способом;</w:t>
      </w:r>
    </w:p>
    <w:bookmarkEnd w:id="1183"/>
    <w:bookmarkStart w:name="z1248" w:id="1184"/>
    <w:p>
      <w:pPr>
        <w:spacing w:after="0"/>
        <w:ind w:left="0"/>
        <w:jc w:val="both"/>
      </w:pPr>
      <w:r>
        <w:rPr>
          <w:rFonts w:ascii="Times New Roman"/>
          <w:b w:val="false"/>
          <w:i w:val="false"/>
          <w:color w:val="000000"/>
          <w:sz w:val="28"/>
        </w:rPr>
        <w:t>
      10) Стержни роторов электродвигателей - опиловка и правка меди;</w:t>
      </w:r>
    </w:p>
    <w:bookmarkEnd w:id="1184"/>
    <w:bookmarkStart w:name="z1249" w:id="1185"/>
    <w:p>
      <w:pPr>
        <w:spacing w:after="0"/>
        <w:ind w:left="0"/>
        <w:jc w:val="both"/>
      </w:pPr>
      <w:r>
        <w:rPr>
          <w:rFonts w:ascii="Times New Roman"/>
          <w:b w:val="false"/>
          <w:i w:val="false"/>
          <w:color w:val="000000"/>
          <w:sz w:val="28"/>
        </w:rPr>
        <w:t>
      48. Электромонтер по ремонту обмоток и  изоляции электрооборудования</w:t>
      </w:r>
    </w:p>
    <w:bookmarkEnd w:id="1185"/>
    <w:p>
      <w:pPr>
        <w:spacing w:after="0"/>
        <w:ind w:left="0"/>
        <w:jc w:val="both"/>
      </w:pPr>
      <w:r>
        <w:rPr>
          <w:rFonts w:ascii="Times New Roman"/>
          <w:b w:val="false"/>
          <w:i w:val="false"/>
          <w:color w:val="000000"/>
          <w:sz w:val="28"/>
        </w:rPr>
        <w:t>
      3-й разряд</w:t>
      </w:r>
    </w:p>
    <w:bookmarkStart w:name="z1251" w:id="1186"/>
    <w:p>
      <w:pPr>
        <w:spacing w:after="0"/>
        <w:ind w:left="0"/>
        <w:jc w:val="both"/>
      </w:pPr>
      <w:r>
        <w:rPr>
          <w:rFonts w:ascii="Times New Roman"/>
          <w:b w:val="false"/>
          <w:i w:val="false"/>
          <w:color w:val="000000"/>
          <w:sz w:val="28"/>
        </w:rPr>
        <w:t>
      Характеристика работ. Ремонт и изготовление обмоток и изоляции силовых трансформаторов мощностью до 10 тыс. кВ·А напряжением до 35 кВ, измерительных трансформаторов напряжением до 35 кВ с классом напряжения до 35 кВ и с классом точности 1, трансформаторов специального назначения мощностью до 630 кВ·А напряжением до 10 кВ, обмоток и катушек электрических машин постоянного и переменного тока мощностью до 500 кВт. Работа на изолировочных станках по наложению изоляции на прямоугольные и круглые провода. Подбор и установка шаблонов. Подготовка обмоточного провода и заготовка изоляционных деталей для изготовления обмоток. Лужение и пайка медных проводов круглого и прямоугольного сечения мягким и твердым припоями с применением электроинструмента и открытого пламени. Наложение межлистовой изоляции на пластины электротехнической стали, а также изоляции на прямоугольные и круглые медные провода машинным и ручным способами.</w:t>
      </w:r>
    </w:p>
    <w:bookmarkEnd w:id="1186"/>
    <w:bookmarkStart w:name="z1252" w:id="1187"/>
    <w:p>
      <w:pPr>
        <w:spacing w:after="0"/>
        <w:ind w:left="0"/>
        <w:jc w:val="both"/>
      </w:pPr>
      <w:r>
        <w:rPr>
          <w:rFonts w:ascii="Times New Roman"/>
          <w:b w:val="false"/>
          <w:i w:val="false"/>
          <w:color w:val="000000"/>
          <w:sz w:val="28"/>
        </w:rPr>
        <w:t>
      Должен знать: конструкцию обмоток и изоляции силовых и измерительных трансформаторов, низковольтных электрических машин постоянного и переменного тока, высоковольтных электродвигателей, их принцип работы и назначение, схемы соединения обмоток и обозначение регулировочных ответвлений, допустимую плотность тока в них, правила чтения чертежей, схем и расчетных записок на обмотки и изоляцию, устройство обмоточно-изоляционного и сушильно-пропиточного оборудования, марки и ассортимент обмоточных проводов с эмалевой и стеклянной изоляцией, свойства и область применения материалов: медь, алюминий, бук, дуб, электротехническая сталь, эпоксидные смолы и отвердители, миканит, микафолий и др., требования, предъявляемые к ним, принцип действия оборудования, специальных приспособлений, оснастки, мерительного инструмента, электрических средств измерений и аппаратуры, применяемых при ремонте и изготовлении обмоток и изоляции трансформаторов и электрических машин, основы электротехники.</w:t>
      </w:r>
    </w:p>
    <w:bookmarkEnd w:id="1187"/>
    <w:bookmarkStart w:name="z1253" w:id="1188"/>
    <w:p>
      <w:pPr>
        <w:spacing w:after="0"/>
        <w:ind w:left="0"/>
        <w:jc w:val="both"/>
      </w:pPr>
      <w:r>
        <w:rPr>
          <w:rFonts w:ascii="Times New Roman"/>
          <w:b w:val="false"/>
          <w:i w:val="false"/>
          <w:color w:val="000000"/>
          <w:sz w:val="28"/>
        </w:rPr>
        <w:t>
      Примеры работ:</w:t>
      </w:r>
    </w:p>
    <w:bookmarkEnd w:id="1188"/>
    <w:bookmarkStart w:name="z1254" w:id="1189"/>
    <w:p>
      <w:pPr>
        <w:spacing w:after="0"/>
        <w:ind w:left="0"/>
        <w:jc w:val="both"/>
      </w:pPr>
      <w:r>
        <w:rPr>
          <w:rFonts w:ascii="Times New Roman"/>
          <w:b w:val="false"/>
          <w:i w:val="false"/>
          <w:color w:val="000000"/>
          <w:sz w:val="28"/>
        </w:rPr>
        <w:t>
      1) Катушки двухслойные, цилиндрические, двухзаходные низкого напряжения из провода прямоугольного сечения в три параллели для трансформатора ТМ-630/35 - намотка;</w:t>
      </w:r>
    </w:p>
    <w:bookmarkEnd w:id="1189"/>
    <w:bookmarkStart w:name="z1255" w:id="1190"/>
    <w:p>
      <w:pPr>
        <w:spacing w:after="0"/>
        <w:ind w:left="0"/>
        <w:jc w:val="both"/>
      </w:pPr>
      <w:r>
        <w:rPr>
          <w:rFonts w:ascii="Times New Roman"/>
          <w:b w:val="false"/>
          <w:i w:val="false"/>
          <w:color w:val="000000"/>
          <w:sz w:val="28"/>
        </w:rPr>
        <w:t>
      2) Катушки цилиндрические многослойные высшего напряжения измерительного трансформатора НСМ-35 - намотка;</w:t>
      </w:r>
    </w:p>
    <w:bookmarkEnd w:id="1190"/>
    <w:bookmarkStart w:name="z1256" w:id="1191"/>
    <w:p>
      <w:pPr>
        <w:spacing w:after="0"/>
        <w:ind w:left="0"/>
        <w:jc w:val="both"/>
      </w:pPr>
      <w:r>
        <w:rPr>
          <w:rFonts w:ascii="Times New Roman"/>
          <w:b w:val="false"/>
          <w:i w:val="false"/>
          <w:color w:val="000000"/>
          <w:sz w:val="28"/>
        </w:rPr>
        <w:t>
      3) Лобовые части обмотки статора асинхронного высоковольтного электродвигателя мощностью 2 тыс. кВт - изолировка мест паек;</w:t>
      </w:r>
    </w:p>
    <w:bookmarkEnd w:id="1191"/>
    <w:bookmarkStart w:name="z1257" w:id="1192"/>
    <w:p>
      <w:pPr>
        <w:spacing w:after="0"/>
        <w:ind w:left="0"/>
        <w:jc w:val="both"/>
      </w:pPr>
      <w:r>
        <w:rPr>
          <w:rFonts w:ascii="Times New Roman"/>
          <w:b w:val="false"/>
          <w:i w:val="false"/>
          <w:color w:val="000000"/>
          <w:sz w:val="28"/>
        </w:rPr>
        <w:t>
      4) 4; Обмотки роторов синхронных генераторов мощностью 50 тыс; кВт - изолировка отводов;</w:t>
      </w:r>
    </w:p>
    <w:bookmarkEnd w:id="1192"/>
    <w:bookmarkStart w:name="z1258" w:id="1193"/>
    <w:p>
      <w:pPr>
        <w:spacing w:after="0"/>
        <w:ind w:left="0"/>
        <w:jc w:val="both"/>
      </w:pPr>
      <w:r>
        <w:rPr>
          <w:rFonts w:ascii="Times New Roman"/>
          <w:b w:val="false"/>
          <w:i w:val="false"/>
          <w:color w:val="000000"/>
          <w:sz w:val="28"/>
        </w:rPr>
        <w:t>
      5) Обмотки статоров - изготовление обмотки секциями без подогрева;</w:t>
      </w:r>
    </w:p>
    <w:bookmarkEnd w:id="1193"/>
    <w:bookmarkStart w:name="z1259" w:id="1194"/>
    <w:p>
      <w:pPr>
        <w:spacing w:after="0"/>
        <w:ind w:left="0"/>
        <w:jc w:val="both"/>
      </w:pPr>
      <w:r>
        <w:rPr>
          <w:rFonts w:ascii="Times New Roman"/>
          <w:b w:val="false"/>
          <w:i w:val="false"/>
          <w:color w:val="000000"/>
          <w:sz w:val="28"/>
        </w:rPr>
        <w:t>
      6) Обмотки цилиндрические высшего напряжения из провода</w:t>
      </w:r>
    </w:p>
    <w:bookmarkEnd w:id="1194"/>
    <w:bookmarkStart w:name="z1260" w:id="1195"/>
    <w:p>
      <w:pPr>
        <w:spacing w:after="0"/>
        <w:ind w:left="0"/>
        <w:jc w:val="both"/>
      </w:pPr>
      <w:r>
        <w:rPr>
          <w:rFonts w:ascii="Times New Roman"/>
          <w:b w:val="false"/>
          <w:i w:val="false"/>
          <w:color w:val="000000"/>
          <w:sz w:val="28"/>
        </w:rPr>
        <w:t>
      прямоугольного сечения для трансформатора ТМ-630/35 - намотка;</w:t>
      </w:r>
    </w:p>
    <w:bookmarkEnd w:id="1195"/>
    <w:bookmarkStart w:name="z1261" w:id="1196"/>
    <w:p>
      <w:pPr>
        <w:spacing w:after="0"/>
        <w:ind w:left="0"/>
        <w:jc w:val="both"/>
      </w:pPr>
      <w:r>
        <w:rPr>
          <w:rFonts w:ascii="Times New Roman"/>
          <w:b w:val="false"/>
          <w:i w:val="false"/>
          <w:color w:val="000000"/>
          <w:sz w:val="28"/>
        </w:rPr>
        <w:t>
      7) Обмотки якорей - крепление обмотки проволочным бандажом;</w:t>
      </w:r>
    </w:p>
    <w:bookmarkEnd w:id="1196"/>
    <w:bookmarkStart w:name="z1262" w:id="1197"/>
    <w:p>
      <w:pPr>
        <w:spacing w:after="0"/>
        <w:ind w:left="0"/>
        <w:jc w:val="both"/>
      </w:pPr>
      <w:r>
        <w:rPr>
          <w:rFonts w:ascii="Times New Roman"/>
          <w:b w:val="false"/>
          <w:i w:val="false"/>
          <w:color w:val="000000"/>
          <w:sz w:val="28"/>
        </w:rPr>
        <w:t>
      8) Обмотки якорей генераторов постоянного тока мощностью</w:t>
      </w:r>
    </w:p>
    <w:bookmarkEnd w:id="1197"/>
    <w:bookmarkStart w:name="z1263" w:id="1198"/>
    <w:p>
      <w:pPr>
        <w:spacing w:after="0"/>
        <w:ind w:left="0"/>
        <w:jc w:val="both"/>
      </w:pPr>
      <w:r>
        <w:rPr>
          <w:rFonts w:ascii="Times New Roman"/>
          <w:b w:val="false"/>
          <w:i w:val="false"/>
          <w:color w:val="000000"/>
          <w:sz w:val="28"/>
        </w:rPr>
        <w:t>
      1000 кВт - перемотка;</w:t>
      </w:r>
    </w:p>
    <w:bookmarkEnd w:id="1198"/>
    <w:bookmarkStart w:name="z1264" w:id="1199"/>
    <w:p>
      <w:pPr>
        <w:spacing w:after="0"/>
        <w:ind w:left="0"/>
        <w:jc w:val="both"/>
      </w:pPr>
      <w:r>
        <w:rPr>
          <w:rFonts w:ascii="Times New Roman"/>
          <w:b w:val="false"/>
          <w:i w:val="false"/>
          <w:color w:val="000000"/>
          <w:sz w:val="28"/>
        </w:rPr>
        <w:t>
      9) Электродвигатели асинхронные мощностью 500 кВт - выполнение стержневой обмотки при ремонте.</w:t>
      </w:r>
    </w:p>
    <w:bookmarkEnd w:id="1199"/>
    <w:bookmarkStart w:name="z1265" w:id="1200"/>
    <w:p>
      <w:pPr>
        <w:spacing w:after="0"/>
        <w:ind w:left="0"/>
        <w:jc w:val="both"/>
      </w:pPr>
      <w:r>
        <w:rPr>
          <w:rFonts w:ascii="Times New Roman"/>
          <w:b w:val="false"/>
          <w:i w:val="false"/>
          <w:color w:val="000000"/>
          <w:sz w:val="28"/>
        </w:rPr>
        <w:t>
      49. Электромонтер по ремонту обмоток и изоляции электрооборудования</w:t>
      </w:r>
    </w:p>
    <w:bookmarkEnd w:id="1200"/>
    <w:p>
      <w:pPr>
        <w:spacing w:after="0"/>
        <w:ind w:left="0"/>
        <w:jc w:val="both"/>
      </w:pPr>
      <w:r>
        <w:rPr>
          <w:rFonts w:ascii="Times New Roman"/>
          <w:b w:val="false"/>
          <w:i w:val="false"/>
          <w:color w:val="000000"/>
          <w:sz w:val="28"/>
        </w:rPr>
        <w:t>
      4-й разряд</w:t>
      </w:r>
    </w:p>
    <w:bookmarkStart w:name="z1267" w:id="1201"/>
    <w:p>
      <w:pPr>
        <w:spacing w:after="0"/>
        <w:ind w:left="0"/>
        <w:jc w:val="both"/>
      </w:pPr>
      <w:r>
        <w:rPr>
          <w:rFonts w:ascii="Times New Roman"/>
          <w:b w:val="false"/>
          <w:i w:val="false"/>
          <w:color w:val="000000"/>
          <w:sz w:val="28"/>
        </w:rPr>
        <w:t>
      Характеристика работ. Ремонт и изготовление непрерывных обмоток трансформаторов общего и специального назначения различной мощности напряжением до 110 кВ. Ремонт обмоток и изоляции, замена части или полная перемотка обмоток электрических машин переменного и постоянного тока мощностью до 50 тыс. кВт. Определение состояния изоляции с применением мегаомметра и прибора контроля влажности (далее - ПКВ). Пропитка обмоток, прессовка изоляции, их запекание и сушка. Укладка стержней в пазы, подъем и опускание шаговых секций, изгибание стержней и выполнение переходов. Пересоединение обмоток со звезды на треугольник. Изготовление на станках и по шаблонам полюсных катушек из фасонной меди на ребро и плашмя. Выполнение волновой и петлевой обмоток.</w:t>
      </w:r>
    </w:p>
    <w:bookmarkEnd w:id="1201"/>
    <w:bookmarkStart w:name="z1268" w:id="1202"/>
    <w:p>
      <w:pPr>
        <w:spacing w:after="0"/>
        <w:ind w:left="0"/>
        <w:jc w:val="both"/>
      </w:pPr>
      <w:r>
        <w:rPr>
          <w:rFonts w:ascii="Times New Roman"/>
          <w:b w:val="false"/>
          <w:i w:val="false"/>
          <w:color w:val="000000"/>
          <w:sz w:val="28"/>
        </w:rPr>
        <w:t>
      Должен знать: конструкцию обмоток и изоляции силовых и измерительных трансформаторов, трансформаторов для питания ртутных выпрямителей, регулировочных трансформаторов, масляных реакторов, конструкцию обмоток и изоляции и принцип работы электрических машин переменного тока, синхронных электродвигателей мощностью до 25 тыс. кВт и синхронных компенсаторов мощностью до 25 тыс. кВ·А, а также шунтовых синхронных сериесных и компаундных электродвигателей и генераторов постоянного тока, разновидности переходов в лобовых частях обмоток при многопараллельных проводниках в витке, схемы обмоток статоров, роторов и якорей, свойства изоляции из асбестостекловолокнистых материалов на кремнийорганической основе и эпоксидных смолах, транспозицию витков обмотки.</w:t>
      </w:r>
    </w:p>
    <w:bookmarkEnd w:id="1202"/>
    <w:bookmarkStart w:name="z1269" w:id="1203"/>
    <w:p>
      <w:pPr>
        <w:spacing w:after="0"/>
        <w:ind w:left="0"/>
        <w:jc w:val="both"/>
      </w:pPr>
      <w:r>
        <w:rPr>
          <w:rFonts w:ascii="Times New Roman"/>
          <w:b w:val="false"/>
          <w:i w:val="false"/>
          <w:color w:val="000000"/>
          <w:sz w:val="28"/>
        </w:rPr>
        <w:t>
      Примеры работ:</w:t>
      </w:r>
    </w:p>
    <w:bookmarkEnd w:id="1203"/>
    <w:bookmarkStart w:name="z1270" w:id="1204"/>
    <w:p>
      <w:pPr>
        <w:spacing w:after="0"/>
        <w:ind w:left="0"/>
        <w:jc w:val="both"/>
      </w:pPr>
      <w:r>
        <w:rPr>
          <w:rFonts w:ascii="Times New Roman"/>
          <w:b w:val="false"/>
          <w:i w:val="false"/>
          <w:color w:val="000000"/>
          <w:sz w:val="28"/>
        </w:rPr>
        <w:t>
      1) Места паек проводов и регулировочные ответвления обмоток трансформатора ТРДН-32000/110 - регулировка;</w:t>
      </w:r>
    </w:p>
    <w:bookmarkEnd w:id="1204"/>
    <w:bookmarkStart w:name="z1271" w:id="1205"/>
    <w:p>
      <w:pPr>
        <w:spacing w:after="0"/>
        <w:ind w:left="0"/>
        <w:jc w:val="both"/>
      </w:pPr>
      <w:r>
        <w:rPr>
          <w:rFonts w:ascii="Times New Roman"/>
          <w:b w:val="false"/>
          <w:i w:val="false"/>
          <w:color w:val="000000"/>
          <w:sz w:val="28"/>
        </w:rPr>
        <w:t>
      2) Обмотки высшего напряжения испытательного трансформатора напряжением 120 кВ мощностью 50 кВт. обмотки высшего напряжения трансформатора ТМН-2500/35 - намотка;</w:t>
      </w:r>
    </w:p>
    <w:bookmarkEnd w:id="1205"/>
    <w:bookmarkStart w:name="z1272" w:id="1206"/>
    <w:p>
      <w:pPr>
        <w:spacing w:after="0"/>
        <w:ind w:left="0"/>
        <w:jc w:val="both"/>
      </w:pPr>
      <w:r>
        <w:rPr>
          <w:rFonts w:ascii="Times New Roman"/>
          <w:b w:val="false"/>
          <w:i w:val="false"/>
          <w:color w:val="000000"/>
          <w:sz w:val="28"/>
        </w:rPr>
        <w:t>
      3) Обмотки высшего напряжения трансформатора ТРДЦН-63000/110-ремонт с частичной перемоткой;</w:t>
      </w:r>
    </w:p>
    <w:bookmarkEnd w:id="1206"/>
    <w:bookmarkStart w:name="z1273" w:id="1207"/>
    <w:p>
      <w:pPr>
        <w:spacing w:after="0"/>
        <w:ind w:left="0"/>
        <w:jc w:val="both"/>
      </w:pPr>
      <w:r>
        <w:rPr>
          <w:rFonts w:ascii="Times New Roman"/>
          <w:b w:val="false"/>
          <w:i w:val="false"/>
          <w:color w:val="000000"/>
          <w:sz w:val="28"/>
        </w:rPr>
        <w:t>
      4) Обмотки статоров асинхронных электродвигателей мощностью 3 тыс. кВт напряжением 6 кВ - намотка;</w:t>
      </w:r>
    </w:p>
    <w:bookmarkEnd w:id="1207"/>
    <w:bookmarkStart w:name="z1274" w:id="1208"/>
    <w:p>
      <w:pPr>
        <w:spacing w:after="0"/>
        <w:ind w:left="0"/>
        <w:jc w:val="both"/>
      </w:pPr>
      <w:r>
        <w:rPr>
          <w:rFonts w:ascii="Times New Roman"/>
          <w:b w:val="false"/>
          <w:i w:val="false"/>
          <w:color w:val="000000"/>
          <w:sz w:val="28"/>
        </w:rPr>
        <w:t>
      5) Обмотки статоров генераторов мощностью 50 тыс. кВт - обновление лакового покрова;</w:t>
      </w:r>
    </w:p>
    <w:bookmarkEnd w:id="1208"/>
    <w:bookmarkStart w:name="z1275" w:id="1209"/>
    <w:p>
      <w:pPr>
        <w:spacing w:after="0"/>
        <w:ind w:left="0"/>
        <w:jc w:val="both"/>
      </w:pPr>
      <w:r>
        <w:rPr>
          <w:rFonts w:ascii="Times New Roman"/>
          <w:b w:val="false"/>
          <w:i w:val="false"/>
          <w:color w:val="000000"/>
          <w:sz w:val="28"/>
        </w:rPr>
        <w:t>
      6) Полюсные катушки из фасонной меди на роторе синхронного компенсатора мощностью 3 тыс. кВ -А - ремонт с заменой корпусной витковой изоляции;</w:t>
      </w:r>
    </w:p>
    <w:bookmarkEnd w:id="1209"/>
    <w:bookmarkStart w:name="z1276" w:id="1210"/>
    <w:p>
      <w:pPr>
        <w:spacing w:after="0"/>
        <w:ind w:left="0"/>
        <w:jc w:val="both"/>
      </w:pPr>
      <w:r>
        <w:rPr>
          <w:rFonts w:ascii="Times New Roman"/>
          <w:b w:val="false"/>
          <w:i w:val="false"/>
          <w:color w:val="000000"/>
          <w:sz w:val="28"/>
        </w:rPr>
        <w:t>
      7) Роторы электродвигателей мощностью 750 кВт - переизолировка листов стали;</w:t>
      </w:r>
    </w:p>
    <w:bookmarkEnd w:id="1210"/>
    <w:bookmarkStart w:name="z1277" w:id="1211"/>
    <w:p>
      <w:pPr>
        <w:spacing w:after="0"/>
        <w:ind w:left="0"/>
        <w:jc w:val="both"/>
      </w:pPr>
      <w:r>
        <w:rPr>
          <w:rFonts w:ascii="Times New Roman"/>
          <w:b w:val="false"/>
          <w:i w:val="false"/>
          <w:color w:val="000000"/>
          <w:sz w:val="28"/>
        </w:rPr>
        <w:t>
      8) Шайбы угловые из электрокартона марки Г для трансформатора ТМН-6300/110 - изготовление;</w:t>
      </w:r>
    </w:p>
    <w:bookmarkEnd w:id="1211"/>
    <w:bookmarkStart w:name="z1278" w:id="1212"/>
    <w:p>
      <w:pPr>
        <w:spacing w:after="0"/>
        <w:ind w:left="0"/>
        <w:jc w:val="both"/>
      </w:pPr>
      <w:r>
        <w:rPr>
          <w:rFonts w:ascii="Times New Roman"/>
          <w:b w:val="false"/>
          <w:i w:val="false"/>
          <w:color w:val="000000"/>
          <w:sz w:val="28"/>
        </w:rPr>
        <w:t>
      9) Якоря сериесных электродвигателей постоянного тока</w:t>
      </w:r>
    </w:p>
    <w:bookmarkEnd w:id="1212"/>
    <w:bookmarkStart w:name="z1279" w:id="1213"/>
    <w:p>
      <w:pPr>
        <w:spacing w:after="0"/>
        <w:ind w:left="0"/>
        <w:jc w:val="both"/>
      </w:pPr>
      <w:r>
        <w:rPr>
          <w:rFonts w:ascii="Times New Roman"/>
          <w:b w:val="false"/>
          <w:i w:val="false"/>
          <w:color w:val="000000"/>
          <w:sz w:val="28"/>
        </w:rPr>
        <w:t>
      мощностью 250 кВт – перемотка.</w:t>
      </w:r>
    </w:p>
    <w:bookmarkEnd w:id="1213"/>
    <w:bookmarkStart w:name="z1280" w:id="1214"/>
    <w:p>
      <w:pPr>
        <w:spacing w:after="0"/>
        <w:ind w:left="0"/>
        <w:jc w:val="both"/>
      </w:pPr>
      <w:r>
        <w:rPr>
          <w:rFonts w:ascii="Times New Roman"/>
          <w:b w:val="false"/>
          <w:i w:val="false"/>
          <w:color w:val="000000"/>
          <w:sz w:val="28"/>
        </w:rPr>
        <w:t>
      50. Электромонтер по ремонту обмоток и изоляции электрооборудования</w:t>
      </w:r>
    </w:p>
    <w:bookmarkEnd w:id="1214"/>
    <w:p>
      <w:pPr>
        <w:spacing w:after="0"/>
        <w:ind w:left="0"/>
        <w:jc w:val="both"/>
      </w:pPr>
      <w:r>
        <w:rPr>
          <w:rFonts w:ascii="Times New Roman"/>
          <w:b w:val="false"/>
          <w:i w:val="false"/>
          <w:color w:val="000000"/>
          <w:sz w:val="28"/>
        </w:rPr>
        <w:t>
      5-й разряд</w:t>
      </w:r>
    </w:p>
    <w:bookmarkStart w:name="z1282" w:id="1215"/>
    <w:p>
      <w:pPr>
        <w:spacing w:after="0"/>
        <w:ind w:left="0"/>
        <w:jc w:val="both"/>
      </w:pPr>
      <w:r>
        <w:rPr>
          <w:rFonts w:ascii="Times New Roman"/>
          <w:b w:val="false"/>
          <w:i w:val="false"/>
          <w:color w:val="000000"/>
          <w:sz w:val="28"/>
        </w:rPr>
        <w:t>
      Характеристика работ. Ремонт и изготовление винтовых одноходовых и непрерывных цилиндрических обмоток и изоляции силовых трансформаторов общего и специального назначения, реакторов с классом напряжения до 330 кВ, измерительных и испытательных трансформаторов напряжением до 500 кВ. Ремонт и изготовление изоляции при частичной и полной перемотке электрических машин переменного тока, синхронных и асинхронных электродвигателей, синхронных генераторов и компенсаторов, машин специального назначения мощностью до 100 тыс. кВт. Пропитка, вакуум-сушка и запекание обмоток и изоляции трансформаторов.</w:t>
      </w:r>
    </w:p>
    <w:bookmarkEnd w:id="1215"/>
    <w:bookmarkStart w:name="z1283" w:id="1216"/>
    <w:p>
      <w:pPr>
        <w:spacing w:after="0"/>
        <w:ind w:left="0"/>
        <w:jc w:val="both"/>
      </w:pPr>
      <w:r>
        <w:rPr>
          <w:rFonts w:ascii="Times New Roman"/>
          <w:b w:val="false"/>
          <w:i w:val="false"/>
          <w:color w:val="000000"/>
          <w:sz w:val="28"/>
        </w:rPr>
        <w:t>
      Должен знать: конструкцию обмоток и изоляции, схемы обмоток трансформаторов различных типов и габаритов и электрических машин мощностью до 300 тыс. кВт, конструктивные особенности обмоток трансформаторов в зависимости от класса напряжения, системы охлаждения, мощности, условий и режима работы, правила выполнения обмоток трансформаторов с равномерно распределенной транспозицией проводов, признаки и причины повреждения обмоток и изоляции, порядок ведения работ при ремонте и изготовлении обмоток и изоляции трансформаторов и электрических машин постоянного и переменного тока.</w:t>
      </w:r>
    </w:p>
    <w:bookmarkEnd w:id="1216"/>
    <w:bookmarkStart w:name="z1284" w:id="1217"/>
    <w:p>
      <w:pPr>
        <w:spacing w:after="0"/>
        <w:ind w:left="0"/>
        <w:jc w:val="both"/>
      </w:pPr>
      <w:r>
        <w:rPr>
          <w:rFonts w:ascii="Times New Roman"/>
          <w:b w:val="false"/>
          <w:i w:val="false"/>
          <w:color w:val="000000"/>
          <w:sz w:val="28"/>
        </w:rPr>
        <w:t>
      Примеры работ:</w:t>
      </w:r>
    </w:p>
    <w:bookmarkEnd w:id="1217"/>
    <w:bookmarkStart w:name="z1285" w:id="1218"/>
    <w:p>
      <w:pPr>
        <w:spacing w:after="0"/>
        <w:ind w:left="0"/>
        <w:jc w:val="both"/>
      </w:pPr>
      <w:r>
        <w:rPr>
          <w:rFonts w:ascii="Times New Roman"/>
          <w:b w:val="false"/>
          <w:i w:val="false"/>
          <w:color w:val="000000"/>
          <w:sz w:val="28"/>
        </w:rPr>
        <w:t>
      1) Генераторы мощностью 100 тыс. кВт - смена контактных колец генератора с заменой изоляции;</w:t>
      </w:r>
    </w:p>
    <w:bookmarkEnd w:id="1218"/>
    <w:bookmarkStart w:name="z1286" w:id="1219"/>
    <w:p>
      <w:pPr>
        <w:spacing w:after="0"/>
        <w:ind w:left="0"/>
        <w:jc w:val="both"/>
      </w:pPr>
      <w:r>
        <w:rPr>
          <w:rFonts w:ascii="Times New Roman"/>
          <w:b w:val="false"/>
          <w:i w:val="false"/>
          <w:color w:val="000000"/>
          <w:sz w:val="28"/>
        </w:rPr>
        <w:t>
      2) Генераторы синхронные мощностью 2,5 тыс, кВт-переизолировка всей однорядной шинной обмотки ротора с выполнением изоляции по классу Б;</w:t>
      </w:r>
    </w:p>
    <w:bookmarkEnd w:id="1219"/>
    <w:bookmarkStart w:name="z1287" w:id="1220"/>
    <w:p>
      <w:pPr>
        <w:spacing w:after="0"/>
        <w:ind w:left="0"/>
        <w:jc w:val="both"/>
      </w:pPr>
      <w:r>
        <w:rPr>
          <w:rFonts w:ascii="Times New Roman"/>
          <w:b w:val="false"/>
          <w:i w:val="false"/>
          <w:color w:val="000000"/>
          <w:sz w:val="28"/>
        </w:rPr>
        <w:t>
      3) Лобовые части обмотки статора турбогенератора мощностью100 тыс, кВт - устранение местных повреждений изоляции, переизолировка комплекта шпилек и выводных концов, замена деталей крепления;</w:t>
      </w:r>
    </w:p>
    <w:bookmarkEnd w:id="1220"/>
    <w:bookmarkStart w:name="z1288" w:id="1221"/>
    <w:p>
      <w:pPr>
        <w:spacing w:after="0"/>
        <w:ind w:left="0"/>
        <w:jc w:val="both"/>
      </w:pPr>
      <w:r>
        <w:rPr>
          <w:rFonts w:ascii="Times New Roman"/>
          <w:b w:val="false"/>
          <w:i w:val="false"/>
          <w:color w:val="000000"/>
          <w:sz w:val="28"/>
        </w:rPr>
        <w:t>
      4) Обмотки высшего напряжения трансформатора ТРДЦН 40000/110 изготовление;</w:t>
      </w:r>
    </w:p>
    <w:bookmarkEnd w:id="1221"/>
    <w:bookmarkStart w:name="z1289" w:id="1222"/>
    <w:p>
      <w:pPr>
        <w:spacing w:after="0"/>
        <w:ind w:left="0"/>
        <w:jc w:val="both"/>
      </w:pPr>
      <w:r>
        <w:rPr>
          <w:rFonts w:ascii="Times New Roman"/>
          <w:b w:val="false"/>
          <w:i w:val="false"/>
          <w:color w:val="000000"/>
          <w:sz w:val="28"/>
        </w:rPr>
        <w:t>
      5) Обмотки статоров синхронных компенсаторов мощностью 10 тыс, кВ·А напряжением 10,5 кВ - частичный ремонт с заменой одной верхней катушки на запасную с изоляцией, выполненной по классу Б;</w:t>
      </w:r>
    </w:p>
    <w:bookmarkEnd w:id="1222"/>
    <w:bookmarkStart w:name="z1290" w:id="1223"/>
    <w:p>
      <w:pPr>
        <w:spacing w:after="0"/>
        <w:ind w:left="0"/>
        <w:jc w:val="both"/>
      </w:pPr>
      <w:r>
        <w:rPr>
          <w:rFonts w:ascii="Times New Roman"/>
          <w:b w:val="false"/>
          <w:i w:val="false"/>
          <w:color w:val="000000"/>
          <w:sz w:val="28"/>
        </w:rPr>
        <w:t>
      6) Статоры синхронных компенсаторов мощностью 15 тыс, В·А- замена межлистовой изоляции активной стали;</w:t>
      </w:r>
    </w:p>
    <w:bookmarkEnd w:id="1223"/>
    <w:bookmarkStart w:name="z1291" w:id="1224"/>
    <w:p>
      <w:pPr>
        <w:spacing w:after="0"/>
        <w:ind w:left="0"/>
        <w:jc w:val="both"/>
      </w:pPr>
      <w:r>
        <w:rPr>
          <w:rFonts w:ascii="Times New Roman"/>
          <w:b w:val="false"/>
          <w:i w:val="false"/>
          <w:color w:val="000000"/>
          <w:sz w:val="28"/>
        </w:rPr>
        <w:t>
      7) Трансформаторы ТДТН-40000/110-изготовление регулировочной обмотки;</w:t>
      </w:r>
    </w:p>
    <w:bookmarkEnd w:id="1224"/>
    <w:bookmarkStart w:name="z1292" w:id="1225"/>
    <w:p>
      <w:pPr>
        <w:spacing w:after="0"/>
        <w:ind w:left="0"/>
        <w:jc w:val="both"/>
      </w:pPr>
      <w:r>
        <w:rPr>
          <w:rFonts w:ascii="Times New Roman"/>
          <w:b w:val="false"/>
          <w:i w:val="false"/>
          <w:color w:val="000000"/>
          <w:sz w:val="28"/>
        </w:rPr>
        <w:t>
      8) Трансформаторы ТДЦ-400000/110-ремонт витковой изоляции и обмотки;</w:t>
      </w:r>
    </w:p>
    <w:bookmarkEnd w:id="1225"/>
    <w:bookmarkStart w:name="z1293" w:id="1226"/>
    <w:p>
      <w:pPr>
        <w:spacing w:after="0"/>
        <w:ind w:left="0"/>
        <w:jc w:val="both"/>
      </w:pPr>
      <w:r>
        <w:rPr>
          <w:rFonts w:ascii="Times New Roman"/>
          <w:b w:val="false"/>
          <w:i w:val="false"/>
          <w:color w:val="000000"/>
          <w:sz w:val="28"/>
        </w:rPr>
        <w:t>
      9) Трансформаторы ТРДН-63000/220-ремонт обмотки, замена угловых шайб, переизолировка отводов;</w:t>
      </w:r>
    </w:p>
    <w:bookmarkEnd w:id="1226"/>
    <w:bookmarkStart w:name="z1294" w:id="1227"/>
    <w:p>
      <w:pPr>
        <w:spacing w:after="0"/>
        <w:ind w:left="0"/>
        <w:jc w:val="both"/>
      </w:pPr>
      <w:r>
        <w:rPr>
          <w:rFonts w:ascii="Times New Roman"/>
          <w:b w:val="false"/>
          <w:i w:val="false"/>
          <w:color w:val="000000"/>
          <w:sz w:val="28"/>
        </w:rPr>
        <w:t>
      10) Электрические машины постоянного тока мощностью 3,5 тыс, кВт - переизолировка катушек и замена корпусной изоляции;</w:t>
      </w:r>
    </w:p>
    <w:bookmarkEnd w:id="1227"/>
    <w:bookmarkStart w:name="z1295" w:id="1228"/>
    <w:p>
      <w:pPr>
        <w:spacing w:after="0"/>
        <w:ind w:left="0"/>
        <w:jc w:val="both"/>
      </w:pPr>
      <w:r>
        <w:rPr>
          <w:rFonts w:ascii="Times New Roman"/>
          <w:b w:val="false"/>
          <w:i w:val="false"/>
          <w:color w:val="000000"/>
          <w:sz w:val="28"/>
        </w:rPr>
        <w:t>
      11) Электродвигатели синхронные мощностью 2 тыс, кВт - укладка катушек новой двухслойной корзиночной обмотки статора с изоляцией, выполненной по классу Б.</w:t>
      </w:r>
    </w:p>
    <w:bookmarkEnd w:id="1228"/>
    <w:bookmarkStart w:name="z1296" w:id="1229"/>
    <w:p>
      <w:pPr>
        <w:spacing w:after="0"/>
        <w:ind w:left="0"/>
        <w:jc w:val="both"/>
      </w:pPr>
      <w:r>
        <w:rPr>
          <w:rFonts w:ascii="Times New Roman"/>
          <w:b w:val="false"/>
          <w:i w:val="false"/>
          <w:color w:val="000000"/>
          <w:sz w:val="28"/>
        </w:rPr>
        <w:t>
      51. Электромонтер по ремонту обмоток и изоляции электрооборудования</w:t>
      </w:r>
    </w:p>
    <w:bookmarkEnd w:id="1229"/>
    <w:p>
      <w:pPr>
        <w:spacing w:after="0"/>
        <w:ind w:left="0"/>
        <w:jc w:val="both"/>
      </w:pPr>
      <w:r>
        <w:rPr>
          <w:rFonts w:ascii="Times New Roman"/>
          <w:b w:val="false"/>
          <w:i w:val="false"/>
          <w:color w:val="000000"/>
          <w:sz w:val="28"/>
        </w:rPr>
        <w:t>
      6-й разряд</w:t>
      </w:r>
    </w:p>
    <w:bookmarkStart w:name="z1298" w:id="1230"/>
    <w:p>
      <w:pPr>
        <w:spacing w:after="0"/>
        <w:ind w:left="0"/>
        <w:jc w:val="both"/>
      </w:pPr>
      <w:r>
        <w:rPr>
          <w:rFonts w:ascii="Times New Roman"/>
          <w:b w:val="false"/>
          <w:i w:val="false"/>
          <w:color w:val="000000"/>
          <w:sz w:val="28"/>
        </w:rPr>
        <w:t>
      Характеристика работ. Выявление дефектов, определение объема и проведение работ по ремонту обмоток и изоляции силовых трансформаторов напряжением 500 кВ и выше, пусковых и токоограничивающих реакторов с воздушным и масляным охлаждением. Изготовление по чертежам и расчетным запискам обмоток и изоляции сложной конструкции и обмоток с многопараллельными ветвями проводников, с регулировкой напряжения под нагрузкой. Обмоточные и изолировочные работы при частичной перемотке обмоток электрических машин различной мощности и напряжения по всем классам обмоток. Ремонт обмоток и изоляции турбогенераторов со всеми видами искусственного охлаждения обмоток и активной стали.</w:t>
      </w:r>
    </w:p>
    <w:bookmarkEnd w:id="1230"/>
    <w:bookmarkStart w:name="z1299" w:id="1231"/>
    <w:p>
      <w:pPr>
        <w:spacing w:after="0"/>
        <w:ind w:left="0"/>
        <w:jc w:val="both"/>
      </w:pPr>
      <w:r>
        <w:rPr>
          <w:rFonts w:ascii="Times New Roman"/>
          <w:b w:val="false"/>
          <w:i w:val="false"/>
          <w:color w:val="000000"/>
          <w:sz w:val="28"/>
        </w:rPr>
        <w:t>
      Должен знать: конструкцию обмоток и изоляции силовых, измерительных, испытательных и других трансформаторов специального назначения и электрических машин постоянного и переменного тока любой мощности, причины старения изоляции, правила чтения чертежей, схем и расчетных записок на обмотки, применяемые в трансформаторах и электрических машинах, правила ведения работ при ремонте обмоток и изоляции с частичной и полной перемоткой обмоток и катушек.</w:t>
      </w:r>
    </w:p>
    <w:bookmarkEnd w:id="1231"/>
    <w:bookmarkStart w:name="z1300" w:id="1232"/>
    <w:p>
      <w:pPr>
        <w:spacing w:after="0"/>
        <w:ind w:left="0"/>
        <w:jc w:val="both"/>
      </w:pPr>
      <w:r>
        <w:rPr>
          <w:rFonts w:ascii="Times New Roman"/>
          <w:b w:val="false"/>
          <w:i w:val="false"/>
          <w:color w:val="000000"/>
          <w:sz w:val="28"/>
        </w:rPr>
        <w:t>
      Примеры работ:</w:t>
      </w:r>
    </w:p>
    <w:bookmarkEnd w:id="1232"/>
    <w:bookmarkStart w:name="z1301" w:id="1233"/>
    <w:p>
      <w:pPr>
        <w:spacing w:after="0"/>
        <w:ind w:left="0"/>
        <w:jc w:val="both"/>
      </w:pPr>
      <w:r>
        <w:rPr>
          <w:rFonts w:ascii="Times New Roman"/>
          <w:b w:val="false"/>
          <w:i w:val="false"/>
          <w:color w:val="000000"/>
          <w:sz w:val="28"/>
        </w:rPr>
        <w:t>
      1) Автотрансформаторы напряжением от 350 кВ и выше, мощностью более 200 тыс. кВ·А - намотка обмоток высокого напряжения;</w:t>
      </w:r>
    </w:p>
    <w:bookmarkEnd w:id="1233"/>
    <w:bookmarkStart w:name="z1302" w:id="1234"/>
    <w:p>
      <w:pPr>
        <w:spacing w:after="0"/>
        <w:ind w:left="0"/>
        <w:jc w:val="both"/>
      </w:pPr>
      <w:r>
        <w:rPr>
          <w:rFonts w:ascii="Times New Roman"/>
          <w:b w:val="false"/>
          <w:i w:val="false"/>
          <w:color w:val="000000"/>
          <w:sz w:val="28"/>
        </w:rPr>
        <w:t>
      2) Обмотки катушечные непрерывные спиралевидные из прямоугольного провода для силовых трансформаторов и автотрансформаторов на напряжение свыше 330 кВ - намотка обмоток</w:t>
      </w:r>
    </w:p>
    <w:bookmarkEnd w:id="1234"/>
    <w:bookmarkStart w:name="z1303" w:id="1235"/>
    <w:p>
      <w:pPr>
        <w:spacing w:after="0"/>
        <w:ind w:left="0"/>
        <w:jc w:val="both"/>
      </w:pPr>
      <w:r>
        <w:rPr>
          <w:rFonts w:ascii="Times New Roman"/>
          <w:b w:val="false"/>
          <w:i w:val="false"/>
          <w:color w:val="000000"/>
          <w:sz w:val="28"/>
        </w:rPr>
        <w:t>
      3) Обмотки роторов турбогенераторов - сушка методом вентиляционных потерь;</w:t>
      </w:r>
    </w:p>
    <w:bookmarkEnd w:id="1235"/>
    <w:bookmarkStart w:name="z1304" w:id="1236"/>
    <w:p>
      <w:pPr>
        <w:spacing w:after="0"/>
        <w:ind w:left="0"/>
        <w:jc w:val="both"/>
      </w:pPr>
      <w:r>
        <w:rPr>
          <w:rFonts w:ascii="Times New Roman"/>
          <w:b w:val="false"/>
          <w:i w:val="false"/>
          <w:color w:val="000000"/>
          <w:sz w:val="28"/>
        </w:rPr>
        <w:t>
      4) Обмотки статоров асинхронных электродвигателей мощностью 8 тыс; кВт и выше - демонтаж и укладка новой двухслойной обмотки корзиночного типа;</w:t>
      </w:r>
    </w:p>
    <w:bookmarkEnd w:id="1236"/>
    <w:bookmarkStart w:name="z1305" w:id="1237"/>
    <w:p>
      <w:pPr>
        <w:spacing w:after="0"/>
        <w:ind w:left="0"/>
        <w:jc w:val="both"/>
      </w:pPr>
      <w:r>
        <w:rPr>
          <w:rFonts w:ascii="Times New Roman"/>
          <w:b w:val="false"/>
          <w:i w:val="false"/>
          <w:color w:val="000000"/>
          <w:sz w:val="28"/>
        </w:rPr>
        <w:t>
      5) Реакторы соединительные трансформаторов ТРДМ 35000/15 -изготовление новых обмоток;</w:t>
      </w:r>
    </w:p>
    <w:bookmarkEnd w:id="1237"/>
    <w:bookmarkStart w:name="z1306" w:id="1238"/>
    <w:p>
      <w:pPr>
        <w:spacing w:after="0"/>
        <w:ind w:left="0"/>
        <w:jc w:val="both"/>
      </w:pPr>
      <w:r>
        <w:rPr>
          <w:rFonts w:ascii="Times New Roman"/>
          <w:b w:val="false"/>
          <w:i w:val="false"/>
          <w:color w:val="000000"/>
          <w:sz w:val="28"/>
        </w:rPr>
        <w:t>
      6) Роторы турбогенераторов мощностью 200 тыс. кВт и выше - частичная перемотка обмотки;</w:t>
      </w:r>
    </w:p>
    <w:bookmarkEnd w:id="1238"/>
    <w:bookmarkStart w:name="z1307" w:id="1239"/>
    <w:p>
      <w:pPr>
        <w:spacing w:after="0"/>
        <w:ind w:left="0"/>
        <w:jc w:val="both"/>
      </w:pPr>
      <w:r>
        <w:rPr>
          <w:rFonts w:ascii="Times New Roman"/>
          <w:b w:val="false"/>
          <w:i w:val="false"/>
          <w:color w:val="000000"/>
          <w:sz w:val="28"/>
        </w:rPr>
        <w:t>
      7) Статоры турбогенераторов мощностью 300 тыс. кВт - устранение замыкания на корпус обмотки в пазовой части;</w:t>
      </w:r>
    </w:p>
    <w:bookmarkEnd w:id="1239"/>
    <w:bookmarkStart w:name="z1308" w:id="1240"/>
    <w:p>
      <w:pPr>
        <w:spacing w:after="0"/>
        <w:ind w:left="0"/>
        <w:jc w:val="both"/>
      </w:pPr>
      <w:r>
        <w:rPr>
          <w:rFonts w:ascii="Times New Roman"/>
          <w:b w:val="false"/>
          <w:i w:val="false"/>
          <w:color w:val="000000"/>
          <w:sz w:val="28"/>
        </w:rPr>
        <w:t>
      8) Статоры турбогенераторов мощностью 500 тыс. кВт и выше - частичный ремонт обмотки с заменой части стержней;</w:t>
      </w:r>
    </w:p>
    <w:bookmarkEnd w:id="1240"/>
    <w:bookmarkStart w:name="z1309" w:id="1241"/>
    <w:p>
      <w:pPr>
        <w:spacing w:after="0"/>
        <w:ind w:left="0"/>
        <w:jc w:val="both"/>
      </w:pPr>
      <w:r>
        <w:rPr>
          <w:rFonts w:ascii="Times New Roman"/>
          <w:b w:val="false"/>
          <w:i w:val="false"/>
          <w:color w:val="000000"/>
          <w:sz w:val="28"/>
        </w:rPr>
        <w:t>
      9) Трансформаторы ТДЦГ - 400000/220 - ремонт повреждений</w:t>
      </w:r>
    </w:p>
    <w:bookmarkEnd w:id="1241"/>
    <w:p>
      <w:pPr>
        <w:spacing w:after="0"/>
        <w:ind w:left="0"/>
        <w:jc w:val="both"/>
      </w:pPr>
      <w:r>
        <w:rPr>
          <w:rFonts w:ascii="Times New Roman"/>
          <w:b w:val="false"/>
          <w:i w:val="false"/>
          <w:color w:val="000000"/>
          <w:sz w:val="28"/>
        </w:rPr>
        <w:t>
      обмотки, замена витковой изоляции.</w:t>
      </w:r>
    </w:p>
    <w:bookmarkStart w:name="z1311" w:id="1242"/>
    <w:p>
      <w:pPr>
        <w:spacing w:after="0"/>
        <w:ind w:left="0"/>
        <w:jc w:val="both"/>
      </w:pPr>
      <w:r>
        <w:rPr>
          <w:rFonts w:ascii="Times New Roman"/>
          <w:b w:val="false"/>
          <w:i w:val="false"/>
          <w:color w:val="000000"/>
          <w:sz w:val="28"/>
        </w:rPr>
        <w:t>
      52. Электромонтер по ремонту обмоток и изоляции электрооборудования</w:t>
      </w:r>
    </w:p>
    <w:bookmarkEnd w:id="1242"/>
    <w:p>
      <w:pPr>
        <w:spacing w:after="0"/>
        <w:ind w:left="0"/>
        <w:jc w:val="both"/>
      </w:pPr>
      <w:r>
        <w:rPr>
          <w:rFonts w:ascii="Times New Roman"/>
          <w:b w:val="false"/>
          <w:i w:val="false"/>
          <w:color w:val="000000"/>
          <w:sz w:val="28"/>
        </w:rPr>
        <w:t>
      7-й разряд</w:t>
      </w:r>
    </w:p>
    <w:bookmarkStart w:name="z1313" w:id="1243"/>
    <w:p>
      <w:pPr>
        <w:spacing w:after="0"/>
        <w:ind w:left="0"/>
        <w:jc w:val="both"/>
      </w:pPr>
      <w:r>
        <w:rPr>
          <w:rFonts w:ascii="Times New Roman"/>
          <w:b w:val="false"/>
          <w:i w:val="false"/>
          <w:color w:val="000000"/>
          <w:sz w:val="28"/>
        </w:rPr>
        <w:t>
      Характеристика работ. Выявление дефектов, определение объема и проведение работ по ремонту обмоток типа "монолит" трансформаторов различного напряжения с непосредственным жидкостным и косвенным охлаждением обмоток. Изготовление по чертежам и расчетным запискам обмоток с изоляцией типа "монолит". Обмоточные и изолировочные работы при полной перемотке обмоток электрических машин с изоляцией типа "монолит" любого вида охлаждения, различной мощности и напряжения. Полная обмотка и соединение уникальных элементов электрических машин.</w:t>
      </w:r>
    </w:p>
    <w:bookmarkEnd w:id="1243"/>
    <w:bookmarkStart w:name="z1314" w:id="1244"/>
    <w:p>
      <w:pPr>
        <w:spacing w:after="0"/>
        <w:ind w:left="0"/>
        <w:jc w:val="both"/>
      </w:pPr>
      <w:r>
        <w:rPr>
          <w:rFonts w:ascii="Times New Roman"/>
          <w:b w:val="false"/>
          <w:i w:val="false"/>
          <w:color w:val="000000"/>
          <w:sz w:val="28"/>
        </w:rPr>
        <w:t>
      Должен знать: конструкцию обмоток типа "монолит", свойства изоляционных материалов, применяемых для выполнения изоляции, признаки повреждений изоляции и обмоток и способы их устранения, последовательность операций при ремонте обмоток и изоляции, устройство и правила сборки уникальных элементов электрических машин, конструкцию и назначение технологической оснастки, методы испытания обмоток по электрическим параметрам и на гидроплотность.</w:t>
      </w:r>
    </w:p>
    <w:bookmarkEnd w:id="1244"/>
    <w:bookmarkStart w:name="z1315" w:id="1245"/>
    <w:p>
      <w:pPr>
        <w:spacing w:after="0"/>
        <w:ind w:left="0"/>
        <w:jc w:val="both"/>
      </w:pPr>
      <w:r>
        <w:rPr>
          <w:rFonts w:ascii="Times New Roman"/>
          <w:b w:val="false"/>
          <w:i w:val="false"/>
          <w:color w:val="000000"/>
          <w:sz w:val="28"/>
        </w:rPr>
        <w:t>
      Примеры работ:</w:t>
      </w:r>
    </w:p>
    <w:bookmarkEnd w:id="1245"/>
    <w:bookmarkStart w:name="z1316" w:id="1246"/>
    <w:p>
      <w:pPr>
        <w:spacing w:after="0"/>
        <w:ind w:left="0"/>
        <w:jc w:val="both"/>
      </w:pPr>
      <w:r>
        <w:rPr>
          <w:rFonts w:ascii="Times New Roman"/>
          <w:b w:val="false"/>
          <w:i w:val="false"/>
          <w:color w:val="000000"/>
          <w:sz w:val="28"/>
        </w:rPr>
        <w:t>
      1) Обмотки роторов турбогенераторов и крупных электрических машин с изоляцией типа "монолит" - демонтаж поврежденной и укладка новой обмотки,частичный ремонт корпусной изоляции;</w:t>
      </w:r>
    </w:p>
    <w:bookmarkEnd w:id="1246"/>
    <w:bookmarkStart w:name="z1317" w:id="1247"/>
    <w:p>
      <w:pPr>
        <w:spacing w:after="0"/>
        <w:ind w:left="0"/>
        <w:jc w:val="both"/>
      </w:pPr>
      <w:r>
        <w:rPr>
          <w:rFonts w:ascii="Times New Roman"/>
          <w:b w:val="false"/>
          <w:i w:val="false"/>
          <w:color w:val="000000"/>
          <w:sz w:val="28"/>
        </w:rPr>
        <w:t>
      2) Обмотки статоров генераторов с водяным, масляным и водородным охлаждением – демонтаж поврежденных стержней, подготовка к укладке и укладка стержней, устранение замыкания на корпус в пазовой части, полная перемотка обмотки статора;</w:t>
      </w:r>
    </w:p>
    <w:bookmarkEnd w:id="1247"/>
    <w:bookmarkStart w:name="z1318" w:id="1248"/>
    <w:p>
      <w:pPr>
        <w:spacing w:after="0"/>
        <w:ind w:left="0"/>
        <w:jc w:val="both"/>
      </w:pPr>
      <w:r>
        <w:rPr>
          <w:rFonts w:ascii="Times New Roman"/>
          <w:b w:val="false"/>
          <w:i w:val="false"/>
          <w:color w:val="000000"/>
          <w:sz w:val="28"/>
        </w:rPr>
        <w:t>
      3) Роторы генераторов с непосредственным водородным, водяным и косвенным охлаждением - нахождение и устранение течи воды из обмотки, съем и посадка бандажных колец, расклиновка пазов и подъем витков обмотки ротора, полная перемотка обмотки ротора;</w:t>
      </w:r>
    </w:p>
    <w:bookmarkEnd w:id="1248"/>
    <w:bookmarkStart w:name="z1319" w:id="1249"/>
    <w:p>
      <w:pPr>
        <w:spacing w:after="0"/>
        <w:ind w:left="0"/>
        <w:jc w:val="both"/>
      </w:pPr>
      <w:r>
        <w:rPr>
          <w:rFonts w:ascii="Times New Roman"/>
          <w:b w:val="false"/>
          <w:i w:val="false"/>
          <w:color w:val="000000"/>
          <w:sz w:val="28"/>
        </w:rPr>
        <w:t>
      4) Роторы генераторов с форсированным охлаждением - съем и посадка бандажных и центрирующих колец, частичная и полная перемотка обмотки ротора, съем и посадка контактных колец уменьшенного диаметра, ремонт масляных водородных уплотнений торцевого и кольцевого типов;</w:t>
      </w:r>
    </w:p>
    <w:bookmarkEnd w:id="1249"/>
    <w:bookmarkStart w:name="z1320" w:id="1250"/>
    <w:p>
      <w:pPr>
        <w:spacing w:after="0"/>
        <w:ind w:left="0"/>
        <w:jc w:val="both"/>
      </w:pPr>
      <w:r>
        <w:rPr>
          <w:rFonts w:ascii="Times New Roman"/>
          <w:b w:val="false"/>
          <w:i w:val="false"/>
          <w:color w:val="000000"/>
          <w:sz w:val="28"/>
        </w:rPr>
        <w:t>
      5) Трансформаторы силовые с литыми обмотками - демонтаж поврежденной обмотки, намотка обмотки и установка ее на магнитопровод, заливка обмотки термореактивным компаундом.</w:t>
      </w:r>
    </w:p>
    <w:bookmarkEnd w:id="1250"/>
    <w:bookmarkStart w:name="z1321" w:id="1251"/>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251"/>
    <w:bookmarkStart w:name="z1322" w:id="1252"/>
    <w:p>
      <w:pPr>
        <w:spacing w:after="0"/>
        <w:ind w:left="0"/>
        <w:jc w:val="both"/>
      </w:pPr>
      <w:r>
        <w:rPr>
          <w:rFonts w:ascii="Times New Roman"/>
          <w:b w:val="false"/>
          <w:i w:val="false"/>
          <w:color w:val="000000"/>
          <w:sz w:val="28"/>
        </w:rPr>
        <w:t>
      Электрослесарь по ремонту и обслуживанию автоматики средств измерений</w:t>
      </w:r>
    </w:p>
    <w:bookmarkEnd w:id="1252"/>
    <w:p>
      <w:pPr>
        <w:spacing w:after="0"/>
        <w:ind w:left="0"/>
        <w:jc w:val="both"/>
      </w:pPr>
      <w:r>
        <w:rPr>
          <w:rFonts w:ascii="Times New Roman"/>
          <w:b w:val="false"/>
          <w:i w:val="false"/>
          <w:color w:val="000000"/>
          <w:sz w:val="28"/>
        </w:rPr>
        <w:t>
      электростанций</w:t>
      </w:r>
    </w:p>
    <w:bookmarkStart w:name="z1324" w:id="1253"/>
    <w:p>
      <w:pPr>
        <w:spacing w:after="0"/>
        <w:ind w:left="0"/>
        <w:jc w:val="both"/>
      </w:pPr>
      <w:r>
        <w:rPr>
          <w:rFonts w:ascii="Times New Roman"/>
          <w:b w:val="false"/>
          <w:i w:val="false"/>
          <w:color w:val="000000"/>
          <w:sz w:val="28"/>
        </w:rPr>
        <w:t>
      53. Электрослесарь по ремонту и обслуживанию автоматики средств</w:t>
      </w:r>
    </w:p>
    <w:bookmarkEnd w:id="1253"/>
    <w:p>
      <w:pPr>
        <w:spacing w:after="0"/>
        <w:ind w:left="0"/>
        <w:jc w:val="both"/>
      </w:pPr>
      <w:r>
        <w:rPr>
          <w:rFonts w:ascii="Times New Roman"/>
          <w:b w:val="false"/>
          <w:i w:val="false"/>
          <w:color w:val="000000"/>
          <w:sz w:val="28"/>
        </w:rPr>
        <w:t>
      измерений электростанций 2-й разряд</w:t>
      </w:r>
    </w:p>
    <w:bookmarkStart w:name="z1326" w:id="1254"/>
    <w:p>
      <w:pPr>
        <w:spacing w:after="0"/>
        <w:ind w:left="0"/>
        <w:jc w:val="both"/>
      </w:pPr>
      <w:r>
        <w:rPr>
          <w:rFonts w:ascii="Times New Roman"/>
          <w:b w:val="false"/>
          <w:i w:val="false"/>
          <w:color w:val="000000"/>
          <w:sz w:val="28"/>
        </w:rPr>
        <w:t>
      Характеристика работ. Разборка, ремонт без разборки механизма кинематики и подвижной системы с использованием готовых запасных частей, сборка, регулировка и испытания несложных контрольно-измерительных приборов и механизмов. Выполнение несложных слесарных операций с обработкой деталей по 12-14 квалитетам (5-7 классам точности). Определение неисправностей несложных приборов и выполнение несложных монтажных работ в схемах средств теплотехнического контроля и автоматики в условиях действующего тепломеханического оборудования, прокладка, монтаж линий кабельных связей, разделка концов кабелей, эксплуатация кабельных потоков и кабельных полуэтажей под руководством электрослесаря более высокой квалификации.</w:t>
      </w:r>
    </w:p>
    <w:bookmarkEnd w:id="1254"/>
    <w:bookmarkStart w:name="z1327" w:id="1255"/>
    <w:p>
      <w:pPr>
        <w:spacing w:after="0"/>
        <w:ind w:left="0"/>
        <w:jc w:val="both"/>
      </w:pPr>
      <w:r>
        <w:rPr>
          <w:rFonts w:ascii="Times New Roman"/>
          <w:b w:val="false"/>
          <w:i w:val="false"/>
          <w:color w:val="000000"/>
          <w:sz w:val="28"/>
        </w:rPr>
        <w:t>
      Должен знать: устройство, назначение и принцип работы средств измерений и механизмов отдельных элементов технологических схем обслуживаемого оборудования, правила монтажа средств измерений на тепловых щитах управления и на тепломеханическом оборудовании, назначение и устройство слесарного и электромонтажного инструмента, основные свойства токопроводящих материалов, способы измерения сопротивления в различных звеньях электрической цепи, правила пользования электрическими средствами измерений, слесарным контрольно-измерительным инструментом, условные обозначения в простых теплотехнических и электрических схемах, систему допусков и посадок, квалитеты (классы точности) и параметры шероховатости (классы чистоты), принцип действия регулирующей и функциональной аппаратуры, основы электротехники.</w:t>
      </w:r>
    </w:p>
    <w:bookmarkEnd w:id="1255"/>
    <w:bookmarkStart w:name="z1328" w:id="1256"/>
    <w:p>
      <w:pPr>
        <w:spacing w:after="0"/>
        <w:ind w:left="0"/>
        <w:jc w:val="both"/>
      </w:pPr>
      <w:r>
        <w:rPr>
          <w:rFonts w:ascii="Times New Roman"/>
          <w:b w:val="false"/>
          <w:i w:val="false"/>
          <w:color w:val="000000"/>
          <w:sz w:val="28"/>
        </w:rPr>
        <w:t>
      Примеры работ:</w:t>
      </w:r>
    </w:p>
    <w:bookmarkEnd w:id="1256"/>
    <w:bookmarkStart w:name="z1329" w:id="1257"/>
    <w:p>
      <w:pPr>
        <w:spacing w:after="0"/>
        <w:ind w:left="0"/>
        <w:jc w:val="both"/>
      </w:pPr>
      <w:r>
        <w:rPr>
          <w:rFonts w:ascii="Times New Roman"/>
          <w:b w:val="false"/>
          <w:i w:val="false"/>
          <w:color w:val="000000"/>
          <w:sz w:val="28"/>
        </w:rPr>
        <w:t>
      1) Вентили игольчатые-ревизия с набивкой сальникового уплотнения;</w:t>
      </w:r>
    </w:p>
    <w:bookmarkEnd w:id="1257"/>
    <w:bookmarkStart w:name="z1330" w:id="1258"/>
    <w:p>
      <w:pPr>
        <w:spacing w:after="0"/>
        <w:ind w:left="0"/>
        <w:jc w:val="both"/>
      </w:pPr>
      <w:r>
        <w:rPr>
          <w:rFonts w:ascii="Times New Roman"/>
          <w:b w:val="false"/>
          <w:i w:val="false"/>
          <w:color w:val="000000"/>
          <w:sz w:val="28"/>
        </w:rPr>
        <w:t>
      2) Жилы кабельные - лужение и пайка;</w:t>
      </w:r>
    </w:p>
    <w:bookmarkEnd w:id="1258"/>
    <w:bookmarkStart w:name="z1331" w:id="1259"/>
    <w:p>
      <w:pPr>
        <w:spacing w:after="0"/>
        <w:ind w:left="0"/>
        <w:jc w:val="both"/>
      </w:pPr>
      <w:r>
        <w:rPr>
          <w:rFonts w:ascii="Times New Roman"/>
          <w:b w:val="false"/>
          <w:i w:val="false"/>
          <w:color w:val="000000"/>
          <w:sz w:val="28"/>
        </w:rPr>
        <w:t>
      3) Кабели контрольные - раскатка, снятие брони, прокладка, прозвонка и подсоединение;</w:t>
      </w:r>
    </w:p>
    <w:bookmarkEnd w:id="1259"/>
    <w:bookmarkStart w:name="z1332" w:id="1260"/>
    <w:p>
      <w:pPr>
        <w:spacing w:after="0"/>
        <w:ind w:left="0"/>
        <w:jc w:val="both"/>
      </w:pPr>
      <w:r>
        <w:rPr>
          <w:rFonts w:ascii="Times New Roman"/>
          <w:b w:val="false"/>
          <w:i w:val="false"/>
          <w:color w:val="000000"/>
          <w:sz w:val="28"/>
        </w:rPr>
        <w:t>
      4) Поверхности металлические - грубая опиловка, очистка от ржавчины;</w:t>
      </w:r>
    </w:p>
    <w:bookmarkEnd w:id="1260"/>
    <w:bookmarkStart w:name="z1333" w:id="1261"/>
    <w:p>
      <w:pPr>
        <w:spacing w:after="0"/>
        <w:ind w:left="0"/>
        <w:jc w:val="both"/>
      </w:pPr>
      <w:r>
        <w:rPr>
          <w:rFonts w:ascii="Times New Roman"/>
          <w:b w:val="false"/>
          <w:i w:val="false"/>
          <w:color w:val="000000"/>
          <w:sz w:val="28"/>
        </w:rPr>
        <w:t>
      5) Приборы - установка "механического нуля";</w:t>
      </w:r>
    </w:p>
    <w:bookmarkEnd w:id="1261"/>
    <w:bookmarkStart w:name="z1334" w:id="1262"/>
    <w:p>
      <w:pPr>
        <w:spacing w:after="0"/>
        <w:ind w:left="0"/>
        <w:jc w:val="both"/>
      </w:pPr>
      <w:r>
        <w:rPr>
          <w:rFonts w:ascii="Times New Roman"/>
          <w:b w:val="false"/>
          <w:i w:val="false"/>
          <w:color w:val="000000"/>
          <w:sz w:val="28"/>
        </w:rPr>
        <w:t>
      6) Сборки клеммные - ремонт и монтаж;</w:t>
      </w:r>
    </w:p>
    <w:bookmarkEnd w:id="1262"/>
    <w:bookmarkStart w:name="z1335" w:id="1263"/>
    <w:p>
      <w:pPr>
        <w:spacing w:after="0"/>
        <w:ind w:left="0"/>
        <w:jc w:val="both"/>
      </w:pPr>
      <w:r>
        <w:rPr>
          <w:rFonts w:ascii="Times New Roman"/>
          <w:b w:val="false"/>
          <w:i w:val="false"/>
          <w:color w:val="000000"/>
          <w:sz w:val="28"/>
        </w:rPr>
        <w:t>
      7) Термопары, термометры сопротивления, манометры технические - тарировка, сборка и установка;</w:t>
      </w:r>
    </w:p>
    <w:bookmarkEnd w:id="1263"/>
    <w:bookmarkStart w:name="z1336" w:id="1264"/>
    <w:p>
      <w:pPr>
        <w:spacing w:after="0"/>
        <w:ind w:left="0"/>
        <w:jc w:val="both"/>
      </w:pPr>
      <w:r>
        <w:rPr>
          <w:rFonts w:ascii="Times New Roman"/>
          <w:b w:val="false"/>
          <w:i w:val="false"/>
          <w:color w:val="000000"/>
          <w:sz w:val="28"/>
        </w:rPr>
        <w:t>
      8) Трубопроводы импульсные - продувка, ремонт, прокладка, окраска на месте установки;</w:t>
      </w:r>
    </w:p>
    <w:bookmarkEnd w:id="1264"/>
    <w:bookmarkStart w:name="z1337" w:id="1265"/>
    <w:p>
      <w:pPr>
        <w:spacing w:after="0"/>
        <w:ind w:left="0"/>
        <w:jc w:val="both"/>
      </w:pPr>
      <w:r>
        <w:rPr>
          <w:rFonts w:ascii="Times New Roman"/>
          <w:b w:val="false"/>
          <w:i w:val="false"/>
          <w:color w:val="000000"/>
          <w:sz w:val="28"/>
        </w:rPr>
        <w:t>
      9) Цепи электрические - прозвонка;</w:t>
      </w:r>
    </w:p>
    <w:bookmarkEnd w:id="1265"/>
    <w:bookmarkStart w:name="z1338" w:id="1266"/>
    <w:p>
      <w:pPr>
        <w:spacing w:after="0"/>
        <w:ind w:left="0"/>
        <w:jc w:val="both"/>
      </w:pPr>
      <w:r>
        <w:rPr>
          <w:rFonts w:ascii="Times New Roman"/>
          <w:b w:val="false"/>
          <w:i w:val="false"/>
          <w:color w:val="000000"/>
          <w:sz w:val="28"/>
        </w:rPr>
        <w:t>
      10) Шестерни, втулки, установочные кольца и другие детали средств измерений - штифтование на валиках, сверление, зенковка, нарезание резьбы;</w:t>
      </w:r>
    </w:p>
    <w:bookmarkEnd w:id="1266"/>
    <w:bookmarkStart w:name="z1339" w:id="1267"/>
    <w:p>
      <w:pPr>
        <w:spacing w:after="0"/>
        <w:ind w:left="0"/>
        <w:jc w:val="both"/>
      </w:pPr>
      <w:r>
        <w:rPr>
          <w:rFonts w:ascii="Times New Roman"/>
          <w:b w:val="false"/>
          <w:i w:val="false"/>
          <w:color w:val="000000"/>
          <w:sz w:val="28"/>
        </w:rPr>
        <w:t>
      11) Щиты, каркасы щитков - вырезка отверстий, покраска.</w:t>
      </w:r>
    </w:p>
    <w:bookmarkEnd w:id="1267"/>
    <w:bookmarkStart w:name="z1340" w:id="1268"/>
    <w:p>
      <w:pPr>
        <w:spacing w:after="0"/>
        <w:ind w:left="0"/>
        <w:jc w:val="both"/>
      </w:pPr>
      <w:r>
        <w:rPr>
          <w:rFonts w:ascii="Times New Roman"/>
          <w:b w:val="false"/>
          <w:i w:val="false"/>
          <w:color w:val="000000"/>
          <w:sz w:val="28"/>
        </w:rPr>
        <w:t>
      54. Электрослесарь по ремонту и обслуживанию автоматики</w:t>
      </w:r>
    </w:p>
    <w:bookmarkEnd w:id="1268"/>
    <w:p>
      <w:pPr>
        <w:spacing w:after="0"/>
        <w:ind w:left="0"/>
        <w:jc w:val="both"/>
      </w:pPr>
      <w:r>
        <w:rPr>
          <w:rFonts w:ascii="Times New Roman"/>
          <w:b w:val="false"/>
          <w:i w:val="false"/>
          <w:color w:val="000000"/>
          <w:sz w:val="28"/>
        </w:rPr>
        <w:t>
      средств измерений электростанций 3-й разряд</w:t>
      </w:r>
    </w:p>
    <w:bookmarkStart w:name="z1342" w:id="1269"/>
    <w:p>
      <w:pPr>
        <w:spacing w:after="0"/>
        <w:ind w:left="0"/>
        <w:jc w:val="both"/>
      </w:pPr>
      <w:r>
        <w:rPr>
          <w:rFonts w:ascii="Times New Roman"/>
          <w:b w:val="false"/>
          <w:i w:val="false"/>
          <w:color w:val="000000"/>
          <w:sz w:val="28"/>
        </w:rPr>
        <w:t>
      Характеристика работ. Ремонт, сборка, регулирование, испытания, юстировка средств измерений. Монтаж средств измерений и вторичных приборов электромагнитной, электродинамической, ферродинамической и дифференциально-трансформаторной схем. Проверка баланса системы, вибрации, устранение мелких дефектов механизма кинематики, электрической и измерительной схем. Регулирование кинематики, балансировка, градуировка и проверка. Слесарная обработка деталей по 11-12 квалитетам (4-5 классам точности) с подгонкой и доводкой. Определение неисправностей средств измерений и выполнение несложных монтажных работ в схемах средств теплотехнического контроля и автоматики в условиях действующего тепломеханического оборудования. Прокладка, монтаж линий кабельных связей, разделка концов кабелей, эксплуатация кабельных потоков и кабельных полуэтажей.</w:t>
      </w:r>
    </w:p>
    <w:bookmarkEnd w:id="1269"/>
    <w:bookmarkStart w:name="z1343" w:id="1270"/>
    <w:p>
      <w:pPr>
        <w:spacing w:after="0"/>
        <w:ind w:left="0"/>
        <w:jc w:val="both"/>
      </w:pPr>
      <w:r>
        <w:rPr>
          <w:rFonts w:ascii="Times New Roman"/>
          <w:b w:val="false"/>
          <w:i w:val="false"/>
          <w:color w:val="000000"/>
          <w:sz w:val="28"/>
        </w:rPr>
        <w:t>
      Должен знать: назначение и принцип действия ремонтируемых средств измерений авторегуляторов и схем управления, условные обозначения в схемах тепловых и электрических средств измерений и тепловой автоматики, правила установки сужающих устройств, разделительных и конденсационных сосудов, виды прокладок импульсных трубопроводов, назначение, устройство и расположение тепловых щитов управления, пультов и панелей, способы измерения различных электрических величин точными средствами измерений, правила составления эскизов на отдельные детали, технологическую схему энергоблока, схему системы избирательного управления защитной арматурой, принципиальные и монтажные схемы узкопрофильных средств измерений с преобразователями и добавочными устройствами (блоками сигнализации), требования к изоляционным материалам, принцип работы электронных машин и полупроводниковых средств измерений, показатели процесса регулирования, органы настройки авторегуляторов, основы электротехники и механики.</w:t>
      </w:r>
    </w:p>
    <w:bookmarkEnd w:id="1270"/>
    <w:bookmarkStart w:name="z1344" w:id="1271"/>
    <w:p>
      <w:pPr>
        <w:spacing w:after="0"/>
        <w:ind w:left="0"/>
        <w:jc w:val="both"/>
      </w:pPr>
      <w:r>
        <w:rPr>
          <w:rFonts w:ascii="Times New Roman"/>
          <w:b w:val="false"/>
          <w:i w:val="false"/>
          <w:color w:val="000000"/>
          <w:sz w:val="28"/>
        </w:rPr>
        <w:t>
      Примеры работ:</w:t>
      </w:r>
    </w:p>
    <w:bookmarkEnd w:id="1271"/>
    <w:bookmarkStart w:name="z1345" w:id="1272"/>
    <w:p>
      <w:pPr>
        <w:spacing w:after="0"/>
        <w:ind w:left="0"/>
        <w:jc w:val="both"/>
      </w:pPr>
      <w:r>
        <w:rPr>
          <w:rFonts w:ascii="Times New Roman"/>
          <w:b w:val="false"/>
          <w:i w:val="false"/>
          <w:color w:val="000000"/>
          <w:sz w:val="28"/>
        </w:rPr>
        <w:t>
      1) Амперметры, вольтметры, гальванометры, милливольтметры, логометры, технические манометры и вакуумметры, тягомеры-капитальный ремонт;</w:t>
      </w:r>
    </w:p>
    <w:bookmarkEnd w:id="1272"/>
    <w:bookmarkStart w:name="z1346" w:id="1273"/>
    <w:p>
      <w:pPr>
        <w:spacing w:after="0"/>
        <w:ind w:left="0"/>
        <w:jc w:val="both"/>
      </w:pPr>
      <w:r>
        <w:rPr>
          <w:rFonts w:ascii="Times New Roman"/>
          <w:b w:val="false"/>
          <w:i w:val="false"/>
          <w:color w:val="000000"/>
          <w:sz w:val="28"/>
        </w:rPr>
        <w:t>
      2) Аппаратура коммутационная (АП-50, ПМО, ПМТ и так далее) - ремонт, настройка и монтаж в условиях действующего тепломеханического оборудования;</w:t>
      </w:r>
    </w:p>
    <w:bookmarkEnd w:id="1273"/>
    <w:bookmarkStart w:name="z1347" w:id="1274"/>
    <w:p>
      <w:pPr>
        <w:spacing w:after="0"/>
        <w:ind w:left="0"/>
        <w:jc w:val="both"/>
      </w:pPr>
      <w:r>
        <w:rPr>
          <w:rFonts w:ascii="Times New Roman"/>
          <w:b w:val="false"/>
          <w:i w:val="false"/>
          <w:color w:val="000000"/>
          <w:sz w:val="28"/>
        </w:rPr>
        <w:t>
      3) Арматура - гидравлическая опрессовка;</w:t>
      </w:r>
    </w:p>
    <w:bookmarkEnd w:id="1274"/>
    <w:bookmarkStart w:name="z1348" w:id="1275"/>
    <w:p>
      <w:pPr>
        <w:spacing w:after="0"/>
        <w:ind w:left="0"/>
        <w:jc w:val="both"/>
      </w:pPr>
      <w:r>
        <w:rPr>
          <w:rFonts w:ascii="Times New Roman"/>
          <w:b w:val="false"/>
          <w:i w:val="false"/>
          <w:color w:val="000000"/>
          <w:sz w:val="28"/>
        </w:rPr>
        <w:t>
      4) Датчики - гидравлическая опрессовка, ремонт;</w:t>
      </w:r>
    </w:p>
    <w:bookmarkEnd w:id="1275"/>
    <w:bookmarkStart w:name="z1349" w:id="1276"/>
    <w:p>
      <w:pPr>
        <w:spacing w:after="0"/>
        <w:ind w:left="0"/>
        <w:jc w:val="both"/>
      </w:pPr>
      <w:r>
        <w:rPr>
          <w:rFonts w:ascii="Times New Roman"/>
          <w:b w:val="false"/>
          <w:i w:val="false"/>
          <w:color w:val="000000"/>
          <w:sz w:val="28"/>
        </w:rPr>
        <w:t>
      5) Детали средств измерений и авторегуляторов - выемка и заправка втулок;</w:t>
      </w:r>
    </w:p>
    <w:bookmarkEnd w:id="1276"/>
    <w:bookmarkStart w:name="z1350" w:id="1277"/>
    <w:p>
      <w:pPr>
        <w:spacing w:after="0"/>
        <w:ind w:left="0"/>
        <w:jc w:val="both"/>
      </w:pPr>
      <w:r>
        <w:rPr>
          <w:rFonts w:ascii="Times New Roman"/>
          <w:b w:val="false"/>
          <w:i w:val="false"/>
          <w:color w:val="000000"/>
          <w:sz w:val="28"/>
        </w:rPr>
        <w:t>
      6) Кабельные связи, вторичная коммутация-монтаж, ремонт, распайка;</w:t>
      </w:r>
    </w:p>
    <w:bookmarkEnd w:id="1277"/>
    <w:bookmarkStart w:name="z1351" w:id="1278"/>
    <w:p>
      <w:pPr>
        <w:spacing w:after="0"/>
        <w:ind w:left="0"/>
        <w:jc w:val="both"/>
      </w:pPr>
      <w:r>
        <w:rPr>
          <w:rFonts w:ascii="Times New Roman"/>
          <w:b w:val="false"/>
          <w:i w:val="false"/>
          <w:color w:val="000000"/>
          <w:sz w:val="28"/>
        </w:rPr>
        <w:t>
      7) Катушки индукционные, трансформаторные, обмотки реле-перемотка;</w:t>
      </w:r>
    </w:p>
    <w:bookmarkEnd w:id="1278"/>
    <w:bookmarkStart w:name="z1352" w:id="1279"/>
    <w:p>
      <w:pPr>
        <w:spacing w:after="0"/>
        <w:ind w:left="0"/>
        <w:jc w:val="both"/>
      </w:pPr>
      <w:r>
        <w:rPr>
          <w:rFonts w:ascii="Times New Roman"/>
          <w:b w:val="false"/>
          <w:i w:val="false"/>
          <w:color w:val="000000"/>
          <w:sz w:val="28"/>
        </w:rPr>
        <w:t>
      8) Преобразователи первичные давления, уровня (механическая часть) - разборка, ремонт с заменой измерительных блоков, чисткой измерительной камеры, опрессовкой и тарировкой;</w:t>
      </w:r>
    </w:p>
    <w:bookmarkEnd w:id="1279"/>
    <w:bookmarkStart w:name="z1354" w:id="1280"/>
    <w:p>
      <w:pPr>
        <w:spacing w:after="0"/>
        <w:ind w:left="0"/>
        <w:jc w:val="both"/>
      </w:pPr>
      <w:r>
        <w:rPr>
          <w:rFonts w:ascii="Times New Roman"/>
          <w:b w:val="false"/>
          <w:i w:val="false"/>
          <w:color w:val="000000"/>
          <w:sz w:val="28"/>
        </w:rPr>
        <w:t>
      9) Расходомеры механические, сильфонные, поплавковые - ремонт и регулирование;</w:t>
      </w:r>
    </w:p>
    <w:bookmarkEnd w:id="1280"/>
    <w:bookmarkStart w:name="z1355" w:id="1281"/>
    <w:p>
      <w:pPr>
        <w:spacing w:after="0"/>
        <w:ind w:left="0"/>
        <w:jc w:val="both"/>
      </w:pPr>
      <w:r>
        <w:rPr>
          <w:rFonts w:ascii="Times New Roman"/>
          <w:b w:val="false"/>
          <w:i w:val="false"/>
          <w:color w:val="000000"/>
          <w:sz w:val="28"/>
        </w:rPr>
        <w:t>
      10) Тахометры механические, электрические - ремонт;</w:t>
      </w:r>
    </w:p>
    <w:bookmarkEnd w:id="1281"/>
    <w:bookmarkStart w:name="z1356" w:id="1282"/>
    <w:p>
      <w:pPr>
        <w:spacing w:after="0"/>
        <w:ind w:left="0"/>
        <w:jc w:val="both"/>
      </w:pPr>
      <w:r>
        <w:rPr>
          <w:rFonts w:ascii="Times New Roman"/>
          <w:b w:val="false"/>
          <w:i w:val="false"/>
          <w:color w:val="000000"/>
          <w:sz w:val="28"/>
        </w:rPr>
        <w:t>
      11) Электроприводы различных типов - монтаж и наладка на действующем оборудовании;</w:t>
      </w:r>
    </w:p>
    <w:bookmarkEnd w:id="1282"/>
    <w:bookmarkStart w:name="z1357" w:id="1283"/>
    <w:p>
      <w:pPr>
        <w:spacing w:after="0"/>
        <w:ind w:left="0"/>
        <w:jc w:val="both"/>
      </w:pPr>
      <w:r>
        <w:rPr>
          <w:rFonts w:ascii="Times New Roman"/>
          <w:b w:val="false"/>
          <w:i w:val="false"/>
          <w:color w:val="000000"/>
          <w:sz w:val="28"/>
        </w:rPr>
        <w:t>
      55. Электрослесарь по ремонту и обслуживанию автоматики</w:t>
      </w:r>
    </w:p>
    <w:bookmarkEnd w:id="1283"/>
    <w:p>
      <w:pPr>
        <w:spacing w:after="0"/>
        <w:ind w:left="0"/>
        <w:jc w:val="both"/>
      </w:pPr>
      <w:r>
        <w:rPr>
          <w:rFonts w:ascii="Times New Roman"/>
          <w:b w:val="false"/>
          <w:i w:val="false"/>
          <w:color w:val="000000"/>
          <w:sz w:val="28"/>
        </w:rPr>
        <w:t>
      и средств измерений электростанций 4-й разряд</w:t>
      </w:r>
    </w:p>
    <w:bookmarkStart w:name="z1359" w:id="1284"/>
    <w:p>
      <w:pPr>
        <w:spacing w:after="0"/>
        <w:ind w:left="0"/>
        <w:jc w:val="both"/>
      </w:pPr>
      <w:r>
        <w:rPr>
          <w:rFonts w:ascii="Times New Roman"/>
          <w:b w:val="false"/>
          <w:i w:val="false"/>
          <w:color w:val="000000"/>
          <w:sz w:val="28"/>
        </w:rPr>
        <w:t>
      Характеристика работ. Ремонт, монтаж, регулирование, испытания, юстировка электромагнитных, электродинамических и других средств измерений теплотехнического контроля и автоматики средней сложности с разборкой кинематики и подвижной системы и доводкой ответственных деталей и узлов. Настройка и наладка устройств релейных схем защиты и автоматики технологического оборудования. Ремонт средств измерений и авторегулирования с разборкой и заменой измерительной системы, регулированием кинематики, градуировкой и переградуировкой. Определение дефектов средств измерений, авторегулирования и управления и устранение их. Разметка и монтаж сложных схем сочленений к соединений деталей приборов. Вычисления абсолютной и относительной погрешности при проверке и испытаниях приборов. Составление дефектных ведомостей и заполнение паспортов и аттестатов на приборы и автоматические устройства. Слесарная обработка деталей по 7-10 квалитетам (2-3 классам точности), сборка зубчатых передач и червячных зацеплений. Снятие разгонных характеристик несложных объектов для автоматизации и расходных характеристик регулирующих органов.</w:t>
      </w:r>
    </w:p>
    <w:bookmarkEnd w:id="1284"/>
    <w:bookmarkStart w:name="z1360" w:id="1285"/>
    <w:p>
      <w:pPr>
        <w:spacing w:after="0"/>
        <w:ind w:left="0"/>
        <w:jc w:val="both"/>
      </w:pPr>
      <w:r>
        <w:rPr>
          <w:rFonts w:ascii="Times New Roman"/>
          <w:b w:val="false"/>
          <w:i w:val="false"/>
          <w:color w:val="000000"/>
          <w:sz w:val="28"/>
        </w:rPr>
        <w:t>
      Должен знать: технические условия на ремонт, сборку, монтаж и наладку средств измерений, авторегуляторов и их конструктивные особенности, схемы технологической специализации, правила вычисления абсолютной и относительной погрешностей, причины возникновения дефектов в работе средств измерений и автоматов, меры предупреждения и устранения их, электрические и кинематические схемы манометров различных систем, гальванометров, логометров, электрических газоанализаторов и солемеров: устройство и тарировку ленточных и ковшевых автоматических весов, принцип действия и устройство электронных ламп, фотосопротивлений и полупроводников, обозначение элементарных электронных схем, методы проверки и настройки авторегуляторов тепловых процессов на месте установки, методы настройки автоматической системы регулирования (далее - АСР) с жесткой обратной связью, понятия о статических и динамических характеристиках объекта, основы электроники.</w:t>
      </w:r>
    </w:p>
    <w:bookmarkEnd w:id="1285"/>
    <w:bookmarkStart w:name="z1361" w:id="1286"/>
    <w:p>
      <w:pPr>
        <w:spacing w:after="0"/>
        <w:ind w:left="0"/>
        <w:jc w:val="both"/>
      </w:pPr>
      <w:r>
        <w:rPr>
          <w:rFonts w:ascii="Times New Roman"/>
          <w:b w:val="false"/>
          <w:i w:val="false"/>
          <w:color w:val="000000"/>
          <w:sz w:val="28"/>
        </w:rPr>
        <w:t>
      Примеры работ:</w:t>
      </w:r>
    </w:p>
    <w:bookmarkEnd w:id="1286"/>
    <w:bookmarkStart w:name="z1362" w:id="1287"/>
    <w:p>
      <w:pPr>
        <w:spacing w:after="0"/>
        <w:ind w:left="0"/>
        <w:jc w:val="both"/>
      </w:pPr>
      <w:r>
        <w:rPr>
          <w:rFonts w:ascii="Times New Roman"/>
          <w:b w:val="false"/>
          <w:i w:val="false"/>
          <w:color w:val="000000"/>
          <w:sz w:val="28"/>
        </w:rPr>
        <w:t>
      1) Авторегуляторы одноимпульсные - проверка настройки и наладка на действующем оборудовании;</w:t>
      </w:r>
    </w:p>
    <w:bookmarkEnd w:id="1287"/>
    <w:bookmarkStart w:name="z1363" w:id="1288"/>
    <w:p>
      <w:pPr>
        <w:spacing w:after="0"/>
        <w:ind w:left="0"/>
        <w:jc w:val="both"/>
      </w:pPr>
      <w:r>
        <w:rPr>
          <w:rFonts w:ascii="Times New Roman"/>
          <w:b w:val="false"/>
          <w:i w:val="false"/>
          <w:color w:val="000000"/>
          <w:sz w:val="28"/>
        </w:rPr>
        <w:t>
      2) Весы автоматические ленточные и ковшовые - ревизия и наладка;</w:t>
      </w:r>
    </w:p>
    <w:bookmarkEnd w:id="1288"/>
    <w:bookmarkStart w:name="z1364" w:id="1289"/>
    <w:p>
      <w:pPr>
        <w:spacing w:after="0"/>
        <w:ind w:left="0"/>
        <w:jc w:val="both"/>
      </w:pPr>
      <w:r>
        <w:rPr>
          <w:rFonts w:ascii="Times New Roman"/>
          <w:b w:val="false"/>
          <w:i w:val="false"/>
          <w:color w:val="000000"/>
          <w:sz w:val="28"/>
        </w:rPr>
        <w:t>
      3) Диафрагмы измерительные и типовые отборные устройства к уровнемерам - монтаж;</w:t>
      </w:r>
    </w:p>
    <w:bookmarkEnd w:id="1289"/>
    <w:bookmarkStart w:name="z1365" w:id="1290"/>
    <w:p>
      <w:pPr>
        <w:spacing w:after="0"/>
        <w:ind w:left="0"/>
        <w:jc w:val="both"/>
      </w:pPr>
      <w:r>
        <w:rPr>
          <w:rFonts w:ascii="Times New Roman"/>
          <w:b w:val="false"/>
          <w:i w:val="false"/>
          <w:color w:val="000000"/>
          <w:sz w:val="28"/>
        </w:rPr>
        <w:t>
      4) Коммутация схем теплового контроля и электрических схем средней сложности - сборка и монтаж на действующем оборудовании;</w:t>
      </w:r>
    </w:p>
    <w:bookmarkEnd w:id="1290"/>
    <w:bookmarkStart w:name="z1366" w:id="1291"/>
    <w:p>
      <w:pPr>
        <w:spacing w:after="0"/>
        <w:ind w:left="0"/>
        <w:jc w:val="both"/>
      </w:pPr>
      <w:r>
        <w:rPr>
          <w:rFonts w:ascii="Times New Roman"/>
          <w:b w:val="false"/>
          <w:i w:val="false"/>
          <w:color w:val="000000"/>
          <w:sz w:val="28"/>
        </w:rPr>
        <w:t>
      5) Потенциометры и мосты электронные - ремонт без разборки механизма кинематики;</w:t>
      </w:r>
    </w:p>
    <w:bookmarkEnd w:id="1291"/>
    <w:bookmarkStart w:name="z1367" w:id="1292"/>
    <w:p>
      <w:pPr>
        <w:spacing w:after="0"/>
        <w:ind w:left="0"/>
        <w:jc w:val="both"/>
      </w:pPr>
      <w:r>
        <w:rPr>
          <w:rFonts w:ascii="Times New Roman"/>
          <w:b w:val="false"/>
          <w:i w:val="false"/>
          <w:color w:val="000000"/>
          <w:sz w:val="28"/>
        </w:rPr>
        <w:t>
      6) Расходомеры с одним или двумя вторичными приборами дифференциальной трансформаторной схемы - монтаж и наладка на действующем оборудовании;</w:t>
      </w:r>
    </w:p>
    <w:bookmarkEnd w:id="1292"/>
    <w:bookmarkStart w:name="z1368" w:id="1293"/>
    <w:p>
      <w:pPr>
        <w:spacing w:after="0"/>
        <w:ind w:left="0"/>
        <w:jc w:val="both"/>
      </w:pPr>
      <w:r>
        <w:rPr>
          <w:rFonts w:ascii="Times New Roman"/>
          <w:b w:val="false"/>
          <w:i w:val="false"/>
          <w:color w:val="000000"/>
          <w:sz w:val="28"/>
        </w:rPr>
        <w:t>
      7) Реле всех типов - ревизия, ремонт, регулирование;</w:t>
      </w:r>
    </w:p>
    <w:bookmarkEnd w:id="1293"/>
    <w:bookmarkStart w:name="z1369" w:id="1294"/>
    <w:p>
      <w:pPr>
        <w:spacing w:after="0"/>
        <w:ind w:left="0"/>
        <w:jc w:val="both"/>
      </w:pPr>
      <w:r>
        <w:rPr>
          <w:rFonts w:ascii="Times New Roman"/>
          <w:b w:val="false"/>
          <w:i w:val="false"/>
          <w:color w:val="000000"/>
          <w:sz w:val="28"/>
        </w:rPr>
        <w:t>
      8) Средства измерений регулирующие электронные - ремонт;</w:t>
      </w:r>
    </w:p>
    <w:bookmarkEnd w:id="1294"/>
    <w:bookmarkStart w:name="z1370" w:id="1295"/>
    <w:p>
      <w:pPr>
        <w:spacing w:after="0"/>
        <w:ind w:left="0"/>
        <w:jc w:val="both"/>
      </w:pPr>
      <w:r>
        <w:rPr>
          <w:rFonts w:ascii="Times New Roman"/>
          <w:b w:val="false"/>
          <w:i w:val="false"/>
          <w:color w:val="000000"/>
          <w:sz w:val="28"/>
        </w:rPr>
        <w:t>
      9) Средства измерений электронные вторичные дифференциально-трансформаторной схемы - ремонт кинематики и измерительной схемы;</w:t>
      </w:r>
    </w:p>
    <w:bookmarkEnd w:id="1295"/>
    <w:bookmarkStart w:name="z1371" w:id="1296"/>
    <w:p>
      <w:pPr>
        <w:spacing w:after="0"/>
        <w:ind w:left="0"/>
        <w:jc w:val="both"/>
      </w:pPr>
      <w:r>
        <w:rPr>
          <w:rFonts w:ascii="Times New Roman"/>
          <w:b w:val="false"/>
          <w:i w:val="false"/>
          <w:color w:val="000000"/>
          <w:sz w:val="28"/>
        </w:rPr>
        <w:t>
      10) Тахометры - ремонт и проверка по образцовому тахометру;</w:t>
      </w:r>
    </w:p>
    <w:bookmarkEnd w:id="1296"/>
    <w:bookmarkStart w:name="z1372" w:id="1297"/>
    <w:p>
      <w:pPr>
        <w:spacing w:after="0"/>
        <w:ind w:left="0"/>
        <w:jc w:val="both"/>
      </w:pPr>
      <w:r>
        <w:rPr>
          <w:rFonts w:ascii="Times New Roman"/>
          <w:b w:val="false"/>
          <w:i w:val="false"/>
          <w:color w:val="000000"/>
          <w:sz w:val="28"/>
        </w:rPr>
        <w:t>
      11) Устройства отборные - изготовление и монтаж;</w:t>
      </w:r>
    </w:p>
    <w:bookmarkEnd w:id="1297"/>
    <w:bookmarkStart w:name="z1373" w:id="1298"/>
    <w:p>
      <w:pPr>
        <w:spacing w:after="0"/>
        <w:ind w:left="0"/>
        <w:jc w:val="both"/>
      </w:pPr>
      <w:r>
        <w:rPr>
          <w:rFonts w:ascii="Times New Roman"/>
          <w:b w:val="false"/>
          <w:i w:val="false"/>
          <w:color w:val="000000"/>
          <w:sz w:val="28"/>
        </w:rPr>
        <w:t>
      12) Электроприводы - ремонт, монтаж и наладка типовых схем, настройка концевых выключателей.</w:t>
      </w:r>
    </w:p>
    <w:bookmarkEnd w:id="1298"/>
    <w:bookmarkStart w:name="z1374" w:id="1299"/>
    <w:p>
      <w:pPr>
        <w:spacing w:after="0"/>
        <w:ind w:left="0"/>
        <w:jc w:val="both"/>
      </w:pPr>
      <w:r>
        <w:rPr>
          <w:rFonts w:ascii="Times New Roman"/>
          <w:b w:val="false"/>
          <w:i w:val="false"/>
          <w:color w:val="000000"/>
          <w:sz w:val="28"/>
        </w:rPr>
        <w:t>
      56. Электрослесарь по ремонту и обслуживанию автоматики</w:t>
      </w:r>
    </w:p>
    <w:bookmarkEnd w:id="1299"/>
    <w:p>
      <w:pPr>
        <w:spacing w:after="0"/>
        <w:ind w:left="0"/>
        <w:jc w:val="both"/>
      </w:pPr>
      <w:r>
        <w:rPr>
          <w:rFonts w:ascii="Times New Roman"/>
          <w:b w:val="false"/>
          <w:i w:val="false"/>
          <w:color w:val="000000"/>
          <w:sz w:val="28"/>
        </w:rPr>
        <w:t>
      и средств измерений электростанций 5-й разряд</w:t>
      </w:r>
    </w:p>
    <w:bookmarkStart w:name="z1376" w:id="1300"/>
    <w:p>
      <w:pPr>
        <w:spacing w:after="0"/>
        <w:ind w:left="0"/>
        <w:jc w:val="both"/>
      </w:pPr>
      <w:r>
        <w:rPr>
          <w:rFonts w:ascii="Times New Roman"/>
          <w:b w:val="false"/>
          <w:i w:val="false"/>
          <w:color w:val="000000"/>
          <w:sz w:val="28"/>
        </w:rPr>
        <w:t>
      Характеристика работ. Монтаж и ремонт сложных средств измерений и тепловой автоматики. Слесарная обработка деталей по 6-7 квалитетам (1-2 классам точности) с подгонкой и доводкой. Наладка и комплексное опробование после ремонта и монтажа схем теплового контроля, автоматики и защиты котлов, турбин и другого технологического оборудования. Ремонт кинематики, проверка, переградуировка приборов расхода, давления и уровня, кислородомеров, РН-метров, мостов и потенциометров многоточечных. Снятие разгонных характеристик объектов. Расчет регулирующих органов. Выявление и устранение дефектов в работе средств измерений и автоматики. Пересчет и переделка приборов на другие пределы измерения.</w:t>
      </w:r>
    </w:p>
    <w:bookmarkEnd w:id="1300"/>
    <w:bookmarkStart w:name="z1377" w:id="1301"/>
    <w:p>
      <w:pPr>
        <w:spacing w:after="0"/>
        <w:ind w:left="0"/>
        <w:jc w:val="both"/>
      </w:pPr>
      <w:r>
        <w:rPr>
          <w:rFonts w:ascii="Times New Roman"/>
          <w:b w:val="false"/>
          <w:i w:val="false"/>
          <w:color w:val="000000"/>
          <w:sz w:val="28"/>
        </w:rPr>
        <w:t>
      Должен знать: конструктивные особенности обслуживаемых средств измерений и устройств автоматики, способы их регулирования и юстировки, кинематические схемы самопишущих приборов различных типов, устройство точного измерительного инструмента (микрометров, индикаторов), методы статического и динамического расчетов одноконтурной АСР, экспериментальный метод настройки двухконтурной АСР, схемы защит, сигнализации, электропривода, типы регулирующих органов и исполнительных механизмов, количество и ассортимент средств измерений, необходимых для эксплуатации паросиловых установок, и их назначение, методы проверки и настройки авторегуляторов тепловых процессов.</w:t>
      </w:r>
    </w:p>
    <w:bookmarkEnd w:id="1301"/>
    <w:bookmarkStart w:name="z1378" w:id="1302"/>
    <w:p>
      <w:pPr>
        <w:spacing w:after="0"/>
        <w:ind w:left="0"/>
        <w:jc w:val="both"/>
      </w:pPr>
      <w:r>
        <w:rPr>
          <w:rFonts w:ascii="Times New Roman"/>
          <w:b w:val="false"/>
          <w:i w:val="false"/>
          <w:color w:val="000000"/>
          <w:sz w:val="28"/>
        </w:rPr>
        <w:t>
      Примеры работ:</w:t>
      </w:r>
    </w:p>
    <w:bookmarkEnd w:id="1302"/>
    <w:bookmarkStart w:name="z1379" w:id="1303"/>
    <w:p>
      <w:pPr>
        <w:spacing w:after="0"/>
        <w:ind w:left="0"/>
        <w:jc w:val="both"/>
      </w:pPr>
      <w:r>
        <w:rPr>
          <w:rFonts w:ascii="Times New Roman"/>
          <w:b w:val="false"/>
          <w:i w:val="false"/>
          <w:color w:val="000000"/>
          <w:sz w:val="28"/>
        </w:rPr>
        <w:t>
      1) Авторегуляторы и другая аппаратура средств измерений, авторегулирования систем централизованного контроля с электронными и полупроводниковыми схемами - осмотр, ремонт, реконструкция, монтаж и наладка на оборудовании;</w:t>
      </w:r>
    </w:p>
    <w:bookmarkEnd w:id="1303"/>
    <w:bookmarkStart w:name="z1380" w:id="1304"/>
    <w:p>
      <w:pPr>
        <w:spacing w:after="0"/>
        <w:ind w:left="0"/>
        <w:jc w:val="both"/>
      </w:pPr>
      <w:r>
        <w:rPr>
          <w:rFonts w:ascii="Times New Roman"/>
          <w:b w:val="false"/>
          <w:i w:val="false"/>
          <w:color w:val="000000"/>
          <w:sz w:val="28"/>
        </w:rPr>
        <w:t>
      2) Защиты от осевого сдвига ротора турбины, индикаторы искривления ротора, индикаторы разности расширения ротора и цилиндра - наладка, ремонт;</w:t>
      </w:r>
    </w:p>
    <w:bookmarkEnd w:id="1304"/>
    <w:bookmarkStart w:name="z1381" w:id="1305"/>
    <w:p>
      <w:pPr>
        <w:spacing w:after="0"/>
        <w:ind w:left="0"/>
        <w:jc w:val="both"/>
      </w:pPr>
      <w:r>
        <w:rPr>
          <w:rFonts w:ascii="Times New Roman"/>
          <w:b w:val="false"/>
          <w:i w:val="false"/>
          <w:color w:val="000000"/>
          <w:sz w:val="28"/>
        </w:rPr>
        <w:t>
      3) Манометры типов ММЭ, МПЭ, дифманометры типов ДМЭ, ДМЭР, ДМЭ-М-ремонт полупроводниковых усилителей и магнитно-модуляционных преобразователей;</w:t>
      </w:r>
    </w:p>
    <w:bookmarkEnd w:id="1305"/>
    <w:bookmarkStart w:name="z1382" w:id="1306"/>
    <w:p>
      <w:pPr>
        <w:spacing w:after="0"/>
        <w:ind w:left="0"/>
        <w:jc w:val="both"/>
      </w:pPr>
      <w:r>
        <w:rPr>
          <w:rFonts w:ascii="Times New Roman"/>
          <w:b w:val="false"/>
          <w:i w:val="false"/>
          <w:color w:val="000000"/>
          <w:sz w:val="28"/>
        </w:rPr>
        <w:t>
      4) Мосты и потенциометры, миллиамперметры, электронные самопишущие приборы-ремонт кинематики, электронных схем, переградуировка, наладка и сдача в эксплуатацию;</w:t>
      </w:r>
    </w:p>
    <w:bookmarkEnd w:id="1306"/>
    <w:bookmarkStart w:name="z1383" w:id="1307"/>
    <w:p>
      <w:pPr>
        <w:spacing w:after="0"/>
        <w:ind w:left="0"/>
        <w:jc w:val="both"/>
      </w:pPr>
      <w:r>
        <w:rPr>
          <w:rFonts w:ascii="Times New Roman"/>
          <w:b w:val="false"/>
          <w:i w:val="false"/>
          <w:color w:val="000000"/>
          <w:sz w:val="28"/>
        </w:rPr>
        <w:t>
      5) Преобразователи первичные электронные расхода, уровня, температуры с нормированным выходом - ремонт, наладка;</w:t>
      </w:r>
    </w:p>
    <w:bookmarkEnd w:id="1307"/>
    <w:bookmarkStart w:name="z1384" w:id="1308"/>
    <w:p>
      <w:pPr>
        <w:spacing w:after="0"/>
        <w:ind w:left="0"/>
        <w:jc w:val="both"/>
      </w:pPr>
      <w:r>
        <w:rPr>
          <w:rFonts w:ascii="Times New Roman"/>
          <w:b w:val="false"/>
          <w:i w:val="false"/>
          <w:color w:val="000000"/>
          <w:sz w:val="28"/>
        </w:rPr>
        <w:t>
      6) Пускатели бесконтактные, расходомеры различных типов - ремонт;</w:t>
      </w:r>
    </w:p>
    <w:bookmarkEnd w:id="1308"/>
    <w:bookmarkStart w:name="z1385" w:id="1309"/>
    <w:p>
      <w:pPr>
        <w:spacing w:after="0"/>
        <w:ind w:left="0"/>
        <w:jc w:val="both"/>
      </w:pPr>
      <w:r>
        <w:rPr>
          <w:rFonts w:ascii="Times New Roman"/>
          <w:b w:val="false"/>
          <w:i w:val="false"/>
          <w:color w:val="000000"/>
          <w:sz w:val="28"/>
        </w:rPr>
        <w:t>
      7) Системы авторегулирования питания, температуры пара и другие двух- и трех импульсные схемы авторегуляторов - ремонт, наладка;</w:t>
      </w:r>
    </w:p>
    <w:bookmarkEnd w:id="1309"/>
    <w:bookmarkStart w:name="z1386" w:id="1310"/>
    <w:p>
      <w:pPr>
        <w:spacing w:after="0"/>
        <w:ind w:left="0"/>
        <w:jc w:val="both"/>
      </w:pPr>
      <w:r>
        <w:rPr>
          <w:rFonts w:ascii="Times New Roman"/>
          <w:b w:val="false"/>
          <w:i w:val="false"/>
          <w:color w:val="000000"/>
          <w:sz w:val="28"/>
        </w:rPr>
        <w:t>
      8) Системы централизованного контроля и управления - ремонт релейных схем, блоков индикации, устранение дефектов;</w:t>
      </w:r>
    </w:p>
    <w:bookmarkEnd w:id="1310"/>
    <w:bookmarkStart w:name="z1387" w:id="1311"/>
    <w:p>
      <w:pPr>
        <w:spacing w:after="0"/>
        <w:ind w:left="0"/>
        <w:jc w:val="both"/>
      </w:pPr>
      <w:r>
        <w:rPr>
          <w:rFonts w:ascii="Times New Roman"/>
          <w:b w:val="false"/>
          <w:i w:val="false"/>
          <w:color w:val="000000"/>
          <w:sz w:val="28"/>
        </w:rPr>
        <w:t>
      9) Средства измерений параметров газового анализа, емкостные сигнализаторы - ремонт, регулировка;</w:t>
      </w:r>
    </w:p>
    <w:bookmarkEnd w:id="1311"/>
    <w:bookmarkStart w:name="z1388" w:id="1312"/>
    <w:p>
      <w:pPr>
        <w:spacing w:after="0"/>
        <w:ind w:left="0"/>
        <w:jc w:val="both"/>
      </w:pPr>
      <w:r>
        <w:rPr>
          <w:rFonts w:ascii="Times New Roman"/>
          <w:b w:val="false"/>
          <w:i w:val="false"/>
          <w:color w:val="000000"/>
          <w:sz w:val="28"/>
        </w:rPr>
        <w:t>
      10) Схемы электрического управления и температурного контроля тепломеханического оборудования - монтаж, ремонт, устранение дефектов, наладка на действующем оборудовании;</w:t>
      </w:r>
    </w:p>
    <w:bookmarkEnd w:id="1312"/>
    <w:bookmarkStart w:name="z1389" w:id="1313"/>
    <w:p>
      <w:pPr>
        <w:spacing w:after="0"/>
        <w:ind w:left="0"/>
        <w:jc w:val="both"/>
      </w:pPr>
      <w:r>
        <w:rPr>
          <w:rFonts w:ascii="Times New Roman"/>
          <w:b w:val="false"/>
          <w:i w:val="false"/>
          <w:color w:val="000000"/>
          <w:sz w:val="28"/>
        </w:rPr>
        <w:t>
      11) Термопары поверхностные и погружные - монтаж и установка;</w:t>
      </w:r>
    </w:p>
    <w:bookmarkEnd w:id="1313"/>
    <w:bookmarkStart w:name="z1390" w:id="1314"/>
    <w:p>
      <w:pPr>
        <w:spacing w:after="0"/>
        <w:ind w:left="0"/>
        <w:jc w:val="both"/>
      </w:pPr>
      <w:r>
        <w:rPr>
          <w:rFonts w:ascii="Times New Roman"/>
          <w:b w:val="false"/>
          <w:i w:val="false"/>
          <w:color w:val="000000"/>
          <w:sz w:val="28"/>
        </w:rPr>
        <w:t>
      12) Щиты тепловые, сборки РТЗО - установка, коммутация сложных электрических схем, ремонт и наладка в условиях действующего оборудования;</w:t>
      </w:r>
    </w:p>
    <w:bookmarkEnd w:id="1314"/>
    <w:bookmarkStart w:name="z1391" w:id="1315"/>
    <w:p>
      <w:pPr>
        <w:spacing w:after="0"/>
        <w:ind w:left="0"/>
        <w:jc w:val="both"/>
      </w:pPr>
      <w:r>
        <w:rPr>
          <w:rFonts w:ascii="Times New Roman"/>
          <w:b w:val="false"/>
          <w:i w:val="false"/>
          <w:color w:val="000000"/>
          <w:sz w:val="28"/>
        </w:rPr>
        <w:t>
      57. Электрослесарь по ремонту и обслуживанию автоматики</w:t>
      </w:r>
    </w:p>
    <w:bookmarkEnd w:id="1315"/>
    <w:p>
      <w:pPr>
        <w:spacing w:after="0"/>
        <w:ind w:left="0"/>
        <w:jc w:val="both"/>
      </w:pPr>
      <w:r>
        <w:rPr>
          <w:rFonts w:ascii="Times New Roman"/>
          <w:b w:val="false"/>
          <w:i w:val="false"/>
          <w:color w:val="000000"/>
          <w:sz w:val="28"/>
        </w:rPr>
        <w:t>
      и средств измерений электростанций 6-й разряд</w:t>
      </w:r>
    </w:p>
    <w:bookmarkStart w:name="z1393" w:id="1316"/>
    <w:p>
      <w:pPr>
        <w:spacing w:after="0"/>
        <w:ind w:left="0"/>
        <w:jc w:val="both"/>
      </w:pPr>
      <w:r>
        <w:rPr>
          <w:rFonts w:ascii="Times New Roman"/>
          <w:b w:val="false"/>
          <w:i w:val="false"/>
          <w:color w:val="000000"/>
          <w:sz w:val="28"/>
        </w:rPr>
        <w:t>
      Характеристика работ. Ремонт, монтаж, регулирование, наладка, испытания, юстировка и тарировка особо сложной аппаратуры, средств измерений, авторегулирования и систем централизованного контроля, радиоактивных элементов и фотоэлементов. Выявление и устранение дефектов в работе особо сложной аппаратуры теплотехнического контроля и автоматики тепловых процессов. Наладка и ремонт особо сложной поверочной аппаратуры. Наладка и комплексное опробование после монтажа схем теплового контроля и автоматики котлов, турбин и другого тепломеханического оборудования. Сборка схем для проверки средств измерений теплотехнического контроля и авторегулирования. Наладка запально-защитных устройств горелок, акустических обнаруживателей разрыва труб поверхностей нагрева котлов, защит от погасания факела.</w:t>
      </w:r>
    </w:p>
    <w:bookmarkEnd w:id="1316"/>
    <w:bookmarkStart w:name="z1394" w:id="1317"/>
    <w:p>
      <w:pPr>
        <w:spacing w:after="0"/>
        <w:ind w:left="0"/>
        <w:jc w:val="both"/>
      </w:pPr>
      <w:r>
        <w:rPr>
          <w:rFonts w:ascii="Times New Roman"/>
          <w:b w:val="false"/>
          <w:i w:val="false"/>
          <w:color w:val="000000"/>
          <w:sz w:val="28"/>
        </w:rPr>
        <w:t>
      Должен знать: электрические и тепловые схемы средств теплотехнического контроля и авторегулирования, классификацию электронных усилителей, принцип действия электронных генераторов, мультивибраторов, ограничителей, тиристоров, свойства металлов, проводников, полупроводников, применяемых в приборостроении и промышленной электронике, номенклатуру материалов и запасных частей, необходимых для монтажа и ремонта средств измерений и авторегуляторов.</w:t>
      </w:r>
    </w:p>
    <w:bookmarkEnd w:id="1317"/>
    <w:bookmarkStart w:name="z1395" w:id="1318"/>
    <w:p>
      <w:pPr>
        <w:spacing w:after="0"/>
        <w:ind w:left="0"/>
        <w:jc w:val="both"/>
      </w:pPr>
      <w:r>
        <w:rPr>
          <w:rFonts w:ascii="Times New Roman"/>
          <w:b w:val="false"/>
          <w:i w:val="false"/>
          <w:color w:val="000000"/>
          <w:sz w:val="28"/>
        </w:rPr>
        <w:t>
      Примеры работ:</w:t>
      </w:r>
    </w:p>
    <w:bookmarkEnd w:id="1318"/>
    <w:bookmarkStart w:name="z1396" w:id="1319"/>
    <w:p>
      <w:pPr>
        <w:spacing w:after="0"/>
        <w:ind w:left="0"/>
        <w:jc w:val="both"/>
      </w:pPr>
      <w:r>
        <w:rPr>
          <w:rFonts w:ascii="Times New Roman"/>
          <w:b w:val="false"/>
          <w:i w:val="false"/>
          <w:color w:val="000000"/>
          <w:sz w:val="28"/>
        </w:rPr>
        <w:t>
      1) Авторегуляторы горения, непрерывной продувки, схемы обдувки поверхностей нагрева котельных агрегатов - снятие характеристик, наладка, устранение дефектов в условиях действующего оборудования;</w:t>
      </w:r>
    </w:p>
    <w:bookmarkEnd w:id="1319"/>
    <w:bookmarkStart w:name="z1397" w:id="1320"/>
    <w:p>
      <w:pPr>
        <w:spacing w:after="0"/>
        <w:ind w:left="0"/>
        <w:jc w:val="both"/>
      </w:pPr>
      <w:r>
        <w:rPr>
          <w:rFonts w:ascii="Times New Roman"/>
          <w:b w:val="false"/>
          <w:i w:val="false"/>
          <w:color w:val="000000"/>
          <w:sz w:val="28"/>
        </w:rPr>
        <w:t>
      2) Авторегуляторы, средства измерений - устранение нетиповых дефектов;</w:t>
      </w:r>
    </w:p>
    <w:bookmarkEnd w:id="1320"/>
    <w:bookmarkStart w:name="z1398" w:id="1321"/>
    <w:p>
      <w:pPr>
        <w:spacing w:after="0"/>
        <w:ind w:left="0"/>
        <w:jc w:val="both"/>
      </w:pPr>
      <w:r>
        <w:rPr>
          <w:rFonts w:ascii="Times New Roman"/>
          <w:b w:val="false"/>
          <w:i w:val="false"/>
          <w:color w:val="000000"/>
          <w:sz w:val="28"/>
        </w:rPr>
        <w:t>
      3) Виброаппаратура типа ВВК-331, электронные тахометры типа ТЭ-300 - ремонт и наладка;</w:t>
      </w:r>
    </w:p>
    <w:bookmarkEnd w:id="1321"/>
    <w:bookmarkStart w:name="z1399" w:id="1322"/>
    <w:p>
      <w:pPr>
        <w:spacing w:after="0"/>
        <w:ind w:left="0"/>
        <w:jc w:val="both"/>
      </w:pPr>
      <w:r>
        <w:rPr>
          <w:rFonts w:ascii="Times New Roman"/>
          <w:b w:val="false"/>
          <w:i w:val="false"/>
          <w:color w:val="000000"/>
          <w:sz w:val="28"/>
        </w:rPr>
        <w:t>
      4) Магнитные усилители - ремонт;</w:t>
      </w:r>
    </w:p>
    <w:bookmarkEnd w:id="1322"/>
    <w:bookmarkStart w:name="z1400" w:id="1323"/>
    <w:p>
      <w:pPr>
        <w:spacing w:after="0"/>
        <w:ind w:left="0"/>
        <w:jc w:val="both"/>
      </w:pPr>
      <w:r>
        <w:rPr>
          <w:rFonts w:ascii="Times New Roman"/>
          <w:b w:val="false"/>
          <w:i w:val="false"/>
          <w:color w:val="000000"/>
          <w:sz w:val="28"/>
        </w:rPr>
        <w:t>
      5) Осциллографы - ремонт и наладка;</w:t>
      </w:r>
    </w:p>
    <w:bookmarkEnd w:id="1323"/>
    <w:bookmarkStart w:name="z1401" w:id="1324"/>
    <w:p>
      <w:pPr>
        <w:spacing w:after="0"/>
        <w:ind w:left="0"/>
        <w:jc w:val="both"/>
      </w:pPr>
      <w:r>
        <w:rPr>
          <w:rFonts w:ascii="Times New Roman"/>
          <w:b w:val="false"/>
          <w:i w:val="false"/>
          <w:color w:val="000000"/>
          <w:sz w:val="28"/>
        </w:rPr>
        <w:t>
      6) Преобразователи первичные электронные с нормированным выходом показателей теплотехнического контроля-ремонт, реконструкция, наладка;</w:t>
      </w:r>
    </w:p>
    <w:bookmarkEnd w:id="1324"/>
    <w:bookmarkStart w:name="z1402" w:id="1325"/>
    <w:p>
      <w:pPr>
        <w:spacing w:after="0"/>
        <w:ind w:left="0"/>
        <w:jc w:val="both"/>
      </w:pPr>
      <w:r>
        <w:rPr>
          <w:rFonts w:ascii="Times New Roman"/>
          <w:b w:val="false"/>
          <w:i w:val="false"/>
          <w:color w:val="000000"/>
          <w:sz w:val="28"/>
        </w:rPr>
        <w:t xml:space="preserve">
      7) Средства теплотехнического контроля (автоматические газоанализаторы, калориметры, плотномеры газа, солесодержания пара и питательной воды (АК-310) - ремонт, наладка. </w:t>
      </w:r>
    </w:p>
    <w:bookmarkEnd w:id="1325"/>
    <w:bookmarkStart w:name="z1403" w:id="1326"/>
    <w:p>
      <w:pPr>
        <w:spacing w:after="0"/>
        <w:ind w:left="0"/>
        <w:jc w:val="both"/>
      </w:pPr>
      <w:r>
        <w:rPr>
          <w:rFonts w:ascii="Times New Roman"/>
          <w:b w:val="false"/>
          <w:i w:val="false"/>
          <w:color w:val="000000"/>
          <w:sz w:val="28"/>
        </w:rPr>
        <w:t>
      58. Электрослесарь по ремонту и обслуживанию автоматики</w:t>
      </w:r>
    </w:p>
    <w:bookmarkEnd w:id="1326"/>
    <w:p>
      <w:pPr>
        <w:spacing w:after="0"/>
        <w:ind w:left="0"/>
        <w:jc w:val="both"/>
      </w:pPr>
      <w:r>
        <w:rPr>
          <w:rFonts w:ascii="Times New Roman"/>
          <w:b w:val="false"/>
          <w:i w:val="false"/>
          <w:color w:val="000000"/>
          <w:sz w:val="28"/>
        </w:rPr>
        <w:t>
      и средств измерений электростанций 7-й разряд</w:t>
      </w:r>
    </w:p>
    <w:bookmarkStart w:name="z1405" w:id="1327"/>
    <w:p>
      <w:pPr>
        <w:spacing w:after="0"/>
        <w:ind w:left="0"/>
        <w:jc w:val="both"/>
      </w:pPr>
      <w:r>
        <w:rPr>
          <w:rFonts w:ascii="Times New Roman"/>
          <w:b w:val="false"/>
          <w:i w:val="false"/>
          <w:color w:val="000000"/>
          <w:sz w:val="28"/>
        </w:rPr>
        <w:t>
      Характеристика работ. Ремонт, монтаж, регулирование, наладка и сдача в эксплуатацию аппаратуры теплотехнического контроля и автоматики тепловых процессов на базе микропроцессоров, мини и микро-ЭВМ, контроллеров, терминальных устройств систем телеобработки. Диагностирование электронных узлов и модулей. Ремонт и регулировка автоматических средств для анализа газов на базе электронных схем. Подготовка, введение и отладка программ в электронных устройствах управления. Ремонт, наладка и обслуживание технологических защит блочного исполнения.</w:t>
      </w:r>
    </w:p>
    <w:bookmarkEnd w:id="1327"/>
    <w:bookmarkStart w:name="z1406" w:id="1328"/>
    <w:p>
      <w:pPr>
        <w:spacing w:after="0"/>
        <w:ind w:left="0"/>
        <w:jc w:val="both"/>
      </w:pPr>
      <w:r>
        <w:rPr>
          <w:rFonts w:ascii="Times New Roman"/>
          <w:b w:val="false"/>
          <w:i w:val="false"/>
          <w:color w:val="000000"/>
          <w:sz w:val="28"/>
        </w:rPr>
        <w:t>
      Должен знать: конструктивные и другие особенности электронных устройств на базе микропроцессоров, правила применения контрольно-измерительной и диагностической аппаратуры на базе электронных схем, технические требования, предъявляемые к ремонту электронных устройств, основы микропроцессорной техники.</w:t>
      </w:r>
    </w:p>
    <w:bookmarkEnd w:id="1328"/>
    <w:bookmarkStart w:name="z1407" w:id="1329"/>
    <w:p>
      <w:pPr>
        <w:spacing w:after="0"/>
        <w:ind w:left="0"/>
        <w:jc w:val="both"/>
      </w:pPr>
      <w:r>
        <w:rPr>
          <w:rFonts w:ascii="Times New Roman"/>
          <w:b w:val="false"/>
          <w:i w:val="false"/>
          <w:color w:val="000000"/>
          <w:sz w:val="28"/>
        </w:rPr>
        <w:t>
      Примеры работ:</w:t>
      </w:r>
    </w:p>
    <w:bookmarkEnd w:id="1329"/>
    <w:bookmarkStart w:name="z1408" w:id="1330"/>
    <w:p>
      <w:pPr>
        <w:spacing w:after="0"/>
        <w:ind w:left="0"/>
        <w:jc w:val="both"/>
      </w:pPr>
      <w:r>
        <w:rPr>
          <w:rFonts w:ascii="Times New Roman"/>
          <w:b w:val="false"/>
          <w:i w:val="false"/>
          <w:color w:val="000000"/>
          <w:sz w:val="28"/>
        </w:rPr>
        <w:t>
      1) Автоматические газоанализаторы на базе интегральных схем - ремонт и наладка;</w:t>
      </w:r>
    </w:p>
    <w:bookmarkEnd w:id="1330"/>
    <w:bookmarkStart w:name="z1409" w:id="1331"/>
    <w:p>
      <w:pPr>
        <w:spacing w:after="0"/>
        <w:ind w:left="0"/>
        <w:jc w:val="both"/>
      </w:pPr>
      <w:r>
        <w:rPr>
          <w:rFonts w:ascii="Times New Roman"/>
          <w:b w:val="false"/>
          <w:i w:val="false"/>
          <w:color w:val="000000"/>
          <w:sz w:val="28"/>
        </w:rPr>
        <w:t>
      2) Измерительные комплексы на базе ЭВМ - ремонт и наладка;</w:t>
      </w:r>
    </w:p>
    <w:bookmarkEnd w:id="1331"/>
    <w:bookmarkStart w:name="z1410" w:id="1332"/>
    <w:p>
      <w:pPr>
        <w:spacing w:after="0"/>
        <w:ind w:left="0"/>
        <w:jc w:val="both"/>
      </w:pPr>
      <w:r>
        <w:rPr>
          <w:rFonts w:ascii="Times New Roman"/>
          <w:b w:val="false"/>
          <w:i w:val="false"/>
          <w:color w:val="000000"/>
          <w:sz w:val="28"/>
        </w:rPr>
        <w:t>
      3) Технологические защиты блочного исполнения типа УКТЗ, УКТС, на ЭВМ - ремонт и наладка;</w:t>
      </w:r>
    </w:p>
    <w:bookmarkEnd w:id="1332"/>
    <w:bookmarkStart w:name="z1411" w:id="1333"/>
    <w:p>
      <w:pPr>
        <w:spacing w:after="0"/>
        <w:ind w:left="0"/>
        <w:jc w:val="both"/>
      </w:pPr>
      <w:r>
        <w:rPr>
          <w:rFonts w:ascii="Times New Roman"/>
          <w:b w:val="false"/>
          <w:i w:val="false"/>
          <w:color w:val="000000"/>
          <w:sz w:val="28"/>
        </w:rPr>
        <w:t>
      4) Устройства непрерывной диагностики на базе микро- и мини- ЭВМ -ремонт и наладка;</w:t>
      </w:r>
    </w:p>
    <w:bookmarkEnd w:id="1333"/>
    <w:bookmarkStart w:name="z1412" w:id="1334"/>
    <w:p>
      <w:pPr>
        <w:spacing w:after="0"/>
        <w:ind w:left="0"/>
        <w:jc w:val="both"/>
      </w:pPr>
      <w:r>
        <w:rPr>
          <w:rFonts w:ascii="Times New Roman"/>
          <w:b w:val="false"/>
          <w:i w:val="false"/>
          <w:color w:val="000000"/>
          <w:sz w:val="28"/>
        </w:rPr>
        <w:t>
      При выполнении работ по ремонту и обслуживанию информационных, управляющих, вычислительных и диагностических комплексов в АСУТП на базе программируемых контроллеров с применением волоконно-оптических связей – 8-й разряд.</w:t>
      </w:r>
    </w:p>
    <w:bookmarkEnd w:id="1334"/>
    <w:bookmarkStart w:name="z1413" w:id="1335"/>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7-8 разрядов.</w:t>
      </w:r>
    </w:p>
    <w:bookmarkEnd w:id="1335"/>
    <w:bookmarkStart w:name="z1414" w:id="1336"/>
    <w:p>
      <w:pPr>
        <w:spacing w:after="0"/>
        <w:ind w:left="0"/>
        <w:jc w:val="both"/>
      </w:pPr>
      <w:r>
        <w:rPr>
          <w:rFonts w:ascii="Times New Roman"/>
          <w:b w:val="false"/>
          <w:i w:val="false"/>
          <w:color w:val="000000"/>
          <w:sz w:val="28"/>
        </w:rPr>
        <w:t>
      Электрослесарь по ремонту оборудования распределительных устройств</w:t>
      </w:r>
    </w:p>
    <w:bookmarkEnd w:id="1336"/>
    <w:bookmarkStart w:name="z1415" w:id="1337"/>
    <w:p>
      <w:pPr>
        <w:spacing w:after="0"/>
        <w:ind w:left="0"/>
        <w:jc w:val="both"/>
      </w:pPr>
      <w:r>
        <w:rPr>
          <w:rFonts w:ascii="Times New Roman"/>
          <w:b w:val="false"/>
          <w:i w:val="false"/>
          <w:color w:val="000000"/>
          <w:sz w:val="28"/>
        </w:rPr>
        <w:t>
      59. Электрослесарь по ремонту оборудования распределительных устройств 2-й разряд</w:t>
      </w:r>
    </w:p>
    <w:bookmarkEnd w:id="1337"/>
    <w:bookmarkStart w:name="z1416" w:id="1338"/>
    <w:p>
      <w:pPr>
        <w:spacing w:after="0"/>
        <w:ind w:left="0"/>
        <w:jc w:val="both"/>
      </w:pPr>
      <w:r>
        <w:rPr>
          <w:rFonts w:ascii="Times New Roman"/>
          <w:b w:val="false"/>
          <w:i w:val="false"/>
          <w:color w:val="000000"/>
          <w:sz w:val="28"/>
        </w:rPr>
        <w:t>
      Характеристика работ. Вспомогательные работы при ремонте и техническом осмотре оборудования распределительных устройств станций и подстанций, трансформаторов и вводов. Слесарная обработка деталей по 12-14 квалитетам (5-7 классам точности). Изготовление простых металлических и изоляционных конструкций. Очистка, промывка и протирка демонтированных и сборочных деталей оборудования. Чистка контактов и контактных поверхностей. Подача на рабочее место, подготовка к работе и уборка слесарного инструмента, инвентаря, приспособлений и материалов. Зачистка поверхностей для лужения и пайки. Разборка, ремонт и сборка оборудования распределительных устройств напряжением до 10 кВ, вводов - до 35 кВ, масляных и сухих силовых трансформаторов мощностью до 1000 кВ-А напряжением до 10 кВ со сменой обмоток. Разборка, ремонт и сборка несложных узлов и деталей электродвигателей, электроаппаратов и электроприборов. Установка простой осветительной арматуры и небольших прожекторов. Монтаж, демонтаж, ремонт распределительных коробок, предохранительных щитов. Проверка и ремонт простой пускорегулирующей аппаратуры. Несложные такелажные работы под руководством электрослесаря более высокой квалификации. Выполнение окрасочных работ.</w:t>
      </w:r>
    </w:p>
    <w:bookmarkEnd w:id="1338"/>
    <w:bookmarkStart w:name="z1417" w:id="1339"/>
    <w:p>
      <w:pPr>
        <w:spacing w:after="0"/>
        <w:ind w:left="0"/>
        <w:jc w:val="both"/>
      </w:pPr>
      <w:r>
        <w:rPr>
          <w:rFonts w:ascii="Times New Roman"/>
          <w:b w:val="false"/>
          <w:i w:val="false"/>
          <w:color w:val="000000"/>
          <w:sz w:val="28"/>
        </w:rPr>
        <w:t>
      Должен знать: общие сведения о назначении, устройстве и принципе действия оборудования распределительных устройств, трансформаторов силовых, сварочных и измерительных, низковольтных и высоковольтных вводов электродвигателей постоянного и переменного тока, электроаппаратуры и электроприборов, назначение и устройство слесарного, монтерского и мерительного инструмента, приспособлений и защитных средств, правила выполнения работ при техническом осмотре и ремонте оборудования распределительных устройств, при разборке, сборке и армировании вводов для Силовых и измерительных трансформаторов, общие требования к грузоподъемным механизмам, сигнализацию при работе с кранами, основные виды электроматериалов, их свойства и назначение.</w:t>
      </w:r>
    </w:p>
    <w:bookmarkEnd w:id="1339"/>
    <w:bookmarkStart w:name="z1418" w:id="1340"/>
    <w:p>
      <w:pPr>
        <w:spacing w:after="0"/>
        <w:ind w:left="0"/>
        <w:jc w:val="both"/>
      </w:pPr>
      <w:r>
        <w:rPr>
          <w:rFonts w:ascii="Times New Roman"/>
          <w:b w:val="false"/>
          <w:i w:val="false"/>
          <w:color w:val="000000"/>
          <w:sz w:val="28"/>
        </w:rPr>
        <w:t>
      Примеры работ.</w:t>
      </w:r>
    </w:p>
    <w:bookmarkEnd w:id="1340"/>
    <w:bookmarkStart w:name="z1419" w:id="1341"/>
    <w:p>
      <w:pPr>
        <w:spacing w:after="0"/>
        <w:ind w:left="0"/>
        <w:jc w:val="both"/>
      </w:pPr>
      <w:r>
        <w:rPr>
          <w:rFonts w:ascii="Times New Roman"/>
          <w:b w:val="false"/>
          <w:i w:val="false"/>
          <w:color w:val="000000"/>
          <w:sz w:val="28"/>
        </w:rPr>
        <w:t>
      1) Баки трансформаторов ТД-1000/10 - осмотр, чистка от загрязнений и промывка трансформаторным маслом;</w:t>
      </w:r>
    </w:p>
    <w:bookmarkEnd w:id="1341"/>
    <w:bookmarkStart w:name="z1420" w:id="1342"/>
    <w:p>
      <w:pPr>
        <w:spacing w:after="0"/>
        <w:ind w:left="0"/>
        <w:jc w:val="both"/>
      </w:pPr>
      <w:r>
        <w:rPr>
          <w:rFonts w:ascii="Times New Roman"/>
          <w:b w:val="false"/>
          <w:i w:val="false"/>
          <w:color w:val="000000"/>
          <w:sz w:val="28"/>
        </w:rPr>
        <w:t>
      2) Вводы - замена токоведущего штыря с высверловкой, пропайкой, армировкой и покраской армировки маслостойкой эмалью;</w:t>
      </w:r>
    </w:p>
    <w:bookmarkEnd w:id="1342"/>
    <w:bookmarkStart w:name="z1421" w:id="1343"/>
    <w:p>
      <w:pPr>
        <w:spacing w:after="0"/>
        <w:ind w:left="0"/>
        <w:jc w:val="both"/>
      </w:pPr>
      <w:r>
        <w:rPr>
          <w:rFonts w:ascii="Times New Roman"/>
          <w:b w:val="false"/>
          <w:i w:val="false"/>
          <w:color w:val="000000"/>
          <w:sz w:val="28"/>
        </w:rPr>
        <w:t>
      3) Выключатели МГ-10, ВМП-10, ВМГ-123 - осмотр, чистка проходных изоляторов, слив масла, промывка и чистка дугогасительных камер;</w:t>
      </w:r>
    </w:p>
    <w:bookmarkEnd w:id="1343"/>
    <w:bookmarkStart w:name="z1423" w:id="1344"/>
    <w:p>
      <w:pPr>
        <w:spacing w:after="0"/>
        <w:ind w:left="0"/>
        <w:jc w:val="both"/>
      </w:pPr>
      <w:r>
        <w:rPr>
          <w:rFonts w:ascii="Times New Roman"/>
          <w:b w:val="false"/>
          <w:i w:val="false"/>
          <w:color w:val="000000"/>
          <w:sz w:val="28"/>
        </w:rPr>
        <w:t>
      4) Изоляторы двухклеммные ФС-4 - перемонтаж;</w:t>
      </w:r>
    </w:p>
    <w:bookmarkEnd w:id="1344"/>
    <w:bookmarkStart w:name="z1424" w:id="1345"/>
    <w:p>
      <w:pPr>
        <w:spacing w:after="0"/>
        <w:ind w:left="0"/>
        <w:jc w:val="both"/>
      </w:pPr>
      <w:r>
        <w:rPr>
          <w:rFonts w:ascii="Times New Roman"/>
          <w:b w:val="false"/>
          <w:i w:val="false"/>
          <w:color w:val="000000"/>
          <w:sz w:val="28"/>
        </w:rPr>
        <w:t>
      5) Изоляторы опорные - армировка;</w:t>
      </w:r>
    </w:p>
    <w:bookmarkEnd w:id="1345"/>
    <w:bookmarkStart w:name="z1425" w:id="1346"/>
    <w:p>
      <w:pPr>
        <w:spacing w:after="0"/>
        <w:ind w:left="0"/>
        <w:jc w:val="both"/>
      </w:pPr>
      <w:r>
        <w:rPr>
          <w:rFonts w:ascii="Times New Roman"/>
          <w:b w:val="false"/>
          <w:i w:val="false"/>
          <w:color w:val="000000"/>
          <w:sz w:val="28"/>
        </w:rPr>
        <w:t>
      6) Изоляторы фарфоровые вводов напряжением до 10 кВ для силовых трансформаторов ТМ-1000 / 10 - армировка во фланец и колпачок;</w:t>
      </w:r>
    </w:p>
    <w:bookmarkEnd w:id="1346"/>
    <w:bookmarkStart w:name="z1426" w:id="1347"/>
    <w:p>
      <w:pPr>
        <w:spacing w:after="0"/>
        <w:ind w:left="0"/>
        <w:jc w:val="both"/>
      </w:pPr>
      <w:r>
        <w:rPr>
          <w:rFonts w:ascii="Times New Roman"/>
          <w:b w:val="false"/>
          <w:i w:val="false"/>
          <w:color w:val="000000"/>
          <w:sz w:val="28"/>
        </w:rPr>
        <w:t>
      7) Компрессоры - очистка рубашки от накипи и промывка водой;</w:t>
      </w:r>
    </w:p>
    <w:bookmarkEnd w:id="1347"/>
    <w:bookmarkStart w:name="z1427" w:id="1348"/>
    <w:p>
      <w:pPr>
        <w:spacing w:after="0"/>
        <w:ind w:left="0"/>
        <w:jc w:val="both"/>
      </w:pPr>
      <w:r>
        <w:rPr>
          <w:rFonts w:ascii="Times New Roman"/>
          <w:b w:val="false"/>
          <w:i w:val="false"/>
          <w:color w:val="000000"/>
          <w:sz w:val="28"/>
        </w:rPr>
        <w:t>
      8) Прокладки несложной конфигурации - вырубка и обработка;</w:t>
      </w:r>
    </w:p>
    <w:bookmarkEnd w:id="1348"/>
    <w:bookmarkStart w:name="z1428" w:id="1349"/>
    <w:p>
      <w:pPr>
        <w:spacing w:after="0"/>
        <w:ind w:left="0"/>
        <w:jc w:val="both"/>
      </w:pPr>
      <w:r>
        <w:rPr>
          <w:rFonts w:ascii="Times New Roman"/>
          <w:b w:val="false"/>
          <w:i w:val="false"/>
          <w:color w:val="000000"/>
          <w:sz w:val="28"/>
        </w:rPr>
        <w:t>
      9) Разъединители - очистка и смазка шарниров;</w:t>
      </w:r>
    </w:p>
    <w:bookmarkEnd w:id="1349"/>
    <w:bookmarkStart w:name="z1429" w:id="1350"/>
    <w:p>
      <w:pPr>
        <w:spacing w:after="0"/>
        <w:ind w:left="0"/>
        <w:jc w:val="both"/>
      </w:pPr>
      <w:r>
        <w:rPr>
          <w:rFonts w:ascii="Times New Roman"/>
          <w:b w:val="false"/>
          <w:i w:val="false"/>
          <w:color w:val="000000"/>
          <w:sz w:val="28"/>
        </w:rPr>
        <w:t>
      10) Трансформаторы I-II габаритов - изготовление уплотнений;</w:t>
      </w:r>
    </w:p>
    <w:bookmarkEnd w:id="1350"/>
    <w:bookmarkStart w:name="z1430" w:id="1351"/>
    <w:p>
      <w:pPr>
        <w:spacing w:after="0"/>
        <w:ind w:left="0"/>
        <w:jc w:val="both"/>
      </w:pPr>
      <w:r>
        <w:rPr>
          <w:rFonts w:ascii="Times New Roman"/>
          <w:b w:val="false"/>
          <w:i w:val="false"/>
          <w:color w:val="000000"/>
          <w:sz w:val="28"/>
        </w:rPr>
        <w:t>
      11) Фильтры термосифонные на трансформаторах - снятие и установка;</w:t>
      </w:r>
    </w:p>
    <w:bookmarkEnd w:id="1351"/>
    <w:bookmarkStart w:name="z1431" w:id="1352"/>
    <w:p>
      <w:pPr>
        <w:spacing w:after="0"/>
        <w:ind w:left="0"/>
        <w:jc w:val="both"/>
      </w:pPr>
      <w:r>
        <w:rPr>
          <w:rFonts w:ascii="Times New Roman"/>
          <w:b w:val="false"/>
          <w:i w:val="false"/>
          <w:color w:val="000000"/>
          <w:sz w:val="28"/>
        </w:rPr>
        <w:t>
      12) Арматура осветительная: выключатели, штепсельные розетки, патроны и так подобное – установка с подключением в сеть;</w:t>
      </w:r>
    </w:p>
    <w:bookmarkEnd w:id="1352"/>
    <w:bookmarkStart w:name="z1432" w:id="1353"/>
    <w:p>
      <w:pPr>
        <w:spacing w:after="0"/>
        <w:ind w:left="0"/>
        <w:jc w:val="both"/>
      </w:pPr>
      <w:r>
        <w:rPr>
          <w:rFonts w:ascii="Times New Roman"/>
          <w:b w:val="false"/>
          <w:i w:val="false"/>
          <w:color w:val="000000"/>
          <w:sz w:val="28"/>
        </w:rPr>
        <w:t>
      13) Щитки и коробки распределительные - смена и установка предохранителей и рубильников.</w:t>
      </w:r>
    </w:p>
    <w:bookmarkEnd w:id="1353"/>
    <w:bookmarkStart w:name="z1433" w:id="1354"/>
    <w:p>
      <w:pPr>
        <w:spacing w:after="0"/>
        <w:ind w:left="0"/>
        <w:jc w:val="both"/>
      </w:pPr>
      <w:r>
        <w:rPr>
          <w:rFonts w:ascii="Times New Roman"/>
          <w:b w:val="false"/>
          <w:i w:val="false"/>
          <w:color w:val="000000"/>
          <w:sz w:val="28"/>
        </w:rPr>
        <w:t>
      60. Электрослесарь по ремонту оборудования распределительных устройств 3-й разряд</w:t>
      </w:r>
    </w:p>
    <w:bookmarkEnd w:id="1354"/>
    <w:bookmarkStart w:name="z1434" w:id="1355"/>
    <w:p>
      <w:pPr>
        <w:spacing w:after="0"/>
        <w:ind w:left="0"/>
        <w:jc w:val="both"/>
      </w:pPr>
      <w:r>
        <w:rPr>
          <w:rFonts w:ascii="Times New Roman"/>
          <w:b w:val="false"/>
          <w:i w:val="false"/>
          <w:color w:val="000000"/>
          <w:sz w:val="28"/>
        </w:rPr>
        <w:t>
      Характеристика работ. Разборка, ремонт и сборка электрооборудования закрытых распределительных устройств напряжением до 10 кВ. Капитальный ремонт без смены обмоток, технический осмотр трансформаторов общего назначения с устройством ПБВ (переключение без возбуждения) мощностью до 10 тыс. кВ·А напряжением до 35 кВ. Капитальный ремонт со сменой обмоток трансформаторов с устройством ПБВ напряжением до 10 кВ. Разборка, сборка, армировка, испытание на герметичность вводов напряжением до 35 кВ. Лужение и пайка наконечников, работа с паяльной лампой. Слесарная обработка деталей по 11-12 квалитетам (4-5 классам точности). Ремонт, пропитка, вакуум-сушка бакелитовых изделий. Подбор токоведущих штырей по току и фарфоровому изолятору. Работа на технологических установках по дегазации масла, восстановлению цеолита, осушке масла цеолитами. Обслуживание вакуумных насосов и компрессоров. Выполнение такелажных работ при помощи простых средств механизации. Замена подшипников качения и скольжения, ревизия электродвигателей, выполнение работ по разборке, ремонту, сборке и наладке электрических приборов, электромагнитной, магнитоэлектрической и электродинамических систем. Проверка и измерение сопротивления изоляции обмоток трансформаторов, выводов и вводов кабелей мегомметром напряжением свыше 2500 В.</w:t>
      </w:r>
    </w:p>
    <w:bookmarkEnd w:id="1355"/>
    <w:bookmarkStart w:name="z1435" w:id="1356"/>
    <w:p>
      <w:pPr>
        <w:spacing w:after="0"/>
        <w:ind w:left="0"/>
        <w:jc w:val="both"/>
      </w:pPr>
      <w:r>
        <w:rPr>
          <w:rFonts w:ascii="Times New Roman"/>
          <w:b w:val="false"/>
          <w:i w:val="false"/>
          <w:color w:val="000000"/>
          <w:sz w:val="28"/>
        </w:rPr>
        <w:t>
      Должен знать: принципиальные схемы первичной коммутации и условные обозначения электрооборудования, конструкцию распределительных устройств электростанций и подстанций, конструкцию и принцип работы сухих, масляных, двухобмоточных силовых трансформаторов, правила производства работ с применением растворителей и эмалей, глетоглицериновых замазок, нормы испытательных напряжений для вводов напряжением до 35 кВ, приемы верхолазных работ при ремонте и профилактике оборудования и соединительных шин открытых распределительных устройств, устройство и принцип работы технологических установок по дегазации масла, вакуумных насосов, газовой защиты, признаки повреждений вводов и способы их устранения, общие сведения по электротехнике.</w:t>
      </w:r>
    </w:p>
    <w:bookmarkEnd w:id="1356"/>
    <w:bookmarkStart w:name="z1436" w:id="1357"/>
    <w:p>
      <w:pPr>
        <w:spacing w:after="0"/>
        <w:ind w:left="0"/>
        <w:jc w:val="both"/>
      </w:pPr>
      <w:r>
        <w:rPr>
          <w:rFonts w:ascii="Times New Roman"/>
          <w:b w:val="false"/>
          <w:i w:val="false"/>
          <w:color w:val="000000"/>
          <w:sz w:val="28"/>
        </w:rPr>
        <w:t>
      Примеры работ:</w:t>
      </w:r>
    </w:p>
    <w:bookmarkEnd w:id="1357"/>
    <w:bookmarkStart w:name="z1437" w:id="1358"/>
    <w:p>
      <w:pPr>
        <w:spacing w:after="0"/>
        <w:ind w:left="0"/>
        <w:jc w:val="both"/>
      </w:pPr>
      <w:r>
        <w:rPr>
          <w:rFonts w:ascii="Times New Roman"/>
          <w:b w:val="false"/>
          <w:i w:val="false"/>
          <w:color w:val="000000"/>
          <w:sz w:val="28"/>
        </w:rPr>
        <w:t>
      1) Армировка фарфоровых вводов напряжением до 35 кВ -</w:t>
      </w:r>
    </w:p>
    <w:bookmarkEnd w:id="1358"/>
    <w:bookmarkStart w:name="z1438" w:id="1359"/>
    <w:p>
      <w:pPr>
        <w:spacing w:after="0"/>
        <w:ind w:left="0"/>
        <w:jc w:val="both"/>
      </w:pPr>
      <w:r>
        <w:rPr>
          <w:rFonts w:ascii="Times New Roman"/>
          <w:b w:val="false"/>
          <w:i w:val="false"/>
          <w:color w:val="000000"/>
          <w:sz w:val="28"/>
        </w:rPr>
        <w:t xml:space="preserve">
      устранение течи путем переармировки глетоглицериновой замазкой, </w:t>
      </w:r>
    </w:p>
    <w:bookmarkEnd w:id="1359"/>
    <w:bookmarkStart w:name="z1439" w:id="1360"/>
    <w:p>
      <w:pPr>
        <w:spacing w:after="0"/>
        <w:ind w:left="0"/>
        <w:jc w:val="both"/>
      </w:pPr>
      <w:r>
        <w:rPr>
          <w:rFonts w:ascii="Times New Roman"/>
          <w:b w:val="false"/>
          <w:i w:val="false"/>
          <w:color w:val="000000"/>
          <w:sz w:val="28"/>
        </w:rPr>
        <w:t>
      2) Вводы - ремонт с перезаливкой мастики;</w:t>
      </w:r>
    </w:p>
    <w:bookmarkEnd w:id="1360"/>
    <w:bookmarkStart w:name="z1440" w:id="1361"/>
    <w:p>
      <w:pPr>
        <w:spacing w:after="0"/>
        <w:ind w:left="0"/>
        <w:jc w:val="both"/>
      </w:pPr>
      <w:r>
        <w:rPr>
          <w:rFonts w:ascii="Times New Roman"/>
          <w:b w:val="false"/>
          <w:i w:val="false"/>
          <w:color w:val="000000"/>
          <w:sz w:val="28"/>
        </w:rPr>
        <w:t>
      3) Вводы высоковольтные трансформаторов ТДН-10000/35, расширители на трансформаторах напряжением 35 кВ - снятие и установка;</w:t>
      </w:r>
    </w:p>
    <w:bookmarkEnd w:id="1361"/>
    <w:bookmarkStart w:name="z1441" w:id="1362"/>
    <w:p>
      <w:pPr>
        <w:spacing w:after="0"/>
        <w:ind w:left="0"/>
        <w:jc w:val="both"/>
      </w:pPr>
      <w:r>
        <w:rPr>
          <w:rFonts w:ascii="Times New Roman"/>
          <w:b w:val="false"/>
          <w:i w:val="false"/>
          <w:color w:val="000000"/>
          <w:sz w:val="28"/>
        </w:rPr>
        <w:t>
      4) Выключатели масляные типа ВМП-10, ВМГ-133 - ремонт контактной системы;</w:t>
      </w:r>
    </w:p>
    <w:bookmarkEnd w:id="1362"/>
    <w:bookmarkStart w:name="z1442" w:id="1363"/>
    <w:p>
      <w:pPr>
        <w:spacing w:after="0"/>
        <w:ind w:left="0"/>
        <w:jc w:val="both"/>
      </w:pPr>
      <w:r>
        <w:rPr>
          <w:rFonts w:ascii="Times New Roman"/>
          <w:b w:val="false"/>
          <w:i w:val="false"/>
          <w:color w:val="000000"/>
          <w:sz w:val="28"/>
        </w:rPr>
        <w:t>
      5) Компенсаторы, воздухосборники - разборка, отсоединение узлов и деталей;</w:t>
      </w:r>
    </w:p>
    <w:bookmarkEnd w:id="1363"/>
    <w:bookmarkStart w:name="z1443" w:id="1364"/>
    <w:p>
      <w:pPr>
        <w:spacing w:after="0"/>
        <w:ind w:left="0"/>
        <w:jc w:val="both"/>
      </w:pPr>
      <w:r>
        <w:rPr>
          <w:rFonts w:ascii="Times New Roman"/>
          <w:b w:val="false"/>
          <w:i w:val="false"/>
          <w:color w:val="000000"/>
          <w:sz w:val="28"/>
        </w:rPr>
        <w:t>
      6) Обмотки трансформаторов типа ТМ-6300 / 35 - опрессовка;</w:t>
      </w:r>
    </w:p>
    <w:bookmarkEnd w:id="1364"/>
    <w:bookmarkStart w:name="z1444" w:id="1365"/>
    <w:p>
      <w:pPr>
        <w:spacing w:after="0"/>
        <w:ind w:left="0"/>
        <w:jc w:val="both"/>
      </w:pPr>
      <w:r>
        <w:rPr>
          <w:rFonts w:ascii="Times New Roman"/>
          <w:b w:val="false"/>
          <w:i w:val="false"/>
          <w:color w:val="000000"/>
          <w:sz w:val="28"/>
        </w:rPr>
        <w:t>
      7) Отводы и места паек трансформаторов ТД-10000/35 - переизолировка лакотканью и кабельной бумагой;</w:t>
      </w:r>
    </w:p>
    <w:bookmarkEnd w:id="1365"/>
    <w:bookmarkStart w:name="z1445" w:id="1366"/>
    <w:p>
      <w:pPr>
        <w:spacing w:after="0"/>
        <w:ind w:left="0"/>
        <w:jc w:val="both"/>
      </w:pPr>
      <w:r>
        <w:rPr>
          <w:rFonts w:ascii="Times New Roman"/>
          <w:b w:val="false"/>
          <w:i w:val="false"/>
          <w:color w:val="000000"/>
          <w:sz w:val="28"/>
        </w:rPr>
        <w:t>
      8) Разъединители на напряжение 10 и 35 кВ - ремонт всех видов;</w:t>
      </w:r>
    </w:p>
    <w:bookmarkEnd w:id="1366"/>
    <w:bookmarkStart w:name="z1446" w:id="1367"/>
    <w:p>
      <w:pPr>
        <w:spacing w:after="0"/>
        <w:ind w:left="0"/>
        <w:jc w:val="both"/>
      </w:pPr>
      <w:r>
        <w:rPr>
          <w:rFonts w:ascii="Times New Roman"/>
          <w:b w:val="false"/>
          <w:i w:val="false"/>
          <w:color w:val="000000"/>
          <w:sz w:val="28"/>
        </w:rPr>
        <w:t>
      9) Реле газовые трансформаторов - снятие и установка;</w:t>
      </w:r>
    </w:p>
    <w:bookmarkEnd w:id="1367"/>
    <w:bookmarkStart w:name="z1447" w:id="1368"/>
    <w:p>
      <w:pPr>
        <w:spacing w:after="0"/>
        <w:ind w:left="0"/>
        <w:jc w:val="both"/>
      </w:pPr>
      <w:r>
        <w:rPr>
          <w:rFonts w:ascii="Times New Roman"/>
          <w:b w:val="false"/>
          <w:i w:val="false"/>
          <w:color w:val="000000"/>
          <w:sz w:val="28"/>
        </w:rPr>
        <w:t>
      10) Трансформаторы силовые ТМ-10000/10 - капитальный ремонт со сменой обмоток;</w:t>
      </w:r>
    </w:p>
    <w:bookmarkEnd w:id="1368"/>
    <w:bookmarkStart w:name="z1448" w:id="1369"/>
    <w:p>
      <w:pPr>
        <w:spacing w:after="0"/>
        <w:ind w:left="0"/>
        <w:jc w:val="both"/>
      </w:pPr>
      <w:r>
        <w:rPr>
          <w:rFonts w:ascii="Times New Roman"/>
          <w:b w:val="false"/>
          <w:i w:val="false"/>
          <w:color w:val="000000"/>
          <w:sz w:val="28"/>
        </w:rPr>
        <w:t>
      11) Фильтры термосифонные - снятие, перезарядка и установка;</w:t>
      </w:r>
    </w:p>
    <w:bookmarkEnd w:id="1369"/>
    <w:bookmarkStart w:name="z1449" w:id="1370"/>
    <w:p>
      <w:pPr>
        <w:spacing w:after="0"/>
        <w:ind w:left="0"/>
        <w:jc w:val="both"/>
      </w:pPr>
      <w:r>
        <w:rPr>
          <w:rFonts w:ascii="Times New Roman"/>
          <w:b w:val="false"/>
          <w:i w:val="false"/>
          <w:color w:val="000000"/>
          <w:sz w:val="28"/>
        </w:rPr>
        <w:t>
      12) Аппаратура пускорегулирующая: реостаты, магнитные пускатели, пусковые ящики и т;п; – разборка, ремонт и сборка с зачисткой подгоревших контактов, щеток или смена их;</w:t>
      </w:r>
    </w:p>
    <w:bookmarkEnd w:id="1370"/>
    <w:bookmarkStart w:name="z1450" w:id="1371"/>
    <w:p>
      <w:pPr>
        <w:spacing w:after="0"/>
        <w:ind w:left="0"/>
        <w:jc w:val="both"/>
      </w:pPr>
      <w:r>
        <w:rPr>
          <w:rFonts w:ascii="Times New Roman"/>
          <w:b w:val="false"/>
          <w:i w:val="false"/>
          <w:color w:val="000000"/>
          <w:sz w:val="28"/>
        </w:rPr>
        <w:t>
      13) Кабели – проверка состояния изоляции мегомметром до и после прокладки;</w:t>
      </w:r>
    </w:p>
    <w:bookmarkEnd w:id="1371"/>
    <w:bookmarkStart w:name="z1451" w:id="1372"/>
    <w:p>
      <w:pPr>
        <w:spacing w:after="0"/>
        <w:ind w:left="0"/>
        <w:jc w:val="both"/>
      </w:pPr>
      <w:r>
        <w:rPr>
          <w:rFonts w:ascii="Times New Roman"/>
          <w:b w:val="false"/>
          <w:i w:val="false"/>
          <w:color w:val="000000"/>
          <w:sz w:val="28"/>
        </w:rPr>
        <w:t>
      14) Электродвигатели короткозамкнутые мощностью до 1000 кВт – разборка и сборка.</w:t>
      </w:r>
    </w:p>
    <w:bookmarkEnd w:id="1372"/>
    <w:bookmarkStart w:name="z1452" w:id="1373"/>
    <w:p>
      <w:pPr>
        <w:spacing w:after="0"/>
        <w:ind w:left="0"/>
        <w:jc w:val="both"/>
      </w:pPr>
      <w:r>
        <w:rPr>
          <w:rFonts w:ascii="Times New Roman"/>
          <w:b w:val="false"/>
          <w:i w:val="false"/>
          <w:color w:val="000000"/>
          <w:sz w:val="28"/>
        </w:rPr>
        <w:t>
      61. Электрослесарь по ремонту оборудования распределительных</w:t>
      </w:r>
    </w:p>
    <w:bookmarkEnd w:id="1373"/>
    <w:p>
      <w:pPr>
        <w:spacing w:after="0"/>
        <w:ind w:left="0"/>
        <w:jc w:val="both"/>
      </w:pPr>
      <w:r>
        <w:rPr>
          <w:rFonts w:ascii="Times New Roman"/>
          <w:b w:val="false"/>
          <w:i w:val="false"/>
          <w:color w:val="000000"/>
          <w:sz w:val="28"/>
        </w:rPr>
        <w:t>
      устройств 4-й разряд</w:t>
      </w:r>
    </w:p>
    <w:bookmarkStart w:name="z1454" w:id="1374"/>
    <w:p>
      <w:pPr>
        <w:spacing w:after="0"/>
        <w:ind w:left="0"/>
        <w:jc w:val="both"/>
      </w:pPr>
      <w:r>
        <w:rPr>
          <w:rFonts w:ascii="Times New Roman"/>
          <w:b w:val="false"/>
          <w:i w:val="false"/>
          <w:color w:val="000000"/>
          <w:sz w:val="28"/>
        </w:rPr>
        <w:t>
      Характеристика работ. Ремонт с частичной заменой элементов оборудования, регулировка и наладка электрооборудования открытых и закрытых распределительных устройств напряжением до 35 кВ. Ремонт без смены обмоток и техническое обслуживание силовых трансформаторов общего назначения с устройством ПБВ напряжением 35 кВ любой мощности и напряжением 110 кВ мощностью до 40 тыс. кВ·А, измерительных трансформаторов напряжением до 35 кВ, специальных сухих и масляных трансформаторов мощностью до 6,3 тыс. кВ·А напряжением до 35 кВ. Капитальный ремонт со сменой обмоток трансформаторов с устройством ПБВ напряжением до 35 кВ различной мощности с применением электрического, пневматического и мерительного инструмента. Разборка, замена неисправных деталей, армировка, вакуум-сушка, заливка трансформаторным маслом негерметичных маслонаполненных вводов напряжением до 110 кВ. Осушка и чистка трансформаторного масла на цеолитовой установке. Слесарная обработка деталей по 7-10 квалитетам (2-3 классам точности) с подгонкой и доводкой. Ремонт и техническое обслуживание вводов и внутренней изоляции выключателей. Ремонт подвижных и неподвижных контактов и дугогасительных устройств. Проверка состояния и устранение дефектов приводов выключателей. Ремонт крышек, баков, подъемных, выхлопных устройств, воздухосборников и предохранительных клапанов. Ремонт реакторов, дугогасящих катушек, силовых трансформаторов без вскрытия активной части напряжением до 110 кВ. Проверка и отбраковка изоляторов, разъединителей. Ремонт компрессорных установок. Подбор необходимой такелажной оснастки и работы с помощью грузоподъемных машин, механизмов и специальных приспособлений. Монтаж и ремонт кабельных сетей напряжением до 35 кВ. Размотка, разделка, дозировка, прокладка кабеля, монтаж вводных устройств и соединительных муфт, концевые заделки в кабельных линиях напряжением от 10 до 35 кВ.</w:t>
      </w:r>
    </w:p>
    <w:bookmarkEnd w:id="1374"/>
    <w:bookmarkStart w:name="z1455" w:id="1375"/>
    <w:p>
      <w:pPr>
        <w:spacing w:after="0"/>
        <w:ind w:left="0"/>
        <w:jc w:val="both"/>
      </w:pPr>
      <w:r>
        <w:rPr>
          <w:rFonts w:ascii="Times New Roman"/>
          <w:b w:val="false"/>
          <w:i w:val="false"/>
          <w:color w:val="000000"/>
          <w:sz w:val="28"/>
        </w:rPr>
        <w:t>
      Должен знать: порядок проведения профилактических ремонтных работ на действующем оборудовании и аппаратуре распределительных устройств, элементы конструкции закрытых и открытых распределительных устройств напряжением до 110 кВ, минимальные допускаемые расстояния между оборудованием, правила чтения схем первичных соединений электрооборудования электрических станций и подстанций, конструкцию и принцип работы обслуживаемых трансформаторов, мастико- и маслонаполненных бакелитовых и фарфоровых вводов, технологическую последовательность операций по их ремонту, устройство и принцип действия вакуум-сушильной печи, вакуум-насосов, компрессорной и цеолитовой установок, токоограничивающего реактора, переключающих устройств типа РПН с токоограничивающими реакторами, переключателей ПБВ всех типов, основные сведения о схемах вторичных цепей, методы проведения испытаний оборудования и компрессорных установок, правила вывода оборудования в ремонт и допуска к работам на электроустановках, правила ведения верхолазных работ и работ под напряжением, способы и сроки испытания такелажных средств, защитных устройств и изолирующих приспособлений, основы электротехники и механики.</w:t>
      </w:r>
    </w:p>
    <w:bookmarkEnd w:id="1375"/>
    <w:bookmarkStart w:name="z1456" w:id="1376"/>
    <w:p>
      <w:pPr>
        <w:spacing w:after="0"/>
        <w:ind w:left="0"/>
        <w:jc w:val="both"/>
      </w:pPr>
      <w:r>
        <w:rPr>
          <w:rFonts w:ascii="Times New Roman"/>
          <w:b w:val="false"/>
          <w:i w:val="false"/>
          <w:color w:val="000000"/>
          <w:sz w:val="28"/>
        </w:rPr>
        <w:t>
      Примеры работ:</w:t>
      </w:r>
    </w:p>
    <w:bookmarkEnd w:id="1376"/>
    <w:bookmarkStart w:name="z1457" w:id="1377"/>
    <w:p>
      <w:pPr>
        <w:spacing w:after="0"/>
        <w:ind w:left="0"/>
        <w:jc w:val="both"/>
      </w:pPr>
      <w:r>
        <w:rPr>
          <w:rFonts w:ascii="Times New Roman"/>
          <w:b w:val="false"/>
          <w:i w:val="false"/>
          <w:color w:val="000000"/>
          <w:sz w:val="28"/>
        </w:rPr>
        <w:t>
      1) Автоматы типов АВМ-4Н, АВМ-10В, АВМ-20, АВМ-15 - ремонт, регулировка;</w:t>
      </w:r>
    </w:p>
    <w:bookmarkEnd w:id="1377"/>
    <w:bookmarkStart w:name="z1458" w:id="1378"/>
    <w:p>
      <w:pPr>
        <w:spacing w:after="0"/>
        <w:ind w:left="0"/>
        <w:jc w:val="both"/>
      </w:pPr>
      <w:r>
        <w:rPr>
          <w:rFonts w:ascii="Times New Roman"/>
          <w:b w:val="false"/>
          <w:i w:val="false"/>
          <w:color w:val="000000"/>
          <w:sz w:val="28"/>
        </w:rPr>
        <w:t>
      2) Вводы маслонаполненные напряжением 110 кВ - ремонт с заменой расширителя, фарфоровой рубашки с последующим заполнением маслом;</w:t>
      </w:r>
    </w:p>
    <w:bookmarkEnd w:id="1378"/>
    <w:bookmarkStart w:name="z1459" w:id="1379"/>
    <w:p>
      <w:pPr>
        <w:spacing w:after="0"/>
        <w:ind w:left="0"/>
        <w:jc w:val="both"/>
      </w:pPr>
      <w:r>
        <w:rPr>
          <w:rFonts w:ascii="Times New Roman"/>
          <w:b w:val="false"/>
          <w:i w:val="false"/>
          <w:color w:val="000000"/>
          <w:sz w:val="28"/>
        </w:rPr>
        <w:t>
      3) Выключатели маслонаполненные ВМГ-133 – перемещение при их замене в условиях действующего оборудования;</w:t>
      </w:r>
    </w:p>
    <w:bookmarkEnd w:id="1379"/>
    <w:bookmarkStart w:name="z1460" w:id="1380"/>
    <w:p>
      <w:pPr>
        <w:spacing w:after="0"/>
        <w:ind w:left="0"/>
        <w:jc w:val="both"/>
      </w:pPr>
      <w:r>
        <w:rPr>
          <w:rFonts w:ascii="Times New Roman"/>
          <w:b w:val="false"/>
          <w:i w:val="false"/>
          <w:color w:val="000000"/>
          <w:sz w:val="28"/>
        </w:rPr>
        <w:t>
      4) Выключатели масляные и воздушные напряжением 35 кВ различных типов - разборка, ремонт с заменой дефектных деталей, сборка;</w:t>
      </w:r>
    </w:p>
    <w:bookmarkEnd w:id="1380"/>
    <w:bookmarkStart w:name="z1461" w:id="1381"/>
    <w:p>
      <w:pPr>
        <w:spacing w:after="0"/>
        <w:ind w:left="0"/>
        <w:jc w:val="both"/>
      </w:pPr>
      <w:r>
        <w:rPr>
          <w:rFonts w:ascii="Times New Roman"/>
          <w:b w:val="false"/>
          <w:i w:val="false"/>
          <w:color w:val="000000"/>
          <w:sz w:val="28"/>
        </w:rPr>
        <w:t>
      5) Защиты азотные трансформаторов - ремонт и техническое обслуживание;</w:t>
      </w:r>
    </w:p>
    <w:bookmarkEnd w:id="1381"/>
    <w:bookmarkStart w:name="z1462" w:id="1382"/>
    <w:p>
      <w:pPr>
        <w:spacing w:after="0"/>
        <w:ind w:left="0"/>
        <w:jc w:val="both"/>
      </w:pPr>
      <w:r>
        <w:rPr>
          <w:rFonts w:ascii="Times New Roman"/>
          <w:b w:val="false"/>
          <w:i w:val="false"/>
          <w:color w:val="000000"/>
          <w:sz w:val="28"/>
        </w:rPr>
        <w:t>
      6) Остовы трансформаторов ТМ-6300/35 - ремонт с разборкой магнитопровода;</w:t>
      </w:r>
    </w:p>
    <w:bookmarkEnd w:id="1382"/>
    <w:bookmarkStart w:name="z1463" w:id="1383"/>
    <w:p>
      <w:pPr>
        <w:spacing w:after="0"/>
        <w:ind w:left="0"/>
        <w:jc w:val="both"/>
      </w:pPr>
      <w:r>
        <w:rPr>
          <w:rFonts w:ascii="Times New Roman"/>
          <w:b w:val="false"/>
          <w:i w:val="false"/>
          <w:color w:val="000000"/>
          <w:sz w:val="28"/>
        </w:rPr>
        <w:t>
      7) Переключатели ответвлений обмоток на трансформаторах ТД- 40000/35 – замена;</w:t>
      </w:r>
    </w:p>
    <w:bookmarkEnd w:id="1383"/>
    <w:bookmarkStart w:name="z1464" w:id="1384"/>
    <w:p>
      <w:pPr>
        <w:spacing w:after="0"/>
        <w:ind w:left="0"/>
        <w:jc w:val="both"/>
      </w:pPr>
      <w:r>
        <w:rPr>
          <w:rFonts w:ascii="Times New Roman"/>
          <w:b w:val="false"/>
          <w:i w:val="false"/>
          <w:color w:val="000000"/>
          <w:sz w:val="28"/>
        </w:rPr>
        <w:t>
      8) Разъединители, отделители, короткозамыкатели на напряжение 10, 35, 110 кВ различных типов - ремонт с заменой деталей (элементов);</w:t>
      </w:r>
    </w:p>
    <w:bookmarkEnd w:id="1384"/>
    <w:bookmarkStart w:name="z1465" w:id="1385"/>
    <w:p>
      <w:pPr>
        <w:spacing w:after="0"/>
        <w:ind w:left="0"/>
        <w:jc w:val="both"/>
      </w:pPr>
      <w:r>
        <w:rPr>
          <w:rFonts w:ascii="Times New Roman"/>
          <w:b w:val="false"/>
          <w:i w:val="false"/>
          <w:color w:val="000000"/>
          <w:sz w:val="28"/>
        </w:rPr>
        <w:t>
      9) Трансформаторы напряжения НТМП-10 - замена; трансформаторы напряжением 110 кВ - ремонт с подъемом и осмотром выемной части и заменой масла;</w:t>
      </w:r>
    </w:p>
    <w:bookmarkEnd w:id="1385"/>
    <w:bookmarkStart w:name="z1466" w:id="1386"/>
    <w:p>
      <w:pPr>
        <w:spacing w:after="0"/>
        <w:ind w:left="0"/>
        <w:jc w:val="both"/>
      </w:pPr>
      <w:r>
        <w:rPr>
          <w:rFonts w:ascii="Times New Roman"/>
          <w:b w:val="false"/>
          <w:i w:val="false"/>
          <w:color w:val="000000"/>
          <w:sz w:val="28"/>
        </w:rPr>
        <w:t>
      10) Блокировки электромагнитные и электромеханические – ремонт устройств и регулировка;</w:t>
      </w:r>
    </w:p>
    <w:bookmarkEnd w:id="1386"/>
    <w:bookmarkStart w:name="z1467" w:id="1387"/>
    <w:p>
      <w:pPr>
        <w:spacing w:after="0"/>
        <w:ind w:left="0"/>
        <w:jc w:val="both"/>
      </w:pPr>
      <w:r>
        <w:rPr>
          <w:rFonts w:ascii="Times New Roman"/>
          <w:b w:val="false"/>
          <w:i w:val="false"/>
          <w:color w:val="000000"/>
          <w:sz w:val="28"/>
        </w:rPr>
        <w:t xml:space="preserve">
      11) Кабельные сети напряжением до 35 кВ – монтаж и ремонт, размотка, разделка, дозировка, прокладка кабеля, монтаж вводных устройств и соединительных муфт, концевые заделки в кабельных линиях напряжением от 10 до 35 кВ. </w:t>
      </w:r>
    </w:p>
    <w:bookmarkEnd w:id="1387"/>
    <w:bookmarkStart w:name="z1468" w:id="1388"/>
    <w:p>
      <w:pPr>
        <w:spacing w:after="0"/>
        <w:ind w:left="0"/>
        <w:jc w:val="both"/>
      </w:pPr>
      <w:r>
        <w:rPr>
          <w:rFonts w:ascii="Times New Roman"/>
          <w:b w:val="false"/>
          <w:i w:val="false"/>
          <w:color w:val="000000"/>
          <w:sz w:val="28"/>
        </w:rPr>
        <w:t>
      62. Электрослесарь по ремонту оборудования распределительных</w:t>
      </w:r>
    </w:p>
    <w:bookmarkEnd w:id="1388"/>
    <w:p>
      <w:pPr>
        <w:spacing w:after="0"/>
        <w:ind w:left="0"/>
        <w:jc w:val="both"/>
      </w:pPr>
      <w:r>
        <w:rPr>
          <w:rFonts w:ascii="Times New Roman"/>
          <w:b w:val="false"/>
          <w:i w:val="false"/>
          <w:color w:val="000000"/>
          <w:sz w:val="28"/>
        </w:rPr>
        <w:t>
      устройств 5-й разряд</w:t>
      </w:r>
    </w:p>
    <w:bookmarkStart w:name="z1470" w:id="1389"/>
    <w:p>
      <w:pPr>
        <w:spacing w:after="0"/>
        <w:ind w:left="0"/>
        <w:jc w:val="both"/>
      </w:pPr>
      <w:r>
        <w:rPr>
          <w:rFonts w:ascii="Times New Roman"/>
          <w:b w:val="false"/>
          <w:i w:val="false"/>
          <w:color w:val="000000"/>
          <w:sz w:val="28"/>
        </w:rPr>
        <w:t>
      Характеристика работ. Демонтаж, ремонт, монтаж, регулировка и наладка электрооборудования распределительных устройств напряжением 110-220 кВ. Ремонт с частичной или полной заменой изоляции и уплотнений вводов напряжением 110-220 кВ. Реконструкция масляных и воздушных выключателей по чертежам и эскизам. Капитальный ремонт силовых трансформаторов напряжением до 110 кВ различных типов и мощностей. Слесарная обработка деталей по 6-7 квалитетам (1-2 классам точности) с подгонкой и доводкой. Изготовление шаблонов и приспособлений. Выполнение работ по чертежам и эскизам с применением соответствующего такелажа, необходимых приспособлений, специального инструмента и аппаратуры. Регулирование и ремонт сложного и специального инструмента и приспособлений. Выполнение такелажных работ по перемещению, разборке и установке особо сложных и ответственных узлов, деталей и элементов оборудования. Определение неисправностей и дефектов оборудования и их устранение. Демонтаж, сложный ремонт и сборка механической и электрической частей приборов всех систем и назначений.</w:t>
      </w:r>
    </w:p>
    <w:bookmarkEnd w:id="1389"/>
    <w:bookmarkStart w:name="z1471" w:id="1390"/>
    <w:p>
      <w:pPr>
        <w:spacing w:after="0"/>
        <w:ind w:left="0"/>
        <w:jc w:val="both"/>
      </w:pPr>
      <w:r>
        <w:rPr>
          <w:rFonts w:ascii="Times New Roman"/>
          <w:b w:val="false"/>
          <w:i w:val="false"/>
          <w:color w:val="000000"/>
          <w:sz w:val="28"/>
        </w:rPr>
        <w:t>
      Должен знать: конструкцию и принцип работы оборудования и аппаратуры распределительных устройств напряжением до 220 кВ. устройство вводов, силовых и измерительных трансформаторов, трансформаторов специального назначения - печных, тяговых и т.п. мощностью до 250 тыс. кВ·А с классом изоляции 110 кВ. технические характеристики ремонтируемого оборудования, схему масляного хозяйства обслуживаемого участка, нормы и объемы испытаний ремонтируемого электротехнического оборудования, правила чтения сложных чертежей, схем и эскизов, организацию ремонтных, такелажных и верхолазных работ.</w:t>
      </w:r>
    </w:p>
    <w:bookmarkEnd w:id="1390"/>
    <w:bookmarkStart w:name="z1472" w:id="1391"/>
    <w:p>
      <w:pPr>
        <w:spacing w:after="0"/>
        <w:ind w:left="0"/>
        <w:jc w:val="both"/>
      </w:pPr>
      <w:r>
        <w:rPr>
          <w:rFonts w:ascii="Times New Roman"/>
          <w:b w:val="false"/>
          <w:i w:val="false"/>
          <w:color w:val="000000"/>
          <w:sz w:val="28"/>
        </w:rPr>
        <w:t>
      Примеры работ:</w:t>
      </w:r>
    </w:p>
    <w:bookmarkEnd w:id="1391"/>
    <w:bookmarkStart w:name="z1473" w:id="1392"/>
    <w:p>
      <w:pPr>
        <w:spacing w:after="0"/>
        <w:ind w:left="0"/>
        <w:jc w:val="both"/>
      </w:pPr>
      <w:r>
        <w:rPr>
          <w:rFonts w:ascii="Times New Roman"/>
          <w:b w:val="false"/>
          <w:i w:val="false"/>
          <w:color w:val="000000"/>
          <w:sz w:val="28"/>
        </w:rPr>
        <w:t>
      1) Автоматы типов АВМ-4Н, АВМ-10В, АВМ-20, АВМ-15 - ремонт, регулировка.</w:t>
      </w:r>
    </w:p>
    <w:bookmarkEnd w:id="1392"/>
    <w:bookmarkStart w:name="z1474" w:id="1393"/>
    <w:p>
      <w:pPr>
        <w:spacing w:after="0"/>
        <w:ind w:left="0"/>
        <w:jc w:val="both"/>
      </w:pPr>
      <w:r>
        <w:rPr>
          <w:rFonts w:ascii="Times New Roman"/>
          <w:b w:val="false"/>
          <w:i w:val="false"/>
          <w:color w:val="000000"/>
          <w:sz w:val="28"/>
        </w:rPr>
        <w:t>
      2) Выключатели воздушные типов ВВН-220, ВВБ-220, ВВН-110, масляные типов МКП-220, У-220, МКП-110, У-110 - разборка, ремонт, сборка и наладка.</w:t>
      </w:r>
    </w:p>
    <w:bookmarkEnd w:id="1393"/>
    <w:bookmarkStart w:name="z1475" w:id="1394"/>
    <w:p>
      <w:pPr>
        <w:spacing w:after="0"/>
        <w:ind w:left="0"/>
        <w:jc w:val="both"/>
      </w:pPr>
      <w:r>
        <w:rPr>
          <w:rFonts w:ascii="Times New Roman"/>
          <w:b w:val="false"/>
          <w:i w:val="false"/>
          <w:color w:val="000000"/>
          <w:sz w:val="28"/>
        </w:rPr>
        <w:t>
      3) Компрессоры передвижные - сборка всасывающего (нагнетательного) клапана, испытание на плотность, установка на место, снятие и ремонт маслофильтра, замена поршневого кольца с подгонкой.</w:t>
      </w:r>
    </w:p>
    <w:bookmarkEnd w:id="1394"/>
    <w:bookmarkStart w:name="z1476" w:id="1395"/>
    <w:p>
      <w:pPr>
        <w:spacing w:after="0"/>
        <w:ind w:left="0"/>
        <w:jc w:val="both"/>
      </w:pPr>
      <w:r>
        <w:rPr>
          <w:rFonts w:ascii="Times New Roman"/>
          <w:b w:val="false"/>
          <w:i w:val="false"/>
          <w:color w:val="000000"/>
          <w:sz w:val="28"/>
        </w:rPr>
        <w:t>
      4) Магнитопроводы трансформаторов мощностью 250000 кВА, напряжением 220 кВ - удаление источника замыкания пластин электротехнической стали.</w:t>
      </w:r>
    </w:p>
    <w:bookmarkEnd w:id="1395"/>
    <w:bookmarkStart w:name="z1477" w:id="1396"/>
    <w:p>
      <w:pPr>
        <w:spacing w:after="0"/>
        <w:ind w:left="0"/>
        <w:jc w:val="both"/>
      </w:pPr>
      <w:r>
        <w:rPr>
          <w:rFonts w:ascii="Times New Roman"/>
          <w:b w:val="false"/>
          <w:i w:val="false"/>
          <w:color w:val="000000"/>
          <w:sz w:val="28"/>
        </w:rPr>
        <w:t>
      5) Обмотки трансформаторов напряжением до 110 кВ - опрессовка с применением гидродомкратов.</w:t>
      </w:r>
    </w:p>
    <w:bookmarkEnd w:id="1396"/>
    <w:bookmarkStart w:name="z1478" w:id="1397"/>
    <w:p>
      <w:pPr>
        <w:spacing w:after="0"/>
        <w:ind w:left="0"/>
        <w:jc w:val="both"/>
      </w:pPr>
      <w:r>
        <w:rPr>
          <w:rFonts w:ascii="Times New Roman"/>
          <w:b w:val="false"/>
          <w:i w:val="false"/>
          <w:color w:val="000000"/>
          <w:sz w:val="28"/>
        </w:rPr>
        <w:t>
      6) Подстанции напряжением 220 кВ - замена спусков, петель и перемычек к аппаратам.</w:t>
      </w:r>
    </w:p>
    <w:bookmarkEnd w:id="1397"/>
    <w:bookmarkStart w:name="z1479" w:id="1398"/>
    <w:p>
      <w:pPr>
        <w:spacing w:after="0"/>
        <w:ind w:left="0"/>
        <w:jc w:val="both"/>
      </w:pPr>
      <w:r>
        <w:rPr>
          <w:rFonts w:ascii="Times New Roman"/>
          <w:b w:val="false"/>
          <w:i w:val="false"/>
          <w:color w:val="000000"/>
          <w:sz w:val="28"/>
        </w:rPr>
        <w:t>
      7) Разрядники вентильные типа РВП-6 - установка.</w:t>
      </w:r>
    </w:p>
    <w:bookmarkEnd w:id="1398"/>
    <w:bookmarkStart w:name="z1480" w:id="1399"/>
    <w:p>
      <w:pPr>
        <w:spacing w:after="0"/>
        <w:ind w:left="0"/>
        <w:jc w:val="both"/>
      </w:pPr>
      <w:r>
        <w:rPr>
          <w:rFonts w:ascii="Times New Roman"/>
          <w:b w:val="false"/>
          <w:i w:val="false"/>
          <w:color w:val="000000"/>
          <w:sz w:val="28"/>
        </w:rPr>
        <w:t>
      8) Разъединители, отделители, короткозамыкатели всех типов напряжением 110-220 кВ - разборка, ремонт с заменой элементов оборудования, замеры переходного сопротивления контактов.</w:t>
      </w:r>
    </w:p>
    <w:bookmarkEnd w:id="1399"/>
    <w:bookmarkStart w:name="z1481" w:id="1400"/>
    <w:p>
      <w:pPr>
        <w:spacing w:after="0"/>
        <w:ind w:left="0"/>
        <w:jc w:val="both"/>
      </w:pPr>
      <w:r>
        <w:rPr>
          <w:rFonts w:ascii="Times New Roman"/>
          <w:b w:val="false"/>
          <w:i w:val="false"/>
          <w:color w:val="000000"/>
          <w:sz w:val="28"/>
        </w:rPr>
        <w:t>
      9) Трансформаторы мощностью 250000 кВА, напряжением 220 кВ - капитальный ремонт со сменой обмоток.</w:t>
      </w:r>
    </w:p>
    <w:bookmarkEnd w:id="1400"/>
    <w:bookmarkStart w:name="z1482" w:id="1401"/>
    <w:p>
      <w:pPr>
        <w:spacing w:after="0"/>
        <w:ind w:left="0"/>
        <w:jc w:val="both"/>
      </w:pPr>
      <w:r>
        <w:rPr>
          <w:rFonts w:ascii="Times New Roman"/>
          <w:b w:val="false"/>
          <w:i w:val="false"/>
          <w:color w:val="000000"/>
          <w:sz w:val="28"/>
        </w:rPr>
        <w:t>
      10) Установки восстановления силикагеля, цеолита, установки постоянного тока - ремонт.</w:t>
      </w:r>
    </w:p>
    <w:bookmarkEnd w:id="1401"/>
    <w:bookmarkStart w:name="z1483" w:id="1402"/>
    <w:p>
      <w:pPr>
        <w:spacing w:after="0"/>
        <w:ind w:left="0"/>
        <w:jc w:val="both"/>
      </w:pPr>
      <w:r>
        <w:rPr>
          <w:rFonts w:ascii="Times New Roman"/>
          <w:b w:val="false"/>
          <w:i w:val="false"/>
          <w:color w:val="000000"/>
          <w:sz w:val="28"/>
        </w:rPr>
        <w:t>
      11) Установки дегазации масла - ремонт.</w:t>
      </w:r>
    </w:p>
    <w:bookmarkEnd w:id="1402"/>
    <w:bookmarkStart w:name="z1484" w:id="1403"/>
    <w:p>
      <w:pPr>
        <w:spacing w:after="0"/>
        <w:ind w:left="0"/>
        <w:jc w:val="both"/>
      </w:pPr>
      <w:r>
        <w:rPr>
          <w:rFonts w:ascii="Times New Roman"/>
          <w:b w:val="false"/>
          <w:i w:val="false"/>
          <w:color w:val="000000"/>
          <w:sz w:val="28"/>
        </w:rPr>
        <w:t>
      12) Устройства переключающие типов РНТ-9, РНТ-13, РНТ-18, РНТ-20 - ремонт всех узлов.</w:t>
      </w:r>
    </w:p>
    <w:bookmarkEnd w:id="1403"/>
    <w:bookmarkStart w:name="z1485" w:id="1404"/>
    <w:p>
      <w:pPr>
        <w:spacing w:after="0"/>
        <w:ind w:left="0"/>
        <w:jc w:val="both"/>
      </w:pPr>
      <w:r>
        <w:rPr>
          <w:rFonts w:ascii="Times New Roman"/>
          <w:b w:val="false"/>
          <w:i w:val="false"/>
          <w:color w:val="000000"/>
          <w:sz w:val="28"/>
        </w:rPr>
        <w:t>
      63. Электрослесарь по ремонту оборудования распределительных</w:t>
      </w:r>
    </w:p>
    <w:bookmarkEnd w:id="1404"/>
    <w:p>
      <w:pPr>
        <w:spacing w:after="0"/>
        <w:ind w:left="0"/>
        <w:jc w:val="both"/>
      </w:pPr>
      <w:r>
        <w:rPr>
          <w:rFonts w:ascii="Times New Roman"/>
          <w:b w:val="false"/>
          <w:i w:val="false"/>
          <w:color w:val="000000"/>
          <w:sz w:val="28"/>
        </w:rPr>
        <w:t>
      устройств 6-й разряд</w:t>
      </w:r>
    </w:p>
    <w:bookmarkStart w:name="z1487" w:id="1405"/>
    <w:p>
      <w:pPr>
        <w:spacing w:after="0"/>
        <w:ind w:left="0"/>
        <w:jc w:val="both"/>
      </w:pPr>
      <w:r>
        <w:rPr>
          <w:rFonts w:ascii="Times New Roman"/>
          <w:b w:val="false"/>
          <w:i w:val="false"/>
          <w:color w:val="000000"/>
          <w:sz w:val="28"/>
        </w:rPr>
        <w:t>
      Характеристика работ. Особо сложные и ответственные работы по ремонту и реконструкции оборудования распределительных устройств электростанций и подстанций напряжением до 500 кВ с частичной или полной заменой элементов. Ремонт измерительных, силовых трансформаторов и автотрансформаторов различных типов и мощностей с применением сложного инструмента, специальных ремонтно-монтажных приспособлений, точных средств измерений и защитных средств. Ремонт высоковольтных вводов различной конструкции напряжением 220 кВ и выше. Обслуживание и ремонт технологических установок по дегазации и азотированию масел, осушке воздуха и вымораживанию паров влаги. Организация работ по разборке, ремонту и сборке оборудования и его наладке. Наладка ремонтных приспособлений и такелажных средств.</w:t>
      </w:r>
    </w:p>
    <w:bookmarkEnd w:id="1405"/>
    <w:bookmarkStart w:name="z1488" w:id="1406"/>
    <w:p>
      <w:pPr>
        <w:spacing w:after="0"/>
        <w:ind w:left="0"/>
        <w:jc w:val="both"/>
      </w:pPr>
      <w:r>
        <w:rPr>
          <w:rFonts w:ascii="Times New Roman"/>
          <w:b w:val="false"/>
          <w:i w:val="false"/>
          <w:color w:val="000000"/>
          <w:sz w:val="28"/>
        </w:rPr>
        <w:t>
      Должен знать: правила приемки в эксплуатацию и принцип работы измерительных и силовых трансформаторов, конструкцию, классификацию и основные параметры высоковольтных вводов на любое напряжение для электрических аппаратов и устройств постоянного и переменного тока, признаки повреждения отдельных элементов распределительных устройств, магнитопроводов, обмоток, переключающих устройств, силовых и измерительных трансформаторов, высоковольтных вводов, выключателей, разъединителей, воздухоподготовительных установок и их деталей, основные технические характеристики ремонтно-монтажных средств и приспособлений, грузоподъемных машин и механизмов, применяемых при ремонте оборудования.</w:t>
      </w:r>
    </w:p>
    <w:bookmarkEnd w:id="1406"/>
    <w:bookmarkStart w:name="z1489" w:id="1407"/>
    <w:p>
      <w:pPr>
        <w:spacing w:after="0"/>
        <w:ind w:left="0"/>
        <w:jc w:val="both"/>
      </w:pPr>
      <w:r>
        <w:rPr>
          <w:rFonts w:ascii="Times New Roman"/>
          <w:b w:val="false"/>
          <w:i w:val="false"/>
          <w:color w:val="000000"/>
          <w:sz w:val="28"/>
        </w:rPr>
        <w:t>
      Примеры работ:</w:t>
      </w:r>
    </w:p>
    <w:bookmarkEnd w:id="1407"/>
    <w:bookmarkStart w:name="z1490" w:id="1408"/>
    <w:p>
      <w:pPr>
        <w:spacing w:after="0"/>
        <w:ind w:left="0"/>
        <w:jc w:val="both"/>
      </w:pPr>
      <w:r>
        <w:rPr>
          <w:rFonts w:ascii="Times New Roman"/>
          <w:b w:val="false"/>
          <w:i w:val="false"/>
          <w:color w:val="000000"/>
          <w:sz w:val="28"/>
        </w:rPr>
        <w:t>
      1) Автоматы типов АВМ-4Н, АВМ-10В, АВМ-20, АВМ-15 - ремонт, регулировка.</w:t>
      </w:r>
    </w:p>
    <w:bookmarkEnd w:id="1408"/>
    <w:bookmarkStart w:name="z1491" w:id="1409"/>
    <w:p>
      <w:pPr>
        <w:spacing w:after="0"/>
        <w:ind w:left="0"/>
        <w:jc w:val="both"/>
      </w:pPr>
      <w:r>
        <w:rPr>
          <w:rFonts w:ascii="Times New Roman"/>
          <w:b w:val="false"/>
          <w:i w:val="false"/>
          <w:color w:val="000000"/>
          <w:sz w:val="28"/>
        </w:rPr>
        <w:t>
      2) Автотрансформаторы типа АТДЦТН-200000/330 - капитальный ремонт со сменой обмоток и восстановлением устройств регулирования под нагрузкой.</w:t>
      </w:r>
    </w:p>
    <w:bookmarkEnd w:id="1409"/>
    <w:bookmarkStart w:name="z1492" w:id="1410"/>
    <w:p>
      <w:pPr>
        <w:spacing w:after="0"/>
        <w:ind w:left="0"/>
        <w:jc w:val="both"/>
      </w:pPr>
      <w:r>
        <w:rPr>
          <w:rFonts w:ascii="Times New Roman"/>
          <w:b w:val="false"/>
          <w:i w:val="false"/>
          <w:color w:val="000000"/>
          <w:sz w:val="28"/>
        </w:rPr>
        <w:t>
      3) Вводы маслонаполненные напряжением 500 кВ - капитальный ремонт со сменой уплотнений.</w:t>
      </w:r>
    </w:p>
    <w:bookmarkEnd w:id="1410"/>
    <w:bookmarkStart w:name="z1493" w:id="1411"/>
    <w:p>
      <w:pPr>
        <w:spacing w:after="0"/>
        <w:ind w:left="0"/>
        <w:jc w:val="both"/>
      </w:pPr>
      <w:r>
        <w:rPr>
          <w:rFonts w:ascii="Times New Roman"/>
          <w:b w:val="false"/>
          <w:i w:val="false"/>
          <w:color w:val="000000"/>
          <w:sz w:val="28"/>
        </w:rPr>
        <w:t>
      4) Выключатели воздушные типа ВВБ-500, ВВБк-500, ВВ-500, ВВ-500Б - разборка, ремонт, сборка, наладка.</w:t>
      </w:r>
    </w:p>
    <w:bookmarkEnd w:id="1411"/>
    <w:bookmarkStart w:name="z1494" w:id="1412"/>
    <w:p>
      <w:pPr>
        <w:spacing w:after="0"/>
        <w:ind w:left="0"/>
        <w:jc w:val="both"/>
      </w:pPr>
      <w:r>
        <w:rPr>
          <w:rFonts w:ascii="Times New Roman"/>
          <w:b w:val="false"/>
          <w:i w:val="false"/>
          <w:color w:val="000000"/>
          <w:sz w:val="28"/>
        </w:rPr>
        <w:t>
      5) Делители напряжения ДН-1150 - капитальный ремонт.</w:t>
      </w:r>
    </w:p>
    <w:bookmarkEnd w:id="1412"/>
    <w:bookmarkStart w:name="z1495" w:id="1413"/>
    <w:p>
      <w:pPr>
        <w:spacing w:after="0"/>
        <w:ind w:left="0"/>
        <w:jc w:val="both"/>
      </w:pPr>
      <w:r>
        <w:rPr>
          <w:rFonts w:ascii="Times New Roman"/>
          <w:b w:val="false"/>
          <w:i w:val="false"/>
          <w:color w:val="000000"/>
          <w:sz w:val="28"/>
        </w:rPr>
        <w:t>
      6) Разъединители типа РНДЗ-2/500/3200-осмотр, ремонт, замер переходного сопротивления контактов.</w:t>
      </w:r>
    </w:p>
    <w:bookmarkEnd w:id="1413"/>
    <w:bookmarkStart w:name="z1496" w:id="1414"/>
    <w:p>
      <w:pPr>
        <w:spacing w:after="0"/>
        <w:ind w:left="0"/>
        <w:jc w:val="both"/>
      </w:pPr>
      <w:r>
        <w:rPr>
          <w:rFonts w:ascii="Times New Roman"/>
          <w:b w:val="false"/>
          <w:i w:val="false"/>
          <w:color w:val="000000"/>
          <w:sz w:val="28"/>
        </w:rPr>
        <w:t>
      7) Схемы отводов-монтаж с подключением к вводам и переключателям.</w:t>
      </w:r>
    </w:p>
    <w:bookmarkEnd w:id="1414"/>
    <w:bookmarkStart w:name="z1497" w:id="1415"/>
    <w:p>
      <w:pPr>
        <w:spacing w:after="0"/>
        <w:ind w:left="0"/>
        <w:jc w:val="both"/>
      </w:pPr>
      <w:r>
        <w:rPr>
          <w:rFonts w:ascii="Times New Roman"/>
          <w:b w:val="false"/>
          <w:i w:val="false"/>
          <w:color w:val="000000"/>
          <w:sz w:val="28"/>
        </w:rPr>
        <w:t>
      8) Трансформаторы - сушка в собственном баке индукционным способом; сушка активной части методом разбрызгивания горячего масла и вымораживания влаги на установке "Иней".</w:t>
      </w:r>
    </w:p>
    <w:bookmarkEnd w:id="1415"/>
    <w:bookmarkStart w:name="z1498" w:id="1416"/>
    <w:p>
      <w:pPr>
        <w:spacing w:after="0"/>
        <w:ind w:left="0"/>
        <w:jc w:val="both"/>
      </w:pPr>
      <w:r>
        <w:rPr>
          <w:rFonts w:ascii="Times New Roman"/>
          <w:b w:val="false"/>
          <w:i w:val="false"/>
          <w:color w:val="000000"/>
          <w:sz w:val="28"/>
        </w:rPr>
        <w:t>
      9) Трансформаторы ТДЦ-400000/330 - капитальный ремонт на месте установки с сушкой, заменой уплотнения и масла без разборки активной части.</w:t>
      </w:r>
    </w:p>
    <w:bookmarkEnd w:id="1416"/>
    <w:bookmarkStart w:name="z1499" w:id="1417"/>
    <w:p>
      <w:pPr>
        <w:spacing w:after="0"/>
        <w:ind w:left="0"/>
        <w:jc w:val="both"/>
      </w:pPr>
      <w:r>
        <w:rPr>
          <w:rFonts w:ascii="Times New Roman"/>
          <w:b w:val="false"/>
          <w:i w:val="false"/>
          <w:color w:val="000000"/>
          <w:sz w:val="28"/>
        </w:rPr>
        <w:t>
      10) Трансформаторы тока типа ТФРМ-500, ТРН-500, трансформаторы напряжения НКФ-500, НДЕ-500 - капитальный ремонт с заменой масла.</w:t>
      </w:r>
    </w:p>
    <w:bookmarkEnd w:id="1417"/>
    <w:bookmarkStart w:name="z1500" w:id="1418"/>
    <w:p>
      <w:pPr>
        <w:spacing w:after="0"/>
        <w:ind w:left="0"/>
        <w:jc w:val="both"/>
      </w:pPr>
      <w:r>
        <w:rPr>
          <w:rFonts w:ascii="Times New Roman"/>
          <w:b w:val="false"/>
          <w:i w:val="false"/>
          <w:color w:val="000000"/>
          <w:sz w:val="28"/>
        </w:rPr>
        <w:t>
      11) Установки ВМ-1 - сборка схемы и дегазация трансформаторного масла для заливки трансформаторов с азотной зашитой.</w:t>
      </w:r>
    </w:p>
    <w:bookmarkEnd w:id="1418"/>
    <w:bookmarkStart w:name="z1501" w:id="1419"/>
    <w:p>
      <w:pPr>
        <w:spacing w:after="0"/>
        <w:ind w:left="0"/>
        <w:jc w:val="both"/>
      </w:pPr>
      <w:r>
        <w:rPr>
          <w:rFonts w:ascii="Times New Roman"/>
          <w:b w:val="false"/>
          <w:i w:val="false"/>
          <w:color w:val="000000"/>
          <w:sz w:val="28"/>
        </w:rPr>
        <w:t>
      12) Установки УВМ-1, УВМ-2, УВМ-3 - сборка схемы и дегазация трансформаторного масла для заливки трансформаторов с пленочной защитой.</w:t>
      </w:r>
    </w:p>
    <w:bookmarkEnd w:id="1419"/>
    <w:bookmarkStart w:name="z1502" w:id="1420"/>
    <w:p>
      <w:pPr>
        <w:spacing w:after="0"/>
        <w:ind w:left="0"/>
        <w:jc w:val="both"/>
      </w:pPr>
      <w:r>
        <w:rPr>
          <w:rFonts w:ascii="Times New Roman"/>
          <w:b w:val="false"/>
          <w:i w:val="false"/>
          <w:color w:val="000000"/>
          <w:sz w:val="28"/>
        </w:rPr>
        <w:t>
      При выполнении особо сложных и ответственных работ на оборудовании распределительных устройств и подстанций напряжением свыше 500 кВ - 7-й разряд.</w:t>
      </w:r>
    </w:p>
    <w:bookmarkEnd w:id="1420"/>
    <w:bookmarkStart w:name="z1503" w:id="1421"/>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421"/>
    <w:bookmarkStart w:name="z1504" w:id="1422"/>
    <w:p>
      <w:pPr>
        <w:spacing w:after="0"/>
        <w:ind w:left="0"/>
        <w:jc w:val="both"/>
      </w:pPr>
      <w:r>
        <w:rPr>
          <w:rFonts w:ascii="Times New Roman"/>
          <w:b w:val="false"/>
          <w:i w:val="false"/>
          <w:color w:val="000000"/>
          <w:sz w:val="28"/>
        </w:rPr>
        <w:t>
      Электрослесарь по ремонту электрических машин</w:t>
      </w:r>
    </w:p>
    <w:bookmarkEnd w:id="1422"/>
    <w:bookmarkStart w:name="z1505" w:id="1423"/>
    <w:p>
      <w:pPr>
        <w:spacing w:after="0"/>
        <w:ind w:left="0"/>
        <w:jc w:val="both"/>
      </w:pPr>
      <w:r>
        <w:rPr>
          <w:rFonts w:ascii="Times New Roman"/>
          <w:b w:val="false"/>
          <w:i w:val="false"/>
          <w:color w:val="000000"/>
          <w:sz w:val="28"/>
        </w:rPr>
        <w:t>
      64. Электрослесарь по ремонту электрических машин 2-й разряд</w:t>
      </w:r>
    </w:p>
    <w:bookmarkEnd w:id="1423"/>
    <w:bookmarkStart w:name="z1506" w:id="1424"/>
    <w:p>
      <w:pPr>
        <w:spacing w:after="0"/>
        <w:ind w:left="0"/>
        <w:jc w:val="both"/>
      </w:pPr>
      <w:r>
        <w:rPr>
          <w:rFonts w:ascii="Times New Roman"/>
          <w:b w:val="false"/>
          <w:i w:val="false"/>
          <w:color w:val="000000"/>
          <w:sz w:val="28"/>
        </w:rPr>
        <w:t>
      Характеристика работ. Слесарная обработка деталей по 12-14 квалитетам (5-7 классам точности). Очистка, промывка и протирка демонтированных деталей, изготовление простых металлических и изоляционных конструкций. Подача на рабочее место, подготовка к работе и уборка слесарного инструмента, инвентаря, приспособлений и материалов. Упаковка электроизмерительных приборов, мерительного инструмента и аппаратуры для перевозки. Разборка, ремонт и сборка простых деталей и узлов электрических машин, приборов и вспомогательной аппаратуры с применением простого слесарного инструмента и приспособлений. Проверка и ремонт простой пускорегулирующей аппаратуры. Несложные такелажные работы, связанные с перемещением отдельных деталей и узлов оборудования под руководством электрослесаря более высокой квалификации.</w:t>
      </w:r>
    </w:p>
    <w:bookmarkEnd w:id="1424"/>
    <w:bookmarkStart w:name="z1507" w:id="1425"/>
    <w:p>
      <w:pPr>
        <w:spacing w:after="0"/>
        <w:ind w:left="0"/>
        <w:jc w:val="both"/>
      </w:pPr>
      <w:r>
        <w:rPr>
          <w:rFonts w:ascii="Times New Roman"/>
          <w:b w:val="false"/>
          <w:i w:val="false"/>
          <w:color w:val="000000"/>
          <w:sz w:val="28"/>
        </w:rPr>
        <w:t>
      Должен знать: расположение и назначение электрических машин обслуживаемого участка, общие сведения об их устройстве и принципах работы, правила выполнения работ по разборке, ремонту и сборке электрических машин, назначение и правила применения простого слесарного и мерительного инструмента, ремонтных приспособлений и такелажных средств, общие сведения о материалах, применяемых при ремонте электрических машин, простые электромонтажные схемы деталей и узлов, порядок и правила включения и отключения электрических машин, общие требования к грузоподъемным механизмам, сигнализацию при работе с кранами.</w:t>
      </w:r>
    </w:p>
    <w:bookmarkEnd w:id="1425"/>
    <w:bookmarkStart w:name="z1508" w:id="1426"/>
    <w:p>
      <w:pPr>
        <w:spacing w:after="0"/>
        <w:ind w:left="0"/>
        <w:jc w:val="both"/>
      </w:pPr>
      <w:r>
        <w:rPr>
          <w:rFonts w:ascii="Times New Roman"/>
          <w:b w:val="false"/>
          <w:i w:val="false"/>
          <w:color w:val="000000"/>
          <w:sz w:val="28"/>
        </w:rPr>
        <w:t>
      Примеры работ:</w:t>
      </w:r>
    </w:p>
    <w:bookmarkEnd w:id="1426"/>
    <w:bookmarkStart w:name="z1509" w:id="1427"/>
    <w:p>
      <w:pPr>
        <w:spacing w:after="0"/>
        <w:ind w:left="0"/>
        <w:jc w:val="both"/>
      </w:pPr>
      <w:r>
        <w:rPr>
          <w:rFonts w:ascii="Times New Roman"/>
          <w:b w:val="false"/>
          <w:i w:val="false"/>
          <w:color w:val="000000"/>
          <w:sz w:val="28"/>
        </w:rPr>
        <w:t>
      1) Болты - прогонка резьбы;</w:t>
      </w:r>
    </w:p>
    <w:bookmarkEnd w:id="1427"/>
    <w:bookmarkStart w:name="z1510" w:id="1428"/>
    <w:p>
      <w:pPr>
        <w:spacing w:after="0"/>
        <w:ind w:left="0"/>
        <w:jc w:val="both"/>
      </w:pPr>
      <w:r>
        <w:rPr>
          <w:rFonts w:ascii="Times New Roman"/>
          <w:b w:val="false"/>
          <w:i w:val="false"/>
          <w:color w:val="000000"/>
          <w:sz w:val="28"/>
        </w:rPr>
        <w:t>
      2) Генераторы - разборка и укладка настила при выемке ротора;</w:t>
      </w:r>
    </w:p>
    <w:bookmarkEnd w:id="1428"/>
    <w:bookmarkStart w:name="z1511" w:id="1429"/>
    <w:p>
      <w:pPr>
        <w:spacing w:after="0"/>
        <w:ind w:left="0"/>
        <w:jc w:val="both"/>
      </w:pPr>
      <w:r>
        <w:rPr>
          <w:rFonts w:ascii="Times New Roman"/>
          <w:b w:val="false"/>
          <w:i w:val="false"/>
          <w:color w:val="000000"/>
          <w:sz w:val="28"/>
        </w:rPr>
        <w:t>
      3) Коробки изоляторные электрофильтров - чистка опорных и проходных изоляторов;</w:t>
      </w:r>
    </w:p>
    <w:bookmarkEnd w:id="1429"/>
    <w:bookmarkStart w:name="z1512" w:id="1430"/>
    <w:p>
      <w:pPr>
        <w:spacing w:after="0"/>
        <w:ind w:left="0"/>
        <w:jc w:val="both"/>
      </w:pPr>
      <w:r>
        <w:rPr>
          <w:rFonts w:ascii="Times New Roman"/>
          <w:b w:val="false"/>
          <w:i w:val="false"/>
          <w:color w:val="000000"/>
          <w:sz w:val="28"/>
        </w:rPr>
        <w:t>
      4) Обмотки роторов - очистка витков до металлического блеска при переизолировке;</w:t>
      </w:r>
    </w:p>
    <w:bookmarkEnd w:id="1430"/>
    <w:bookmarkStart w:name="z1513" w:id="1431"/>
    <w:p>
      <w:pPr>
        <w:spacing w:after="0"/>
        <w:ind w:left="0"/>
        <w:jc w:val="both"/>
      </w:pPr>
      <w:r>
        <w:rPr>
          <w:rFonts w:ascii="Times New Roman"/>
          <w:b w:val="false"/>
          <w:i w:val="false"/>
          <w:color w:val="000000"/>
          <w:sz w:val="28"/>
        </w:rPr>
        <w:t>
      5) Обмотки статоров, роторов, якорей, полюсов - чистка изоляции;</w:t>
      </w:r>
    </w:p>
    <w:bookmarkEnd w:id="1431"/>
    <w:bookmarkStart w:name="z1514" w:id="1432"/>
    <w:p>
      <w:pPr>
        <w:spacing w:after="0"/>
        <w:ind w:left="0"/>
        <w:jc w:val="both"/>
      </w:pPr>
      <w:r>
        <w:rPr>
          <w:rFonts w:ascii="Times New Roman"/>
          <w:b w:val="false"/>
          <w:i w:val="false"/>
          <w:color w:val="000000"/>
          <w:sz w:val="28"/>
        </w:rPr>
        <w:t>
      6) Охладители-чистка и промывка крышек, изготовление уплотнительных прокладок;</w:t>
      </w:r>
    </w:p>
    <w:bookmarkEnd w:id="1432"/>
    <w:bookmarkStart w:name="z1515" w:id="1433"/>
    <w:p>
      <w:pPr>
        <w:spacing w:after="0"/>
        <w:ind w:left="0"/>
        <w:jc w:val="both"/>
      </w:pPr>
      <w:r>
        <w:rPr>
          <w:rFonts w:ascii="Times New Roman"/>
          <w:b w:val="false"/>
          <w:i w:val="false"/>
          <w:color w:val="000000"/>
          <w:sz w:val="28"/>
        </w:rPr>
        <w:t>
      7) Прокладки несложной конфигурации - вырубка и обработка;</w:t>
      </w:r>
    </w:p>
    <w:bookmarkEnd w:id="1433"/>
    <w:bookmarkStart w:name="z1516" w:id="1434"/>
    <w:p>
      <w:pPr>
        <w:spacing w:after="0"/>
        <w:ind w:left="0"/>
        <w:jc w:val="both"/>
      </w:pPr>
      <w:r>
        <w:rPr>
          <w:rFonts w:ascii="Times New Roman"/>
          <w:b w:val="false"/>
          <w:i w:val="false"/>
          <w:color w:val="000000"/>
          <w:sz w:val="28"/>
        </w:rPr>
        <w:t>
      8) Роторы - чистка и опиловка пазовых клиньев при перемотке, опрессовка воздухом центрального отверстия вала ротора и определение величины утечки;</w:t>
      </w:r>
    </w:p>
    <w:bookmarkEnd w:id="1434"/>
    <w:bookmarkStart w:name="z1517" w:id="1435"/>
    <w:p>
      <w:pPr>
        <w:spacing w:after="0"/>
        <w:ind w:left="0"/>
        <w:jc w:val="both"/>
      </w:pPr>
      <w:r>
        <w:rPr>
          <w:rFonts w:ascii="Times New Roman"/>
          <w:b w:val="false"/>
          <w:i w:val="false"/>
          <w:color w:val="000000"/>
          <w:sz w:val="28"/>
        </w:rPr>
        <w:t>
      9) Части лобовые обмоток статоров - притирка, обдувка сжатым воздухом;</w:t>
      </w:r>
    </w:p>
    <w:bookmarkEnd w:id="1435"/>
    <w:bookmarkStart w:name="z1518" w:id="1436"/>
    <w:p>
      <w:pPr>
        <w:spacing w:after="0"/>
        <w:ind w:left="0"/>
        <w:jc w:val="both"/>
      </w:pPr>
      <w:r>
        <w:rPr>
          <w:rFonts w:ascii="Times New Roman"/>
          <w:b w:val="false"/>
          <w:i w:val="false"/>
          <w:color w:val="000000"/>
          <w:sz w:val="28"/>
        </w:rPr>
        <w:t>
      10) Щетки - притирка на макете.</w:t>
      </w:r>
    </w:p>
    <w:bookmarkEnd w:id="1436"/>
    <w:bookmarkStart w:name="z1519" w:id="1437"/>
    <w:p>
      <w:pPr>
        <w:spacing w:after="0"/>
        <w:ind w:left="0"/>
        <w:jc w:val="both"/>
      </w:pPr>
      <w:r>
        <w:rPr>
          <w:rFonts w:ascii="Times New Roman"/>
          <w:b w:val="false"/>
          <w:i w:val="false"/>
          <w:color w:val="000000"/>
          <w:sz w:val="28"/>
        </w:rPr>
        <w:t>
      65. Электрослесарь по ремонту электрических машин 3-й разряд</w:t>
      </w:r>
    </w:p>
    <w:bookmarkEnd w:id="1437"/>
    <w:bookmarkStart w:name="z1520" w:id="1438"/>
    <w:p>
      <w:pPr>
        <w:spacing w:after="0"/>
        <w:ind w:left="0"/>
        <w:jc w:val="both"/>
      </w:pPr>
      <w:r>
        <w:rPr>
          <w:rFonts w:ascii="Times New Roman"/>
          <w:b w:val="false"/>
          <w:i w:val="false"/>
          <w:color w:val="000000"/>
          <w:sz w:val="28"/>
        </w:rPr>
        <w:t>
      Характеристика работ. Разборка, ремонт и сборка электрических машин и относящейся к ним пускорегулирующей аппаратуры и электрофильтров. Центровка полумуфт электрических машин. Слесарная обработка деталей по 11 - 12 квалитетам (4-5 классам точности). Маркировка их. Составление чертежей и эскизов несложных деталей, электрических схем. Вычерчивание разверток несложных деталей и разметка их для заготовки материалов. Обработка изоляционных материалов. Пайка оловом, медью и серебряным припоями. Измерение сопротивления мегаомметром. Наладка и заправка слесарного и специального инструмента. Проверка и подготовка к работе ремонтных приспособлений и механизмов. Такелажные работы по перемещению узлов и деталей при помощи простых средств механизации.</w:t>
      </w:r>
    </w:p>
    <w:bookmarkEnd w:id="1438"/>
    <w:bookmarkStart w:name="z1521" w:id="1439"/>
    <w:p>
      <w:pPr>
        <w:spacing w:after="0"/>
        <w:ind w:left="0"/>
        <w:jc w:val="both"/>
      </w:pPr>
      <w:r>
        <w:rPr>
          <w:rFonts w:ascii="Times New Roman"/>
          <w:b w:val="false"/>
          <w:i w:val="false"/>
          <w:color w:val="000000"/>
          <w:sz w:val="28"/>
        </w:rPr>
        <w:t>
      Должен знать: конструкцию электрических машин, способы защиты их от воздействия внешней среды, различия между синхронными и асинхронными, явно- и неявнополюсными машинами, способы охлаждения турбогенераторов, общие сведения об изоляции электрических машин и нормы испытания изоляции, условия применения универсальных и специальных приспособлений и инструмента, систему допусков и посадок, требования к грузоподъемным машинам к механизмам, правила чтения несложных рабочих чертежей и электрических схем, общие сведения по электротехнике и механике.</w:t>
      </w:r>
    </w:p>
    <w:bookmarkEnd w:id="1439"/>
    <w:bookmarkStart w:name="z1522" w:id="1440"/>
    <w:p>
      <w:pPr>
        <w:spacing w:after="0"/>
        <w:ind w:left="0"/>
        <w:jc w:val="both"/>
      </w:pPr>
      <w:r>
        <w:rPr>
          <w:rFonts w:ascii="Times New Roman"/>
          <w:b w:val="false"/>
          <w:i w:val="false"/>
          <w:color w:val="000000"/>
          <w:sz w:val="28"/>
        </w:rPr>
        <w:t>
      Примеры работ:</w:t>
      </w:r>
    </w:p>
    <w:bookmarkEnd w:id="1440"/>
    <w:bookmarkStart w:name="z1523" w:id="1441"/>
    <w:p>
      <w:pPr>
        <w:spacing w:after="0"/>
        <w:ind w:left="0"/>
        <w:jc w:val="both"/>
      </w:pPr>
      <w:r>
        <w:rPr>
          <w:rFonts w:ascii="Times New Roman"/>
          <w:b w:val="false"/>
          <w:i w:val="false"/>
          <w:color w:val="000000"/>
          <w:sz w:val="28"/>
        </w:rPr>
        <w:t>
      1) Вкладыши - очистка внутренних поверхностей от заусенцев;</w:t>
      </w:r>
    </w:p>
    <w:bookmarkEnd w:id="1441"/>
    <w:bookmarkStart w:name="z1524" w:id="1442"/>
    <w:p>
      <w:pPr>
        <w:spacing w:after="0"/>
        <w:ind w:left="0"/>
        <w:jc w:val="both"/>
      </w:pPr>
      <w:r>
        <w:rPr>
          <w:rFonts w:ascii="Times New Roman"/>
          <w:b w:val="false"/>
          <w:i w:val="false"/>
          <w:color w:val="000000"/>
          <w:sz w:val="28"/>
        </w:rPr>
        <w:t>
      2) Газоохладители - подвальцовка и заглушка дефектных трубок;</w:t>
      </w:r>
    </w:p>
    <w:bookmarkEnd w:id="1442"/>
    <w:bookmarkStart w:name="z1525" w:id="1443"/>
    <w:p>
      <w:pPr>
        <w:spacing w:after="0"/>
        <w:ind w:left="0"/>
        <w:jc w:val="both"/>
      </w:pPr>
      <w:r>
        <w:rPr>
          <w:rFonts w:ascii="Times New Roman"/>
          <w:b w:val="false"/>
          <w:i w:val="false"/>
          <w:color w:val="000000"/>
          <w:sz w:val="28"/>
        </w:rPr>
        <w:t>
      3) Генераторы с воздушным охлаждением - разборка и сборка наружных и внутренних щитов, выемка и установка охладителей с помощью крана;</w:t>
      </w:r>
    </w:p>
    <w:bookmarkEnd w:id="1443"/>
    <w:bookmarkStart w:name="z1526" w:id="1444"/>
    <w:p>
      <w:pPr>
        <w:spacing w:after="0"/>
        <w:ind w:left="0"/>
        <w:jc w:val="both"/>
      </w:pPr>
      <w:r>
        <w:rPr>
          <w:rFonts w:ascii="Times New Roman"/>
          <w:b w:val="false"/>
          <w:i w:val="false"/>
          <w:color w:val="000000"/>
          <w:sz w:val="28"/>
        </w:rPr>
        <w:t>
      4) Катушки полюсные - проверка изоляции мегаомметром;</w:t>
      </w:r>
    </w:p>
    <w:bookmarkEnd w:id="1444"/>
    <w:bookmarkStart w:name="z1527" w:id="1445"/>
    <w:p>
      <w:pPr>
        <w:spacing w:after="0"/>
        <w:ind w:left="0"/>
        <w:jc w:val="both"/>
      </w:pPr>
      <w:r>
        <w:rPr>
          <w:rFonts w:ascii="Times New Roman"/>
          <w:b w:val="false"/>
          <w:i w:val="false"/>
          <w:color w:val="000000"/>
          <w:sz w:val="28"/>
        </w:rPr>
        <w:t>
      5) Коллекторы машин постоянного тока – продораживание;</w:t>
      </w:r>
    </w:p>
    <w:bookmarkEnd w:id="1445"/>
    <w:bookmarkStart w:name="z1528" w:id="1446"/>
    <w:p>
      <w:pPr>
        <w:spacing w:after="0"/>
        <w:ind w:left="0"/>
        <w:jc w:val="both"/>
      </w:pPr>
      <w:r>
        <w:rPr>
          <w:rFonts w:ascii="Times New Roman"/>
          <w:b w:val="false"/>
          <w:i w:val="false"/>
          <w:color w:val="000000"/>
          <w:sz w:val="28"/>
        </w:rPr>
        <w:t>
      6) Корпуса водородных уплотнений - изготовление и пайка пластикатовых шайб;</w:t>
      </w:r>
    </w:p>
    <w:bookmarkEnd w:id="1446"/>
    <w:bookmarkStart w:name="z1529" w:id="1447"/>
    <w:p>
      <w:pPr>
        <w:spacing w:after="0"/>
        <w:ind w:left="0"/>
        <w:jc w:val="both"/>
      </w:pPr>
      <w:r>
        <w:rPr>
          <w:rFonts w:ascii="Times New Roman"/>
          <w:b w:val="false"/>
          <w:i w:val="false"/>
          <w:color w:val="000000"/>
          <w:sz w:val="28"/>
        </w:rPr>
        <w:t>
      7) Обмотки статоров с водяным охлаждением - подготовка обмоток к испытанию и испытания на гидравлическое сопротивление по ветвям;</w:t>
      </w:r>
    </w:p>
    <w:bookmarkEnd w:id="1447"/>
    <w:bookmarkStart w:name="z1530" w:id="1448"/>
    <w:p>
      <w:pPr>
        <w:spacing w:after="0"/>
        <w:ind w:left="0"/>
        <w:jc w:val="both"/>
      </w:pPr>
      <w:r>
        <w:rPr>
          <w:rFonts w:ascii="Times New Roman"/>
          <w:b w:val="false"/>
          <w:i w:val="false"/>
          <w:color w:val="000000"/>
          <w:sz w:val="28"/>
        </w:rPr>
        <w:t>
      8) Отверстия - разметка и керновка на ответственных деталях;</w:t>
      </w:r>
    </w:p>
    <w:bookmarkEnd w:id="1448"/>
    <w:bookmarkStart w:name="z1531" w:id="1449"/>
    <w:p>
      <w:pPr>
        <w:spacing w:after="0"/>
        <w:ind w:left="0"/>
        <w:jc w:val="both"/>
      </w:pPr>
      <w:r>
        <w:rPr>
          <w:rFonts w:ascii="Times New Roman"/>
          <w:b w:val="false"/>
          <w:i w:val="false"/>
          <w:color w:val="000000"/>
          <w:sz w:val="28"/>
        </w:rPr>
        <w:t>
      9) Прокладки фасонные - вырубка и обработка;</w:t>
      </w:r>
    </w:p>
    <w:bookmarkEnd w:id="1449"/>
    <w:bookmarkStart w:name="z1532" w:id="1450"/>
    <w:p>
      <w:pPr>
        <w:spacing w:after="0"/>
        <w:ind w:left="0"/>
        <w:jc w:val="both"/>
      </w:pPr>
      <w:r>
        <w:rPr>
          <w:rFonts w:ascii="Times New Roman"/>
          <w:b w:val="false"/>
          <w:i w:val="false"/>
          <w:color w:val="000000"/>
          <w:sz w:val="28"/>
        </w:rPr>
        <w:t>
      10) Роторы с форсированным охлаждением обмоток- подготовка к испытанию на продуваемость;</w:t>
      </w:r>
    </w:p>
    <w:bookmarkEnd w:id="1450"/>
    <w:bookmarkStart w:name="z1533" w:id="1451"/>
    <w:p>
      <w:pPr>
        <w:spacing w:after="0"/>
        <w:ind w:left="0"/>
        <w:jc w:val="both"/>
      </w:pPr>
      <w:r>
        <w:rPr>
          <w:rFonts w:ascii="Times New Roman"/>
          <w:b w:val="false"/>
          <w:i w:val="false"/>
          <w:color w:val="000000"/>
          <w:sz w:val="28"/>
        </w:rPr>
        <w:t>
      11) Системы коронирующих электродов электрофильтров - армировка и установка опорных и проходных изоляторов;</w:t>
      </w:r>
    </w:p>
    <w:bookmarkEnd w:id="1451"/>
    <w:bookmarkStart w:name="z1534" w:id="1452"/>
    <w:p>
      <w:pPr>
        <w:spacing w:after="0"/>
        <w:ind w:left="0"/>
        <w:jc w:val="both"/>
      </w:pPr>
      <w:r>
        <w:rPr>
          <w:rFonts w:ascii="Times New Roman"/>
          <w:b w:val="false"/>
          <w:i w:val="false"/>
          <w:color w:val="000000"/>
          <w:sz w:val="28"/>
        </w:rPr>
        <w:t>
      12) Щеткодержатели и щетки - установка по контактным кольцам и коллектору.</w:t>
      </w:r>
    </w:p>
    <w:bookmarkEnd w:id="1452"/>
    <w:bookmarkStart w:name="z1535" w:id="1453"/>
    <w:p>
      <w:pPr>
        <w:spacing w:after="0"/>
        <w:ind w:left="0"/>
        <w:jc w:val="both"/>
      </w:pPr>
      <w:r>
        <w:rPr>
          <w:rFonts w:ascii="Times New Roman"/>
          <w:b w:val="false"/>
          <w:i w:val="false"/>
          <w:color w:val="000000"/>
          <w:sz w:val="28"/>
        </w:rPr>
        <w:t>
      66. Электрослесарь по ремонту электрических машин 4-й разряд</w:t>
      </w:r>
    </w:p>
    <w:bookmarkEnd w:id="1453"/>
    <w:bookmarkStart w:name="z1536" w:id="1454"/>
    <w:p>
      <w:pPr>
        <w:spacing w:after="0"/>
        <w:ind w:left="0"/>
        <w:jc w:val="both"/>
      </w:pPr>
      <w:r>
        <w:rPr>
          <w:rFonts w:ascii="Times New Roman"/>
          <w:b w:val="false"/>
          <w:i w:val="false"/>
          <w:color w:val="000000"/>
          <w:sz w:val="28"/>
        </w:rPr>
        <w:t>
      Характеристика работ. Текущий и капитальный ремонт по типовой номенклатуре турбогенераторов и их возбудителей, синхронных компенсаторов, преобразователей, умформеров и т.п. Ремонт уплотняющих подшипников, газоохладителей и электрической части электрофильтров. Выполнение точных и сложных ремонтно-сборочных работ. Слесарная обработка деталей по 7-10 квалитетам (2-3 классам точности) с подгонкой и доводкой. Ремонт оборудования присоединения генераторов, синхронных компенсаторов и т.п. Определение сортамента и качества материалов, применяемых при ремонте. Составление чертежей и эскизов. Подбор необходимой такелажной оснастки для подъема и перемещения узлов и деталей оборудования. Работы с помощью грузоподъемных машин и механизмов, специальных приспособлений. Определение неисправностей и дефектов оборудования и аппаратуры, способы их устранения.</w:t>
      </w:r>
    </w:p>
    <w:bookmarkEnd w:id="1454"/>
    <w:bookmarkStart w:name="z1537" w:id="1455"/>
    <w:p>
      <w:pPr>
        <w:spacing w:after="0"/>
        <w:ind w:left="0"/>
        <w:jc w:val="both"/>
      </w:pPr>
      <w:r>
        <w:rPr>
          <w:rFonts w:ascii="Times New Roman"/>
          <w:b w:val="false"/>
          <w:i w:val="false"/>
          <w:color w:val="000000"/>
          <w:sz w:val="28"/>
        </w:rPr>
        <w:t>
      Должен знать: правила ведения работ по разборке, ремонту и сборке электрических машин мощностью до 100 тыс. кВт, схемы электрических машин постоянного тока в зависимости от способа их возбуждения, схемы обмоток электрических генераторов, виды подшипников и уплотнении генераторов, марки щеток и область их применения, конструкцию роторов генераторов, назначение роторных бандажей, посадки цилиндрических соединений и их обозначения, общие сведения о сушке и пропитке обмоток, порядок ведения сложных такелажных работ, правила чтения сложных чертежей и эскизов, оформления нарядов допусков, общие сведения по изоляции электрических машин постоянного и переменного тока, повреждения в электрических машинах, способы их выявления и устранения, основы электротехники и механики.</w:t>
      </w:r>
    </w:p>
    <w:bookmarkEnd w:id="1455"/>
    <w:bookmarkStart w:name="z1538" w:id="1456"/>
    <w:p>
      <w:pPr>
        <w:spacing w:after="0"/>
        <w:ind w:left="0"/>
        <w:jc w:val="both"/>
      </w:pPr>
      <w:r>
        <w:rPr>
          <w:rFonts w:ascii="Times New Roman"/>
          <w:b w:val="false"/>
          <w:i w:val="false"/>
          <w:color w:val="000000"/>
          <w:sz w:val="28"/>
        </w:rPr>
        <w:t>
      Примеры работ:</w:t>
      </w:r>
    </w:p>
    <w:bookmarkEnd w:id="1456"/>
    <w:bookmarkStart w:name="z1539" w:id="1457"/>
    <w:p>
      <w:pPr>
        <w:spacing w:after="0"/>
        <w:ind w:left="0"/>
        <w:jc w:val="both"/>
      </w:pPr>
      <w:r>
        <w:rPr>
          <w:rFonts w:ascii="Times New Roman"/>
          <w:b w:val="false"/>
          <w:i w:val="false"/>
          <w:color w:val="000000"/>
          <w:sz w:val="28"/>
        </w:rPr>
        <w:t>
      1) Вентиляторы - снятие и установка.</w:t>
      </w:r>
    </w:p>
    <w:bookmarkEnd w:id="1457"/>
    <w:bookmarkStart w:name="z1540" w:id="1458"/>
    <w:p>
      <w:pPr>
        <w:spacing w:after="0"/>
        <w:ind w:left="0"/>
        <w:jc w:val="both"/>
      </w:pPr>
      <w:r>
        <w:rPr>
          <w:rFonts w:ascii="Times New Roman"/>
          <w:b w:val="false"/>
          <w:i w:val="false"/>
          <w:color w:val="000000"/>
          <w:sz w:val="28"/>
        </w:rPr>
        <w:t>
      2) Газоохладители - подвальцовка трубок в трубных досках.</w:t>
      </w:r>
    </w:p>
    <w:bookmarkEnd w:id="1458"/>
    <w:bookmarkStart w:name="z1541" w:id="1459"/>
    <w:p>
      <w:pPr>
        <w:spacing w:after="0"/>
        <w:ind w:left="0"/>
        <w:jc w:val="both"/>
      </w:pPr>
      <w:r>
        <w:rPr>
          <w:rFonts w:ascii="Times New Roman"/>
          <w:b w:val="false"/>
          <w:i w:val="false"/>
          <w:color w:val="000000"/>
          <w:sz w:val="28"/>
        </w:rPr>
        <w:t>
      3) Двигатели механизмов отряхивания электрофильтров - ревизия и ремонт.</w:t>
      </w:r>
    </w:p>
    <w:bookmarkEnd w:id="1459"/>
    <w:bookmarkStart w:name="z1542" w:id="1460"/>
    <w:p>
      <w:pPr>
        <w:spacing w:after="0"/>
        <w:ind w:left="0"/>
        <w:jc w:val="both"/>
      </w:pPr>
      <w:r>
        <w:rPr>
          <w:rFonts w:ascii="Times New Roman"/>
          <w:b w:val="false"/>
          <w:i w:val="false"/>
          <w:color w:val="000000"/>
          <w:sz w:val="28"/>
        </w:rPr>
        <w:t>
      4) Корпусы водородных уплотнений - шабровка разъемов и доработка уплотняющих канавок.</w:t>
      </w:r>
    </w:p>
    <w:bookmarkEnd w:id="1460"/>
    <w:bookmarkStart w:name="z1543" w:id="1461"/>
    <w:p>
      <w:pPr>
        <w:spacing w:after="0"/>
        <w:ind w:left="0"/>
        <w:jc w:val="both"/>
      </w:pPr>
      <w:r>
        <w:rPr>
          <w:rFonts w:ascii="Times New Roman"/>
          <w:b w:val="false"/>
          <w:i w:val="false"/>
          <w:color w:val="000000"/>
          <w:sz w:val="28"/>
        </w:rPr>
        <w:t>
      5) Машины постоянного тока - замена полюсов, снятие и надевание катушек на главные и дополнительные полюсы.</w:t>
      </w:r>
    </w:p>
    <w:bookmarkEnd w:id="1461"/>
    <w:bookmarkStart w:name="z1544" w:id="1462"/>
    <w:p>
      <w:pPr>
        <w:spacing w:after="0"/>
        <w:ind w:left="0"/>
        <w:jc w:val="both"/>
      </w:pPr>
      <w:r>
        <w:rPr>
          <w:rFonts w:ascii="Times New Roman"/>
          <w:b w:val="false"/>
          <w:i w:val="false"/>
          <w:color w:val="000000"/>
          <w:sz w:val="28"/>
        </w:rPr>
        <w:t>
      6) Механизмы для подъема щеток - разборка, ремонт, сборка и регулирование.</w:t>
      </w:r>
    </w:p>
    <w:bookmarkEnd w:id="1462"/>
    <w:bookmarkStart w:name="z1545" w:id="1463"/>
    <w:p>
      <w:pPr>
        <w:spacing w:after="0"/>
        <w:ind w:left="0"/>
        <w:jc w:val="both"/>
      </w:pPr>
      <w:r>
        <w:rPr>
          <w:rFonts w:ascii="Times New Roman"/>
          <w:b w:val="false"/>
          <w:i w:val="false"/>
          <w:color w:val="000000"/>
          <w:sz w:val="28"/>
        </w:rPr>
        <w:t>
      7) Обмотки статоров с водяным охлаждением - проведение гидравлических испытаний на плотность, устранение течи в шаровых ниппелях и армировке.</w:t>
      </w:r>
    </w:p>
    <w:bookmarkEnd w:id="1463"/>
    <w:bookmarkStart w:name="z1546" w:id="1464"/>
    <w:p>
      <w:pPr>
        <w:spacing w:after="0"/>
        <w:ind w:left="0"/>
        <w:jc w:val="both"/>
      </w:pPr>
      <w:r>
        <w:rPr>
          <w:rFonts w:ascii="Times New Roman"/>
          <w:b w:val="false"/>
          <w:i w:val="false"/>
          <w:color w:val="000000"/>
          <w:sz w:val="28"/>
        </w:rPr>
        <w:t>
      8) Обмотки якорей - проверка сопротивления изоляции по отношению к валу.</w:t>
      </w:r>
    </w:p>
    <w:bookmarkEnd w:id="1464"/>
    <w:bookmarkStart w:name="z1547" w:id="1465"/>
    <w:p>
      <w:pPr>
        <w:spacing w:after="0"/>
        <w:ind w:left="0"/>
        <w:jc w:val="both"/>
      </w:pPr>
      <w:r>
        <w:rPr>
          <w:rFonts w:ascii="Times New Roman"/>
          <w:b w:val="false"/>
          <w:i w:val="false"/>
          <w:color w:val="000000"/>
          <w:sz w:val="28"/>
        </w:rPr>
        <w:t>
      9) Пальцы траверс - ремонт изоляции, накатанной из кабельной бумаги.</w:t>
      </w:r>
    </w:p>
    <w:bookmarkEnd w:id="1465"/>
    <w:bookmarkStart w:name="z1548" w:id="1466"/>
    <w:p>
      <w:pPr>
        <w:spacing w:after="0"/>
        <w:ind w:left="0"/>
        <w:jc w:val="both"/>
      </w:pPr>
      <w:r>
        <w:rPr>
          <w:rFonts w:ascii="Times New Roman"/>
          <w:b w:val="false"/>
          <w:i w:val="false"/>
          <w:color w:val="000000"/>
          <w:sz w:val="28"/>
        </w:rPr>
        <w:t>
      10) Роторы электрических машин с явно выраженными полюсами - снятие и установка полюсов.</w:t>
      </w:r>
    </w:p>
    <w:bookmarkEnd w:id="1466"/>
    <w:bookmarkStart w:name="z1549" w:id="1467"/>
    <w:p>
      <w:pPr>
        <w:spacing w:after="0"/>
        <w:ind w:left="0"/>
        <w:jc w:val="both"/>
      </w:pPr>
      <w:r>
        <w:rPr>
          <w:rFonts w:ascii="Times New Roman"/>
          <w:b w:val="false"/>
          <w:i w:val="false"/>
          <w:color w:val="000000"/>
          <w:sz w:val="28"/>
        </w:rPr>
        <w:t>
      11) Статоры турбогенераторов - разборка и сборка системы водяного охлаждения.</w:t>
      </w:r>
    </w:p>
    <w:bookmarkEnd w:id="1467"/>
    <w:bookmarkStart w:name="z1550" w:id="1468"/>
    <w:p>
      <w:pPr>
        <w:spacing w:after="0"/>
        <w:ind w:left="0"/>
        <w:jc w:val="both"/>
      </w:pPr>
      <w:r>
        <w:rPr>
          <w:rFonts w:ascii="Times New Roman"/>
          <w:b w:val="false"/>
          <w:i w:val="false"/>
          <w:color w:val="000000"/>
          <w:sz w:val="28"/>
        </w:rPr>
        <w:t>
      12) Турбогенераторы - частичная переклиновка пазов обмотки статора; ревизия, сборка и разборка наружных и внутренних щитов.</w:t>
      </w:r>
    </w:p>
    <w:bookmarkEnd w:id="1468"/>
    <w:bookmarkStart w:name="z1551" w:id="1469"/>
    <w:p>
      <w:pPr>
        <w:spacing w:after="0"/>
        <w:ind w:left="0"/>
        <w:jc w:val="both"/>
      </w:pPr>
      <w:r>
        <w:rPr>
          <w:rFonts w:ascii="Times New Roman"/>
          <w:b w:val="false"/>
          <w:i w:val="false"/>
          <w:color w:val="000000"/>
          <w:sz w:val="28"/>
        </w:rPr>
        <w:t>
      13) Турбогенераторы с водородным охлаждением – проверка газового и масляного поста контроля и сигнализации.</w:t>
      </w:r>
    </w:p>
    <w:bookmarkEnd w:id="1469"/>
    <w:bookmarkStart w:name="z1552" w:id="1470"/>
    <w:p>
      <w:pPr>
        <w:spacing w:after="0"/>
        <w:ind w:left="0"/>
        <w:jc w:val="both"/>
      </w:pPr>
      <w:r>
        <w:rPr>
          <w:rFonts w:ascii="Times New Roman"/>
          <w:b w:val="false"/>
          <w:i w:val="false"/>
          <w:color w:val="000000"/>
          <w:sz w:val="28"/>
        </w:rPr>
        <w:t>
      14) Фильтры висциновые - очистка и разрядка ячеек висциновым маслом.</w:t>
      </w:r>
    </w:p>
    <w:bookmarkEnd w:id="1470"/>
    <w:bookmarkStart w:name="z1553" w:id="1471"/>
    <w:p>
      <w:pPr>
        <w:spacing w:after="0"/>
        <w:ind w:left="0"/>
        <w:jc w:val="both"/>
      </w:pPr>
      <w:r>
        <w:rPr>
          <w:rFonts w:ascii="Times New Roman"/>
          <w:b w:val="false"/>
          <w:i w:val="false"/>
          <w:color w:val="000000"/>
          <w:sz w:val="28"/>
        </w:rPr>
        <w:t>
      15) Шпильки контрольные - снятие и установка, разметка, сверление и развертка отверстий.</w:t>
      </w:r>
    </w:p>
    <w:bookmarkEnd w:id="1471"/>
    <w:bookmarkStart w:name="z1554" w:id="1472"/>
    <w:p>
      <w:pPr>
        <w:spacing w:after="0"/>
        <w:ind w:left="0"/>
        <w:jc w:val="both"/>
      </w:pPr>
      <w:r>
        <w:rPr>
          <w:rFonts w:ascii="Times New Roman"/>
          <w:b w:val="false"/>
          <w:i w:val="false"/>
          <w:color w:val="000000"/>
          <w:sz w:val="28"/>
        </w:rPr>
        <w:t>
      67. Электрослесарь по ремонту электрических машин 5-й разряд</w:t>
      </w:r>
    </w:p>
    <w:bookmarkEnd w:id="1472"/>
    <w:bookmarkStart w:name="z1555" w:id="1473"/>
    <w:p>
      <w:pPr>
        <w:spacing w:after="0"/>
        <w:ind w:left="0"/>
        <w:jc w:val="both"/>
      </w:pPr>
      <w:r>
        <w:rPr>
          <w:rFonts w:ascii="Times New Roman"/>
          <w:b w:val="false"/>
          <w:i w:val="false"/>
          <w:color w:val="000000"/>
          <w:sz w:val="28"/>
        </w:rPr>
        <w:t>
      Характеристика работ. Разборка, ремонт и сборка, реконструкция электрических машин постоянного и переменного тока, текущий и капитальный ремонт по типовой номенклатуре электрических машин различной конструкции с воздушным, водородным и водяным охлаждением, в т.ч. реконструкция системы охлаждения обмоток статоров и роторов, перешихтовка активной стали и т.п. Слесарная обработка деталей по 6-7 квалитетам (1-2 классам точности) с подгонкой и доводкой. Ремонт и реконструкция токопроводов. Ремонт и замена контактных колец и коллекторов. Проверка вала на прогиб и износ шеек, центровка валов агрегатов. Сборка и наладка испытательных установок. Посадка деталей в горячем состоянии. Сложный ремонт такелажа и приспособлений. Руководств такелажными работами, связанными с разборкой узлов электрических машин. Выполнение сложных такелажных работ по перемещению, сборке, разборке и установке ответственных узлов, деталей и элементов оборудования.</w:t>
      </w:r>
    </w:p>
    <w:bookmarkEnd w:id="1473"/>
    <w:bookmarkStart w:name="z1556" w:id="1474"/>
    <w:p>
      <w:pPr>
        <w:spacing w:after="0"/>
        <w:ind w:left="0"/>
        <w:jc w:val="both"/>
      </w:pPr>
      <w:r>
        <w:rPr>
          <w:rFonts w:ascii="Times New Roman"/>
          <w:b w:val="false"/>
          <w:i w:val="false"/>
          <w:color w:val="000000"/>
          <w:sz w:val="28"/>
        </w:rPr>
        <w:t>
      Должен знать: особенности конструкции турбогенераторов, синхронных компенсаторов, преобразователей и других вспомогательных устройств, порядок ведения работ по ремонту электрических машин больших мощностей, устройства средств теплового контроля и автоматики, аппаратуры газомасляной системы турбогенераторов с водородным охлаждением, нормы испытаний электрической прочности изоляции, правила ведения работ по выемке и вводу тяжелых роторов генераторов, по частичной и полной перемотке статорных и роторных обмоток, способы центровки и балансировки электрических машин, порядок ведения такелажных работ повышенной сложности.</w:t>
      </w:r>
    </w:p>
    <w:bookmarkEnd w:id="1474"/>
    <w:bookmarkStart w:name="z1557" w:id="1475"/>
    <w:p>
      <w:pPr>
        <w:spacing w:after="0"/>
        <w:ind w:left="0"/>
        <w:jc w:val="both"/>
      </w:pPr>
      <w:r>
        <w:rPr>
          <w:rFonts w:ascii="Times New Roman"/>
          <w:b w:val="false"/>
          <w:i w:val="false"/>
          <w:color w:val="000000"/>
          <w:sz w:val="28"/>
        </w:rPr>
        <w:t>
      Примеры работ:</w:t>
      </w:r>
    </w:p>
    <w:bookmarkEnd w:id="1475"/>
    <w:bookmarkStart w:name="z1558" w:id="1476"/>
    <w:p>
      <w:pPr>
        <w:spacing w:after="0"/>
        <w:ind w:left="0"/>
        <w:jc w:val="both"/>
      </w:pPr>
      <w:r>
        <w:rPr>
          <w:rFonts w:ascii="Times New Roman"/>
          <w:b w:val="false"/>
          <w:i w:val="false"/>
          <w:color w:val="000000"/>
          <w:sz w:val="28"/>
        </w:rPr>
        <w:t>
      1) Генераторы с водородным охлаждением - проверка газоплотности и уплотнения статоров;</w:t>
      </w:r>
    </w:p>
    <w:bookmarkEnd w:id="1476"/>
    <w:bookmarkStart w:name="z1559" w:id="1477"/>
    <w:p>
      <w:pPr>
        <w:spacing w:after="0"/>
        <w:ind w:left="0"/>
        <w:jc w:val="both"/>
      </w:pPr>
      <w:r>
        <w:rPr>
          <w:rFonts w:ascii="Times New Roman"/>
          <w:b w:val="false"/>
          <w:i w:val="false"/>
          <w:color w:val="000000"/>
          <w:sz w:val="28"/>
        </w:rPr>
        <w:t>
      2) Диски упорные валов роторов - обработка специальными приспособлениями (шлифмашинами), приемка после проточки;</w:t>
      </w:r>
    </w:p>
    <w:bookmarkEnd w:id="1477"/>
    <w:bookmarkStart w:name="z1560" w:id="1478"/>
    <w:p>
      <w:pPr>
        <w:spacing w:after="0"/>
        <w:ind w:left="0"/>
        <w:jc w:val="both"/>
      </w:pPr>
      <w:r>
        <w:rPr>
          <w:rFonts w:ascii="Times New Roman"/>
          <w:b w:val="false"/>
          <w:i w:val="false"/>
          <w:color w:val="000000"/>
          <w:sz w:val="28"/>
        </w:rPr>
        <w:t>
      3) Изоляция обмоток статора и ротора - измерение сопротивления постоянному току;</w:t>
      </w:r>
    </w:p>
    <w:bookmarkEnd w:id="1478"/>
    <w:bookmarkStart w:name="z1561" w:id="1479"/>
    <w:p>
      <w:pPr>
        <w:spacing w:after="0"/>
        <w:ind w:left="0"/>
        <w:jc w:val="both"/>
      </w:pPr>
      <w:r>
        <w:rPr>
          <w:rFonts w:ascii="Times New Roman"/>
          <w:b w:val="false"/>
          <w:i w:val="false"/>
          <w:color w:val="000000"/>
          <w:sz w:val="28"/>
        </w:rPr>
        <w:t>
      4) Коллекторы возбудителей - перепайка петушков;</w:t>
      </w:r>
    </w:p>
    <w:bookmarkEnd w:id="1479"/>
    <w:bookmarkStart w:name="z1562" w:id="1480"/>
    <w:p>
      <w:pPr>
        <w:spacing w:after="0"/>
        <w:ind w:left="0"/>
        <w:jc w:val="both"/>
      </w:pPr>
      <w:r>
        <w:rPr>
          <w:rFonts w:ascii="Times New Roman"/>
          <w:b w:val="false"/>
          <w:i w:val="false"/>
          <w:color w:val="000000"/>
          <w:sz w:val="28"/>
        </w:rPr>
        <w:t>
      5) Подшипники генераторов и возбудителей - проверка состояния изоляции;</w:t>
      </w:r>
    </w:p>
    <w:bookmarkEnd w:id="1480"/>
    <w:bookmarkStart w:name="z1563" w:id="1481"/>
    <w:p>
      <w:pPr>
        <w:spacing w:after="0"/>
        <w:ind w:left="0"/>
        <w:jc w:val="both"/>
      </w:pPr>
      <w:r>
        <w:rPr>
          <w:rFonts w:ascii="Times New Roman"/>
          <w:b w:val="false"/>
          <w:i w:val="false"/>
          <w:color w:val="000000"/>
          <w:sz w:val="28"/>
        </w:rPr>
        <w:t>
      6) Полумуфты - посадка на вал генератора с горячей запрессовкой;</w:t>
      </w:r>
    </w:p>
    <w:bookmarkEnd w:id="1481"/>
    <w:bookmarkStart w:name="z1564" w:id="1482"/>
    <w:p>
      <w:pPr>
        <w:spacing w:after="0"/>
        <w:ind w:left="0"/>
        <w:jc w:val="both"/>
      </w:pPr>
      <w:r>
        <w:rPr>
          <w:rFonts w:ascii="Times New Roman"/>
          <w:b w:val="false"/>
          <w:i w:val="false"/>
          <w:color w:val="000000"/>
          <w:sz w:val="28"/>
        </w:rPr>
        <w:t>
      7) Секции статорные генераторов - пайка в лобовых частях фосфористо-медным припоем с применением электропаечных ключей;</w:t>
      </w:r>
    </w:p>
    <w:bookmarkEnd w:id="1482"/>
    <w:bookmarkStart w:name="z1565" w:id="1483"/>
    <w:p>
      <w:pPr>
        <w:spacing w:after="0"/>
        <w:ind w:left="0"/>
        <w:jc w:val="both"/>
      </w:pPr>
      <w:r>
        <w:rPr>
          <w:rFonts w:ascii="Times New Roman"/>
          <w:b w:val="false"/>
          <w:i w:val="false"/>
          <w:color w:val="000000"/>
          <w:sz w:val="28"/>
        </w:rPr>
        <w:t>
      8) Системы коронирующих электродов электрофильтров - центровка коронирующих электродов относительно осадительных;</w:t>
      </w:r>
    </w:p>
    <w:bookmarkEnd w:id="1483"/>
    <w:bookmarkStart w:name="z1566" w:id="1484"/>
    <w:p>
      <w:pPr>
        <w:spacing w:after="0"/>
        <w:ind w:left="0"/>
        <w:jc w:val="both"/>
      </w:pPr>
      <w:r>
        <w:rPr>
          <w:rFonts w:ascii="Times New Roman"/>
          <w:b w:val="false"/>
          <w:i w:val="false"/>
          <w:color w:val="000000"/>
          <w:sz w:val="28"/>
        </w:rPr>
        <w:t>
      9) Сталь активная расточки статоров - осмотр, ремонт и уплотнение;</w:t>
      </w:r>
    </w:p>
    <w:bookmarkEnd w:id="1484"/>
    <w:bookmarkStart w:name="z1567" w:id="1485"/>
    <w:p>
      <w:pPr>
        <w:spacing w:after="0"/>
        <w:ind w:left="0"/>
        <w:jc w:val="both"/>
      </w:pPr>
      <w:r>
        <w:rPr>
          <w:rFonts w:ascii="Times New Roman"/>
          <w:b w:val="false"/>
          <w:i w:val="false"/>
          <w:color w:val="000000"/>
          <w:sz w:val="28"/>
        </w:rPr>
        <w:t>
      10) Статоры турбогенераторов мощностью 500 тыс. кВт и выше - замена верхнего поврежденного стержня;</w:t>
      </w:r>
    </w:p>
    <w:bookmarkEnd w:id="1485"/>
    <w:bookmarkStart w:name="z1568" w:id="1486"/>
    <w:p>
      <w:pPr>
        <w:spacing w:after="0"/>
        <w:ind w:left="0"/>
        <w:jc w:val="both"/>
      </w:pPr>
      <w:r>
        <w:rPr>
          <w:rFonts w:ascii="Times New Roman"/>
          <w:b w:val="false"/>
          <w:i w:val="false"/>
          <w:color w:val="000000"/>
          <w:sz w:val="28"/>
        </w:rPr>
        <w:t>
      11) Токопроводы - устранение течи и ремонт для всех типов генераторов;</w:t>
      </w:r>
    </w:p>
    <w:bookmarkEnd w:id="1486"/>
    <w:bookmarkStart w:name="z1569" w:id="1487"/>
    <w:p>
      <w:pPr>
        <w:spacing w:after="0"/>
        <w:ind w:left="0"/>
        <w:jc w:val="both"/>
      </w:pPr>
      <w:r>
        <w:rPr>
          <w:rFonts w:ascii="Times New Roman"/>
          <w:b w:val="false"/>
          <w:i w:val="false"/>
          <w:color w:val="000000"/>
          <w:sz w:val="28"/>
        </w:rPr>
        <w:t>
      12) Турбогенераторы мощностью до 300 тыс. кВт - полная перекпиновка пазов обмотки статора, ремонт с выводом ротора и снятием бандажей;</w:t>
      </w:r>
    </w:p>
    <w:bookmarkEnd w:id="1487"/>
    <w:bookmarkStart w:name="z1570" w:id="1488"/>
    <w:p>
      <w:pPr>
        <w:spacing w:after="0"/>
        <w:ind w:left="0"/>
        <w:jc w:val="both"/>
      </w:pPr>
      <w:r>
        <w:rPr>
          <w:rFonts w:ascii="Times New Roman"/>
          <w:b w:val="false"/>
          <w:i w:val="false"/>
          <w:color w:val="000000"/>
          <w:sz w:val="28"/>
        </w:rPr>
        <w:t>
      13) Турбогенераторы типа ТВ-2-100-2 - установка немагнитных вставок на кронштейны статора.</w:t>
      </w:r>
    </w:p>
    <w:bookmarkEnd w:id="1488"/>
    <w:bookmarkStart w:name="z1571" w:id="1489"/>
    <w:p>
      <w:pPr>
        <w:spacing w:after="0"/>
        <w:ind w:left="0"/>
        <w:jc w:val="both"/>
      </w:pPr>
      <w:r>
        <w:rPr>
          <w:rFonts w:ascii="Times New Roman"/>
          <w:b w:val="false"/>
          <w:i w:val="false"/>
          <w:color w:val="000000"/>
          <w:sz w:val="28"/>
        </w:rPr>
        <w:t>
      68. Электрослесарь по ремонту электрических машин 6-й разряд</w:t>
      </w:r>
    </w:p>
    <w:bookmarkEnd w:id="1489"/>
    <w:bookmarkStart w:name="z1572" w:id="1490"/>
    <w:p>
      <w:pPr>
        <w:spacing w:after="0"/>
        <w:ind w:left="0"/>
        <w:jc w:val="both"/>
      </w:pPr>
      <w:r>
        <w:rPr>
          <w:rFonts w:ascii="Times New Roman"/>
          <w:b w:val="false"/>
          <w:i w:val="false"/>
          <w:color w:val="000000"/>
          <w:sz w:val="28"/>
        </w:rPr>
        <w:t>
      Характеристика работ. Особо сложные и ответственные работы по ремонту и реконструкции электрических машин постоянного и переменного тока различной конструкции, мощности и напряжения с применением специальных ремонтно-монтажных приспособлений, механизмов, такелажной оснастки, средств измерений и испытательных установок. Реконструкция систем охлаждения генераторов по специальной технологии па генераторах любой мощности. Изготовление различных пресс-форм. Ремонт и испытания оборудования присоединения генераторов. Проведение испытаний и наладочных работ после ремонт, электрических машин. Подготовка их к пуску в эксплуатацию. Организация работ по ремонту оборудования и его наладке, наладке ремонтных приспособлений, грузоподъемных машин и механизмов. Выполнение особо сложных такелажных работ.</w:t>
      </w:r>
    </w:p>
    <w:bookmarkEnd w:id="1490"/>
    <w:bookmarkStart w:name="z1573" w:id="1491"/>
    <w:p>
      <w:pPr>
        <w:spacing w:after="0"/>
        <w:ind w:left="0"/>
        <w:jc w:val="both"/>
      </w:pPr>
      <w:r>
        <w:rPr>
          <w:rFonts w:ascii="Times New Roman"/>
          <w:b w:val="false"/>
          <w:i w:val="false"/>
          <w:color w:val="000000"/>
          <w:sz w:val="28"/>
        </w:rPr>
        <w:t>
      Должен знать: объемы приемо-сдаточных и профилактических испытаний электрических машин и способы их проведения, схемы внутренних соединений обмоток электрических машин различных типов, основные технические характеристики оборудования, приспособлений, инструмента, применяемых при ремонте, порядок расположения, назначение и конструкцию терморезистора для контроля температуры обмоток генераторов и электродвигателей, технологию проточки и шлифовки контактных колец роторов генераторов, назначение, состав и свойства эпоксидно-резольного лака, общие сведения по сопротивлению материалов.</w:t>
      </w:r>
    </w:p>
    <w:bookmarkEnd w:id="1491"/>
    <w:bookmarkStart w:name="z1574" w:id="1492"/>
    <w:p>
      <w:pPr>
        <w:spacing w:after="0"/>
        <w:ind w:left="0"/>
        <w:jc w:val="both"/>
      </w:pPr>
      <w:r>
        <w:rPr>
          <w:rFonts w:ascii="Times New Roman"/>
          <w:b w:val="false"/>
          <w:i w:val="false"/>
          <w:color w:val="000000"/>
          <w:sz w:val="28"/>
        </w:rPr>
        <w:t>
      Примеры работ:</w:t>
      </w:r>
    </w:p>
    <w:bookmarkEnd w:id="1492"/>
    <w:bookmarkStart w:name="z1575" w:id="1493"/>
    <w:p>
      <w:pPr>
        <w:spacing w:after="0"/>
        <w:ind w:left="0"/>
        <w:jc w:val="both"/>
      </w:pPr>
      <w:r>
        <w:rPr>
          <w:rFonts w:ascii="Times New Roman"/>
          <w:b w:val="false"/>
          <w:i w:val="false"/>
          <w:color w:val="000000"/>
          <w:sz w:val="28"/>
        </w:rPr>
        <w:t>
      1) Возбудители - наладка коммутации;</w:t>
      </w:r>
    </w:p>
    <w:bookmarkEnd w:id="1493"/>
    <w:bookmarkStart w:name="z1576" w:id="1494"/>
    <w:p>
      <w:pPr>
        <w:spacing w:after="0"/>
        <w:ind w:left="0"/>
        <w:jc w:val="both"/>
      </w:pPr>
      <w:r>
        <w:rPr>
          <w:rFonts w:ascii="Times New Roman"/>
          <w:b w:val="false"/>
          <w:i w:val="false"/>
          <w:color w:val="000000"/>
          <w:sz w:val="28"/>
        </w:rPr>
        <w:t>
      2) Гильзы роторные турбогенераторов – изготовление;</w:t>
      </w:r>
    </w:p>
    <w:bookmarkEnd w:id="1494"/>
    <w:bookmarkStart w:name="z1577" w:id="1495"/>
    <w:p>
      <w:pPr>
        <w:spacing w:after="0"/>
        <w:ind w:left="0"/>
        <w:jc w:val="both"/>
      </w:pPr>
      <w:r>
        <w:rPr>
          <w:rFonts w:ascii="Times New Roman"/>
          <w:b w:val="false"/>
          <w:i w:val="false"/>
          <w:color w:val="000000"/>
          <w:sz w:val="28"/>
        </w:rPr>
        <w:t>
      3) Роторы генераторов - выемка и заводка, снятие бандажей;</w:t>
      </w:r>
    </w:p>
    <w:bookmarkEnd w:id="1495"/>
    <w:bookmarkStart w:name="z1578" w:id="1496"/>
    <w:p>
      <w:pPr>
        <w:spacing w:after="0"/>
        <w:ind w:left="0"/>
        <w:jc w:val="both"/>
      </w:pPr>
      <w:r>
        <w:rPr>
          <w:rFonts w:ascii="Times New Roman"/>
          <w:b w:val="false"/>
          <w:i w:val="false"/>
          <w:color w:val="000000"/>
          <w:sz w:val="28"/>
        </w:rPr>
        <w:t>
      4) Роторы турбогенераторов - замена контактных колец, сидящих на изоляционном слое;</w:t>
      </w:r>
    </w:p>
    <w:bookmarkEnd w:id="1496"/>
    <w:bookmarkStart w:name="z1579" w:id="1497"/>
    <w:p>
      <w:pPr>
        <w:spacing w:after="0"/>
        <w:ind w:left="0"/>
        <w:jc w:val="both"/>
      </w:pPr>
      <w:r>
        <w:rPr>
          <w:rFonts w:ascii="Times New Roman"/>
          <w:b w:val="false"/>
          <w:i w:val="false"/>
          <w:color w:val="000000"/>
          <w:sz w:val="28"/>
        </w:rPr>
        <w:t>
      5) Системы жидкостного охлаждения обмоток статоров – ремонт;</w:t>
      </w:r>
    </w:p>
    <w:bookmarkEnd w:id="1497"/>
    <w:bookmarkStart w:name="z1580" w:id="1498"/>
    <w:p>
      <w:pPr>
        <w:spacing w:after="0"/>
        <w:ind w:left="0"/>
        <w:jc w:val="both"/>
      </w:pPr>
      <w:r>
        <w:rPr>
          <w:rFonts w:ascii="Times New Roman"/>
          <w:b w:val="false"/>
          <w:i w:val="false"/>
          <w:color w:val="000000"/>
          <w:sz w:val="28"/>
        </w:rPr>
        <w:t>
      6) Статоры турбогенераторов — замена верхнего поврежденного стержня, разборка и сборка системы водяного охлаждения;</w:t>
      </w:r>
    </w:p>
    <w:bookmarkEnd w:id="1498"/>
    <w:bookmarkStart w:name="z1581" w:id="1499"/>
    <w:p>
      <w:pPr>
        <w:spacing w:after="0"/>
        <w:ind w:left="0"/>
        <w:jc w:val="both"/>
      </w:pPr>
      <w:r>
        <w:rPr>
          <w:rFonts w:ascii="Times New Roman"/>
          <w:b w:val="false"/>
          <w:i w:val="false"/>
          <w:color w:val="000000"/>
          <w:sz w:val="28"/>
        </w:rPr>
        <w:t>
      7) Схемы электрической сушки генераторов большой мощности – сборка;</w:t>
      </w:r>
    </w:p>
    <w:bookmarkEnd w:id="1499"/>
    <w:bookmarkStart w:name="z1582" w:id="1500"/>
    <w:p>
      <w:pPr>
        <w:spacing w:after="0"/>
        <w:ind w:left="0"/>
        <w:jc w:val="both"/>
      </w:pPr>
      <w:r>
        <w:rPr>
          <w:rFonts w:ascii="Times New Roman"/>
          <w:b w:val="false"/>
          <w:i w:val="false"/>
          <w:color w:val="000000"/>
          <w:sz w:val="28"/>
        </w:rPr>
        <w:t>
      8) Турбогенераторы с водородным охлаждением – проверка газового и масляного постов контроля и сигнализации;</w:t>
      </w:r>
    </w:p>
    <w:bookmarkEnd w:id="1500"/>
    <w:bookmarkStart w:name="z1583" w:id="1501"/>
    <w:p>
      <w:pPr>
        <w:spacing w:after="0"/>
        <w:ind w:left="0"/>
        <w:jc w:val="both"/>
      </w:pPr>
      <w:r>
        <w:rPr>
          <w:rFonts w:ascii="Times New Roman"/>
          <w:b w:val="false"/>
          <w:i w:val="false"/>
          <w:color w:val="000000"/>
          <w:sz w:val="28"/>
        </w:rPr>
        <w:t>
      9) Уплотнения водородные - разборка и сборка;</w:t>
      </w:r>
    </w:p>
    <w:bookmarkEnd w:id="1501"/>
    <w:bookmarkStart w:name="z1584" w:id="1502"/>
    <w:p>
      <w:pPr>
        <w:spacing w:after="0"/>
        <w:ind w:left="0"/>
        <w:jc w:val="both"/>
      </w:pPr>
      <w:r>
        <w:rPr>
          <w:rFonts w:ascii="Times New Roman"/>
          <w:b w:val="false"/>
          <w:i w:val="false"/>
          <w:color w:val="000000"/>
          <w:sz w:val="28"/>
        </w:rPr>
        <w:t>
      10) Электрофильтры - проверка состояния активной части и опробование высоким напряжением.</w:t>
      </w:r>
    </w:p>
    <w:bookmarkEnd w:id="1502"/>
    <w:bookmarkStart w:name="z1585" w:id="1503"/>
    <w:p>
      <w:pPr>
        <w:spacing w:after="0"/>
        <w:ind w:left="0"/>
        <w:jc w:val="both"/>
      </w:pPr>
      <w:r>
        <w:rPr>
          <w:rFonts w:ascii="Times New Roman"/>
          <w:b w:val="false"/>
          <w:i w:val="false"/>
          <w:color w:val="000000"/>
          <w:sz w:val="28"/>
        </w:rPr>
        <w:t>
      При выполнении особо сложных и ответственных работ по ремонту и реконструкции генераторов и высоковольтных электродвигателей с термореактивной изоляцией и непосредственным жидкостным охлаждением обмоток ротора и статора - 7-й разряд.</w:t>
      </w:r>
    </w:p>
    <w:bookmarkEnd w:id="1503"/>
    <w:bookmarkStart w:name="z1586" w:id="1504"/>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504"/>
    <w:bookmarkStart w:name="z1587" w:id="1505"/>
    <w:p>
      <w:pPr>
        <w:spacing w:after="0"/>
        <w:ind w:left="0"/>
        <w:jc w:val="both"/>
      </w:pPr>
      <w:r>
        <w:rPr>
          <w:rFonts w:ascii="Times New Roman"/>
          <w:b w:val="false"/>
          <w:i w:val="false"/>
          <w:color w:val="000000"/>
          <w:sz w:val="28"/>
        </w:rPr>
        <w:t>
      Электрослесарь по ремонту электрооборудования электростанций</w:t>
      </w:r>
    </w:p>
    <w:bookmarkEnd w:id="1505"/>
    <w:bookmarkStart w:name="z1588" w:id="1506"/>
    <w:p>
      <w:pPr>
        <w:spacing w:after="0"/>
        <w:ind w:left="0"/>
        <w:jc w:val="both"/>
      </w:pPr>
      <w:r>
        <w:rPr>
          <w:rFonts w:ascii="Times New Roman"/>
          <w:b w:val="false"/>
          <w:i w:val="false"/>
          <w:color w:val="000000"/>
          <w:sz w:val="28"/>
        </w:rPr>
        <w:t>
      69. Электрослесарь по ремонту электрооборудования электростанций</w:t>
      </w:r>
    </w:p>
    <w:bookmarkEnd w:id="1506"/>
    <w:p>
      <w:pPr>
        <w:spacing w:after="0"/>
        <w:ind w:left="0"/>
        <w:jc w:val="both"/>
      </w:pPr>
      <w:r>
        <w:rPr>
          <w:rFonts w:ascii="Times New Roman"/>
          <w:b w:val="false"/>
          <w:i w:val="false"/>
          <w:color w:val="000000"/>
          <w:sz w:val="28"/>
        </w:rPr>
        <w:t>
      2-й разряд</w:t>
      </w:r>
    </w:p>
    <w:bookmarkStart w:name="z1590" w:id="1507"/>
    <w:p>
      <w:pPr>
        <w:spacing w:after="0"/>
        <w:ind w:left="0"/>
        <w:jc w:val="both"/>
      </w:pPr>
      <w:r>
        <w:rPr>
          <w:rFonts w:ascii="Times New Roman"/>
          <w:b w:val="false"/>
          <w:i w:val="false"/>
          <w:color w:val="000000"/>
          <w:sz w:val="28"/>
        </w:rPr>
        <w:t>
      Характеристика работ. Слесарная обработка деталей по 12-14 квалитетам (5-7 классам точности). Очистка, промывка и протирка демонтированных деталей и сборочных единиц электротехнического оборудования. Изготовление простых металлических и изоляционных конструкций. Подача на рабочее место, подготовка к работе и уборка слесарного инструмента, инвентаря, приспособлений и материалов. Упаковка электроизмерительных приборов, мерительного инструмента и аппаратуры для перевозки. Несложные малярные, плотницкие и такелажные работы, связанные с перемещением отдельных деталей и узлов. Разборка, ремонт и сборка простых деталей и узлов электрических машин, силовых кабелей напряжением до 3 кВ, силовых сухих и масляных трансформаторов I и II габаритов мощностью до 1 тыс. кВ·А напряжением до 10 кВ, оборудования и аппаратуры распределительных устройств напряжением до 10 кВ, вводов напряжением до 35 кВ; несложные работы по ремонту и изготовлению главной изоляции трансформаторов I—II габаритов, корпусной изоляции электрических машин, проверка и ремонт простой пускорегулирующей аппаратуры под руководством электрослесаря более высокой квалификации.</w:t>
      </w:r>
    </w:p>
    <w:bookmarkEnd w:id="1507"/>
    <w:bookmarkStart w:name="z1591" w:id="1508"/>
    <w:p>
      <w:pPr>
        <w:spacing w:after="0"/>
        <w:ind w:left="0"/>
        <w:jc w:val="both"/>
      </w:pPr>
      <w:r>
        <w:rPr>
          <w:rFonts w:ascii="Times New Roman"/>
          <w:b w:val="false"/>
          <w:i w:val="false"/>
          <w:color w:val="000000"/>
          <w:sz w:val="28"/>
        </w:rPr>
        <w:t>
      Должен знать: расположение и назначение оборудования и аппаратуры распределительных устройств, трансформаторов силовых, сварочных и измерительных, низковольтных и высоковольтных вводов, низковольтных электрических машин электростанций, принцип их работы, назначение и устройство слесарного, монтерского и мерительного инструмента, приспособлений, оснастки, средств измерений, защитных средств, способ определения по паспортному щитку основных параметров электротехнического оборудования, сведения о материалах, применяемых при ремонте электротехнического оборудования, способы перемещения барабанов с кабелями и правила хранения кабелей, способы их раскатки, общие сведения о прокладке кабелей и их маркировку, общие, требования к грузоподъемным механизмам, сигнализацию при работе с мостовым электрическим краном.</w:t>
      </w:r>
    </w:p>
    <w:bookmarkEnd w:id="1508"/>
    <w:bookmarkStart w:name="z1592" w:id="1509"/>
    <w:p>
      <w:pPr>
        <w:spacing w:after="0"/>
        <w:ind w:left="0"/>
        <w:jc w:val="both"/>
      </w:pPr>
      <w:r>
        <w:rPr>
          <w:rFonts w:ascii="Times New Roman"/>
          <w:b w:val="false"/>
          <w:i w:val="false"/>
          <w:color w:val="000000"/>
          <w:sz w:val="28"/>
        </w:rPr>
        <w:t>
      Примеры работ:</w:t>
      </w:r>
    </w:p>
    <w:bookmarkEnd w:id="1509"/>
    <w:bookmarkStart w:name="z1593" w:id="1510"/>
    <w:p>
      <w:pPr>
        <w:spacing w:after="0"/>
        <w:ind w:left="0"/>
        <w:jc w:val="both"/>
      </w:pPr>
      <w:r>
        <w:rPr>
          <w:rFonts w:ascii="Times New Roman"/>
          <w:b w:val="false"/>
          <w:i w:val="false"/>
          <w:color w:val="000000"/>
          <w:sz w:val="28"/>
        </w:rPr>
        <w:t>
      1) Баки трансформаторов типа ТД-100000/35 - осмотр, очистка от загрязнений и промывка трансформаторным маслом;</w:t>
      </w:r>
    </w:p>
    <w:bookmarkEnd w:id="1510"/>
    <w:bookmarkStart w:name="z1594" w:id="1511"/>
    <w:p>
      <w:pPr>
        <w:spacing w:after="0"/>
        <w:ind w:left="0"/>
        <w:jc w:val="both"/>
      </w:pPr>
      <w:r>
        <w:rPr>
          <w:rFonts w:ascii="Times New Roman"/>
          <w:b w:val="false"/>
          <w:i w:val="false"/>
          <w:color w:val="000000"/>
          <w:sz w:val="28"/>
        </w:rPr>
        <w:t>
      2) Выключатели ВМПЭ-10 - слив масла из цилиндра;</w:t>
      </w:r>
    </w:p>
    <w:bookmarkEnd w:id="1511"/>
    <w:bookmarkStart w:name="z1595" w:id="1512"/>
    <w:p>
      <w:pPr>
        <w:spacing w:after="0"/>
        <w:ind w:left="0"/>
        <w:jc w:val="both"/>
      </w:pPr>
      <w:r>
        <w:rPr>
          <w:rFonts w:ascii="Times New Roman"/>
          <w:b w:val="false"/>
          <w:i w:val="false"/>
          <w:color w:val="000000"/>
          <w:sz w:val="28"/>
        </w:rPr>
        <w:t>
      3) Газоохладители - обтяжка болтов;</w:t>
      </w:r>
    </w:p>
    <w:bookmarkEnd w:id="1512"/>
    <w:bookmarkStart w:name="z1596" w:id="1513"/>
    <w:p>
      <w:pPr>
        <w:spacing w:after="0"/>
        <w:ind w:left="0"/>
        <w:jc w:val="both"/>
      </w:pPr>
      <w:r>
        <w:rPr>
          <w:rFonts w:ascii="Times New Roman"/>
          <w:b w:val="false"/>
          <w:i w:val="false"/>
          <w:color w:val="000000"/>
          <w:sz w:val="28"/>
        </w:rPr>
        <w:t>
      4) Изоляторы фарфоровые ввода напряжением 10 кВ для силового трансформатора ТМ-1000/10 - армировка во фланец и колпачок;</w:t>
      </w:r>
    </w:p>
    <w:bookmarkEnd w:id="1513"/>
    <w:bookmarkStart w:name="z1597" w:id="1514"/>
    <w:p>
      <w:pPr>
        <w:spacing w:after="0"/>
        <w:ind w:left="0"/>
        <w:jc w:val="both"/>
      </w:pPr>
      <w:r>
        <w:rPr>
          <w:rFonts w:ascii="Times New Roman"/>
          <w:b w:val="false"/>
          <w:i w:val="false"/>
          <w:color w:val="000000"/>
          <w:sz w:val="28"/>
        </w:rPr>
        <w:t>
      5) Изоляция стержневая трансформаторов ТМ-320/10 – заготовка;</w:t>
      </w:r>
    </w:p>
    <w:bookmarkEnd w:id="1514"/>
    <w:bookmarkStart w:name="z1598" w:id="1515"/>
    <w:p>
      <w:pPr>
        <w:spacing w:after="0"/>
        <w:ind w:left="0"/>
        <w:jc w:val="both"/>
      </w:pPr>
      <w:r>
        <w:rPr>
          <w:rFonts w:ascii="Times New Roman"/>
          <w:b w:val="false"/>
          <w:i w:val="false"/>
          <w:color w:val="000000"/>
          <w:sz w:val="28"/>
        </w:rPr>
        <w:t>
      6) Кабели силовые - обрезка и заделка концов кабельной лентой;</w:t>
      </w:r>
    </w:p>
    <w:bookmarkEnd w:id="1515"/>
    <w:bookmarkStart w:name="z1599" w:id="1516"/>
    <w:p>
      <w:pPr>
        <w:spacing w:after="0"/>
        <w:ind w:left="0"/>
        <w:jc w:val="both"/>
      </w:pPr>
      <w:r>
        <w:rPr>
          <w:rFonts w:ascii="Times New Roman"/>
          <w:b w:val="false"/>
          <w:i w:val="false"/>
          <w:color w:val="000000"/>
          <w:sz w:val="28"/>
        </w:rPr>
        <w:t>
      7) Лобовые части обмоток статоров асинхронных двигателей мощностью 40 кВт - протирка и изолировка мест паек;</w:t>
      </w:r>
    </w:p>
    <w:bookmarkEnd w:id="1516"/>
    <w:bookmarkStart w:name="z1600" w:id="1517"/>
    <w:p>
      <w:pPr>
        <w:spacing w:after="0"/>
        <w:ind w:left="0"/>
        <w:jc w:val="both"/>
      </w:pPr>
      <w:r>
        <w:rPr>
          <w:rFonts w:ascii="Times New Roman"/>
          <w:b w:val="false"/>
          <w:i w:val="false"/>
          <w:color w:val="000000"/>
          <w:sz w:val="28"/>
        </w:rPr>
        <w:t>
      8) Обмотки статоров, роторов, якорей и полюсов - чистка изоляции;</w:t>
      </w:r>
    </w:p>
    <w:bookmarkEnd w:id="1517"/>
    <w:bookmarkStart w:name="z1601" w:id="1518"/>
    <w:p>
      <w:pPr>
        <w:spacing w:after="0"/>
        <w:ind w:left="0"/>
        <w:jc w:val="both"/>
      </w:pPr>
      <w:r>
        <w:rPr>
          <w:rFonts w:ascii="Times New Roman"/>
          <w:b w:val="false"/>
          <w:i w:val="false"/>
          <w:color w:val="000000"/>
          <w:sz w:val="28"/>
        </w:rPr>
        <w:t>
      9) Провода медные круглые - изолировка хлопчатобумажной пряжей на изолировочном станке до трех ручьев с выполнением изоляции провода марки ПБД;</w:t>
      </w:r>
    </w:p>
    <w:bookmarkEnd w:id="1518"/>
    <w:bookmarkStart w:name="z1602" w:id="1519"/>
    <w:p>
      <w:pPr>
        <w:spacing w:after="0"/>
        <w:ind w:left="0"/>
        <w:jc w:val="both"/>
      </w:pPr>
      <w:r>
        <w:rPr>
          <w:rFonts w:ascii="Times New Roman"/>
          <w:b w:val="false"/>
          <w:i w:val="false"/>
          <w:color w:val="000000"/>
          <w:sz w:val="28"/>
        </w:rPr>
        <w:t>
      10) Статоры асинхронных электродвигателей мощностью до 40 Вт - укладка секций в пазы;</w:t>
      </w:r>
    </w:p>
    <w:bookmarkEnd w:id="1519"/>
    <w:bookmarkStart w:name="z1603" w:id="1520"/>
    <w:p>
      <w:pPr>
        <w:spacing w:after="0"/>
        <w:ind w:left="0"/>
        <w:jc w:val="both"/>
      </w:pPr>
      <w:r>
        <w:rPr>
          <w:rFonts w:ascii="Times New Roman"/>
          <w:b w:val="false"/>
          <w:i w:val="false"/>
          <w:color w:val="000000"/>
          <w:sz w:val="28"/>
        </w:rPr>
        <w:t>
      11) Уплотнения - заготовка под фарфор и фланцы.</w:t>
      </w:r>
    </w:p>
    <w:bookmarkEnd w:id="1520"/>
    <w:bookmarkStart w:name="z1604" w:id="1521"/>
    <w:p>
      <w:pPr>
        <w:spacing w:after="0"/>
        <w:ind w:left="0"/>
        <w:jc w:val="both"/>
      </w:pPr>
      <w:r>
        <w:rPr>
          <w:rFonts w:ascii="Times New Roman"/>
          <w:b w:val="false"/>
          <w:i w:val="false"/>
          <w:color w:val="000000"/>
          <w:sz w:val="28"/>
        </w:rPr>
        <w:t>
      70. Электрослесарь по ремонту электрооборудования</w:t>
      </w:r>
    </w:p>
    <w:bookmarkEnd w:id="1521"/>
    <w:p>
      <w:pPr>
        <w:spacing w:after="0"/>
        <w:ind w:left="0"/>
        <w:jc w:val="both"/>
      </w:pPr>
      <w:r>
        <w:rPr>
          <w:rFonts w:ascii="Times New Roman"/>
          <w:b w:val="false"/>
          <w:i w:val="false"/>
          <w:color w:val="000000"/>
          <w:sz w:val="28"/>
        </w:rPr>
        <w:t>
      электростанций 3-й разряд</w:t>
      </w:r>
    </w:p>
    <w:bookmarkStart w:name="z1606" w:id="1522"/>
    <w:p>
      <w:pPr>
        <w:spacing w:after="0"/>
        <w:ind w:left="0"/>
        <w:jc w:val="both"/>
      </w:pPr>
      <w:r>
        <w:rPr>
          <w:rFonts w:ascii="Times New Roman"/>
          <w:b w:val="false"/>
          <w:i w:val="false"/>
          <w:color w:val="000000"/>
          <w:sz w:val="28"/>
        </w:rPr>
        <w:t>
      Характеристика работ. Разборка, ремонт и сборка электрических машин и пускорегулирующей аппаратуры закрытых распределительных устройств напряжением до 10 кВ. Капитальный ремонт и технический осмотр двухобмоточных трансформаторов мощностью до 10 тыс. кВ·А напряжением до 35 кВ. Ремонт обмоток и катушек электрических машин постоянного и переменного тока мощностью до 500 кВт, измерение сопротивления изоляции обмоток и выводов мегаомметром. Проверка изоляции кабеля на влажность. Вырезка и разборка муфт и воронок кабеля напряжением до 10 кВ. Эксплуатационно-ремонтное обслуживание маслоочистительной аппаратуры. Внешний осмотр оборудования распределительных сетей. Проверка крепления ошиновки и сборных полос, смена поврежденных изоляторов, ревизия приводов разъединителей. Проверка работы вакантных камер комплектных распределительных устройств. Работа с растворителями и эмалью. Замена штырей и фарфоровых вводов с высверловкой, пайкой, армировкой. Лужение оловянистым припоем токоведущих деталей ввода. Работа на изолировочных станках по наложению изоляции на фасонные и круглые провода. Вычерчивание разверток несложных деталей и разметка их для заготовки материалов. Слесарная обработка деталей по 11-12 квалитетам (4-5 классам точности). Выполнение такелажных работ при помощи простых средств механизации.</w:t>
      </w:r>
    </w:p>
    <w:bookmarkEnd w:id="1522"/>
    <w:bookmarkStart w:name="z1607" w:id="1523"/>
    <w:p>
      <w:pPr>
        <w:spacing w:after="0"/>
        <w:ind w:left="0"/>
        <w:jc w:val="both"/>
      </w:pPr>
      <w:r>
        <w:rPr>
          <w:rFonts w:ascii="Times New Roman"/>
          <w:b w:val="false"/>
          <w:i w:val="false"/>
          <w:color w:val="000000"/>
          <w:sz w:val="28"/>
        </w:rPr>
        <w:t>
      Должен знать: конструкцию обслуживаемого электротехнического оборудования и способы защиты его от воздействия внешней среды, правила выполнения работ по ремонту электрооборудования, различия между синхронными и асинхронными, явно- и неявнополюсными машинами, способы охлаждения генераторов, общие сведения об изоляции электрооборудования и нормах его испытаний, о маслонаполненных кабелях, арматуре и аппаратах к ним, назначение, конструкцию и ремонтное обслуживание вводов напряжением до 35 кВ, понятие о релейной защите; требования к грузоподъемным машинам и механизмам, правила испытания такелажных приспособлений, общие сведения по электротехнике и механике.</w:t>
      </w:r>
    </w:p>
    <w:bookmarkEnd w:id="1523"/>
    <w:bookmarkStart w:name="z1608" w:id="1524"/>
    <w:p>
      <w:pPr>
        <w:spacing w:after="0"/>
        <w:ind w:left="0"/>
        <w:jc w:val="both"/>
      </w:pPr>
      <w:r>
        <w:rPr>
          <w:rFonts w:ascii="Times New Roman"/>
          <w:b w:val="false"/>
          <w:i w:val="false"/>
          <w:color w:val="000000"/>
          <w:sz w:val="28"/>
        </w:rPr>
        <w:t>
      Примеры работ:</w:t>
      </w:r>
    </w:p>
    <w:bookmarkEnd w:id="1524"/>
    <w:bookmarkStart w:name="z1609" w:id="1525"/>
    <w:p>
      <w:pPr>
        <w:spacing w:after="0"/>
        <w:ind w:left="0"/>
        <w:jc w:val="both"/>
      </w:pPr>
      <w:r>
        <w:rPr>
          <w:rFonts w:ascii="Times New Roman"/>
          <w:b w:val="false"/>
          <w:i w:val="false"/>
          <w:color w:val="000000"/>
          <w:sz w:val="28"/>
        </w:rPr>
        <w:t>
      1) Вводы - ремонт с перезаливкой мастики;</w:t>
      </w:r>
    </w:p>
    <w:bookmarkEnd w:id="1525"/>
    <w:bookmarkStart w:name="z1610" w:id="1526"/>
    <w:p>
      <w:pPr>
        <w:spacing w:after="0"/>
        <w:ind w:left="0"/>
        <w:jc w:val="both"/>
      </w:pPr>
      <w:r>
        <w:rPr>
          <w:rFonts w:ascii="Times New Roman"/>
          <w:b w:val="false"/>
          <w:i w:val="false"/>
          <w:color w:val="000000"/>
          <w:sz w:val="28"/>
        </w:rPr>
        <w:t>
      2) Вводы высоковольтные трансформаторов типа 10000/35, расширители на трансформаторах напряжением 35 кВ - снятие и установка;</w:t>
      </w:r>
    </w:p>
    <w:bookmarkEnd w:id="1526"/>
    <w:bookmarkStart w:name="z1611" w:id="1527"/>
    <w:p>
      <w:pPr>
        <w:spacing w:after="0"/>
        <w:ind w:left="0"/>
        <w:jc w:val="both"/>
      </w:pPr>
      <w:r>
        <w:rPr>
          <w:rFonts w:ascii="Times New Roman"/>
          <w:b w:val="false"/>
          <w:i w:val="false"/>
          <w:color w:val="000000"/>
          <w:sz w:val="28"/>
        </w:rPr>
        <w:t>
      3) Выключатели масляные типа ВМП-10 - регулирование контактной системы, ремонт;</w:t>
      </w:r>
    </w:p>
    <w:bookmarkEnd w:id="1527"/>
    <w:bookmarkStart w:name="z1612" w:id="1528"/>
    <w:p>
      <w:pPr>
        <w:spacing w:after="0"/>
        <w:ind w:left="0"/>
        <w:jc w:val="both"/>
      </w:pPr>
      <w:r>
        <w:rPr>
          <w:rFonts w:ascii="Times New Roman"/>
          <w:b w:val="false"/>
          <w:i w:val="false"/>
          <w:color w:val="000000"/>
          <w:sz w:val="28"/>
        </w:rPr>
        <w:t>
      4) Выключатели нагрузки типа БНП-16 – ревизия;</w:t>
      </w:r>
    </w:p>
    <w:bookmarkEnd w:id="1528"/>
    <w:bookmarkStart w:name="z1613" w:id="1529"/>
    <w:p>
      <w:pPr>
        <w:spacing w:after="0"/>
        <w:ind w:left="0"/>
        <w:jc w:val="both"/>
      </w:pPr>
      <w:r>
        <w:rPr>
          <w:rFonts w:ascii="Times New Roman"/>
          <w:b w:val="false"/>
          <w:i w:val="false"/>
          <w:color w:val="000000"/>
          <w:sz w:val="28"/>
        </w:rPr>
        <w:t>
      5) Кабели - разделка с сухой заделкой полихлорвиниловой лентой и лаками;</w:t>
      </w:r>
    </w:p>
    <w:bookmarkEnd w:id="1529"/>
    <w:bookmarkStart w:name="z1614" w:id="1530"/>
    <w:p>
      <w:pPr>
        <w:spacing w:after="0"/>
        <w:ind w:left="0"/>
        <w:jc w:val="both"/>
      </w:pPr>
      <w:r>
        <w:rPr>
          <w:rFonts w:ascii="Times New Roman"/>
          <w:b w:val="false"/>
          <w:i w:val="false"/>
          <w:color w:val="000000"/>
          <w:sz w:val="28"/>
        </w:rPr>
        <w:t>
      6) Катушки цилиндрические многослойные высшего напряжения измерительного трансформатора ТМ-560/35 – намотка;</w:t>
      </w:r>
    </w:p>
    <w:bookmarkEnd w:id="1530"/>
    <w:bookmarkStart w:name="z1615" w:id="1531"/>
    <w:p>
      <w:pPr>
        <w:spacing w:after="0"/>
        <w:ind w:left="0"/>
        <w:jc w:val="both"/>
      </w:pPr>
      <w:r>
        <w:rPr>
          <w:rFonts w:ascii="Times New Roman"/>
          <w:b w:val="false"/>
          <w:i w:val="false"/>
          <w:color w:val="000000"/>
          <w:sz w:val="28"/>
        </w:rPr>
        <w:t>
      7) Лобовые части обмоток – лакирование;</w:t>
      </w:r>
    </w:p>
    <w:bookmarkEnd w:id="1531"/>
    <w:bookmarkStart w:name="z1616" w:id="1532"/>
    <w:p>
      <w:pPr>
        <w:spacing w:after="0"/>
        <w:ind w:left="0"/>
        <w:jc w:val="both"/>
      </w:pPr>
      <w:r>
        <w:rPr>
          <w:rFonts w:ascii="Times New Roman"/>
          <w:b w:val="false"/>
          <w:i w:val="false"/>
          <w:color w:val="000000"/>
          <w:sz w:val="28"/>
        </w:rPr>
        <w:t>
      8) Лобовые части электродвигателей мощностью 350 кВт - устранение замыкания между соседними секциями;</w:t>
      </w:r>
    </w:p>
    <w:bookmarkEnd w:id="1532"/>
    <w:bookmarkStart w:name="z1617" w:id="1533"/>
    <w:p>
      <w:pPr>
        <w:spacing w:after="0"/>
        <w:ind w:left="0"/>
        <w:jc w:val="both"/>
      </w:pPr>
      <w:r>
        <w:rPr>
          <w:rFonts w:ascii="Times New Roman"/>
          <w:b w:val="false"/>
          <w:i w:val="false"/>
          <w:color w:val="000000"/>
          <w:sz w:val="28"/>
        </w:rPr>
        <w:t>
      9) Обмотки статоров с водяным охлаждением – подготовка обмотки и испытания на гидравлическое сопротивление по ветвям;</w:t>
      </w:r>
    </w:p>
    <w:bookmarkEnd w:id="1533"/>
    <w:bookmarkStart w:name="z1618" w:id="1534"/>
    <w:p>
      <w:pPr>
        <w:spacing w:after="0"/>
        <w:ind w:left="0"/>
        <w:jc w:val="both"/>
      </w:pPr>
      <w:r>
        <w:rPr>
          <w:rFonts w:ascii="Times New Roman"/>
          <w:b w:val="false"/>
          <w:i w:val="false"/>
          <w:color w:val="000000"/>
          <w:sz w:val="28"/>
        </w:rPr>
        <w:t>
      10) Обмотки трансформаторов типа ТМ-1800/35 - пропитка и запекание;</w:t>
      </w:r>
    </w:p>
    <w:bookmarkEnd w:id="1534"/>
    <w:bookmarkStart w:name="z1619" w:id="1535"/>
    <w:p>
      <w:pPr>
        <w:spacing w:after="0"/>
        <w:ind w:left="0"/>
        <w:jc w:val="both"/>
      </w:pPr>
      <w:r>
        <w:rPr>
          <w:rFonts w:ascii="Times New Roman"/>
          <w:b w:val="false"/>
          <w:i w:val="false"/>
          <w:color w:val="000000"/>
          <w:sz w:val="28"/>
        </w:rPr>
        <w:t>
      11) Обмотки трансформаторов типа ТМ-6300/35 – опрессовка;</w:t>
      </w:r>
    </w:p>
    <w:bookmarkEnd w:id="1535"/>
    <w:bookmarkStart w:name="z1620" w:id="1536"/>
    <w:p>
      <w:pPr>
        <w:spacing w:after="0"/>
        <w:ind w:left="0"/>
        <w:jc w:val="both"/>
      </w:pPr>
      <w:r>
        <w:rPr>
          <w:rFonts w:ascii="Times New Roman"/>
          <w:b w:val="false"/>
          <w:i w:val="false"/>
          <w:color w:val="000000"/>
          <w:sz w:val="28"/>
        </w:rPr>
        <w:t>
      12) Отводы и места паек трансформатора типа ТД-10000/35-переизолировка лакотканью и кабельной бумагой;</w:t>
      </w:r>
    </w:p>
    <w:bookmarkEnd w:id="1536"/>
    <w:bookmarkStart w:name="z1621" w:id="1537"/>
    <w:p>
      <w:pPr>
        <w:spacing w:after="0"/>
        <w:ind w:left="0"/>
        <w:jc w:val="both"/>
      </w:pPr>
      <w:r>
        <w:rPr>
          <w:rFonts w:ascii="Times New Roman"/>
          <w:b w:val="false"/>
          <w:i w:val="false"/>
          <w:color w:val="000000"/>
          <w:sz w:val="28"/>
        </w:rPr>
        <w:t>
      13) Разъединители на напряжение 10 и 35 кВ – ремонт;</w:t>
      </w:r>
    </w:p>
    <w:bookmarkEnd w:id="1537"/>
    <w:bookmarkStart w:name="z1622" w:id="1538"/>
    <w:p>
      <w:pPr>
        <w:spacing w:after="0"/>
        <w:ind w:left="0"/>
        <w:jc w:val="both"/>
      </w:pPr>
      <w:r>
        <w:rPr>
          <w:rFonts w:ascii="Times New Roman"/>
          <w:b w:val="false"/>
          <w:i w:val="false"/>
          <w:color w:val="000000"/>
          <w:sz w:val="28"/>
        </w:rPr>
        <w:t>
      14) Реле газовые - снятие, ремонт и установка;</w:t>
      </w:r>
    </w:p>
    <w:bookmarkEnd w:id="1538"/>
    <w:bookmarkStart w:name="z1623" w:id="1539"/>
    <w:p>
      <w:pPr>
        <w:spacing w:after="0"/>
        <w:ind w:left="0"/>
        <w:jc w:val="both"/>
      </w:pPr>
      <w:r>
        <w:rPr>
          <w:rFonts w:ascii="Times New Roman"/>
          <w:b w:val="false"/>
          <w:i w:val="false"/>
          <w:color w:val="000000"/>
          <w:sz w:val="28"/>
        </w:rPr>
        <w:t>
      15) Трассы кабельные с препятствиями - раскатка и прокладка кабеля.</w:t>
      </w:r>
    </w:p>
    <w:bookmarkEnd w:id="1539"/>
    <w:bookmarkStart w:name="z1624" w:id="1540"/>
    <w:p>
      <w:pPr>
        <w:spacing w:after="0"/>
        <w:ind w:left="0"/>
        <w:jc w:val="both"/>
      </w:pPr>
      <w:r>
        <w:rPr>
          <w:rFonts w:ascii="Times New Roman"/>
          <w:b w:val="false"/>
          <w:i w:val="false"/>
          <w:color w:val="000000"/>
          <w:sz w:val="28"/>
        </w:rPr>
        <w:t>
      71. Электрослесарь по ремонту электрооборудования</w:t>
      </w:r>
    </w:p>
    <w:bookmarkEnd w:id="1540"/>
    <w:p>
      <w:pPr>
        <w:spacing w:after="0"/>
        <w:ind w:left="0"/>
        <w:jc w:val="both"/>
      </w:pPr>
      <w:r>
        <w:rPr>
          <w:rFonts w:ascii="Times New Roman"/>
          <w:b w:val="false"/>
          <w:i w:val="false"/>
          <w:color w:val="000000"/>
          <w:sz w:val="28"/>
        </w:rPr>
        <w:t>
      электростанций 4-й разряд</w:t>
      </w:r>
    </w:p>
    <w:bookmarkStart w:name="z1626" w:id="1541"/>
    <w:p>
      <w:pPr>
        <w:spacing w:after="0"/>
        <w:ind w:left="0"/>
        <w:jc w:val="both"/>
      </w:pPr>
      <w:r>
        <w:rPr>
          <w:rFonts w:ascii="Times New Roman"/>
          <w:b w:val="false"/>
          <w:i w:val="false"/>
          <w:color w:val="000000"/>
          <w:sz w:val="28"/>
        </w:rPr>
        <w:t>
      Характеристика работ. Демонтаж, ремонт с частичной заменой оборудования, монтаж, профилактика, регулировка и наладка электрооборудования и аппаратуры открытых и закрытых распределительных устройств напряжением до 35 кВ. Демонтаж, ремонт и монтаж кабельных линий, вводных устройств кабельной аппаратуры напряжением до 35 кВ. Технический осмотр и ремонт силовых двухобмоточных трансформаторов мощностью до 40 тыс. кВ·А напряжением до 110 кВ, измерительных трансформаторов напряжением до 35 кВ, печных и сварочных сухих и масляных трансформаторов мощностью до 6,3 тыс. кВ·А напряжением до 35 кВ. Текущий и капитальный ремонты по типовой номенклатуре гидрогенераторов и их возбудителей, преобразователей. Разборка, замена неисправных деталей, армировка, вакуум-сушка, заливка трансформаторным маслом негерметичных маслонаполненных вводов напряжением до 110 кВ. Ревизия реакторов, дугогасящих катушек, силовых трансформаторов без выемки керна. Измерение изоляции натяжных гирлянд открытых распределительных устройств. Соединение медных и алюминиевых проводов методом прессования и обжатия. Составление эскизов, чертежей и схем на простые узлы электрических машин. Выполнение сложных слесарных операций с обработкой по 7-10 квалитетам (2-3 классам точности) с подгонкой и доводкой. Ремонт компрессорных установок. Подбор необходимой такелажной оснастки. Работы с помощью грузоподъемных машин, механизмов и специальных приспособлений.</w:t>
      </w:r>
    </w:p>
    <w:bookmarkEnd w:id="1541"/>
    <w:bookmarkStart w:name="z1627" w:id="1542"/>
    <w:p>
      <w:pPr>
        <w:spacing w:after="0"/>
        <w:ind w:left="0"/>
        <w:jc w:val="both"/>
      </w:pPr>
      <w:r>
        <w:rPr>
          <w:rFonts w:ascii="Times New Roman"/>
          <w:b w:val="false"/>
          <w:i w:val="false"/>
          <w:color w:val="000000"/>
          <w:sz w:val="28"/>
        </w:rPr>
        <w:t>
      Должен знать: элементы конструкции электротехнического оборудования; правила выполнения работ при ремонте электротехнического оборудования распределительных устройств напряжением до 110 кВ, при изготовлении обмоток и изоляции для трансформаторов с классом изоляции до 110 кВ, при ремонте, монтаже и демонтаже силовых кабелей, концевых и соединительных муфт, аппаратуры и оборудования фидерных и трансформаторных подстанций, кабельных сетей напряжением до 35 кВ, наиболее характерные повреждения, способы их выявления и устранения, схемы электромашин в зависимости от способа их возбуждения, назначение роторных бандажей, марки щеток и область их применения, посадки цилиндрических соединений и их обозначения, основные сведения до методам проведения профилактических испытаний электрооборудования и испытательной аппаратуре, назначение и устройство термосифонных и воздушных фильтров и простых устройств азотной защиты масляных трансформаторов и масляных реакторов, назначение и конструкцию кабельной аппаратуры и вводных устройств силовых кабелей напряжением до 110 кВ, соединительных, стопорных и концевых муфт различной конструкции для наружных и внутренних установок, способы соединения и оконцевания токоведущих жил кабелей, общие сведения о газонаполненных кабелях, схему кабельной сети участка и вводных устройств, допустимые токовые нагрузки для кабельных линий в условиях эксплуатации, технологический процесс прокладки кабелей на трассе действующих кабелей, разновидности переходов в лобовых частях обмоток при многопараллельных проводниках в витке, схемы обмоток статоров, роторов и якорей, сигнализацию при выполнении такелажных работ, методы расчета допустимых нагрузок на такелажную оснастку, способы и сроки испытания такелажных средств, защитных устройств и изолирующих приспособлений, правила ведения верхолазных работ и работ под напряжением, основы электротехники и механики.</w:t>
      </w:r>
    </w:p>
    <w:bookmarkEnd w:id="1542"/>
    <w:bookmarkStart w:name="z1628" w:id="1543"/>
    <w:p>
      <w:pPr>
        <w:spacing w:after="0"/>
        <w:ind w:left="0"/>
        <w:jc w:val="both"/>
      </w:pPr>
      <w:r>
        <w:rPr>
          <w:rFonts w:ascii="Times New Roman"/>
          <w:b w:val="false"/>
          <w:i w:val="false"/>
          <w:color w:val="000000"/>
          <w:sz w:val="28"/>
        </w:rPr>
        <w:t>
      Примеры работ:</w:t>
      </w:r>
    </w:p>
    <w:bookmarkEnd w:id="1543"/>
    <w:bookmarkStart w:name="z1629" w:id="1544"/>
    <w:p>
      <w:pPr>
        <w:spacing w:after="0"/>
        <w:ind w:left="0"/>
        <w:jc w:val="both"/>
      </w:pPr>
      <w:r>
        <w:rPr>
          <w:rFonts w:ascii="Times New Roman"/>
          <w:b w:val="false"/>
          <w:i w:val="false"/>
          <w:color w:val="000000"/>
          <w:sz w:val="28"/>
        </w:rPr>
        <w:t>
      1) Вводы маслонаполненные напряжением 110 кВ - ремонт с заменой фарфоровой рубашки и с последующим заполнением маслом;</w:t>
      </w:r>
    </w:p>
    <w:bookmarkEnd w:id="1544"/>
    <w:bookmarkStart w:name="z1630" w:id="1545"/>
    <w:p>
      <w:pPr>
        <w:spacing w:after="0"/>
        <w:ind w:left="0"/>
        <w:jc w:val="both"/>
      </w:pPr>
      <w:r>
        <w:rPr>
          <w:rFonts w:ascii="Times New Roman"/>
          <w:b w:val="false"/>
          <w:i w:val="false"/>
          <w:color w:val="000000"/>
          <w:sz w:val="28"/>
        </w:rPr>
        <w:t>
      2) Выключатели МГ-10 и приводы - регулирование совместной работы. 3. Кабели - фазировка жил, заделка концов свинцовым наконечником;</w:t>
      </w:r>
    </w:p>
    <w:bookmarkEnd w:id="1545"/>
    <w:bookmarkStart w:name="z1631" w:id="1546"/>
    <w:p>
      <w:pPr>
        <w:spacing w:after="0"/>
        <w:ind w:left="0"/>
        <w:jc w:val="both"/>
      </w:pPr>
      <w:r>
        <w:rPr>
          <w:rFonts w:ascii="Times New Roman"/>
          <w:b w:val="false"/>
          <w:i w:val="false"/>
          <w:color w:val="000000"/>
          <w:sz w:val="28"/>
        </w:rPr>
        <w:t>
      4) Катушки дисковые с двумя параллельными ветвями для броневых трансформаторов типа ОМ-15000/110 - наложение многослойной изоляции кабельной бумагой К-0,8 и К-12 с прокладкой полоски из электрокартона марки ЭМ между проводами;</w:t>
      </w:r>
    </w:p>
    <w:bookmarkEnd w:id="1546"/>
    <w:bookmarkStart w:name="z1632" w:id="1547"/>
    <w:p>
      <w:pPr>
        <w:spacing w:after="0"/>
        <w:ind w:left="0"/>
        <w:jc w:val="both"/>
      </w:pPr>
      <w:r>
        <w:rPr>
          <w:rFonts w:ascii="Times New Roman"/>
          <w:b w:val="false"/>
          <w:i w:val="false"/>
          <w:color w:val="000000"/>
          <w:sz w:val="28"/>
        </w:rPr>
        <w:t>
      5) Катушки полюсные из фасонной меди на роторе синхронного компенсатора мощностью 3 тыс. кВт - ремонт с заменой корпусной и витковой изоляции;</w:t>
      </w:r>
    </w:p>
    <w:bookmarkEnd w:id="1547"/>
    <w:bookmarkStart w:name="z1633" w:id="1548"/>
    <w:p>
      <w:pPr>
        <w:spacing w:after="0"/>
        <w:ind w:left="0"/>
        <w:jc w:val="both"/>
      </w:pPr>
      <w:r>
        <w:rPr>
          <w:rFonts w:ascii="Times New Roman"/>
          <w:b w:val="false"/>
          <w:i w:val="false"/>
          <w:color w:val="000000"/>
          <w:sz w:val="28"/>
        </w:rPr>
        <w:t>
      6) Коллекторы - прокладка кабеля;</w:t>
      </w:r>
    </w:p>
    <w:bookmarkEnd w:id="1548"/>
    <w:bookmarkStart w:name="z1634" w:id="1549"/>
    <w:p>
      <w:pPr>
        <w:spacing w:after="0"/>
        <w:ind w:left="0"/>
        <w:jc w:val="both"/>
      </w:pPr>
      <w:r>
        <w:rPr>
          <w:rFonts w:ascii="Times New Roman"/>
          <w:b w:val="false"/>
          <w:i w:val="false"/>
          <w:color w:val="000000"/>
          <w:sz w:val="28"/>
        </w:rPr>
        <w:t>
      7) Обмотки высшего напряжения трансформаторов типа ТД-10000/35 – намотка;</w:t>
      </w:r>
    </w:p>
    <w:bookmarkEnd w:id="1549"/>
    <w:bookmarkStart w:name="z1635" w:id="1550"/>
    <w:p>
      <w:pPr>
        <w:spacing w:after="0"/>
        <w:ind w:left="0"/>
        <w:jc w:val="both"/>
      </w:pPr>
      <w:r>
        <w:rPr>
          <w:rFonts w:ascii="Times New Roman"/>
          <w:b w:val="false"/>
          <w:i w:val="false"/>
          <w:color w:val="000000"/>
          <w:sz w:val="28"/>
        </w:rPr>
        <w:t>
      8) Обмотки силовых трансформаторов типа ТДТГ-40000/110-подпрессовка и расклиновка.</w:t>
      </w:r>
    </w:p>
    <w:bookmarkEnd w:id="1550"/>
    <w:bookmarkStart w:name="z1636" w:id="1551"/>
    <w:p>
      <w:pPr>
        <w:spacing w:after="0"/>
        <w:ind w:left="0"/>
        <w:jc w:val="both"/>
      </w:pPr>
      <w:r>
        <w:rPr>
          <w:rFonts w:ascii="Times New Roman"/>
          <w:b w:val="false"/>
          <w:i w:val="false"/>
          <w:color w:val="000000"/>
          <w:sz w:val="28"/>
        </w:rPr>
        <w:t>
      9) Обмотки якорей - проверка сопротивления изоляции по отношению к валу;</w:t>
      </w:r>
    </w:p>
    <w:bookmarkEnd w:id="1551"/>
    <w:bookmarkStart w:name="z1637" w:id="1552"/>
    <w:p>
      <w:pPr>
        <w:spacing w:after="0"/>
        <w:ind w:left="0"/>
        <w:jc w:val="both"/>
      </w:pPr>
      <w:r>
        <w:rPr>
          <w:rFonts w:ascii="Times New Roman"/>
          <w:b w:val="false"/>
          <w:i w:val="false"/>
          <w:color w:val="000000"/>
          <w:sz w:val="28"/>
        </w:rPr>
        <w:t>
      10) Разрядники на открытой подстанции напряжением 110 кВ - установка и снятие;</w:t>
      </w:r>
    </w:p>
    <w:bookmarkEnd w:id="1552"/>
    <w:bookmarkStart w:name="z1638" w:id="1553"/>
    <w:p>
      <w:pPr>
        <w:spacing w:after="0"/>
        <w:ind w:left="0"/>
        <w:jc w:val="both"/>
      </w:pPr>
      <w:r>
        <w:rPr>
          <w:rFonts w:ascii="Times New Roman"/>
          <w:b w:val="false"/>
          <w:i w:val="false"/>
          <w:color w:val="000000"/>
          <w:sz w:val="28"/>
        </w:rPr>
        <w:t>
      11) Разъединители на напряжение 220 кВ - капитальный ремонт с заменой ножа;</w:t>
      </w:r>
    </w:p>
    <w:bookmarkEnd w:id="1553"/>
    <w:bookmarkStart w:name="z1639" w:id="1554"/>
    <w:p>
      <w:pPr>
        <w:spacing w:after="0"/>
        <w:ind w:left="0"/>
        <w:jc w:val="both"/>
      </w:pPr>
      <w:r>
        <w:rPr>
          <w:rFonts w:ascii="Times New Roman"/>
          <w:b w:val="false"/>
          <w:i w:val="false"/>
          <w:color w:val="000000"/>
          <w:sz w:val="28"/>
        </w:rPr>
        <w:t>
      12) Роторы гидрогенераторов ВГС - напрессовка на вал контактных колец;</w:t>
      </w:r>
    </w:p>
    <w:bookmarkEnd w:id="1554"/>
    <w:bookmarkStart w:name="z1640" w:id="1555"/>
    <w:p>
      <w:pPr>
        <w:spacing w:after="0"/>
        <w:ind w:left="0"/>
        <w:jc w:val="both"/>
      </w:pPr>
      <w:r>
        <w:rPr>
          <w:rFonts w:ascii="Times New Roman"/>
          <w:b w:val="false"/>
          <w:i w:val="false"/>
          <w:color w:val="000000"/>
          <w:sz w:val="28"/>
        </w:rPr>
        <w:t>
      13) Роторы электродвигателей мощностью 750 кВт - переизолировка листов стали;</w:t>
      </w:r>
    </w:p>
    <w:bookmarkEnd w:id="1555"/>
    <w:bookmarkStart w:name="z1641" w:id="1556"/>
    <w:p>
      <w:pPr>
        <w:spacing w:after="0"/>
        <w:ind w:left="0"/>
        <w:jc w:val="both"/>
      </w:pPr>
      <w:r>
        <w:rPr>
          <w:rFonts w:ascii="Times New Roman"/>
          <w:b w:val="false"/>
          <w:i w:val="false"/>
          <w:color w:val="000000"/>
          <w:sz w:val="28"/>
        </w:rPr>
        <w:t>
      14) Трансформаторы силовые типа ТД-20000/35 – капитальный ремонт со сменой обмоток.</w:t>
      </w:r>
    </w:p>
    <w:bookmarkEnd w:id="1556"/>
    <w:bookmarkStart w:name="z1642" w:id="1557"/>
    <w:p>
      <w:pPr>
        <w:spacing w:after="0"/>
        <w:ind w:left="0"/>
        <w:jc w:val="both"/>
      </w:pPr>
      <w:r>
        <w:rPr>
          <w:rFonts w:ascii="Times New Roman"/>
          <w:b w:val="false"/>
          <w:i w:val="false"/>
          <w:color w:val="000000"/>
          <w:sz w:val="28"/>
        </w:rPr>
        <w:t>
      72. Электрослесарь по ремонту электрооборудования</w:t>
      </w:r>
    </w:p>
    <w:bookmarkEnd w:id="1557"/>
    <w:p>
      <w:pPr>
        <w:spacing w:after="0"/>
        <w:ind w:left="0"/>
        <w:jc w:val="both"/>
      </w:pPr>
      <w:r>
        <w:rPr>
          <w:rFonts w:ascii="Times New Roman"/>
          <w:b w:val="false"/>
          <w:i w:val="false"/>
          <w:color w:val="000000"/>
          <w:sz w:val="28"/>
        </w:rPr>
        <w:t>
      электростанций 5-й разряд</w:t>
      </w:r>
    </w:p>
    <w:bookmarkStart w:name="z1644" w:id="1558"/>
    <w:p>
      <w:pPr>
        <w:spacing w:after="0"/>
        <w:ind w:left="0"/>
        <w:jc w:val="both"/>
      </w:pPr>
      <w:r>
        <w:rPr>
          <w:rFonts w:ascii="Times New Roman"/>
          <w:b w:val="false"/>
          <w:i w:val="false"/>
          <w:color w:val="000000"/>
          <w:sz w:val="28"/>
        </w:rPr>
        <w:t>
      Характеристика работ. Демонтаж, ремонт, монтаж, реконструкция, регулировка и наладка сложного электротехнического оборудования электростанций: распределительных устройств напряжением 110-330 кВ, силовых трансформаторов напряжением 110-220 кВ всех типов и мощностей, двух- и трехобмоточных с принудительной циркуляцией и устройством регулирования напряжения под нагрузкой, измерительных трансформаторов напряжением 110-220 кВ и трансформаторов специального назначения, электрооборудования и аппаратуры первичной коммутации напряжением до 500 кВ, электрических машин постоянного и переменного тока, синхронных и асинхронных двигателей и генераторов. Ремонт с частичной и полной заменой изоляции и уплотнений вводов напряжением 110-330 кВ. Изготовление гильз роторного паза, реконструкция и ремонт узлов роторных бандажей. Выполнение особо сложных слесарных операций с обработкой деталей по 6-7 квалитетам (1-2 классам точности) с подгонкой и доводкой. Ремонт и реконструкция токопроводов. Ремонт и замена контактных колец и коллекторов. Проверка вала на прогиб и износ шеек. Центровка валов агрегатов. Участие в испытаниях электрических машин. Посадка деталей в горячем состоянии, ремонт и монтаж масло- и газонаполненных кабельных линий напряжением свыше 35 кВ, арматуры и аппаратуры к ним. Заводка концов подводных кабелей в береговые колодцы. Сушка, вакуумирование и заливка маслом муфт маслонаполненных кабелей. Пайка с применением фосфористо-медного и серебряного припоев в труднодоступных местах. Устранение неисправностей электрической части и выполнение ремонта сложного инструмента, приспособлений, грузоподъемных механизмов. Проведение их испытаний. Выполнение такелажных работ по перемещению, разборке и установке особо сложных и ответственных узлов деталей и элементов оборудования.</w:t>
      </w:r>
    </w:p>
    <w:bookmarkEnd w:id="1558"/>
    <w:bookmarkStart w:name="z1645" w:id="1559"/>
    <w:p>
      <w:pPr>
        <w:spacing w:after="0"/>
        <w:ind w:left="0"/>
        <w:jc w:val="both"/>
      </w:pPr>
      <w:r>
        <w:rPr>
          <w:rFonts w:ascii="Times New Roman"/>
          <w:b w:val="false"/>
          <w:i w:val="false"/>
          <w:color w:val="000000"/>
          <w:sz w:val="28"/>
        </w:rPr>
        <w:t>
      Должен знать: особенности конструкции и принцип работы генераторов, преобразователей и другого сложного электротехнического оборудования, основные параметры и технические характеристики силовых масляных трансформаторов, трансформаторов специального назначения, аппаратуры распределительных устройств, принцип работы асинхронных электродвигателей с фазовым короткозамкнутым ротором, синхронных электродвигателей и генераторов, признаки и причины повреждений обмоток и изоляции трансформаторов, особенности выполнения изоляции кабелей высокого напряжения и муфт, назначение и конструкцию маслонаполненных кабелей, арматуры и аппаратов к ним, особенности хранения маслонаполненных кабелей, нормы и объемы испытаний ремонтируемого электротехнического оборудования, схему масляного хозяйства, правила чтения сложных чертежей, схем, эскизов.</w:t>
      </w:r>
    </w:p>
    <w:bookmarkEnd w:id="1559"/>
    <w:bookmarkStart w:name="z1646" w:id="1560"/>
    <w:p>
      <w:pPr>
        <w:spacing w:after="0"/>
        <w:ind w:left="0"/>
        <w:jc w:val="both"/>
      </w:pPr>
      <w:r>
        <w:rPr>
          <w:rFonts w:ascii="Times New Roman"/>
          <w:b w:val="false"/>
          <w:i w:val="false"/>
          <w:color w:val="000000"/>
          <w:sz w:val="28"/>
        </w:rPr>
        <w:t>
      Примеры работ:</w:t>
      </w:r>
    </w:p>
    <w:bookmarkEnd w:id="1560"/>
    <w:bookmarkStart w:name="z1647" w:id="1561"/>
    <w:p>
      <w:pPr>
        <w:spacing w:after="0"/>
        <w:ind w:left="0"/>
        <w:jc w:val="both"/>
      </w:pPr>
      <w:r>
        <w:rPr>
          <w:rFonts w:ascii="Times New Roman"/>
          <w:b w:val="false"/>
          <w:i w:val="false"/>
          <w:color w:val="000000"/>
          <w:sz w:val="28"/>
        </w:rPr>
        <w:t>
      1) Автотрансформаторы напряжением до 220 кВ - устранение виткового замыкания в обмотке;</w:t>
      </w:r>
    </w:p>
    <w:bookmarkEnd w:id="1561"/>
    <w:bookmarkStart w:name="z1648" w:id="1562"/>
    <w:p>
      <w:pPr>
        <w:spacing w:after="0"/>
        <w:ind w:left="0"/>
        <w:jc w:val="both"/>
      </w:pPr>
      <w:r>
        <w:rPr>
          <w:rFonts w:ascii="Times New Roman"/>
          <w:b w:val="false"/>
          <w:i w:val="false"/>
          <w:color w:val="000000"/>
          <w:sz w:val="28"/>
        </w:rPr>
        <w:t>
      2) Автотрансформаторы типа АОДЦТГ мощностью 250 тыс. кВ·А с классом напряжения 110-220 кВ - капитальный ремонт по типовой программе;</w:t>
      </w:r>
    </w:p>
    <w:bookmarkEnd w:id="1562"/>
    <w:bookmarkStart w:name="z1649" w:id="1563"/>
    <w:p>
      <w:pPr>
        <w:spacing w:after="0"/>
        <w:ind w:left="0"/>
        <w:jc w:val="both"/>
      </w:pPr>
      <w:r>
        <w:rPr>
          <w:rFonts w:ascii="Times New Roman"/>
          <w:b w:val="false"/>
          <w:i w:val="false"/>
          <w:color w:val="000000"/>
          <w:sz w:val="28"/>
        </w:rPr>
        <w:t>
      3) Вводы высоковольтные напряжением 1,5 тыс. кВ испытательного трансформатор - ремонт уплотнений;</w:t>
      </w:r>
    </w:p>
    <w:bookmarkEnd w:id="1563"/>
    <w:bookmarkStart w:name="z1650" w:id="1564"/>
    <w:p>
      <w:pPr>
        <w:spacing w:after="0"/>
        <w:ind w:left="0"/>
        <w:jc w:val="both"/>
      </w:pPr>
      <w:r>
        <w:rPr>
          <w:rFonts w:ascii="Times New Roman"/>
          <w:b w:val="false"/>
          <w:i w:val="false"/>
          <w:color w:val="000000"/>
          <w:sz w:val="28"/>
        </w:rPr>
        <w:t>
      4) Вводы масляных выключателей - регулирование наклонов с помощью прокладок;</w:t>
      </w:r>
    </w:p>
    <w:bookmarkEnd w:id="1564"/>
    <w:bookmarkStart w:name="z1651" w:id="1565"/>
    <w:p>
      <w:pPr>
        <w:spacing w:after="0"/>
        <w:ind w:left="0"/>
        <w:jc w:val="both"/>
      </w:pPr>
      <w:r>
        <w:rPr>
          <w:rFonts w:ascii="Times New Roman"/>
          <w:b w:val="false"/>
          <w:i w:val="false"/>
          <w:color w:val="000000"/>
          <w:sz w:val="28"/>
        </w:rPr>
        <w:t>
      5) Диски упорные вала ротора - обработка специальными приспособлениями, прием работы после проточки;</w:t>
      </w:r>
    </w:p>
    <w:bookmarkEnd w:id="1565"/>
    <w:bookmarkStart w:name="z1652" w:id="1566"/>
    <w:p>
      <w:pPr>
        <w:spacing w:after="0"/>
        <w:ind w:left="0"/>
        <w:jc w:val="both"/>
      </w:pPr>
      <w:r>
        <w:rPr>
          <w:rFonts w:ascii="Times New Roman"/>
          <w:b w:val="false"/>
          <w:i w:val="false"/>
          <w:color w:val="000000"/>
          <w:sz w:val="28"/>
        </w:rPr>
        <w:t>
      6) Кабели бронированные постоянного тока напряжением 220 кВ - монтаж соединительной муфты;</w:t>
      </w:r>
    </w:p>
    <w:bookmarkEnd w:id="1566"/>
    <w:bookmarkStart w:name="z1653" w:id="1567"/>
    <w:p>
      <w:pPr>
        <w:spacing w:after="0"/>
        <w:ind w:left="0"/>
        <w:jc w:val="both"/>
      </w:pPr>
      <w:r>
        <w:rPr>
          <w:rFonts w:ascii="Times New Roman"/>
          <w:b w:val="false"/>
          <w:i w:val="false"/>
          <w:color w:val="000000"/>
          <w:sz w:val="28"/>
        </w:rPr>
        <w:t>
      7) Магнитопроводы трансформаторов типа ТДЦТ 120000/220 - удаление источников замыкания пластин электротехнической стали;</w:t>
      </w:r>
    </w:p>
    <w:bookmarkEnd w:id="1567"/>
    <w:bookmarkStart w:name="z1654" w:id="1568"/>
    <w:p>
      <w:pPr>
        <w:spacing w:after="0"/>
        <w:ind w:left="0"/>
        <w:jc w:val="both"/>
      </w:pPr>
      <w:r>
        <w:rPr>
          <w:rFonts w:ascii="Times New Roman"/>
          <w:b w:val="false"/>
          <w:i w:val="false"/>
          <w:color w:val="000000"/>
          <w:sz w:val="28"/>
        </w:rPr>
        <w:t>
      8) Муфты стопорные маслонаполненных кабелей напряжением 110 кВ - монтаж и ремонт;</w:t>
      </w:r>
    </w:p>
    <w:bookmarkEnd w:id="1568"/>
    <w:bookmarkStart w:name="z1655" w:id="1569"/>
    <w:p>
      <w:pPr>
        <w:spacing w:after="0"/>
        <w:ind w:left="0"/>
        <w:jc w:val="both"/>
      </w:pPr>
      <w:r>
        <w:rPr>
          <w:rFonts w:ascii="Times New Roman"/>
          <w:b w:val="false"/>
          <w:i w:val="false"/>
          <w:color w:val="000000"/>
          <w:sz w:val="28"/>
        </w:rPr>
        <w:t>
      9) Обмотки роторов - пайка и изолировка межкатушечных соединений.</w:t>
      </w:r>
    </w:p>
    <w:bookmarkEnd w:id="1569"/>
    <w:bookmarkStart w:name="z1656" w:id="1570"/>
    <w:p>
      <w:pPr>
        <w:spacing w:after="0"/>
        <w:ind w:left="0"/>
        <w:jc w:val="both"/>
      </w:pPr>
      <w:r>
        <w:rPr>
          <w:rFonts w:ascii="Times New Roman"/>
          <w:b w:val="false"/>
          <w:i w:val="false"/>
          <w:color w:val="000000"/>
          <w:sz w:val="28"/>
        </w:rPr>
        <w:t>
      10) Схемы электрические сушки мощных генераторов – сборка;</w:t>
      </w:r>
    </w:p>
    <w:bookmarkEnd w:id="1570"/>
    <w:bookmarkStart w:name="z1657" w:id="1571"/>
    <w:p>
      <w:pPr>
        <w:spacing w:after="0"/>
        <w:ind w:left="0"/>
        <w:jc w:val="both"/>
      </w:pPr>
      <w:r>
        <w:rPr>
          <w:rFonts w:ascii="Times New Roman"/>
          <w:b w:val="false"/>
          <w:i w:val="false"/>
          <w:color w:val="000000"/>
          <w:sz w:val="28"/>
        </w:rPr>
        <w:t>
      11) Трансформаторы вольтодобавочные типа ВРТДПУ 405000/35- капитальный ремонт со сменой переключающего устройства;</w:t>
      </w:r>
    </w:p>
    <w:bookmarkEnd w:id="1571"/>
    <w:bookmarkStart w:name="z1658" w:id="1572"/>
    <w:p>
      <w:pPr>
        <w:spacing w:after="0"/>
        <w:ind w:left="0"/>
        <w:jc w:val="both"/>
      </w:pPr>
      <w:r>
        <w:rPr>
          <w:rFonts w:ascii="Times New Roman"/>
          <w:b w:val="false"/>
          <w:i w:val="false"/>
          <w:color w:val="000000"/>
          <w:sz w:val="28"/>
        </w:rPr>
        <w:t>
      12) Трансформаторы типа ОЦДГ-82500/220 - ремонт обмотки, замена угловых шайб, переизолировка отводов.</w:t>
      </w:r>
    </w:p>
    <w:bookmarkEnd w:id="1572"/>
    <w:bookmarkStart w:name="z1659" w:id="1573"/>
    <w:p>
      <w:pPr>
        <w:spacing w:after="0"/>
        <w:ind w:left="0"/>
        <w:jc w:val="both"/>
      </w:pPr>
      <w:r>
        <w:rPr>
          <w:rFonts w:ascii="Times New Roman"/>
          <w:b w:val="false"/>
          <w:i w:val="false"/>
          <w:color w:val="000000"/>
          <w:sz w:val="28"/>
        </w:rPr>
        <w:t>
      73. Электрослесарь по ремонту электрооборудования</w:t>
      </w:r>
    </w:p>
    <w:bookmarkEnd w:id="1573"/>
    <w:p>
      <w:pPr>
        <w:spacing w:after="0"/>
        <w:ind w:left="0"/>
        <w:jc w:val="both"/>
      </w:pPr>
      <w:r>
        <w:rPr>
          <w:rFonts w:ascii="Times New Roman"/>
          <w:b w:val="false"/>
          <w:i w:val="false"/>
          <w:color w:val="000000"/>
          <w:sz w:val="28"/>
        </w:rPr>
        <w:t>
      электростанций 6-й разряд</w:t>
      </w:r>
    </w:p>
    <w:bookmarkStart w:name="z1661" w:id="1574"/>
    <w:p>
      <w:pPr>
        <w:spacing w:after="0"/>
        <w:ind w:left="0"/>
        <w:jc w:val="both"/>
      </w:pPr>
      <w:r>
        <w:rPr>
          <w:rFonts w:ascii="Times New Roman"/>
          <w:b w:val="false"/>
          <w:i w:val="false"/>
          <w:color w:val="000000"/>
          <w:sz w:val="28"/>
        </w:rPr>
        <w:t>
      Характеристика работ. Особо сложные и ответственные работы по ремонту и реконструкции электротехнического оборудования различной конструкции, мощности, напряжения и классов напряжения, любых компоновок; распределительных устройств гидроэлектростанций и подстанций напряжением 330 кВ и выше с применением различных специальных ремонтных приспособлений, механизмов, такелажной оснастки, средств измерений и испытательных установок. Изготовление различных пресс-форм. Проведение испытаний и наладочных работ при ремонте оборудования и подготовка его к пуску в эксплуатацию. Организация работ по ремонту и наладке оборудования, наладке ремонтных приспособлений, грузоподъемных машин и механизмов. Дегазация и азотирование трансформаторного масла для заливки трансформаторов. Обслуживание и ремонт технологических установок по дегазации и азотированию масла, осушке воздуха и вымораживанию паров масла.</w:t>
      </w:r>
    </w:p>
    <w:bookmarkEnd w:id="1574"/>
    <w:bookmarkStart w:name="z1662" w:id="1575"/>
    <w:p>
      <w:pPr>
        <w:spacing w:after="0"/>
        <w:ind w:left="0"/>
        <w:jc w:val="both"/>
      </w:pPr>
      <w:r>
        <w:rPr>
          <w:rFonts w:ascii="Times New Roman"/>
          <w:b w:val="false"/>
          <w:i w:val="false"/>
          <w:color w:val="000000"/>
          <w:sz w:val="28"/>
        </w:rPr>
        <w:t>
      Должен знать: порядок проведения ремонтных работ в условиях действующих цехов электростанций, особенности монтажа кабелей во взрыво- и пожароопасных помещениях, технические условия, назначение и принципиальные схемы присоединений автоматических подпитывающих насосных установок для поддержания давления в кабельных линиях и в специальных трубах с маслом под давлением, порядок приемки в эксплуатацию вновь вводимого оборудования и аппаратуры, основные параметры и технические характеристики, конструкцию и классификацию высоковольтных вводов и их деталей на напряжение свыше 500 кВ для электрических аппаратов и устройств постоянного и переменного тока, признаки и причины их повреждений, основные параметры, технические характеристики, классификацию высоковольтных выключающих аппаратов (масляные, газовые, воздушные выключатели), приводных механизмов приводов выключателей, разъединителей, токоограничивающих и защитных аппаратов (реакторы, предохранители, защитные разрядники), методы расчетов коэффициента трансформации, сечений проводов обмоток трансформаторов, нагрузок на подъемные приспособления, методы построения и снятия круговой диаграммы, условия работы изоляции высоковольтных аппаратов и требования к ним, коэффициенты запаса прочности и нормы отбраковки на металлоконструкции, провода и тросы, изоляторы, контактные зажимы, арматуру и разрядники, фундаменты и заземляющие устройства, способы сушки, регенерации, очистки, дегазации и азотирования трансформаторного масла, общие сведения по сопротивлению материалов.</w:t>
      </w:r>
    </w:p>
    <w:bookmarkEnd w:id="1575"/>
    <w:bookmarkStart w:name="z1663" w:id="1576"/>
    <w:p>
      <w:pPr>
        <w:spacing w:after="0"/>
        <w:ind w:left="0"/>
        <w:jc w:val="both"/>
      </w:pPr>
      <w:r>
        <w:rPr>
          <w:rFonts w:ascii="Times New Roman"/>
          <w:b w:val="false"/>
          <w:i w:val="false"/>
          <w:color w:val="000000"/>
          <w:sz w:val="28"/>
        </w:rPr>
        <w:t>
      Примеры работ:</w:t>
      </w:r>
    </w:p>
    <w:bookmarkEnd w:id="1576"/>
    <w:bookmarkStart w:name="z1664" w:id="1577"/>
    <w:p>
      <w:pPr>
        <w:spacing w:after="0"/>
        <w:ind w:left="0"/>
        <w:jc w:val="both"/>
      </w:pPr>
      <w:r>
        <w:rPr>
          <w:rFonts w:ascii="Times New Roman"/>
          <w:b w:val="false"/>
          <w:i w:val="false"/>
          <w:color w:val="000000"/>
          <w:sz w:val="28"/>
        </w:rPr>
        <w:t>
      1) Автоматы типов АВМ-411, АВМ-10Б, АВМ-15, АБМ-20 - ремонт, регулировка.</w:t>
      </w:r>
    </w:p>
    <w:bookmarkEnd w:id="1577"/>
    <w:bookmarkStart w:name="z1665" w:id="1578"/>
    <w:p>
      <w:pPr>
        <w:spacing w:after="0"/>
        <w:ind w:left="0"/>
        <w:jc w:val="both"/>
      </w:pPr>
      <w:r>
        <w:rPr>
          <w:rFonts w:ascii="Times New Roman"/>
          <w:b w:val="false"/>
          <w:i w:val="false"/>
          <w:color w:val="000000"/>
          <w:sz w:val="28"/>
        </w:rPr>
        <w:t>
      2) Автотрансформаторы типа АТДЦТН-200000/330 - капитальный ремонт со сменой обмоток и восстановлением устройств регулирования под нагрузкой.</w:t>
      </w:r>
    </w:p>
    <w:bookmarkEnd w:id="1578"/>
    <w:bookmarkStart w:name="z1666" w:id="1579"/>
    <w:p>
      <w:pPr>
        <w:spacing w:after="0"/>
        <w:ind w:left="0"/>
        <w:jc w:val="both"/>
      </w:pPr>
      <w:r>
        <w:rPr>
          <w:rFonts w:ascii="Times New Roman"/>
          <w:b w:val="false"/>
          <w:i w:val="false"/>
          <w:color w:val="000000"/>
          <w:sz w:val="28"/>
        </w:rPr>
        <w:t>
      3) Вводы маслонаполненные напряжением 500 кВ - капитальный ремонт со сменой уплотнений.</w:t>
      </w:r>
    </w:p>
    <w:bookmarkEnd w:id="1579"/>
    <w:bookmarkStart w:name="z1667" w:id="1580"/>
    <w:p>
      <w:pPr>
        <w:spacing w:after="0"/>
        <w:ind w:left="0"/>
        <w:jc w:val="both"/>
      </w:pPr>
      <w:r>
        <w:rPr>
          <w:rFonts w:ascii="Times New Roman"/>
          <w:b w:val="false"/>
          <w:i w:val="false"/>
          <w:color w:val="000000"/>
          <w:sz w:val="28"/>
        </w:rPr>
        <w:t>
      4) Выключатели воздушные типов ВВБ-00, ВВБк-500, ВВ-500, ВВ-500Б - разборка, ремонт, сборка, наладка.</w:t>
      </w:r>
    </w:p>
    <w:bookmarkEnd w:id="1580"/>
    <w:bookmarkStart w:name="z1668" w:id="1581"/>
    <w:p>
      <w:pPr>
        <w:spacing w:after="0"/>
        <w:ind w:left="0"/>
        <w:jc w:val="both"/>
      </w:pPr>
      <w:r>
        <w:rPr>
          <w:rFonts w:ascii="Times New Roman"/>
          <w:b w:val="false"/>
          <w:i w:val="false"/>
          <w:color w:val="000000"/>
          <w:sz w:val="28"/>
        </w:rPr>
        <w:t>
      5) Разъединители типа РНВЗ-2/500/4000 - осмотр, ремонт, замер переходного сопротивления контактов разъединителей.</w:t>
      </w:r>
    </w:p>
    <w:bookmarkEnd w:id="1581"/>
    <w:bookmarkStart w:name="z1669" w:id="1582"/>
    <w:p>
      <w:pPr>
        <w:spacing w:after="0"/>
        <w:ind w:left="0"/>
        <w:jc w:val="both"/>
      </w:pPr>
      <w:r>
        <w:rPr>
          <w:rFonts w:ascii="Times New Roman"/>
          <w:b w:val="false"/>
          <w:i w:val="false"/>
          <w:color w:val="000000"/>
          <w:sz w:val="28"/>
        </w:rPr>
        <w:t>
      6) Схемы отводов - монтаж с подключением к вводам и переключателям.</w:t>
      </w:r>
    </w:p>
    <w:bookmarkEnd w:id="1582"/>
    <w:bookmarkStart w:name="z1670" w:id="1583"/>
    <w:p>
      <w:pPr>
        <w:spacing w:after="0"/>
        <w:ind w:left="0"/>
        <w:jc w:val="both"/>
      </w:pPr>
      <w:r>
        <w:rPr>
          <w:rFonts w:ascii="Times New Roman"/>
          <w:b w:val="false"/>
          <w:i w:val="false"/>
          <w:color w:val="000000"/>
          <w:sz w:val="28"/>
        </w:rPr>
        <w:t>
      7) Трансформаторы - сушка в собственном баке индукционным способом; сушка активной части методом разбрызгивания горячего масла и вымораживания влаги на установке "Иней".</w:t>
      </w:r>
    </w:p>
    <w:bookmarkEnd w:id="1583"/>
    <w:bookmarkStart w:name="z1671" w:id="1584"/>
    <w:p>
      <w:pPr>
        <w:spacing w:after="0"/>
        <w:ind w:left="0"/>
        <w:jc w:val="both"/>
      </w:pPr>
      <w:r>
        <w:rPr>
          <w:rFonts w:ascii="Times New Roman"/>
          <w:b w:val="false"/>
          <w:i w:val="false"/>
          <w:color w:val="000000"/>
          <w:sz w:val="28"/>
        </w:rPr>
        <w:t>
      8) Трансформаторы типа ТДЦ-400000/330 - капитальный ремонт на месте установки с сушкой, заменой уплотнения и масла без разборки активной части.</w:t>
      </w:r>
    </w:p>
    <w:bookmarkEnd w:id="1584"/>
    <w:bookmarkStart w:name="z1672" w:id="1585"/>
    <w:p>
      <w:pPr>
        <w:spacing w:after="0"/>
        <w:ind w:left="0"/>
        <w:jc w:val="both"/>
      </w:pPr>
      <w:r>
        <w:rPr>
          <w:rFonts w:ascii="Times New Roman"/>
          <w:b w:val="false"/>
          <w:i w:val="false"/>
          <w:color w:val="000000"/>
          <w:sz w:val="28"/>
        </w:rPr>
        <w:t>
      9) Трансформаторы тока типа ТФШ-500, ТРН-500; трансформаторы напряжения типа НКФ-500, НДЕ-500 - капитальный ремонт с заменой масла.</w:t>
      </w:r>
    </w:p>
    <w:bookmarkEnd w:id="1585"/>
    <w:bookmarkStart w:name="z1673" w:id="1586"/>
    <w:p>
      <w:pPr>
        <w:spacing w:after="0"/>
        <w:ind w:left="0"/>
        <w:jc w:val="both"/>
      </w:pPr>
      <w:r>
        <w:rPr>
          <w:rFonts w:ascii="Times New Roman"/>
          <w:b w:val="false"/>
          <w:i w:val="false"/>
          <w:color w:val="000000"/>
          <w:sz w:val="28"/>
        </w:rPr>
        <w:t>
      10) Установки ВМ-1 - сборка схемы и проведение дегазации трансформаторного масла для заливки трансформатора с азотной защитой.</w:t>
      </w:r>
    </w:p>
    <w:bookmarkEnd w:id="1586"/>
    <w:bookmarkStart w:name="z1674" w:id="1587"/>
    <w:p>
      <w:pPr>
        <w:spacing w:after="0"/>
        <w:ind w:left="0"/>
        <w:jc w:val="both"/>
      </w:pPr>
      <w:r>
        <w:rPr>
          <w:rFonts w:ascii="Times New Roman"/>
          <w:b w:val="false"/>
          <w:i w:val="false"/>
          <w:color w:val="000000"/>
          <w:sz w:val="28"/>
        </w:rPr>
        <w:t>
      При выполнении особо сложных и ответственных работ на оборудовании распределительных устройств и подстанций напряжением свыше 500 кВ - 7-й разряд.</w:t>
      </w:r>
    </w:p>
    <w:bookmarkEnd w:id="1587"/>
    <w:bookmarkStart w:name="z1675" w:id="1588"/>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588"/>
    <w:bookmarkStart w:name="z1676" w:id="1589"/>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настоящим разделом "Ремонт оборудования электростанций и сетей" с указанием их наименований по действовавшим выпускам и разделам ЕТКС, издания 1985 года приведены в </w:t>
      </w:r>
      <w:r>
        <w:rPr>
          <w:rFonts w:ascii="Times New Roman"/>
          <w:b w:val="false"/>
          <w:i w:val="false"/>
          <w:color w:val="000000"/>
          <w:sz w:val="28"/>
        </w:rPr>
        <w:t>приложении 3</w:t>
      </w:r>
      <w:r>
        <w:rPr>
          <w:rFonts w:ascii="Times New Roman"/>
          <w:b w:val="false"/>
          <w:i w:val="false"/>
          <w:color w:val="000000"/>
          <w:sz w:val="28"/>
        </w:rPr>
        <w:t xml:space="preserve"> к разделу 3 ЕТКС (выпуск 9).</w:t>
      </w:r>
    </w:p>
    <w:bookmarkEnd w:id="1589"/>
    <w:bookmarkStart w:name="z1677" w:id="1590"/>
    <w:p>
      <w:pPr>
        <w:spacing w:after="0"/>
        <w:ind w:left="0"/>
        <w:jc w:val="left"/>
      </w:pPr>
      <w:r>
        <w:rPr>
          <w:rFonts w:ascii="Times New Roman"/>
          <w:b/>
          <w:i w:val="false"/>
          <w:color w:val="000000"/>
        </w:rPr>
        <w:t xml:space="preserve"> 4. Тепловые электростанции</w:t>
      </w:r>
    </w:p>
    <w:bookmarkEnd w:id="1590"/>
    <w:bookmarkStart w:name="z1678" w:id="1591"/>
    <w:p>
      <w:pPr>
        <w:spacing w:after="0"/>
        <w:ind w:left="0"/>
        <w:jc w:val="both"/>
      </w:pPr>
      <w:r>
        <w:rPr>
          <w:rFonts w:ascii="Times New Roman"/>
          <w:b w:val="false"/>
          <w:i w:val="false"/>
          <w:color w:val="000000"/>
          <w:sz w:val="28"/>
        </w:rPr>
        <w:t>
      Аппаратчик по приготовлению и загрузке химреагентов</w:t>
      </w:r>
    </w:p>
    <w:bookmarkEnd w:id="1591"/>
    <w:bookmarkStart w:name="z1679" w:id="1592"/>
    <w:p>
      <w:pPr>
        <w:spacing w:after="0"/>
        <w:ind w:left="0"/>
        <w:jc w:val="both"/>
      </w:pPr>
      <w:r>
        <w:rPr>
          <w:rFonts w:ascii="Times New Roman"/>
          <w:b w:val="false"/>
          <w:i w:val="false"/>
          <w:color w:val="000000"/>
          <w:sz w:val="28"/>
        </w:rPr>
        <w:t>
      1. Аппаратчик по приготовлению и загрузке химреагентов</w:t>
      </w:r>
    </w:p>
    <w:bookmarkEnd w:id="1592"/>
    <w:bookmarkStart w:name="z1680" w:id="1593"/>
    <w:p>
      <w:pPr>
        <w:spacing w:after="0"/>
        <w:ind w:left="0"/>
        <w:jc w:val="both"/>
      </w:pPr>
      <w:r>
        <w:rPr>
          <w:rFonts w:ascii="Times New Roman"/>
          <w:b w:val="false"/>
          <w:i w:val="false"/>
          <w:color w:val="000000"/>
          <w:sz w:val="28"/>
        </w:rPr>
        <w:t>
      Характеристика работ. Выполнение работ по обслуживанию оборудования склада химреагентов: баков, бункеров, цистерн, насосов, мешалок и погрузо-разгрузочных механизмов. Гашение извести, приготовление растворов реагентов согласно режимной карте: известкового молока, коагулянта, фосфата, гидразин-гидрата, гидразин-сульфата, трилона и так подобнее и обеспечение бесперебойной подачи их на химводоочистку. Подвозка и подноска химреагентов и материалов в пределах рабочего места. Чистка и промывка баков. Смазка подшипников механизмов.</w:t>
      </w:r>
    </w:p>
    <w:bookmarkEnd w:id="1593"/>
    <w:bookmarkStart w:name="z1681" w:id="1594"/>
    <w:p>
      <w:pPr>
        <w:spacing w:after="0"/>
        <w:ind w:left="0"/>
        <w:jc w:val="both"/>
      </w:pPr>
      <w:r>
        <w:rPr>
          <w:rFonts w:ascii="Times New Roman"/>
          <w:b w:val="false"/>
          <w:i w:val="false"/>
          <w:color w:val="000000"/>
          <w:sz w:val="28"/>
        </w:rPr>
        <w:t>
      Должен знать: технологическую схему узлов приготовления реагентов, основные сведения об устройстве обслуживаемого оборудования, состав и свойства реагентов и фильтрующих веществ, основные способы механической и химической очистки воды, правила чистки и промывки емкостей и аппаратуры.</w:t>
      </w:r>
    </w:p>
    <w:bookmarkEnd w:id="1594"/>
    <w:bookmarkStart w:name="z1682" w:id="1595"/>
    <w:p>
      <w:pPr>
        <w:spacing w:after="0"/>
        <w:ind w:left="0"/>
        <w:jc w:val="both"/>
      </w:pPr>
      <w:r>
        <w:rPr>
          <w:rFonts w:ascii="Times New Roman"/>
          <w:b w:val="false"/>
          <w:i w:val="false"/>
          <w:color w:val="000000"/>
          <w:sz w:val="28"/>
        </w:rPr>
        <w:t>
      Количество применяемых химреагентов до 3 - группа квалификации - II;</w:t>
      </w:r>
    </w:p>
    <w:bookmarkEnd w:id="1595"/>
    <w:bookmarkStart w:name="z1683" w:id="1596"/>
    <w:p>
      <w:pPr>
        <w:spacing w:after="0"/>
        <w:ind w:left="0"/>
        <w:jc w:val="both"/>
      </w:pPr>
      <w:r>
        <w:rPr>
          <w:rFonts w:ascii="Times New Roman"/>
          <w:b w:val="false"/>
          <w:i w:val="false"/>
          <w:color w:val="000000"/>
          <w:sz w:val="28"/>
        </w:rPr>
        <w:t>
      Количество применяемых химреагентов свыше 3 - группа квалификации - III.</w:t>
      </w:r>
    </w:p>
    <w:bookmarkEnd w:id="1596"/>
    <w:bookmarkStart w:name="z1684" w:id="1597"/>
    <w:p>
      <w:pPr>
        <w:spacing w:after="0"/>
        <w:ind w:left="0"/>
        <w:jc w:val="both"/>
      </w:pPr>
      <w:r>
        <w:rPr>
          <w:rFonts w:ascii="Times New Roman"/>
          <w:b w:val="false"/>
          <w:i w:val="false"/>
          <w:color w:val="000000"/>
          <w:sz w:val="28"/>
        </w:rPr>
        <w:t>
      Аппаратчик химводоочистки (дежурный)</w:t>
      </w:r>
    </w:p>
    <w:bookmarkEnd w:id="1597"/>
    <w:bookmarkStart w:name="z1685" w:id="1598"/>
    <w:p>
      <w:pPr>
        <w:spacing w:after="0"/>
        <w:ind w:left="0"/>
        <w:jc w:val="both"/>
      </w:pPr>
      <w:r>
        <w:rPr>
          <w:rFonts w:ascii="Times New Roman"/>
          <w:b w:val="false"/>
          <w:i w:val="false"/>
          <w:color w:val="000000"/>
          <w:sz w:val="28"/>
        </w:rPr>
        <w:t>
      1. Аппаратчик химводоочистки (дежурный)</w:t>
      </w:r>
    </w:p>
    <w:bookmarkEnd w:id="1598"/>
    <w:bookmarkStart w:name="z1686" w:id="1599"/>
    <w:p>
      <w:pPr>
        <w:spacing w:after="0"/>
        <w:ind w:left="0"/>
        <w:jc w:val="both"/>
      </w:pPr>
      <w:r>
        <w:rPr>
          <w:rFonts w:ascii="Times New Roman"/>
          <w:b w:val="false"/>
          <w:i w:val="false"/>
          <w:color w:val="000000"/>
          <w:sz w:val="28"/>
        </w:rPr>
        <w:t>
      I группа квалификации</w:t>
      </w:r>
    </w:p>
    <w:bookmarkEnd w:id="1599"/>
    <w:bookmarkStart w:name="z1687" w:id="1600"/>
    <w:p>
      <w:pPr>
        <w:spacing w:after="0"/>
        <w:ind w:left="0"/>
        <w:jc w:val="both"/>
      </w:pPr>
      <w:r>
        <w:rPr>
          <w:rFonts w:ascii="Times New Roman"/>
          <w:b w:val="false"/>
          <w:i w:val="false"/>
          <w:color w:val="000000"/>
          <w:sz w:val="28"/>
        </w:rPr>
        <w:t>
      Характеристика работ. Приготовление и дозирование раствора хлорной извести для хлорирования воды брызгальных бассейнов и градирен. Поддержание заданной избыточной концентрации активного хлора в воде.</w:t>
      </w:r>
    </w:p>
    <w:bookmarkEnd w:id="1600"/>
    <w:bookmarkStart w:name="z1688" w:id="1601"/>
    <w:p>
      <w:pPr>
        <w:spacing w:after="0"/>
        <w:ind w:left="0"/>
        <w:jc w:val="both"/>
      </w:pPr>
      <w:r>
        <w:rPr>
          <w:rFonts w:ascii="Times New Roman"/>
          <w:b w:val="false"/>
          <w:i w:val="false"/>
          <w:color w:val="000000"/>
          <w:sz w:val="28"/>
        </w:rPr>
        <w:t>
      Должен знать: основные сведения об устройстве обслуживаемых аппаратов, расположение водоводов и арматуры, концентрацию хлорируемых растворов.</w:t>
      </w:r>
    </w:p>
    <w:bookmarkEnd w:id="1601"/>
    <w:bookmarkStart w:name="z1689" w:id="1602"/>
    <w:p>
      <w:pPr>
        <w:spacing w:after="0"/>
        <w:ind w:left="0"/>
        <w:jc w:val="both"/>
      </w:pPr>
      <w:r>
        <w:rPr>
          <w:rFonts w:ascii="Times New Roman"/>
          <w:b w:val="false"/>
          <w:i w:val="false"/>
          <w:color w:val="000000"/>
          <w:sz w:val="28"/>
        </w:rPr>
        <w:t>
      3. Аппаратчик химводоочистки (дежурный)</w:t>
      </w:r>
    </w:p>
    <w:bookmarkEnd w:id="1602"/>
    <w:bookmarkStart w:name="z1690" w:id="1603"/>
    <w:p>
      <w:pPr>
        <w:spacing w:after="0"/>
        <w:ind w:left="0"/>
        <w:jc w:val="both"/>
      </w:pPr>
      <w:r>
        <w:rPr>
          <w:rFonts w:ascii="Times New Roman"/>
          <w:b w:val="false"/>
          <w:i w:val="false"/>
          <w:color w:val="000000"/>
          <w:sz w:val="28"/>
        </w:rPr>
        <w:t>
      II группа квалификации</w:t>
      </w:r>
    </w:p>
    <w:bookmarkEnd w:id="1603"/>
    <w:bookmarkStart w:name="z1691" w:id="1604"/>
    <w:p>
      <w:pPr>
        <w:spacing w:after="0"/>
        <w:ind w:left="0"/>
        <w:jc w:val="both"/>
      </w:pPr>
      <w:r>
        <w:rPr>
          <w:rFonts w:ascii="Times New Roman"/>
          <w:b w:val="false"/>
          <w:i w:val="false"/>
          <w:color w:val="000000"/>
          <w:sz w:val="28"/>
        </w:rPr>
        <w:t>
      Характеристика работ. Ведение процесса химической очистки воды по схеме умягчения (без предочистки) для подпитки котлов, тепловых сетей и питания испарителей.</w:t>
      </w:r>
    </w:p>
    <w:bookmarkEnd w:id="1604"/>
    <w:bookmarkStart w:name="z1692" w:id="1605"/>
    <w:p>
      <w:pPr>
        <w:spacing w:after="0"/>
        <w:ind w:left="0"/>
        <w:jc w:val="both"/>
      </w:pPr>
      <w:r>
        <w:rPr>
          <w:rFonts w:ascii="Times New Roman"/>
          <w:b w:val="false"/>
          <w:i w:val="false"/>
          <w:color w:val="000000"/>
          <w:sz w:val="28"/>
        </w:rPr>
        <w:t>
      Ведение процесса регенерации катионитовых фильтров растворами кислот, солей и щелочей. Регулирование параметров процесса умягчения воды по показаниям контрольно-измерительных приборов и результатам химических анализов. Контроль за процессом умягчения воды. Расчет количества расходуемых реагентов на обслуживаемом оборудовании и расхода воды на собственные нужды. Нейтрализация сбрасываемых вод. Участие в выполнении операций по пуску, останову и опробованию оборудования водоподготовительных установок. Выявление неисправностей в работе оборудования, арматуры, коммуникаций, приборов и принятие мер по их устранению. Участие в ликвидации аварийных положений. Ведение оперативной документации.</w:t>
      </w:r>
    </w:p>
    <w:bookmarkEnd w:id="1605"/>
    <w:bookmarkStart w:name="z1693" w:id="1606"/>
    <w:p>
      <w:pPr>
        <w:spacing w:after="0"/>
        <w:ind w:left="0"/>
        <w:jc w:val="both"/>
      </w:pPr>
      <w:r>
        <w:rPr>
          <w:rFonts w:ascii="Times New Roman"/>
          <w:b w:val="false"/>
          <w:i w:val="false"/>
          <w:color w:val="000000"/>
          <w:sz w:val="28"/>
        </w:rPr>
        <w:t>
      Должен знать: технологическую схему установки умягчения воды, устройство и принцип работы обслуживаемого оборудования: фильтров различных систем, насосов, дозирующих устройств, баков и тому подобное, основные технологические процессы химической подготовки воды: умягчение, регенерацию, нейтрализацию, режим ведения технологических операций: осветление на механических фильтрах, умягчение на катионитовых фильтрах, регенерацию катионитовых фильтров, нейтрализацию сбрасываемых вод, назначение химических реагентов, назначение и места установки контрольно-измерительных приборов, принципиальную схему пароводяного тракта котла, порядок проведения химического контроля за работой водоподготовительной установки, элементарные сведения по общей химии.</w:t>
      </w:r>
    </w:p>
    <w:bookmarkEnd w:id="1606"/>
    <w:bookmarkStart w:name="z1694" w:id="1607"/>
    <w:p>
      <w:pPr>
        <w:spacing w:after="0"/>
        <w:ind w:left="0"/>
        <w:jc w:val="both"/>
      </w:pPr>
      <w:r>
        <w:rPr>
          <w:rFonts w:ascii="Times New Roman"/>
          <w:b w:val="false"/>
          <w:i w:val="false"/>
          <w:color w:val="000000"/>
          <w:sz w:val="28"/>
        </w:rPr>
        <w:t>
      4. Аппаратчик химводоочистки (дежурный)</w:t>
      </w:r>
    </w:p>
    <w:bookmarkEnd w:id="1607"/>
    <w:bookmarkStart w:name="z1695" w:id="1608"/>
    <w:p>
      <w:pPr>
        <w:spacing w:after="0"/>
        <w:ind w:left="0"/>
        <w:jc w:val="both"/>
      </w:pPr>
      <w:r>
        <w:rPr>
          <w:rFonts w:ascii="Times New Roman"/>
          <w:b w:val="false"/>
          <w:i w:val="false"/>
          <w:color w:val="000000"/>
          <w:sz w:val="28"/>
        </w:rPr>
        <w:t>
      III группа квалификации</w:t>
      </w:r>
    </w:p>
    <w:bookmarkEnd w:id="1608"/>
    <w:bookmarkStart w:name="z1696" w:id="1609"/>
    <w:p>
      <w:pPr>
        <w:spacing w:after="0"/>
        <w:ind w:left="0"/>
        <w:jc w:val="both"/>
      </w:pPr>
      <w:r>
        <w:rPr>
          <w:rFonts w:ascii="Times New Roman"/>
          <w:b w:val="false"/>
          <w:i w:val="false"/>
          <w:color w:val="000000"/>
          <w:sz w:val="28"/>
        </w:rPr>
        <w:t>
      Характеристика работ. Ведение процесса обессоливания воды для подпитки котлов и регенерация катионитовых, анионитовых фильтров растворами кислот, солей и щелочей под руководством более квалифицированного персонала и ведение процесса умягчения воды для подпитки котлов, тепловых сетей и питания испарителей.</w:t>
      </w:r>
    </w:p>
    <w:bookmarkEnd w:id="1609"/>
    <w:bookmarkStart w:name="z1697" w:id="1610"/>
    <w:p>
      <w:pPr>
        <w:spacing w:after="0"/>
        <w:ind w:left="0"/>
        <w:jc w:val="both"/>
      </w:pPr>
      <w:r>
        <w:rPr>
          <w:rFonts w:ascii="Times New Roman"/>
          <w:b w:val="false"/>
          <w:i w:val="false"/>
          <w:color w:val="000000"/>
          <w:sz w:val="28"/>
        </w:rPr>
        <w:t>
      Ведение процесса предварительной реагентной обработки воды в осветлителях (отстойниках). Химический контроль за процессом реагентной обработки воды в осветлителях (отстойниках). Регулирование параметров технологического процесса реагентной обработки воды в осветлителях (отстойниках) и умягчения воды по показаниям контрольно-измерительных приборов и результатам химических анализов. Расчет технологических характеристик катионита: емкости поглощения, удельного расхода реагента. Выполнение операций по пуску, останову и опробованию оборудования. Ликвидация аварийных положений.</w:t>
      </w:r>
    </w:p>
    <w:bookmarkEnd w:id="1610"/>
    <w:bookmarkStart w:name="z1698" w:id="1611"/>
    <w:p>
      <w:pPr>
        <w:spacing w:after="0"/>
        <w:ind w:left="0"/>
        <w:jc w:val="both"/>
      </w:pPr>
      <w:r>
        <w:rPr>
          <w:rFonts w:ascii="Times New Roman"/>
          <w:b w:val="false"/>
          <w:i w:val="false"/>
          <w:color w:val="000000"/>
          <w:sz w:val="28"/>
        </w:rPr>
        <w:t>
      Должен знать: технологическую схему реагентной обработки воды, режим ведения реагентной обработки воды в осветлителях (отстойниках), назначение химических реагентов, нормы качества питательной воды.</w:t>
      </w:r>
    </w:p>
    <w:bookmarkEnd w:id="1611"/>
    <w:bookmarkStart w:name="z1699" w:id="1612"/>
    <w:p>
      <w:pPr>
        <w:spacing w:after="0"/>
        <w:ind w:left="0"/>
        <w:jc w:val="both"/>
      </w:pPr>
      <w:r>
        <w:rPr>
          <w:rFonts w:ascii="Times New Roman"/>
          <w:b w:val="false"/>
          <w:i w:val="false"/>
          <w:color w:val="000000"/>
          <w:sz w:val="28"/>
        </w:rPr>
        <w:t>
      5. Аппаратчик химводоочистки (дежурный)</w:t>
      </w:r>
    </w:p>
    <w:bookmarkEnd w:id="1612"/>
    <w:bookmarkStart w:name="z1700" w:id="1613"/>
    <w:p>
      <w:pPr>
        <w:spacing w:after="0"/>
        <w:ind w:left="0"/>
        <w:jc w:val="both"/>
      </w:pPr>
      <w:r>
        <w:rPr>
          <w:rFonts w:ascii="Times New Roman"/>
          <w:b w:val="false"/>
          <w:i w:val="false"/>
          <w:color w:val="000000"/>
          <w:sz w:val="28"/>
        </w:rPr>
        <w:t>
      IV группа квалификации</w:t>
      </w:r>
    </w:p>
    <w:bookmarkEnd w:id="1613"/>
    <w:bookmarkStart w:name="z1701" w:id="1614"/>
    <w:p>
      <w:pPr>
        <w:spacing w:after="0"/>
        <w:ind w:left="0"/>
        <w:jc w:val="both"/>
      </w:pPr>
      <w:r>
        <w:rPr>
          <w:rFonts w:ascii="Times New Roman"/>
          <w:b w:val="false"/>
          <w:i w:val="false"/>
          <w:color w:val="000000"/>
          <w:sz w:val="28"/>
        </w:rPr>
        <w:t>
      Характеристика работ. Ведение процесса обессоливания воды для подпитки котлов. Регенерация ионитовых фильтров. Химический контроль технологического процесса обессоливания воды и регулирование параметров процесса по контрольно-измерительным приборам и результатам химических анализов.</w:t>
      </w:r>
    </w:p>
    <w:bookmarkEnd w:id="1614"/>
    <w:bookmarkStart w:name="z1702" w:id="1615"/>
    <w:p>
      <w:pPr>
        <w:spacing w:after="0"/>
        <w:ind w:left="0"/>
        <w:jc w:val="both"/>
      </w:pPr>
      <w:r>
        <w:rPr>
          <w:rFonts w:ascii="Times New Roman"/>
          <w:b w:val="false"/>
          <w:i w:val="false"/>
          <w:color w:val="000000"/>
          <w:sz w:val="28"/>
        </w:rPr>
        <w:t>
      Должен знать: технологическую схему обессоливающей установки, назначение химических реагентов, методику проведения анализов и расчетов.</w:t>
      </w:r>
    </w:p>
    <w:bookmarkEnd w:id="1615"/>
    <w:bookmarkStart w:name="z1703" w:id="1616"/>
    <w:p>
      <w:pPr>
        <w:spacing w:after="0"/>
        <w:ind w:left="0"/>
        <w:jc w:val="both"/>
      </w:pPr>
      <w:r>
        <w:rPr>
          <w:rFonts w:ascii="Times New Roman"/>
          <w:b w:val="false"/>
          <w:i w:val="false"/>
          <w:color w:val="000000"/>
          <w:sz w:val="28"/>
        </w:rPr>
        <w:t>
      Весовщик-приемщик топлива</w:t>
      </w:r>
    </w:p>
    <w:bookmarkEnd w:id="1616"/>
    <w:bookmarkStart w:name="z1704" w:id="1617"/>
    <w:p>
      <w:pPr>
        <w:spacing w:after="0"/>
        <w:ind w:left="0"/>
        <w:jc w:val="both"/>
      </w:pPr>
      <w:r>
        <w:rPr>
          <w:rFonts w:ascii="Times New Roman"/>
          <w:b w:val="false"/>
          <w:i w:val="false"/>
          <w:color w:val="000000"/>
          <w:sz w:val="28"/>
        </w:rPr>
        <w:t>
      6. Весовщик-приемщик топлива</w:t>
      </w:r>
    </w:p>
    <w:bookmarkEnd w:id="1617"/>
    <w:bookmarkStart w:name="z1705" w:id="1618"/>
    <w:p>
      <w:pPr>
        <w:spacing w:after="0"/>
        <w:ind w:left="0"/>
        <w:jc w:val="both"/>
      </w:pPr>
      <w:r>
        <w:rPr>
          <w:rFonts w:ascii="Times New Roman"/>
          <w:b w:val="false"/>
          <w:i w:val="false"/>
          <w:color w:val="000000"/>
          <w:sz w:val="28"/>
        </w:rPr>
        <w:t>
      II группа квалификации</w:t>
      </w:r>
    </w:p>
    <w:bookmarkEnd w:id="1618"/>
    <w:bookmarkStart w:name="z1706" w:id="1619"/>
    <w:p>
      <w:pPr>
        <w:spacing w:after="0"/>
        <w:ind w:left="0"/>
        <w:jc w:val="both"/>
      </w:pPr>
      <w:r>
        <w:rPr>
          <w:rFonts w:ascii="Times New Roman"/>
          <w:b w:val="false"/>
          <w:i w:val="false"/>
          <w:color w:val="000000"/>
          <w:sz w:val="28"/>
        </w:rPr>
        <w:t>
      Характеристика работ. Взвешивание топлива на вагонных весах. Замер количества нефтетоплива в железнодорожных цистернах. Определение температуры и вязкости нефтетоплива. Расчет количества топлива по результатам взвешивания и замеров. Сверка фактического веса топлива с данными поставщика. Участие в составлении актов приемки топлива. Ведение весовой книги.</w:t>
      </w:r>
    </w:p>
    <w:bookmarkEnd w:id="1619"/>
    <w:bookmarkStart w:name="z1707" w:id="1620"/>
    <w:p>
      <w:pPr>
        <w:spacing w:after="0"/>
        <w:ind w:left="0"/>
        <w:jc w:val="both"/>
      </w:pPr>
      <w:r>
        <w:rPr>
          <w:rFonts w:ascii="Times New Roman"/>
          <w:b w:val="false"/>
          <w:i w:val="false"/>
          <w:color w:val="000000"/>
          <w:sz w:val="28"/>
        </w:rPr>
        <w:t>
      Должен знать: устройство, принцип работы вагонных весов, их проверку и настройку, правила пользования измерительными приборами, марки и сорта топлива и его характеристики, правила обращения с нефтетопливом, типы вагонов и цистерн, порядок ведения учетной и отчетной документации.</w:t>
      </w:r>
    </w:p>
    <w:bookmarkEnd w:id="1620"/>
    <w:bookmarkStart w:name="z1708" w:id="1621"/>
    <w:p>
      <w:pPr>
        <w:spacing w:after="0"/>
        <w:ind w:left="0"/>
        <w:jc w:val="both"/>
      </w:pPr>
      <w:r>
        <w:rPr>
          <w:rFonts w:ascii="Times New Roman"/>
          <w:b w:val="false"/>
          <w:i w:val="false"/>
          <w:color w:val="000000"/>
          <w:sz w:val="28"/>
        </w:rPr>
        <w:t>
      Машинист береговой насосной, водоприемника</w:t>
      </w:r>
    </w:p>
    <w:bookmarkEnd w:id="1621"/>
    <w:bookmarkStart w:name="z1709" w:id="1622"/>
    <w:p>
      <w:pPr>
        <w:spacing w:after="0"/>
        <w:ind w:left="0"/>
        <w:jc w:val="both"/>
      </w:pPr>
      <w:r>
        <w:rPr>
          <w:rFonts w:ascii="Times New Roman"/>
          <w:b w:val="false"/>
          <w:i w:val="false"/>
          <w:color w:val="000000"/>
          <w:sz w:val="28"/>
        </w:rPr>
        <w:t>
      7. Машинист береговой насосной, водоприемника</w:t>
      </w:r>
    </w:p>
    <w:bookmarkEnd w:id="1622"/>
    <w:bookmarkStart w:name="z1710" w:id="1623"/>
    <w:p>
      <w:pPr>
        <w:spacing w:after="0"/>
        <w:ind w:left="0"/>
        <w:jc w:val="both"/>
      </w:pPr>
      <w:r>
        <w:rPr>
          <w:rFonts w:ascii="Times New Roman"/>
          <w:b w:val="false"/>
          <w:i w:val="false"/>
          <w:color w:val="000000"/>
          <w:sz w:val="28"/>
        </w:rPr>
        <w:t>
      II группа квалификации</w:t>
      </w:r>
    </w:p>
    <w:bookmarkEnd w:id="1623"/>
    <w:bookmarkStart w:name="z1711" w:id="1624"/>
    <w:p>
      <w:pPr>
        <w:spacing w:after="0"/>
        <w:ind w:left="0"/>
        <w:jc w:val="both"/>
      </w:pPr>
      <w:r>
        <w:rPr>
          <w:rFonts w:ascii="Times New Roman"/>
          <w:b w:val="false"/>
          <w:i w:val="false"/>
          <w:color w:val="000000"/>
          <w:sz w:val="28"/>
        </w:rPr>
        <w:t>
      Характеристика работ. Обеспечение надежной работы насосных установок, оборудованных центробежными и осевыми насосами. Контроль за давлением циркуляционной воды, температурой и смазкой подшипников, работой насосов и электродвигателей, состоянием решеток водоприемников и гидротехнических сооружений. Выполнение операций по пуску, останову и опробованию насосов. Выявление и устранение неполадок в работе оборудования. Участие в ликвидации аварийных положений. Ведение оперативной документации.</w:t>
      </w:r>
    </w:p>
    <w:bookmarkEnd w:id="1624"/>
    <w:bookmarkStart w:name="z1712" w:id="1625"/>
    <w:p>
      <w:pPr>
        <w:spacing w:after="0"/>
        <w:ind w:left="0"/>
        <w:jc w:val="both"/>
      </w:pPr>
      <w:r>
        <w:rPr>
          <w:rFonts w:ascii="Times New Roman"/>
          <w:b w:val="false"/>
          <w:i w:val="false"/>
          <w:color w:val="000000"/>
          <w:sz w:val="28"/>
        </w:rPr>
        <w:t>
      Должен знать: принцип работы, устройство насосов и решеток водоприемников, схемы всасывающих и нагнетательных трубопроводов и регулирующих устройств, места установки и назначение контрольно-измерительных приборов и арматуры, элементарные сведения по гидравлике и механике.</w:t>
      </w:r>
    </w:p>
    <w:bookmarkEnd w:id="1625"/>
    <w:bookmarkStart w:name="z1713" w:id="1626"/>
    <w:p>
      <w:pPr>
        <w:spacing w:after="0"/>
        <w:ind w:left="0"/>
        <w:jc w:val="both"/>
      </w:pPr>
      <w:r>
        <w:rPr>
          <w:rFonts w:ascii="Times New Roman"/>
          <w:b w:val="false"/>
          <w:i w:val="false"/>
          <w:color w:val="000000"/>
          <w:sz w:val="28"/>
        </w:rPr>
        <w:t>
      Машинист блочной системы управления</w:t>
      </w:r>
    </w:p>
    <w:bookmarkEnd w:id="1626"/>
    <w:p>
      <w:pPr>
        <w:spacing w:after="0"/>
        <w:ind w:left="0"/>
        <w:jc w:val="both"/>
      </w:pPr>
      <w:r>
        <w:rPr>
          <w:rFonts w:ascii="Times New Roman"/>
          <w:b w:val="false"/>
          <w:i w:val="false"/>
          <w:color w:val="000000"/>
          <w:sz w:val="28"/>
        </w:rPr>
        <w:t>
      агрегатами (котел-турбина)</w:t>
      </w:r>
    </w:p>
    <w:bookmarkStart w:name="z1715" w:id="1627"/>
    <w:p>
      <w:pPr>
        <w:spacing w:after="0"/>
        <w:ind w:left="0"/>
        <w:jc w:val="both"/>
      </w:pPr>
      <w:r>
        <w:rPr>
          <w:rFonts w:ascii="Times New Roman"/>
          <w:b w:val="false"/>
          <w:i w:val="false"/>
          <w:color w:val="000000"/>
          <w:sz w:val="28"/>
        </w:rPr>
        <w:t>
      8. Машинист блочной системы управления агрегатами (котел-турбина)</w:t>
      </w:r>
    </w:p>
    <w:bookmarkEnd w:id="1627"/>
    <w:bookmarkStart w:name="z1716" w:id="1628"/>
    <w:p>
      <w:pPr>
        <w:spacing w:after="0"/>
        <w:ind w:left="0"/>
        <w:jc w:val="both"/>
      </w:pPr>
      <w:r>
        <w:rPr>
          <w:rFonts w:ascii="Times New Roman"/>
          <w:b w:val="false"/>
          <w:i w:val="false"/>
          <w:color w:val="000000"/>
          <w:sz w:val="28"/>
        </w:rPr>
        <w:t>
      Характеристика работ. Эксплуатационное обслуживание котла и турбины, обеспечение их бесперебойной и экономичной работы. Ведение режима работы агрегатов. Выполнение операций по пуску, останову, опробованию, опрессовке, переключениям в тепловых схемах. Контроль за показаниями контрольно-измерительных приборов, работой автоматических регуляторов, сигнализации. Ликвидация аварийных положений. Ведение оперативной документации.</w:t>
      </w:r>
    </w:p>
    <w:bookmarkEnd w:id="1628"/>
    <w:bookmarkStart w:name="z1717" w:id="1629"/>
    <w:p>
      <w:pPr>
        <w:spacing w:after="0"/>
        <w:ind w:left="0"/>
        <w:jc w:val="both"/>
      </w:pPr>
      <w:r>
        <w:rPr>
          <w:rFonts w:ascii="Times New Roman"/>
          <w:b w:val="false"/>
          <w:i w:val="false"/>
          <w:color w:val="000000"/>
          <w:sz w:val="28"/>
        </w:rPr>
        <w:t>
      Должен знать: устройство, технические характеристики котла, турбины, генератора и вспомогательного оборудования, тепловые схемы установки и технологический процесс производства тепловой и электрической энергии, режимы котлов и турбин при различных нагрузках, принципиальные электрические схемы генератора и собственных нужд котлотурбинного цеха, принцип работы контрольно-измерительных приборов и принципиальную схему теплового контроля и автоматики, допустимые отклонения параметров, технико-экономические показатели работы оборудования, основы электротехники, механики и водоподготовки.</w:t>
      </w:r>
    </w:p>
    <w:bookmarkEnd w:id="1629"/>
    <w:bookmarkStart w:name="z1718" w:id="1630"/>
    <w:p>
      <w:pPr>
        <w:spacing w:after="0"/>
        <w:ind w:left="0"/>
        <w:jc w:val="both"/>
      </w:pPr>
      <w:r>
        <w:rPr>
          <w:rFonts w:ascii="Times New Roman"/>
          <w:b w:val="false"/>
          <w:i w:val="false"/>
          <w:color w:val="000000"/>
          <w:sz w:val="28"/>
        </w:rPr>
        <w:t>
      Мощность турбогенератора, тыс. кВт:</w:t>
      </w:r>
    </w:p>
    <w:bookmarkEnd w:id="1630"/>
    <w:bookmarkStart w:name="z1719" w:id="1631"/>
    <w:p>
      <w:pPr>
        <w:spacing w:after="0"/>
        <w:ind w:left="0"/>
        <w:jc w:val="both"/>
      </w:pPr>
      <w:r>
        <w:rPr>
          <w:rFonts w:ascii="Times New Roman"/>
          <w:b w:val="false"/>
          <w:i w:val="false"/>
          <w:color w:val="000000"/>
          <w:sz w:val="28"/>
        </w:rPr>
        <w:t>
      до 40 - группа квалификации – V;</w:t>
      </w:r>
    </w:p>
    <w:bookmarkEnd w:id="1631"/>
    <w:bookmarkStart w:name="z1720" w:id="1632"/>
    <w:p>
      <w:pPr>
        <w:spacing w:after="0"/>
        <w:ind w:left="0"/>
        <w:jc w:val="both"/>
      </w:pPr>
      <w:r>
        <w:rPr>
          <w:rFonts w:ascii="Times New Roman"/>
          <w:b w:val="false"/>
          <w:i w:val="false"/>
          <w:color w:val="000000"/>
          <w:sz w:val="28"/>
        </w:rPr>
        <w:t xml:space="preserve">
      свыше 40 до 130 - группа квалификации – VI, VII. </w:t>
      </w:r>
    </w:p>
    <w:bookmarkEnd w:id="1632"/>
    <w:bookmarkStart w:name="z1721" w:id="1633"/>
    <w:p>
      <w:pPr>
        <w:spacing w:after="0"/>
        <w:ind w:left="0"/>
        <w:jc w:val="both"/>
      </w:pPr>
      <w:r>
        <w:rPr>
          <w:rFonts w:ascii="Times New Roman"/>
          <w:b w:val="false"/>
          <w:i w:val="false"/>
          <w:color w:val="000000"/>
          <w:sz w:val="28"/>
        </w:rPr>
        <w:t>
      Примечание. VII группа квалификации присваивается машинистам при наличии в блочной системе управления котлоагрегатов паро-производительностью свыше 240 т/час, работающих на твердом топливе, или свыше 400 т/час, работающих на жидком и газообразном топливе.</w:t>
      </w:r>
    </w:p>
    <w:bookmarkEnd w:id="1633"/>
    <w:bookmarkStart w:name="z1722" w:id="1634"/>
    <w:p>
      <w:pPr>
        <w:spacing w:after="0"/>
        <w:ind w:left="0"/>
        <w:jc w:val="both"/>
      </w:pPr>
      <w:r>
        <w:rPr>
          <w:rFonts w:ascii="Times New Roman"/>
          <w:b w:val="false"/>
          <w:i w:val="false"/>
          <w:color w:val="000000"/>
          <w:sz w:val="28"/>
        </w:rPr>
        <w:t>
      Машинист газотурбинных установок</w:t>
      </w:r>
    </w:p>
    <w:bookmarkEnd w:id="1634"/>
    <w:bookmarkStart w:name="z1723" w:id="1635"/>
    <w:p>
      <w:pPr>
        <w:spacing w:after="0"/>
        <w:ind w:left="0"/>
        <w:jc w:val="both"/>
      </w:pPr>
      <w:r>
        <w:rPr>
          <w:rFonts w:ascii="Times New Roman"/>
          <w:b w:val="false"/>
          <w:i w:val="false"/>
          <w:color w:val="000000"/>
          <w:sz w:val="28"/>
        </w:rPr>
        <w:t>
      9. Машинист газотурбинных установок</w:t>
      </w:r>
    </w:p>
    <w:bookmarkEnd w:id="1635"/>
    <w:bookmarkStart w:name="z1724" w:id="1636"/>
    <w:p>
      <w:pPr>
        <w:spacing w:after="0"/>
        <w:ind w:left="0"/>
        <w:jc w:val="both"/>
      </w:pPr>
      <w:r>
        <w:rPr>
          <w:rFonts w:ascii="Times New Roman"/>
          <w:b w:val="false"/>
          <w:i w:val="false"/>
          <w:color w:val="000000"/>
          <w:sz w:val="28"/>
        </w:rPr>
        <w:t>
      Характеристика работ. Эксплуатационное обслуживание газовых турбин и обеспечение их бесперебойной и экономичной работы. Выполнение операций по пуску, останову, опробованию оборудования и переключениям в тепловых схемах. Ведение режима работы оборудования газотурбинных установок. Наблюдение за показаниями контрольно-измерительных приборов, работой автоматических регуляторов и сигнализации. Участие в ликвидации аварийных положений. Ведение оперативной документации.</w:t>
      </w:r>
    </w:p>
    <w:bookmarkEnd w:id="1636"/>
    <w:bookmarkStart w:name="z1725" w:id="1637"/>
    <w:p>
      <w:pPr>
        <w:spacing w:after="0"/>
        <w:ind w:left="0"/>
        <w:jc w:val="both"/>
      </w:pPr>
      <w:r>
        <w:rPr>
          <w:rFonts w:ascii="Times New Roman"/>
          <w:b w:val="false"/>
          <w:i w:val="false"/>
          <w:color w:val="000000"/>
          <w:sz w:val="28"/>
        </w:rPr>
        <w:t>
      Должен знать: устройство, технические характеристики компрессоров, газовых турбин, генераторов и вспомогательного оборудования, тепловые схемы, принцип работы контрольно-измерительных приборов и принципиальные схемы контроля и автоматики газотурбинных установок, принципиальные электрические схемы генератора и собственных нужд газотурбинных установок, технико-экономические показатели работы оборудования, основы газодинамики, теплотехники и электротехники.</w:t>
      </w:r>
    </w:p>
    <w:bookmarkEnd w:id="1637"/>
    <w:bookmarkStart w:name="z1726" w:id="1638"/>
    <w:p>
      <w:pPr>
        <w:spacing w:after="0"/>
        <w:ind w:left="0"/>
        <w:jc w:val="both"/>
      </w:pPr>
      <w:r>
        <w:rPr>
          <w:rFonts w:ascii="Times New Roman"/>
          <w:b w:val="false"/>
          <w:i w:val="false"/>
          <w:color w:val="000000"/>
          <w:sz w:val="28"/>
        </w:rPr>
        <w:t>
      Мощность газотурбинной установки, тыс. кВт:</w:t>
      </w:r>
    </w:p>
    <w:bookmarkEnd w:id="1638"/>
    <w:bookmarkStart w:name="z1727" w:id="1639"/>
    <w:p>
      <w:pPr>
        <w:spacing w:after="0"/>
        <w:ind w:left="0"/>
        <w:jc w:val="both"/>
      </w:pPr>
      <w:r>
        <w:rPr>
          <w:rFonts w:ascii="Times New Roman"/>
          <w:b w:val="false"/>
          <w:i w:val="false"/>
          <w:color w:val="000000"/>
          <w:sz w:val="28"/>
        </w:rPr>
        <w:t>
      до 10 - группа квалификации – IV;</w:t>
      </w:r>
    </w:p>
    <w:bookmarkEnd w:id="1639"/>
    <w:bookmarkStart w:name="z1728" w:id="1640"/>
    <w:p>
      <w:pPr>
        <w:spacing w:after="0"/>
        <w:ind w:left="0"/>
        <w:jc w:val="both"/>
      </w:pPr>
      <w:r>
        <w:rPr>
          <w:rFonts w:ascii="Times New Roman"/>
          <w:b w:val="false"/>
          <w:i w:val="false"/>
          <w:color w:val="000000"/>
          <w:sz w:val="28"/>
        </w:rPr>
        <w:t>
      свыше 10 до 50 - группа квалификации – V;</w:t>
      </w:r>
    </w:p>
    <w:bookmarkEnd w:id="1640"/>
    <w:bookmarkStart w:name="z1729" w:id="1641"/>
    <w:p>
      <w:pPr>
        <w:spacing w:after="0"/>
        <w:ind w:left="0"/>
        <w:jc w:val="both"/>
      </w:pPr>
      <w:r>
        <w:rPr>
          <w:rFonts w:ascii="Times New Roman"/>
          <w:b w:val="false"/>
          <w:i w:val="false"/>
          <w:color w:val="000000"/>
          <w:sz w:val="28"/>
        </w:rPr>
        <w:t>
      свыше 50 до 100 - группа квалификации – VI;</w:t>
      </w:r>
    </w:p>
    <w:bookmarkEnd w:id="1641"/>
    <w:bookmarkStart w:name="z1730" w:id="1642"/>
    <w:p>
      <w:pPr>
        <w:spacing w:after="0"/>
        <w:ind w:left="0"/>
        <w:jc w:val="both"/>
      </w:pPr>
      <w:r>
        <w:rPr>
          <w:rFonts w:ascii="Times New Roman"/>
          <w:b w:val="false"/>
          <w:i w:val="false"/>
          <w:color w:val="000000"/>
          <w:sz w:val="28"/>
        </w:rPr>
        <w:t>
      свыше 100 - группа квалификации – VII.</w:t>
      </w:r>
    </w:p>
    <w:bookmarkEnd w:id="1642"/>
    <w:bookmarkStart w:name="z1731" w:id="1643"/>
    <w:p>
      <w:pPr>
        <w:spacing w:after="0"/>
        <w:ind w:left="0"/>
        <w:jc w:val="both"/>
      </w:pPr>
      <w:r>
        <w:rPr>
          <w:rFonts w:ascii="Times New Roman"/>
          <w:b w:val="false"/>
          <w:i w:val="false"/>
          <w:color w:val="000000"/>
          <w:sz w:val="28"/>
        </w:rPr>
        <w:t>
      Машиниста, работающего под руководством машиниста газотурбинных установок, тарифицировать на группу ниже.</w:t>
      </w:r>
    </w:p>
    <w:bookmarkEnd w:id="1643"/>
    <w:bookmarkStart w:name="z1732" w:id="1644"/>
    <w:p>
      <w:pPr>
        <w:spacing w:after="0"/>
        <w:ind w:left="0"/>
        <w:jc w:val="both"/>
      </w:pPr>
      <w:r>
        <w:rPr>
          <w:rFonts w:ascii="Times New Roman"/>
          <w:b w:val="false"/>
          <w:i w:val="false"/>
          <w:color w:val="000000"/>
          <w:sz w:val="28"/>
        </w:rPr>
        <w:t>
      Машинист деаэраторов</w:t>
      </w:r>
    </w:p>
    <w:bookmarkEnd w:id="1644"/>
    <w:bookmarkStart w:name="z1733" w:id="1645"/>
    <w:p>
      <w:pPr>
        <w:spacing w:after="0"/>
        <w:ind w:left="0"/>
        <w:jc w:val="both"/>
      </w:pPr>
      <w:r>
        <w:rPr>
          <w:rFonts w:ascii="Times New Roman"/>
          <w:b w:val="false"/>
          <w:i w:val="false"/>
          <w:color w:val="000000"/>
          <w:sz w:val="28"/>
        </w:rPr>
        <w:t>
      10. Машинист деаэраторов</w:t>
      </w:r>
    </w:p>
    <w:bookmarkEnd w:id="1645"/>
    <w:p>
      <w:pPr>
        <w:spacing w:after="0"/>
        <w:ind w:left="0"/>
        <w:jc w:val="both"/>
      </w:pPr>
      <w:r>
        <w:rPr>
          <w:rFonts w:ascii="Times New Roman"/>
          <w:b w:val="false"/>
          <w:i w:val="false"/>
          <w:color w:val="000000"/>
          <w:sz w:val="28"/>
        </w:rPr>
        <w:t>
      II группa квалификации</w:t>
      </w:r>
    </w:p>
    <w:bookmarkStart w:name="z1735" w:id="1646"/>
    <w:p>
      <w:pPr>
        <w:spacing w:after="0"/>
        <w:ind w:left="0"/>
        <w:jc w:val="both"/>
      </w:pPr>
      <w:r>
        <w:rPr>
          <w:rFonts w:ascii="Times New Roman"/>
          <w:b w:val="false"/>
          <w:i w:val="false"/>
          <w:color w:val="000000"/>
          <w:sz w:val="28"/>
        </w:rPr>
        <w:t>
      Характеристика работ. Обеспечение бесперебойной и безаварийной работы деаэраторных установок. Контроль за уровнем, температурой, давлением среды в деаэраторах, состоянием арматуры и фланцевых соединений в зоне обслуживания. Выполнение операций по включению и отключению деаэраторов, переключениям в тепловых схемах. Выявление и устранение неисправностей в работе оборудования. Участие в ликвидации аварийных положений. Ведение оперативной документации.</w:t>
      </w:r>
    </w:p>
    <w:bookmarkEnd w:id="1646"/>
    <w:bookmarkStart w:name="z1736" w:id="1647"/>
    <w:p>
      <w:pPr>
        <w:spacing w:after="0"/>
        <w:ind w:left="0"/>
        <w:jc w:val="both"/>
      </w:pPr>
      <w:r>
        <w:rPr>
          <w:rFonts w:ascii="Times New Roman"/>
          <w:b w:val="false"/>
          <w:i w:val="false"/>
          <w:color w:val="000000"/>
          <w:sz w:val="28"/>
        </w:rPr>
        <w:t>
      Должен знать: устройство и принцип работы деаэраторов, тепловую схему деаэраторных установок, нормы качества питательной воды, места установки и назначение контрольно-измерительных приборов, трубопроводов, арматуры.</w:t>
      </w:r>
    </w:p>
    <w:bookmarkEnd w:id="1647"/>
    <w:bookmarkStart w:name="z1737" w:id="1648"/>
    <w:p>
      <w:pPr>
        <w:spacing w:after="0"/>
        <w:ind w:left="0"/>
        <w:jc w:val="both"/>
      </w:pPr>
      <w:r>
        <w:rPr>
          <w:rFonts w:ascii="Times New Roman"/>
          <w:b w:val="false"/>
          <w:i w:val="false"/>
          <w:color w:val="000000"/>
          <w:sz w:val="28"/>
        </w:rPr>
        <w:t>
      Машинист котлов</w:t>
      </w:r>
    </w:p>
    <w:bookmarkEnd w:id="1648"/>
    <w:bookmarkStart w:name="z1738" w:id="1649"/>
    <w:p>
      <w:pPr>
        <w:spacing w:after="0"/>
        <w:ind w:left="0"/>
        <w:jc w:val="both"/>
      </w:pPr>
      <w:r>
        <w:rPr>
          <w:rFonts w:ascii="Times New Roman"/>
          <w:b w:val="false"/>
          <w:i w:val="false"/>
          <w:color w:val="000000"/>
          <w:sz w:val="28"/>
        </w:rPr>
        <w:t>
      11. Машинист котлов</w:t>
      </w:r>
    </w:p>
    <w:bookmarkEnd w:id="1649"/>
    <w:bookmarkStart w:name="z1739" w:id="1650"/>
    <w:p>
      <w:pPr>
        <w:spacing w:after="0"/>
        <w:ind w:left="0"/>
        <w:jc w:val="both"/>
      </w:pPr>
      <w:r>
        <w:rPr>
          <w:rFonts w:ascii="Times New Roman"/>
          <w:b w:val="false"/>
          <w:i w:val="false"/>
          <w:color w:val="000000"/>
          <w:sz w:val="28"/>
        </w:rPr>
        <w:t>
      Характеристика работ. Эксплуатационное обслуживание котлов и обеспечение их экономичной и безаварийной работы. Ведение режима работы котлов. Выполнение операций по пуску, останову, опробованию, опрессовке и переключениям в тепловых схемах. Наблюдение за показаниями контрольно-измерительных приборов и работой автоматических регуляторов и сигнализации. Ликвидация аварийных положений. Выявление неисправностей в работе оборудования и принятие мер по их устранению. Выполнение операций по выводу оборудования в ремонт. Руководство работой подчиненного персонала. Ведение оперативной документации.</w:t>
      </w:r>
    </w:p>
    <w:bookmarkEnd w:id="1650"/>
    <w:bookmarkStart w:name="z1740" w:id="1651"/>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котла и вспомогательного оборудования, тепловые схемы котельной установки и технологический процесс производства тепловой и электрической энергии, нормы качества воды и пара, принцип работы контрольно-измерительных приборов и принципиальные схемы теплового контроля и автоматики, допустимые отклонения параметров среды котлоагрегатов, свойства применяемого топлива и продуктов его сгорания, технико-экономические показатели работы котлоагрегата, основы теплотехники, механики и электротехники.</w:t>
      </w:r>
    </w:p>
    <w:bookmarkEnd w:id="1651"/>
    <w:bookmarkStart w:name="z1741" w:id="1652"/>
    <w:p>
      <w:pPr>
        <w:spacing w:after="0"/>
        <w:ind w:left="0"/>
        <w:jc w:val="both"/>
      </w:pPr>
      <w:r>
        <w:rPr>
          <w:rFonts w:ascii="Times New Roman"/>
          <w:b w:val="false"/>
          <w:i w:val="false"/>
          <w:color w:val="000000"/>
          <w:sz w:val="28"/>
        </w:rPr>
        <w:t>
      При обслуживании паровых котлов:</w:t>
      </w:r>
    </w:p>
    <w:bookmarkEnd w:id="1652"/>
    <w:bookmarkStart w:name="z1742" w:id="1653"/>
    <w:p>
      <w:pPr>
        <w:spacing w:after="0"/>
        <w:ind w:left="0"/>
        <w:jc w:val="both"/>
      </w:pPr>
      <w:r>
        <w:rPr>
          <w:rFonts w:ascii="Times New Roman"/>
          <w:b w:val="false"/>
          <w:i w:val="false"/>
          <w:color w:val="000000"/>
          <w:sz w:val="28"/>
        </w:rPr>
        <w:t>
      Паропроизводительность котла, т/ч:</w:t>
      </w:r>
    </w:p>
    <w:bookmarkEnd w:id="1653"/>
    <w:bookmarkStart w:name="z1743" w:id="1654"/>
    <w:p>
      <w:pPr>
        <w:spacing w:after="0"/>
        <w:ind w:left="0"/>
        <w:jc w:val="both"/>
      </w:pPr>
      <w:r>
        <w:rPr>
          <w:rFonts w:ascii="Times New Roman"/>
          <w:b w:val="false"/>
          <w:i w:val="false"/>
          <w:color w:val="000000"/>
          <w:sz w:val="28"/>
        </w:rPr>
        <w:t>
      твердое топливо:</w:t>
      </w:r>
    </w:p>
    <w:bookmarkEnd w:id="1654"/>
    <w:bookmarkStart w:name="z1744" w:id="1655"/>
    <w:p>
      <w:pPr>
        <w:spacing w:after="0"/>
        <w:ind w:left="0"/>
        <w:jc w:val="both"/>
      </w:pPr>
      <w:r>
        <w:rPr>
          <w:rFonts w:ascii="Times New Roman"/>
          <w:b w:val="false"/>
          <w:i w:val="false"/>
          <w:color w:val="000000"/>
          <w:sz w:val="28"/>
        </w:rPr>
        <w:t xml:space="preserve">
      давление пара до 60 кгс/см </w:t>
      </w:r>
      <w:r>
        <w:rPr>
          <w:rFonts w:ascii="Times New Roman"/>
          <w:b w:val="false"/>
          <w:i w:val="false"/>
          <w:color w:val="000000"/>
          <w:vertAlign w:val="superscript"/>
        </w:rPr>
        <w:t>2</w:t>
      </w:r>
      <w:r>
        <w:rPr>
          <w:rFonts w:ascii="Times New Roman"/>
          <w:b w:val="false"/>
          <w:i w:val="false"/>
          <w:color w:val="000000"/>
          <w:sz w:val="28"/>
        </w:rPr>
        <w:t xml:space="preserve"> :</w:t>
      </w:r>
    </w:p>
    <w:bookmarkEnd w:id="1655"/>
    <w:bookmarkStart w:name="z1747" w:id="1656"/>
    <w:p>
      <w:pPr>
        <w:spacing w:after="0"/>
        <w:ind w:left="0"/>
        <w:jc w:val="both"/>
      </w:pPr>
      <w:r>
        <w:rPr>
          <w:rFonts w:ascii="Times New Roman"/>
          <w:b w:val="false"/>
          <w:i w:val="false"/>
          <w:color w:val="000000"/>
          <w:sz w:val="28"/>
        </w:rPr>
        <w:t xml:space="preserve">
      до 30 – группа квалификации – III; </w:t>
      </w:r>
    </w:p>
    <w:bookmarkEnd w:id="1656"/>
    <w:bookmarkStart w:name="z1748" w:id="1657"/>
    <w:p>
      <w:pPr>
        <w:spacing w:after="0"/>
        <w:ind w:left="0"/>
        <w:jc w:val="both"/>
      </w:pPr>
      <w:r>
        <w:rPr>
          <w:rFonts w:ascii="Times New Roman"/>
          <w:b w:val="false"/>
          <w:i w:val="false"/>
          <w:color w:val="000000"/>
          <w:sz w:val="28"/>
        </w:rPr>
        <w:t>
      свыше 30 – группа квалификации – IV;</w:t>
      </w:r>
    </w:p>
    <w:bookmarkEnd w:id="1657"/>
    <w:bookmarkStart w:name="z1749" w:id="1658"/>
    <w:p>
      <w:pPr>
        <w:spacing w:after="0"/>
        <w:ind w:left="0"/>
        <w:jc w:val="both"/>
      </w:pPr>
      <w:r>
        <w:rPr>
          <w:rFonts w:ascii="Times New Roman"/>
          <w:b w:val="false"/>
          <w:i w:val="false"/>
          <w:color w:val="000000"/>
          <w:sz w:val="28"/>
        </w:rPr>
        <w:t>
      свыше 100 – группа квалификации – V.</w:t>
      </w:r>
    </w:p>
    <w:bookmarkEnd w:id="1658"/>
    <w:bookmarkStart w:name="z1750" w:id="1659"/>
    <w:p>
      <w:pPr>
        <w:spacing w:after="0"/>
        <w:ind w:left="0"/>
        <w:jc w:val="both"/>
      </w:pPr>
      <w:r>
        <w:rPr>
          <w:rFonts w:ascii="Times New Roman"/>
          <w:b w:val="false"/>
          <w:i w:val="false"/>
          <w:color w:val="000000"/>
          <w:sz w:val="28"/>
        </w:rPr>
        <w:t xml:space="preserve">
      давление пара свыше 60 кгс/см </w:t>
      </w:r>
      <w:r>
        <w:rPr>
          <w:rFonts w:ascii="Times New Roman"/>
          <w:b w:val="false"/>
          <w:i w:val="false"/>
          <w:color w:val="000000"/>
          <w:vertAlign w:val="superscript"/>
        </w:rPr>
        <w:t>2</w:t>
      </w:r>
      <w:r>
        <w:rPr>
          <w:rFonts w:ascii="Times New Roman"/>
          <w:b w:val="false"/>
          <w:i w:val="false"/>
          <w:color w:val="000000"/>
          <w:sz w:val="28"/>
        </w:rPr>
        <w:t xml:space="preserve"> :</w:t>
      </w:r>
    </w:p>
    <w:bookmarkEnd w:id="1659"/>
    <w:bookmarkStart w:name="z1753" w:id="1660"/>
    <w:p>
      <w:pPr>
        <w:spacing w:after="0"/>
        <w:ind w:left="0"/>
        <w:jc w:val="both"/>
      </w:pPr>
      <w:r>
        <w:rPr>
          <w:rFonts w:ascii="Times New Roman"/>
          <w:b w:val="false"/>
          <w:i w:val="false"/>
          <w:color w:val="000000"/>
          <w:sz w:val="28"/>
        </w:rPr>
        <w:t>
      до 100 – группа квалификации – V;</w:t>
      </w:r>
    </w:p>
    <w:bookmarkEnd w:id="1660"/>
    <w:bookmarkStart w:name="z1754" w:id="1661"/>
    <w:p>
      <w:pPr>
        <w:spacing w:after="0"/>
        <w:ind w:left="0"/>
        <w:jc w:val="both"/>
      </w:pPr>
      <w:r>
        <w:rPr>
          <w:rFonts w:ascii="Times New Roman"/>
          <w:b w:val="false"/>
          <w:i w:val="false"/>
          <w:color w:val="000000"/>
          <w:sz w:val="28"/>
        </w:rPr>
        <w:t>
      свыше 100 – группа квалификации – VI;</w:t>
      </w:r>
    </w:p>
    <w:bookmarkEnd w:id="1661"/>
    <w:bookmarkStart w:name="z1755" w:id="1662"/>
    <w:p>
      <w:pPr>
        <w:spacing w:after="0"/>
        <w:ind w:left="0"/>
        <w:jc w:val="both"/>
      </w:pPr>
      <w:r>
        <w:rPr>
          <w:rFonts w:ascii="Times New Roman"/>
          <w:b w:val="false"/>
          <w:i w:val="false"/>
          <w:color w:val="000000"/>
          <w:sz w:val="28"/>
        </w:rPr>
        <w:t>
      свыше 300 – группа квалификации – VII.</w:t>
      </w:r>
    </w:p>
    <w:bookmarkEnd w:id="1662"/>
    <w:bookmarkStart w:name="z1756" w:id="1663"/>
    <w:p>
      <w:pPr>
        <w:spacing w:after="0"/>
        <w:ind w:left="0"/>
        <w:jc w:val="both"/>
      </w:pPr>
      <w:r>
        <w:rPr>
          <w:rFonts w:ascii="Times New Roman"/>
          <w:b w:val="false"/>
          <w:i w:val="false"/>
          <w:color w:val="000000"/>
          <w:sz w:val="28"/>
        </w:rPr>
        <w:t>
      жидкое и газообразное топливо:</w:t>
      </w:r>
    </w:p>
    <w:bookmarkEnd w:id="1663"/>
    <w:bookmarkStart w:name="z1757" w:id="1664"/>
    <w:p>
      <w:pPr>
        <w:spacing w:after="0"/>
        <w:ind w:left="0"/>
        <w:jc w:val="both"/>
      </w:pPr>
      <w:r>
        <w:rPr>
          <w:rFonts w:ascii="Times New Roman"/>
          <w:b w:val="false"/>
          <w:i w:val="false"/>
          <w:color w:val="000000"/>
          <w:sz w:val="28"/>
        </w:rPr>
        <w:t xml:space="preserve">
      давление пара до 60 кгс/см </w:t>
      </w:r>
      <w:r>
        <w:rPr>
          <w:rFonts w:ascii="Times New Roman"/>
          <w:b w:val="false"/>
          <w:i w:val="false"/>
          <w:color w:val="000000"/>
          <w:vertAlign w:val="superscript"/>
        </w:rPr>
        <w:t>2</w:t>
      </w:r>
      <w:r>
        <w:rPr>
          <w:rFonts w:ascii="Times New Roman"/>
          <w:b w:val="false"/>
          <w:i w:val="false"/>
          <w:color w:val="000000"/>
          <w:sz w:val="28"/>
        </w:rPr>
        <w:t xml:space="preserve"> :</w:t>
      </w:r>
    </w:p>
    <w:bookmarkEnd w:id="1664"/>
    <w:bookmarkStart w:name="z1760" w:id="1665"/>
    <w:p>
      <w:pPr>
        <w:spacing w:after="0"/>
        <w:ind w:left="0"/>
        <w:jc w:val="both"/>
      </w:pPr>
      <w:r>
        <w:rPr>
          <w:rFonts w:ascii="Times New Roman"/>
          <w:b w:val="false"/>
          <w:i w:val="false"/>
          <w:color w:val="000000"/>
          <w:sz w:val="28"/>
        </w:rPr>
        <w:t>
      до 50 – группа квалификации – III;</w:t>
      </w:r>
    </w:p>
    <w:bookmarkEnd w:id="1665"/>
    <w:bookmarkStart w:name="z1761" w:id="1666"/>
    <w:p>
      <w:pPr>
        <w:spacing w:after="0"/>
        <w:ind w:left="0"/>
        <w:jc w:val="both"/>
      </w:pPr>
      <w:r>
        <w:rPr>
          <w:rFonts w:ascii="Times New Roman"/>
          <w:b w:val="false"/>
          <w:i w:val="false"/>
          <w:color w:val="000000"/>
          <w:sz w:val="28"/>
        </w:rPr>
        <w:t>
      свыше 50 – группа квалификации – IV;</w:t>
      </w:r>
    </w:p>
    <w:bookmarkEnd w:id="1666"/>
    <w:bookmarkStart w:name="z1762" w:id="1667"/>
    <w:p>
      <w:pPr>
        <w:spacing w:after="0"/>
        <w:ind w:left="0"/>
        <w:jc w:val="both"/>
      </w:pPr>
      <w:r>
        <w:rPr>
          <w:rFonts w:ascii="Times New Roman"/>
          <w:b w:val="false"/>
          <w:i w:val="false"/>
          <w:color w:val="000000"/>
          <w:sz w:val="28"/>
        </w:rPr>
        <w:t>
      свыше 170 – группа квалификации – V.</w:t>
      </w:r>
    </w:p>
    <w:bookmarkEnd w:id="1667"/>
    <w:bookmarkStart w:name="z1763" w:id="1668"/>
    <w:p>
      <w:pPr>
        <w:spacing w:after="0"/>
        <w:ind w:left="0"/>
        <w:jc w:val="both"/>
      </w:pPr>
      <w:r>
        <w:rPr>
          <w:rFonts w:ascii="Times New Roman"/>
          <w:b w:val="false"/>
          <w:i w:val="false"/>
          <w:color w:val="000000"/>
          <w:sz w:val="28"/>
        </w:rPr>
        <w:t xml:space="preserve">
      давление пара свыше 60 кгс/см </w:t>
      </w:r>
      <w:r>
        <w:rPr>
          <w:rFonts w:ascii="Times New Roman"/>
          <w:b w:val="false"/>
          <w:i w:val="false"/>
          <w:color w:val="000000"/>
          <w:vertAlign w:val="superscript"/>
        </w:rPr>
        <w:t>2</w:t>
      </w:r>
      <w:r>
        <w:rPr>
          <w:rFonts w:ascii="Times New Roman"/>
          <w:b w:val="false"/>
          <w:i w:val="false"/>
          <w:color w:val="000000"/>
          <w:sz w:val="28"/>
        </w:rPr>
        <w:t xml:space="preserve"> :</w:t>
      </w:r>
    </w:p>
    <w:bookmarkEnd w:id="1668"/>
    <w:bookmarkStart w:name="z1766" w:id="1669"/>
    <w:p>
      <w:pPr>
        <w:spacing w:after="0"/>
        <w:ind w:left="0"/>
        <w:jc w:val="both"/>
      </w:pPr>
      <w:r>
        <w:rPr>
          <w:rFonts w:ascii="Times New Roman"/>
          <w:b w:val="false"/>
          <w:i w:val="false"/>
          <w:color w:val="000000"/>
          <w:sz w:val="28"/>
        </w:rPr>
        <w:t>
      до 100 – группа квалификации – IV;</w:t>
      </w:r>
    </w:p>
    <w:bookmarkEnd w:id="1669"/>
    <w:bookmarkStart w:name="z1767" w:id="1670"/>
    <w:p>
      <w:pPr>
        <w:spacing w:after="0"/>
        <w:ind w:left="0"/>
        <w:jc w:val="both"/>
      </w:pPr>
      <w:r>
        <w:rPr>
          <w:rFonts w:ascii="Times New Roman"/>
          <w:b w:val="false"/>
          <w:i w:val="false"/>
          <w:color w:val="000000"/>
          <w:sz w:val="28"/>
        </w:rPr>
        <w:t>
      свыше 100 – группа квалификации – V;</w:t>
      </w:r>
    </w:p>
    <w:bookmarkEnd w:id="1670"/>
    <w:bookmarkStart w:name="z1768" w:id="1671"/>
    <w:p>
      <w:pPr>
        <w:spacing w:after="0"/>
        <w:ind w:left="0"/>
        <w:jc w:val="both"/>
      </w:pPr>
      <w:r>
        <w:rPr>
          <w:rFonts w:ascii="Times New Roman"/>
          <w:b w:val="false"/>
          <w:i w:val="false"/>
          <w:color w:val="000000"/>
          <w:sz w:val="28"/>
        </w:rPr>
        <w:t>
      свыше 300 – группа квалификации – VII.</w:t>
      </w:r>
    </w:p>
    <w:bookmarkEnd w:id="1671"/>
    <w:bookmarkStart w:name="z1769" w:id="1672"/>
    <w:p>
      <w:pPr>
        <w:spacing w:after="0"/>
        <w:ind w:left="0"/>
        <w:jc w:val="both"/>
      </w:pPr>
      <w:r>
        <w:rPr>
          <w:rFonts w:ascii="Times New Roman"/>
          <w:b w:val="false"/>
          <w:i w:val="false"/>
          <w:color w:val="000000"/>
          <w:sz w:val="28"/>
        </w:rPr>
        <w:t>
      При обслуживании водогрейных котлов:</w:t>
      </w:r>
    </w:p>
    <w:bookmarkEnd w:id="1672"/>
    <w:bookmarkStart w:name="z1770" w:id="1673"/>
    <w:p>
      <w:pPr>
        <w:spacing w:after="0"/>
        <w:ind w:left="0"/>
        <w:jc w:val="both"/>
      </w:pPr>
      <w:r>
        <w:rPr>
          <w:rFonts w:ascii="Times New Roman"/>
          <w:b w:val="false"/>
          <w:i w:val="false"/>
          <w:color w:val="000000"/>
          <w:sz w:val="28"/>
        </w:rPr>
        <w:t>
      Теплопроизводительность котла, Гкал/час:</w:t>
      </w:r>
    </w:p>
    <w:bookmarkEnd w:id="1673"/>
    <w:bookmarkStart w:name="z1771" w:id="1674"/>
    <w:p>
      <w:pPr>
        <w:spacing w:after="0"/>
        <w:ind w:left="0"/>
        <w:jc w:val="both"/>
      </w:pPr>
      <w:r>
        <w:rPr>
          <w:rFonts w:ascii="Times New Roman"/>
          <w:b w:val="false"/>
          <w:i w:val="false"/>
          <w:color w:val="000000"/>
          <w:sz w:val="28"/>
        </w:rPr>
        <w:t>
      до 50 - группа квалификации – III;</w:t>
      </w:r>
    </w:p>
    <w:bookmarkEnd w:id="1674"/>
    <w:bookmarkStart w:name="z1772" w:id="1675"/>
    <w:p>
      <w:pPr>
        <w:spacing w:after="0"/>
        <w:ind w:left="0"/>
        <w:jc w:val="both"/>
      </w:pPr>
      <w:r>
        <w:rPr>
          <w:rFonts w:ascii="Times New Roman"/>
          <w:b w:val="false"/>
          <w:i w:val="false"/>
          <w:color w:val="000000"/>
          <w:sz w:val="28"/>
        </w:rPr>
        <w:t>
      свыше 50 - группа квалификации – IV.</w:t>
      </w:r>
    </w:p>
    <w:bookmarkEnd w:id="1675"/>
    <w:bookmarkStart w:name="z1773" w:id="1676"/>
    <w:p>
      <w:pPr>
        <w:spacing w:after="0"/>
        <w:ind w:left="0"/>
        <w:jc w:val="both"/>
      </w:pPr>
      <w:r>
        <w:rPr>
          <w:rFonts w:ascii="Times New Roman"/>
          <w:b w:val="false"/>
          <w:i w:val="false"/>
          <w:color w:val="000000"/>
          <w:sz w:val="28"/>
        </w:rPr>
        <w:t>
      Машинист мельниц по размолу топлива</w:t>
      </w:r>
    </w:p>
    <w:bookmarkEnd w:id="1676"/>
    <w:bookmarkStart w:name="z1774" w:id="1677"/>
    <w:p>
      <w:pPr>
        <w:spacing w:after="0"/>
        <w:ind w:left="0"/>
        <w:jc w:val="both"/>
      </w:pPr>
      <w:r>
        <w:rPr>
          <w:rFonts w:ascii="Times New Roman"/>
          <w:b w:val="false"/>
          <w:i w:val="false"/>
          <w:color w:val="000000"/>
          <w:sz w:val="28"/>
        </w:rPr>
        <w:t>
      12. Машинист мельниц по размолу топлива</w:t>
      </w:r>
    </w:p>
    <w:bookmarkEnd w:id="1677"/>
    <w:bookmarkStart w:name="z1775" w:id="1678"/>
    <w:p>
      <w:pPr>
        <w:spacing w:after="0"/>
        <w:ind w:left="0"/>
        <w:jc w:val="both"/>
      </w:pPr>
      <w:r>
        <w:rPr>
          <w:rFonts w:ascii="Times New Roman"/>
          <w:b w:val="false"/>
          <w:i w:val="false"/>
          <w:color w:val="000000"/>
          <w:sz w:val="28"/>
        </w:rPr>
        <w:t>
      Характеристика работ. Обеспечение надежной работы пылеприготовительных систем. Контроль за работой мельниц, вентиляторов, сепараторов, приводов, редукторов. Выполнение операций по пуску, останову пылеприготовительной системы. Отбор проб пыли. Участие в ликвидации аварийных положений.</w:t>
      </w:r>
    </w:p>
    <w:bookmarkEnd w:id="1678"/>
    <w:bookmarkStart w:name="z1776" w:id="1679"/>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обслуживаемого оборудования, схемы пылеприготовления топливоподачи, места установки контрольно-измерительных приборов и арматуры, свойства применяемого топлива и нормы тонины помола, основные сведения по устройству котлов.</w:t>
      </w:r>
    </w:p>
    <w:bookmarkEnd w:id="1679"/>
    <w:bookmarkStart w:name="z1777" w:id="1680"/>
    <w:p>
      <w:pPr>
        <w:spacing w:after="0"/>
        <w:ind w:left="0"/>
        <w:jc w:val="both"/>
      </w:pPr>
      <w:r>
        <w:rPr>
          <w:rFonts w:ascii="Times New Roman"/>
          <w:b w:val="false"/>
          <w:i w:val="false"/>
          <w:color w:val="000000"/>
          <w:sz w:val="28"/>
        </w:rPr>
        <w:t>
      Производительность мельницы, т/ч:</w:t>
      </w:r>
    </w:p>
    <w:bookmarkEnd w:id="1680"/>
    <w:bookmarkStart w:name="z1778" w:id="1681"/>
    <w:p>
      <w:pPr>
        <w:spacing w:after="0"/>
        <w:ind w:left="0"/>
        <w:jc w:val="both"/>
      </w:pPr>
      <w:r>
        <w:rPr>
          <w:rFonts w:ascii="Times New Roman"/>
          <w:b w:val="false"/>
          <w:i w:val="false"/>
          <w:color w:val="000000"/>
          <w:sz w:val="28"/>
        </w:rPr>
        <w:t>
      Шаровые, барабанные мельницы:</w:t>
      </w:r>
    </w:p>
    <w:bookmarkEnd w:id="1681"/>
    <w:bookmarkStart w:name="z1779" w:id="1682"/>
    <w:p>
      <w:pPr>
        <w:spacing w:after="0"/>
        <w:ind w:left="0"/>
        <w:jc w:val="both"/>
      </w:pPr>
      <w:r>
        <w:rPr>
          <w:rFonts w:ascii="Times New Roman"/>
          <w:b w:val="false"/>
          <w:i w:val="false"/>
          <w:color w:val="000000"/>
          <w:sz w:val="28"/>
        </w:rPr>
        <w:t>
      до 5 – группа квалификации – II;</w:t>
      </w:r>
    </w:p>
    <w:bookmarkEnd w:id="1682"/>
    <w:bookmarkStart w:name="z1780" w:id="1683"/>
    <w:p>
      <w:pPr>
        <w:spacing w:after="0"/>
        <w:ind w:left="0"/>
        <w:jc w:val="both"/>
      </w:pPr>
      <w:r>
        <w:rPr>
          <w:rFonts w:ascii="Times New Roman"/>
          <w:b w:val="false"/>
          <w:i w:val="false"/>
          <w:color w:val="000000"/>
          <w:sz w:val="28"/>
        </w:rPr>
        <w:t>
      свыше 5 до 12– группа квалификации – III;</w:t>
      </w:r>
    </w:p>
    <w:bookmarkEnd w:id="1683"/>
    <w:bookmarkStart w:name="z1781" w:id="1684"/>
    <w:p>
      <w:pPr>
        <w:spacing w:after="0"/>
        <w:ind w:left="0"/>
        <w:jc w:val="both"/>
      </w:pPr>
      <w:r>
        <w:rPr>
          <w:rFonts w:ascii="Times New Roman"/>
          <w:b w:val="false"/>
          <w:i w:val="false"/>
          <w:color w:val="000000"/>
          <w:sz w:val="28"/>
        </w:rPr>
        <w:t>
      свыше 12– группа квалификации – IV.</w:t>
      </w:r>
    </w:p>
    <w:bookmarkEnd w:id="1684"/>
    <w:bookmarkStart w:name="z1782" w:id="1685"/>
    <w:p>
      <w:pPr>
        <w:spacing w:after="0"/>
        <w:ind w:left="0"/>
        <w:jc w:val="both"/>
      </w:pPr>
      <w:r>
        <w:rPr>
          <w:rFonts w:ascii="Times New Roman"/>
          <w:b w:val="false"/>
          <w:i w:val="false"/>
          <w:color w:val="000000"/>
          <w:sz w:val="28"/>
        </w:rPr>
        <w:t>
      Шахтные и другие мельницы:</w:t>
      </w:r>
    </w:p>
    <w:bookmarkEnd w:id="1685"/>
    <w:bookmarkStart w:name="z1783" w:id="1686"/>
    <w:p>
      <w:pPr>
        <w:spacing w:after="0"/>
        <w:ind w:left="0"/>
        <w:jc w:val="both"/>
      </w:pPr>
      <w:r>
        <w:rPr>
          <w:rFonts w:ascii="Times New Roman"/>
          <w:b w:val="false"/>
          <w:i w:val="false"/>
          <w:color w:val="000000"/>
          <w:sz w:val="28"/>
        </w:rPr>
        <w:t>
      до 5 - группа квалификации – II;</w:t>
      </w:r>
    </w:p>
    <w:bookmarkEnd w:id="1686"/>
    <w:bookmarkStart w:name="z1784" w:id="1687"/>
    <w:p>
      <w:pPr>
        <w:spacing w:after="0"/>
        <w:ind w:left="0"/>
        <w:jc w:val="both"/>
      </w:pPr>
      <w:r>
        <w:rPr>
          <w:rFonts w:ascii="Times New Roman"/>
          <w:b w:val="false"/>
          <w:i w:val="false"/>
          <w:color w:val="000000"/>
          <w:sz w:val="28"/>
        </w:rPr>
        <w:t>
      свыше 5 до 15 - группа квалификации – III;</w:t>
      </w:r>
    </w:p>
    <w:bookmarkEnd w:id="1687"/>
    <w:bookmarkStart w:name="z1785" w:id="1688"/>
    <w:p>
      <w:pPr>
        <w:spacing w:after="0"/>
        <w:ind w:left="0"/>
        <w:jc w:val="both"/>
      </w:pPr>
      <w:r>
        <w:rPr>
          <w:rFonts w:ascii="Times New Roman"/>
          <w:b w:val="false"/>
          <w:i w:val="false"/>
          <w:color w:val="000000"/>
          <w:sz w:val="28"/>
        </w:rPr>
        <w:t>
      свыше 15 - группа квалификации – IV.</w:t>
      </w:r>
    </w:p>
    <w:bookmarkEnd w:id="1688"/>
    <w:bookmarkStart w:name="z1786" w:id="1689"/>
    <w:p>
      <w:pPr>
        <w:spacing w:after="0"/>
        <w:ind w:left="0"/>
        <w:jc w:val="both"/>
      </w:pPr>
      <w:r>
        <w:rPr>
          <w:rFonts w:ascii="Times New Roman"/>
          <w:b w:val="false"/>
          <w:i w:val="false"/>
          <w:color w:val="000000"/>
          <w:sz w:val="28"/>
        </w:rPr>
        <w:t>
      Примечание. Производительность мельниц принята при коэффициенте размолоспособности, равном единице.</w:t>
      </w:r>
    </w:p>
    <w:bookmarkEnd w:id="1689"/>
    <w:bookmarkStart w:name="z1787" w:id="1690"/>
    <w:p>
      <w:pPr>
        <w:spacing w:after="0"/>
        <w:ind w:left="0"/>
        <w:jc w:val="both"/>
      </w:pPr>
      <w:r>
        <w:rPr>
          <w:rFonts w:ascii="Times New Roman"/>
          <w:b w:val="false"/>
          <w:i w:val="false"/>
          <w:color w:val="000000"/>
          <w:sz w:val="28"/>
        </w:rPr>
        <w:t>
      Машинист - обходчик по вспомогательному турбинному оборудованию</w:t>
      </w:r>
    </w:p>
    <w:bookmarkEnd w:id="1690"/>
    <w:bookmarkStart w:name="z1788" w:id="1691"/>
    <w:p>
      <w:pPr>
        <w:spacing w:after="0"/>
        <w:ind w:left="0"/>
        <w:jc w:val="both"/>
      </w:pPr>
      <w:r>
        <w:rPr>
          <w:rFonts w:ascii="Times New Roman"/>
          <w:b w:val="false"/>
          <w:i w:val="false"/>
          <w:color w:val="000000"/>
          <w:sz w:val="28"/>
        </w:rPr>
        <w:t>
      13. Машинист - обходчик по вспомогательному турбинному оборудованию</w:t>
      </w:r>
    </w:p>
    <w:bookmarkEnd w:id="1691"/>
    <w:bookmarkStart w:name="z1789" w:id="1692"/>
    <w:p>
      <w:pPr>
        <w:spacing w:after="0"/>
        <w:ind w:left="0"/>
        <w:jc w:val="both"/>
      </w:pPr>
      <w:r>
        <w:rPr>
          <w:rFonts w:ascii="Times New Roman"/>
          <w:b w:val="false"/>
          <w:i w:val="false"/>
          <w:color w:val="000000"/>
          <w:sz w:val="28"/>
        </w:rPr>
        <w:t>
      Характеристика работ. Обеспечение бесперебойной и безаварийной работы вспомогательного оборудования турбин: насосов и их приводов в зоне обслуживания, системы регенерации, арматуры, установки по вводу химических реагентов в водяной тракт турбины, системы газоохлаждения генератора, бойлеров, подогревателей, автоматизированных деаэраторов, редукционно-охладительных установок, маслоохладителей, фильтров, баков, испарителей. Участие в ведении режима работы турбоагрегата. Выполнение операций по пуску, останову, опрессовке, опробованию оборудования. Участие в устранении неисправностей и ликвидации аварийных положений. Ведение оперативной документации.</w:t>
      </w:r>
    </w:p>
    <w:bookmarkEnd w:id="1692"/>
    <w:bookmarkStart w:name="z1790" w:id="1693"/>
    <w:p>
      <w:pPr>
        <w:spacing w:after="0"/>
        <w:ind w:left="0"/>
        <w:jc w:val="both"/>
      </w:pPr>
      <w:r>
        <w:rPr>
          <w:rFonts w:ascii="Times New Roman"/>
          <w:b w:val="false"/>
          <w:i w:val="false"/>
          <w:color w:val="000000"/>
          <w:sz w:val="28"/>
        </w:rPr>
        <w:t>
      Должен знать: принцип работы турбин, устройство и технические характеристики вспомогательного турбинного оборудования, тепловую схему паротурбинной установки, расположение трубопроводов, назначение и места установки арматуры, контрольно-измерительных приборов, элементарные сведения по теплотехнике, механике и электротехнике.</w:t>
      </w:r>
    </w:p>
    <w:bookmarkEnd w:id="1693"/>
    <w:bookmarkStart w:name="z1791" w:id="1694"/>
    <w:p>
      <w:pPr>
        <w:spacing w:after="0"/>
        <w:ind w:left="0"/>
        <w:jc w:val="both"/>
      </w:pPr>
      <w:r>
        <w:rPr>
          <w:rFonts w:ascii="Times New Roman"/>
          <w:b w:val="false"/>
          <w:i w:val="false"/>
          <w:color w:val="000000"/>
          <w:sz w:val="28"/>
        </w:rPr>
        <w:t>
      Машинист-обходчик по золоудалению</w:t>
      </w:r>
    </w:p>
    <w:bookmarkEnd w:id="1694"/>
    <w:bookmarkStart w:name="z1792" w:id="1695"/>
    <w:p>
      <w:pPr>
        <w:spacing w:after="0"/>
        <w:ind w:left="0"/>
        <w:jc w:val="both"/>
      </w:pPr>
      <w:r>
        <w:rPr>
          <w:rFonts w:ascii="Times New Roman"/>
          <w:b w:val="false"/>
          <w:i w:val="false"/>
          <w:color w:val="000000"/>
          <w:sz w:val="28"/>
        </w:rPr>
        <w:t>
      14. Машинист-обходчик по золоудалению</w:t>
      </w:r>
    </w:p>
    <w:bookmarkEnd w:id="1695"/>
    <w:bookmarkStart w:name="z1793" w:id="1696"/>
    <w:p>
      <w:pPr>
        <w:spacing w:after="0"/>
        <w:ind w:left="0"/>
        <w:jc w:val="both"/>
      </w:pPr>
      <w:r>
        <w:rPr>
          <w:rFonts w:ascii="Times New Roman"/>
          <w:b w:val="false"/>
          <w:i w:val="false"/>
          <w:color w:val="000000"/>
          <w:sz w:val="28"/>
        </w:rPr>
        <w:t>
      III группа квалификации</w:t>
      </w:r>
    </w:p>
    <w:bookmarkEnd w:id="1696"/>
    <w:bookmarkStart w:name="z1794" w:id="1697"/>
    <w:p>
      <w:pPr>
        <w:spacing w:after="0"/>
        <w:ind w:left="0"/>
        <w:jc w:val="both"/>
      </w:pPr>
      <w:r>
        <w:rPr>
          <w:rFonts w:ascii="Times New Roman"/>
          <w:b w:val="false"/>
          <w:i w:val="false"/>
          <w:color w:val="000000"/>
          <w:sz w:val="28"/>
        </w:rPr>
        <w:t>
      Характеристика работ. Обеспечение бесперебойной работы шлакодробилок, шлакоудалителей и золоуловителей. Наблюдение за исправным состоянием ограждений и решеток на каналах гидрозолоудаления, уровнями смывной воды, удаление осадков из каналов гидрозолоудаления, устранение неисправностей на оборудовании. Удаление шлака из котлов. Участие в ликвидации аварийных положений в работе оборудования.</w:t>
      </w:r>
    </w:p>
    <w:bookmarkEnd w:id="1697"/>
    <w:bookmarkStart w:name="z1795" w:id="1698"/>
    <w:p>
      <w:pPr>
        <w:spacing w:after="0"/>
        <w:ind w:left="0"/>
        <w:jc w:val="both"/>
      </w:pPr>
      <w:r>
        <w:rPr>
          <w:rFonts w:ascii="Times New Roman"/>
          <w:b w:val="false"/>
          <w:i w:val="false"/>
          <w:color w:val="000000"/>
          <w:sz w:val="28"/>
        </w:rPr>
        <w:t>
      Должен знать: устройство, принцип работы оборудования системы золо-шлако-удаления, принципиальное устройство котла и схему газового тракта, схему смывных водопроводов и каналов, элементарные физико-химические свойства шлака и золы, правила и порядок смазки механизмов.</w:t>
      </w:r>
    </w:p>
    <w:bookmarkEnd w:id="1698"/>
    <w:bookmarkStart w:name="z1796" w:id="1699"/>
    <w:p>
      <w:pPr>
        <w:spacing w:after="0"/>
        <w:ind w:left="0"/>
        <w:jc w:val="both"/>
      </w:pPr>
      <w:r>
        <w:rPr>
          <w:rFonts w:ascii="Times New Roman"/>
          <w:b w:val="false"/>
          <w:i w:val="false"/>
          <w:color w:val="000000"/>
          <w:sz w:val="28"/>
        </w:rPr>
        <w:t>
      IV группа квалификации</w:t>
      </w:r>
    </w:p>
    <w:bookmarkEnd w:id="1699"/>
    <w:bookmarkStart w:name="z1797" w:id="1700"/>
    <w:p>
      <w:pPr>
        <w:spacing w:after="0"/>
        <w:ind w:left="0"/>
        <w:jc w:val="both"/>
      </w:pPr>
      <w:r>
        <w:rPr>
          <w:rFonts w:ascii="Times New Roman"/>
          <w:b w:val="false"/>
          <w:i w:val="false"/>
          <w:color w:val="000000"/>
          <w:sz w:val="28"/>
        </w:rPr>
        <w:t>
      При обслуживании энергетических котлов с жидким шлакоудалением и</w:t>
      </w:r>
    </w:p>
    <w:bookmarkEnd w:id="1700"/>
    <w:p>
      <w:pPr>
        <w:spacing w:after="0"/>
        <w:ind w:left="0"/>
        <w:jc w:val="both"/>
      </w:pPr>
      <w:r>
        <w:rPr>
          <w:rFonts w:ascii="Times New Roman"/>
          <w:b w:val="false"/>
          <w:i w:val="false"/>
          <w:color w:val="000000"/>
          <w:sz w:val="28"/>
        </w:rPr>
        <w:t>
      выходом шлака и золы свыше 10 т/ч.</w:t>
      </w:r>
    </w:p>
    <w:bookmarkStart w:name="z1798" w:id="1701"/>
    <w:p>
      <w:pPr>
        <w:spacing w:after="0"/>
        <w:ind w:left="0"/>
        <w:jc w:val="both"/>
      </w:pPr>
      <w:r>
        <w:rPr>
          <w:rFonts w:ascii="Times New Roman"/>
          <w:b w:val="false"/>
          <w:i w:val="false"/>
          <w:color w:val="000000"/>
          <w:sz w:val="28"/>
        </w:rPr>
        <w:t>
      Машинист-обходчик по котельному оборудованию</w:t>
      </w:r>
    </w:p>
    <w:bookmarkEnd w:id="1701"/>
    <w:bookmarkStart w:name="z1799" w:id="1702"/>
    <w:p>
      <w:pPr>
        <w:spacing w:after="0"/>
        <w:ind w:left="0"/>
        <w:jc w:val="both"/>
      </w:pPr>
      <w:r>
        <w:rPr>
          <w:rFonts w:ascii="Times New Roman"/>
          <w:b w:val="false"/>
          <w:i w:val="false"/>
          <w:color w:val="000000"/>
          <w:sz w:val="28"/>
        </w:rPr>
        <w:t>
      15. Машинист-обходчик по котельному оборудованию</w:t>
      </w:r>
    </w:p>
    <w:bookmarkEnd w:id="1702"/>
    <w:bookmarkStart w:name="z1800" w:id="1703"/>
    <w:p>
      <w:pPr>
        <w:spacing w:after="0"/>
        <w:ind w:left="0"/>
        <w:jc w:val="both"/>
      </w:pPr>
      <w:r>
        <w:rPr>
          <w:rFonts w:ascii="Times New Roman"/>
          <w:b w:val="false"/>
          <w:i w:val="false"/>
          <w:color w:val="000000"/>
          <w:sz w:val="28"/>
        </w:rPr>
        <w:t>
      Характеристика работ. Участие в ведении режима работы котлоагрегата и обеспечение бесперебойной работы вспомогательного котельного оборудования: пылеприготовительной установки, газовоздушной, газомазутной и дренажной систем, горелочных устройств, установки по вводу химических реагентов в пароводяной тракт котла, систем продувок и устройств по обдуву поверхностей нагрева котла, редукционно-охладительной установки, бакового хозяйства, систем технической воды и сжатого воздуха. Выполнение операций по пуску, останову, опробованию, опрессовке, переключениям в тепловых схемах котельной установки. Выявление и устранение неисправностей в работе оборудования. Участие в ликвидации аварийных положений. Ведение оперативной документации.</w:t>
      </w:r>
    </w:p>
    <w:bookmarkEnd w:id="1703"/>
    <w:bookmarkStart w:name="z1801" w:id="1704"/>
    <w:p>
      <w:pPr>
        <w:spacing w:after="0"/>
        <w:ind w:left="0"/>
        <w:jc w:val="both"/>
      </w:pPr>
      <w:r>
        <w:rPr>
          <w:rFonts w:ascii="Times New Roman"/>
          <w:b w:val="false"/>
          <w:i w:val="false"/>
          <w:color w:val="000000"/>
          <w:sz w:val="28"/>
        </w:rPr>
        <w:t>
      Должен знать: устройство и технические характеристики котлов и вспомогательного оборудования, тепловые схемы и технологический процесс работы агрегата, назначение и принцип работы автоматических регуляторов, тепловых защит, блокировок, сигнализации и контрольно-измерительных приборов, нормы качества пара, питательной воды, характеристику сжигаемого топлива, свойства химических реагентов, вводимых в пароводяной тракт агрегата и их дозировку, режимы нагрузки котлоагрегатов, основы теплотехники, основы электротехники, механики и водоподготовки, технико-экономические показатели работы котлоагрегатов.</w:t>
      </w:r>
    </w:p>
    <w:bookmarkEnd w:id="1704"/>
    <w:bookmarkStart w:name="z1802" w:id="1705"/>
    <w:p>
      <w:pPr>
        <w:spacing w:after="0"/>
        <w:ind w:left="0"/>
        <w:jc w:val="both"/>
      </w:pPr>
      <w:r>
        <w:rPr>
          <w:rFonts w:ascii="Times New Roman"/>
          <w:b w:val="false"/>
          <w:i w:val="false"/>
          <w:color w:val="000000"/>
          <w:sz w:val="28"/>
        </w:rPr>
        <w:t>
      Паропроизводительность котла, т/ч:</w:t>
      </w:r>
    </w:p>
    <w:bookmarkEnd w:id="1705"/>
    <w:bookmarkStart w:name="z1803" w:id="1706"/>
    <w:p>
      <w:pPr>
        <w:spacing w:after="0"/>
        <w:ind w:left="0"/>
        <w:jc w:val="both"/>
      </w:pPr>
      <w:r>
        <w:rPr>
          <w:rFonts w:ascii="Times New Roman"/>
          <w:b w:val="false"/>
          <w:i w:val="false"/>
          <w:color w:val="000000"/>
          <w:sz w:val="28"/>
        </w:rPr>
        <w:t xml:space="preserve">
      Давление пара до 60 кгс/см </w:t>
      </w:r>
      <w:r>
        <w:rPr>
          <w:rFonts w:ascii="Times New Roman"/>
          <w:b w:val="false"/>
          <w:i w:val="false"/>
          <w:color w:val="000000"/>
          <w:vertAlign w:val="superscript"/>
        </w:rPr>
        <w:t>2</w:t>
      </w:r>
      <w:r>
        <w:rPr>
          <w:rFonts w:ascii="Times New Roman"/>
          <w:b w:val="false"/>
          <w:i w:val="false"/>
          <w:color w:val="000000"/>
          <w:sz w:val="28"/>
        </w:rPr>
        <w:t xml:space="preserve"> : </w:t>
      </w:r>
    </w:p>
    <w:bookmarkEnd w:id="1706"/>
    <w:bookmarkStart w:name="z1806" w:id="1707"/>
    <w:p>
      <w:pPr>
        <w:spacing w:after="0"/>
        <w:ind w:left="0"/>
        <w:jc w:val="both"/>
      </w:pPr>
      <w:r>
        <w:rPr>
          <w:rFonts w:ascii="Times New Roman"/>
          <w:b w:val="false"/>
          <w:i w:val="false"/>
          <w:color w:val="000000"/>
          <w:sz w:val="28"/>
        </w:rPr>
        <w:t>
      до 30 - группа квалификации – II;</w:t>
      </w:r>
    </w:p>
    <w:bookmarkEnd w:id="1707"/>
    <w:bookmarkStart w:name="z1807" w:id="1708"/>
    <w:p>
      <w:pPr>
        <w:spacing w:after="0"/>
        <w:ind w:left="0"/>
        <w:jc w:val="both"/>
      </w:pPr>
      <w:r>
        <w:rPr>
          <w:rFonts w:ascii="Times New Roman"/>
          <w:b w:val="false"/>
          <w:i w:val="false"/>
          <w:color w:val="000000"/>
          <w:sz w:val="28"/>
        </w:rPr>
        <w:t>
      свыше 30 до 100- группа квалификации – III</w:t>
      </w:r>
    </w:p>
    <w:bookmarkEnd w:id="1708"/>
    <w:bookmarkStart w:name="z1808" w:id="1709"/>
    <w:p>
      <w:pPr>
        <w:spacing w:after="0"/>
        <w:ind w:left="0"/>
        <w:jc w:val="both"/>
      </w:pPr>
      <w:r>
        <w:rPr>
          <w:rFonts w:ascii="Times New Roman"/>
          <w:b w:val="false"/>
          <w:i w:val="false"/>
          <w:color w:val="000000"/>
          <w:sz w:val="28"/>
        </w:rPr>
        <w:t>
      свыше 100- группа квалификации – IV.</w:t>
      </w:r>
    </w:p>
    <w:bookmarkEnd w:id="1709"/>
    <w:bookmarkStart w:name="z1809" w:id="1710"/>
    <w:p>
      <w:pPr>
        <w:spacing w:after="0"/>
        <w:ind w:left="0"/>
        <w:jc w:val="both"/>
      </w:pPr>
      <w:r>
        <w:rPr>
          <w:rFonts w:ascii="Times New Roman"/>
          <w:b w:val="false"/>
          <w:i w:val="false"/>
          <w:color w:val="000000"/>
          <w:sz w:val="28"/>
        </w:rPr>
        <w:t xml:space="preserve">
      Давление пара свыше 60 кгс/см </w:t>
      </w:r>
      <w:r>
        <w:rPr>
          <w:rFonts w:ascii="Times New Roman"/>
          <w:b w:val="false"/>
          <w:i w:val="false"/>
          <w:color w:val="000000"/>
          <w:vertAlign w:val="superscript"/>
        </w:rPr>
        <w:t>2</w:t>
      </w:r>
      <w:r>
        <w:rPr>
          <w:rFonts w:ascii="Times New Roman"/>
          <w:b w:val="false"/>
          <w:i w:val="false"/>
          <w:color w:val="000000"/>
          <w:sz w:val="28"/>
        </w:rPr>
        <w:t xml:space="preserve"> :</w:t>
      </w:r>
    </w:p>
    <w:bookmarkEnd w:id="1710"/>
    <w:bookmarkStart w:name="z1812" w:id="1711"/>
    <w:p>
      <w:pPr>
        <w:spacing w:after="0"/>
        <w:ind w:left="0"/>
        <w:jc w:val="both"/>
      </w:pPr>
      <w:r>
        <w:rPr>
          <w:rFonts w:ascii="Times New Roman"/>
          <w:b w:val="false"/>
          <w:i w:val="false"/>
          <w:color w:val="000000"/>
          <w:sz w:val="28"/>
        </w:rPr>
        <w:t>
      до 100- группа квалификации – IV;</w:t>
      </w:r>
    </w:p>
    <w:bookmarkEnd w:id="1711"/>
    <w:bookmarkStart w:name="z1813" w:id="1712"/>
    <w:p>
      <w:pPr>
        <w:spacing w:after="0"/>
        <w:ind w:left="0"/>
        <w:jc w:val="both"/>
      </w:pPr>
      <w:r>
        <w:rPr>
          <w:rFonts w:ascii="Times New Roman"/>
          <w:b w:val="false"/>
          <w:i w:val="false"/>
          <w:color w:val="000000"/>
          <w:sz w:val="28"/>
        </w:rPr>
        <w:t>
      свыше 100 до 650 - группа квалификации –V;</w:t>
      </w:r>
    </w:p>
    <w:bookmarkEnd w:id="1712"/>
    <w:bookmarkStart w:name="z1814" w:id="1713"/>
    <w:p>
      <w:pPr>
        <w:spacing w:after="0"/>
        <w:ind w:left="0"/>
        <w:jc w:val="both"/>
      </w:pPr>
      <w:r>
        <w:rPr>
          <w:rFonts w:ascii="Times New Roman"/>
          <w:b w:val="false"/>
          <w:i w:val="false"/>
          <w:color w:val="000000"/>
          <w:sz w:val="28"/>
        </w:rPr>
        <w:t>
      свыше 650 - группа квалификации –VI.</w:t>
      </w:r>
    </w:p>
    <w:bookmarkEnd w:id="1713"/>
    <w:bookmarkStart w:name="z1815" w:id="1714"/>
    <w:p>
      <w:pPr>
        <w:spacing w:after="0"/>
        <w:ind w:left="0"/>
        <w:jc w:val="both"/>
      </w:pPr>
      <w:r>
        <w:rPr>
          <w:rFonts w:ascii="Times New Roman"/>
          <w:b w:val="false"/>
          <w:i w:val="false"/>
          <w:color w:val="000000"/>
          <w:sz w:val="28"/>
        </w:rPr>
        <w:t>
      Машинист-обходчик по турбинному оборудованию</w:t>
      </w:r>
    </w:p>
    <w:bookmarkEnd w:id="1714"/>
    <w:bookmarkStart w:name="z1816" w:id="1715"/>
    <w:p>
      <w:pPr>
        <w:spacing w:after="0"/>
        <w:ind w:left="0"/>
        <w:jc w:val="both"/>
      </w:pPr>
      <w:r>
        <w:rPr>
          <w:rFonts w:ascii="Times New Roman"/>
          <w:b w:val="false"/>
          <w:i w:val="false"/>
          <w:color w:val="000000"/>
          <w:sz w:val="28"/>
        </w:rPr>
        <w:t>
      16. Машинист-обходчик по турбинному оборудованию</w:t>
      </w:r>
    </w:p>
    <w:bookmarkEnd w:id="1715"/>
    <w:bookmarkStart w:name="z1817" w:id="1716"/>
    <w:p>
      <w:pPr>
        <w:spacing w:after="0"/>
        <w:ind w:left="0"/>
        <w:jc w:val="both"/>
      </w:pPr>
      <w:r>
        <w:rPr>
          <w:rFonts w:ascii="Times New Roman"/>
          <w:b w:val="false"/>
          <w:i w:val="false"/>
          <w:color w:val="000000"/>
          <w:sz w:val="28"/>
        </w:rPr>
        <w:t>
      Характеристика работ. Контроль за работой основного оборудования и обеспечение бесперебойной и безаварийной работы вспомогательного турбинного оборудования: конденсационной, питательной, испарительной, редукционно-охладительной, деаэрационной, регенеративной и теплофикационной установок; дренажной, циркуляционной и масляной систем, системы регулирования и охлаждения генератора, установки ввода химических реагентов в пароводяной тракт агрегата, систем технической воды и сжатого воздуха. Выполнение операций по пуску, останову, опрессовке, опробованию оборудования, переключениям в тепловых схемах турбоустановки/ Выявление неисправностей в работе оборудования и их устранение. Участие в ликвидации аварийных положений. Ведение оперативной документации.</w:t>
      </w:r>
    </w:p>
    <w:bookmarkEnd w:id="1716"/>
    <w:bookmarkStart w:name="z1818" w:id="1717"/>
    <w:p>
      <w:pPr>
        <w:spacing w:after="0"/>
        <w:ind w:left="0"/>
        <w:jc w:val="both"/>
      </w:pPr>
      <w:r>
        <w:rPr>
          <w:rFonts w:ascii="Times New Roman"/>
          <w:b w:val="false"/>
          <w:i w:val="false"/>
          <w:color w:val="000000"/>
          <w:sz w:val="28"/>
        </w:rPr>
        <w:t>
      Должен знать: устройство и технические характеристики турбины, генератора и вспомогательного оборудования, тепловые схемы, технологический процесс работы установки, назначение и принцип работы автоматических регуляторов, тепловых защит, блокировок, сигнализации и контрольно-измерительных приборов, нормы качества пара, конденсата, турбинного масла, огнестойкой жидкости, свойства химических реагентов, вводимых в пароводяной тракт агрегата и дозировку их, режимы нагрузки турбоустановки, технико-экономические показатели работы турбинного оборудования, основы теплотехники, элементарные основы электротехники, механики и водоподготовки.</w:t>
      </w:r>
    </w:p>
    <w:bookmarkEnd w:id="1717"/>
    <w:bookmarkStart w:name="z1819" w:id="1718"/>
    <w:p>
      <w:pPr>
        <w:spacing w:after="0"/>
        <w:ind w:left="0"/>
        <w:jc w:val="both"/>
      </w:pPr>
      <w:r>
        <w:rPr>
          <w:rFonts w:ascii="Times New Roman"/>
          <w:b w:val="false"/>
          <w:i w:val="false"/>
          <w:color w:val="000000"/>
          <w:sz w:val="28"/>
        </w:rPr>
        <w:t>
      Мощность турбогенератора, (тыс. кВт):</w:t>
      </w:r>
    </w:p>
    <w:bookmarkEnd w:id="1718"/>
    <w:bookmarkStart w:name="z1820" w:id="1719"/>
    <w:p>
      <w:pPr>
        <w:spacing w:after="0"/>
        <w:ind w:left="0"/>
        <w:jc w:val="both"/>
      </w:pPr>
      <w:r>
        <w:rPr>
          <w:rFonts w:ascii="Times New Roman"/>
          <w:b w:val="false"/>
          <w:i w:val="false"/>
          <w:color w:val="000000"/>
          <w:sz w:val="28"/>
        </w:rPr>
        <w:t>
      до 10 - группа квалификации – III;</w:t>
      </w:r>
    </w:p>
    <w:bookmarkEnd w:id="1719"/>
    <w:bookmarkStart w:name="z1821" w:id="1720"/>
    <w:p>
      <w:pPr>
        <w:spacing w:after="0"/>
        <w:ind w:left="0"/>
        <w:jc w:val="both"/>
      </w:pPr>
      <w:r>
        <w:rPr>
          <w:rFonts w:ascii="Times New Roman"/>
          <w:b w:val="false"/>
          <w:i w:val="false"/>
          <w:color w:val="000000"/>
          <w:sz w:val="28"/>
        </w:rPr>
        <w:t>
      свыше 10 до 45- группа квалификации – IV;</w:t>
      </w:r>
    </w:p>
    <w:bookmarkEnd w:id="1720"/>
    <w:bookmarkStart w:name="z1822" w:id="1721"/>
    <w:p>
      <w:pPr>
        <w:spacing w:after="0"/>
        <w:ind w:left="0"/>
        <w:jc w:val="both"/>
      </w:pPr>
      <w:r>
        <w:rPr>
          <w:rFonts w:ascii="Times New Roman"/>
          <w:b w:val="false"/>
          <w:i w:val="false"/>
          <w:color w:val="000000"/>
          <w:sz w:val="28"/>
        </w:rPr>
        <w:t>
      свыше 45 до 240- группа квалификации – V;</w:t>
      </w:r>
    </w:p>
    <w:bookmarkEnd w:id="1721"/>
    <w:bookmarkStart w:name="z1823" w:id="1722"/>
    <w:p>
      <w:pPr>
        <w:spacing w:after="0"/>
        <w:ind w:left="0"/>
        <w:jc w:val="both"/>
      </w:pPr>
      <w:r>
        <w:rPr>
          <w:rFonts w:ascii="Times New Roman"/>
          <w:b w:val="false"/>
          <w:i w:val="false"/>
          <w:color w:val="000000"/>
          <w:sz w:val="28"/>
        </w:rPr>
        <w:t>
      свыше 240 - группа квалификации – VI.</w:t>
      </w:r>
    </w:p>
    <w:bookmarkEnd w:id="1722"/>
    <w:bookmarkStart w:name="z1824" w:id="1723"/>
    <w:p>
      <w:pPr>
        <w:spacing w:after="0"/>
        <w:ind w:left="0"/>
        <w:jc w:val="both"/>
      </w:pPr>
      <w:r>
        <w:rPr>
          <w:rFonts w:ascii="Times New Roman"/>
          <w:b w:val="false"/>
          <w:i w:val="false"/>
          <w:color w:val="000000"/>
          <w:sz w:val="28"/>
        </w:rPr>
        <w:t>
      Машинист паровых турбин</w:t>
      </w:r>
    </w:p>
    <w:bookmarkEnd w:id="1723"/>
    <w:bookmarkStart w:name="z1825" w:id="1724"/>
    <w:p>
      <w:pPr>
        <w:spacing w:after="0"/>
        <w:ind w:left="0"/>
        <w:jc w:val="both"/>
      </w:pPr>
      <w:r>
        <w:rPr>
          <w:rFonts w:ascii="Times New Roman"/>
          <w:b w:val="false"/>
          <w:i w:val="false"/>
          <w:color w:val="000000"/>
          <w:sz w:val="28"/>
        </w:rPr>
        <w:t>
      17. Машинист паровых турбин</w:t>
      </w:r>
    </w:p>
    <w:bookmarkEnd w:id="1724"/>
    <w:bookmarkStart w:name="z1826" w:id="1725"/>
    <w:p>
      <w:pPr>
        <w:spacing w:after="0"/>
        <w:ind w:left="0"/>
        <w:jc w:val="both"/>
      </w:pPr>
      <w:r>
        <w:rPr>
          <w:rFonts w:ascii="Times New Roman"/>
          <w:b w:val="false"/>
          <w:i w:val="false"/>
          <w:color w:val="000000"/>
          <w:sz w:val="28"/>
        </w:rPr>
        <w:t>
      Характеристика работ. Эксплуатационное обслуживание паровых турбин и обеспечение их безаварийной и экономичной работы. Ведение режима работы турбин. Выполнение операций по пуску, останову, опрессовке, опробованию оборудования, переключениям в тепловых схемах турбин. Вывод оборудования в ремонт. Наблюдение за показаниями контрольно-измерительных приборов и работой авторегуляторов. Выявление и устранение неисправностей в работе основного и вспомогательного оборудования. Ликвидация аварийных положений. Ведение оперативной документации.</w:t>
      </w:r>
    </w:p>
    <w:bookmarkEnd w:id="1725"/>
    <w:bookmarkStart w:name="z1827" w:id="1726"/>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турбины и вспомогательного оборудования, тепловые схемы турбинной установки и технологический процесс производства тепловой и электрической энергии, принцип работы авторегуляторов, контрольно-измерительных приборов, тепловых защит и сигнализации, принципиальные схемы теплового контроля и автоматики, нормы качества пара, воды, турбинного масла и конденсата, допустимые отклонения параметров, технико-экономические показатели работы турбины, основы теплотехники, механики и электротехники.</w:t>
      </w:r>
    </w:p>
    <w:bookmarkEnd w:id="1726"/>
    <w:bookmarkStart w:name="z1828" w:id="1727"/>
    <w:p>
      <w:pPr>
        <w:spacing w:after="0"/>
        <w:ind w:left="0"/>
        <w:jc w:val="both"/>
      </w:pPr>
      <w:r>
        <w:rPr>
          <w:rFonts w:ascii="Times New Roman"/>
          <w:b w:val="false"/>
          <w:i w:val="false"/>
          <w:color w:val="000000"/>
          <w:sz w:val="28"/>
        </w:rPr>
        <w:t>
      Тип и мощность турбины, (тыс. кВт).:</w:t>
      </w:r>
    </w:p>
    <w:bookmarkEnd w:id="1727"/>
    <w:bookmarkStart w:name="z1829" w:id="1728"/>
    <w:p>
      <w:pPr>
        <w:spacing w:after="0"/>
        <w:ind w:left="0"/>
        <w:jc w:val="both"/>
      </w:pPr>
      <w:r>
        <w:rPr>
          <w:rFonts w:ascii="Times New Roman"/>
          <w:b w:val="false"/>
          <w:i w:val="false"/>
          <w:color w:val="000000"/>
          <w:sz w:val="28"/>
        </w:rPr>
        <w:t>
      Конденсационная:</w:t>
      </w:r>
    </w:p>
    <w:bookmarkEnd w:id="1728"/>
    <w:bookmarkStart w:name="z1830" w:id="1729"/>
    <w:p>
      <w:pPr>
        <w:spacing w:after="0"/>
        <w:ind w:left="0"/>
        <w:jc w:val="both"/>
      </w:pPr>
      <w:r>
        <w:rPr>
          <w:rFonts w:ascii="Times New Roman"/>
          <w:b w:val="false"/>
          <w:i w:val="false"/>
          <w:color w:val="000000"/>
          <w:sz w:val="28"/>
        </w:rPr>
        <w:t>
      до 10 - группа квалификации – III;</w:t>
      </w:r>
    </w:p>
    <w:bookmarkEnd w:id="1729"/>
    <w:bookmarkStart w:name="z1831" w:id="1730"/>
    <w:p>
      <w:pPr>
        <w:spacing w:after="0"/>
        <w:ind w:left="0"/>
        <w:jc w:val="both"/>
      </w:pPr>
      <w:r>
        <w:rPr>
          <w:rFonts w:ascii="Times New Roman"/>
          <w:b w:val="false"/>
          <w:i w:val="false"/>
          <w:color w:val="000000"/>
          <w:sz w:val="28"/>
        </w:rPr>
        <w:t>
      свыше 10 до 40 - группа квалификации – IV;</w:t>
      </w:r>
    </w:p>
    <w:bookmarkEnd w:id="1730"/>
    <w:bookmarkStart w:name="z1832" w:id="1731"/>
    <w:p>
      <w:pPr>
        <w:spacing w:after="0"/>
        <w:ind w:left="0"/>
        <w:jc w:val="both"/>
      </w:pPr>
      <w:r>
        <w:rPr>
          <w:rFonts w:ascii="Times New Roman"/>
          <w:b w:val="false"/>
          <w:i w:val="false"/>
          <w:color w:val="000000"/>
          <w:sz w:val="28"/>
        </w:rPr>
        <w:t>
      свыше 40 до 60 - группа квалификации – V;</w:t>
      </w:r>
    </w:p>
    <w:bookmarkEnd w:id="1731"/>
    <w:bookmarkStart w:name="z1833" w:id="1732"/>
    <w:p>
      <w:pPr>
        <w:spacing w:after="0"/>
        <w:ind w:left="0"/>
        <w:jc w:val="both"/>
      </w:pPr>
      <w:r>
        <w:rPr>
          <w:rFonts w:ascii="Times New Roman"/>
          <w:b w:val="false"/>
          <w:i w:val="false"/>
          <w:color w:val="000000"/>
          <w:sz w:val="28"/>
        </w:rPr>
        <w:t>
      свыше 60 до 130 - группа квалификации –VI.</w:t>
      </w:r>
    </w:p>
    <w:bookmarkEnd w:id="1732"/>
    <w:bookmarkStart w:name="z1834" w:id="1733"/>
    <w:p>
      <w:pPr>
        <w:spacing w:after="0"/>
        <w:ind w:left="0"/>
        <w:jc w:val="both"/>
      </w:pPr>
      <w:r>
        <w:rPr>
          <w:rFonts w:ascii="Times New Roman"/>
          <w:b w:val="false"/>
          <w:i w:val="false"/>
          <w:color w:val="000000"/>
          <w:sz w:val="28"/>
        </w:rPr>
        <w:t>
      С промышленным и теплофикационным отбором:</w:t>
      </w:r>
    </w:p>
    <w:bookmarkEnd w:id="1733"/>
    <w:bookmarkStart w:name="z1835" w:id="1734"/>
    <w:p>
      <w:pPr>
        <w:spacing w:after="0"/>
        <w:ind w:left="0"/>
        <w:jc w:val="both"/>
      </w:pPr>
      <w:r>
        <w:rPr>
          <w:rFonts w:ascii="Times New Roman"/>
          <w:b w:val="false"/>
          <w:i w:val="false"/>
          <w:color w:val="000000"/>
          <w:sz w:val="28"/>
        </w:rPr>
        <w:t xml:space="preserve">
      до 7- группа квалификации – III; </w:t>
      </w:r>
    </w:p>
    <w:bookmarkEnd w:id="1734"/>
    <w:bookmarkStart w:name="z1836" w:id="1735"/>
    <w:p>
      <w:pPr>
        <w:spacing w:after="0"/>
        <w:ind w:left="0"/>
        <w:jc w:val="both"/>
      </w:pPr>
      <w:r>
        <w:rPr>
          <w:rFonts w:ascii="Times New Roman"/>
          <w:b w:val="false"/>
          <w:i w:val="false"/>
          <w:color w:val="000000"/>
          <w:sz w:val="28"/>
        </w:rPr>
        <w:t>
      свыше 7 до 20 – группа квалификации – IV;</w:t>
      </w:r>
    </w:p>
    <w:bookmarkEnd w:id="1735"/>
    <w:bookmarkStart w:name="z1837" w:id="1736"/>
    <w:p>
      <w:pPr>
        <w:spacing w:after="0"/>
        <w:ind w:left="0"/>
        <w:jc w:val="both"/>
      </w:pPr>
      <w:r>
        <w:rPr>
          <w:rFonts w:ascii="Times New Roman"/>
          <w:b w:val="false"/>
          <w:i w:val="false"/>
          <w:color w:val="000000"/>
          <w:sz w:val="28"/>
        </w:rPr>
        <w:t>
      свыше 20 до 45 – группа квалификации – V;</w:t>
      </w:r>
    </w:p>
    <w:bookmarkEnd w:id="1736"/>
    <w:bookmarkStart w:name="z1838" w:id="1737"/>
    <w:p>
      <w:pPr>
        <w:spacing w:after="0"/>
        <w:ind w:left="0"/>
        <w:jc w:val="both"/>
      </w:pPr>
      <w:r>
        <w:rPr>
          <w:rFonts w:ascii="Times New Roman"/>
          <w:b w:val="false"/>
          <w:i w:val="false"/>
          <w:color w:val="000000"/>
          <w:sz w:val="28"/>
        </w:rPr>
        <w:t>
      свыше 45 до 130 - группа квалификации – VI.</w:t>
      </w:r>
    </w:p>
    <w:bookmarkEnd w:id="1737"/>
    <w:bookmarkStart w:name="z1839" w:id="1738"/>
    <w:p>
      <w:pPr>
        <w:spacing w:after="0"/>
        <w:ind w:left="0"/>
        <w:jc w:val="both"/>
      </w:pPr>
      <w:r>
        <w:rPr>
          <w:rFonts w:ascii="Times New Roman"/>
          <w:b w:val="false"/>
          <w:i w:val="false"/>
          <w:color w:val="000000"/>
          <w:sz w:val="28"/>
        </w:rPr>
        <w:t>
      Противодавленческая:</w:t>
      </w:r>
    </w:p>
    <w:bookmarkEnd w:id="1738"/>
    <w:bookmarkStart w:name="z1840" w:id="1739"/>
    <w:p>
      <w:pPr>
        <w:spacing w:after="0"/>
        <w:ind w:left="0"/>
        <w:jc w:val="both"/>
      </w:pPr>
      <w:r>
        <w:rPr>
          <w:rFonts w:ascii="Times New Roman"/>
          <w:b w:val="false"/>
          <w:i w:val="false"/>
          <w:color w:val="000000"/>
          <w:sz w:val="28"/>
        </w:rPr>
        <w:t xml:space="preserve">
      до 25- группа квалификации – III; </w:t>
      </w:r>
    </w:p>
    <w:bookmarkEnd w:id="1739"/>
    <w:bookmarkStart w:name="z1841" w:id="1740"/>
    <w:p>
      <w:pPr>
        <w:spacing w:after="0"/>
        <w:ind w:left="0"/>
        <w:jc w:val="both"/>
      </w:pPr>
      <w:r>
        <w:rPr>
          <w:rFonts w:ascii="Times New Roman"/>
          <w:b w:val="false"/>
          <w:i w:val="false"/>
          <w:color w:val="000000"/>
          <w:sz w:val="28"/>
        </w:rPr>
        <w:t>
      свыше 25 до 50 - группа квалификации – IV;</w:t>
      </w:r>
    </w:p>
    <w:bookmarkEnd w:id="1740"/>
    <w:bookmarkStart w:name="z1842" w:id="1741"/>
    <w:p>
      <w:pPr>
        <w:spacing w:after="0"/>
        <w:ind w:left="0"/>
        <w:jc w:val="both"/>
      </w:pPr>
      <w:r>
        <w:rPr>
          <w:rFonts w:ascii="Times New Roman"/>
          <w:b w:val="false"/>
          <w:i w:val="false"/>
          <w:color w:val="000000"/>
          <w:sz w:val="28"/>
        </w:rPr>
        <w:t>
      свыше 50 - группа квалификации – V.</w:t>
      </w:r>
    </w:p>
    <w:bookmarkEnd w:id="1741"/>
    <w:bookmarkStart w:name="z1843" w:id="1742"/>
    <w:p>
      <w:pPr>
        <w:spacing w:after="0"/>
        <w:ind w:left="0"/>
        <w:jc w:val="both"/>
      </w:pPr>
      <w:r>
        <w:rPr>
          <w:rFonts w:ascii="Times New Roman"/>
          <w:b w:val="false"/>
          <w:i w:val="false"/>
          <w:color w:val="000000"/>
          <w:sz w:val="28"/>
        </w:rPr>
        <w:t>
      Машинист питательных насосов</w:t>
      </w:r>
    </w:p>
    <w:bookmarkEnd w:id="1742"/>
    <w:bookmarkStart w:name="z1844" w:id="1743"/>
    <w:p>
      <w:pPr>
        <w:spacing w:after="0"/>
        <w:ind w:left="0"/>
        <w:jc w:val="both"/>
      </w:pPr>
      <w:r>
        <w:rPr>
          <w:rFonts w:ascii="Times New Roman"/>
          <w:b w:val="false"/>
          <w:i w:val="false"/>
          <w:color w:val="000000"/>
          <w:sz w:val="28"/>
        </w:rPr>
        <w:t>
      18. Машинист питательных насосов</w:t>
      </w:r>
    </w:p>
    <w:bookmarkEnd w:id="1743"/>
    <w:bookmarkStart w:name="z1845" w:id="1744"/>
    <w:p>
      <w:pPr>
        <w:spacing w:after="0"/>
        <w:ind w:left="0"/>
        <w:jc w:val="both"/>
      </w:pPr>
      <w:r>
        <w:rPr>
          <w:rFonts w:ascii="Times New Roman"/>
          <w:b w:val="false"/>
          <w:i w:val="false"/>
          <w:color w:val="000000"/>
          <w:sz w:val="28"/>
        </w:rPr>
        <w:t>
      Характеристика работ. Обеспечение бесперебойной работы питательных установок, оборудованных поршневыми и центробежными насосами. Контроль за параметрами питательной воды, системой смазки подшипников, режимом работы насосов и их приводов. Выполнение операций по пуску, останову, опробованию насосов. Выявление и устранение неисправностей в работе оборудования. Участие в ликвидации аварийных положений. Ведение оперативной документации.</w:t>
      </w:r>
    </w:p>
    <w:bookmarkEnd w:id="1744"/>
    <w:bookmarkStart w:name="z1846" w:id="1745"/>
    <w:p>
      <w:pPr>
        <w:spacing w:after="0"/>
        <w:ind w:left="0"/>
        <w:jc w:val="both"/>
      </w:pPr>
      <w:r>
        <w:rPr>
          <w:rFonts w:ascii="Times New Roman"/>
          <w:b w:val="false"/>
          <w:i w:val="false"/>
          <w:color w:val="000000"/>
          <w:sz w:val="28"/>
        </w:rPr>
        <w:t>
      Должен знать: устройство, технические характеристики и принцип работы поршневых и центробежных насосов и их приводов, схемы всасывающих и нагнетательных трубопроводов, элементарные основы теплотехники, механики и электротехники.</w:t>
      </w:r>
    </w:p>
    <w:bookmarkEnd w:id="1745"/>
    <w:bookmarkStart w:name="z1847" w:id="1746"/>
    <w:p>
      <w:pPr>
        <w:spacing w:after="0"/>
        <w:ind w:left="0"/>
        <w:jc w:val="both"/>
      </w:pPr>
      <w:r>
        <w:rPr>
          <w:rFonts w:ascii="Times New Roman"/>
          <w:b w:val="false"/>
          <w:i w:val="false"/>
          <w:color w:val="000000"/>
          <w:sz w:val="28"/>
        </w:rPr>
        <w:t>
      Производительность насоса, мІ/ч:</w:t>
      </w:r>
    </w:p>
    <w:bookmarkEnd w:id="1746"/>
    <w:bookmarkStart w:name="z1848" w:id="1747"/>
    <w:p>
      <w:pPr>
        <w:spacing w:after="0"/>
        <w:ind w:left="0"/>
        <w:jc w:val="both"/>
      </w:pPr>
      <w:r>
        <w:rPr>
          <w:rFonts w:ascii="Times New Roman"/>
          <w:b w:val="false"/>
          <w:i w:val="false"/>
          <w:color w:val="000000"/>
          <w:sz w:val="28"/>
        </w:rPr>
        <w:t>
      до 100 – группа квалификации – II;</w:t>
      </w:r>
    </w:p>
    <w:bookmarkEnd w:id="1747"/>
    <w:bookmarkStart w:name="z1849" w:id="1748"/>
    <w:p>
      <w:pPr>
        <w:spacing w:after="0"/>
        <w:ind w:left="0"/>
        <w:jc w:val="both"/>
      </w:pPr>
      <w:r>
        <w:rPr>
          <w:rFonts w:ascii="Times New Roman"/>
          <w:b w:val="false"/>
          <w:i w:val="false"/>
          <w:color w:val="000000"/>
          <w:sz w:val="28"/>
        </w:rPr>
        <w:t>
      свыше 100 до 300 – группа квалификации – III;</w:t>
      </w:r>
    </w:p>
    <w:bookmarkEnd w:id="1748"/>
    <w:bookmarkStart w:name="z1850" w:id="1749"/>
    <w:p>
      <w:pPr>
        <w:spacing w:after="0"/>
        <w:ind w:left="0"/>
        <w:jc w:val="both"/>
      </w:pPr>
      <w:r>
        <w:rPr>
          <w:rFonts w:ascii="Times New Roman"/>
          <w:b w:val="false"/>
          <w:i w:val="false"/>
          <w:color w:val="000000"/>
          <w:sz w:val="28"/>
        </w:rPr>
        <w:t>
      свыше 300 – группа квалификации – IV.</w:t>
      </w:r>
    </w:p>
    <w:bookmarkEnd w:id="1749"/>
    <w:bookmarkStart w:name="z1851" w:id="1750"/>
    <w:p>
      <w:pPr>
        <w:spacing w:after="0"/>
        <w:ind w:left="0"/>
        <w:jc w:val="both"/>
      </w:pPr>
      <w:r>
        <w:rPr>
          <w:rFonts w:ascii="Times New Roman"/>
          <w:b w:val="false"/>
          <w:i w:val="false"/>
          <w:color w:val="000000"/>
          <w:sz w:val="28"/>
        </w:rPr>
        <w:t>
      Машинист пылевых насосов в цехах пылеприготовления</w:t>
      </w:r>
    </w:p>
    <w:bookmarkEnd w:id="1750"/>
    <w:p>
      <w:pPr>
        <w:spacing w:after="0"/>
        <w:ind w:left="0"/>
        <w:jc w:val="both"/>
      </w:pPr>
      <w:r>
        <w:rPr>
          <w:rFonts w:ascii="Times New Roman"/>
          <w:b w:val="false"/>
          <w:i w:val="false"/>
          <w:color w:val="000000"/>
          <w:sz w:val="28"/>
        </w:rPr>
        <w:t>
      (в цехах по размолу топлива)</w:t>
      </w:r>
    </w:p>
    <w:bookmarkStart w:name="z1853" w:id="1751"/>
    <w:p>
      <w:pPr>
        <w:spacing w:after="0"/>
        <w:ind w:left="0"/>
        <w:jc w:val="both"/>
      </w:pPr>
      <w:r>
        <w:rPr>
          <w:rFonts w:ascii="Times New Roman"/>
          <w:b w:val="false"/>
          <w:i w:val="false"/>
          <w:color w:val="000000"/>
          <w:sz w:val="28"/>
        </w:rPr>
        <w:t>
      19. Машинист пылевых насосов в цехах пылеприготовления</w:t>
      </w:r>
    </w:p>
    <w:bookmarkEnd w:id="1751"/>
    <w:p>
      <w:pPr>
        <w:spacing w:after="0"/>
        <w:ind w:left="0"/>
        <w:jc w:val="both"/>
      </w:pPr>
      <w:r>
        <w:rPr>
          <w:rFonts w:ascii="Times New Roman"/>
          <w:b w:val="false"/>
          <w:i w:val="false"/>
          <w:color w:val="000000"/>
          <w:sz w:val="28"/>
        </w:rPr>
        <w:t>
      (в цехах по размолу топлива)</w:t>
      </w:r>
    </w:p>
    <w:bookmarkStart w:name="z1855" w:id="1752"/>
    <w:p>
      <w:pPr>
        <w:spacing w:after="0"/>
        <w:ind w:left="0"/>
        <w:jc w:val="both"/>
      </w:pPr>
      <w:r>
        <w:rPr>
          <w:rFonts w:ascii="Times New Roman"/>
          <w:b w:val="false"/>
          <w:i w:val="false"/>
          <w:color w:val="000000"/>
          <w:sz w:val="28"/>
        </w:rPr>
        <w:t>
      IV группа квалификации</w:t>
      </w:r>
    </w:p>
    <w:bookmarkEnd w:id="1752"/>
    <w:bookmarkStart w:name="z1856" w:id="1753"/>
    <w:p>
      <w:pPr>
        <w:spacing w:after="0"/>
        <w:ind w:left="0"/>
        <w:jc w:val="both"/>
      </w:pPr>
      <w:r>
        <w:rPr>
          <w:rFonts w:ascii="Times New Roman"/>
          <w:b w:val="false"/>
          <w:i w:val="false"/>
          <w:color w:val="000000"/>
          <w:sz w:val="28"/>
        </w:rPr>
        <w:t>
      Характеристика работ. Транспортировка топлива. Наблюдение за работой механизмов (пылевых насосов, сушилок, компрессоров), измерительных приборов. Ликвидация аварийных положений. Пуск, регулировка и останов оборудования. Участие в ремонте обслуживаемого оборудования.</w:t>
      </w:r>
    </w:p>
    <w:bookmarkEnd w:id="1753"/>
    <w:bookmarkStart w:name="z1857" w:id="1754"/>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обслуживаемого оборудования, свойства топлива, места установки и принцип работы измерительных приборов.</w:t>
      </w:r>
    </w:p>
    <w:bookmarkEnd w:id="1754"/>
    <w:bookmarkStart w:name="z1858" w:id="1755"/>
    <w:p>
      <w:pPr>
        <w:spacing w:after="0"/>
        <w:ind w:left="0"/>
        <w:jc w:val="both"/>
      </w:pPr>
      <w:r>
        <w:rPr>
          <w:rFonts w:ascii="Times New Roman"/>
          <w:b w:val="false"/>
          <w:i w:val="false"/>
          <w:color w:val="000000"/>
          <w:sz w:val="28"/>
        </w:rPr>
        <w:t>
      Машинист сушилок в цехах пылеприготовления</w:t>
      </w:r>
    </w:p>
    <w:bookmarkEnd w:id="1755"/>
    <w:p>
      <w:pPr>
        <w:spacing w:after="0"/>
        <w:ind w:left="0"/>
        <w:jc w:val="both"/>
      </w:pPr>
      <w:r>
        <w:rPr>
          <w:rFonts w:ascii="Times New Roman"/>
          <w:b w:val="false"/>
          <w:i w:val="false"/>
          <w:color w:val="000000"/>
          <w:sz w:val="28"/>
        </w:rPr>
        <w:t>
      (в цехах по размолу топлива)</w:t>
      </w:r>
    </w:p>
    <w:bookmarkStart w:name="z1860" w:id="1756"/>
    <w:p>
      <w:pPr>
        <w:spacing w:after="0"/>
        <w:ind w:left="0"/>
        <w:jc w:val="both"/>
      </w:pPr>
      <w:r>
        <w:rPr>
          <w:rFonts w:ascii="Times New Roman"/>
          <w:b w:val="false"/>
          <w:i w:val="false"/>
          <w:color w:val="000000"/>
          <w:sz w:val="28"/>
        </w:rPr>
        <w:t>
      20. Машинист сушилок в цехах пылеприготовления</w:t>
      </w:r>
    </w:p>
    <w:bookmarkEnd w:id="1756"/>
    <w:p>
      <w:pPr>
        <w:spacing w:after="0"/>
        <w:ind w:left="0"/>
        <w:jc w:val="both"/>
      </w:pPr>
      <w:r>
        <w:rPr>
          <w:rFonts w:ascii="Times New Roman"/>
          <w:b w:val="false"/>
          <w:i w:val="false"/>
          <w:color w:val="000000"/>
          <w:sz w:val="28"/>
        </w:rPr>
        <w:t>
      (в цехах по размолу топлива)</w:t>
      </w:r>
    </w:p>
    <w:bookmarkStart w:name="z1862" w:id="1757"/>
    <w:p>
      <w:pPr>
        <w:spacing w:after="0"/>
        <w:ind w:left="0"/>
        <w:jc w:val="both"/>
      </w:pPr>
      <w:r>
        <w:rPr>
          <w:rFonts w:ascii="Times New Roman"/>
          <w:b w:val="false"/>
          <w:i w:val="false"/>
          <w:color w:val="000000"/>
          <w:sz w:val="28"/>
        </w:rPr>
        <w:t>
      IV группа квалификации</w:t>
      </w:r>
    </w:p>
    <w:bookmarkEnd w:id="1757"/>
    <w:bookmarkStart w:name="z1863" w:id="1758"/>
    <w:p>
      <w:pPr>
        <w:spacing w:after="0"/>
        <w:ind w:left="0"/>
        <w:jc w:val="both"/>
      </w:pPr>
      <w:r>
        <w:rPr>
          <w:rFonts w:ascii="Times New Roman"/>
          <w:b w:val="false"/>
          <w:i w:val="false"/>
          <w:color w:val="000000"/>
          <w:sz w:val="28"/>
        </w:rPr>
        <w:t>
      Характеристика работ. Ведение процесса сушки топлива. Наблюдение за поступлением топлива и работы сушилок путем осмотра и по измерительным приборам. Выполнение операций по пуску, регулировке и останову оборудования. Выявление неисправностей в работе оборудования, устранение мелких дефектов, ликвидация аварийных положений. Уборка производственных помещений.</w:t>
      </w:r>
    </w:p>
    <w:bookmarkEnd w:id="1758"/>
    <w:bookmarkStart w:name="z1864" w:id="1759"/>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обслуживаемого оборудования, свойства топлива, места установки и принцип работы измерительных приборов, способы устранения неисправностей в работе механизмов, элементарные основы электротехники и механики.</w:t>
      </w:r>
    </w:p>
    <w:bookmarkEnd w:id="1759"/>
    <w:bookmarkStart w:name="z1866" w:id="1760"/>
    <w:p>
      <w:pPr>
        <w:spacing w:after="0"/>
        <w:ind w:left="0"/>
        <w:jc w:val="both"/>
      </w:pPr>
      <w:r>
        <w:rPr>
          <w:rFonts w:ascii="Times New Roman"/>
          <w:b w:val="false"/>
          <w:i w:val="false"/>
          <w:color w:val="000000"/>
          <w:sz w:val="28"/>
        </w:rPr>
        <w:t>
      Машинист теплосетевых бойлерных установок, расположенных</w:t>
      </w:r>
    </w:p>
    <w:bookmarkEnd w:id="1760"/>
    <w:p>
      <w:pPr>
        <w:spacing w:after="0"/>
        <w:ind w:left="0"/>
        <w:jc w:val="both"/>
      </w:pPr>
      <w:r>
        <w:rPr>
          <w:rFonts w:ascii="Times New Roman"/>
          <w:b w:val="false"/>
          <w:i w:val="false"/>
          <w:color w:val="000000"/>
          <w:sz w:val="28"/>
        </w:rPr>
        <w:t>
      вне зоны обслуживания основных агрегатов</w:t>
      </w:r>
    </w:p>
    <w:bookmarkStart w:name="z1868" w:id="1761"/>
    <w:p>
      <w:pPr>
        <w:spacing w:after="0"/>
        <w:ind w:left="0"/>
        <w:jc w:val="both"/>
      </w:pPr>
      <w:r>
        <w:rPr>
          <w:rFonts w:ascii="Times New Roman"/>
          <w:b w:val="false"/>
          <w:i w:val="false"/>
          <w:color w:val="000000"/>
          <w:sz w:val="28"/>
        </w:rPr>
        <w:t>
      21. Машинист теплосетевых бойлерных установок, расположенных</w:t>
      </w:r>
    </w:p>
    <w:bookmarkEnd w:id="1761"/>
    <w:p>
      <w:pPr>
        <w:spacing w:after="0"/>
        <w:ind w:left="0"/>
        <w:jc w:val="both"/>
      </w:pPr>
      <w:r>
        <w:rPr>
          <w:rFonts w:ascii="Times New Roman"/>
          <w:b w:val="false"/>
          <w:i w:val="false"/>
          <w:color w:val="000000"/>
          <w:sz w:val="28"/>
        </w:rPr>
        <w:t>
      вне зоны обслуживания основных агрегатов</w:t>
      </w:r>
    </w:p>
    <w:bookmarkStart w:name="z1870" w:id="1762"/>
    <w:p>
      <w:pPr>
        <w:spacing w:after="0"/>
        <w:ind w:left="0"/>
        <w:jc w:val="both"/>
      </w:pPr>
      <w:r>
        <w:rPr>
          <w:rFonts w:ascii="Times New Roman"/>
          <w:b w:val="false"/>
          <w:i w:val="false"/>
          <w:color w:val="000000"/>
          <w:sz w:val="28"/>
        </w:rPr>
        <w:t>
      Характеристика работ. Обеспечение бесперебойной работы теплосетевых бойлерных установок. Регулирование температуры, давления сетевой воды и пара. Контроль за работой сетевых и конденсатных насосов. Выполнение операций по переключениям в тепловых схемах. Выявление и устранение неисправностей в работе оборудования. Ликвидация аварийных положений. Ведение оперативной документации.</w:t>
      </w:r>
    </w:p>
    <w:bookmarkEnd w:id="1762"/>
    <w:bookmarkStart w:name="z1871" w:id="1763"/>
    <w:p>
      <w:pPr>
        <w:spacing w:after="0"/>
        <w:ind w:left="0"/>
        <w:jc w:val="both"/>
      </w:pPr>
      <w:r>
        <w:rPr>
          <w:rFonts w:ascii="Times New Roman"/>
          <w:b w:val="false"/>
          <w:i w:val="false"/>
          <w:color w:val="000000"/>
          <w:sz w:val="28"/>
        </w:rPr>
        <w:t>
      Должен знать: устройство и принцип работы установленного оборудования; тепловую схему теплофикационной установки, графики работы и тепловые режимы потребителей, места установки, назначение и принцип работы контрольно-измерительных приборов и регуляторов, элементарные сведения по теплотехнике.</w:t>
      </w:r>
    </w:p>
    <w:bookmarkEnd w:id="1763"/>
    <w:bookmarkStart w:name="z1872" w:id="1764"/>
    <w:p>
      <w:pPr>
        <w:spacing w:after="0"/>
        <w:ind w:left="0"/>
        <w:jc w:val="both"/>
      </w:pPr>
      <w:r>
        <w:rPr>
          <w:rFonts w:ascii="Times New Roman"/>
          <w:b w:val="false"/>
          <w:i w:val="false"/>
          <w:color w:val="000000"/>
          <w:sz w:val="28"/>
        </w:rPr>
        <w:t>
      Теплопроизводительность установки, (Гкал/ч):</w:t>
      </w:r>
    </w:p>
    <w:bookmarkEnd w:id="1764"/>
    <w:bookmarkStart w:name="z1873" w:id="1765"/>
    <w:p>
      <w:pPr>
        <w:spacing w:after="0"/>
        <w:ind w:left="0"/>
        <w:jc w:val="both"/>
      </w:pPr>
      <w:r>
        <w:rPr>
          <w:rFonts w:ascii="Times New Roman"/>
          <w:b w:val="false"/>
          <w:i w:val="false"/>
          <w:color w:val="000000"/>
          <w:sz w:val="28"/>
        </w:rPr>
        <w:t>
      до 20 - группа квалификации – II;</w:t>
      </w:r>
    </w:p>
    <w:bookmarkEnd w:id="1765"/>
    <w:bookmarkStart w:name="z1874" w:id="1766"/>
    <w:p>
      <w:pPr>
        <w:spacing w:after="0"/>
        <w:ind w:left="0"/>
        <w:jc w:val="both"/>
      </w:pPr>
      <w:r>
        <w:rPr>
          <w:rFonts w:ascii="Times New Roman"/>
          <w:b w:val="false"/>
          <w:i w:val="false"/>
          <w:color w:val="000000"/>
          <w:sz w:val="28"/>
        </w:rPr>
        <w:t>
      свыше 20 - группа квалификации – III.</w:t>
      </w:r>
    </w:p>
    <w:bookmarkEnd w:id="1766"/>
    <w:bookmarkStart w:name="z1875" w:id="1767"/>
    <w:p>
      <w:pPr>
        <w:spacing w:after="0"/>
        <w:ind w:left="0"/>
        <w:jc w:val="both"/>
      </w:pPr>
      <w:r>
        <w:rPr>
          <w:rFonts w:ascii="Times New Roman"/>
          <w:b w:val="false"/>
          <w:i w:val="false"/>
          <w:color w:val="000000"/>
          <w:sz w:val="28"/>
        </w:rPr>
        <w:t>
      Машинист топливоразгрузчика</w:t>
      </w:r>
    </w:p>
    <w:bookmarkEnd w:id="1767"/>
    <w:bookmarkStart w:name="z1876" w:id="1768"/>
    <w:p>
      <w:pPr>
        <w:spacing w:after="0"/>
        <w:ind w:left="0"/>
        <w:jc w:val="both"/>
      </w:pPr>
      <w:r>
        <w:rPr>
          <w:rFonts w:ascii="Times New Roman"/>
          <w:b w:val="false"/>
          <w:i w:val="false"/>
          <w:color w:val="000000"/>
          <w:sz w:val="28"/>
        </w:rPr>
        <w:t>
      22. Машинист топливоразгрузчика</w:t>
      </w:r>
    </w:p>
    <w:bookmarkEnd w:id="1768"/>
    <w:bookmarkStart w:name="z1877" w:id="1769"/>
    <w:p>
      <w:pPr>
        <w:spacing w:after="0"/>
        <w:ind w:left="0"/>
        <w:jc w:val="both"/>
      </w:pPr>
      <w:r>
        <w:rPr>
          <w:rFonts w:ascii="Times New Roman"/>
          <w:b w:val="false"/>
          <w:i w:val="false"/>
          <w:color w:val="000000"/>
          <w:sz w:val="28"/>
        </w:rPr>
        <w:t>
      V группа квалификации</w:t>
      </w:r>
    </w:p>
    <w:bookmarkEnd w:id="1769"/>
    <w:bookmarkStart w:name="z1878" w:id="1770"/>
    <w:p>
      <w:pPr>
        <w:spacing w:after="0"/>
        <w:ind w:left="0"/>
        <w:jc w:val="both"/>
      </w:pPr>
      <w:r>
        <w:rPr>
          <w:rFonts w:ascii="Times New Roman"/>
          <w:b w:val="false"/>
          <w:i w:val="false"/>
          <w:color w:val="000000"/>
          <w:sz w:val="28"/>
        </w:rPr>
        <w:t>
      Характеристика работ. Управление топливоразгрузчиками всех систем (вагоноопрокидывателями и другие) и обеспечение их нормальной работы. Контроль за прилеганием вагона к привалочной стенке и прижимным устройствам топливоразгрузчика. Контроль за своевременной выгрузкой топлива из вагонов и бесперебойной его подачей. Проведение текущего ремонта и участие в капитальном ремонте топливоразгрузчика.</w:t>
      </w:r>
    </w:p>
    <w:bookmarkEnd w:id="1770"/>
    <w:bookmarkStart w:name="z1879" w:id="1771"/>
    <w:p>
      <w:pPr>
        <w:spacing w:after="0"/>
        <w:ind w:left="0"/>
        <w:jc w:val="both"/>
      </w:pPr>
      <w:r>
        <w:rPr>
          <w:rFonts w:ascii="Times New Roman"/>
          <w:b w:val="false"/>
          <w:i w:val="false"/>
          <w:color w:val="000000"/>
          <w:sz w:val="28"/>
        </w:rPr>
        <w:t>
      Должен знать: устройство, принцип работы и эксплуатационные характеристики обслуживаемого оборудования, типы вагонов и их устройство, способы устранения неисправностей в работе топливоразгрузчика, характеристики топлива, сорта смазочных материалов и их применение.</w:t>
      </w:r>
    </w:p>
    <w:bookmarkEnd w:id="1771"/>
    <w:bookmarkStart w:name="z1880" w:id="1772"/>
    <w:p>
      <w:pPr>
        <w:spacing w:after="0"/>
        <w:ind w:left="0"/>
        <w:jc w:val="both"/>
      </w:pPr>
      <w:r>
        <w:rPr>
          <w:rFonts w:ascii="Times New Roman"/>
          <w:b w:val="false"/>
          <w:i w:val="false"/>
          <w:color w:val="000000"/>
          <w:sz w:val="28"/>
        </w:rPr>
        <w:t>
      Машиниста, работающего под руководством машиниста топливоразгрузчика, тарифицировать на группу ниже.</w:t>
      </w:r>
    </w:p>
    <w:bookmarkEnd w:id="1772"/>
    <w:bookmarkStart w:name="z1881" w:id="1773"/>
    <w:p>
      <w:pPr>
        <w:spacing w:after="0"/>
        <w:ind w:left="0"/>
        <w:jc w:val="both"/>
      </w:pPr>
      <w:r>
        <w:rPr>
          <w:rFonts w:ascii="Times New Roman"/>
          <w:b w:val="false"/>
          <w:i w:val="false"/>
          <w:color w:val="000000"/>
          <w:sz w:val="28"/>
        </w:rPr>
        <w:t>
      Машинист центрального теплового щита управления котлами</w:t>
      </w:r>
    </w:p>
    <w:bookmarkEnd w:id="1773"/>
    <w:bookmarkStart w:name="z1882" w:id="1774"/>
    <w:p>
      <w:pPr>
        <w:spacing w:after="0"/>
        <w:ind w:left="0"/>
        <w:jc w:val="both"/>
      </w:pPr>
      <w:r>
        <w:rPr>
          <w:rFonts w:ascii="Times New Roman"/>
          <w:b w:val="false"/>
          <w:i w:val="false"/>
          <w:color w:val="000000"/>
          <w:sz w:val="28"/>
        </w:rPr>
        <w:t>
      23. Машинист центрального теплового щита управления котлами</w:t>
      </w:r>
    </w:p>
    <w:bookmarkEnd w:id="1774"/>
    <w:bookmarkStart w:name="z1883" w:id="1775"/>
    <w:p>
      <w:pPr>
        <w:spacing w:after="0"/>
        <w:ind w:left="0"/>
        <w:jc w:val="both"/>
      </w:pPr>
      <w:r>
        <w:rPr>
          <w:rFonts w:ascii="Times New Roman"/>
          <w:b w:val="false"/>
          <w:i w:val="false"/>
          <w:color w:val="000000"/>
          <w:sz w:val="28"/>
        </w:rPr>
        <w:t>
      Характеристика работ. Эксплуатационное обслуживание котлов с центрального теплового щита управления котлами и обеспечение их экономичной и безаварийной работы. Ведение режима работы котлов. Выполнение операций по пуску, останову, опробованию, опрессовке и переключениям в тепловых схемах. Наблюдение за показаниями контрольно-измерительных приборов и работой автоматических регуляторов и сигнализации. Ликвидация аварийных положений. Выявление неисправностей в работе оборудования и принятие мер по их устранению. Выполнение операций по выводу оборудования в ремонт. Руководство работой подчиненного персонала. Ведение оперативной документации.</w:t>
      </w:r>
    </w:p>
    <w:bookmarkEnd w:id="1775"/>
    <w:bookmarkStart w:name="z1884" w:id="1776"/>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котла и вспомогательного оборудования, тепловые схемы котельной установки и технологический процесс производства тепловой и электрической энергии, нормы качества воды и пара, принцип работы контрольно-измерительных приборов и принципиальные схемы теплового контроля и автоматики, допустимые отклонения параметров котлоагрегатов, свойства применяемого топлива и продуктов его сгорания, технико-экономические показатели работы котлоагрегата, основы теплотехники, механики и электротехники.</w:t>
      </w:r>
    </w:p>
    <w:bookmarkEnd w:id="1776"/>
    <w:bookmarkStart w:name="z1885" w:id="1777"/>
    <w:p>
      <w:pPr>
        <w:spacing w:after="0"/>
        <w:ind w:left="0"/>
        <w:jc w:val="both"/>
      </w:pPr>
      <w:r>
        <w:rPr>
          <w:rFonts w:ascii="Times New Roman"/>
          <w:b w:val="false"/>
          <w:i w:val="false"/>
          <w:color w:val="000000"/>
          <w:sz w:val="28"/>
        </w:rPr>
        <w:t>
      Паропроизводительность котла, т/ч:</w:t>
      </w:r>
    </w:p>
    <w:bookmarkEnd w:id="1777"/>
    <w:bookmarkStart w:name="z1886" w:id="1778"/>
    <w:p>
      <w:pPr>
        <w:spacing w:after="0"/>
        <w:ind w:left="0"/>
        <w:jc w:val="both"/>
      </w:pPr>
      <w:r>
        <w:rPr>
          <w:rFonts w:ascii="Times New Roman"/>
          <w:b w:val="false"/>
          <w:i w:val="false"/>
          <w:color w:val="000000"/>
          <w:sz w:val="28"/>
        </w:rPr>
        <w:t>
      твердое топливо:</w:t>
      </w:r>
    </w:p>
    <w:bookmarkEnd w:id="1778"/>
    <w:bookmarkStart w:name="z1887" w:id="1779"/>
    <w:p>
      <w:pPr>
        <w:spacing w:after="0"/>
        <w:ind w:left="0"/>
        <w:jc w:val="both"/>
      </w:pPr>
      <w:r>
        <w:rPr>
          <w:rFonts w:ascii="Times New Roman"/>
          <w:b w:val="false"/>
          <w:i w:val="false"/>
          <w:color w:val="000000"/>
          <w:sz w:val="28"/>
        </w:rPr>
        <w:t xml:space="preserve">
      давление пара до 60 кгс/см </w:t>
      </w:r>
      <w:r>
        <w:rPr>
          <w:rFonts w:ascii="Times New Roman"/>
          <w:b w:val="false"/>
          <w:i w:val="false"/>
          <w:color w:val="000000"/>
          <w:vertAlign w:val="superscript"/>
        </w:rPr>
        <w:t>2</w:t>
      </w:r>
      <w:r>
        <w:rPr>
          <w:rFonts w:ascii="Times New Roman"/>
          <w:b w:val="false"/>
          <w:i w:val="false"/>
          <w:color w:val="000000"/>
          <w:sz w:val="28"/>
        </w:rPr>
        <w:t xml:space="preserve"> : </w:t>
      </w:r>
    </w:p>
    <w:bookmarkEnd w:id="1779"/>
    <w:bookmarkStart w:name="z1890" w:id="1780"/>
    <w:p>
      <w:pPr>
        <w:spacing w:after="0"/>
        <w:ind w:left="0"/>
        <w:jc w:val="both"/>
      </w:pPr>
      <w:r>
        <w:rPr>
          <w:rFonts w:ascii="Times New Roman"/>
          <w:b w:val="false"/>
          <w:i w:val="false"/>
          <w:color w:val="000000"/>
          <w:sz w:val="28"/>
        </w:rPr>
        <w:t>
      до 30 – группа квалификации – III;</w:t>
      </w:r>
    </w:p>
    <w:bookmarkEnd w:id="1780"/>
    <w:bookmarkStart w:name="z1891" w:id="1781"/>
    <w:p>
      <w:pPr>
        <w:spacing w:after="0"/>
        <w:ind w:left="0"/>
        <w:jc w:val="both"/>
      </w:pPr>
      <w:r>
        <w:rPr>
          <w:rFonts w:ascii="Times New Roman"/>
          <w:b w:val="false"/>
          <w:i w:val="false"/>
          <w:color w:val="000000"/>
          <w:sz w:val="28"/>
        </w:rPr>
        <w:t>
      свыше 30 - группа квалификации – IV;</w:t>
      </w:r>
    </w:p>
    <w:bookmarkEnd w:id="1781"/>
    <w:bookmarkStart w:name="z1892" w:id="1782"/>
    <w:p>
      <w:pPr>
        <w:spacing w:after="0"/>
        <w:ind w:left="0"/>
        <w:jc w:val="both"/>
      </w:pPr>
      <w:r>
        <w:rPr>
          <w:rFonts w:ascii="Times New Roman"/>
          <w:b w:val="false"/>
          <w:i w:val="false"/>
          <w:color w:val="000000"/>
          <w:sz w:val="28"/>
        </w:rPr>
        <w:t xml:space="preserve">
      давление пара свыше 60 кгс/см </w:t>
      </w:r>
      <w:r>
        <w:rPr>
          <w:rFonts w:ascii="Times New Roman"/>
          <w:b w:val="false"/>
          <w:i w:val="false"/>
          <w:color w:val="000000"/>
          <w:vertAlign w:val="superscript"/>
        </w:rPr>
        <w:t>2</w:t>
      </w:r>
      <w:r>
        <w:rPr>
          <w:rFonts w:ascii="Times New Roman"/>
          <w:b w:val="false"/>
          <w:i w:val="false"/>
          <w:color w:val="000000"/>
          <w:sz w:val="28"/>
        </w:rPr>
        <w:t xml:space="preserve"> :</w:t>
      </w:r>
    </w:p>
    <w:bookmarkEnd w:id="1782"/>
    <w:bookmarkStart w:name="z1895" w:id="1783"/>
    <w:p>
      <w:pPr>
        <w:spacing w:after="0"/>
        <w:ind w:left="0"/>
        <w:jc w:val="both"/>
      </w:pPr>
      <w:r>
        <w:rPr>
          <w:rFonts w:ascii="Times New Roman"/>
          <w:b w:val="false"/>
          <w:i w:val="false"/>
          <w:color w:val="000000"/>
          <w:sz w:val="28"/>
        </w:rPr>
        <w:t>
      свыше 100 – группа квалификации – V;</w:t>
      </w:r>
    </w:p>
    <w:bookmarkEnd w:id="1783"/>
    <w:bookmarkStart w:name="z1896" w:id="1784"/>
    <w:p>
      <w:pPr>
        <w:spacing w:after="0"/>
        <w:ind w:left="0"/>
        <w:jc w:val="both"/>
      </w:pPr>
      <w:r>
        <w:rPr>
          <w:rFonts w:ascii="Times New Roman"/>
          <w:b w:val="false"/>
          <w:i w:val="false"/>
          <w:color w:val="000000"/>
          <w:sz w:val="28"/>
        </w:rPr>
        <w:t>
      свыше 300 – группа квалификации – VI.</w:t>
      </w:r>
    </w:p>
    <w:bookmarkEnd w:id="1784"/>
    <w:bookmarkStart w:name="z1897" w:id="1785"/>
    <w:p>
      <w:pPr>
        <w:spacing w:after="0"/>
        <w:ind w:left="0"/>
        <w:jc w:val="both"/>
      </w:pPr>
      <w:r>
        <w:rPr>
          <w:rFonts w:ascii="Times New Roman"/>
          <w:b w:val="false"/>
          <w:i w:val="false"/>
          <w:color w:val="000000"/>
          <w:sz w:val="28"/>
        </w:rPr>
        <w:t>
      жидкое и газообразное топливо:</w:t>
      </w:r>
    </w:p>
    <w:bookmarkEnd w:id="1785"/>
    <w:bookmarkStart w:name="z1898" w:id="1786"/>
    <w:p>
      <w:pPr>
        <w:spacing w:after="0"/>
        <w:ind w:left="0"/>
        <w:jc w:val="both"/>
      </w:pPr>
      <w:r>
        <w:rPr>
          <w:rFonts w:ascii="Times New Roman"/>
          <w:b w:val="false"/>
          <w:i w:val="false"/>
          <w:color w:val="000000"/>
          <w:sz w:val="28"/>
        </w:rPr>
        <w:t xml:space="preserve">
      давление пара до 60 кгс/см </w:t>
      </w:r>
      <w:r>
        <w:rPr>
          <w:rFonts w:ascii="Times New Roman"/>
          <w:b w:val="false"/>
          <w:i w:val="false"/>
          <w:color w:val="000000"/>
          <w:vertAlign w:val="superscript"/>
        </w:rPr>
        <w:t>2</w:t>
      </w:r>
      <w:r>
        <w:rPr>
          <w:rFonts w:ascii="Times New Roman"/>
          <w:b w:val="false"/>
          <w:i w:val="false"/>
          <w:color w:val="000000"/>
          <w:sz w:val="28"/>
        </w:rPr>
        <w:t xml:space="preserve"> :</w:t>
      </w:r>
    </w:p>
    <w:bookmarkEnd w:id="1786"/>
    <w:bookmarkStart w:name="z1901" w:id="1787"/>
    <w:p>
      <w:pPr>
        <w:spacing w:after="0"/>
        <w:ind w:left="0"/>
        <w:jc w:val="both"/>
      </w:pPr>
      <w:r>
        <w:rPr>
          <w:rFonts w:ascii="Times New Roman"/>
          <w:b w:val="false"/>
          <w:i w:val="false"/>
          <w:color w:val="000000"/>
          <w:sz w:val="28"/>
        </w:rPr>
        <w:t>
      до 50 – группа квалификации – III;</w:t>
      </w:r>
    </w:p>
    <w:bookmarkEnd w:id="1787"/>
    <w:bookmarkStart w:name="z1902" w:id="1788"/>
    <w:p>
      <w:pPr>
        <w:spacing w:after="0"/>
        <w:ind w:left="0"/>
        <w:jc w:val="both"/>
      </w:pPr>
      <w:r>
        <w:rPr>
          <w:rFonts w:ascii="Times New Roman"/>
          <w:b w:val="false"/>
          <w:i w:val="false"/>
          <w:color w:val="000000"/>
          <w:sz w:val="28"/>
        </w:rPr>
        <w:t>
      свыше 50 - группа квалификации – IV;</w:t>
      </w:r>
    </w:p>
    <w:bookmarkEnd w:id="1788"/>
    <w:bookmarkStart w:name="z1903" w:id="1789"/>
    <w:p>
      <w:pPr>
        <w:spacing w:after="0"/>
        <w:ind w:left="0"/>
        <w:jc w:val="both"/>
      </w:pPr>
      <w:r>
        <w:rPr>
          <w:rFonts w:ascii="Times New Roman"/>
          <w:b w:val="false"/>
          <w:i w:val="false"/>
          <w:color w:val="000000"/>
          <w:sz w:val="28"/>
        </w:rPr>
        <w:t>
      свыше 170 - группа квалификации – V;</w:t>
      </w:r>
    </w:p>
    <w:bookmarkEnd w:id="1789"/>
    <w:bookmarkStart w:name="z1904" w:id="1790"/>
    <w:p>
      <w:pPr>
        <w:spacing w:after="0"/>
        <w:ind w:left="0"/>
        <w:jc w:val="both"/>
      </w:pPr>
      <w:r>
        <w:rPr>
          <w:rFonts w:ascii="Times New Roman"/>
          <w:b w:val="false"/>
          <w:i w:val="false"/>
          <w:color w:val="000000"/>
          <w:sz w:val="28"/>
        </w:rPr>
        <w:t xml:space="preserve">
      давление пара свыше 60 кгс/см </w:t>
      </w:r>
      <w:r>
        <w:rPr>
          <w:rFonts w:ascii="Times New Roman"/>
          <w:b w:val="false"/>
          <w:i w:val="false"/>
          <w:color w:val="000000"/>
          <w:vertAlign w:val="superscript"/>
        </w:rPr>
        <w:t>2</w:t>
      </w:r>
      <w:r>
        <w:rPr>
          <w:rFonts w:ascii="Times New Roman"/>
          <w:b w:val="false"/>
          <w:i w:val="false"/>
          <w:color w:val="000000"/>
          <w:sz w:val="28"/>
        </w:rPr>
        <w:t xml:space="preserve"> :</w:t>
      </w:r>
    </w:p>
    <w:bookmarkEnd w:id="1790"/>
    <w:bookmarkStart w:name="z1907" w:id="1791"/>
    <w:p>
      <w:pPr>
        <w:spacing w:after="0"/>
        <w:ind w:left="0"/>
        <w:jc w:val="both"/>
      </w:pPr>
      <w:r>
        <w:rPr>
          <w:rFonts w:ascii="Times New Roman"/>
          <w:b w:val="false"/>
          <w:i w:val="false"/>
          <w:color w:val="000000"/>
          <w:sz w:val="28"/>
        </w:rPr>
        <w:t>
      до 100 – группа квалификации – IV;</w:t>
      </w:r>
    </w:p>
    <w:bookmarkEnd w:id="1791"/>
    <w:bookmarkStart w:name="z1908" w:id="1792"/>
    <w:p>
      <w:pPr>
        <w:spacing w:after="0"/>
        <w:ind w:left="0"/>
        <w:jc w:val="both"/>
      </w:pPr>
      <w:r>
        <w:rPr>
          <w:rFonts w:ascii="Times New Roman"/>
          <w:b w:val="false"/>
          <w:i w:val="false"/>
          <w:color w:val="000000"/>
          <w:sz w:val="28"/>
        </w:rPr>
        <w:t>
      свыше 100 - группа квалификации – V;</w:t>
      </w:r>
    </w:p>
    <w:bookmarkEnd w:id="1792"/>
    <w:bookmarkStart w:name="z1909" w:id="1793"/>
    <w:p>
      <w:pPr>
        <w:spacing w:after="0"/>
        <w:ind w:left="0"/>
        <w:jc w:val="both"/>
      </w:pPr>
      <w:r>
        <w:rPr>
          <w:rFonts w:ascii="Times New Roman"/>
          <w:b w:val="false"/>
          <w:i w:val="false"/>
          <w:color w:val="000000"/>
          <w:sz w:val="28"/>
        </w:rPr>
        <w:t>
      свыше 300- группа квалификации – VI.</w:t>
      </w:r>
    </w:p>
    <w:bookmarkEnd w:id="1793"/>
    <w:bookmarkStart w:name="z1910" w:id="1794"/>
    <w:p>
      <w:pPr>
        <w:spacing w:after="0"/>
        <w:ind w:left="0"/>
        <w:jc w:val="both"/>
      </w:pPr>
      <w:r>
        <w:rPr>
          <w:rFonts w:ascii="Times New Roman"/>
          <w:b w:val="false"/>
          <w:i w:val="false"/>
          <w:color w:val="000000"/>
          <w:sz w:val="28"/>
        </w:rPr>
        <w:t>
      Машинист центрального теплового шита управления паровыми турбинами</w:t>
      </w:r>
    </w:p>
    <w:bookmarkEnd w:id="1794"/>
    <w:bookmarkStart w:name="z1911" w:id="1795"/>
    <w:p>
      <w:pPr>
        <w:spacing w:after="0"/>
        <w:ind w:left="0"/>
        <w:jc w:val="both"/>
      </w:pPr>
      <w:r>
        <w:rPr>
          <w:rFonts w:ascii="Times New Roman"/>
          <w:b w:val="false"/>
          <w:i w:val="false"/>
          <w:color w:val="000000"/>
          <w:sz w:val="28"/>
        </w:rPr>
        <w:t>
      24. Машинист центрального теплового шита управления паровыми</w:t>
      </w:r>
    </w:p>
    <w:bookmarkEnd w:id="1795"/>
    <w:p>
      <w:pPr>
        <w:spacing w:after="0"/>
        <w:ind w:left="0"/>
        <w:jc w:val="both"/>
      </w:pPr>
      <w:r>
        <w:rPr>
          <w:rFonts w:ascii="Times New Roman"/>
          <w:b w:val="false"/>
          <w:i w:val="false"/>
          <w:color w:val="000000"/>
          <w:sz w:val="28"/>
        </w:rPr>
        <w:t>
      турбинами</w:t>
      </w:r>
    </w:p>
    <w:bookmarkStart w:name="z1913" w:id="1796"/>
    <w:p>
      <w:pPr>
        <w:spacing w:after="0"/>
        <w:ind w:left="0"/>
        <w:jc w:val="both"/>
      </w:pPr>
      <w:r>
        <w:rPr>
          <w:rFonts w:ascii="Times New Roman"/>
          <w:b w:val="false"/>
          <w:i w:val="false"/>
          <w:color w:val="000000"/>
          <w:sz w:val="28"/>
        </w:rPr>
        <w:t>
      Характеристика работ. Эксплуатационное обслуживание паровых турбин с центрального теплового щита управления паровыми турбинами и обеспечение их безаварийной и экономичной работы. Ведение режима работы турбин. Выполнение операций по пуску, останову, опрессовке, опробованию оборудования, переключениям в тепловых схемах турбин. Вывод оборудования в ремонт. Наблюдение за показаниями контрольно-измерительных приборов и работой авторегуляторов. Выявление и устранение неисправностей в работе основного и вспомогательного оборудования. Ликвидация аварийных положений. Ведение оперативной документации.</w:t>
      </w:r>
    </w:p>
    <w:bookmarkEnd w:id="1796"/>
    <w:bookmarkStart w:name="z1914" w:id="1797"/>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турбины и вспомогательного оборудования, тепловые схемы и технологический процесс производства тепловой и электрической энергии, принцип работы авторегуляторов, контрольно-измерительных приборов, тепловых защит и сигнализации, принципиальные схемы теплового контроля и автоматики, нормы качества пара, воды, турбинного масла и конденсата, допустимые отклонения параметров, технико-экономические показатели работы турбины, основы теплотехники, механики и электротехники.</w:t>
      </w:r>
    </w:p>
    <w:bookmarkEnd w:id="1797"/>
    <w:bookmarkStart w:name="z1915" w:id="1798"/>
    <w:p>
      <w:pPr>
        <w:spacing w:after="0"/>
        <w:ind w:left="0"/>
        <w:jc w:val="both"/>
      </w:pPr>
      <w:r>
        <w:rPr>
          <w:rFonts w:ascii="Times New Roman"/>
          <w:b w:val="false"/>
          <w:i w:val="false"/>
          <w:color w:val="000000"/>
          <w:sz w:val="28"/>
        </w:rPr>
        <w:t>
      Тип и мощность турбины, тыс. кВт.:</w:t>
      </w:r>
    </w:p>
    <w:bookmarkEnd w:id="1798"/>
    <w:bookmarkStart w:name="z1916" w:id="1799"/>
    <w:p>
      <w:pPr>
        <w:spacing w:after="0"/>
        <w:ind w:left="0"/>
        <w:jc w:val="both"/>
      </w:pPr>
      <w:r>
        <w:rPr>
          <w:rFonts w:ascii="Times New Roman"/>
          <w:b w:val="false"/>
          <w:i w:val="false"/>
          <w:color w:val="000000"/>
          <w:sz w:val="28"/>
        </w:rPr>
        <w:t>
      Конденсационная:</w:t>
      </w:r>
    </w:p>
    <w:bookmarkEnd w:id="1799"/>
    <w:bookmarkStart w:name="z1917" w:id="1800"/>
    <w:p>
      <w:pPr>
        <w:spacing w:after="0"/>
        <w:ind w:left="0"/>
        <w:jc w:val="both"/>
      </w:pPr>
      <w:r>
        <w:rPr>
          <w:rFonts w:ascii="Times New Roman"/>
          <w:b w:val="false"/>
          <w:i w:val="false"/>
          <w:color w:val="000000"/>
          <w:sz w:val="28"/>
        </w:rPr>
        <w:t>
      до 10 – группа квалификации – III;</w:t>
      </w:r>
    </w:p>
    <w:bookmarkEnd w:id="1800"/>
    <w:bookmarkStart w:name="z1918" w:id="1801"/>
    <w:p>
      <w:pPr>
        <w:spacing w:after="0"/>
        <w:ind w:left="0"/>
        <w:jc w:val="both"/>
      </w:pPr>
      <w:r>
        <w:rPr>
          <w:rFonts w:ascii="Times New Roman"/>
          <w:b w:val="false"/>
          <w:i w:val="false"/>
          <w:color w:val="000000"/>
          <w:sz w:val="28"/>
        </w:rPr>
        <w:t>
      свыше 10 до 40 - группа квалификации – IV;</w:t>
      </w:r>
    </w:p>
    <w:bookmarkEnd w:id="1801"/>
    <w:bookmarkStart w:name="z1919" w:id="1802"/>
    <w:p>
      <w:pPr>
        <w:spacing w:after="0"/>
        <w:ind w:left="0"/>
        <w:jc w:val="both"/>
      </w:pPr>
      <w:r>
        <w:rPr>
          <w:rFonts w:ascii="Times New Roman"/>
          <w:b w:val="false"/>
          <w:i w:val="false"/>
          <w:color w:val="000000"/>
          <w:sz w:val="28"/>
        </w:rPr>
        <w:t>
      свыше 40 до 60 - группа квалификации – V;</w:t>
      </w:r>
    </w:p>
    <w:bookmarkEnd w:id="1802"/>
    <w:bookmarkStart w:name="z1920" w:id="1803"/>
    <w:p>
      <w:pPr>
        <w:spacing w:after="0"/>
        <w:ind w:left="0"/>
        <w:jc w:val="both"/>
      </w:pPr>
      <w:r>
        <w:rPr>
          <w:rFonts w:ascii="Times New Roman"/>
          <w:b w:val="false"/>
          <w:i w:val="false"/>
          <w:color w:val="000000"/>
          <w:sz w:val="28"/>
        </w:rPr>
        <w:t>
      свыше 60 до 130 - группа квалификации – VI.</w:t>
      </w:r>
    </w:p>
    <w:bookmarkEnd w:id="1803"/>
    <w:bookmarkStart w:name="z1921" w:id="1804"/>
    <w:p>
      <w:pPr>
        <w:spacing w:after="0"/>
        <w:ind w:left="0"/>
        <w:jc w:val="both"/>
      </w:pPr>
      <w:r>
        <w:rPr>
          <w:rFonts w:ascii="Times New Roman"/>
          <w:b w:val="false"/>
          <w:i w:val="false"/>
          <w:color w:val="000000"/>
          <w:sz w:val="28"/>
        </w:rPr>
        <w:t>
      C промышленным и теплофикационным отбором:</w:t>
      </w:r>
    </w:p>
    <w:bookmarkEnd w:id="1804"/>
    <w:bookmarkStart w:name="z1922" w:id="1805"/>
    <w:p>
      <w:pPr>
        <w:spacing w:after="0"/>
        <w:ind w:left="0"/>
        <w:jc w:val="both"/>
      </w:pPr>
      <w:r>
        <w:rPr>
          <w:rFonts w:ascii="Times New Roman"/>
          <w:b w:val="false"/>
          <w:i w:val="false"/>
          <w:color w:val="000000"/>
          <w:sz w:val="28"/>
        </w:rPr>
        <w:t>
      до 7– группа квалификации – III;</w:t>
      </w:r>
    </w:p>
    <w:bookmarkEnd w:id="1805"/>
    <w:bookmarkStart w:name="z1923" w:id="1806"/>
    <w:p>
      <w:pPr>
        <w:spacing w:after="0"/>
        <w:ind w:left="0"/>
        <w:jc w:val="both"/>
      </w:pPr>
      <w:r>
        <w:rPr>
          <w:rFonts w:ascii="Times New Roman"/>
          <w:b w:val="false"/>
          <w:i w:val="false"/>
          <w:color w:val="000000"/>
          <w:sz w:val="28"/>
        </w:rPr>
        <w:t>
      свыше 7 до 20- группа квалификации – IV;</w:t>
      </w:r>
    </w:p>
    <w:bookmarkEnd w:id="1806"/>
    <w:bookmarkStart w:name="z1924" w:id="1807"/>
    <w:p>
      <w:pPr>
        <w:spacing w:after="0"/>
        <w:ind w:left="0"/>
        <w:jc w:val="both"/>
      </w:pPr>
      <w:r>
        <w:rPr>
          <w:rFonts w:ascii="Times New Roman"/>
          <w:b w:val="false"/>
          <w:i w:val="false"/>
          <w:color w:val="000000"/>
          <w:sz w:val="28"/>
        </w:rPr>
        <w:t>
      свыше 20 до 45- группа квалификации – V;</w:t>
      </w:r>
    </w:p>
    <w:bookmarkEnd w:id="1807"/>
    <w:bookmarkStart w:name="z1925" w:id="1808"/>
    <w:p>
      <w:pPr>
        <w:spacing w:after="0"/>
        <w:ind w:left="0"/>
        <w:jc w:val="both"/>
      </w:pPr>
      <w:r>
        <w:rPr>
          <w:rFonts w:ascii="Times New Roman"/>
          <w:b w:val="false"/>
          <w:i w:val="false"/>
          <w:color w:val="000000"/>
          <w:sz w:val="28"/>
        </w:rPr>
        <w:t>
      свыше 45 до 130- группа квалификации – VI.</w:t>
      </w:r>
    </w:p>
    <w:bookmarkEnd w:id="1808"/>
    <w:bookmarkStart w:name="z1926" w:id="1809"/>
    <w:p>
      <w:pPr>
        <w:spacing w:after="0"/>
        <w:ind w:left="0"/>
        <w:jc w:val="both"/>
      </w:pPr>
      <w:r>
        <w:rPr>
          <w:rFonts w:ascii="Times New Roman"/>
          <w:b w:val="false"/>
          <w:i w:val="false"/>
          <w:color w:val="000000"/>
          <w:sz w:val="28"/>
        </w:rPr>
        <w:t>
      Противодавленческая:</w:t>
      </w:r>
    </w:p>
    <w:bookmarkEnd w:id="1809"/>
    <w:bookmarkStart w:name="z1927" w:id="1810"/>
    <w:p>
      <w:pPr>
        <w:spacing w:after="0"/>
        <w:ind w:left="0"/>
        <w:jc w:val="both"/>
      </w:pPr>
      <w:r>
        <w:rPr>
          <w:rFonts w:ascii="Times New Roman"/>
          <w:b w:val="false"/>
          <w:i w:val="false"/>
          <w:color w:val="000000"/>
          <w:sz w:val="28"/>
        </w:rPr>
        <w:t>
      до 25– группа квалификации – III;</w:t>
      </w:r>
    </w:p>
    <w:bookmarkEnd w:id="1810"/>
    <w:bookmarkStart w:name="z1928" w:id="1811"/>
    <w:p>
      <w:pPr>
        <w:spacing w:after="0"/>
        <w:ind w:left="0"/>
        <w:jc w:val="both"/>
      </w:pPr>
      <w:r>
        <w:rPr>
          <w:rFonts w:ascii="Times New Roman"/>
          <w:b w:val="false"/>
          <w:i w:val="false"/>
          <w:color w:val="000000"/>
          <w:sz w:val="28"/>
        </w:rPr>
        <w:t>
      свыше 25 до 50- группа квалификации – IV;</w:t>
      </w:r>
    </w:p>
    <w:bookmarkEnd w:id="1811"/>
    <w:bookmarkStart w:name="z1929" w:id="1812"/>
    <w:p>
      <w:pPr>
        <w:spacing w:after="0"/>
        <w:ind w:left="0"/>
        <w:jc w:val="both"/>
      </w:pPr>
      <w:r>
        <w:rPr>
          <w:rFonts w:ascii="Times New Roman"/>
          <w:b w:val="false"/>
          <w:i w:val="false"/>
          <w:color w:val="000000"/>
          <w:sz w:val="28"/>
        </w:rPr>
        <w:t>
      свыше 50 - группа квалификации – V.</w:t>
      </w:r>
    </w:p>
    <w:bookmarkEnd w:id="1812"/>
    <w:bookmarkStart w:name="z1930" w:id="1813"/>
    <w:p>
      <w:pPr>
        <w:spacing w:after="0"/>
        <w:ind w:left="0"/>
        <w:jc w:val="both"/>
      </w:pPr>
      <w:r>
        <w:rPr>
          <w:rFonts w:ascii="Times New Roman"/>
          <w:b w:val="false"/>
          <w:i w:val="false"/>
          <w:color w:val="000000"/>
          <w:sz w:val="28"/>
        </w:rPr>
        <w:t>
      Машинист энергоблока</w:t>
      </w:r>
    </w:p>
    <w:bookmarkEnd w:id="1813"/>
    <w:bookmarkStart w:name="z1931" w:id="1814"/>
    <w:p>
      <w:pPr>
        <w:spacing w:after="0"/>
        <w:ind w:left="0"/>
        <w:jc w:val="both"/>
      </w:pPr>
      <w:r>
        <w:rPr>
          <w:rFonts w:ascii="Times New Roman"/>
          <w:b w:val="false"/>
          <w:i w:val="false"/>
          <w:color w:val="000000"/>
          <w:sz w:val="28"/>
        </w:rPr>
        <w:t>
      25. Машинист энергоблока</w:t>
      </w:r>
    </w:p>
    <w:bookmarkEnd w:id="1814"/>
    <w:bookmarkStart w:name="z1932" w:id="1815"/>
    <w:p>
      <w:pPr>
        <w:spacing w:after="0"/>
        <w:ind w:left="0"/>
        <w:jc w:val="both"/>
      </w:pPr>
      <w:r>
        <w:rPr>
          <w:rFonts w:ascii="Times New Roman"/>
          <w:b w:val="false"/>
          <w:i w:val="false"/>
          <w:color w:val="000000"/>
          <w:sz w:val="28"/>
        </w:rPr>
        <w:t>
      Характеристика работ. Эксплуатационное обслуживание энергоблока и обеспечение бесперебойной и экономичной работы. Ведение режима работы блока. Выполнение операций по пуску, останову, опробованию, опрессовке, переключениям в тепловых схемах оборудования энергоблока, включению и отключению турбогенератора, производству переключений питания электрооборудования собственных нужд энергоблока с основного на резервное и наоборот. Контроль за показаниями контрольно-измерительных приборов, работой авторегуляторов, сигнализации. Выявление и устранение неисправностей в работе оборудования. Ликвидация аварийных положений. Ведение оперативной документации.</w:t>
      </w:r>
    </w:p>
    <w:bookmarkEnd w:id="1815"/>
    <w:bookmarkStart w:name="z1933" w:id="1816"/>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котла, турбины, генератора и трансформатора, вспомогательного оборудования, тепловые схемы и технологический процесс производства тепловой и электрической энергии, режимы нагрузки энергоблока, принципиальную электрическую схему генератора и собственных нужд блока, допустимые отклонения параметров, технико-экономические показатели работы оборудования энергоблока, основы электротехники, механики, водоподготовки.</w:t>
      </w:r>
    </w:p>
    <w:bookmarkEnd w:id="1816"/>
    <w:bookmarkStart w:name="z1934" w:id="1817"/>
    <w:p>
      <w:pPr>
        <w:spacing w:after="0"/>
        <w:ind w:left="0"/>
        <w:jc w:val="both"/>
      </w:pPr>
      <w:r>
        <w:rPr>
          <w:rFonts w:ascii="Times New Roman"/>
          <w:b w:val="false"/>
          <w:i w:val="false"/>
          <w:color w:val="000000"/>
          <w:sz w:val="28"/>
        </w:rPr>
        <w:t>
      Мощность энергоблока, тыс. кВт.:</w:t>
      </w:r>
    </w:p>
    <w:bookmarkEnd w:id="1817"/>
    <w:bookmarkStart w:name="z1935" w:id="1818"/>
    <w:p>
      <w:pPr>
        <w:spacing w:after="0"/>
        <w:ind w:left="0"/>
        <w:jc w:val="both"/>
      </w:pPr>
      <w:r>
        <w:rPr>
          <w:rFonts w:ascii="Times New Roman"/>
          <w:b w:val="false"/>
          <w:i w:val="false"/>
          <w:color w:val="000000"/>
          <w:sz w:val="28"/>
        </w:rPr>
        <w:t>
      свыше 130 до 240 - группа квалификации – VII;</w:t>
      </w:r>
    </w:p>
    <w:bookmarkEnd w:id="1818"/>
    <w:bookmarkStart w:name="z1936" w:id="1819"/>
    <w:p>
      <w:pPr>
        <w:spacing w:after="0"/>
        <w:ind w:left="0"/>
        <w:jc w:val="both"/>
      </w:pPr>
      <w:r>
        <w:rPr>
          <w:rFonts w:ascii="Times New Roman"/>
          <w:b w:val="false"/>
          <w:i w:val="false"/>
          <w:color w:val="000000"/>
          <w:sz w:val="28"/>
        </w:rPr>
        <w:t>
      свыше 240 - группа квалификации – VII*.</w:t>
      </w:r>
    </w:p>
    <w:bookmarkEnd w:id="1819"/>
    <w:bookmarkStart w:name="z1937" w:id="1820"/>
    <w:p>
      <w:pPr>
        <w:spacing w:after="0"/>
        <w:ind w:left="0"/>
        <w:jc w:val="both"/>
      </w:pPr>
      <w:r>
        <w:rPr>
          <w:rFonts w:ascii="Times New Roman"/>
          <w:b w:val="false"/>
          <w:i w:val="false"/>
          <w:color w:val="000000"/>
          <w:sz w:val="28"/>
        </w:rPr>
        <w:t>
      Месячная тарифная ставка устанавливается соответствующим постановлением.</w:t>
      </w:r>
    </w:p>
    <w:bookmarkEnd w:id="1820"/>
    <w:bookmarkStart w:name="z1938" w:id="1821"/>
    <w:p>
      <w:pPr>
        <w:spacing w:after="0"/>
        <w:ind w:left="0"/>
        <w:jc w:val="both"/>
      </w:pPr>
      <w:r>
        <w:rPr>
          <w:rFonts w:ascii="Times New Roman"/>
          <w:b w:val="false"/>
          <w:i w:val="false"/>
          <w:color w:val="000000"/>
          <w:sz w:val="28"/>
        </w:rPr>
        <w:t>
      Моторист автоматизированной топливоподачи</w:t>
      </w:r>
    </w:p>
    <w:bookmarkEnd w:id="1821"/>
    <w:bookmarkStart w:name="z1939" w:id="1822"/>
    <w:p>
      <w:pPr>
        <w:spacing w:after="0"/>
        <w:ind w:left="0"/>
        <w:jc w:val="both"/>
      </w:pPr>
      <w:r>
        <w:rPr>
          <w:rFonts w:ascii="Times New Roman"/>
          <w:b w:val="false"/>
          <w:i w:val="false"/>
          <w:color w:val="000000"/>
          <w:sz w:val="28"/>
        </w:rPr>
        <w:t>
      26. Моторист автоматизированной топливоподачи</w:t>
      </w:r>
    </w:p>
    <w:bookmarkEnd w:id="1822"/>
    <w:bookmarkStart w:name="z1940" w:id="1823"/>
    <w:p>
      <w:pPr>
        <w:spacing w:after="0"/>
        <w:ind w:left="0"/>
        <w:jc w:val="both"/>
      </w:pPr>
      <w:r>
        <w:rPr>
          <w:rFonts w:ascii="Times New Roman"/>
          <w:b w:val="false"/>
          <w:i w:val="false"/>
          <w:color w:val="000000"/>
          <w:sz w:val="28"/>
        </w:rPr>
        <w:t>
      Характеристика работ. Управление оборудованием со щита управления топливоподачей. Обеспечение экономичного режима подачи топлива. Ликвидация аварийных положений. Ведение оперативной документации.</w:t>
      </w:r>
    </w:p>
    <w:bookmarkEnd w:id="1823"/>
    <w:bookmarkStart w:name="z1941" w:id="1824"/>
    <w:p>
      <w:pPr>
        <w:spacing w:after="0"/>
        <w:ind w:left="0"/>
        <w:jc w:val="both"/>
      </w:pPr>
      <w:r>
        <w:rPr>
          <w:rFonts w:ascii="Times New Roman"/>
          <w:b w:val="false"/>
          <w:i w:val="false"/>
          <w:color w:val="000000"/>
          <w:sz w:val="28"/>
        </w:rPr>
        <w:t>
      Должен знать: устройство, принцип работы оборудования, схему топливоподачи, принцип работы автоматики и блокировки, назначение и места установки измерительных приборов и сигнализации щита управления, виды и марки топлива, элементарные сведения по электротехнике.</w:t>
      </w:r>
    </w:p>
    <w:bookmarkEnd w:id="1824"/>
    <w:bookmarkStart w:name="z1942" w:id="1825"/>
    <w:p>
      <w:pPr>
        <w:spacing w:after="0"/>
        <w:ind w:left="0"/>
        <w:jc w:val="both"/>
      </w:pPr>
      <w:r>
        <w:rPr>
          <w:rFonts w:ascii="Times New Roman"/>
          <w:b w:val="false"/>
          <w:i w:val="false"/>
          <w:color w:val="000000"/>
          <w:sz w:val="28"/>
        </w:rPr>
        <w:t>
      Производительность топливоподачи, т/ч:</w:t>
      </w:r>
    </w:p>
    <w:bookmarkEnd w:id="1825"/>
    <w:bookmarkStart w:name="z1943" w:id="1826"/>
    <w:p>
      <w:pPr>
        <w:spacing w:after="0"/>
        <w:ind w:left="0"/>
        <w:jc w:val="both"/>
      </w:pPr>
      <w:r>
        <w:rPr>
          <w:rFonts w:ascii="Times New Roman"/>
          <w:b w:val="false"/>
          <w:i w:val="false"/>
          <w:color w:val="000000"/>
          <w:sz w:val="28"/>
        </w:rPr>
        <w:t>
      до 100 - группа квалификации – III;</w:t>
      </w:r>
    </w:p>
    <w:bookmarkEnd w:id="1826"/>
    <w:bookmarkStart w:name="z1944" w:id="1827"/>
    <w:p>
      <w:pPr>
        <w:spacing w:after="0"/>
        <w:ind w:left="0"/>
        <w:jc w:val="both"/>
      </w:pPr>
      <w:r>
        <w:rPr>
          <w:rFonts w:ascii="Times New Roman"/>
          <w:b w:val="false"/>
          <w:i w:val="false"/>
          <w:color w:val="000000"/>
          <w:sz w:val="28"/>
        </w:rPr>
        <w:t>
      свыше 100 - группа квалификации – IV.</w:t>
      </w:r>
    </w:p>
    <w:bookmarkEnd w:id="1827"/>
    <w:bookmarkStart w:name="z1945" w:id="1828"/>
    <w:p>
      <w:pPr>
        <w:spacing w:after="0"/>
        <w:ind w:left="0"/>
        <w:jc w:val="both"/>
      </w:pPr>
      <w:r>
        <w:rPr>
          <w:rFonts w:ascii="Times New Roman"/>
          <w:b w:val="false"/>
          <w:i w:val="false"/>
          <w:color w:val="000000"/>
          <w:sz w:val="28"/>
        </w:rPr>
        <w:t>
      Моторист багерной (шламовой) насосной</w:t>
      </w:r>
    </w:p>
    <w:bookmarkEnd w:id="1828"/>
    <w:bookmarkStart w:name="z1946" w:id="1829"/>
    <w:p>
      <w:pPr>
        <w:spacing w:after="0"/>
        <w:ind w:left="0"/>
        <w:jc w:val="both"/>
      </w:pPr>
      <w:r>
        <w:rPr>
          <w:rFonts w:ascii="Times New Roman"/>
          <w:b w:val="false"/>
          <w:i w:val="false"/>
          <w:color w:val="000000"/>
          <w:sz w:val="28"/>
        </w:rPr>
        <w:t xml:space="preserve">
      27. Моторист багерной (шламовой) насосной </w:t>
      </w:r>
    </w:p>
    <w:bookmarkEnd w:id="1829"/>
    <w:bookmarkStart w:name="z1947" w:id="1830"/>
    <w:p>
      <w:pPr>
        <w:spacing w:after="0"/>
        <w:ind w:left="0"/>
        <w:jc w:val="both"/>
      </w:pPr>
      <w:r>
        <w:rPr>
          <w:rFonts w:ascii="Times New Roman"/>
          <w:b w:val="false"/>
          <w:i w:val="false"/>
          <w:color w:val="000000"/>
          <w:sz w:val="28"/>
        </w:rPr>
        <w:t>
      ІІІ группа квалификации</w:t>
      </w:r>
    </w:p>
    <w:bookmarkEnd w:id="1830"/>
    <w:bookmarkStart w:name="z1948" w:id="1831"/>
    <w:p>
      <w:pPr>
        <w:spacing w:after="0"/>
        <w:ind w:left="0"/>
        <w:jc w:val="both"/>
      </w:pPr>
      <w:r>
        <w:rPr>
          <w:rFonts w:ascii="Times New Roman"/>
          <w:b w:val="false"/>
          <w:i w:val="false"/>
          <w:color w:val="000000"/>
          <w:sz w:val="28"/>
        </w:rPr>
        <w:t>
      Характеристика работ. Обслуживание багерной (шламовой) насосной, оборудованной центробежными насосами и гидроструйными аппаратами по перекачке золоводяной пульпы на золоотвал. Регулирование уровня воды в приемной камере. Выявление неисправностей в работе оборудования насосной и участие в их устранении. Выполнение операций по пуску, останову и переключениям в схемах насосной. Ликвидация аварийных положений. Ведение оперативной документации.</w:t>
      </w:r>
    </w:p>
    <w:bookmarkEnd w:id="1831"/>
    <w:bookmarkStart w:name="z1949" w:id="1832"/>
    <w:p>
      <w:pPr>
        <w:spacing w:after="0"/>
        <w:ind w:left="0"/>
        <w:jc w:val="both"/>
      </w:pPr>
      <w:r>
        <w:rPr>
          <w:rFonts w:ascii="Times New Roman"/>
          <w:b w:val="false"/>
          <w:i w:val="false"/>
          <w:color w:val="000000"/>
          <w:sz w:val="28"/>
        </w:rPr>
        <w:t>
      Должен знать: устройство и принцип работы центробежных насосов и гидроструйных аппаратов, технические характеристики насосов и приводов к ним, допустимые нагрузки насосов, схемы всасывающих и нагнетательных трубопроводов, расположение и назначение арматуры и контрольно-измерительных приборов, основные свойства шлака и золы.</w:t>
      </w:r>
    </w:p>
    <w:bookmarkEnd w:id="1832"/>
    <w:bookmarkStart w:name="z1950" w:id="1833"/>
    <w:p>
      <w:pPr>
        <w:spacing w:after="0"/>
        <w:ind w:left="0"/>
        <w:jc w:val="both"/>
      </w:pPr>
      <w:r>
        <w:rPr>
          <w:rFonts w:ascii="Times New Roman"/>
          <w:b w:val="false"/>
          <w:i w:val="false"/>
          <w:color w:val="000000"/>
          <w:sz w:val="28"/>
        </w:rPr>
        <w:t>
      Моторист механизированной уборки наружных поверхностей</w:t>
      </w:r>
    </w:p>
    <w:bookmarkEnd w:id="1833"/>
    <w:p>
      <w:pPr>
        <w:spacing w:after="0"/>
        <w:ind w:left="0"/>
        <w:jc w:val="both"/>
      </w:pPr>
      <w:r>
        <w:rPr>
          <w:rFonts w:ascii="Times New Roman"/>
          <w:b w:val="false"/>
          <w:i w:val="false"/>
          <w:color w:val="000000"/>
          <w:sz w:val="28"/>
        </w:rPr>
        <w:t>
      оборудования электростанций</w:t>
      </w:r>
    </w:p>
    <w:bookmarkStart w:name="z1952" w:id="1834"/>
    <w:p>
      <w:pPr>
        <w:spacing w:after="0"/>
        <w:ind w:left="0"/>
        <w:jc w:val="both"/>
      </w:pPr>
      <w:r>
        <w:rPr>
          <w:rFonts w:ascii="Times New Roman"/>
          <w:b w:val="false"/>
          <w:i w:val="false"/>
          <w:color w:val="000000"/>
          <w:sz w:val="28"/>
        </w:rPr>
        <w:t>
      28. Моторист механизированной уборки наружных поверхностей</w:t>
      </w:r>
    </w:p>
    <w:bookmarkEnd w:id="1834"/>
    <w:p>
      <w:pPr>
        <w:spacing w:after="0"/>
        <w:ind w:left="0"/>
        <w:jc w:val="both"/>
      </w:pPr>
      <w:r>
        <w:rPr>
          <w:rFonts w:ascii="Times New Roman"/>
          <w:b w:val="false"/>
          <w:i w:val="false"/>
          <w:color w:val="000000"/>
          <w:sz w:val="28"/>
        </w:rPr>
        <w:t>
      оборудования электростанций</w:t>
      </w:r>
    </w:p>
    <w:bookmarkStart w:name="z1954" w:id="1835"/>
    <w:p>
      <w:pPr>
        <w:spacing w:after="0"/>
        <w:ind w:left="0"/>
        <w:jc w:val="both"/>
      </w:pPr>
      <w:r>
        <w:rPr>
          <w:rFonts w:ascii="Times New Roman"/>
          <w:b w:val="false"/>
          <w:i w:val="false"/>
          <w:color w:val="000000"/>
          <w:sz w:val="28"/>
        </w:rPr>
        <w:t>
      II группа квалификации</w:t>
      </w:r>
    </w:p>
    <w:bookmarkEnd w:id="1835"/>
    <w:bookmarkStart w:name="z1955" w:id="1836"/>
    <w:p>
      <w:pPr>
        <w:spacing w:after="0"/>
        <w:ind w:left="0"/>
        <w:jc w:val="both"/>
      </w:pPr>
      <w:r>
        <w:rPr>
          <w:rFonts w:ascii="Times New Roman"/>
          <w:b w:val="false"/>
          <w:i w:val="false"/>
          <w:color w:val="000000"/>
          <w:sz w:val="28"/>
        </w:rPr>
        <w:t>
      Характеристика работ. Уборка наружных поверхностей оборудования, расположенного в производственных помещениях электростанций при помощи пылевлагоуборочных машин, применение гидросмыва и т. д. Чистка, промывка, смазка и опрессовка средств механизации уборки.</w:t>
      </w:r>
    </w:p>
    <w:bookmarkEnd w:id="1836"/>
    <w:bookmarkStart w:name="z1956" w:id="1837"/>
    <w:p>
      <w:pPr>
        <w:spacing w:after="0"/>
        <w:ind w:left="0"/>
        <w:jc w:val="both"/>
      </w:pPr>
      <w:r>
        <w:rPr>
          <w:rFonts w:ascii="Times New Roman"/>
          <w:b w:val="false"/>
          <w:i w:val="false"/>
          <w:color w:val="000000"/>
          <w:sz w:val="28"/>
        </w:rPr>
        <w:t>
      Должен знать: устройство и принцип работы средств механизации уборки, расположение оборудования и правила его уборки.</w:t>
      </w:r>
    </w:p>
    <w:bookmarkEnd w:id="1837"/>
    <w:bookmarkStart w:name="z1957" w:id="1838"/>
    <w:p>
      <w:pPr>
        <w:spacing w:after="0"/>
        <w:ind w:left="0"/>
        <w:jc w:val="both"/>
      </w:pPr>
      <w:r>
        <w:rPr>
          <w:rFonts w:ascii="Times New Roman"/>
          <w:b w:val="false"/>
          <w:i w:val="false"/>
          <w:color w:val="000000"/>
          <w:sz w:val="28"/>
        </w:rPr>
        <w:t>
      Моторист на топливоподаче</w:t>
      </w:r>
    </w:p>
    <w:bookmarkEnd w:id="1838"/>
    <w:bookmarkStart w:name="z1958" w:id="1839"/>
    <w:p>
      <w:pPr>
        <w:spacing w:after="0"/>
        <w:ind w:left="0"/>
        <w:jc w:val="both"/>
      </w:pPr>
      <w:r>
        <w:rPr>
          <w:rFonts w:ascii="Times New Roman"/>
          <w:b w:val="false"/>
          <w:i w:val="false"/>
          <w:color w:val="000000"/>
          <w:sz w:val="28"/>
        </w:rPr>
        <w:t>
      29. Моторист на топливоподаче</w:t>
      </w:r>
    </w:p>
    <w:bookmarkEnd w:id="1839"/>
    <w:bookmarkStart w:name="z1959" w:id="1840"/>
    <w:p>
      <w:pPr>
        <w:spacing w:after="0"/>
        <w:ind w:left="0"/>
        <w:jc w:val="both"/>
      </w:pPr>
      <w:r>
        <w:rPr>
          <w:rFonts w:ascii="Times New Roman"/>
          <w:b w:val="false"/>
          <w:i w:val="false"/>
          <w:color w:val="000000"/>
          <w:sz w:val="28"/>
        </w:rPr>
        <w:t>
      Характеристика работ. Обеспечение бесперебойной работы обслуживаемых механизмов: конвейеров, транспортеров, питателей топлива, трясунов, элеваторов, дробеструйных установок, шнеков, скреперов, скипов, эксгаустеров, пылевых фильтров, фуникулеров и др. Пуск, останов механизмов и контроль за подачей топлива. Выявление неисправностей в работе механизмов. Устранение мелких дефектов. Чистка и смазка обслуживаемых механизмов. Уборка производственных помещений.</w:t>
      </w:r>
    </w:p>
    <w:bookmarkEnd w:id="1840"/>
    <w:bookmarkStart w:name="z1960" w:id="1841"/>
    <w:p>
      <w:pPr>
        <w:spacing w:after="0"/>
        <w:ind w:left="0"/>
        <w:jc w:val="both"/>
      </w:pPr>
      <w:r>
        <w:rPr>
          <w:rFonts w:ascii="Times New Roman"/>
          <w:b w:val="false"/>
          <w:i w:val="false"/>
          <w:color w:val="000000"/>
          <w:sz w:val="28"/>
        </w:rPr>
        <w:t>
      Должен знать: устройство, принцип работы, технические характеристики оборудования, схему топливоподачи и установленную сигнализацию, способы устранения неисправностей в работе механизмов, виды смазочных материалов и их применение, виды и марки топлива, элементарные сведения по электротехнике и механике.</w:t>
      </w:r>
    </w:p>
    <w:bookmarkEnd w:id="1841"/>
    <w:bookmarkStart w:name="z1961" w:id="1842"/>
    <w:p>
      <w:pPr>
        <w:spacing w:after="0"/>
        <w:ind w:left="0"/>
        <w:jc w:val="both"/>
      </w:pPr>
      <w:r>
        <w:rPr>
          <w:rFonts w:ascii="Times New Roman"/>
          <w:b w:val="false"/>
          <w:i w:val="false"/>
          <w:color w:val="000000"/>
          <w:sz w:val="28"/>
        </w:rPr>
        <w:t>
      Производительность топливоподачи, т/ч:</w:t>
      </w:r>
    </w:p>
    <w:bookmarkEnd w:id="1842"/>
    <w:bookmarkStart w:name="z1962" w:id="1843"/>
    <w:p>
      <w:pPr>
        <w:spacing w:after="0"/>
        <w:ind w:left="0"/>
        <w:jc w:val="both"/>
      </w:pPr>
      <w:r>
        <w:rPr>
          <w:rFonts w:ascii="Times New Roman"/>
          <w:b w:val="false"/>
          <w:i w:val="false"/>
          <w:color w:val="000000"/>
          <w:sz w:val="28"/>
        </w:rPr>
        <w:t>
      до 100 - группа квалификации – II;</w:t>
      </w:r>
    </w:p>
    <w:bookmarkEnd w:id="1843"/>
    <w:bookmarkStart w:name="z1963" w:id="1844"/>
    <w:p>
      <w:pPr>
        <w:spacing w:after="0"/>
        <w:ind w:left="0"/>
        <w:jc w:val="both"/>
      </w:pPr>
      <w:r>
        <w:rPr>
          <w:rFonts w:ascii="Times New Roman"/>
          <w:b w:val="false"/>
          <w:i w:val="false"/>
          <w:color w:val="000000"/>
          <w:sz w:val="28"/>
        </w:rPr>
        <w:t>
      свыше 100 - группа квалификации – III.</w:t>
      </w:r>
    </w:p>
    <w:bookmarkEnd w:id="1844"/>
    <w:bookmarkStart w:name="z1964" w:id="1845"/>
    <w:p>
      <w:pPr>
        <w:spacing w:after="0"/>
        <w:ind w:left="0"/>
        <w:jc w:val="both"/>
      </w:pPr>
      <w:r>
        <w:rPr>
          <w:rFonts w:ascii="Times New Roman"/>
          <w:b w:val="false"/>
          <w:i w:val="false"/>
          <w:color w:val="000000"/>
          <w:sz w:val="28"/>
        </w:rPr>
        <w:t>
      Обдувщик - расшлаковщик котлов</w:t>
      </w:r>
    </w:p>
    <w:bookmarkEnd w:id="1845"/>
    <w:bookmarkStart w:name="z1965" w:id="1846"/>
    <w:p>
      <w:pPr>
        <w:spacing w:after="0"/>
        <w:ind w:left="0"/>
        <w:jc w:val="both"/>
      </w:pPr>
      <w:r>
        <w:rPr>
          <w:rFonts w:ascii="Times New Roman"/>
          <w:b w:val="false"/>
          <w:i w:val="false"/>
          <w:color w:val="000000"/>
          <w:sz w:val="28"/>
        </w:rPr>
        <w:t>
      30. Обдувщик - расшлаковщик котлов</w:t>
      </w:r>
    </w:p>
    <w:bookmarkEnd w:id="1846"/>
    <w:bookmarkStart w:name="z1966" w:id="1847"/>
    <w:p>
      <w:pPr>
        <w:spacing w:after="0"/>
        <w:ind w:left="0"/>
        <w:jc w:val="both"/>
      </w:pPr>
      <w:r>
        <w:rPr>
          <w:rFonts w:ascii="Times New Roman"/>
          <w:b w:val="false"/>
          <w:i w:val="false"/>
          <w:color w:val="000000"/>
          <w:sz w:val="28"/>
        </w:rPr>
        <w:t>
      III группа квалификации</w:t>
      </w:r>
    </w:p>
    <w:bookmarkEnd w:id="1847"/>
    <w:bookmarkStart w:name="z1967" w:id="1848"/>
    <w:p>
      <w:pPr>
        <w:spacing w:after="0"/>
        <w:ind w:left="0"/>
        <w:jc w:val="both"/>
      </w:pPr>
      <w:r>
        <w:rPr>
          <w:rFonts w:ascii="Times New Roman"/>
          <w:b w:val="false"/>
          <w:i w:val="false"/>
          <w:color w:val="000000"/>
          <w:sz w:val="28"/>
        </w:rPr>
        <w:t>
      Характеристика работ. Обдувка, очистка и расшлаковка поверхностей нагрева котла. Очистка приямков от золы, добавка дроби в бункеры дробеструйной установки, контроль за обдуваемыми поверхностями нагрева и работой дробеструйной установки. Подготовка, пуск и останов дробеструйной установки. Участие в ликвидации аварийных положений.</w:t>
      </w:r>
    </w:p>
    <w:bookmarkEnd w:id="1848"/>
    <w:bookmarkStart w:name="z1968" w:id="1849"/>
    <w:p>
      <w:pPr>
        <w:spacing w:after="0"/>
        <w:ind w:left="0"/>
        <w:jc w:val="both"/>
      </w:pPr>
      <w:r>
        <w:rPr>
          <w:rFonts w:ascii="Times New Roman"/>
          <w:b w:val="false"/>
          <w:i w:val="false"/>
          <w:color w:val="000000"/>
          <w:sz w:val="28"/>
        </w:rPr>
        <w:t>
      Должен знать: устройство, назначение и принцип работы обдувочных аппаратов, дробеструйной установки, принципиальное устройство котла и расположение в нем поверхностей нагрева, места установки обдувочных аппаратов, основные свойства шлака и золы.</w:t>
      </w:r>
    </w:p>
    <w:bookmarkEnd w:id="1849"/>
    <w:bookmarkStart w:name="z1969" w:id="1850"/>
    <w:p>
      <w:pPr>
        <w:spacing w:after="0"/>
        <w:ind w:left="0"/>
        <w:jc w:val="both"/>
      </w:pPr>
      <w:r>
        <w:rPr>
          <w:rFonts w:ascii="Times New Roman"/>
          <w:b w:val="false"/>
          <w:i w:val="false"/>
          <w:color w:val="000000"/>
          <w:sz w:val="28"/>
        </w:rPr>
        <w:t>
      Обходчик трассы гидрозолоудаления и золоотвалов</w:t>
      </w:r>
    </w:p>
    <w:bookmarkEnd w:id="1850"/>
    <w:bookmarkStart w:name="z1970" w:id="1851"/>
    <w:p>
      <w:pPr>
        <w:spacing w:after="0"/>
        <w:ind w:left="0"/>
        <w:jc w:val="both"/>
      </w:pPr>
      <w:r>
        <w:rPr>
          <w:rFonts w:ascii="Times New Roman"/>
          <w:b w:val="false"/>
          <w:i w:val="false"/>
          <w:color w:val="000000"/>
          <w:sz w:val="28"/>
        </w:rPr>
        <w:t>
      31. Обходчик трассы гидрозолоудаления и золоотвалов</w:t>
      </w:r>
    </w:p>
    <w:bookmarkEnd w:id="1851"/>
    <w:bookmarkStart w:name="z1971" w:id="1852"/>
    <w:p>
      <w:pPr>
        <w:spacing w:after="0"/>
        <w:ind w:left="0"/>
        <w:jc w:val="both"/>
      </w:pPr>
      <w:r>
        <w:rPr>
          <w:rFonts w:ascii="Times New Roman"/>
          <w:b w:val="false"/>
          <w:i w:val="false"/>
          <w:color w:val="000000"/>
          <w:sz w:val="28"/>
        </w:rPr>
        <w:t>
      II группа квалификации</w:t>
      </w:r>
    </w:p>
    <w:bookmarkEnd w:id="1852"/>
    <w:bookmarkStart w:name="z1972" w:id="1853"/>
    <w:p>
      <w:pPr>
        <w:spacing w:after="0"/>
        <w:ind w:left="0"/>
        <w:jc w:val="both"/>
      </w:pPr>
      <w:r>
        <w:rPr>
          <w:rFonts w:ascii="Times New Roman"/>
          <w:b w:val="false"/>
          <w:i w:val="false"/>
          <w:color w:val="000000"/>
          <w:sz w:val="28"/>
        </w:rPr>
        <w:t>
      Характеристика работ. Проверка состояния золопроводов и золоотвалов. Переключение трасс гидрозолоудаления, участие в снятии и установке шандор на водосбросных колодцах. Ведение документации по учету наращивания дамб. Участие в ликвидации аварийных положений.</w:t>
      </w:r>
    </w:p>
    <w:bookmarkEnd w:id="1853"/>
    <w:bookmarkStart w:name="z1973" w:id="1854"/>
    <w:p>
      <w:pPr>
        <w:spacing w:after="0"/>
        <w:ind w:left="0"/>
        <w:jc w:val="both"/>
      </w:pPr>
      <w:r>
        <w:rPr>
          <w:rFonts w:ascii="Times New Roman"/>
          <w:b w:val="false"/>
          <w:i w:val="false"/>
          <w:color w:val="000000"/>
          <w:sz w:val="28"/>
        </w:rPr>
        <w:t>
      Должен знать: устройство и схемы золоотвалов, золопроводов, водопроводов и канализации, способы разборки и сборки схем золопроводов, устройство лебедок, основы слесарного дела.</w:t>
      </w:r>
    </w:p>
    <w:bookmarkEnd w:id="1854"/>
    <w:bookmarkStart w:name="z1974" w:id="1855"/>
    <w:p>
      <w:pPr>
        <w:spacing w:after="0"/>
        <w:ind w:left="0"/>
        <w:jc w:val="both"/>
      </w:pPr>
      <w:r>
        <w:rPr>
          <w:rFonts w:ascii="Times New Roman"/>
          <w:b w:val="false"/>
          <w:i w:val="false"/>
          <w:color w:val="000000"/>
          <w:sz w:val="28"/>
        </w:rPr>
        <w:t>
      Пьезометрист-обходчик гидросооружений</w:t>
      </w:r>
    </w:p>
    <w:bookmarkEnd w:id="1855"/>
    <w:bookmarkStart w:name="z1975" w:id="1856"/>
    <w:p>
      <w:pPr>
        <w:spacing w:after="0"/>
        <w:ind w:left="0"/>
        <w:jc w:val="both"/>
      </w:pPr>
      <w:r>
        <w:rPr>
          <w:rFonts w:ascii="Times New Roman"/>
          <w:b w:val="false"/>
          <w:i w:val="false"/>
          <w:color w:val="000000"/>
          <w:sz w:val="28"/>
        </w:rPr>
        <w:t>
      32. Пьезометрист-обходчик гидросооружений</w:t>
      </w:r>
    </w:p>
    <w:bookmarkEnd w:id="1856"/>
    <w:bookmarkStart w:name="z1976" w:id="1857"/>
    <w:p>
      <w:pPr>
        <w:spacing w:after="0"/>
        <w:ind w:left="0"/>
        <w:jc w:val="both"/>
      </w:pPr>
      <w:r>
        <w:rPr>
          <w:rFonts w:ascii="Times New Roman"/>
          <w:b w:val="false"/>
          <w:i w:val="false"/>
          <w:color w:val="000000"/>
          <w:sz w:val="28"/>
        </w:rPr>
        <w:t>
      II группа квалификации</w:t>
      </w:r>
    </w:p>
    <w:bookmarkEnd w:id="1857"/>
    <w:bookmarkStart w:name="z1977" w:id="1858"/>
    <w:p>
      <w:pPr>
        <w:spacing w:after="0"/>
        <w:ind w:left="0"/>
        <w:jc w:val="both"/>
      </w:pPr>
      <w:r>
        <w:rPr>
          <w:rFonts w:ascii="Times New Roman"/>
          <w:b w:val="false"/>
          <w:i w:val="false"/>
          <w:color w:val="000000"/>
          <w:sz w:val="28"/>
        </w:rPr>
        <w:t>
      Характеристика работ. Контроль за техническим состоянием гидротехнических сооружений. Измерение температуры и уровня воды по водомерным постам, перепадов уровней на фильтрах. Наблюдение за пьезометрами, маяками, ограничивающими и запрещающими знаками, плакатами и так подобнее, подводящей и сливной системами, метеорологическими условиями. Устранение мелких дефектов. Ведение оперативной документации.</w:t>
      </w:r>
    </w:p>
    <w:bookmarkEnd w:id="1858"/>
    <w:bookmarkStart w:name="z1978" w:id="1859"/>
    <w:p>
      <w:pPr>
        <w:spacing w:after="0"/>
        <w:ind w:left="0"/>
        <w:jc w:val="both"/>
      </w:pPr>
      <w:r>
        <w:rPr>
          <w:rFonts w:ascii="Times New Roman"/>
          <w:b w:val="false"/>
          <w:i w:val="false"/>
          <w:color w:val="000000"/>
          <w:sz w:val="28"/>
        </w:rPr>
        <w:t>
      Должен знать: местонахождение всех знаков, приборов и устройств в обслуживаемом районе, элементарные основы геодезии, гидротехники, метеорологии, назначение и принцип действия приборов для измерения температуры, уровня и давления, порядок ведения документации, основные сведения по навигации.</w:t>
      </w:r>
    </w:p>
    <w:bookmarkEnd w:id="1859"/>
    <w:bookmarkStart w:name="z1979" w:id="1860"/>
    <w:p>
      <w:pPr>
        <w:spacing w:after="0"/>
        <w:ind w:left="0"/>
        <w:jc w:val="both"/>
      </w:pPr>
      <w:r>
        <w:rPr>
          <w:rFonts w:ascii="Times New Roman"/>
          <w:b w:val="false"/>
          <w:i w:val="false"/>
          <w:color w:val="000000"/>
          <w:sz w:val="28"/>
        </w:rPr>
        <w:t>
      Слесарь (дежурный)</w:t>
      </w:r>
    </w:p>
    <w:bookmarkEnd w:id="1860"/>
    <w:bookmarkStart w:name="z1980" w:id="1861"/>
    <w:p>
      <w:pPr>
        <w:spacing w:after="0"/>
        <w:ind w:left="0"/>
        <w:jc w:val="both"/>
      </w:pPr>
      <w:r>
        <w:rPr>
          <w:rFonts w:ascii="Times New Roman"/>
          <w:b w:val="false"/>
          <w:i w:val="false"/>
          <w:color w:val="000000"/>
          <w:sz w:val="28"/>
        </w:rPr>
        <w:t>
      33. Слесарь (дежурный)</w:t>
      </w:r>
    </w:p>
    <w:bookmarkEnd w:id="1861"/>
    <w:bookmarkStart w:name="z1981" w:id="1862"/>
    <w:p>
      <w:pPr>
        <w:spacing w:after="0"/>
        <w:ind w:left="0"/>
        <w:jc w:val="both"/>
      </w:pPr>
      <w:r>
        <w:rPr>
          <w:rFonts w:ascii="Times New Roman"/>
          <w:b w:val="false"/>
          <w:i w:val="false"/>
          <w:color w:val="000000"/>
          <w:sz w:val="28"/>
        </w:rPr>
        <w:t>
      Характеристика работ. Ремонтное обслуживание тепломеханического оборудования. Контроль за работой оборудования обслуживаемого участка. Устранение неисправностей в работе оборудования. Выполнение профилактических ремонтных работ. Участие в пусках, остановах оборудования, ликвидации аварийных положений. Поддержание в исправном состоянии комплекта инструмента и приспособлений. Ведение оперативной документации.</w:t>
      </w:r>
    </w:p>
    <w:bookmarkEnd w:id="1862"/>
    <w:bookmarkStart w:name="z1982" w:id="1863"/>
    <w:p>
      <w:pPr>
        <w:spacing w:after="0"/>
        <w:ind w:left="0"/>
        <w:jc w:val="both"/>
      </w:pPr>
      <w:r>
        <w:rPr>
          <w:rFonts w:ascii="Times New Roman"/>
          <w:b w:val="false"/>
          <w:i w:val="false"/>
          <w:color w:val="000000"/>
          <w:sz w:val="28"/>
        </w:rPr>
        <w:t>
      Должен знать: устройство и принцип работы основного и вспомогательного обслуживаемого оборудования, тепловые и кинематические схемы оборудования, свойства и условия применения смазочных, прокладочных и уплотняющих материалов, слесарное дело, правила пользования универсальным и специальным инструментом и приспособлениями, элементарные сведения по теплотехнике и механике.</w:t>
      </w:r>
    </w:p>
    <w:bookmarkEnd w:id="1863"/>
    <w:bookmarkStart w:name="z1983" w:id="1864"/>
    <w:p>
      <w:pPr>
        <w:spacing w:after="0"/>
        <w:ind w:left="0"/>
        <w:jc w:val="both"/>
      </w:pPr>
      <w:r>
        <w:rPr>
          <w:rFonts w:ascii="Times New Roman"/>
          <w:b w:val="false"/>
          <w:i w:val="false"/>
          <w:color w:val="000000"/>
          <w:sz w:val="28"/>
        </w:rPr>
        <w:t>
      Обслуживаемое оборудование:</w:t>
      </w:r>
    </w:p>
    <w:bookmarkEnd w:id="1864"/>
    <w:bookmarkStart w:name="z1984" w:id="1865"/>
    <w:p>
      <w:pPr>
        <w:spacing w:after="0"/>
        <w:ind w:left="0"/>
        <w:jc w:val="both"/>
      </w:pPr>
      <w:r>
        <w:rPr>
          <w:rFonts w:ascii="Times New Roman"/>
          <w:b w:val="false"/>
          <w:i w:val="false"/>
          <w:color w:val="000000"/>
          <w:sz w:val="28"/>
        </w:rPr>
        <w:t>
      Топливно-транспортное, котельное, турбинное, водно-химическое:</w:t>
      </w:r>
    </w:p>
    <w:bookmarkEnd w:id="1865"/>
    <w:bookmarkStart w:name="z1985" w:id="1866"/>
    <w:p>
      <w:pPr>
        <w:spacing w:after="0"/>
        <w:ind w:left="0"/>
        <w:jc w:val="both"/>
      </w:pPr>
      <w:r>
        <w:rPr>
          <w:rFonts w:ascii="Times New Roman"/>
          <w:b w:val="false"/>
          <w:i w:val="false"/>
          <w:color w:val="000000"/>
          <w:sz w:val="28"/>
        </w:rPr>
        <w:t>
      Мощность электростанции, тыс. кВт.:</w:t>
      </w:r>
    </w:p>
    <w:bookmarkEnd w:id="1866"/>
    <w:bookmarkStart w:name="z1986" w:id="1867"/>
    <w:p>
      <w:pPr>
        <w:spacing w:after="0"/>
        <w:ind w:left="0"/>
        <w:jc w:val="both"/>
      </w:pPr>
      <w:r>
        <w:rPr>
          <w:rFonts w:ascii="Times New Roman"/>
          <w:b w:val="false"/>
          <w:i w:val="false"/>
          <w:color w:val="000000"/>
          <w:sz w:val="28"/>
        </w:rPr>
        <w:t>
      до 100 – группа квалификации – III;</w:t>
      </w:r>
    </w:p>
    <w:bookmarkEnd w:id="1867"/>
    <w:bookmarkStart w:name="z1987" w:id="1868"/>
    <w:p>
      <w:pPr>
        <w:spacing w:after="0"/>
        <w:ind w:left="0"/>
        <w:jc w:val="both"/>
      </w:pPr>
      <w:r>
        <w:rPr>
          <w:rFonts w:ascii="Times New Roman"/>
          <w:b w:val="false"/>
          <w:i w:val="false"/>
          <w:color w:val="000000"/>
          <w:sz w:val="28"/>
        </w:rPr>
        <w:t>
      свыше 100 - группа квалификации – IV.</w:t>
      </w:r>
    </w:p>
    <w:bookmarkEnd w:id="1868"/>
    <w:bookmarkStart w:name="z1988" w:id="1869"/>
    <w:p>
      <w:pPr>
        <w:spacing w:after="0"/>
        <w:ind w:left="0"/>
        <w:jc w:val="both"/>
      </w:pPr>
      <w:r>
        <w:rPr>
          <w:rFonts w:ascii="Times New Roman"/>
          <w:b w:val="false"/>
          <w:i w:val="false"/>
          <w:color w:val="000000"/>
          <w:sz w:val="28"/>
        </w:rPr>
        <w:t>
      Котлотурбинное:</w:t>
      </w:r>
    </w:p>
    <w:bookmarkEnd w:id="1869"/>
    <w:bookmarkStart w:name="z1989" w:id="1870"/>
    <w:p>
      <w:pPr>
        <w:spacing w:after="0"/>
        <w:ind w:left="0"/>
        <w:jc w:val="both"/>
      </w:pPr>
      <w:r>
        <w:rPr>
          <w:rFonts w:ascii="Times New Roman"/>
          <w:b w:val="false"/>
          <w:i w:val="false"/>
          <w:color w:val="000000"/>
          <w:sz w:val="28"/>
        </w:rPr>
        <w:t>
      Мощность электростанции, тыс. кВт.:</w:t>
      </w:r>
    </w:p>
    <w:bookmarkEnd w:id="1870"/>
    <w:bookmarkStart w:name="z1990" w:id="1871"/>
    <w:p>
      <w:pPr>
        <w:spacing w:after="0"/>
        <w:ind w:left="0"/>
        <w:jc w:val="both"/>
      </w:pPr>
      <w:r>
        <w:rPr>
          <w:rFonts w:ascii="Times New Roman"/>
          <w:b w:val="false"/>
          <w:i w:val="false"/>
          <w:color w:val="000000"/>
          <w:sz w:val="28"/>
        </w:rPr>
        <w:t>
      до 100– группа квалификации – IV;</w:t>
      </w:r>
    </w:p>
    <w:bookmarkEnd w:id="1871"/>
    <w:bookmarkStart w:name="z1991" w:id="1872"/>
    <w:p>
      <w:pPr>
        <w:spacing w:after="0"/>
        <w:ind w:left="0"/>
        <w:jc w:val="both"/>
      </w:pPr>
      <w:r>
        <w:rPr>
          <w:rFonts w:ascii="Times New Roman"/>
          <w:b w:val="false"/>
          <w:i w:val="false"/>
          <w:color w:val="000000"/>
          <w:sz w:val="28"/>
        </w:rPr>
        <w:t>
      свыше 100– группа квалификации – V.</w:t>
      </w:r>
    </w:p>
    <w:bookmarkEnd w:id="1872"/>
    <w:bookmarkStart w:name="z1992" w:id="1873"/>
    <w:p>
      <w:pPr>
        <w:spacing w:after="0"/>
        <w:ind w:left="0"/>
        <w:jc w:val="both"/>
      </w:pPr>
      <w:r>
        <w:rPr>
          <w:rFonts w:ascii="Times New Roman"/>
          <w:b w:val="false"/>
          <w:i w:val="false"/>
          <w:color w:val="000000"/>
          <w:sz w:val="28"/>
        </w:rPr>
        <w:t>
      Старший дежурный электромонтер</w:t>
      </w:r>
    </w:p>
    <w:bookmarkEnd w:id="1873"/>
    <w:bookmarkStart w:name="z1993" w:id="1874"/>
    <w:p>
      <w:pPr>
        <w:spacing w:after="0"/>
        <w:ind w:left="0"/>
        <w:jc w:val="both"/>
      </w:pPr>
      <w:r>
        <w:rPr>
          <w:rFonts w:ascii="Times New Roman"/>
          <w:b w:val="false"/>
          <w:i w:val="false"/>
          <w:color w:val="000000"/>
          <w:sz w:val="28"/>
        </w:rPr>
        <w:t>
      34. Старший дежурный электромонтер</w:t>
      </w:r>
    </w:p>
    <w:bookmarkEnd w:id="1874"/>
    <w:bookmarkStart w:name="z1994" w:id="1875"/>
    <w:p>
      <w:pPr>
        <w:spacing w:after="0"/>
        <w:ind w:left="0"/>
        <w:jc w:val="both"/>
      </w:pPr>
      <w:r>
        <w:rPr>
          <w:rFonts w:ascii="Times New Roman"/>
          <w:b w:val="false"/>
          <w:i w:val="false"/>
          <w:color w:val="000000"/>
          <w:sz w:val="28"/>
        </w:rPr>
        <w:t>
      Характеристика работ. Контроль за эксплуатацией электрооборудования: турбогенераторов, трансформаторов, распределительных устройств, оборудования собственных нужд, устройств защит, управления и электроавтоматики электростанции, и обеспечение его безаварийной и экономичной работы. Выполнение операций по пуску и останову электрооборудования, оперативным переключениям в главной схеме и схеме собственных нужд электростанции. Производство операций по переводу генератора с водородного охлаждения на воздушное и с воздушного на водородное. Внесение изменений в оперативную схему собственных нужд в связи с произведенными переключениями. Операции в схемах вторичной коммутации релейной защиты и автоматики. Устранение неисправностей на электрооборудовании. Ликвидация аварийных положений на электрооборудовании и в электрических схемах электростанции совместно с подчиненным персоналом. Вывод оборудования в ремонт и осуществление допуска персонала к ремонтно-наладочным работам на оборудовании. Ведение оперативной документации.</w:t>
      </w:r>
    </w:p>
    <w:bookmarkEnd w:id="1875"/>
    <w:bookmarkStart w:name="z1995" w:id="1876"/>
    <w:p>
      <w:pPr>
        <w:spacing w:after="0"/>
        <w:ind w:left="0"/>
        <w:jc w:val="both"/>
      </w:pPr>
      <w:r>
        <w:rPr>
          <w:rFonts w:ascii="Times New Roman"/>
          <w:b w:val="false"/>
          <w:i w:val="false"/>
          <w:color w:val="000000"/>
          <w:sz w:val="28"/>
        </w:rPr>
        <w:t>
      Должен знать: устройство и принцип работы сложных электрических приборов, выпрямителей переменного тока и установок ВЧ, устройство и принцип работы электрического оборудования, схему электрических соединений, технологический процесс производства тепловой и электрической энергии, схемы релейной защиты и автоматики электрооборудования, основы электротехники, механики и элементарные основы теплотехники, порядок ведения оперативной документации.</w:t>
      </w:r>
    </w:p>
    <w:bookmarkEnd w:id="1876"/>
    <w:bookmarkStart w:name="z1996" w:id="1877"/>
    <w:p>
      <w:pPr>
        <w:spacing w:after="0"/>
        <w:ind w:left="0"/>
        <w:jc w:val="both"/>
      </w:pPr>
      <w:r>
        <w:rPr>
          <w:rFonts w:ascii="Times New Roman"/>
          <w:b w:val="false"/>
          <w:i w:val="false"/>
          <w:color w:val="000000"/>
          <w:sz w:val="28"/>
        </w:rPr>
        <w:t>
      Мощность турбогенератора, (тыс. кВт.):</w:t>
      </w:r>
    </w:p>
    <w:bookmarkEnd w:id="1877"/>
    <w:bookmarkStart w:name="z1997" w:id="1878"/>
    <w:p>
      <w:pPr>
        <w:spacing w:after="0"/>
        <w:ind w:left="0"/>
        <w:jc w:val="both"/>
      </w:pPr>
      <w:r>
        <w:rPr>
          <w:rFonts w:ascii="Times New Roman"/>
          <w:b w:val="false"/>
          <w:i w:val="false"/>
          <w:color w:val="000000"/>
          <w:sz w:val="28"/>
        </w:rPr>
        <w:t>
      до 30 – группа квалификации – IV;</w:t>
      </w:r>
    </w:p>
    <w:bookmarkEnd w:id="1878"/>
    <w:bookmarkStart w:name="z1998" w:id="1879"/>
    <w:p>
      <w:pPr>
        <w:spacing w:after="0"/>
        <w:ind w:left="0"/>
        <w:jc w:val="both"/>
      </w:pPr>
      <w:r>
        <w:rPr>
          <w:rFonts w:ascii="Times New Roman"/>
          <w:b w:val="false"/>
          <w:i w:val="false"/>
          <w:color w:val="000000"/>
          <w:sz w:val="28"/>
        </w:rPr>
        <w:t>
      свыше 30 до 130 – группа квалификации – V;</w:t>
      </w:r>
    </w:p>
    <w:bookmarkEnd w:id="1879"/>
    <w:bookmarkStart w:name="z1999" w:id="1880"/>
    <w:p>
      <w:pPr>
        <w:spacing w:after="0"/>
        <w:ind w:left="0"/>
        <w:jc w:val="both"/>
      </w:pPr>
      <w:r>
        <w:rPr>
          <w:rFonts w:ascii="Times New Roman"/>
          <w:b w:val="false"/>
          <w:i w:val="false"/>
          <w:color w:val="000000"/>
          <w:sz w:val="28"/>
        </w:rPr>
        <w:t>
      свыше 130 – группа квалификации –VI.</w:t>
      </w:r>
    </w:p>
    <w:bookmarkEnd w:id="1880"/>
    <w:bookmarkStart w:name="z2000" w:id="1881"/>
    <w:p>
      <w:pPr>
        <w:spacing w:after="0"/>
        <w:ind w:left="0"/>
        <w:jc w:val="both"/>
      </w:pPr>
      <w:r>
        <w:rPr>
          <w:rFonts w:ascii="Times New Roman"/>
          <w:b w:val="false"/>
          <w:i w:val="false"/>
          <w:color w:val="000000"/>
          <w:sz w:val="28"/>
        </w:rPr>
        <w:t>
      Старший машинист котельной</w:t>
      </w:r>
    </w:p>
    <w:bookmarkEnd w:id="1881"/>
    <w:bookmarkStart w:name="z2001" w:id="1882"/>
    <w:p>
      <w:pPr>
        <w:spacing w:after="0"/>
        <w:ind w:left="0"/>
        <w:jc w:val="both"/>
      </w:pPr>
      <w:r>
        <w:rPr>
          <w:rFonts w:ascii="Times New Roman"/>
          <w:b w:val="false"/>
          <w:i w:val="false"/>
          <w:color w:val="000000"/>
          <w:sz w:val="28"/>
        </w:rPr>
        <w:t>
      35. Старший машинист котельной</w:t>
      </w:r>
    </w:p>
    <w:bookmarkEnd w:id="1882"/>
    <w:bookmarkStart w:name="z2002" w:id="1883"/>
    <w:p>
      <w:pPr>
        <w:spacing w:after="0"/>
        <w:ind w:left="0"/>
        <w:jc w:val="both"/>
      </w:pPr>
      <w:r>
        <w:rPr>
          <w:rFonts w:ascii="Times New Roman"/>
          <w:b w:val="false"/>
          <w:i w:val="false"/>
          <w:color w:val="000000"/>
          <w:sz w:val="28"/>
        </w:rPr>
        <w:t>
      Характеристика работ. Обеспечение безаварийной и экономичной работы оборудования и руководство персоналом котельного отделения. Выполнение операций по пуску, останову, опробованию, опрессовке оборудования, распределению нагрузки между котельными агрегатами при изменении диспетчерского графика, переключению в тепловых схемах котельного отделения. Вывод оборудования в ремонт. Контроль за мазуто- и газопроводами, газораспределительными пунктами. Ликвидация аварийных положений в котельном отделении совместно с дежурным персоналом. Выявление и устранение неисправностей в работе оборудования. Осуществление допуска к ремонтно-наладочным работам. Ведение оперативной документации.</w:t>
      </w:r>
    </w:p>
    <w:bookmarkEnd w:id="1883"/>
    <w:bookmarkStart w:name="z2003" w:id="1884"/>
    <w:p>
      <w:pPr>
        <w:spacing w:after="0"/>
        <w:ind w:left="0"/>
        <w:jc w:val="both"/>
      </w:pPr>
      <w:r>
        <w:rPr>
          <w:rFonts w:ascii="Times New Roman"/>
          <w:b w:val="false"/>
          <w:i w:val="false"/>
          <w:color w:val="000000"/>
          <w:sz w:val="28"/>
        </w:rPr>
        <w:t>
      Должен знать: устройство, принцип работы, технические характеристики оборудования котельного отделения, тепловые схемы котельной, системы топливоподачи и пылеприготовления, принципиальную электрическую схему собственных нужд котельной, технико-экономические показатели работы оборудования котельной, основы водоподготовки, порядок ведения оперативной документации.</w:t>
      </w:r>
    </w:p>
    <w:bookmarkEnd w:id="1884"/>
    <w:bookmarkStart w:name="z2004" w:id="1885"/>
    <w:p>
      <w:pPr>
        <w:spacing w:after="0"/>
        <w:ind w:left="0"/>
        <w:jc w:val="both"/>
      </w:pPr>
      <w:r>
        <w:rPr>
          <w:rFonts w:ascii="Times New Roman"/>
          <w:b w:val="false"/>
          <w:i w:val="false"/>
          <w:color w:val="000000"/>
          <w:sz w:val="28"/>
        </w:rPr>
        <w:t>
      Паропроизводительность котла, (т/ч):</w:t>
      </w:r>
    </w:p>
    <w:bookmarkEnd w:id="1885"/>
    <w:bookmarkStart w:name="z2005" w:id="1886"/>
    <w:p>
      <w:pPr>
        <w:spacing w:after="0"/>
        <w:ind w:left="0"/>
        <w:jc w:val="both"/>
      </w:pPr>
      <w:r>
        <w:rPr>
          <w:rFonts w:ascii="Times New Roman"/>
          <w:b w:val="false"/>
          <w:i w:val="false"/>
          <w:color w:val="000000"/>
          <w:sz w:val="28"/>
        </w:rPr>
        <w:t>
      твердое топливо:</w:t>
      </w:r>
    </w:p>
    <w:bookmarkEnd w:id="1886"/>
    <w:bookmarkStart w:name="z2006" w:id="1887"/>
    <w:p>
      <w:pPr>
        <w:spacing w:after="0"/>
        <w:ind w:left="0"/>
        <w:jc w:val="both"/>
      </w:pPr>
      <w:r>
        <w:rPr>
          <w:rFonts w:ascii="Times New Roman"/>
          <w:b w:val="false"/>
          <w:i w:val="false"/>
          <w:color w:val="000000"/>
          <w:sz w:val="28"/>
        </w:rPr>
        <w:t xml:space="preserve">
      давление пара до 60 кгс/см </w:t>
      </w:r>
      <w:r>
        <w:rPr>
          <w:rFonts w:ascii="Times New Roman"/>
          <w:b w:val="false"/>
          <w:i w:val="false"/>
          <w:color w:val="000000"/>
          <w:vertAlign w:val="superscript"/>
        </w:rPr>
        <w:t>2</w:t>
      </w:r>
      <w:r>
        <w:rPr>
          <w:rFonts w:ascii="Times New Roman"/>
          <w:b w:val="false"/>
          <w:i w:val="false"/>
          <w:color w:val="000000"/>
          <w:sz w:val="28"/>
        </w:rPr>
        <w:t xml:space="preserve"> :</w:t>
      </w:r>
    </w:p>
    <w:bookmarkEnd w:id="1887"/>
    <w:bookmarkStart w:name="z2009" w:id="1888"/>
    <w:p>
      <w:pPr>
        <w:spacing w:after="0"/>
        <w:ind w:left="0"/>
        <w:jc w:val="both"/>
      </w:pPr>
      <w:r>
        <w:rPr>
          <w:rFonts w:ascii="Times New Roman"/>
          <w:b w:val="false"/>
          <w:i w:val="false"/>
          <w:color w:val="000000"/>
          <w:sz w:val="28"/>
        </w:rPr>
        <w:t>
      до 100 - группа квалификации – V;</w:t>
      </w:r>
    </w:p>
    <w:bookmarkEnd w:id="1888"/>
    <w:bookmarkStart w:name="z2010" w:id="1889"/>
    <w:p>
      <w:pPr>
        <w:spacing w:after="0"/>
        <w:ind w:left="0"/>
        <w:jc w:val="both"/>
      </w:pPr>
      <w:r>
        <w:rPr>
          <w:rFonts w:ascii="Times New Roman"/>
          <w:b w:val="false"/>
          <w:i w:val="false"/>
          <w:color w:val="000000"/>
          <w:sz w:val="28"/>
        </w:rPr>
        <w:t>
      свыше 100 - группа квалификации – VI.</w:t>
      </w:r>
    </w:p>
    <w:bookmarkEnd w:id="1889"/>
    <w:bookmarkStart w:name="z2011" w:id="1890"/>
    <w:p>
      <w:pPr>
        <w:spacing w:after="0"/>
        <w:ind w:left="0"/>
        <w:jc w:val="both"/>
      </w:pPr>
      <w:r>
        <w:rPr>
          <w:rFonts w:ascii="Times New Roman"/>
          <w:b w:val="false"/>
          <w:i w:val="false"/>
          <w:color w:val="000000"/>
          <w:sz w:val="28"/>
        </w:rPr>
        <w:t xml:space="preserve">
      давление пара свыше 60 кгс/см </w:t>
      </w:r>
      <w:r>
        <w:rPr>
          <w:rFonts w:ascii="Times New Roman"/>
          <w:b w:val="false"/>
          <w:i w:val="false"/>
          <w:color w:val="000000"/>
          <w:vertAlign w:val="superscript"/>
        </w:rPr>
        <w:t>2</w:t>
      </w:r>
      <w:r>
        <w:rPr>
          <w:rFonts w:ascii="Times New Roman"/>
          <w:b w:val="false"/>
          <w:i w:val="false"/>
          <w:color w:val="000000"/>
          <w:sz w:val="28"/>
        </w:rPr>
        <w:t xml:space="preserve"> :</w:t>
      </w:r>
    </w:p>
    <w:bookmarkEnd w:id="1890"/>
    <w:bookmarkStart w:name="z2014" w:id="1891"/>
    <w:p>
      <w:pPr>
        <w:spacing w:after="0"/>
        <w:ind w:left="0"/>
        <w:jc w:val="both"/>
      </w:pPr>
      <w:r>
        <w:rPr>
          <w:rFonts w:ascii="Times New Roman"/>
          <w:b w:val="false"/>
          <w:i w:val="false"/>
          <w:color w:val="000000"/>
          <w:sz w:val="28"/>
        </w:rPr>
        <w:t>
      до 100 - группа квалификации – VI;</w:t>
      </w:r>
    </w:p>
    <w:bookmarkEnd w:id="1891"/>
    <w:bookmarkStart w:name="z2015" w:id="1892"/>
    <w:p>
      <w:pPr>
        <w:spacing w:after="0"/>
        <w:ind w:left="0"/>
        <w:jc w:val="both"/>
      </w:pPr>
      <w:r>
        <w:rPr>
          <w:rFonts w:ascii="Times New Roman"/>
          <w:b w:val="false"/>
          <w:i w:val="false"/>
          <w:color w:val="000000"/>
          <w:sz w:val="28"/>
        </w:rPr>
        <w:t>
      свыше 100 - группа квалификации – VII;</w:t>
      </w:r>
    </w:p>
    <w:bookmarkEnd w:id="1892"/>
    <w:bookmarkStart w:name="z2016" w:id="1893"/>
    <w:p>
      <w:pPr>
        <w:spacing w:after="0"/>
        <w:ind w:left="0"/>
        <w:jc w:val="both"/>
      </w:pPr>
      <w:r>
        <w:rPr>
          <w:rFonts w:ascii="Times New Roman"/>
          <w:b w:val="false"/>
          <w:i w:val="false"/>
          <w:color w:val="000000"/>
          <w:sz w:val="28"/>
        </w:rPr>
        <w:t>
      свыше 300 - группа квалификации – VII*.</w:t>
      </w:r>
    </w:p>
    <w:bookmarkEnd w:id="1893"/>
    <w:bookmarkStart w:name="z2017" w:id="1894"/>
    <w:p>
      <w:pPr>
        <w:spacing w:after="0"/>
        <w:ind w:left="0"/>
        <w:jc w:val="both"/>
      </w:pPr>
      <w:r>
        <w:rPr>
          <w:rFonts w:ascii="Times New Roman"/>
          <w:b w:val="false"/>
          <w:i w:val="false"/>
          <w:color w:val="000000"/>
          <w:sz w:val="28"/>
        </w:rPr>
        <w:t>
      жидкое и газообразное топливо:</w:t>
      </w:r>
    </w:p>
    <w:bookmarkEnd w:id="1894"/>
    <w:bookmarkStart w:name="z2018" w:id="1895"/>
    <w:p>
      <w:pPr>
        <w:spacing w:after="0"/>
        <w:ind w:left="0"/>
        <w:jc w:val="both"/>
      </w:pPr>
      <w:r>
        <w:rPr>
          <w:rFonts w:ascii="Times New Roman"/>
          <w:b w:val="false"/>
          <w:i w:val="false"/>
          <w:color w:val="000000"/>
          <w:sz w:val="28"/>
        </w:rPr>
        <w:t xml:space="preserve">
      давление пара до 60 кгс/см </w:t>
      </w:r>
      <w:r>
        <w:rPr>
          <w:rFonts w:ascii="Times New Roman"/>
          <w:b w:val="false"/>
          <w:i w:val="false"/>
          <w:color w:val="000000"/>
          <w:vertAlign w:val="superscript"/>
        </w:rPr>
        <w:t>2</w:t>
      </w:r>
      <w:r>
        <w:rPr>
          <w:rFonts w:ascii="Times New Roman"/>
          <w:b w:val="false"/>
          <w:i w:val="false"/>
          <w:color w:val="000000"/>
          <w:sz w:val="28"/>
        </w:rPr>
        <w:t xml:space="preserve"> – независимо от паропроизводительности котла - группа квалификации –V;</w:t>
      </w:r>
    </w:p>
    <w:bookmarkEnd w:id="1895"/>
    <w:bookmarkStart w:name="z2021" w:id="1896"/>
    <w:p>
      <w:pPr>
        <w:spacing w:after="0"/>
        <w:ind w:left="0"/>
        <w:jc w:val="both"/>
      </w:pPr>
      <w:r>
        <w:rPr>
          <w:rFonts w:ascii="Times New Roman"/>
          <w:b w:val="false"/>
          <w:i w:val="false"/>
          <w:color w:val="000000"/>
          <w:sz w:val="28"/>
        </w:rPr>
        <w:t xml:space="preserve">
      давление пара свыше 60 кгс/см </w:t>
      </w:r>
      <w:r>
        <w:rPr>
          <w:rFonts w:ascii="Times New Roman"/>
          <w:b w:val="false"/>
          <w:i w:val="false"/>
          <w:color w:val="000000"/>
          <w:vertAlign w:val="superscript"/>
        </w:rPr>
        <w:t>2</w:t>
      </w:r>
      <w:r>
        <w:rPr>
          <w:rFonts w:ascii="Times New Roman"/>
          <w:b w:val="false"/>
          <w:i w:val="false"/>
          <w:color w:val="000000"/>
          <w:sz w:val="28"/>
        </w:rPr>
        <w:t xml:space="preserve"> :</w:t>
      </w:r>
    </w:p>
    <w:bookmarkEnd w:id="1896"/>
    <w:bookmarkStart w:name="z2024" w:id="1897"/>
    <w:p>
      <w:pPr>
        <w:spacing w:after="0"/>
        <w:ind w:left="0"/>
        <w:jc w:val="both"/>
      </w:pPr>
      <w:r>
        <w:rPr>
          <w:rFonts w:ascii="Times New Roman"/>
          <w:b w:val="false"/>
          <w:i w:val="false"/>
          <w:color w:val="000000"/>
          <w:sz w:val="28"/>
        </w:rPr>
        <w:t>
      свыше 100 - группа квалификации – VI;</w:t>
      </w:r>
    </w:p>
    <w:bookmarkEnd w:id="1897"/>
    <w:bookmarkStart w:name="z2025" w:id="1898"/>
    <w:p>
      <w:pPr>
        <w:spacing w:after="0"/>
        <w:ind w:left="0"/>
        <w:jc w:val="both"/>
      </w:pPr>
      <w:r>
        <w:rPr>
          <w:rFonts w:ascii="Times New Roman"/>
          <w:b w:val="false"/>
          <w:i w:val="false"/>
          <w:color w:val="000000"/>
          <w:sz w:val="28"/>
        </w:rPr>
        <w:t>
      свыше 300 - группа квалификации – VII.</w:t>
      </w:r>
    </w:p>
    <w:bookmarkEnd w:id="1898"/>
    <w:bookmarkStart w:name="z2026" w:id="1899"/>
    <w:p>
      <w:pPr>
        <w:spacing w:after="0"/>
        <w:ind w:left="0"/>
        <w:jc w:val="both"/>
      </w:pPr>
      <w:r>
        <w:rPr>
          <w:rFonts w:ascii="Times New Roman"/>
          <w:b w:val="false"/>
          <w:i w:val="false"/>
          <w:color w:val="000000"/>
          <w:sz w:val="28"/>
        </w:rPr>
        <w:t>
      * Месячная тарифная ставка устанавливается соответствующимпостановлением (приказом).</w:t>
      </w:r>
    </w:p>
    <w:bookmarkEnd w:id="1899"/>
    <w:bookmarkStart w:name="z2027" w:id="1900"/>
    <w:p>
      <w:pPr>
        <w:spacing w:after="0"/>
        <w:ind w:left="0"/>
        <w:jc w:val="both"/>
      </w:pPr>
      <w:r>
        <w:rPr>
          <w:rFonts w:ascii="Times New Roman"/>
          <w:b w:val="false"/>
          <w:i w:val="false"/>
          <w:color w:val="000000"/>
          <w:sz w:val="28"/>
        </w:rPr>
        <w:t>
      Старший машинист котлотурбинного цеха</w:t>
      </w:r>
    </w:p>
    <w:bookmarkEnd w:id="1900"/>
    <w:bookmarkStart w:name="z2028" w:id="1901"/>
    <w:p>
      <w:pPr>
        <w:spacing w:after="0"/>
        <w:ind w:left="0"/>
        <w:jc w:val="both"/>
      </w:pPr>
      <w:r>
        <w:rPr>
          <w:rFonts w:ascii="Times New Roman"/>
          <w:b w:val="false"/>
          <w:i w:val="false"/>
          <w:color w:val="000000"/>
          <w:sz w:val="28"/>
        </w:rPr>
        <w:t>
      36. Старший машинист котлотурбинного цеха</w:t>
      </w:r>
    </w:p>
    <w:bookmarkEnd w:id="1901"/>
    <w:bookmarkStart w:name="z2029" w:id="1902"/>
    <w:p>
      <w:pPr>
        <w:spacing w:after="0"/>
        <w:ind w:left="0"/>
        <w:jc w:val="both"/>
      </w:pPr>
      <w:r>
        <w:rPr>
          <w:rFonts w:ascii="Times New Roman"/>
          <w:b w:val="false"/>
          <w:i w:val="false"/>
          <w:color w:val="000000"/>
          <w:sz w:val="28"/>
        </w:rPr>
        <w:t>
      Характеристика работ. Руководство персоналом котлотурбинного цеха и обеспечение безаварийной и экономичной работы оборудования. Выполнение операций по пуску, останову, опробованию, опрессовке оборудования цеха, распределению тепловой и электрической нагрузок между агрегатами при изменении диспетчерского графика. Осуществление допуска к ремонтно-наладочным работам на оборудовании цеха. Переключения в схемах мазутного и газового хозяйства, газораспределительного пункта, наружных коммуникаций пара, конденсата, воды, воздуха и др. Участие в ликвидации аварийных положений. Выявление и устранение неисправностей в работе оборудования. Ведение оперативной документации.</w:t>
      </w:r>
    </w:p>
    <w:bookmarkEnd w:id="1902"/>
    <w:bookmarkStart w:name="z2030" w:id="1903"/>
    <w:p>
      <w:pPr>
        <w:spacing w:after="0"/>
        <w:ind w:left="0"/>
        <w:jc w:val="both"/>
      </w:pPr>
      <w:r>
        <w:rPr>
          <w:rFonts w:ascii="Times New Roman"/>
          <w:b w:val="false"/>
          <w:i w:val="false"/>
          <w:color w:val="000000"/>
          <w:sz w:val="28"/>
        </w:rPr>
        <w:t>
      Должен знать: устройство, технические характеристики оборудования и тепловые схемы котлотурбинного цеха, технико-экономические показатели работы электростанции.</w:t>
      </w:r>
    </w:p>
    <w:bookmarkEnd w:id="1903"/>
    <w:bookmarkStart w:name="z2031" w:id="1904"/>
    <w:p>
      <w:pPr>
        <w:spacing w:after="0"/>
        <w:ind w:left="0"/>
        <w:jc w:val="both"/>
      </w:pPr>
      <w:r>
        <w:rPr>
          <w:rFonts w:ascii="Times New Roman"/>
          <w:b w:val="false"/>
          <w:i w:val="false"/>
          <w:color w:val="000000"/>
          <w:sz w:val="28"/>
        </w:rPr>
        <w:t>
      Мощность энергоблока, тыс. кВт.:</w:t>
      </w:r>
    </w:p>
    <w:bookmarkEnd w:id="1904"/>
    <w:bookmarkStart w:name="z2032" w:id="1905"/>
    <w:p>
      <w:pPr>
        <w:spacing w:after="0"/>
        <w:ind w:left="0"/>
        <w:jc w:val="both"/>
      </w:pPr>
      <w:r>
        <w:rPr>
          <w:rFonts w:ascii="Times New Roman"/>
          <w:b w:val="false"/>
          <w:i w:val="false"/>
          <w:color w:val="000000"/>
          <w:sz w:val="28"/>
        </w:rPr>
        <w:t>
      свыше 130 до 240 - группа квалификации - VII*;</w:t>
      </w:r>
    </w:p>
    <w:bookmarkEnd w:id="1905"/>
    <w:bookmarkStart w:name="z2033" w:id="1906"/>
    <w:p>
      <w:pPr>
        <w:spacing w:after="0"/>
        <w:ind w:left="0"/>
        <w:jc w:val="both"/>
      </w:pPr>
      <w:r>
        <w:rPr>
          <w:rFonts w:ascii="Times New Roman"/>
          <w:b w:val="false"/>
          <w:i w:val="false"/>
          <w:color w:val="000000"/>
          <w:sz w:val="28"/>
        </w:rPr>
        <w:t>
      свыше 240 - группа квалификации - VII*.</w:t>
      </w:r>
    </w:p>
    <w:bookmarkEnd w:id="1906"/>
    <w:bookmarkStart w:name="z2034" w:id="1907"/>
    <w:p>
      <w:pPr>
        <w:spacing w:after="0"/>
        <w:ind w:left="0"/>
        <w:jc w:val="both"/>
      </w:pPr>
      <w:r>
        <w:rPr>
          <w:rFonts w:ascii="Times New Roman"/>
          <w:b w:val="false"/>
          <w:i w:val="false"/>
          <w:color w:val="000000"/>
          <w:sz w:val="28"/>
        </w:rPr>
        <w:t>
      * Месячная тарифная ставка устанавливается соответствующимпостановлением (приказом).</w:t>
      </w:r>
    </w:p>
    <w:bookmarkEnd w:id="1907"/>
    <w:bookmarkStart w:name="z2035" w:id="1908"/>
    <w:p>
      <w:pPr>
        <w:spacing w:after="0"/>
        <w:ind w:left="0"/>
        <w:jc w:val="both"/>
      </w:pPr>
      <w:r>
        <w:rPr>
          <w:rFonts w:ascii="Times New Roman"/>
          <w:b w:val="false"/>
          <w:i w:val="false"/>
          <w:color w:val="000000"/>
          <w:sz w:val="28"/>
        </w:rPr>
        <w:t>
      Старший машинист турбинного отделения</w:t>
      </w:r>
    </w:p>
    <w:bookmarkEnd w:id="1908"/>
    <w:bookmarkStart w:name="z2036" w:id="1909"/>
    <w:p>
      <w:pPr>
        <w:spacing w:after="0"/>
        <w:ind w:left="0"/>
        <w:jc w:val="both"/>
      </w:pPr>
      <w:r>
        <w:rPr>
          <w:rFonts w:ascii="Times New Roman"/>
          <w:b w:val="false"/>
          <w:i w:val="false"/>
          <w:color w:val="000000"/>
          <w:sz w:val="28"/>
        </w:rPr>
        <w:t>
      37. Старший машинист турбинного отделения</w:t>
      </w:r>
    </w:p>
    <w:bookmarkEnd w:id="1909"/>
    <w:bookmarkStart w:name="z2037" w:id="1910"/>
    <w:p>
      <w:pPr>
        <w:spacing w:after="0"/>
        <w:ind w:left="0"/>
        <w:jc w:val="both"/>
      </w:pPr>
      <w:r>
        <w:rPr>
          <w:rFonts w:ascii="Times New Roman"/>
          <w:b w:val="false"/>
          <w:i w:val="false"/>
          <w:color w:val="000000"/>
          <w:sz w:val="28"/>
        </w:rPr>
        <w:t>
      Характеристика работ. Руководство персоналом турбинного отделения и обеспечение безаварийной и экономичной работы оборудования. Выполнение операций по пуску, останову, опробованию, опрессовке оборудования, распределению электрической и тепловой нагрузок между агрегатами при изменении диспетчерского графика. Переключения в тепловых схемах турбинного отделения. Участие в ликвидации аварийных положений. Выявление и устранение неисправностей в работе оборудования. Вывод оборудования в ремонт и осуществление допуска к ремонтно-наладочным работам. Ведение оперативной документации.</w:t>
      </w:r>
    </w:p>
    <w:bookmarkEnd w:id="1910"/>
    <w:bookmarkStart w:name="z2038" w:id="1911"/>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оборудования турбинного отделения, принципиальную электрическую схему собственных нужд, тепловые схемы турбинного отделения, порядок ведения оперативной документации, технико-экономические показатели работы турбинного оборудования, принципиальные схемы теплового контроля и автоматики.</w:t>
      </w:r>
    </w:p>
    <w:bookmarkEnd w:id="1911"/>
    <w:bookmarkStart w:name="z2039" w:id="1912"/>
    <w:p>
      <w:pPr>
        <w:spacing w:after="0"/>
        <w:ind w:left="0"/>
        <w:jc w:val="both"/>
      </w:pPr>
      <w:r>
        <w:rPr>
          <w:rFonts w:ascii="Times New Roman"/>
          <w:b w:val="false"/>
          <w:i w:val="false"/>
          <w:color w:val="000000"/>
          <w:sz w:val="28"/>
        </w:rPr>
        <w:t>
      Тип и мощность турбины, тыс. кВт:</w:t>
      </w:r>
    </w:p>
    <w:bookmarkEnd w:id="1912"/>
    <w:bookmarkStart w:name="z2040" w:id="1913"/>
    <w:p>
      <w:pPr>
        <w:spacing w:after="0"/>
        <w:ind w:left="0"/>
        <w:jc w:val="both"/>
      </w:pPr>
      <w:r>
        <w:rPr>
          <w:rFonts w:ascii="Times New Roman"/>
          <w:b w:val="false"/>
          <w:i w:val="false"/>
          <w:color w:val="000000"/>
          <w:sz w:val="28"/>
        </w:rPr>
        <w:t>
      Конденсационная:</w:t>
      </w:r>
    </w:p>
    <w:bookmarkEnd w:id="1913"/>
    <w:bookmarkStart w:name="z2041" w:id="1914"/>
    <w:p>
      <w:pPr>
        <w:spacing w:after="0"/>
        <w:ind w:left="0"/>
        <w:jc w:val="both"/>
      </w:pPr>
      <w:r>
        <w:rPr>
          <w:rFonts w:ascii="Times New Roman"/>
          <w:b w:val="false"/>
          <w:i w:val="false"/>
          <w:color w:val="000000"/>
          <w:sz w:val="28"/>
        </w:rPr>
        <w:t>
      до 40 - группа квалификации – V;</w:t>
      </w:r>
    </w:p>
    <w:bookmarkEnd w:id="1914"/>
    <w:bookmarkStart w:name="z2042" w:id="1915"/>
    <w:p>
      <w:pPr>
        <w:spacing w:after="0"/>
        <w:ind w:left="0"/>
        <w:jc w:val="both"/>
      </w:pPr>
      <w:r>
        <w:rPr>
          <w:rFonts w:ascii="Times New Roman"/>
          <w:b w:val="false"/>
          <w:i w:val="false"/>
          <w:color w:val="000000"/>
          <w:sz w:val="28"/>
        </w:rPr>
        <w:t>
      свыше 40 до 60 - группа квалификации – VI;</w:t>
      </w:r>
    </w:p>
    <w:bookmarkEnd w:id="1915"/>
    <w:bookmarkStart w:name="z2043" w:id="1916"/>
    <w:p>
      <w:pPr>
        <w:spacing w:after="0"/>
        <w:ind w:left="0"/>
        <w:jc w:val="both"/>
      </w:pPr>
      <w:r>
        <w:rPr>
          <w:rFonts w:ascii="Times New Roman"/>
          <w:b w:val="false"/>
          <w:i w:val="false"/>
          <w:color w:val="000000"/>
          <w:sz w:val="28"/>
        </w:rPr>
        <w:t>
      свыше 60 - группа квалификации – VII.</w:t>
      </w:r>
    </w:p>
    <w:bookmarkEnd w:id="1916"/>
    <w:bookmarkStart w:name="z2044" w:id="1917"/>
    <w:p>
      <w:pPr>
        <w:spacing w:after="0"/>
        <w:ind w:left="0"/>
        <w:jc w:val="both"/>
      </w:pPr>
      <w:r>
        <w:rPr>
          <w:rFonts w:ascii="Times New Roman"/>
          <w:b w:val="false"/>
          <w:i w:val="false"/>
          <w:color w:val="000000"/>
          <w:sz w:val="28"/>
        </w:rPr>
        <w:t>
      С промышленным и теплофикационным отбором:</w:t>
      </w:r>
    </w:p>
    <w:bookmarkEnd w:id="1917"/>
    <w:bookmarkStart w:name="z2045" w:id="1918"/>
    <w:p>
      <w:pPr>
        <w:spacing w:after="0"/>
        <w:ind w:left="0"/>
        <w:jc w:val="both"/>
      </w:pPr>
      <w:r>
        <w:rPr>
          <w:rFonts w:ascii="Times New Roman"/>
          <w:b w:val="false"/>
          <w:i w:val="false"/>
          <w:color w:val="000000"/>
          <w:sz w:val="28"/>
        </w:rPr>
        <w:t>
      до 20 - группа квалификации – V;</w:t>
      </w:r>
    </w:p>
    <w:bookmarkEnd w:id="1918"/>
    <w:bookmarkStart w:name="z2046" w:id="1919"/>
    <w:p>
      <w:pPr>
        <w:spacing w:after="0"/>
        <w:ind w:left="0"/>
        <w:jc w:val="both"/>
      </w:pPr>
      <w:r>
        <w:rPr>
          <w:rFonts w:ascii="Times New Roman"/>
          <w:b w:val="false"/>
          <w:i w:val="false"/>
          <w:color w:val="000000"/>
          <w:sz w:val="28"/>
        </w:rPr>
        <w:t>
      свыше 20 до 45 - группа квалификации – VI;</w:t>
      </w:r>
    </w:p>
    <w:bookmarkEnd w:id="1919"/>
    <w:bookmarkStart w:name="z2047" w:id="1920"/>
    <w:p>
      <w:pPr>
        <w:spacing w:after="0"/>
        <w:ind w:left="0"/>
        <w:jc w:val="both"/>
      </w:pPr>
      <w:r>
        <w:rPr>
          <w:rFonts w:ascii="Times New Roman"/>
          <w:b w:val="false"/>
          <w:i w:val="false"/>
          <w:color w:val="000000"/>
          <w:sz w:val="28"/>
        </w:rPr>
        <w:t>
      свыше 45 - группа квалификации – VII.</w:t>
      </w:r>
    </w:p>
    <w:bookmarkEnd w:id="1920"/>
    <w:bookmarkStart w:name="z2048" w:id="1921"/>
    <w:p>
      <w:pPr>
        <w:spacing w:after="0"/>
        <w:ind w:left="0"/>
        <w:jc w:val="both"/>
      </w:pPr>
      <w:r>
        <w:rPr>
          <w:rFonts w:ascii="Times New Roman"/>
          <w:b w:val="false"/>
          <w:i w:val="false"/>
          <w:color w:val="000000"/>
          <w:sz w:val="28"/>
        </w:rPr>
        <w:t>
      Противодавленческая:</w:t>
      </w:r>
    </w:p>
    <w:bookmarkEnd w:id="1921"/>
    <w:bookmarkStart w:name="z2049" w:id="1922"/>
    <w:p>
      <w:pPr>
        <w:spacing w:after="0"/>
        <w:ind w:left="0"/>
        <w:jc w:val="both"/>
      </w:pPr>
      <w:r>
        <w:rPr>
          <w:rFonts w:ascii="Times New Roman"/>
          <w:b w:val="false"/>
          <w:i w:val="false"/>
          <w:color w:val="000000"/>
          <w:sz w:val="28"/>
        </w:rPr>
        <w:t>
      до 50 - группа квалификации – V;</w:t>
      </w:r>
    </w:p>
    <w:bookmarkEnd w:id="1922"/>
    <w:bookmarkStart w:name="z2050" w:id="1923"/>
    <w:p>
      <w:pPr>
        <w:spacing w:after="0"/>
        <w:ind w:left="0"/>
        <w:jc w:val="both"/>
      </w:pPr>
      <w:r>
        <w:rPr>
          <w:rFonts w:ascii="Times New Roman"/>
          <w:b w:val="false"/>
          <w:i w:val="false"/>
          <w:color w:val="000000"/>
          <w:sz w:val="28"/>
        </w:rPr>
        <w:t>
      свыше 50 - группа квалификации – VI.</w:t>
      </w:r>
    </w:p>
    <w:bookmarkEnd w:id="1923"/>
    <w:bookmarkStart w:name="z2051" w:id="1924"/>
    <w:p>
      <w:pPr>
        <w:spacing w:after="0"/>
        <w:ind w:left="0"/>
        <w:jc w:val="both"/>
      </w:pPr>
      <w:r>
        <w:rPr>
          <w:rFonts w:ascii="Times New Roman"/>
          <w:b w:val="false"/>
          <w:i w:val="false"/>
          <w:color w:val="000000"/>
          <w:sz w:val="28"/>
        </w:rPr>
        <w:t>
      Старший машинист энергоблоков</w:t>
      </w:r>
    </w:p>
    <w:bookmarkEnd w:id="1924"/>
    <w:bookmarkStart w:name="z2052" w:id="1925"/>
    <w:p>
      <w:pPr>
        <w:spacing w:after="0"/>
        <w:ind w:left="0"/>
        <w:jc w:val="both"/>
      </w:pPr>
      <w:r>
        <w:rPr>
          <w:rFonts w:ascii="Times New Roman"/>
          <w:b w:val="false"/>
          <w:i w:val="false"/>
          <w:color w:val="000000"/>
          <w:sz w:val="28"/>
        </w:rPr>
        <w:t>
      38. Старший машинист энергоблоков</w:t>
      </w:r>
    </w:p>
    <w:bookmarkEnd w:id="1925"/>
    <w:bookmarkStart w:name="z2053" w:id="1926"/>
    <w:p>
      <w:pPr>
        <w:spacing w:after="0"/>
        <w:ind w:left="0"/>
        <w:jc w:val="both"/>
      </w:pPr>
      <w:r>
        <w:rPr>
          <w:rFonts w:ascii="Times New Roman"/>
          <w:b w:val="false"/>
          <w:i w:val="false"/>
          <w:color w:val="000000"/>
          <w:sz w:val="28"/>
        </w:rPr>
        <w:t>
      Характеристика работ. Руководство персоналом энергоблоков и обеспечение безаварийной и экономичной работы оборудования. Выполнение операций по пуску, останову, опробованию, опрессовке, переключениям в тепловых схемах оборудования энергоблоков. Участие в ликвидации аварийных положений. Осуществление допуска персонала к ремонтно-наладочным работам на оборудовании энергоблоков. Выявление и устранение неисправностей в работе оборудования. Ведение оперативной документации.</w:t>
      </w:r>
    </w:p>
    <w:bookmarkEnd w:id="1926"/>
    <w:bookmarkStart w:name="z2054" w:id="1927"/>
    <w:p>
      <w:pPr>
        <w:spacing w:after="0"/>
        <w:ind w:left="0"/>
        <w:jc w:val="both"/>
      </w:pPr>
      <w:r>
        <w:rPr>
          <w:rFonts w:ascii="Times New Roman"/>
          <w:b w:val="false"/>
          <w:i w:val="false"/>
          <w:color w:val="000000"/>
          <w:sz w:val="28"/>
        </w:rPr>
        <w:t>
      Должен знать: устройство, технические характеристики и тепловые схемы энергоблочного оборудования, режим водных и кислотных промывок оборудования энергоблоков, порядок ведения оперативной документации, технико-экономические показатели работы энергетического оборудования котлотурбинного цеха.</w:t>
      </w:r>
    </w:p>
    <w:bookmarkEnd w:id="1927"/>
    <w:bookmarkStart w:name="z2055" w:id="1928"/>
    <w:p>
      <w:pPr>
        <w:spacing w:after="0"/>
        <w:ind w:left="0"/>
        <w:jc w:val="both"/>
      </w:pPr>
      <w:r>
        <w:rPr>
          <w:rFonts w:ascii="Times New Roman"/>
          <w:b w:val="false"/>
          <w:i w:val="false"/>
          <w:color w:val="000000"/>
          <w:sz w:val="28"/>
        </w:rPr>
        <w:t>
      Мощность энергоблока, тыс. кВт:</w:t>
      </w:r>
    </w:p>
    <w:bookmarkEnd w:id="1928"/>
    <w:bookmarkStart w:name="z2056" w:id="1929"/>
    <w:p>
      <w:pPr>
        <w:spacing w:after="0"/>
        <w:ind w:left="0"/>
        <w:jc w:val="both"/>
      </w:pPr>
      <w:r>
        <w:rPr>
          <w:rFonts w:ascii="Times New Roman"/>
          <w:b w:val="false"/>
          <w:i w:val="false"/>
          <w:color w:val="000000"/>
          <w:sz w:val="28"/>
        </w:rPr>
        <w:t>
      свыше 130 до 240 - группа квалификации – VII;</w:t>
      </w:r>
    </w:p>
    <w:bookmarkEnd w:id="1929"/>
    <w:bookmarkStart w:name="z2057" w:id="1930"/>
    <w:p>
      <w:pPr>
        <w:spacing w:after="0"/>
        <w:ind w:left="0"/>
        <w:jc w:val="both"/>
      </w:pPr>
      <w:r>
        <w:rPr>
          <w:rFonts w:ascii="Times New Roman"/>
          <w:b w:val="false"/>
          <w:i w:val="false"/>
          <w:color w:val="000000"/>
          <w:sz w:val="28"/>
        </w:rPr>
        <w:t>
      свыше 240 - группа квалификации – VII*.</w:t>
      </w:r>
    </w:p>
    <w:bookmarkEnd w:id="1930"/>
    <w:bookmarkStart w:name="z2058" w:id="1931"/>
    <w:p>
      <w:pPr>
        <w:spacing w:after="0"/>
        <w:ind w:left="0"/>
        <w:jc w:val="both"/>
      </w:pPr>
      <w:r>
        <w:rPr>
          <w:rFonts w:ascii="Times New Roman"/>
          <w:b w:val="false"/>
          <w:i w:val="false"/>
          <w:color w:val="000000"/>
          <w:sz w:val="28"/>
        </w:rPr>
        <w:t>
      * Месячная тарифная ставка устанавливается соответствующимпостановлением (приказом).</w:t>
      </w:r>
    </w:p>
    <w:bookmarkEnd w:id="1931"/>
    <w:bookmarkStart w:name="z2059" w:id="1932"/>
    <w:p>
      <w:pPr>
        <w:spacing w:after="0"/>
        <w:ind w:left="0"/>
        <w:jc w:val="both"/>
      </w:pPr>
      <w:r>
        <w:rPr>
          <w:rFonts w:ascii="Times New Roman"/>
          <w:b w:val="false"/>
          <w:i w:val="false"/>
          <w:color w:val="000000"/>
          <w:sz w:val="28"/>
        </w:rPr>
        <w:t>
      Шуровщик топлива на решетках котлов</w:t>
      </w:r>
    </w:p>
    <w:bookmarkEnd w:id="1932"/>
    <w:bookmarkStart w:name="z2060" w:id="1933"/>
    <w:p>
      <w:pPr>
        <w:spacing w:after="0"/>
        <w:ind w:left="0"/>
        <w:jc w:val="both"/>
      </w:pPr>
      <w:r>
        <w:rPr>
          <w:rFonts w:ascii="Times New Roman"/>
          <w:b w:val="false"/>
          <w:i w:val="false"/>
          <w:color w:val="000000"/>
          <w:sz w:val="28"/>
        </w:rPr>
        <w:t>
      39. Шуровщик топлива на решетках котлов</w:t>
      </w:r>
    </w:p>
    <w:bookmarkEnd w:id="1933"/>
    <w:bookmarkStart w:name="z2061" w:id="1934"/>
    <w:p>
      <w:pPr>
        <w:spacing w:after="0"/>
        <w:ind w:left="0"/>
        <w:jc w:val="both"/>
      </w:pPr>
      <w:r>
        <w:rPr>
          <w:rFonts w:ascii="Times New Roman"/>
          <w:b w:val="false"/>
          <w:i w:val="false"/>
          <w:color w:val="000000"/>
          <w:sz w:val="28"/>
        </w:rPr>
        <w:t>
      Характеристика работ. Загрузка и шуровка топки котла. Регулирование горения топлива. Чистка топки котла, дымовых коробок от золы, шлака и гари.</w:t>
      </w:r>
    </w:p>
    <w:bookmarkEnd w:id="1934"/>
    <w:bookmarkStart w:name="z2062" w:id="1935"/>
    <w:p>
      <w:pPr>
        <w:spacing w:after="0"/>
        <w:ind w:left="0"/>
        <w:jc w:val="both"/>
      </w:pPr>
      <w:r>
        <w:rPr>
          <w:rFonts w:ascii="Times New Roman"/>
          <w:b w:val="false"/>
          <w:i w:val="false"/>
          <w:color w:val="000000"/>
          <w:sz w:val="28"/>
        </w:rPr>
        <w:t>
      Должен знать: основные сведения об устройстве обслуживаемых котлов, особенности основных видов топлива и способы рационального его сжигания в топках котлов, способы очистки и промывки котлов.</w:t>
      </w:r>
    </w:p>
    <w:bookmarkEnd w:id="1935"/>
    <w:bookmarkStart w:name="z2063" w:id="1936"/>
    <w:p>
      <w:pPr>
        <w:spacing w:after="0"/>
        <w:ind w:left="0"/>
        <w:jc w:val="both"/>
      </w:pPr>
      <w:r>
        <w:rPr>
          <w:rFonts w:ascii="Times New Roman"/>
          <w:b w:val="false"/>
          <w:i w:val="false"/>
          <w:color w:val="000000"/>
          <w:sz w:val="28"/>
        </w:rPr>
        <w:t>
      Теплопроизводительность котла, (Гкал/ч):</w:t>
      </w:r>
    </w:p>
    <w:bookmarkEnd w:id="1936"/>
    <w:bookmarkStart w:name="z2064" w:id="1937"/>
    <w:p>
      <w:pPr>
        <w:spacing w:after="0"/>
        <w:ind w:left="0"/>
        <w:jc w:val="both"/>
      </w:pPr>
      <w:r>
        <w:rPr>
          <w:rFonts w:ascii="Times New Roman"/>
          <w:b w:val="false"/>
          <w:i w:val="false"/>
          <w:color w:val="000000"/>
          <w:sz w:val="28"/>
        </w:rPr>
        <w:t>
      до 3- группа квалификации – II;</w:t>
      </w:r>
    </w:p>
    <w:bookmarkEnd w:id="1937"/>
    <w:bookmarkStart w:name="z2065" w:id="1938"/>
    <w:p>
      <w:pPr>
        <w:spacing w:after="0"/>
        <w:ind w:left="0"/>
        <w:jc w:val="both"/>
      </w:pPr>
      <w:r>
        <w:rPr>
          <w:rFonts w:ascii="Times New Roman"/>
          <w:b w:val="false"/>
          <w:i w:val="false"/>
          <w:color w:val="000000"/>
          <w:sz w:val="28"/>
        </w:rPr>
        <w:t>
      свыше 3- группа квалификации – III.</w:t>
      </w:r>
    </w:p>
    <w:bookmarkEnd w:id="1938"/>
    <w:bookmarkStart w:name="z2066" w:id="1939"/>
    <w:p>
      <w:pPr>
        <w:spacing w:after="0"/>
        <w:ind w:left="0"/>
        <w:jc w:val="both"/>
      </w:pPr>
      <w:r>
        <w:rPr>
          <w:rFonts w:ascii="Times New Roman"/>
          <w:b w:val="false"/>
          <w:i w:val="false"/>
          <w:color w:val="000000"/>
          <w:sz w:val="28"/>
        </w:rPr>
        <w:t>
      Электромонтер главного щита управления электростанции</w:t>
      </w:r>
    </w:p>
    <w:bookmarkEnd w:id="1939"/>
    <w:bookmarkStart w:name="z2067" w:id="1940"/>
    <w:p>
      <w:pPr>
        <w:spacing w:after="0"/>
        <w:ind w:left="0"/>
        <w:jc w:val="both"/>
      </w:pPr>
      <w:r>
        <w:rPr>
          <w:rFonts w:ascii="Times New Roman"/>
          <w:b w:val="false"/>
          <w:i w:val="false"/>
          <w:color w:val="000000"/>
          <w:sz w:val="28"/>
        </w:rPr>
        <w:t>
      40. Электромонтер главного щита управления электростанции</w:t>
      </w:r>
    </w:p>
    <w:bookmarkEnd w:id="1940"/>
    <w:bookmarkStart w:name="z2068" w:id="1941"/>
    <w:p>
      <w:pPr>
        <w:spacing w:after="0"/>
        <w:ind w:left="0"/>
        <w:jc w:val="both"/>
      </w:pPr>
      <w:r>
        <w:rPr>
          <w:rFonts w:ascii="Times New Roman"/>
          <w:b w:val="false"/>
          <w:i w:val="false"/>
          <w:color w:val="000000"/>
          <w:sz w:val="28"/>
        </w:rPr>
        <w:t>
      Характеристика работ. Наблюдение по приборам за режимом работы генераторов, трансформаторов связи с системой, трансформаторов собственных нужд, отходящих кабельных и воздушных линий, аккумуляторных батарей, системы постоянного тока и обеспечение их безаварийной и экономичной работы. Контроль за работой релейных защит, электроавтоматики, контрольно-измерительных приборов, блинкеров, сигнализации контроля элементов электрической схемы. Регулирование режима работы генераторов электростанции согласно заданному диспетчерскому графику. Участие в выполнении операций по включению и отключению генераторов, трансформаторов собственных нужд и переключениям в электрических схемах электростанции со щита управления. Участие в ликвидации аварийных положений. Наблюдение за машинным телеграфом. Ведение оперативной документации.</w:t>
      </w:r>
    </w:p>
    <w:bookmarkEnd w:id="1941"/>
    <w:bookmarkStart w:name="z2069" w:id="1942"/>
    <w:p>
      <w:pPr>
        <w:spacing w:after="0"/>
        <w:ind w:left="0"/>
        <w:jc w:val="both"/>
      </w:pPr>
      <w:r>
        <w:rPr>
          <w:rFonts w:ascii="Times New Roman"/>
          <w:b w:val="false"/>
          <w:i w:val="false"/>
          <w:color w:val="000000"/>
          <w:sz w:val="28"/>
        </w:rPr>
        <w:t>
      Должен знать: устройство и принцип работы электрических машин, релейной защиты и электроавтоматики, электрооборудования, контрольно-измерительных приборов, сигнализации и дистанционного управления, электрическую схему станции, технические характеристики основного электро- и тепломеханического оборудования, технологический процесс производства тепловой и электрической энергии, допустимые отклонения параметров, основы электротехники.</w:t>
      </w:r>
    </w:p>
    <w:bookmarkEnd w:id="1942"/>
    <w:bookmarkStart w:name="z2070" w:id="1943"/>
    <w:p>
      <w:pPr>
        <w:spacing w:after="0"/>
        <w:ind w:left="0"/>
        <w:jc w:val="both"/>
      </w:pPr>
      <w:r>
        <w:rPr>
          <w:rFonts w:ascii="Times New Roman"/>
          <w:b w:val="false"/>
          <w:i w:val="false"/>
          <w:color w:val="000000"/>
          <w:sz w:val="28"/>
        </w:rPr>
        <w:t>
      Мощность турбогенератора, тыс. кВт:</w:t>
      </w:r>
    </w:p>
    <w:bookmarkEnd w:id="1943"/>
    <w:bookmarkStart w:name="z2071" w:id="1944"/>
    <w:p>
      <w:pPr>
        <w:spacing w:after="0"/>
        <w:ind w:left="0"/>
        <w:jc w:val="both"/>
      </w:pPr>
      <w:r>
        <w:rPr>
          <w:rFonts w:ascii="Times New Roman"/>
          <w:b w:val="false"/>
          <w:i w:val="false"/>
          <w:color w:val="000000"/>
          <w:sz w:val="28"/>
        </w:rPr>
        <w:t>
      до 10 – группа квалификации – III;</w:t>
      </w:r>
    </w:p>
    <w:bookmarkEnd w:id="1944"/>
    <w:bookmarkStart w:name="z2072" w:id="1945"/>
    <w:p>
      <w:pPr>
        <w:spacing w:after="0"/>
        <w:ind w:left="0"/>
        <w:jc w:val="both"/>
      </w:pPr>
      <w:r>
        <w:rPr>
          <w:rFonts w:ascii="Times New Roman"/>
          <w:b w:val="false"/>
          <w:i w:val="false"/>
          <w:color w:val="000000"/>
          <w:sz w:val="28"/>
        </w:rPr>
        <w:t>
      свыше 10 до 60 – группа квалификации – IV;</w:t>
      </w:r>
    </w:p>
    <w:bookmarkEnd w:id="1945"/>
    <w:bookmarkStart w:name="z2073" w:id="1946"/>
    <w:p>
      <w:pPr>
        <w:spacing w:after="0"/>
        <w:ind w:left="0"/>
        <w:jc w:val="both"/>
      </w:pPr>
      <w:r>
        <w:rPr>
          <w:rFonts w:ascii="Times New Roman"/>
          <w:b w:val="false"/>
          <w:i w:val="false"/>
          <w:color w:val="000000"/>
          <w:sz w:val="28"/>
        </w:rPr>
        <w:t>
      свыше 60 до 130 – группа квалификации – V.</w:t>
      </w:r>
    </w:p>
    <w:bookmarkEnd w:id="1946"/>
    <w:bookmarkStart w:name="z2074" w:id="1947"/>
    <w:p>
      <w:pPr>
        <w:spacing w:after="0"/>
        <w:ind w:left="0"/>
        <w:jc w:val="both"/>
      </w:pPr>
      <w:r>
        <w:rPr>
          <w:rFonts w:ascii="Times New Roman"/>
          <w:b w:val="false"/>
          <w:i w:val="false"/>
          <w:color w:val="000000"/>
          <w:sz w:val="28"/>
        </w:rPr>
        <w:t>
      Электромонтер (дежурный)</w:t>
      </w:r>
    </w:p>
    <w:bookmarkEnd w:id="1947"/>
    <w:bookmarkStart w:name="z2075" w:id="1948"/>
    <w:p>
      <w:pPr>
        <w:spacing w:after="0"/>
        <w:ind w:left="0"/>
        <w:jc w:val="both"/>
      </w:pPr>
      <w:r>
        <w:rPr>
          <w:rFonts w:ascii="Times New Roman"/>
          <w:b w:val="false"/>
          <w:i w:val="false"/>
          <w:color w:val="000000"/>
          <w:sz w:val="28"/>
        </w:rPr>
        <w:t>
      41. Электромонтер (дежурный)</w:t>
      </w:r>
    </w:p>
    <w:bookmarkEnd w:id="1948"/>
    <w:bookmarkStart w:name="z2076" w:id="1949"/>
    <w:p>
      <w:pPr>
        <w:spacing w:after="0"/>
        <w:ind w:left="0"/>
        <w:jc w:val="both"/>
      </w:pPr>
      <w:r>
        <w:rPr>
          <w:rFonts w:ascii="Times New Roman"/>
          <w:b w:val="false"/>
          <w:i w:val="false"/>
          <w:color w:val="000000"/>
          <w:sz w:val="28"/>
        </w:rPr>
        <w:t>
      Характеристика работ. Обслуживание силовых установок с напряжением до 1000В, электрофильтров и осветительных установок. Участие в оперативных переключениях электрооборудования с напряжением свыше 1000В и производстве операций по переводу генератора с водородного охлаждения на воздушное и наоборот. Проверка мегомметром состояния изоляции и измерения величины ее сопротивления в электродвигателях, трансформаторах и кабельных линиях. Выявление и устранение неисправностей и повреждений в силовых и осветительных схемах. Участие в ликвидации аварийных положений. Ведение оперативной документации.</w:t>
      </w:r>
    </w:p>
    <w:bookmarkEnd w:id="1949"/>
    <w:bookmarkStart w:name="z2077" w:id="1950"/>
    <w:p>
      <w:pPr>
        <w:spacing w:after="0"/>
        <w:ind w:left="0"/>
        <w:jc w:val="both"/>
      </w:pPr>
      <w:r>
        <w:rPr>
          <w:rFonts w:ascii="Times New Roman"/>
          <w:b w:val="false"/>
          <w:i w:val="false"/>
          <w:color w:val="000000"/>
          <w:sz w:val="28"/>
        </w:rPr>
        <w:t>
      Должен знать: устройство и принцип работы электрического оборудования собственных нужд, электрическую схему собственных нужд, способы нахождения мест повреждений электрического оборудования, правила и нормы испытания изоляции электрооборудования, устройство защит и принцип их работы, назначение и условия применения контрольно-измерительного инструмента, места расположения и технические характеристики основного и вспомогательного оборудования электростанции, основы электротехники.</w:t>
      </w:r>
    </w:p>
    <w:bookmarkEnd w:id="1950"/>
    <w:bookmarkStart w:name="z2078" w:id="1951"/>
    <w:p>
      <w:pPr>
        <w:spacing w:after="0"/>
        <w:ind w:left="0"/>
        <w:jc w:val="both"/>
      </w:pPr>
      <w:r>
        <w:rPr>
          <w:rFonts w:ascii="Times New Roman"/>
          <w:b w:val="false"/>
          <w:i w:val="false"/>
          <w:color w:val="000000"/>
          <w:sz w:val="28"/>
        </w:rPr>
        <w:t>
      Мощность турбогенератора, тыс. кВт:</w:t>
      </w:r>
    </w:p>
    <w:bookmarkEnd w:id="1951"/>
    <w:bookmarkStart w:name="z2079" w:id="1952"/>
    <w:p>
      <w:pPr>
        <w:spacing w:after="0"/>
        <w:ind w:left="0"/>
        <w:jc w:val="both"/>
      </w:pPr>
      <w:r>
        <w:rPr>
          <w:rFonts w:ascii="Times New Roman"/>
          <w:b w:val="false"/>
          <w:i w:val="false"/>
          <w:color w:val="000000"/>
          <w:sz w:val="28"/>
        </w:rPr>
        <w:t>
      до 30 - группа квалификации – III;</w:t>
      </w:r>
    </w:p>
    <w:bookmarkEnd w:id="1952"/>
    <w:bookmarkStart w:name="z2080" w:id="1953"/>
    <w:p>
      <w:pPr>
        <w:spacing w:after="0"/>
        <w:ind w:left="0"/>
        <w:jc w:val="both"/>
      </w:pPr>
      <w:r>
        <w:rPr>
          <w:rFonts w:ascii="Times New Roman"/>
          <w:b w:val="false"/>
          <w:i w:val="false"/>
          <w:color w:val="000000"/>
          <w:sz w:val="28"/>
        </w:rPr>
        <w:t>
      свыше 30 до 130 - группа квалификации – IV;</w:t>
      </w:r>
    </w:p>
    <w:bookmarkEnd w:id="1953"/>
    <w:bookmarkStart w:name="z2081" w:id="1954"/>
    <w:p>
      <w:pPr>
        <w:spacing w:after="0"/>
        <w:ind w:left="0"/>
        <w:jc w:val="both"/>
      </w:pPr>
      <w:r>
        <w:rPr>
          <w:rFonts w:ascii="Times New Roman"/>
          <w:b w:val="false"/>
          <w:i w:val="false"/>
          <w:color w:val="000000"/>
          <w:sz w:val="28"/>
        </w:rPr>
        <w:t>
      свыше 130 - группа квалификации – V.</w:t>
      </w:r>
    </w:p>
    <w:bookmarkEnd w:id="1954"/>
    <w:bookmarkStart w:name="z2082" w:id="1955"/>
    <w:p>
      <w:pPr>
        <w:spacing w:after="0"/>
        <w:ind w:left="0"/>
        <w:jc w:val="both"/>
      </w:pPr>
      <w:r>
        <w:rPr>
          <w:rFonts w:ascii="Times New Roman"/>
          <w:b w:val="false"/>
          <w:i w:val="false"/>
          <w:color w:val="000000"/>
          <w:sz w:val="28"/>
        </w:rPr>
        <w:t>
      Электрослесарь (дежурный)</w:t>
      </w:r>
    </w:p>
    <w:bookmarkEnd w:id="1955"/>
    <w:bookmarkStart w:name="z2083" w:id="1956"/>
    <w:p>
      <w:pPr>
        <w:spacing w:after="0"/>
        <w:ind w:left="0"/>
        <w:jc w:val="both"/>
      </w:pPr>
      <w:r>
        <w:rPr>
          <w:rFonts w:ascii="Times New Roman"/>
          <w:b w:val="false"/>
          <w:i w:val="false"/>
          <w:color w:val="000000"/>
          <w:sz w:val="28"/>
        </w:rPr>
        <w:t>
      42. Электрослесарь (дежурный)</w:t>
      </w:r>
    </w:p>
    <w:bookmarkEnd w:id="1956"/>
    <w:bookmarkStart w:name="z2084" w:id="1957"/>
    <w:p>
      <w:pPr>
        <w:spacing w:after="0"/>
        <w:ind w:left="0"/>
        <w:jc w:val="both"/>
      </w:pPr>
      <w:r>
        <w:rPr>
          <w:rFonts w:ascii="Times New Roman"/>
          <w:b w:val="false"/>
          <w:i w:val="false"/>
          <w:color w:val="000000"/>
          <w:sz w:val="28"/>
        </w:rPr>
        <w:t>
      III группа квалификации</w:t>
      </w:r>
    </w:p>
    <w:bookmarkEnd w:id="1957"/>
    <w:bookmarkStart w:name="z2085" w:id="1958"/>
    <w:p>
      <w:pPr>
        <w:spacing w:after="0"/>
        <w:ind w:left="0"/>
        <w:jc w:val="both"/>
      </w:pPr>
      <w:r>
        <w:rPr>
          <w:rFonts w:ascii="Times New Roman"/>
          <w:b w:val="false"/>
          <w:i w:val="false"/>
          <w:color w:val="000000"/>
          <w:sz w:val="28"/>
        </w:rPr>
        <w:t>
      Характеристика работ. Обслуживание контрольно-измерительных приборов. Выявление и устранение мелких дефектов приборов и их элементов, не требующих вызова ремонтного персонала. Выполнение работ по замене, промывке, прочистке деталей на обесточенных контрольно-измерительных приборах. Замена неисправных приборов со щитов с предварительным снятием напряжения, наладка и включение их в работу. Выполнение операций по включению и отключению приборов. Эксплуатационное обслуживание регистрирующих приборов.</w:t>
      </w:r>
    </w:p>
    <w:bookmarkEnd w:id="1958"/>
    <w:bookmarkStart w:name="z2086" w:id="1959"/>
    <w:p>
      <w:pPr>
        <w:spacing w:after="0"/>
        <w:ind w:left="0"/>
        <w:jc w:val="both"/>
      </w:pPr>
      <w:r>
        <w:rPr>
          <w:rFonts w:ascii="Times New Roman"/>
          <w:b w:val="false"/>
          <w:i w:val="false"/>
          <w:color w:val="000000"/>
          <w:sz w:val="28"/>
        </w:rPr>
        <w:t>
      Должен знать: принцип работы, назначение и места расположения первичных и вторичных приборов теплотехнического и химического контроля, тепловые схемы оборудования электростанции, общие сведения об авторегуляторах, технологических защитах, блокировках, сигнализации и устройствах дистанционного управления со всеми относящимися к ним элементами, класс точности приборов, назначение и условия применения переносных контрольных приборов для проверки показаний приборов со щитов, элементарные сведения по теплотехнике, механике и электротехнике.</w:t>
      </w:r>
    </w:p>
    <w:bookmarkEnd w:id="1959"/>
    <w:bookmarkStart w:name="z2087" w:id="1960"/>
    <w:p>
      <w:pPr>
        <w:spacing w:after="0"/>
        <w:ind w:left="0"/>
        <w:jc w:val="both"/>
      </w:pPr>
      <w:r>
        <w:rPr>
          <w:rFonts w:ascii="Times New Roman"/>
          <w:b w:val="false"/>
          <w:i w:val="false"/>
          <w:color w:val="000000"/>
          <w:sz w:val="28"/>
        </w:rPr>
        <w:t>
      43. Электрослесарь (дежурный)</w:t>
      </w:r>
    </w:p>
    <w:bookmarkEnd w:id="1960"/>
    <w:bookmarkStart w:name="z2088" w:id="1961"/>
    <w:p>
      <w:pPr>
        <w:spacing w:after="0"/>
        <w:ind w:left="0"/>
        <w:jc w:val="both"/>
      </w:pPr>
      <w:r>
        <w:rPr>
          <w:rFonts w:ascii="Times New Roman"/>
          <w:b w:val="false"/>
          <w:i w:val="false"/>
          <w:color w:val="000000"/>
          <w:sz w:val="28"/>
        </w:rPr>
        <w:t>
      IV группа квалификации</w:t>
      </w:r>
    </w:p>
    <w:bookmarkEnd w:id="1961"/>
    <w:bookmarkStart w:name="z2089" w:id="1962"/>
    <w:p>
      <w:pPr>
        <w:spacing w:after="0"/>
        <w:ind w:left="0"/>
        <w:jc w:val="both"/>
      </w:pPr>
      <w:r>
        <w:rPr>
          <w:rFonts w:ascii="Times New Roman"/>
          <w:b w:val="false"/>
          <w:i w:val="false"/>
          <w:color w:val="000000"/>
          <w:sz w:val="28"/>
        </w:rPr>
        <w:t>
      Характеристика работ. Обслуживание элементов систем управления: автоматических устройств и регуляторов, технологических защит, блокировок, сигнализации и устройств дистанционного управления под руководством более квалифицированного персонала. Выполнение операций по включению, отключению и наладке систем управления, регулировка концевых выключателей исполнительных механизмов, опробование блокировок и сигнализации под руководством более квалифицированного персонала. Выявление, устранение дефектов или замена пусковой и отключающей аппаратуры в электрических схемах управления, замена сигнальных ламп, балансировка измерительных и электронных блоков автоматических регуляторов, осуществление допуска к ремонтно-наладочным работам по распоряжениям. Ведение оперативной документации.</w:t>
      </w:r>
    </w:p>
    <w:bookmarkEnd w:id="1962"/>
    <w:bookmarkStart w:name="z2090" w:id="1963"/>
    <w:p>
      <w:pPr>
        <w:spacing w:after="0"/>
        <w:ind w:left="0"/>
        <w:jc w:val="both"/>
      </w:pPr>
      <w:r>
        <w:rPr>
          <w:rFonts w:ascii="Times New Roman"/>
          <w:b w:val="false"/>
          <w:i w:val="false"/>
          <w:color w:val="000000"/>
          <w:sz w:val="28"/>
        </w:rPr>
        <w:t>
      Должен знать: принцип работы приборов контроля, автоматических устройств и регуляторов, принципиальные, структурные и монтажно-коммутационные схемы авторегуляторов, защит, систем дистанционного управления, сигнализации, схемы электропитания всех сборок и щитов, контрольно-измерительных приборов и автоматики и их размещения, способы нахождения и устранения мест повреждения в коммутационных схемах.</w:t>
      </w:r>
    </w:p>
    <w:bookmarkEnd w:id="1963"/>
    <w:bookmarkStart w:name="z2091" w:id="1964"/>
    <w:p>
      <w:pPr>
        <w:spacing w:after="0"/>
        <w:ind w:left="0"/>
        <w:jc w:val="both"/>
      </w:pPr>
      <w:r>
        <w:rPr>
          <w:rFonts w:ascii="Times New Roman"/>
          <w:b w:val="false"/>
          <w:i w:val="false"/>
          <w:color w:val="000000"/>
          <w:sz w:val="28"/>
        </w:rPr>
        <w:t>
      44. Электрослесарь (дежурный)</w:t>
      </w:r>
    </w:p>
    <w:bookmarkEnd w:id="1964"/>
    <w:bookmarkStart w:name="z2092" w:id="1965"/>
    <w:p>
      <w:pPr>
        <w:spacing w:after="0"/>
        <w:ind w:left="0"/>
        <w:jc w:val="both"/>
      </w:pPr>
      <w:r>
        <w:rPr>
          <w:rFonts w:ascii="Times New Roman"/>
          <w:b w:val="false"/>
          <w:i w:val="false"/>
          <w:color w:val="000000"/>
          <w:sz w:val="28"/>
        </w:rPr>
        <w:t>
      Характеристика работ. Обеспечение надежной и бесперебойной работы элементов систем контроля и управления: автоматических устройств и регуляторов, технологических защит, блокировок, сигнализации, устройств дистанционного управления. Выполнение операций по включению и отключению систем контроля и управления. Выявление и устранение дефектов обслуживаемых средств контроля и управления со всеми относящимися к ним элементами. Регулировка концевых выключателей исполнительных механизмов. Частичная настройка авторегуляторов. Опробование технологических защит, блокировок и сигнализации. Осуществление допуска к ремонтно-наладочным работам по нарядам и распоряжениям.</w:t>
      </w:r>
    </w:p>
    <w:bookmarkEnd w:id="1965"/>
    <w:bookmarkStart w:name="z2093" w:id="1966"/>
    <w:p>
      <w:pPr>
        <w:spacing w:after="0"/>
        <w:ind w:left="0"/>
        <w:jc w:val="both"/>
      </w:pPr>
      <w:r>
        <w:rPr>
          <w:rFonts w:ascii="Times New Roman"/>
          <w:b w:val="false"/>
          <w:i w:val="false"/>
          <w:color w:val="000000"/>
          <w:sz w:val="28"/>
        </w:rPr>
        <w:t>
      Должен знать: устройство и принцип работы приборов контроля, автоматических устройств и регуляторов, принципиальные, структурные и монтажно-коммутационные схемы авторегуляторов, защит, систем дистанционного управления, сигнализации и схем избирательного управления электроприводами и их размещение, назначение и условия применения переносных контрольных приборов и установок для наладки и испытаний щитовых приборов и авторегуляторов, технологический процесс производства тепловой и электрической энергии, устройство и принципиальную схему электронной вычислительной машины, основы электроники и электротехники.</w:t>
      </w:r>
    </w:p>
    <w:bookmarkEnd w:id="1966"/>
    <w:bookmarkStart w:name="z2094" w:id="1967"/>
    <w:p>
      <w:pPr>
        <w:spacing w:after="0"/>
        <w:ind w:left="0"/>
        <w:jc w:val="both"/>
      </w:pPr>
      <w:r>
        <w:rPr>
          <w:rFonts w:ascii="Times New Roman"/>
          <w:b w:val="false"/>
          <w:i w:val="false"/>
          <w:color w:val="000000"/>
          <w:sz w:val="28"/>
        </w:rPr>
        <w:t>
      Мощность генератора, тыс. кВт.:</w:t>
      </w:r>
    </w:p>
    <w:bookmarkEnd w:id="1967"/>
    <w:bookmarkStart w:name="z2095" w:id="1968"/>
    <w:p>
      <w:pPr>
        <w:spacing w:after="0"/>
        <w:ind w:left="0"/>
        <w:jc w:val="both"/>
      </w:pPr>
      <w:r>
        <w:rPr>
          <w:rFonts w:ascii="Times New Roman"/>
          <w:b w:val="false"/>
          <w:i w:val="false"/>
          <w:color w:val="000000"/>
          <w:sz w:val="28"/>
        </w:rPr>
        <w:t>
      до 240 - группа квалификации – V;</w:t>
      </w:r>
    </w:p>
    <w:bookmarkEnd w:id="1968"/>
    <w:bookmarkStart w:name="z2096" w:id="1969"/>
    <w:p>
      <w:pPr>
        <w:spacing w:after="0"/>
        <w:ind w:left="0"/>
        <w:jc w:val="both"/>
      </w:pPr>
      <w:r>
        <w:rPr>
          <w:rFonts w:ascii="Times New Roman"/>
          <w:b w:val="false"/>
          <w:i w:val="false"/>
          <w:color w:val="000000"/>
          <w:sz w:val="28"/>
        </w:rPr>
        <w:t>
      свыше 240- группа квалификации – VI.</w:t>
      </w:r>
    </w:p>
    <w:bookmarkEnd w:id="1969"/>
    <w:bookmarkStart w:name="z2097" w:id="1970"/>
    <w:p>
      <w:pPr>
        <w:spacing w:after="0"/>
        <w:ind w:left="0"/>
        <w:jc w:val="both"/>
      </w:pPr>
      <w:r>
        <w:rPr>
          <w:rFonts w:ascii="Times New Roman"/>
          <w:b w:val="false"/>
          <w:i w:val="false"/>
          <w:color w:val="000000"/>
          <w:sz w:val="28"/>
        </w:rPr>
        <w:t>
      Примечание. При обслуживании систем контроля и управления с применением вычислительной техники (электронные вычислительные машины и другие) группа квалификации устанавливается на одну выше.</w:t>
      </w:r>
    </w:p>
    <w:bookmarkEnd w:id="1970"/>
    <w:bookmarkStart w:name="z2098" w:id="1971"/>
    <w:p>
      <w:pPr>
        <w:spacing w:after="0"/>
        <w:ind w:left="0"/>
        <w:jc w:val="both"/>
      </w:pPr>
      <w:r>
        <w:rPr>
          <w:rFonts w:ascii="Times New Roman"/>
          <w:b w:val="false"/>
          <w:i w:val="false"/>
          <w:color w:val="000000"/>
          <w:sz w:val="28"/>
        </w:rPr>
        <w:t xml:space="preserve">
      Перечень наименований профессий рабочих тепловых электростанций, предусмотренных настоящим разделом, с указанием их наименований по ранее действовавшим постановлениям приведены в </w:t>
      </w:r>
      <w:r>
        <w:rPr>
          <w:rFonts w:ascii="Times New Roman"/>
          <w:b w:val="false"/>
          <w:i w:val="false"/>
          <w:color w:val="000000"/>
          <w:sz w:val="28"/>
        </w:rPr>
        <w:t>приложении 4</w:t>
      </w:r>
      <w:r>
        <w:rPr>
          <w:rFonts w:ascii="Times New Roman"/>
          <w:b w:val="false"/>
          <w:i w:val="false"/>
          <w:color w:val="000000"/>
          <w:sz w:val="28"/>
        </w:rPr>
        <w:t xml:space="preserve"> к разделу 4 ЕТКС (выпуск 9).</w:t>
      </w:r>
    </w:p>
    <w:bookmarkEnd w:id="1971"/>
    <w:bookmarkStart w:name="z2099" w:id="1972"/>
    <w:p>
      <w:pPr>
        <w:spacing w:after="0"/>
        <w:ind w:left="0"/>
        <w:jc w:val="left"/>
      </w:pPr>
      <w:r>
        <w:rPr>
          <w:rFonts w:ascii="Times New Roman"/>
          <w:b/>
          <w:i w:val="false"/>
          <w:color w:val="000000"/>
        </w:rPr>
        <w:t xml:space="preserve"> 5. Гидроэлектростанции</w:t>
      </w:r>
    </w:p>
    <w:bookmarkEnd w:id="1972"/>
    <w:bookmarkStart w:name="z2100" w:id="1973"/>
    <w:p>
      <w:pPr>
        <w:spacing w:after="0"/>
        <w:ind w:left="0"/>
        <w:jc w:val="both"/>
      </w:pPr>
      <w:r>
        <w:rPr>
          <w:rFonts w:ascii="Times New Roman"/>
          <w:b w:val="false"/>
          <w:i w:val="false"/>
          <w:color w:val="000000"/>
          <w:sz w:val="28"/>
        </w:rPr>
        <w:t>
      Машинист гидроагрегатов</w:t>
      </w:r>
    </w:p>
    <w:bookmarkEnd w:id="1973"/>
    <w:bookmarkStart w:name="z2101" w:id="1974"/>
    <w:p>
      <w:pPr>
        <w:spacing w:after="0"/>
        <w:ind w:left="0"/>
        <w:jc w:val="both"/>
      </w:pPr>
      <w:r>
        <w:rPr>
          <w:rFonts w:ascii="Times New Roman"/>
          <w:b w:val="false"/>
          <w:i w:val="false"/>
          <w:color w:val="000000"/>
          <w:sz w:val="28"/>
        </w:rPr>
        <w:t>
      1. Машинист гидроагрегатов</w:t>
      </w:r>
    </w:p>
    <w:bookmarkEnd w:id="1974"/>
    <w:bookmarkStart w:name="z2102" w:id="1975"/>
    <w:p>
      <w:pPr>
        <w:spacing w:after="0"/>
        <w:ind w:left="0"/>
        <w:jc w:val="both"/>
      </w:pPr>
      <w:r>
        <w:rPr>
          <w:rFonts w:ascii="Times New Roman"/>
          <w:b w:val="false"/>
          <w:i w:val="false"/>
          <w:color w:val="000000"/>
          <w:sz w:val="28"/>
        </w:rPr>
        <w:t>
      Характеристика работ. Эксплуатационное обслуживание гидроагрегатов и обеспечение их безаварийной и экономичной работы. Ведение режима работы гидроагрегатов. Выполнение операций по пуску, останову, опробованию оборудования и переключениям в электрических схемах гидроагрегатов. Наблюдение за показаниями контрольно-измерительных приборов и работой регуляторов скорости и маслонапорных установок. Выявление и устранение неисправностей в работе основного и вспомогательного оборудования. Ликвидация аварийных положений. Ведение документации.</w:t>
      </w:r>
    </w:p>
    <w:bookmarkEnd w:id="1975"/>
    <w:bookmarkStart w:name="z2103" w:id="1976"/>
    <w:p>
      <w:pPr>
        <w:spacing w:after="0"/>
        <w:ind w:left="0"/>
        <w:jc w:val="both"/>
      </w:pPr>
      <w:r>
        <w:rPr>
          <w:rFonts w:ascii="Times New Roman"/>
          <w:b w:val="false"/>
          <w:i w:val="false"/>
          <w:color w:val="000000"/>
          <w:sz w:val="28"/>
        </w:rPr>
        <w:t>
      Должен знать: устройство, принцип работы и технические характеристики гидроагрегатов и вспомогательного оборудования, электрические схемы, принцип работы регуляторов скорости, маслонапорных установок, контрольно-измерительных приборов, защит гидроагрегатов и сигнализации, допустимые отклонения параметров, технико-экономические показатели работы гидроагрегатов, основы гидравлики, электротехники и механики.</w:t>
      </w:r>
    </w:p>
    <w:bookmarkEnd w:id="1976"/>
    <w:bookmarkStart w:name="z2104" w:id="1977"/>
    <w:p>
      <w:pPr>
        <w:spacing w:after="0"/>
        <w:ind w:left="0"/>
        <w:jc w:val="both"/>
      </w:pPr>
      <w:r>
        <w:rPr>
          <w:rFonts w:ascii="Times New Roman"/>
          <w:b w:val="false"/>
          <w:i w:val="false"/>
          <w:color w:val="000000"/>
          <w:sz w:val="28"/>
        </w:rPr>
        <w:t>
      При мощности гидроагрегата, (тыс. кВт):</w:t>
      </w:r>
    </w:p>
    <w:bookmarkEnd w:id="1977"/>
    <w:bookmarkStart w:name="z2105" w:id="1978"/>
    <w:p>
      <w:pPr>
        <w:spacing w:after="0"/>
        <w:ind w:left="0"/>
        <w:jc w:val="both"/>
      </w:pPr>
      <w:r>
        <w:rPr>
          <w:rFonts w:ascii="Times New Roman"/>
          <w:b w:val="false"/>
          <w:i w:val="false"/>
          <w:color w:val="000000"/>
          <w:sz w:val="28"/>
        </w:rPr>
        <w:t>
      до 3 - группа квалификации – II;</w:t>
      </w:r>
    </w:p>
    <w:bookmarkEnd w:id="1978"/>
    <w:bookmarkStart w:name="z2106" w:id="1979"/>
    <w:p>
      <w:pPr>
        <w:spacing w:after="0"/>
        <w:ind w:left="0"/>
        <w:jc w:val="both"/>
      </w:pPr>
      <w:r>
        <w:rPr>
          <w:rFonts w:ascii="Times New Roman"/>
          <w:b w:val="false"/>
          <w:i w:val="false"/>
          <w:color w:val="000000"/>
          <w:sz w:val="28"/>
        </w:rPr>
        <w:t>
      свыше 3 до 10 - группа квалификации – III;</w:t>
      </w:r>
    </w:p>
    <w:bookmarkEnd w:id="1979"/>
    <w:bookmarkStart w:name="z2107" w:id="1980"/>
    <w:p>
      <w:pPr>
        <w:spacing w:after="0"/>
        <w:ind w:left="0"/>
        <w:jc w:val="both"/>
      </w:pPr>
      <w:r>
        <w:rPr>
          <w:rFonts w:ascii="Times New Roman"/>
          <w:b w:val="false"/>
          <w:i w:val="false"/>
          <w:color w:val="000000"/>
          <w:sz w:val="28"/>
        </w:rPr>
        <w:t>
      свыше 10 до 25- группа квалификации - IV;</w:t>
      </w:r>
    </w:p>
    <w:bookmarkEnd w:id="1980"/>
    <w:bookmarkStart w:name="z2108" w:id="1981"/>
    <w:p>
      <w:pPr>
        <w:spacing w:after="0"/>
        <w:ind w:left="0"/>
        <w:jc w:val="both"/>
      </w:pPr>
      <w:r>
        <w:rPr>
          <w:rFonts w:ascii="Times New Roman"/>
          <w:b w:val="false"/>
          <w:i w:val="false"/>
          <w:color w:val="000000"/>
          <w:sz w:val="28"/>
        </w:rPr>
        <w:t>
      свыше 25 до 100 - группа квалификации - V;</w:t>
      </w:r>
    </w:p>
    <w:bookmarkEnd w:id="1981"/>
    <w:bookmarkStart w:name="z2109" w:id="1982"/>
    <w:p>
      <w:pPr>
        <w:spacing w:after="0"/>
        <w:ind w:left="0"/>
        <w:jc w:val="both"/>
      </w:pPr>
      <w:r>
        <w:rPr>
          <w:rFonts w:ascii="Times New Roman"/>
          <w:b w:val="false"/>
          <w:i w:val="false"/>
          <w:color w:val="000000"/>
          <w:sz w:val="28"/>
        </w:rPr>
        <w:t>
      свыше 100 до 250 - группа квалификации - VI;</w:t>
      </w:r>
    </w:p>
    <w:bookmarkEnd w:id="1982"/>
    <w:bookmarkStart w:name="z2110" w:id="1983"/>
    <w:p>
      <w:pPr>
        <w:spacing w:after="0"/>
        <w:ind w:left="0"/>
        <w:jc w:val="both"/>
      </w:pPr>
      <w:r>
        <w:rPr>
          <w:rFonts w:ascii="Times New Roman"/>
          <w:b w:val="false"/>
          <w:i w:val="false"/>
          <w:color w:val="000000"/>
          <w:sz w:val="28"/>
        </w:rPr>
        <w:t>
      свыше 250- группа квалификации – VII.</w:t>
      </w:r>
    </w:p>
    <w:bookmarkEnd w:id="1983"/>
    <w:bookmarkStart w:name="z2111" w:id="1984"/>
    <w:p>
      <w:pPr>
        <w:spacing w:after="0"/>
        <w:ind w:left="0"/>
        <w:jc w:val="both"/>
      </w:pPr>
      <w:r>
        <w:rPr>
          <w:rFonts w:ascii="Times New Roman"/>
          <w:b w:val="false"/>
          <w:i w:val="false"/>
          <w:color w:val="000000"/>
          <w:sz w:val="28"/>
        </w:rPr>
        <w:t>
      Машинист подъемника</w:t>
      </w:r>
    </w:p>
    <w:bookmarkEnd w:id="1984"/>
    <w:bookmarkStart w:name="z2112" w:id="1985"/>
    <w:p>
      <w:pPr>
        <w:spacing w:after="0"/>
        <w:ind w:left="0"/>
        <w:jc w:val="both"/>
      </w:pPr>
      <w:r>
        <w:rPr>
          <w:rFonts w:ascii="Times New Roman"/>
          <w:b w:val="false"/>
          <w:i w:val="false"/>
          <w:color w:val="000000"/>
          <w:sz w:val="28"/>
        </w:rPr>
        <w:t>
      2. Машинист подъемника</w:t>
      </w:r>
    </w:p>
    <w:bookmarkEnd w:id="1985"/>
    <w:bookmarkStart w:name="z2113" w:id="1986"/>
    <w:p>
      <w:pPr>
        <w:spacing w:after="0"/>
        <w:ind w:left="0"/>
        <w:jc w:val="both"/>
      </w:pPr>
      <w:r>
        <w:rPr>
          <w:rFonts w:ascii="Times New Roman"/>
          <w:b w:val="false"/>
          <w:i w:val="false"/>
          <w:color w:val="000000"/>
          <w:sz w:val="28"/>
        </w:rPr>
        <w:t>
      III группа квалификации</w:t>
      </w:r>
    </w:p>
    <w:bookmarkEnd w:id="1986"/>
    <w:bookmarkStart w:name="z2114" w:id="1987"/>
    <w:p>
      <w:pPr>
        <w:spacing w:after="0"/>
        <w:ind w:left="0"/>
        <w:jc w:val="both"/>
      </w:pPr>
      <w:r>
        <w:rPr>
          <w:rFonts w:ascii="Times New Roman"/>
          <w:b w:val="false"/>
          <w:i w:val="false"/>
          <w:color w:val="000000"/>
          <w:sz w:val="28"/>
        </w:rPr>
        <w:t>
      Характеристика работ. Ведение режима работы оборудования. Контроль за работой гидроагрегата рыбоподъемника и связанного с ним вспомогательного оборудования. Выявление и устранение мелких дефектов и неисправностей гидроагрегата и механического оборудования рыбоподъемника. Подготовка рабочих мест и допуск ремонтных бригад к работе, контроль за работой по шлюзованию рыбы. Поддержание в чистоте закрепленного оборудования.</w:t>
      </w:r>
    </w:p>
    <w:bookmarkEnd w:id="1987"/>
    <w:bookmarkStart w:name="z2115" w:id="1988"/>
    <w:p>
      <w:pPr>
        <w:spacing w:after="0"/>
        <w:ind w:left="0"/>
        <w:jc w:val="both"/>
      </w:pPr>
      <w:r>
        <w:rPr>
          <w:rFonts w:ascii="Times New Roman"/>
          <w:b w:val="false"/>
          <w:i w:val="false"/>
          <w:color w:val="000000"/>
          <w:sz w:val="28"/>
        </w:rPr>
        <w:t>
      Должен знать: устройство и принцип работы основного и вспомогательного оборудования рыбоподъемника, места установки и назначение контрольно-измерительных приборов и арматуры, элементарные сведения по гидравлике, механике и электротехнике.</w:t>
      </w:r>
    </w:p>
    <w:bookmarkEnd w:id="1988"/>
    <w:bookmarkStart w:name="z2116" w:id="1989"/>
    <w:p>
      <w:pPr>
        <w:spacing w:after="0"/>
        <w:ind w:left="0"/>
        <w:jc w:val="both"/>
      </w:pPr>
      <w:r>
        <w:rPr>
          <w:rFonts w:ascii="Times New Roman"/>
          <w:b w:val="false"/>
          <w:i w:val="false"/>
          <w:color w:val="000000"/>
          <w:sz w:val="28"/>
        </w:rPr>
        <w:t>
      Моторист водосброса</w:t>
      </w:r>
    </w:p>
    <w:bookmarkEnd w:id="1989"/>
    <w:bookmarkStart w:name="z2117" w:id="1990"/>
    <w:p>
      <w:pPr>
        <w:spacing w:after="0"/>
        <w:ind w:left="0"/>
        <w:jc w:val="both"/>
      </w:pPr>
      <w:r>
        <w:rPr>
          <w:rFonts w:ascii="Times New Roman"/>
          <w:b w:val="false"/>
          <w:i w:val="false"/>
          <w:color w:val="000000"/>
          <w:sz w:val="28"/>
        </w:rPr>
        <w:t>
      3. Моторист водосброса</w:t>
      </w:r>
    </w:p>
    <w:bookmarkEnd w:id="1990"/>
    <w:bookmarkStart w:name="z2118" w:id="1991"/>
    <w:p>
      <w:pPr>
        <w:spacing w:after="0"/>
        <w:ind w:left="0"/>
        <w:jc w:val="both"/>
      </w:pPr>
      <w:r>
        <w:rPr>
          <w:rFonts w:ascii="Times New Roman"/>
          <w:b w:val="false"/>
          <w:i w:val="false"/>
          <w:color w:val="000000"/>
          <w:sz w:val="28"/>
        </w:rPr>
        <w:t>
      II группа квалификации</w:t>
      </w:r>
    </w:p>
    <w:bookmarkEnd w:id="1991"/>
    <w:bookmarkStart w:name="z2119" w:id="1992"/>
    <w:p>
      <w:pPr>
        <w:spacing w:after="0"/>
        <w:ind w:left="0"/>
        <w:jc w:val="both"/>
      </w:pPr>
      <w:r>
        <w:rPr>
          <w:rFonts w:ascii="Times New Roman"/>
          <w:b w:val="false"/>
          <w:i w:val="false"/>
          <w:color w:val="000000"/>
          <w:sz w:val="28"/>
        </w:rPr>
        <w:t>
      Характеристика работ. Эксплуатационное обслуживание и профилактические ремонты гидромеханического оборудования напорного бассейна. Операции по подъему, опусканию и маневрированию затворами. Обслуживание сороудерживающих решеток при помощи сороочистной машины. Устранение мелких неисправностей в работе закрепленного оборудования.</w:t>
      </w:r>
    </w:p>
    <w:bookmarkEnd w:id="1992"/>
    <w:bookmarkStart w:name="z2120" w:id="1993"/>
    <w:p>
      <w:pPr>
        <w:spacing w:after="0"/>
        <w:ind w:left="0"/>
        <w:jc w:val="both"/>
      </w:pPr>
      <w:r>
        <w:rPr>
          <w:rFonts w:ascii="Times New Roman"/>
          <w:b w:val="false"/>
          <w:i w:val="false"/>
          <w:color w:val="000000"/>
          <w:sz w:val="28"/>
        </w:rPr>
        <w:t>
      Должен знать: устройство и принцип работы механического оборудования напорного бассейна, места установки и назначение контрольно-измерительных приборов, элементарные сведения по гидравлике, механике и электротехнике.</w:t>
      </w:r>
    </w:p>
    <w:bookmarkEnd w:id="1993"/>
    <w:bookmarkStart w:name="z2121" w:id="1994"/>
    <w:p>
      <w:pPr>
        <w:spacing w:after="0"/>
        <w:ind w:left="0"/>
        <w:jc w:val="both"/>
      </w:pPr>
      <w:r>
        <w:rPr>
          <w:rFonts w:ascii="Times New Roman"/>
          <w:b w:val="false"/>
          <w:i w:val="false"/>
          <w:color w:val="000000"/>
          <w:sz w:val="28"/>
        </w:rPr>
        <w:t>
      Слесарь (дежурный)</w:t>
      </w:r>
    </w:p>
    <w:bookmarkEnd w:id="1994"/>
    <w:bookmarkStart w:name="z2122" w:id="1995"/>
    <w:p>
      <w:pPr>
        <w:spacing w:after="0"/>
        <w:ind w:left="0"/>
        <w:jc w:val="both"/>
      </w:pPr>
      <w:r>
        <w:rPr>
          <w:rFonts w:ascii="Times New Roman"/>
          <w:b w:val="false"/>
          <w:i w:val="false"/>
          <w:color w:val="000000"/>
          <w:sz w:val="28"/>
        </w:rPr>
        <w:t>
      4. Слесарь (дежурный)</w:t>
      </w:r>
    </w:p>
    <w:bookmarkEnd w:id="1995"/>
    <w:bookmarkStart w:name="z2123" w:id="1996"/>
    <w:p>
      <w:pPr>
        <w:spacing w:after="0"/>
        <w:ind w:left="0"/>
        <w:jc w:val="both"/>
      </w:pPr>
      <w:r>
        <w:rPr>
          <w:rFonts w:ascii="Times New Roman"/>
          <w:b w:val="false"/>
          <w:i w:val="false"/>
          <w:color w:val="000000"/>
          <w:sz w:val="28"/>
        </w:rPr>
        <w:t>
      Характеристика работ. Наблюдение за работой основного и вспомогательного оборудования рыбоподъемника и обеспечение безаварийной работы механического оборудования гидроагрегата и всего вспомогательного оборудования низовых, шлюзовых шахт с системами наполнения и опорожнения. Смазка, чистка закрепленного оборудования и устранение мелких неисправностей в его работе.</w:t>
      </w:r>
    </w:p>
    <w:bookmarkEnd w:id="1996"/>
    <w:bookmarkStart w:name="z2124" w:id="1997"/>
    <w:p>
      <w:pPr>
        <w:spacing w:after="0"/>
        <w:ind w:left="0"/>
        <w:jc w:val="both"/>
      </w:pPr>
      <w:r>
        <w:rPr>
          <w:rFonts w:ascii="Times New Roman"/>
          <w:b w:val="false"/>
          <w:i w:val="false"/>
          <w:color w:val="000000"/>
          <w:sz w:val="28"/>
        </w:rPr>
        <w:t>
      Должен знать: устройство и принцип работы основного и вспомогательного оборудования и оборудования рыбоподъемника, места установки и назначение контрольно-измерительных приборов.</w:t>
      </w:r>
    </w:p>
    <w:bookmarkEnd w:id="1997"/>
    <w:bookmarkStart w:name="z2125" w:id="1998"/>
    <w:p>
      <w:pPr>
        <w:spacing w:after="0"/>
        <w:ind w:left="0"/>
        <w:jc w:val="both"/>
      </w:pPr>
      <w:r>
        <w:rPr>
          <w:rFonts w:ascii="Times New Roman"/>
          <w:b w:val="false"/>
          <w:i w:val="false"/>
          <w:color w:val="000000"/>
          <w:sz w:val="28"/>
        </w:rPr>
        <w:t>
      Мощности гидроэлектростанции, (тыс. кВт.):</w:t>
      </w:r>
    </w:p>
    <w:bookmarkEnd w:id="1998"/>
    <w:bookmarkStart w:name="z2126" w:id="1999"/>
    <w:p>
      <w:pPr>
        <w:spacing w:after="0"/>
        <w:ind w:left="0"/>
        <w:jc w:val="both"/>
      </w:pPr>
      <w:r>
        <w:rPr>
          <w:rFonts w:ascii="Times New Roman"/>
          <w:b w:val="false"/>
          <w:i w:val="false"/>
          <w:color w:val="000000"/>
          <w:sz w:val="28"/>
        </w:rPr>
        <w:t>
      до 200 - группа квалификации – II;</w:t>
      </w:r>
    </w:p>
    <w:bookmarkEnd w:id="1999"/>
    <w:bookmarkStart w:name="z2127" w:id="2000"/>
    <w:p>
      <w:pPr>
        <w:spacing w:after="0"/>
        <w:ind w:left="0"/>
        <w:jc w:val="both"/>
      </w:pPr>
      <w:r>
        <w:rPr>
          <w:rFonts w:ascii="Times New Roman"/>
          <w:b w:val="false"/>
          <w:i w:val="false"/>
          <w:color w:val="000000"/>
          <w:sz w:val="28"/>
        </w:rPr>
        <w:t>
      свыше 200 - группа квалификации – III.</w:t>
      </w:r>
    </w:p>
    <w:bookmarkEnd w:id="2000"/>
    <w:bookmarkStart w:name="z2128" w:id="2001"/>
    <w:p>
      <w:pPr>
        <w:spacing w:after="0"/>
        <w:ind w:left="0"/>
        <w:jc w:val="both"/>
      </w:pPr>
      <w:r>
        <w:rPr>
          <w:rFonts w:ascii="Times New Roman"/>
          <w:b w:val="false"/>
          <w:i w:val="false"/>
          <w:color w:val="000000"/>
          <w:sz w:val="28"/>
        </w:rPr>
        <w:t>
      Электромонтер главного щита управления электростанции</w:t>
      </w:r>
    </w:p>
    <w:bookmarkEnd w:id="2001"/>
    <w:bookmarkStart w:name="z2129" w:id="2002"/>
    <w:p>
      <w:pPr>
        <w:spacing w:after="0"/>
        <w:ind w:left="0"/>
        <w:jc w:val="both"/>
      </w:pPr>
      <w:r>
        <w:rPr>
          <w:rFonts w:ascii="Times New Roman"/>
          <w:b w:val="false"/>
          <w:i w:val="false"/>
          <w:color w:val="000000"/>
          <w:sz w:val="28"/>
        </w:rPr>
        <w:t>
      5. Электромонтер главного щита управления электростанции</w:t>
      </w:r>
    </w:p>
    <w:bookmarkEnd w:id="2002"/>
    <w:bookmarkStart w:name="z2130" w:id="2003"/>
    <w:p>
      <w:pPr>
        <w:spacing w:after="0"/>
        <w:ind w:left="0"/>
        <w:jc w:val="both"/>
      </w:pPr>
      <w:r>
        <w:rPr>
          <w:rFonts w:ascii="Times New Roman"/>
          <w:b w:val="false"/>
          <w:i w:val="false"/>
          <w:color w:val="000000"/>
          <w:sz w:val="28"/>
        </w:rPr>
        <w:t>
      Характеристика работ. Наблюдение по приборам за режимом работы генераторов, трансформаторов связи с системой, трансформаторов собственных нужд, отходящих кабельных и воздушных линий, аккумуляторных батарей, системы постоянного тока и обеспечение их безаварийной и экономичной работы. Контроль за работой устройств релейной защиты, электроавтоматики, контрольно-измерительных приборов, блинкеров, сигнализации контроля элементов электрической схемы. Регулирование режима работы генераторов электростанции согласно заданному диспетчерскому графику. Участие в выполнении операций по включению и отключению генераторов, трансформаторов собственных нужд и переключениям в электрических схемах электростанции со щита управления. Участие в ликвидации аварийных положений. Наблюдение за машинным телеграфом. Ведение оперативной документации.</w:t>
      </w:r>
    </w:p>
    <w:bookmarkEnd w:id="2003"/>
    <w:bookmarkStart w:name="z2131" w:id="2004"/>
    <w:p>
      <w:pPr>
        <w:spacing w:after="0"/>
        <w:ind w:left="0"/>
        <w:jc w:val="both"/>
      </w:pPr>
      <w:r>
        <w:rPr>
          <w:rFonts w:ascii="Times New Roman"/>
          <w:b w:val="false"/>
          <w:i w:val="false"/>
          <w:color w:val="000000"/>
          <w:sz w:val="28"/>
        </w:rPr>
        <w:t>
      Должен знать: устройство и принцип работы электрических машин, релейной защиты и электроавтоматики, электрооборудования, контрольно-измерительных приборов, сигнализации и дистанционного управления, электрическую схему станции, технические характеристики основного электро- и тепломеханического оборудования, технологический процесс работы электростанции, допустимые отклонения параметров, основы электротехники.</w:t>
      </w:r>
    </w:p>
    <w:bookmarkEnd w:id="2004"/>
    <w:bookmarkStart w:name="z2132" w:id="2005"/>
    <w:p>
      <w:pPr>
        <w:spacing w:after="0"/>
        <w:ind w:left="0"/>
        <w:jc w:val="both"/>
      </w:pPr>
      <w:r>
        <w:rPr>
          <w:rFonts w:ascii="Times New Roman"/>
          <w:b w:val="false"/>
          <w:i w:val="false"/>
          <w:color w:val="000000"/>
          <w:sz w:val="28"/>
        </w:rPr>
        <w:t>
      Мощности гидроагрегата, тыс. кВт:</w:t>
      </w:r>
    </w:p>
    <w:bookmarkEnd w:id="2005"/>
    <w:bookmarkStart w:name="z2133" w:id="2006"/>
    <w:p>
      <w:pPr>
        <w:spacing w:after="0"/>
        <w:ind w:left="0"/>
        <w:jc w:val="both"/>
      </w:pPr>
      <w:r>
        <w:rPr>
          <w:rFonts w:ascii="Times New Roman"/>
          <w:b w:val="false"/>
          <w:i w:val="false"/>
          <w:color w:val="000000"/>
          <w:sz w:val="28"/>
        </w:rPr>
        <w:t>
      до 50 - группа квалификации- IV;</w:t>
      </w:r>
    </w:p>
    <w:bookmarkEnd w:id="2006"/>
    <w:bookmarkStart w:name="z2134" w:id="2007"/>
    <w:p>
      <w:pPr>
        <w:spacing w:after="0"/>
        <w:ind w:left="0"/>
        <w:jc w:val="both"/>
      </w:pPr>
      <w:r>
        <w:rPr>
          <w:rFonts w:ascii="Times New Roman"/>
          <w:b w:val="false"/>
          <w:i w:val="false"/>
          <w:color w:val="000000"/>
          <w:sz w:val="28"/>
        </w:rPr>
        <w:t>
      свыше 50- группа квалификации-V.</w:t>
      </w:r>
    </w:p>
    <w:bookmarkEnd w:id="2007"/>
    <w:bookmarkStart w:name="z2135" w:id="2008"/>
    <w:p>
      <w:pPr>
        <w:spacing w:after="0"/>
        <w:ind w:left="0"/>
        <w:jc w:val="both"/>
      </w:pPr>
      <w:r>
        <w:rPr>
          <w:rFonts w:ascii="Times New Roman"/>
          <w:b w:val="false"/>
          <w:i w:val="false"/>
          <w:color w:val="000000"/>
          <w:sz w:val="28"/>
        </w:rPr>
        <w:t xml:space="preserve">
      Перечень наименований профессий рабочих гидроэлектростанций, предусмотренных настоящим разделом, с указанием их наименований по ранее действовавшему постановлению приведены в </w:t>
      </w:r>
      <w:r>
        <w:rPr>
          <w:rFonts w:ascii="Times New Roman"/>
          <w:b w:val="false"/>
          <w:i w:val="false"/>
          <w:color w:val="000000"/>
          <w:sz w:val="28"/>
        </w:rPr>
        <w:t>приложении 5</w:t>
      </w:r>
      <w:r>
        <w:rPr>
          <w:rFonts w:ascii="Times New Roman"/>
          <w:b w:val="false"/>
          <w:i w:val="false"/>
          <w:color w:val="000000"/>
          <w:sz w:val="28"/>
        </w:rPr>
        <w:t xml:space="preserve"> к разделу 5 ЕТКС (выпуск 9).</w:t>
      </w:r>
    </w:p>
    <w:bookmarkEnd w:id="2008"/>
    <w:bookmarkStart w:name="z2136" w:id="2009"/>
    <w:p>
      <w:pPr>
        <w:spacing w:after="0"/>
        <w:ind w:left="0"/>
        <w:jc w:val="left"/>
      </w:pPr>
      <w:r>
        <w:rPr>
          <w:rFonts w:ascii="Times New Roman"/>
          <w:b/>
          <w:i w:val="false"/>
          <w:color w:val="000000"/>
        </w:rPr>
        <w:t xml:space="preserve"> 6. Электрические сети</w:t>
      </w:r>
    </w:p>
    <w:bookmarkEnd w:id="2009"/>
    <w:bookmarkStart w:name="z2137" w:id="2010"/>
    <w:p>
      <w:pPr>
        <w:spacing w:after="0"/>
        <w:ind w:left="0"/>
        <w:jc w:val="both"/>
      </w:pPr>
      <w:r>
        <w:rPr>
          <w:rFonts w:ascii="Times New Roman"/>
          <w:b w:val="false"/>
          <w:i w:val="false"/>
          <w:color w:val="000000"/>
          <w:sz w:val="28"/>
        </w:rPr>
        <w:t>
      1. Группы квалификации профессий рабочих устанавливаются по сложности выполняемой работы. Для профессии электромонтера по обслуживанию подстанции, электромонтера оперативно-выездной бригады (далее - ОВБ) подстанций, электромонтера ОВБ распределительных сетей и электромонтера по эксплуатации распределительных сетей группы квалификации устанавливаются по сложности обслуживаемых устройств.</w:t>
      </w:r>
    </w:p>
    <w:bookmarkEnd w:id="2010"/>
    <w:bookmarkStart w:name="z2138" w:id="2011"/>
    <w:p>
      <w:pPr>
        <w:spacing w:after="0"/>
        <w:ind w:left="0"/>
        <w:jc w:val="both"/>
      </w:pPr>
      <w:r>
        <w:rPr>
          <w:rFonts w:ascii="Times New Roman"/>
          <w:b w:val="false"/>
          <w:i w:val="false"/>
          <w:color w:val="000000"/>
          <w:sz w:val="28"/>
        </w:rPr>
        <w:t>
      2. Подстанции напряжением 330, 400, 500 и 750 кВ не разделяются по степени сложности их обслуживания.</w:t>
      </w:r>
    </w:p>
    <w:bookmarkEnd w:id="2011"/>
    <w:bookmarkStart w:name="z2139" w:id="2012"/>
    <w:p>
      <w:pPr>
        <w:spacing w:after="0"/>
        <w:ind w:left="0"/>
        <w:jc w:val="both"/>
      </w:pPr>
      <w:r>
        <w:rPr>
          <w:rFonts w:ascii="Times New Roman"/>
          <w:b w:val="false"/>
          <w:i w:val="false"/>
          <w:color w:val="000000"/>
          <w:sz w:val="28"/>
        </w:rPr>
        <w:t>
      3. Подстанции напряжением 110, 154 и 220 кВ разделяются на: подстанции I степени сложности, подстанции II степени сложности.</w:t>
      </w:r>
    </w:p>
    <w:bookmarkEnd w:id="2012"/>
    <w:bookmarkStart w:name="z2141" w:id="2013"/>
    <w:p>
      <w:pPr>
        <w:spacing w:after="0"/>
        <w:ind w:left="0"/>
        <w:jc w:val="both"/>
      </w:pPr>
      <w:r>
        <w:rPr>
          <w:rFonts w:ascii="Times New Roman"/>
          <w:b w:val="false"/>
          <w:i w:val="false"/>
          <w:color w:val="000000"/>
          <w:sz w:val="28"/>
        </w:rPr>
        <w:t>
      4. Подстанции напряжением 35 кВ разделяются на: подстанции I степени сложности, подстанции II степени сложности, подстанции III степени сложности.</w:t>
      </w:r>
    </w:p>
    <w:bookmarkEnd w:id="2013"/>
    <w:bookmarkStart w:name="z2142" w:id="2014"/>
    <w:p>
      <w:pPr>
        <w:spacing w:after="0"/>
        <w:ind w:left="0"/>
        <w:jc w:val="both"/>
      </w:pPr>
      <w:r>
        <w:rPr>
          <w:rFonts w:ascii="Times New Roman"/>
          <w:b w:val="false"/>
          <w:i w:val="false"/>
          <w:color w:val="000000"/>
          <w:sz w:val="28"/>
        </w:rPr>
        <w:t>
      5. Распределительные сети напряжением 6—20 кВ разделяются на: распределительные сети I степени сложности, распределительные сети II степени сложности.</w:t>
      </w:r>
    </w:p>
    <w:bookmarkEnd w:id="2014"/>
    <w:bookmarkStart w:name="z2143" w:id="2015"/>
    <w:p>
      <w:pPr>
        <w:spacing w:after="0"/>
        <w:ind w:left="0"/>
        <w:jc w:val="both"/>
      </w:pPr>
      <w:r>
        <w:rPr>
          <w:rFonts w:ascii="Times New Roman"/>
          <w:b w:val="false"/>
          <w:i w:val="false"/>
          <w:color w:val="000000"/>
          <w:sz w:val="28"/>
        </w:rPr>
        <w:t>
      6. К подстанциям напряжением 110, 154, 220 кВ I степени сложности относятся подстанции, имеющие две системы шин и более и выключатели на стороне высшего напряжения, подстанции со схемами многоугольников и подстанции, имеющие синхронные компенсаторы.</w:t>
      </w:r>
    </w:p>
    <w:bookmarkEnd w:id="2015"/>
    <w:bookmarkStart w:name="z2144" w:id="2016"/>
    <w:p>
      <w:pPr>
        <w:spacing w:after="0"/>
        <w:ind w:left="0"/>
        <w:jc w:val="both"/>
      </w:pPr>
      <w:r>
        <w:rPr>
          <w:rFonts w:ascii="Times New Roman"/>
          <w:b w:val="false"/>
          <w:i w:val="false"/>
          <w:color w:val="000000"/>
          <w:sz w:val="28"/>
        </w:rPr>
        <w:t>
      7. К подстанциям напряжением 110, 154, 220 кВ II степени сложности относятся подстанции, кроме перечисленных в п. 6.</w:t>
      </w:r>
    </w:p>
    <w:bookmarkEnd w:id="2016"/>
    <w:bookmarkStart w:name="z2145" w:id="2017"/>
    <w:p>
      <w:pPr>
        <w:spacing w:after="0"/>
        <w:ind w:left="0"/>
        <w:jc w:val="both"/>
      </w:pPr>
      <w:r>
        <w:rPr>
          <w:rFonts w:ascii="Times New Roman"/>
          <w:b w:val="false"/>
          <w:i w:val="false"/>
          <w:color w:val="000000"/>
          <w:sz w:val="28"/>
        </w:rPr>
        <w:t>
      8. К подстанциям напряжением 35 кВ I степени сложности относятся подстанции, имеющие две системы шин и более и выключатели на стороне напряжением 35 кВ, не менее 10 линий напряжением 35 кВ и не менее 5 силовых трансформаторов.</w:t>
      </w:r>
    </w:p>
    <w:bookmarkEnd w:id="2017"/>
    <w:bookmarkStart w:name="z2146" w:id="2018"/>
    <w:p>
      <w:pPr>
        <w:spacing w:after="0"/>
        <w:ind w:left="0"/>
        <w:jc w:val="both"/>
      </w:pPr>
      <w:r>
        <w:rPr>
          <w:rFonts w:ascii="Times New Roman"/>
          <w:b w:val="false"/>
          <w:i w:val="false"/>
          <w:color w:val="000000"/>
          <w:sz w:val="28"/>
        </w:rPr>
        <w:t>
      9. К подстанциям напряжением 35 кВ II степени сложности относятся подстанции, имеющие две системы шин и более и выключатели на стороне высшего напряжения, и подстанции, имеющие синхронные компенсаторы.</w:t>
      </w:r>
    </w:p>
    <w:bookmarkEnd w:id="2018"/>
    <w:bookmarkStart w:name="z2147" w:id="2019"/>
    <w:p>
      <w:pPr>
        <w:spacing w:after="0"/>
        <w:ind w:left="0"/>
        <w:jc w:val="both"/>
      </w:pPr>
      <w:r>
        <w:rPr>
          <w:rFonts w:ascii="Times New Roman"/>
          <w:b w:val="false"/>
          <w:i w:val="false"/>
          <w:color w:val="000000"/>
          <w:sz w:val="28"/>
        </w:rPr>
        <w:t>
      10. К подстанциям напряжением 35 кВ III степени сложности относятся подстанции, кроме перечисленных в п. п. 8 и 9.</w:t>
      </w:r>
    </w:p>
    <w:bookmarkEnd w:id="2019"/>
    <w:bookmarkStart w:name="z2148" w:id="2020"/>
    <w:p>
      <w:pPr>
        <w:spacing w:after="0"/>
        <w:ind w:left="0"/>
        <w:jc w:val="both"/>
      </w:pPr>
      <w:r>
        <w:rPr>
          <w:rFonts w:ascii="Times New Roman"/>
          <w:b w:val="false"/>
          <w:i w:val="false"/>
          <w:color w:val="000000"/>
          <w:sz w:val="28"/>
        </w:rPr>
        <w:t>
      11. К распределительным сетям I степени сложности относятся:</w:t>
      </w:r>
    </w:p>
    <w:bookmarkEnd w:id="2020"/>
    <w:bookmarkStart w:name="z2149" w:id="2021"/>
    <w:p>
      <w:pPr>
        <w:spacing w:after="0"/>
        <w:ind w:left="0"/>
        <w:jc w:val="both"/>
      </w:pPr>
      <w:r>
        <w:rPr>
          <w:rFonts w:ascii="Times New Roman"/>
          <w:b w:val="false"/>
          <w:i w:val="false"/>
          <w:color w:val="000000"/>
          <w:sz w:val="28"/>
        </w:rPr>
        <w:t xml:space="preserve">
      а) сети сложной конфигурации, имеющие двухлучевое или </w:t>
      </w:r>
      <w:r>
        <w:rPr>
          <w:rFonts w:ascii="Times New Roman"/>
          <w:b w:val="false"/>
          <w:i w:val="false"/>
          <w:color w:val="000000"/>
          <w:sz w:val="28"/>
        </w:rPr>
        <w:t>кольцевое питание распределительных пунктов (далее - РП) и трансформаторных подстанций (далее - ТП) и РП с несколькими секциямиили системами шин с количеством присоединений не менее 15;</w:t>
      </w:r>
    </w:p>
    <w:bookmarkEnd w:id="2021"/>
    <w:bookmarkStart w:name="z2151" w:id="2022"/>
    <w:p>
      <w:pPr>
        <w:spacing w:after="0"/>
        <w:ind w:left="0"/>
        <w:jc w:val="both"/>
      </w:pPr>
      <w:r>
        <w:rPr>
          <w:rFonts w:ascii="Times New Roman"/>
          <w:b w:val="false"/>
          <w:i w:val="false"/>
          <w:color w:val="000000"/>
          <w:sz w:val="28"/>
        </w:rPr>
        <w:t>
      б) сети сложной конфигурации, имеющие двухлучевое или кольцевое питание РП и ТП, и подстанции напряжением 35, 110 кВ, обслуживаемые совместно с распределительными сетями.</w:t>
      </w:r>
    </w:p>
    <w:bookmarkEnd w:id="2022"/>
    <w:bookmarkStart w:name="z2154" w:id="2023"/>
    <w:p>
      <w:pPr>
        <w:spacing w:after="0"/>
        <w:ind w:left="0"/>
        <w:jc w:val="both"/>
      </w:pPr>
      <w:r>
        <w:rPr>
          <w:rFonts w:ascii="Times New Roman"/>
          <w:b w:val="false"/>
          <w:i w:val="false"/>
          <w:color w:val="000000"/>
          <w:sz w:val="28"/>
        </w:rPr>
        <w:t>
      12. К распределительным сетям II степени сложности относятся распределительные сети, кроме перечисленных в п. 11.</w:t>
      </w:r>
    </w:p>
    <w:bookmarkEnd w:id="2023"/>
    <w:bookmarkStart w:name="z2155" w:id="2024"/>
    <w:p>
      <w:pPr>
        <w:spacing w:after="0"/>
        <w:ind w:left="0"/>
        <w:jc w:val="both"/>
      </w:pPr>
      <w:r>
        <w:rPr>
          <w:rFonts w:ascii="Times New Roman"/>
          <w:b w:val="false"/>
          <w:i w:val="false"/>
          <w:color w:val="000000"/>
          <w:sz w:val="28"/>
        </w:rPr>
        <w:t>
      Электромонтер оперативно-выездной бригады подстанций</w:t>
      </w:r>
    </w:p>
    <w:bookmarkEnd w:id="2024"/>
    <w:bookmarkStart w:name="z2156" w:id="2025"/>
    <w:p>
      <w:pPr>
        <w:spacing w:after="0"/>
        <w:ind w:left="0"/>
        <w:jc w:val="both"/>
      </w:pPr>
      <w:r>
        <w:rPr>
          <w:rFonts w:ascii="Times New Roman"/>
          <w:b w:val="false"/>
          <w:i w:val="false"/>
          <w:color w:val="000000"/>
          <w:sz w:val="28"/>
        </w:rPr>
        <w:t>
      1. Электромонтер оперативно-выездной бригады подстанций</w:t>
      </w:r>
    </w:p>
    <w:bookmarkEnd w:id="2025"/>
    <w:bookmarkStart w:name="z2157" w:id="2026"/>
    <w:p>
      <w:pPr>
        <w:spacing w:after="0"/>
        <w:ind w:left="0"/>
        <w:jc w:val="both"/>
      </w:pPr>
      <w:r>
        <w:rPr>
          <w:rFonts w:ascii="Times New Roman"/>
          <w:b w:val="false"/>
          <w:i w:val="false"/>
          <w:color w:val="000000"/>
          <w:sz w:val="28"/>
        </w:rPr>
        <w:t>
      Характеристика работ. Участие в обслуживании оборудования подстанции под руководством электромонтера более высокой квалификации. Участие в режимных оперативных переключениях и в оперативных переключениях при ликвидации аварий в распределительных устройствах, в подготовке рабочих мест при работах на подстанциях. Осмотры оборудования подстанций. Участие в выполнении небольших по объему работ при снятом напряжении по переключению ответвлений на силовых трансформаторах, зачистке и подтяжке контактов. Измерение параметров аккумуляторных батарей. Ведение технической документации.</w:t>
      </w:r>
    </w:p>
    <w:bookmarkEnd w:id="2026"/>
    <w:bookmarkStart w:name="z2158" w:id="2027"/>
    <w:p>
      <w:pPr>
        <w:spacing w:after="0"/>
        <w:ind w:left="0"/>
        <w:jc w:val="both"/>
      </w:pPr>
      <w:r>
        <w:rPr>
          <w:rFonts w:ascii="Times New Roman"/>
          <w:b w:val="false"/>
          <w:i w:val="false"/>
          <w:color w:val="000000"/>
          <w:sz w:val="28"/>
        </w:rPr>
        <w:t>
      Должен знать: принцип действия обслуживаемого оборудования подстанций, схемы первичных соединений и собственных нужд подстанций, правила оперативного обслуживания устройств релейной защиты, автоматики и телеуправления, виды связи, установленные на подстанциях и оперативной автомашине, и правила их использования, правила техники безопасности в объеме не ниже III группы, элементарные сведения по электротехнике.</w:t>
      </w:r>
    </w:p>
    <w:bookmarkEnd w:id="2027"/>
    <w:bookmarkStart w:name="z2159" w:id="2028"/>
    <w:p>
      <w:pPr>
        <w:spacing w:after="0"/>
        <w:ind w:left="0"/>
        <w:jc w:val="both"/>
      </w:pPr>
      <w:r>
        <w:rPr>
          <w:rFonts w:ascii="Times New Roman"/>
          <w:b w:val="false"/>
          <w:i w:val="false"/>
          <w:color w:val="000000"/>
          <w:sz w:val="28"/>
        </w:rPr>
        <w:t>
      Подстанции напряжением 35 кВ III степени сложности - группа квалификации – II;</w:t>
      </w:r>
    </w:p>
    <w:bookmarkEnd w:id="2028"/>
    <w:bookmarkStart w:name="z2160" w:id="2029"/>
    <w:p>
      <w:pPr>
        <w:spacing w:after="0"/>
        <w:ind w:left="0"/>
        <w:jc w:val="both"/>
      </w:pPr>
      <w:r>
        <w:rPr>
          <w:rFonts w:ascii="Times New Roman"/>
          <w:b w:val="false"/>
          <w:i w:val="false"/>
          <w:color w:val="000000"/>
          <w:sz w:val="28"/>
        </w:rPr>
        <w:t>
      Подстанции напряжением 110, 35 кВ I и II степени сложности - группа квалификации – III;</w:t>
      </w:r>
    </w:p>
    <w:bookmarkEnd w:id="2029"/>
    <w:bookmarkStart w:name="z2161" w:id="2030"/>
    <w:p>
      <w:pPr>
        <w:spacing w:after="0"/>
        <w:ind w:left="0"/>
        <w:jc w:val="both"/>
      </w:pPr>
      <w:r>
        <w:rPr>
          <w:rFonts w:ascii="Times New Roman"/>
          <w:b w:val="false"/>
          <w:i w:val="false"/>
          <w:color w:val="000000"/>
          <w:sz w:val="28"/>
        </w:rPr>
        <w:t>
      2. Электромонтер оперативно-выездной бригады подстанций</w:t>
      </w:r>
    </w:p>
    <w:bookmarkEnd w:id="2030"/>
    <w:bookmarkStart w:name="z2162" w:id="2031"/>
    <w:p>
      <w:pPr>
        <w:spacing w:after="0"/>
        <w:ind w:left="0"/>
        <w:jc w:val="both"/>
      </w:pPr>
      <w:r>
        <w:rPr>
          <w:rFonts w:ascii="Times New Roman"/>
          <w:b w:val="false"/>
          <w:i w:val="false"/>
          <w:color w:val="000000"/>
          <w:sz w:val="28"/>
        </w:rPr>
        <w:t>
      Характеристика работ. Обслуживание оборудования подстанций с обеспечением установленного режима по напряжению, нагрузке, температуре и другим параметрам. Производство режимных оперативных переключений в распределительных устройствах подстанции. Подготовка рабочих мест, допуск бригад к работе, надзор за работающими и приемка рабочих мест при производстве работ на подстанциях. Производство оперативных переключений при ликвидации аварий. Осмотры оборудования подстанций. Выполнение небольших работ по ликвидации неисправностей на щитах и сборках собственных нужд, в приводах коммутационных аппаратов, в цепях вторичной коммутации закрытых и открытых распределительных устройств подстанций. Определение параметров аккумуляторных батарей. Ведение оперативной и технической документации.</w:t>
      </w:r>
    </w:p>
    <w:bookmarkEnd w:id="2031"/>
    <w:bookmarkStart w:name="z2163" w:id="2032"/>
    <w:p>
      <w:pPr>
        <w:spacing w:after="0"/>
        <w:ind w:left="0"/>
        <w:jc w:val="both"/>
      </w:pPr>
      <w:r>
        <w:rPr>
          <w:rFonts w:ascii="Times New Roman"/>
          <w:b w:val="false"/>
          <w:i w:val="false"/>
          <w:color w:val="000000"/>
          <w:sz w:val="28"/>
        </w:rPr>
        <w:t>
      Должен знать: устройство и принцип действия обслуживаемого оборудования, схемы первичных соединений, сети собственных нужд, схемы оперативного тока и электромагнитной блокировки всех обслуживаемых подстанций, принцип и зоны действия релейных защит, принцип действия и правила оперативного обслуживания устройств автоматики и телемеханики, наиболее часто возникающие неисправности и методы их устранения, сроки испытаний защитных средств и приспособлений, виды связи, установленные на подстанциях и оперативной автомашине, и правила их использования, правила техники безопасности в объеме не ниже IV группы, основы электротехники.</w:t>
      </w:r>
    </w:p>
    <w:bookmarkEnd w:id="2032"/>
    <w:bookmarkStart w:name="z2164" w:id="2033"/>
    <w:p>
      <w:pPr>
        <w:spacing w:after="0"/>
        <w:ind w:left="0"/>
        <w:jc w:val="both"/>
      </w:pPr>
      <w:r>
        <w:rPr>
          <w:rFonts w:ascii="Times New Roman"/>
          <w:b w:val="false"/>
          <w:i w:val="false"/>
          <w:color w:val="000000"/>
          <w:sz w:val="28"/>
        </w:rPr>
        <w:t>
      Подстанции напряжением 35 кВ III степени сложности - группа квалификации – IV;</w:t>
      </w:r>
    </w:p>
    <w:bookmarkEnd w:id="2033"/>
    <w:bookmarkStart w:name="z2165" w:id="2034"/>
    <w:p>
      <w:pPr>
        <w:spacing w:after="0"/>
        <w:ind w:left="0"/>
        <w:jc w:val="both"/>
      </w:pPr>
      <w:r>
        <w:rPr>
          <w:rFonts w:ascii="Times New Roman"/>
          <w:b w:val="false"/>
          <w:i w:val="false"/>
          <w:color w:val="000000"/>
          <w:sz w:val="28"/>
        </w:rPr>
        <w:t>
      Подстанции напряжением 110. 35 кВ II степени сложности - группа квалификации – V;</w:t>
      </w:r>
    </w:p>
    <w:bookmarkEnd w:id="2034"/>
    <w:bookmarkStart w:name="z2166" w:id="2035"/>
    <w:p>
      <w:pPr>
        <w:spacing w:after="0"/>
        <w:ind w:left="0"/>
        <w:jc w:val="both"/>
      </w:pPr>
      <w:r>
        <w:rPr>
          <w:rFonts w:ascii="Times New Roman"/>
          <w:b w:val="false"/>
          <w:i w:val="false"/>
          <w:color w:val="000000"/>
          <w:sz w:val="28"/>
        </w:rPr>
        <w:t>
      Подстанции напряжением 110. 35 кВ I степени сложности - группа квалификации – VI.</w:t>
      </w:r>
    </w:p>
    <w:bookmarkEnd w:id="2035"/>
    <w:bookmarkStart w:name="z2167" w:id="2036"/>
    <w:p>
      <w:pPr>
        <w:spacing w:after="0"/>
        <w:ind w:left="0"/>
        <w:jc w:val="both"/>
      </w:pPr>
      <w:r>
        <w:rPr>
          <w:rFonts w:ascii="Times New Roman"/>
          <w:b w:val="false"/>
          <w:i w:val="false"/>
          <w:color w:val="000000"/>
          <w:sz w:val="28"/>
        </w:rPr>
        <w:t>
      Электромонтер оперативно-выездной бригады распределительных сетей</w:t>
      </w:r>
    </w:p>
    <w:bookmarkEnd w:id="2036"/>
    <w:bookmarkStart w:name="z2168" w:id="2037"/>
    <w:p>
      <w:pPr>
        <w:spacing w:after="0"/>
        <w:ind w:left="0"/>
        <w:jc w:val="both"/>
      </w:pPr>
      <w:r>
        <w:rPr>
          <w:rFonts w:ascii="Times New Roman"/>
          <w:b w:val="false"/>
          <w:i w:val="false"/>
          <w:color w:val="000000"/>
          <w:sz w:val="28"/>
        </w:rPr>
        <w:t>
      3.Электромонтер оперативно-выездной бригады</w:t>
      </w:r>
    </w:p>
    <w:bookmarkEnd w:id="2037"/>
    <w:p>
      <w:pPr>
        <w:spacing w:after="0"/>
        <w:ind w:left="0"/>
        <w:jc w:val="both"/>
      </w:pPr>
      <w:r>
        <w:rPr>
          <w:rFonts w:ascii="Times New Roman"/>
          <w:b w:val="false"/>
          <w:i w:val="false"/>
          <w:color w:val="000000"/>
          <w:sz w:val="28"/>
        </w:rPr>
        <w:t>
      распределительных сетей</w:t>
      </w:r>
    </w:p>
    <w:bookmarkStart w:name="z2170" w:id="2038"/>
    <w:p>
      <w:pPr>
        <w:spacing w:after="0"/>
        <w:ind w:left="0"/>
        <w:jc w:val="both"/>
      </w:pPr>
      <w:r>
        <w:rPr>
          <w:rFonts w:ascii="Times New Roman"/>
          <w:b w:val="false"/>
          <w:i w:val="false"/>
          <w:color w:val="000000"/>
          <w:sz w:val="28"/>
        </w:rPr>
        <w:t>
      Характеристика работ. Оперативное обслуживание распределительных пунктов, трансформаторных подстанций и линий электропередачи распределительных сетей под руководством электромонтера более высокой квалификации. Участие в оперативных переключениях при нормальном режиме и при ликвидации аварий, в переключениях на линиях передачи для работы на центрах питания. Участие в ликвидации повреждений с производством мелких ремонтов распределительных сетей. Ликвидация повреждений в распределительных сетях до 0,4 кВ. Ведение технической документации.</w:t>
      </w:r>
    </w:p>
    <w:bookmarkEnd w:id="2038"/>
    <w:bookmarkStart w:name="z2171" w:id="2039"/>
    <w:p>
      <w:pPr>
        <w:spacing w:after="0"/>
        <w:ind w:left="0"/>
        <w:jc w:val="both"/>
      </w:pPr>
      <w:r>
        <w:rPr>
          <w:rFonts w:ascii="Times New Roman"/>
          <w:b w:val="false"/>
          <w:i w:val="false"/>
          <w:color w:val="000000"/>
          <w:sz w:val="28"/>
        </w:rPr>
        <w:t>
      Должен знать: схемы распределительных сетей обслуживаемого участка с расположением распределительных пунктов и трансформаторных подстанций, принципиальные схемы первичных соединений подстанций, наиболее часто возникающие неисправности и методы их ликвидации в распределительных сетях, виды связи дежурного пункта и оперативной автомашины и правила их использования, правила техники безопасности в объеме не ниже III группы, элементарные сведения по электротехнике.</w:t>
      </w:r>
    </w:p>
    <w:bookmarkEnd w:id="2039"/>
    <w:bookmarkStart w:name="z2172" w:id="2040"/>
    <w:p>
      <w:pPr>
        <w:spacing w:after="0"/>
        <w:ind w:left="0"/>
        <w:jc w:val="both"/>
      </w:pPr>
      <w:r>
        <w:rPr>
          <w:rFonts w:ascii="Times New Roman"/>
          <w:b w:val="false"/>
          <w:i w:val="false"/>
          <w:color w:val="000000"/>
          <w:sz w:val="28"/>
        </w:rPr>
        <w:t>
      Распределительные сети II степени сложности – группа квалификации – II;</w:t>
      </w:r>
    </w:p>
    <w:bookmarkEnd w:id="2040"/>
    <w:bookmarkStart w:name="z2173" w:id="2041"/>
    <w:p>
      <w:pPr>
        <w:spacing w:after="0"/>
        <w:ind w:left="0"/>
        <w:jc w:val="both"/>
      </w:pPr>
      <w:r>
        <w:rPr>
          <w:rFonts w:ascii="Times New Roman"/>
          <w:b w:val="false"/>
          <w:i w:val="false"/>
          <w:color w:val="000000"/>
          <w:sz w:val="28"/>
        </w:rPr>
        <w:t>
      Распределительные сети I степени сложности – группа квалификации – III;</w:t>
      </w:r>
    </w:p>
    <w:bookmarkEnd w:id="2041"/>
    <w:bookmarkStart w:name="z2174" w:id="2042"/>
    <w:p>
      <w:pPr>
        <w:spacing w:after="0"/>
        <w:ind w:left="0"/>
        <w:jc w:val="both"/>
      </w:pPr>
      <w:r>
        <w:rPr>
          <w:rFonts w:ascii="Times New Roman"/>
          <w:b w:val="false"/>
          <w:i w:val="false"/>
          <w:color w:val="000000"/>
          <w:sz w:val="28"/>
        </w:rPr>
        <w:t>
      4. Электромонтер оперативно-выездной бригады распределительных сетей</w:t>
      </w:r>
    </w:p>
    <w:bookmarkEnd w:id="2042"/>
    <w:bookmarkStart w:name="z2175" w:id="2043"/>
    <w:p>
      <w:pPr>
        <w:spacing w:after="0"/>
        <w:ind w:left="0"/>
        <w:jc w:val="both"/>
      </w:pPr>
      <w:r>
        <w:rPr>
          <w:rFonts w:ascii="Times New Roman"/>
          <w:b w:val="false"/>
          <w:i w:val="false"/>
          <w:color w:val="000000"/>
          <w:sz w:val="28"/>
        </w:rPr>
        <w:t>
      Характеристика работ. Оперативное обслуживание распределительных пунктов, трансформаторных подстанций и линий электропередачи распределительных сетей с обеспечением установленного режима по напряжению и нагрузке. Оперативные переключения, производство которых ведет к изменению режима сети. Производство оперативных переключений при ликвидации аварий. Осмотры оборудования распределительных пунктов и трансформаторных подстанций при производстве оперативных переключений. Определение места, ликвидация повреждений и мелкий ремонт в распределительных сетях. Оперативные переключения на линиях электропередачи распределительных сетей для работ на центрах питания. Ведение оперативной и технической документации.</w:t>
      </w:r>
    </w:p>
    <w:bookmarkEnd w:id="2043"/>
    <w:bookmarkStart w:name="z2176" w:id="2044"/>
    <w:p>
      <w:pPr>
        <w:spacing w:after="0"/>
        <w:ind w:left="0"/>
        <w:jc w:val="both"/>
      </w:pPr>
      <w:r>
        <w:rPr>
          <w:rFonts w:ascii="Times New Roman"/>
          <w:b w:val="false"/>
          <w:i w:val="false"/>
          <w:color w:val="000000"/>
          <w:sz w:val="28"/>
        </w:rPr>
        <w:t>
      Должен знать: основы электротехники; устройство и принцип действия обслуживаемого оборудования, схему распределительных сетей с расположением распределительных пунктов и трансформаторных подстанций, схемы первичных соединений, оперативного тока и блокировки распределительных пунктов и трансформаторных подстанций, наиболее часто возникающие неисправности и методы их устранения, назначение и правила оперативной эксплуатации устройств релейной защиты, автоматики и телемеханики, виды связи дежурного пункта и оперативной автомашины и правила их использования, правила техники безопасности в объеме не ниже IV группы.</w:t>
      </w:r>
    </w:p>
    <w:bookmarkEnd w:id="2044"/>
    <w:bookmarkStart w:name="z2177" w:id="2045"/>
    <w:p>
      <w:pPr>
        <w:spacing w:after="0"/>
        <w:ind w:left="0"/>
        <w:jc w:val="both"/>
      </w:pPr>
      <w:r>
        <w:rPr>
          <w:rFonts w:ascii="Times New Roman"/>
          <w:b w:val="false"/>
          <w:i w:val="false"/>
          <w:color w:val="000000"/>
          <w:sz w:val="28"/>
        </w:rPr>
        <w:t>
      Распределительные сети II степени сложности – группа квалификации – IV;</w:t>
      </w:r>
    </w:p>
    <w:bookmarkEnd w:id="2045"/>
    <w:bookmarkStart w:name="z2178" w:id="2046"/>
    <w:p>
      <w:pPr>
        <w:spacing w:after="0"/>
        <w:ind w:left="0"/>
        <w:jc w:val="both"/>
      </w:pPr>
      <w:r>
        <w:rPr>
          <w:rFonts w:ascii="Times New Roman"/>
          <w:b w:val="false"/>
          <w:i w:val="false"/>
          <w:color w:val="000000"/>
          <w:sz w:val="28"/>
        </w:rPr>
        <w:t>
      Распределительные сети I степени сложности – группа квалификации – V;</w:t>
      </w:r>
    </w:p>
    <w:bookmarkEnd w:id="2046"/>
    <w:bookmarkStart w:name="z2179" w:id="2047"/>
    <w:p>
      <w:pPr>
        <w:spacing w:after="0"/>
        <w:ind w:left="0"/>
        <w:jc w:val="both"/>
      </w:pPr>
      <w:r>
        <w:rPr>
          <w:rFonts w:ascii="Times New Roman"/>
          <w:b w:val="false"/>
          <w:i w:val="false"/>
          <w:color w:val="000000"/>
          <w:sz w:val="28"/>
        </w:rPr>
        <w:t>
      Электромонтер по испытаниям и измерениям в электрических сетях</w:t>
      </w:r>
    </w:p>
    <w:bookmarkEnd w:id="2047"/>
    <w:bookmarkStart w:name="z2180" w:id="2048"/>
    <w:p>
      <w:pPr>
        <w:spacing w:after="0"/>
        <w:ind w:left="0"/>
        <w:jc w:val="both"/>
      </w:pPr>
      <w:r>
        <w:rPr>
          <w:rFonts w:ascii="Times New Roman"/>
          <w:b w:val="false"/>
          <w:i w:val="false"/>
          <w:color w:val="000000"/>
          <w:sz w:val="28"/>
        </w:rPr>
        <w:t>
      5. Электромонтер по испытаниям и измерениям в электрических сетях</w:t>
      </w:r>
    </w:p>
    <w:bookmarkEnd w:id="2048"/>
    <w:bookmarkStart w:name="z2181" w:id="2049"/>
    <w:p>
      <w:pPr>
        <w:spacing w:after="0"/>
        <w:ind w:left="0"/>
        <w:jc w:val="both"/>
      </w:pPr>
      <w:r>
        <w:rPr>
          <w:rFonts w:ascii="Times New Roman"/>
          <w:b w:val="false"/>
          <w:i w:val="false"/>
          <w:color w:val="000000"/>
          <w:sz w:val="28"/>
        </w:rPr>
        <w:t>
      III группа квалификации</w:t>
      </w:r>
    </w:p>
    <w:bookmarkEnd w:id="2049"/>
    <w:bookmarkStart w:name="z2182" w:id="2050"/>
    <w:p>
      <w:pPr>
        <w:spacing w:after="0"/>
        <w:ind w:left="0"/>
        <w:jc w:val="both"/>
      </w:pPr>
      <w:r>
        <w:rPr>
          <w:rFonts w:ascii="Times New Roman"/>
          <w:b w:val="false"/>
          <w:i w:val="false"/>
          <w:color w:val="000000"/>
          <w:sz w:val="28"/>
        </w:rPr>
        <w:t>
      Характеристика работ. Участие в проведении испытаний и измерений электрооборудования напряжением до 220 кВ: измерение сопротивления изоляции мегомметром, измерение сопротивления контуров заземления распределительных устройств. Участие в измерениях подвесных и штыревых изоляторов измерительными штангами, в определении мест повреждений кабельных и воздушных линий, в измерениях напряжения и нагрузки переносными приборами. Мелкий ремонт применяемой при испытаниях и измерениях аппаратуры. Участие в подготовке рабочих мест для проведения испытаний в распределительных сетях.</w:t>
      </w:r>
    </w:p>
    <w:bookmarkEnd w:id="2050"/>
    <w:bookmarkStart w:name="z2183" w:id="2051"/>
    <w:p>
      <w:pPr>
        <w:spacing w:after="0"/>
        <w:ind w:left="0"/>
        <w:jc w:val="both"/>
      </w:pPr>
      <w:r>
        <w:rPr>
          <w:rFonts w:ascii="Times New Roman"/>
          <w:b w:val="false"/>
          <w:i w:val="false"/>
          <w:color w:val="000000"/>
          <w:sz w:val="28"/>
        </w:rPr>
        <w:t>
      Должен знать: назначение и принципиальное устройство электрооборудования, правила присоединения испытательной и измерительной аппаратуры при различных видах испытаний и измерений, принципиальное устройство аппаратуры для испытаний и измерений, правила подготовки рабочих мест в распределительных сетях, правила техники безопасности в объеме не ниже II группы, элементарные сведения по электротехнике.</w:t>
      </w:r>
    </w:p>
    <w:bookmarkEnd w:id="2051"/>
    <w:bookmarkStart w:name="z2184" w:id="2052"/>
    <w:p>
      <w:pPr>
        <w:spacing w:after="0"/>
        <w:ind w:left="0"/>
        <w:jc w:val="both"/>
      </w:pPr>
      <w:r>
        <w:rPr>
          <w:rFonts w:ascii="Times New Roman"/>
          <w:b w:val="false"/>
          <w:i w:val="false"/>
          <w:color w:val="000000"/>
          <w:sz w:val="28"/>
        </w:rPr>
        <w:t>
      6. Электромонтер по испытаниям и измерениям в электрических сетях</w:t>
      </w:r>
    </w:p>
    <w:bookmarkEnd w:id="2052"/>
    <w:bookmarkStart w:name="z2185" w:id="2053"/>
    <w:p>
      <w:pPr>
        <w:spacing w:after="0"/>
        <w:ind w:left="0"/>
        <w:jc w:val="both"/>
      </w:pPr>
      <w:r>
        <w:rPr>
          <w:rFonts w:ascii="Times New Roman"/>
          <w:b w:val="false"/>
          <w:i w:val="false"/>
          <w:color w:val="000000"/>
          <w:sz w:val="28"/>
        </w:rPr>
        <w:t>
      IV группа квалификации</w:t>
      </w:r>
    </w:p>
    <w:bookmarkEnd w:id="2053"/>
    <w:bookmarkStart w:name="z2186" w:id="2054"/>
    <w:p>
      <w:pPr>
        <w:spacing w:after="0"/>
        <w:ind w:left="0"/>
        <w:jc w:val="both"/>
      </w:pPr>
      <w:r>
        <w:rPr>
          <w:rFonts w:ascii="Times New Roman"/>
          <w:b w:val="false"/>
          <w:i w:val="false"/>
          <w:color w:val="000000"/>
          <w:sz w:val="28"/>
        </w:rPr>
        <w:t>
      Характеристика работ. Участие в проведении испытаний электрооборудования напряжением 330 кВ и выше; участие в испытаниях повышенным напряжением; измерение сопротивления изоляции, емкости и тангенса угла диэлектрических потерь, коэффициента трансформации тока и потерь холостого хода, напряжения короткого замыкания, сопротивления постоянному току трансформаторов и маслонаполненных реакторов, участие в испытаниях кабелей, разрядников, измерительных трансформаторов, коммутационных аппаратов. Участие в ремонте аппаратуры, применяемой при испытаниях и измерениях. Участие в подготовке рабочих мест для проведения испытаний и измерений, в распределительных сетях.</w:t>
      </w:r>
    </w:p>
    <w:bookmarkEnd w:id="2054"/>
    <w:bookmarkStart w:name="z2187" w:id="2055"/>
    <w:p>
      <w:pPr>
        <w:spacing w:after="0"/>
        <w:ind w:left="0"/>
        <w:jc w:val="both"/>
      </w:pPr>
      <w:r>
        <w:rPr>
          <w:rFonts w:ascii="Times New Roman"/>
          <w:b w:val="false"/>
          <w:i w:val="false"/>
          <w:color w:val="000000"/>
          <w:sz w:val="28"/>
        </w:rPr>
        <w:t>
      Должен знать: назначение и принципиальное устройство электрооборудования, правила подсоединения испытательной и измерительной аппаратуры при производстве сложных и ответственных испытаний, порядок производства испытаний и измерений, методы безопасного их производства, устройство аппаратуры для испытаний и измерений, правила подготовки рабочих мест в распределительных сетях, правила техники безопасности в объеме III группы, элементарные сведения по электротехнике.</w:t>
      </w:r>
    </w:p>
    <w:bookmarkEnd w:id="2055"/>
    <w:bookmarkStart w:name="z2188" w:id="2056"/>
    <w:p>
      <w:pPr>
        <w:spacing w:after="0"/>
        <w:ind w:left="0"/>
        <w:jc w:val="both"/>
      </w:pPr>
      <w:r>
        <w:rPr>
          <w:rFonts w:ascii="Times New Roman"/>
          <w:b w:val="false"/>
          <w:i w:val="false"/>
          <w:color w:val="000000"/>
          <w:sz w:val="28"/>
        </w:rPr>
        <w:t>
      7. Электромонтер по испытаниям и измерениям в электрических сетях</w:t>
      </w:r>
    </w:p>
    <w:bookmarkEnd w:id="2056"/>
    <w:bookmarkStart w:name="z2189" w:id="2057"/>
    <w:p>
      <w:pPr>
        <w:spacing w:after="0"/>
        <w:ind w:left="0"/>
        <w:jc w:val="both"/>
      </w:pPr>
      <w:r>
        <w:rPr>
          <w:rFonts w:ascii="Times New Roman"/>
          <w:b w:val="false"/>
          <w:i w:val="false"/>
          <w:color w:val="000000"/>
          <w:sz w:val="28"/>
        </w:rPr>
        <w:t>
      V группа квалификации</w:t>
      </w:r>
    </w:p>
    <w:bookmarkEnd w:id="2057"/>
    <w:bookmarkStart w:name="z2190" w:id="2058"/>
    <w:p>
      <w:pPr>
        <w:spacing w:after="0"/>
        <w:ind w:left="0"/>
        <w:jc w:val="both"/>
      </w:pPr>
      <w:r>
        <w:rPr>
          <w:rFonts w:ascii="Times New Roman"/>
          <w:b w:val="false"/>
          <w:i w:val="false"/>
          <w:color w:val="000000"/>
          <w:sz w:val="28"/>
        </w:rPr>
        <w:t>
      Характеристика работ. Выполнение несложных испытаний электрооборудования напряжением до 220 кВ: испытание повышенным напряжением, измерение сопротивления изоляции, замер сопротивления контуров заземления закрытых и открытых распределительных устройств, измерение переходного сопротивления контактов, определение мест повреждений кабельных и воздушных линий, выявление дефектных изоляторов с помощью измерительных штанг, измерение напряжения и нагрузки переносными приборами. Электрические испытания защитных средств и приспособлений, ремонт аппаратуры, применяемой при испытаниях и измерениях. Подготовка рабочих мест для проведения испытаний в распределительных сетях. Оформление результатов испытаний и измерений в протоколах и паспортах.</w:t>
      </w:r>
    </w:p>
    <w:bookmarkEnd w:id="2058"/>
    <w:bookmarkStart w:name="z2191" w:id="2059"/>
    <w:p>
      <w:pPr>
        <w:spacing w:after="0"/>
        <w:ind w:left="0"/>
        <w:jc w:val="both"/>
      </w:pPr>
      <w:r>
        <w:rPr>
          <w:rFonts w:ascii="Times New Roman"/>
          <w:b w:val="false"/>
          <w:i w:val="false"/>
          <w:color w:val="000000"/>
          <w:sz w:val="28"/>
        </w:rPr>
        <w:t xml:space="preserve">
      Должен знать: правила, методы, порядок и сроки производства несложных испытаний и измерений оборудования напряжением до 220 кВ, схемы первичных соединений и расположение оборудования в распределительных устройствах подстанций, основные технические характеристики и устройство эксплуатируемого оборудования, способы и сроки испытаний защитных средств и приспособлений, оперативные инструкции для получения права оперативной работы на закрепленных электроустановках распределительных сетей, правила техники безопасности в объеме не ниже IV группы, основы электротехники. </w:t>
      </w:r>
    </w:p>
    <w:bookmarkEnd w:id="2059"/>
    <w:bookmarkStart w:name="z2192" w:id="2060"/>
    <w:p>
      <w:pPr>
        <w:spacing w:after="0"/>
        <w:ind w:left="0"/>
        <w:jc w:val="both"/>
      </w:pPr>
      <w:r>
        <w:rPr>
          <w:rFonts w:ascii="Times New Roman"/>
          <w:b w:val="false"/>
          <w:i w:val="false"/>
          <w:color w:val="000000"/>
          <w:sz w:val="28"/>
        </w:rPr>
        <w:t>
      8. Электромонтер по испытаниям и измерениям в электрических сетях</w:t>
      </w:r>
    </w:p>
    <w:bookmarkEnd w:id="2060"/>
    <w:bookmarkStart w:name="z2193" w:id="2061"/>
    <w:p>
      <w:pPr>
        <w:spacing w:after="0"/>
        <w:ind w:left="0"/>
        <w:jc w:val="both"/>
      </w:pPr>
      <w:r>
        <w:rPr>
          <w:rFonts w:ascii="Times New Roman"/>
          <w:b w:val="false"/>
          <w:i w:val="false"/>
          <w:color w:val="000000"/>
          <w:sz w:val="28"/>
        </w:rPr>
        <w:t>
      VI группа квалификации</w:t>
      </w:r>
    </w:p>
    <w:bookmarkEnd w:id="2061"/>
    <w:bookmarkStart w:name="z2194" w:id="2062"/>
    <w:p>
      <w:pPr>
        <w:spacing w:after="0"/>
        <w:ind w:left="0"/>
        <w:jc w:val="both"/>
      </w:pPr>
      <w:r>
        <w:rPr>
          <w:rFonts w:ascii="Times New Roman"/>
          <w:b w:val="false"/>
          <w:i w:val="false"/>
          <w:color w:val="000000"/>
          <w:sz w:val="28"/>
        </w:rPr>
        <w:t>
      Характеристика работ. Выполнение сложных и ответственных испытаний и измерений параметров электрооборудования напряжением до 220 кВ; определение тангенса угла диэлектрических потерь и увлажненности обмоток, группы соединения, коэффициента трансформации тока и потерь холостого хода, напряжения короткого замыкания и сопротивления постоянному току обмоток силовых трансформаторов, измерение емкости и тангенса угла диэлектрических потерь вводов, конденсаторов и измерительных трансформаторов, испытание с измерением токов утечки разрядников, испытание повышенным выпрямленным напряжением с измерением емкостного тока силовых кабелей, измерение переходного сопротивления контактов, измерение скорости включения и отключения выключателей, снятие круговых диаграмм переключающих устройств трансформаторов, устранение неисправностей и производство профилактического ремонта испытательной и измерительной аппаратуры, подготовка рабочих мест для проведения испытаний в распределительных сетях. Оформление результатов испытаний и измерений в протоколах и паспортах.</w:t>
      </w:r>
    </w:p>
    <w:bookmarkEnd w:id="2062"/>
    <w:bookmarkStart w:name="z2195" w:id="2063"/>
    <w:p>
      <w:pPr>
        <w:spacing w:after="0"/>
        <w:ind w:left="0"/>
        <w:jc w:val="both"/>
      </w:pPr>
      <w:r>
        <w:rPr>
          <w:rFonts w:ascii="Times New Roman"/>
          <w:b w:val="false"/>
          <w:i w:val="false"/>
          <w:color w:val="000000"/>
          <w:sz w:val="28"/>
        </w:rPr>
        <w:t>
      Должен знать: правила, методы, порядок и сроки производства испытаний и измерений оборудования до 220 кВ и нормы его отбраковки, схемы первичных соединений и расположение оборудования в распределительных устройствах подстанций, технические характеристики и конструктивное устройство эксплуатируемого оборудования, принцип работы и устройство аппаратуры, применяемой при испытаниях и измерениях, оперативные инструкции для получения права оперативной работы на закрепленных электроустановках распределительных сетей, правила техники безопасности в объеме не ниже IV группы, основы электротехники.</w:t>
      </w:r>
    </w:p>
    <w:bookmarkEnd w:id="2063"/>
    <w:bookmarkStart w:name="z2196" w:id="2064"/>
    <w:p>
      <w:pPr>
        <w:spacing w:after="0"/>
        <w:ind w:left="0"/>
        <w:jc w:val="both"/>
      </w:pPr>
      <w:r>
        <w:rPr>
          <w:rFonts w:ascii="Times New Roman"/>
          <w:b w:val="false"/>
          <w:i w:val="false"/>
          <w:color w:val="000000"/>
          <w:sz w:val="28"/>
        </w:rPr>
        <w:t>
      9. Электромонтер по испытаниям и измерениям в электрических сетях</w:t>
      </w:r>
    </w:p>
    <w:bookmarkEnd w:id="2064"/>
    <w:bookmarkStart w:name="z2197" w:id="2065"/>
    <w:p>
      <w:pPr>
        <w:spacing w:after="0"/>
        <w:ind w:left="0"/>
        <w:jc w:val="both"/>
      </w:pPr>
      <w:r>
        <w:rPr>
          <w:rFonts w:ascii="Times New Roman"/>
          <w:b w:val="false"/>
          <w:i w:val="false"/>
          <w:color w:val="000000"/>
          <w:sz w:val="28"/>
        </w:rPr>
        <w:t>
      VII группа квалификации</w:t>
      </w:r>
    </w:p>
    <w:bookmarkEnd w:id="2065"/>
    <w:bookmarkStart w:name="z2198" w:id="2066"/>
    <w:p>
      <w:pPr>
        <w:spacing w:after="0"/>
        <w:ind w:left="0"/>
        <w:jc w:val="both"/>
      </w:pPr>
      <w:r>
        <w:rPr>
          <w:rFonts w:ascii="Times New Roman"/>
          <w:b w:val="false"/>
          <w:i w:val="false"/>
          <w:color w:val="000000"/>
          <w:sz w:val="28"/>
        </w:rPr>
        <w:t>
      Характеристика работ. Выполнение испытаний и измерений параметров электрооборудования напряжением 330-:-750 кВ (кроме силовых трансформаторов, выключателей и трансформаторов тока 330 -:-750 кВ)*.</w:t>
      </w:r>
    </w:p>
    <w:bookmarkEnd w:id="2066"/>
    <w:bookmarkStart w:name="z2199" w:id="2067"/>
    <w:p>
      <w:pPr>
        <w:spacing w:after="0"/>
        <w:ind w:left="0"/>
        <w:jc w:val="both"/>
      </w:pPr>
      <w:r>
        <w:rPr>
          <w:rFonts w:ascii="Times New Roman"/>
          <w:b w:val="false"/>
          <w:i w:val="false"/>
          <w:color w:val="000000"/>
          <w:sz w:val="28"/>
        </w:rPr>
        <w:t>
      Испытание повышенным напряжением, измерение сопротивления изоляции, определение угла диэлектрических потерь, емкости и увлажненности обмоток, тока и потерь холостого хода и сопротивления постоянному току обмоток маслонаполненных реакторов, измерение емкости и угла диэлектрических потерь конденсаторов и измерительных трансформаторов, измерение токов утечки разрядников, измерение распределения напряжения на подвесных и натяжных гирляндах изоляторов, измерение сопротивления контуров заземления. Устранение мелких неисправностей и проведение профилактического ремонта испытательной и измерительной аппаратуры. Оформление результатов испытаний и измерений в протоколах и паспортах.</w:t>
      </w:r>
    </w:p>
    <w:bookmarkEnd w:id="2067"/>
    <w:bookmarkStart w:name="z2200" w:id="2068"/>
    <w:p>
      <w:pPr>
        <w:spacing w:after="0"/>
        <w:ind w:left="0"/>
        <w:jc w:val="both"/>
      </w:pPr>
      <w:r>
        <w:rPr>
          <w:rFonts w:ascii="Times New Roman"/>
          <w:b w:val="false"/>
          <w:i w:val="false"/>
          <w:color w:val="000000"/>
          <w:sz w:val="28"/>
        </w:rPr>
        <w:t>
      Должен знать: принципы работы изоляции в электрическом поле и в окружающей среде, правила, порядок и сроки производства испытаний и измерений оборудования напряжением 330 кВ и выше, нормы его отбраковки, технические характеристики и конструктивное устройство эксплуатируемого оборудования, принцип работы и устройство аппаратуры, применяемой при испытаниях и измерениях, правила техники безопасности в объеме не ниже IV группы, основы электротехники.</w:t>
      </w:r>
    </w:p>
    <w:bookmarkEnd w:id="2068"/>
    <w:bookmarkStart w:name="z2201" w:id="2069"/>
    <w:p>
      <w:pPr>
        <w:spacing w:after="0"/>
        <w:ind w:left="0"/>
        <w:jc w:val="both"/>
      </w:pPr>
      <w:r>
        <w:rPr>
          <w:rFonts w:ascii="Times New Roman"/>
          <w:b w:val="false"/>
          <w:i w:val="false"/>
          <w:color w:val="000000"/>
          <w:sz w:val="28"/>
        </w:rPr>
        <w:t>
      Электромонтер по надзору за трассами кабельных сетей</w:t>
      </w:r>
    </w:p>
    <w:bookmarkEnd w:id="2069"/>
    <w:bookmarkStart w:name="z2202" w:id="2070"/>
    <w:p>
      <w:pPr>
        <w:spacing w:after="0"/>
        <w:ind w:left="0"/>
        <w:jc w:val="both"/>
      </w:pPr>
      <w:r>
        <w:rPr>
          <w:rFonts w:ascii="Times New Roman"/>
          <w:b w:val="false"/>
          <w:i w:val="false"/>
          <w:color w:val="000000"/>
          <w:sz w:val="28"/>
        </w:rPr>
        <w:t>
      10. Электромонтер по надзору за трассами кабельных сетей</w:t>
      </w:r>
    </w:p>
    <w:bookmarkEnd w:id="2070"/>
    <w:bookmarkStart w:name="z2203" w:id="2071"/>
    <w:p>
      <w:pPr>
        <w:spacing w:after="0"/>
        <w:ind w:left="0"/>
        <w:jc w:val="both"/>
      </w:pPr>
      <w:r>
        <w:rPr>
          <w:rFonts w:ascii="Times New Roman"/>
          <w:b w:val="false"/>
          <w:i w:val="false"/>
          <w:color w:val="000000"/>
          <w:sz w:val="28"/>
        </w:rPr>
        <w:t>
      III группа квалификации</w:t>
      </w:r>
    </w:p>
    <w:bookmarkEnd w:id="2071"/>
    <w:bookmarkStart w:name="z2204" w:id="2072"/>
    <w:p>
      <w:pPr>
        <w:spacing w:after="0"/>
        <w:ind w:left="0"/>
        <w:jc w:val="both"/>
      </w:pPr>
      <w:r>
        <w:rPr>
          <w:rFonts w:ascii="Times New Roman"/>
          <w:b w:val="false"/>
          <w:i w:val="false"/>
          <w:color w:val="000000"/>
          <w:sz w:val="28"/>
        </w:rPr>
        <w:t>
      Характеристика работ. Производство плановых осмотров трасс кабельных линий. Выдача разрешений строительно-монтажным организациям на производство земляных работ в зоне кабельных линий и периодический контроль за ними.</w:t>
      </w:r>
    </w:p>
    <w:bookmarkEnd w:id="2072"/>
    <w:bookmarkStart w:name="z2205" w:id="2073"/>
    <w:p>
      <w:pPr>
        <w:spacing w:after="0"/>
        <w:ind w:left="0"/>
        <w:jc w:val="both"/>
      </w:pPr>
      <w:r>
        <w:rPr>
          <w:rFonts w:ascii="Times New Roman"/>
          <w:b w:val="false"/>
          <w:i w:val="false"/>
          <w:color w:val="000000"/>
          <w:sz w:val="28"/>
        </w:rPr>
        <w:t>
      Вручение уведомлений руководителям предприятий и учреждений о порядке производства земляных работ в зоне кабельных линий. Контроль за соблюдением правил устройства электроустановок при прокладке новых кабельных линий строительно-монтажными организациями.</w:t>
      </w:r>
    </w:p>
    <w:bookmarkEnd w:id="2073"/>
    <w:bookmarkStart w:name="z2206" w:id="2074"/>
    <w:p>
      <w:pPr>
        <w:spacing w:after="0"/>
        <w:ind w:left="0"/>
        <w:jc w:val="both"/>
      </w:pPr>
      <w:r>
        <w:rPr>
          <w:rFonts w:ascii="Times New Roman"/>
          <w:b w:val="false"/>
          <w:i w:val="false"/>
          <w:color w:val="000000"/>
          <w:sz w:val="28"/>
        </w:rPr>
        <w:t>
      Испытания и измерения параметров силовых трансформаторов, выключателей и трансформаторов тока 330-:-750 кВ должен производить инженерно-технический работник.</w:t>
      </w:r>
    </w:p>
    <w:bookmarkEnd w:id="2074"/>
    <w:bookmarkStart w:name="z2207" w:id="2075"/>
    <w:p>
      <w:pPr>
        <w:spacing w:after="0"/>
        <w:ind w:left="0"/>
        <w:jc w:val="both"/>
      </w:pPr>
      <w:r>
        <w:rPr>
          <w:rFonts w:ascii="Times New Roman"/>
          <w:b w:val="false"/>
          <w:i w:val="false"/>
          <w:color w:val="000000"/>
          <w:sz w:val="28"/>
        </w:rPr>
        <w:t>
      Должен знать: назначение кабелей и правила их прокладки, трассы кабельных линий, правила производства земляных работ в зоне прохождения кабельных линий, способы защиты кабельных линий от механических повреждений, правила техники безопасности в объеме II группы, элементарные сведения по электротехнике.</w:t>
      </w:r>
    </w:p>
    <w:bookmarkEnd w:id="2075"/>
    <w:bookmarkStart w:name="z2208" w:id="2076"/>
    <w:p>
      <w:pPr>
        <w:spacing w:after="0"/>
        <w:ind w:left="0"/>
        <w:jc w:val="both"/>
      </w:pPr>
      <w:r>
        <w:rPr>
          <w:rFonts w:ascii="Times New Roman"/>
          <w:b w:val="false"/>
          <w:i w:val="false"/>
          <w:color w:val="000000"/>
          <w:sz w:val="28"/>
        </w:rPr>
        <w:t>
      Электромонтер по обслуживанию подстанций</w:t>
      </w:r>
    </w:p>
    <w:bookmarkEnd w:id="2076"/>
    <w:bookmarkStart w:name="z2209" w:id="2077"/>
    <w:p>
      <w:pPr>
        <w:spacing w:after="0"/>
        <w:ind w:left="0"/>
        <w:jc w:val="both"/>
      </w:pPr>
      <w:r>
        <w:rPr>
          <w:rFonts w:ascii="Times New Roman"/>
          <w:b w:val="false"/>
          <w:i w:val="false"/>
          <w:color w:val="000000"/>
          <w:sz w:val="28"/>
        </w:rPr>
        <w:t>
      11. Электромонтер по обслуживанию подстанций</w:t>
      </w:r>
    </w:p>
    <w:bookmarkEnd w:id="2077"/>
    <w:bookmarkStart w:name="z2210" w:id="2078"/>
    <w:p>
      <w:pPr>
        <w:spacing w:after="0"/>
        <w:ind w:left="0"/>
        <w:jc w:val="both"/>
      </w:pPr>
      <w:r>
        <w:rPr>
          <w:rFonts w:ascii="Times New Roman"/>
          <w:b w:val="false"/>
          <w:i w:val="false"/>
          <w:color w:val="000000"/>
          <w:sz w:val="28"/>
        </w:rPr>
        <w:t>
      Характеристика работ. Обслуживание оборудования подстанции с обеспечением установленного режима по напряжению, нагрузке, температуре и другим параметрам. Производство режимных оперативных переключений в распределительных устройствах подстанции. Подготовка рабочих мест, допуск бригад к работе, надзор за работающими бригадами и приемка рабочих мест при производстве работ на подстанции. Производство оперативных переключений при ликвидации аварий. Осмотры оборудования подстанции. Выполнение небольших по объему и кратковременных работ по ликвидации неисправностей на щитах и сборках собственных нужд, в приводах коммутационных аппаратов, в цепях вторичной коммутации закрытых и открытых распределительных устройств подстанции. Определение параметров аккумуляторных батарей. Выполнение работ по ремонту осветительной сети и арматуры со сменой ламп и предохранителей. Ведение оперативной и технической документации.</w:t>
      </w:r>
    </w:p>
    <w:bookmarkEnd w:id="2078"/>
    <w:bookmarkStart w:name="z2211" w:id="2079"/>
    <w:p>
      <w:pPr>
        <w:spacing w:after="0"/>
        <w:ind w:left="0"/>
        <w:jc w:val="both"/>
      </w:pPr>
      <w:r>
        <w:rPr>
          <w:rFonts w:ascii="Times New Roman"/>
          <w:b w:val="false"/>
          <w:i w:val="false"/>
          <w:color w:val="000000"/>
          <w:sz w:val="28"/>
        </w:rPr>
        <w:t>
      Должен знать: устройство и принцип действия обслуживаемого оборудования, схемы первичных соединений, сети собственных нужд, оперативного тока и электромагнитной блокировки, принципы действия релейных защит и автоматики, их зоны действия, принципы действия и правила обслуживания устройств телемеханики, сроки испытания защитных средств и приспособлений, применяемых на подстанции, виды связи, установленные на подстанции и правила их использования, правила техники безопасности в объеме не ниже IV группы, основы электротехники.</w:t>
      </w:r>
    </w:p>
    <w:bookmarkEnd w:id="2079"/>
    <w:bookmarkStart w:name="z2212" w:id="2080"/>
    <w:p>
      <w:pPr>
        <w:spacing w:after="0"/>
        <w:ind w:left="0"/>
        <w:jc w:val="both"/>
      </w:pPr>
      <w:r>
        <w:rPr>
          <w:rFonts w:ascii="Times New Roman"/>
          <w:b w:val="false"/>
          <w:i w:val="false"/>
          <w:color w:val="000000"/>
          <w:sz w:val="28"/>
        </w:rPr>
        <w:t>
      Подстанции напряжением 35 кВ III степени сложности - группа квалификации – III;</w:t>
      </w:r>
    </w:p>
    <w:bookmarkEnd w:id="2080"/>
    <w:bookmarkStart w:name="z2213" w:id="2081"/>
    <w:p>
      <w:pPr>
        <w:spacing w:after="0"/>
        <w:ind w:left="0"/>
        <w:jc w:val="both"/>
      </w:pPr>
      <w:r>
        <w:rPr>
          <w:rFonts w:ascii="Times New Roman"/>
          <w:b w:val="false"/>
          <w:i w:val="false"/>
          <w:color w:val="000000"/>
          <w:sz w:val="28"/>
        </w:rPr>
        <w:t>
      Подстанции напряжением 154, 110, 35 кВ II степени сложности - группа квалификации – IV;</w:t>
      </w:r>
    </w:p>
    <w:bookmarkEnd w:id="2081"/>
    <w:bookmarkStart w:name="z2214" w:id="2082"/>
    <w:p>
      <w:pPr>
        <w:spacing w:after="0"/>
        <w:ind w:left="0"/>
        <w:jc w:val="both"/>
      </w:pPr>
      <w:r>
        <w:rPr>
          <w:rFonts w:ascii="Times New Roman"/>
          <w:b w:val="false"/>
          <w:i w:val="false"/>
          <w:color w:val="000000"/>
          <w:sz w:val="28"/>
        </w:rPr>
        <w:t>
      Подстанции напряжением 220 кВ II степени сложности и подстанции напряжением 154, 110, 35 кВ I степени сложности - группа квалификации – V;</w:t>
      </w:r>
    </w:p>
    <w:bookmarkEnd w:id="2082"/>
    <w:bookmarkStart w:name="z2215" w:id="2083"/>
    <w:p>
      <w:pPr>
        <w:spacing w:after="0"/>
        <w:ind w:left="0"/>
        <w:jc w:val="both"/>
      </w:pPr>
      <w:r>
        <w:rPr>
          <w:rFonts w:ascii="Times New Roman"/>
          <w:b w:val="false"/>
          <w:i w:val="false"/>
          <w:color w:val="000000"/>
          <w:sz w:val="28"/>
        </w:rPr>
        <w:t>
      Подстанции напряжением напряжением 330 кВ и подстанции 220 кВ I степени сложности и подстанции постоянного тока до 800 кВ - группа квалификации – V;</w:t>
      </w:r>
    </w:p>
    <w:bookmarkEnd w:id="2083"/>
    <w:bookmarkStart w:name="z2216" w:id="2084"/>
    <w:p>
      <w:pPr>
        <w:spacing w:after="0"/>
        <w:ind w:left="0"/>
        <w:jc w:val="both"/>
      </w:pPr>
      <w:r>
        <w:rPr>
          <w:rFonts w:ascii="Times New Roman"/>
          <w:b w:val="false"/>
          <w:i w:val="false"/>
          <w:color w:val="000000"/>
          <w:sz w:val="28"/>
        </w:rPr>
        <w:t>
      Подстанции напряжением 400, 500, 750 кВ и подстанции постоянного тока свыше 800 кВ - группа квалификации- VII*.</w:t>
      </w:r>
    </w:p>
    <w:bookmarkEnd w:id="2084"/>
    <w:bookmarkStart w:name="z2217" w:id="2085"/>
    <w:p>
      <w:pPr>
        <w:spacing w:after="0"/>
        <w:ind w:left="0"/>
        <w:jc w:val="both"/>
      </w:pPr>
      <w:r>
        <w:rPr>
          <w:rFonts w:ascii="Times New Roman"/>
          <w:b w:val="false"/>
          <w:i w:val="false"/>
          <w:color w:val="000000"/>
          <w:sz w:val="28"/>
        </w:rPr>
        <w:t>
      Электромонтер по эксплуатации распределительных сетей</w:t>
      </w:r>
    </w:p>
    <w:bookmarkEnd w:id="2085"/>
    <w:bookmarkStart w:name="z2218" w:id="2086"/>
    <w:p>
      <w:pPr>
        <w:spacing w:after="0"/>
        <w:ind w:left="0"/>
        <w:jc w:val="both"/>
      </w:pPr>
      <w:r>
        <w:rPr>
          <w:rFonts w:ascii="Times New Roman"/>
          <w:b w:val="false"/>
          <w:i w:val="false"/>
          <w:color w:val="000000"/>
          <w:sz w:val="28"/>
        </w:rPr>
        <w:t>
      12. Электромонтер по эксплуатации распределительных сетей</w:t>
      </w:r>
    </w:p>
    <w:bookmarkEnd w:id="2086"/>
    <w:bookmarkStart w:name="z2219" w:id="2087"/>
    <w:p>
      <w:pPr>
        <w:spacing w:after="0"/>
        <w:ind w:left="0"/>
        <w:jc w:val="both"/>
      </w:pPr>
      <w:r>
        <w:rPr>
          <w:rFonts w:ascii="Times New Roman"/>
          <w:b w:val="false"/>
          <w:i w:val="false"/>
          <w:color w:val="000000"/>
          <w:sz w:val="28"/>
        </w:rPr>
        <w:t>
      Характеристика работ. Осмотры распределительных пунктов, трансформаторных подстанций, воздушных и кабельных линий электропередачи распределительных сетей. Участие в выполнении ремонта оборудования и линий электропередачи. Участие в устранении неисправностей, доливка масла в оборудование, подтяжка и зачистка контактов, смена неисправных предохранителей, ремонт маслоуказательных стекол и др. Участие в чистке оборудования распределительных пунктов и трансформаторных подстанций. Участие в проведении измерений нагрузки и напряжения, в подготовке рабочих мест в распределительных пунктах, трансформаторных подстанциях и на линиях электропередачи. Наблюдение за строительными рабочими при ремонтах подстанций. Подготовка к включению новых распределительных пунктов, подстанций и линий электропередачи. Надзор за соблюдением правил устройства электроустановок при строительстве новых распределительных пунктов, подстанций, воздушных и кабельных линий электропередачи.</w:t>
      </w:r>
    </w:p>
    <w:bookmarkEnd w:id="2087"/>
    <w:bookmarkStart w:name="z2220" w:id="2088"/>
    <w:p>
      <w:pPr>
        <w:spacing w:after="0"/>
        <w:ind w:left="0"/>
        <w:jc w:val="both"/>
      </w:pPr>
      <w:r>
        <w:rPr>
          <w:rFonts w:ascii="Times New Roman"/>
          <w:b w:val="false"/>
          <w:i w:val="false"/>
          <w:color w:val="000000"/>
          <w:sz w:val="28"/>
        </w:rPr>
        <w:t>
      Должен знать: схему участка распределительных сетей с расположением распределительных пунктов и трансформаторных подстанций, трассы воздушных и кабельных линий электропередачи с расположением колодцев, коллекторов и тоннелей, принципиальные схемы первичных соединений распределительных пунктов и подстанций, правила подготовки рабочих мест в распределительных сетях, правила техники безопасности в объеме не ниже III группы, элементарные сведения по электротехнике.</w:t>
      </w:r>
    </w:p>
    <w:bookmarkEnd w:id="2088"/>
    <w:bookmarkStart w:name="z2221" w:id="2089"/>
    <w:p>
      <w:pPr>
        <w:spacing w:after="0"/>
        <w:ind w:left="0"/>
        <w:jc w:val="both"/>
      </w:pPr>
      <w:r>
        <w:rPr>
          <w:rFonts w:ascii="Times New Roman"/>
          <w:b w:val="false"/>
          <w:i w:val="false"/>
          <w:color w:val="000000"/>
          <w:sz w:val="28"/>
        </w:rPr>
        <w:t>
      Распределительные сети II степени сложности - группа квалификации – II;</w:t>
      </w:r>
    </w:p>
    <w:bookmarkEnd w:id="2089"/>
    <w:bookmarkStart w:name="z2222" w:id="2090"/>
    <w:p>
      <w:pPr>
        <w:spacing w:after="0"/>
        <w:ind w:left="0"/>
        <w:jc w:val="both"/>
      </w:pPr>
      <w:r>
        <w:rPr>
          <w:rFonts w:ascii="Times New Roman"/>
          <w:b w:val="false"/>
          <w:i w:val="false"/>
          <w:color w:val="000000"/>
          <w:sz w:val="28"/>
        </w:rPr>
        <w:t>
      Распределительные сети I степени сложности - группа квалификации – III;</w:t>
      </w:r>
    </w:p>
    <w:bookmarkEnd w:id="2090"/>
    <w:bookmarkStart w:name="z2223" w:id="2091"/>
    <w:p>
      <w:pPr>
        <w:spacing w:after="0"/>
        <w:ind w:left="0"/>
        <w:jc w:val="both"/>
      </w:pPr>
      <w:r>
        <w:rPr>
          <w:rFonts w:ascii="Times New Roman"/>
          <w:b w:val="false"/>
          <w:i w:val="false"/>
          <w:color w:val="000000"/>
          <w:sz w:val="28"/>
        </w:rPr>
        <w:t>
      13. Электромонтер по эксплуатации распределительных сетей</w:t>
      </w:r>
    </w:p>
    <w:bookmarkEnd w:id="2091"/>
    <w:bookmarkStart w:name="z2224" w:id="2092"/>
    <w:p>
      <w:pPr>
        <w:spacing w:after="0"/>
        <w:ind w:left="0"/>
        <w:jc w:val="both"/>
      </w:pPr>
      <w:r>
        <w:rPr>
          <w:rFonts w:ascii="Times New Roman"/>
          <w:b w:val="false"/>
          <w:i w:val="false"/>
          <w:color w:val="000000"/>
          <w:sz w:val="28"/>
        </w:rPr>
        <w:t>
      Характеристика работ. Осмотры распределительных пунктов, трансформаторных подстанций, воздушных и кабельных линий электропередачи распределительных сетей. Выполнение ремонта оборудования и линий электропередачи. Устранение неисправностей, доливка масла в оборудование, подтяжка и зачистка контактов, смена неисправных предохранителей, ремонт маслоуказательных стекол и др.</w:t>
      </w:r>
    </w:p>
    <w:bookmarkEnd w:id="2092"/>
    <w:bookmarkStart w:name="z2225" w:id="2093"/>
    <w:p>
      <w:pPr>
        <w:spacing w:after="0"/>
        <w:ind w:left="0"/>
        <w:jc w:val="both"/>
      </w:pPr>
      <w:r>
        <w:rPr>
          <w:rFonts w:ascii="Times New Roman"/>
          <w:b w:val="false"/>
          <w:i w:val="false"/>
          <w:color w:val="000000"/>
          <w:sz w:val="28"/>
        </w:rPr>
        <w:t>
      * Вторым электромонтером для подстанции напряжением 400 кВ и выше и подстанций 110-330 кВ с объемом работ более 1000 условных ед. должен быть электромонтер с более низкой квалификацией, чем первый.</w:t>
      </w:r>
    </w:p>
    <w:bookmarkEnd w:id="2093"/>
    <w:bookmarkStart w:name="z2226" w:id="2094"/>
    <w:p>
      <w:pPr>
        <w:spacing w:after="0"/>
        <w:ind w:left="0"/>
        <w:jc w:val="both"/>
      </w:pPr>
      <w:r>
        <w:rPr>
          <w:rFonts w:ascii="Times New Roman"/>
          <w:b w:val="false"/>
          <w:i w:val="false"/>
          <w:color w:val="000000"/>
          <w:sz w:val="28"/>
        </w:rPr>
        <w:t>
      Чистка оборудования распределительных пунктов и трансформаторных подстанций. Производство замеров нагрузки и напряжения в различных точках сети. Подготовка рабочих мест в распределительных пунктах, трансформаторных подстанциях и на линиях электропередачи с производством отключении, не связанных с изменением режима сети*.</w:t>
      </w:r>
    </w:p>
    <w:bookmarkEnd w:id="2094"/>
    <w:bookmarkStart w:name="z2227" w:id="2095"/>
    <w:p>
      <w:pPr>
        <w:spacing w:after="0"/>
        <w:ind w:left="0"/>
        <w:jc w:val="both"/>
      </w:pPr>
      <w:r>
        <w:rPr>
          <w:rFonts w:ascii="Times New Roman"/>
          <w:b w:val="false"/>
          <w:i w:val="false"/>
          <w:color w:val="000000"/>
          <w:sz w:val="28"/>
        </w:rPr>
        <w:t>
      Наблюдение за строительными рабочими при ремонтах подстанций. Подготовка к включению новых распределительных пунктов, подстанций, воздушных и кабельных линий электропередачи.</w:t>
      </w:r>
    </w:p>
    <w:bookmarkEnd w:id="2095"/>
    <w:bookmarkStart w:name="z2228" w:id="2096"/>
    <w:p>
      <w:pPr>
        <w:spacing w:after="0"/>
        <w:ind w:left="0"/>
        <w:jc w:val="both"/>
      </w:pPr>
      <w:r>
        <w:rPr>
          <w:rFonts w:ascii="Times New Roman"/>
          <w:b w:val="false"/>
          <w:i w:val="false"/>
          <w:color w:val="000000"/>
          <w:sz w:val="28"/>
        </w:rPr>
        <w:t>
      Должен знать: устройство, принцип действия и правила текущего ремонта обслуживаемого оборудования, схему участка распределительных сетей с местоположением распределительных пунктов и трансформаторных подстанций, трассы воздушных и кабельных линий электропередачи с расположением коллекторов, тоннелей и колодцев, схемы первичных соединений, оперативного тока и блокировки распределительных пунктов и подстанций, наиболее часто возникающие неисправности и методы их устранения, оперативные инструкции для получения права оперативной работы на закрепленных электроустановках, правила техники безопасности в объеме не ниже IV группы, основы электротехники.</w:t>
      </w:r>
    </w:p>
    <w:bookmarkEnd w:id="2096"/>
    <w:bookmarkStart w:name="z2229" w:id="2097"/>
    <w:p>
      <w:pPr>
        <w:spacing w:after="0"/>
        <w:ind w:left="0"/>
        <w:jc w:val="both"/>
      </w:pPr>
      <w:r>
        <w:rPr>
          <w:rFonts w:ascii="Times New Roman"/>
          <w:b w:val="false"/>
          <w:i w:val="false"/>
          <w:color w:val="000000"/>
          <w:sz w:val="28"/>
        </w:rPr>
        <w:t>
      Распределительные сети II степени сложности - группа квалификации – IV;</w:t>
      </w:r>
    </w:p>
    <w:bookmarkEnd w:id="2097"/>
    <w:bookmarkStart w:name="z2230" w:id="2098"/>
    <w:p>
      <w:pPr>
        <w:spacing w:after="0"/>
        <w:ind w:left="0"/>
        <w:jc w:val="both"/>
      </w:pPr>
      <w:r>
        <w:rPr>
          <w:rFonts w:ascii="Times New Roman"/>
          <w:b w:val="false"/>
          <w:i w:val="false"/>
          <w:color w:val="000000"/>
          <w:sz w:val="28"/>
        </w:rPr>
        <w:t>
      Распределительные сети I степени сложности - группа квалификации – V.</w:t>
      </w:r>
    </w:p>
    <w:bookmarkEnd w:id="2098"/>
    <w:bookmarkStart w:name="z2231" w:id="2099"/>
    <w:p>
      <w:pPr>
        <w:spacing w:after="0"/>
        <w:ind w:left="0"/>
        <w:jc w:val="both"/>
      </w:pPr>
      <w:r>
        <w:rPr>
          <w:rFonts w:ascii="Times New Roman"/>
          <w:b w:val="false"/>
          <w:i w:val="false"/>
          <w:color w:val="000000"/>
          <w:sz w:val="28"/>
        </w:rPr>
        <w:t>
      Электромонтер по эскизированию трасс кабельных линий</w:t>
      </w:r>
    </w:p>
    <w:bookmarkEnd w:id="2099"/>
    <w:bookmarkStart w:name="z2232" w:id="2100"/>
    <w:p>
      <w:pPr>
        <w:spacing w:after="0"/>
        <w:ind w:left="0"/>
        <w:jc w:val="both"/>
      </w:pPr>
      <w:r>
        <w:rPr>
          <w:rFonts w:ascii="Times New Roman"/>
          <w:b w:val="false"/>
          <w:i w:val="false"/>
          <w:color w:val="000000"/>
          <w:sz w:val="28"/>
        </w:rPr>
        <w:t>
      14. Электромонтер по эскизированию трасс кабельных линий</w:t>
      </w:r>
    </w:p>
    <w:bookmarkEnd w:id="2100"/>
    <w:bookmarkStart w:name="z2233" w:id="2101"/>
    <w:p>
      <w:pPr>
        <w:spacing w:after="0"/>
        <w:ind w:left="0"/>
        <w:jc w:val="both"/>
      </w:pPr>
      <w:r>
        <w:rPr>
          <w:rFonts w:ascii="Times New Roman"/>
          <w:b w:val="false"/>
          <w:i w:val="false"/>
          <w:color w:val="000000"/>
          <w:sz w:val="28"/>
        </w:rPr>
        <w:t>
      II группа квалификации</w:t>
      </w:r>
    </w:p>
    <w:bookmarkEnd w:id="2101"/>
    <w:bookmarkStart w:name="z2234" w:id="2102"/>
    <w:p>
      <w:pPr>
        <w:spacing w:after="0"/>
        <w:ind w:left="0"/>
        <w:jc w:val="both"/>
      </w:pPr>
      <w:r>
        <w:rPr>
          <w:rFonts w:ascii="Times New Roman"/>
          <w:b w:val="false"/>
          <w:i w:val="false"/>
          <w:color w:val="000000"/>
          <w:sz w:val="28"/>
        </w:rPr>
        <w:t>
      Характеристика работ. Составление эскизов на новые кабельные линии, на новые муфты действующих кабельных линий с выверкой их по реперам или с привязкой к отдельным строениям. Изготовление планов и калек на новые кабельные линии по эскизам. Изготовление новых планов и калек взамен изношенных. Отражение на планах и кальках всех изменений в расположении кабельных линий и муфт. Составление паспортных карт на вновь проложенные кабельные линии. Ведение технической документации по адресам и нумерации распределительных пунктов и трансформаторных подстанций.</w:t>
      </w:r>
    </w:p>
    <w:bookmarkEnd w:id="2102"/>
    <w:bookmarkStart w:name="z2235" w:id="2103"/>
    <w:p>
      <w:pPr>
        <w:spacing w:after="0"/>
        <w:ind w:left="0"/>
        <w:jc w:val="both"/>
      </w:pPr>
      <w:r>
        <w:rPr>
          <w:rFonts w:ascii="Times New Roman"/>
          <w:b w:val="false"/>
          <w:i w:val="false"/>
          <w:color w:val="000000"/>
          <w:sz w:val="28"/>
        </w:rPr>
        <w:t>
      Должен знать: назначение кабелей, правила составления эскизов и изготовления планов калек, топографические знаки и обозначения, правила чтения чертежей и проектов кабельных земляных работ, правила техники безопасности в объеме II группы, элементарные сведения по электротехнике.</w:t>
      </w:r>
    </w:p>
    <w:bookmarkEnd w:id="2103"/>
    <w:bookmarkStart w:name="z2236" w:id="2104"/>
    <w:p>
      <w:pPr>
        <w:spacing w:after="0"/>
        <w:ind w:left="0"/>
        <w:jc w:val="both"/>
      </w:pPr>
      <w:r>
        <w:rPr>
          <w:rFonts w:ascii="Times New Roman"/>
          <w:b w:val="false"/>
          <w:i w:val="false"/>
          <w:color w:val="000000"/>
          <w:sz w:val="28"/>
        </w:rPr>
        <w:t>
      В предприятиях электрических сетей, в которых отсутствуют оперативно-выездные бригады распределительных сетей, электромонтер по эксплуатации распределительных сетей производит все оперативные переключения.</w:t>
      </w:r>
    </w:p>
    <w:bookmarkEnd w:id="2104"/>
    <w:bookmarkStart w:name="z2237" w:id="2105"/>
    <w:p>
      <w:pPr>
        <w:spacing w:after="0"/>
        <w:ind w:left="0"/>
        <w:jc w:val="both"/>
      </w:pPr>
      <w:r>
        <w:rPr>
          <w:rFonts w:ascii="Times New Roman"/>
          <w:b w:val="false"/>
          <w:i w:val="false"/>
          <w:color w:val="000000"/>
          <w:sz w:val="28"/>
        </w:rPr>
        <w:t xml:space="preserve">
      Перечень наименований профессий рабочих предприятий электрических сетей, предусмотренных настоящим разделом, с указанием их наименований по ранее действовавшему постановлению приведены в </w:t>
      </w:r>
      <w:r>
        <w:rPr>
          <w:rFonts w:ascii="Times New Roman"/>
          <w:b w:val="false"/>
          <w:i w:val="false"/>
          <w:color w:val="000000"/>
          <w:sz w:val="28"/>
        </w:rPr>
        <w:t>приложении 6</w:t>
      </w:r>
      <w:r>
        <w:rPr>
          <w:rFonts w:ascii="Times New Roman"/>
          <w:b w:val="false"/>
          <w:i w:val="false"/>
          <w:color w:val="000000"/>
          <w:sz w:val="28"/>
        </w:rPr>
        <w:t xml:space="preserve"> к разделу 6 ЕТКС (выпуск 9).</w:t>
      </w:r>
    </w:p>
    <w:bookmarkEnd w:id="2105"/>
    <w:bookmarkStart w:name="z2238" w:id="2106"/>
    <w:p>
      <w:pPr>
        <w:spacing w:after="0"/>
        <w:ind w:left="0"/>
        <w:jc w:val="left"/>
      </w:pPr>
      <w:r>
        <w:rPr>
          <w:rFonts w:ascii="Times New Roman"/>
          <w:b/>
          <w:i w:val="false"/>
          <w:color w:val="000000"/>
        </w:rPr>
        <w:t xml:space="preserve"> 7. Тепловые сети</w:t>
      </w:r>
    </w:p>
    <w:bookmarkEnd w:id="2106"/>
    <w:bookmarkStart w:name="z2239" w:id="2107"/>
    <w:p>
      <w:pPr>
        <w:spacing w:after="0"/>
        <w:ind w:left="0"/>
        <w:jc w:val="both"/>
      </w:pPr>
      <w:r>
        <w:rPr>
          <w:rFonts w:ascii="Times New Roman"/>
          <w:b w:val="false"/>
          <w:i w:val="false"/>
          <w:color w:val="000000"/>
          <w:sz w:val="28"/>
        </w:rPr>
        <w:t>
      Оператор района тепловых сетей</w:t>
      </w:r>
    </w:p>
    <w:bookmarkEnd w:id="2107"/>
    <w:bookmarkStart w:name="z2240" w:id="2108"/>
    <w:p>
      <w:pPr>
        <w:spacing w:after="0"/>
        <w:ind w:left="0"/>
        <w:jc w:val="both"/>
      </w:pPr>
      <w:r>
        <w:rPr>
          <w:rFonts w:ascii="Times New Roman"/>
          <w:b w:val="false"/>
          <w:i w:val="false"/>
          <w:color w:val="000000"/>
          <w:sz w:val="28"/>
        </w:rPr>
        <w:t>
      1. Оператор района тепловых сетей</w:t>
      </w:r>
    </w:p>
    <w:bookmarkEnd w:id="2108"/>
    <w:bookmarkStart w:name="z2241" w:id="2109"/>
    <w:p>
      <w:pPr>
        <w:spacing w:after="0"/>
        <w:ind w:left="0"/>
        <w:jc w:val="both"/>
      </w:pPr>
      <w:r>
        <w:rPr>
          <w:rFonts w:ascii="Times New Roman"/>
          <w:b w:val="false"/>
          <w:i w:val="false"/>
          <w:color w:val="000000"/>
          <w:sz w:val="28"/>
        </w:rPr>
        <w:t>
      III группа квалификации</w:t>
      </w:r>
    </w:p>
    <w:bookmarkEnd w:id="2109"/>
    <w:bookmarkStart w:name="z2242" w:id="2110"/>
    <w:p>
      <w:pPr>
        <w:spacing w:after="0"/>
        <w:ind w:left="0"/>
        <w:jc w:val="both"/>
      </w:pPr>
      <w:r>
        <w:rPr>
          <w:rFonts w:ascii="Times New Roman"/>
          <w:b w:val="false"/>
          <w:i w:val="false"/>
          <w:color w:val="000000"/>
          <w:sz w:val="28"/>
        </w:rPr>
        <w:t>
      Характеристика работ. Контроль за гидравлическим режимом тепловых сетей, за выдерживанием температурного графика на ТЭЦ, температурой обратной воды от потребителей, за возвратом конденсата и работой автоматизированных насосных станций. Руководство оперативной работой по включению и отключению магистралей, абонентов, ликвидацией аварий и участие в этих работах. Оперативная связь с диспетчером района, диспетчерской службой, слесарями по обслуживанию подземных тепловых сетей и теплофикационных вводов. Ведение технической документации.</w:t>
      </w:r>
    </w:p>
    <w:bookmarkEnd w:id="2110"/>
    <w:bookmarkStart w:name="z2243" w:id="2111"/>
    <w:p>
      <w:pPr>
        <w:spacing w:after="0"/>
        <w:ind w:left="0"/>
        <w:jc w:val="both"/>
      </w:pPr>
      <w:r>
        <w:rPr>
          <w:rFonts w:ascii="Times New Roman"/>
          <w:b w:val="false"/>
          <w:i w:val="false"/>
          <w:color w:val="000000"/>
          <w:sz w:val="28"/>
        </w:rPr>
        <w:t>
      Должен знать: схему тепловых сетей района, графики режимов работы тепловых потребителей, состояние готовности к работе резервных котельных, способы обработки диаграмм и показаний приборов учета тепла, слесарное дело, основы теплотехники.</w:t>
      </w:r>
    </w:p>
    <w:bookmarkEnd w:id="2111"/>
    <w:bookmarkStart w:name="z2244" w:id="2112"/>
    <w:p>
      <w:pPr>
        <w:spacing w:after="0"/>
        <w:ind w:left="0"/>
        <w:jc w:val="both"/>
      </w:pPr>
      <w:r>
        <w:rPr>
          <w:rFonts w:ascii="Times New Roman"/>
          <w:b w:val="false"/>
          <w:i w:val="false"/>
          <w:color w:val="000000"/>
          <w:sz w:val="28"/>
        </w:rPr>
        <w:t>
      Слесарь по обслуживанию подземных теплопроводов и сооружений тепловых</w:t>
      </w:r>
    </w:p>
    <w:bookmarkEnd w:id="2112"/>
    <w:p>
      <w:pPr>
        <w:spacing w:after="0"/>
        <w:ind w:left="0"/>
        <w:jc w:val="both"/>
      </w:pPr>
      <w:r>
        <w:rPr>
          <w:rFonts w:ascii="Times New Roman"/>
          <w:b w:val="false"/>
          <w:i w:val="false"/>
          <w:color w:val="000000"/>
          <w:sz w:val="28"/>
        </w:rPr>
        <w:t>
      сетей</w:t>
      </w:r>
    </w:p>
    <w:bookmarkStart w:name="z2246" w:id="2113"/>
    <w:p>
      <w:pPr>
        <w:spacing w:after="0"/>
        <w:ind w:left="0"/>
        <w:jc w:val="both"/>
      </w:pPr>
      <w:r>
        <w:rPr>
          <w:rFonts w:ascii="Times New Roman"/>
          <w:b w:val="false"/>
          <w:i w:val="false"/>
          <w:color w:val="000000"/>
          <w:sz w:val="28"/>
        </w:rPr>
        <w:t>
      2. Слесарь по обслуживанию подземных теплопроводов и сооружений</w:t>
      </w:r>
    </w:p>
    <w:bookmarkEnd w:id="2113"/>
    <w:p>
      <w:pPr>
        <w:spacing w:after="0"/>
        <w:ind w:left="0"/>
        <w:jc w:val="both"/>
      </w:pPr>
      <w:r>
        <w:rPr>
          <w:rFonts w:ascii="Times New Roman"/>
          <w:b w:val="false"/>
          <w:i w:val="false"/>
          <w:color w:val="000000"/>
          <w:sz w:val="28"/>
        </w:rPr>
        <w:t>
      тепловых сетей</w:t>
      </w:r>
    </w:p>
    <w:bookmarkStart w:name="z2248" w:id="2114"/>
    <w:p>
      <w:pPr>
        <w:spacing w:after="0"/>
        <w:ind w:left="0"/>
        <w:jc w:val="both"/>
      </w:pPr>
      <w:r>
        <w:rPr>
          <w:rFonts w:ascii="Times New Roman"/>
          <w:b w:val="false"/>
          <w:i w:val="false"/>
          <w:color w:val="000000"/>
          <w:sz w:val="28"/>
        </w:rPr>
        <w:t>
      Характеристика работ. Осмотр и обслуживание оборудовании. Обход трасс подземных и надземных тепловых сетей. Наблюдение за состоянием внешней поверхности теплотрасс с целью недопущения затопления теплопроводов верхними или грунтовыми водами, проверка состояния попутных дренажей и дренажных колодцев, прочистка дренажных труб и очистка колодцев, участие в откачке воды из камер и колодцев. Осмотр оборудования в камерах или в надземных павильонах. Обслуживание и текущий ремонт запорной и регулирующей арматуры с ручным приводом и с приводом от червячной передачи, спускных и воздушных кранов, опор, металлоконструкций, сальниковых компенсаторов и прочего оборудования и сооружений тепловых сетей. Проверка камер на загазованность, содержание камер и всего оборудования в камерах или надземных павильонах в чистоте, покраска металлоконструкций, маркировка трубопроводов и арматуры, подготовка шурфов на трассах для своевременного выявления аварийных участков. Участие в капитальных ремонтах тепловых сетей, в гидравлических и тепловых испытаниях. Пуск, наладка сетей и контроль за режимом работы по контрольно-измерительным приборам. Ведение документации.</w:t>
      </w:r>
    </w:p>
    <w:bookmarkEnd w:id="2114"/>
    <w:bookmarkStart w:name="z2249" w:id="2115"/>
    <w:p>
      <w:pPr>
        <w:spacing w:after="0"/>
        <w:ind w:left="0"/>
        <w:jc w:val="both"/>
      </w:pPr>
      <w:r>
        <w:rPr>
          <w:rFonts w:ascii="Times New Roman"/>
          <w:b w:val="false"/>
          <w:i w:val="false"/>
          <w:color w:val="000000"/>
          <w:sz w:val="28"/>
        </w:rPr>
        <w:t>
      Должен знать: схему обслуживаемого участка, устройство и принцип работы оборудования теплопроводов, особенности работы на оборудовании, находящемся под давлением, назначение и места установки арматуры, компенсаторов, контрольно-измерительных приборов обслуживаемого участка, земляные, такелажные, ремонтные и монтажные работы; слесарное дело, основы теплотехники.</w:t>
      </w:r>
    </w:p>
    <w:bookmarkEnd w:id="2115"/>
    <w:bookmarkStart w:name="z2250" w:id="2116"/>
    <w:p>
      <w:pPr>
        <w:spacing w:after="0"/>
        <w:ind w:left="0"/>
        <w:jc w:val="both"/>
      </w:pPr>
      <w:r>
        <w:rPr>
          <w:rFonts w:ascii="Times New Roman"/>
          <w:b w:val="false"/>
          <w:i w:val="false"/>
          <w:color w:val="000000"/>
          <w:sz w:val="28"/>
        </w:rPr>
        <w:t>
      Работа под руководством слесаря IV или V группы квалификации - группа квалификации – III;</w:t>
      </w:r>
    </w:p>
    <w:bookmarkEnd w:id="2116"/>
    <w:bookmarkStart w:name="z2251" w:id="2117"/>
    <w:p>
      <w:pPr>
        <w:spacing w:after="0"/>
        <w:ind w:left="0"/>
        <w:jc w:val="both"/>
      </w:pPr>
      <w:r>
        <w:rPr>
          <w:rFonts w:ascii="Times New Roman"/>
          <w:b w:val="false"/>
          <w:i w:val="false"/>
          <w:color w:val="000000"/>
          <w:sz w:val="28"/>
        </w:rPr>
        <w:t>
      Обслуживание (самостоятельное) трубопроводов диаметром до 500 мм и работает под руководством слесаря V группы квалификации - группа квалификации – IV;</w:t>
      </w:r>
    </w:p>
    <w:bookmarkEnd w:id="2117"/>
    <w:bookmarkStart w:name="z2252" w:id="2118"/>
    <w:p>
      <w:pPr>
        <w:spacing w:after="0"/>
        <w:ind w:left="0"/>
        <w:jc w:val="both"/>
      </w:pPr>
      <w:r>
        <w:rPr>
          <w:rFonts w:ascii="Times New Roman"/>
          <w:b w:val="false"/>
          <w:i w:val="false"/>
          <w:color w:val="000000"/>
          <w:sz w:val="28"/>
        </w:rPr>
        <w:t>
      Обслуживание (самостоятельное) трубопроводов диаметром свыше 500 мм - группа квалификации – V.</w:t>
      </w:r>
    </w:p>
    <w:bookmarkEnd w:id="2118"/>
    <w:bookmarkStart w:name="z2253" w:id="2119"/>
    <w:p>
      <w:pPr>
        <w:spacing w:after="0"/>
        <w:ind w:left="0"/>
        <w:jc w:val="both"/>
      </w:pPr>
      <w:r>
        <w:rPr>
          <w:rFonts w:ascii="Times New Roman"/>
          <w:b w:val="false"/>
          <w:i w:val="false"/>
          <w:color w:val="000000"/>
          <w:sz w:val="28"/>
        </w:rPr>
        <w:t>
      Слесарь теплофикационных вводов</w:t>
      </w:r>
    </w:p>
    <w:bookmarkEnd w:id="2119"/>
    <w:bookmarkStart w:name="z2254" w:id="2120"/>
    <w:p>
      <w:pPr>
        <w:spacing w:after="0"/>
        <w:ind w:left="0"/>
        <w:jc w:val="both"/>
      </w:pPr>
      <w:r>
        <w:rPr>
          <w:rFonts w:ascii="Times New Roman"/>
          <w:b w:val="false"/>
          <w:i w:val="false"/>
          <w:color w:val="000000"/>
          <w:sz w:val="28"/>
        </w:rPr>
        <w:t>
      3. Слесарь теплофикационных вводов</w:t>
      </w:r>
    </w:p>
    <w:bookmarkEnd w:id="2120"/>
    <w:bookmarkStart w:name="z2255" w:id="2121"/>
    <w:p>
      <w:pPr>
        <w:spacing w:after="0"/>
        <w:ind w:left="0"/>
        <w:jc w:val="both"/>
      </w:pPr>
      <w:r>
        <w:rPr>
          <w:rFonts w:ascii="Times New Roman"/>
          <w:b w:val="false"/>
          <w:i w:val="false"/>
          <w:color w:val="000000"/>
          <w:sz w:val="28"/>
        </w:rPr>
        <w:t>
      Характеристика работ. Включение, выключение и наладка теплофикационных вводов и узлов систем теплоснабжения потребителей. Наладка элеваторных узлов и контроль за их работой, контроль и регулирование количества пара и горячей воды, подаваемой для подогревателей горячего водоснабжения, калориферов и для технологических нужд. Прием из ремонта оборудования теплофикационных вводов, узлов и разводящих сетей. Проверка промывки потребителями отопительно-вентиляционных систем и теплофикационных вводов. Подбор ограничительных диафрагм для элеваторов. Контроль соответствия температуры обратной воды расчетной, контроль за возвратом конденсата, рациональным расходованием тепла потребителем в пределах установленной ему нормы. Учет расхода сетевой воды и отпуска тепла потребителям. Контроль за соблюдением абонентами правил пользования тепловой энергией и инструкций по обслуживанию теплофикационных узлов.</w:t>
      </w:r>
    </w:p>
    <w:bookmarkEnd w:id="2121"/>
    <w:bookmarkStart w:name="z2256" w:id="2122"/>
    <w:p>
      <w:pPr>
        <w:spacing w:after="0"/>
        <w:ind w:left="0"/>
        <w:jc w:val="both"/>
      </w:pPr>
      <w:r>
        <w:rPr>
          <w:rFonts w:ascii="Times New Roman"/>
          <w:b w:val="false"/>
          <w:i w:val="false"/>
          <w:color w:val="000000"/>
          <w:sz w:val="28"/>
        </w:rPr>
        <w:t>
      Должен знать: эксплуатационно-ремонтное обслуживание автоматизированных и неавтоматизированных тепловых пунктов, тепловой и гидравлический режимы работы тепловых сетей, режимы работы тепловых потребителей, устройство и принцип работы вентиляции, горячего водоснабжения, сушилок и систем кондиционирования воздуха, порядок регулирования систем отопления, устройство, принцип работы и места установки контрольно-измерительных приборов, слесарное дело, основы теплотехники.</w:t>
      </w:r>
    </w:p>
    <w:bookmarkEnd w:id="2122"/>
    <w:bookmarkStart w:name="z2257" w:id="2123"/>
    <w:p>
      <w:pPr>
        <w:spacing w:after="0"/>
        <w:ind w:left="0"/>
        <w:jc w:val="both"/>
      </w:pPr>
      <w:r>
        <w:rPr>
          <w:rFonts w:ascii="Times New Roman"/>
          <w:b w:val="false"/>
          <w:i w:val="false"/>
          <w:color w:val="000000"/>
          <w:sz w:val="28"/>
        </w:rPr>
        <w:t>
      Теплофикационные вводы с отоплением и горячим водоснабжением, вводы с автоматизированными установками горячего водоснабжения, не имеющими двухступенчатых подогревателей, включенных по последовательной и смешанной схеме, вводы с автоматизированными системами отопления мощностью до 2 Гкал/ч, вводы с неавтоматизированными системами отопления мощностью более 2 Гкал/ч, вводы с неавтоматизированными системами вентиляции - группа квалификации – IV;</w:t>
      </w:r>
    </w:p>
    <w:bookmarkEnd w:id="2123"/>
    <w:bookmarkStart w:name="z2258" w:id="2124"/>
    <w:p>
      <w:pPr>
        <w:spacing w:after="0"/>
        <w:ind w:left="0"/>
        <w:jc w:val="both"/>
      </w:pPr>
      <w:r>
        <w:rPr>
          <w:rFonts w:ascii="Times New Roman"/>
          <w:b w:val="false"/>
          <w:i w:val="false"/>
          <w:color w:val="000000"/>
          <w:sz w:val="28"/>
        </w:rPr>
        <w:t xml:space="preserve">
      Теплофикационные вводы с отоплением со сложным режимом работы (давление на обратной линии ввода менее 1 кгс/см </w:t>
      </w:r>
      <w:r>
        <w:rPr>
          <w:rFonts w:ascii="Times New Roman"/>
          <w:b w:val="false"/>
          <w:i w:val="false"/>
          <w:color w:val="000000"/>
          <w:vertAlign w:val="superscript"/>
        </w:rPr>
        <w:t>2</w:t>
      </w:r>
      <w:r>
        <w:rPr>
          <w:rFonts w:ascii="Times New Roman"/>
          <w:b w:val="false"/>
          <w:i w:val="false"/>
          <w:color w:val="000000"/>
          <w:sz w:val="28"/>
        </w:rPr>
        <w:t xml:space="preserve"> , работа с насосным подмешиванием), вводы с автоматизированными двухступенчатыми подогревателями горячего водоснабжения, вводы с автоматизированными системами отопления мощностью свыше 2 Гкал/ч, вводы с автоматизированными системами вентиляции и кондиционирования воздуха, вводы зданий высотой более 10 этажей, тепловые пункты промпредприятий с теплоносителями - пар и горячая вода - группа квалификации – V.</w:t>
      </w:r>
    </w:p>
    <w:bookmarkEnd w:id="2124"/>
    <w:bookmarkStart w:name="z2261" w:id="2125"/>
    <w:p>
      <w:pPr>
        <w:spacing w:after="0"/>
        <w:ind w:left="0"/>
        <w:jc w:val="both"/>
      </w:pPr>
      <w:r>
        <w:rPr>
          <w:rFonts w:ascii="Times New Roman"/>
          <w:b w:val="false"/>
          <w:i w:val="false"/>
          <w:color w:val="000000"/>
          <w:sz w:val="28"/>
        </w:rPr>
        <w:t xml:space="preserve">
      Перечень наименований профессий рабочих тепловых сетей, предусмотренных настоящим разделом, с указанием их наименований по ранее действовавшему постановлению приведены в </w:t>
      </w:r>
      <w:r>
        <w:rPr>
          <w:rFonts w:ascii="Times New Roman"/>
          <w:b w:val="false"/>
          <w:i w:val="false"/>
          <w:color w:val="000000"/>
          <w:sz w:val="28"/>
        </w:rPr>
        <w:t>приложении 7</w:t>
      </w:r>
      <w:r>
        <w:rPr>
          <w:rFonts w:ascii="Times New Roman"/>
          <w:b w:val="false"/>
          <w:i w:val="false"/>
          <w:color w:val="000000"/>
          <w:sz w:val="28"/>
        </w:rPr>
        <w:t xml:space="preserve"> к разделу 7 ЕТКС (выпуск 9).</w:t>
      </w:r>
    </w:p>
    <w:bookmarkEnd w:id="2125"/>
    <w:bookmarkStart w:name="z2262" w:id="2126"/>
    <w:p>
      <w:pPr>
        <w:spacing w:after="0"/>
        <w:ind w:left="0"/>
        <w:jc w:val="left"/>
      </w:pPr>
      <w:r>
        <w:rPr>
          <w:rFonts w:ascii="Times New Roman"/>
          <w:b/>
          <w:i w:val="false"/>
          <w:color w:val="000000"/>
        </w:rPr>
        <w:t xml:space="preserve"> 8. Предпрятия по сбыту энергии и контролю за ее использованием</w:t>
      </w:r>
      <w:r>
        <w:br/>
      </w:r>
      <w:r>
        <w:rPr>
          <w:rFonts w:ascii="Times New Roman"/>
          <w:b/>
          <w:i w:val="false"/>
          <w:color w:val="000000"/>
        </w:rPr>
        <w:t>(энергосбыты)</w:t>
      </w:r>
    </w:p>
    <w:bookmarkEnd w:id="2126"/>
    <w:bookmarkStart w:name="z2264" w:id="2127"/>
    <w:p>
      <w:pPr>
        <w:spacing w:after="0"/>
        <w:ind w:left="0"/>
        <w:jc w:val="both"/>
      </w:pPr>
      <w:r>
        <w:rPr>
          <w:rFonts w:ascii="Times New Roman"/>
          <w:b w:val="false"/>
          <w:i w:val="false"/>
          <w:color w:val="000000"/>
          <w:sz w:val="28"/>
        </w:rPr>
        <w:t>
      Контролер-монтер</w:t>
      </w:r>
    </w:p>
    <w:bookmarkEnd w:id="2127"/>
    <w:bookmarkStart w:name="z2265" w:id="2128"/>
    <w:p>
      <w:pPr>
        <w:spacing w:after="0"/>
        <w:ind w:left="0"/>
        <w:jc w:val="both"/>
      </w:pPr>
      <w:r>
        <w:rPr>
          <w:rFonts w:ascii="Times New Roman"/>
          <w:b w:val="false"/>
          <w:i w:val="false"/>
          <w:color w:val="000000"/>
          <w:sz w:val="28"/>
        </w:rPr>
        <w:t>
      1. Контролер-монтер</w:t>
      </w:r>
    </w:p>
    <w:bookmarkEnd w:id="2128"/>
    <w:bookmarkStart w:name="z2266" w:id="2129"/>
    <w:p>
      <w:pPr>
        <w:spacing w:after="0"/>
        <w:ind w:left="0"/>
        <w:jc w:val="both"/>
      </w:pPr>
      <w:r>
        <w:rPr>
          <w:rFonts w:ascii="Times New Roman"/>
          <w:b w:val="false"/>
          <w:i w:val="false"/>
          <w:color w:val="000000"/>
          <w:sz w:val="28"/>
        </w:rPr>
        <w:t>
      I группа квалификации</w:t>
      </w:r>
    </w:p>
    <w:bookmarkEnd w:id="2129"/>
    <w:bookmarkStart w:name="z2267" w:id="2130"/>
    <w:p>
      <w:pPr>
        <w:spacing w:after="0"/>
        <w:ind w:left="0"/>
        <w:jc w:val="both"/>
      </w:pPr>
      <w:r>
        <w:rPr>
          <w:rFonts w:ascii="Times New Roman"/>
          <w:b w:val="false"/>
          <w:i w:val="false"/>
          <w:color w:val="000000"/>
          <w:sz w:val="28"/>
        </w:rPr>
        <w:t>
      Характеристика работ. Обслуживание потребителей электроэнергии. Наблюдение за состоянием и работой приборов учета, принятие мер к замене неисправных электросчетчиков и измерительных трансформаторов. Выявление случаев безучетного пользования энергией. Осуществление расчетов при нарушенном учете энергии, снятие показаний электросчетчиков. Ведение оперативной документации и принятие мер к своевременной выплате счетов потребителями, вручение потребителям предупреждений.</w:t>
      </w:r>
    </w:p>
    <w:bookmarkEnd w:id="2130"/>
    <w:bookmarkStart w:name="z2268" w:id="2131"/>
    <w:p>
      <w:pPr>
        <w:spacing w:after="0"/>
        <w:ind w:left="0"/>
        <w:jc w:val="both"/>
      </w:pPr>
      <w:r>
        <w:rPr>
          <w:rFonts w:ascii="Times New Roman"/>
          <w:b w:val="false"/>
          <w:i w:val="false"/>
          <w:color w:val="000000"/>
          <w:sz w:val="28"/>
        </w:rPr>
        <w:t>
      Должен знать: принцип работы приборов учета (электросчетчиков, измерительных трансформаторов), схемы включения счетчиков; допустимые погрешности электросчетчиков, правила эксплуатации электросчетчиков, расчетные коэффициенты, элементарные сведения об обслуживаемых электроустановках, способы присоединения электроприемников (минуя приборы учета).</w:t>
      </w:r>
    </w:p>
    <w:bookmarkEnd w:id="2131"/>
    <w:bookmarkStart w:name="z2269" w:id="2132"/>
    <w:p>
      <w:pPr>
        <w:spacing w:after="0"/>
        <w:ind w:left="0"/>
        <w:jc w:val="both"/>
      </w:pPr>
      <w:r>
        <w:rPr>
          <w:rFonts w:ascii="Times New Roman"/>
          <w:b w:val="false"/>
          <w:i w:val="false"/>
          <w:color w:val="000000"/>
          <w:sz w:val="28"/>
        </w:rPr>
        <w:t>
      II группа квалификации</w:t>
      </w:r>
    </w:p>
    <w:bookmarkEnd w:id="2132"/>
    <w:bookmarkStart w:name="z2270" w:id="2133"/>
    <w:p>
      <w:pPr>
        <w:spacing w:after="0"/>
        <w:ind w:left="0"/>
        <w:jc w:val="both"/>
      </w:pPr>
      <w:r>
        <w:rPr>
          <w:rFonts w:ascii="Times New Roman"/>
          <w:b w:val="false"/>
          <w:i w:val="false"/>
          <w:color w:val="000000"/>
          <w:sz w:val="28"/>
        </w:rPr>
        <w:t>
      Отключение и подключение бытовых однофазных электросчетчиков, отключение и включение бытовых потребителей. Контроль за расчетами с потребителями, осуществляемый по книжкам самообслуживания потребителей или по оплаченным счетам.</w:t>
      </w:r>
    </w:p>
    <w:bookmarkEnd w:id="2133"/>
    <w:bookmarkStart w:name="z2271" w:id="2134"/>
    <w:p>
      <w:pPr>
        <w:spacing w:after="0"/>
        <w:ind w:left="0"/>
        <w:jc w:val="both"/>
      </w:pPr>
      <w:r>
        <w:rPr>
          <w:rFonts w:ascii="Times New Roman"/>
          <w:b w:val="false"/>
          <w:i w:val="false"/>
          <w:color w:val="000000"/>
          <w:sz w:val="28"/>
        </w:rPr>
        <w:t>
      2. Контролер-монтер</w:t>
      </w:r>
    </w:p>
    <w:bookmarkEnd w:id="2134"/>
    <w:bookmarkStart w:name="z2272" w:id="2135"/>
    <w:p>
      <w:pPr>
        <w:spacing w:after="0"/>
        <w:ind w:left="0"/>
        <w:jc w:val="both"/>
      </w:pPr>
      <w:r>
        <w:rPr>
          <w:rFonts w:ascii="Times New Roman"/>
          <w:b w:val="false"/>
          <w:i w:val="false"/>
          <w:color w:val="000000"/>
          <w:sz w:val="28"/>
        </w:rPr>
        <w:t>
      III группа квалификации</w:t>
      </w:r>
    </w:p>
    <w:bookmarkEnd w:id="2135"/>
    <w:bookmarkStart w:name="z2273" w:id="2136"/>
    <w:p>
      <w:pPr>
        <w:spacing w:after="0"/>
        <w:ind w:left="0"/>
        <w:jc w:val="both"/>
      </w:pPr>
      <w:r>
        <w:rPr>
          <w:rFonts w:ascii="Times New Roman"/>
          <w:b w:val="false"/>
          <w:i w:val="false"/>
          <w:color w:val="000000"/>
          <w:sz w:val="28"/>
        </w:rPr>
        <w:t>
      Характеристика работ. Обслуживание потребителей электроэнергии и теплоэнергии. Замена неисправных электросчетчиков, отключение и включение потребителей. Ведение расчетов за энергию по закрепленным потребителям. Подготовка, выдача заданий, руководство бригадой контролеров-монтеров по обслуживанию потребителей. Приемка работы у контролеров-монтеров более низкой квалификации и электромонтеров по установке и эксплуатации электросчетчиков. Контроль за расчетами с потребителями, осуществляемый с помощью табуляграмм, изготовленных на счетно-перфорационных машинах или по оплаченным счетам, поступившим из банков. Работа на вычислительных машинах при производстве расчетов, с потребителями за энергию. Ведение документации по расчетам за энергию, контроль за состоянием приборов учета энергии и обеспечение правильной их работы. Принятие мер к своевременной оплате счетов потребителями и к полному учету израсходованной потребителями энергии.</w:t>
      </w:r>
    </w:p>
    <w:bookmarkEnd w:id="2136"/>
    <w:bookmarkStart w:name="z2274" w:id="2137"/>
    <w:p>
      <w:pPr>
        <w:spacing w:after="0"/>
        <w:ind w:left="0"/>
        <w:jc w:val="both"/>
      </w:pPr>
      <w:r>
        <w:rPr>
          <w:rFonts w:ascii="Times New Roman"/>
          <w:b w:val="false"/>
          <w:i w:val="false"/>
          <w:color w:val="000000"/>
          <w:sz w:val="28"/>
        </w:rPr>
        <w:t>
      Должен знать: технические характеристики электросчетчиков и измерительных трансформаторов, вычислительные машины малой механизации, технологию расчетов за энергию с использованием вычислительной техники, порядок пользования табуляграммами по расчетам за энергию, правила работы на суммирующих и вычислительных машинах, порядок ведения документации по расчетам и состоянию приборов учета, основы электротехники, устройство обслуживаемых электроустановок.</w:t>
      </w:r>
    </w:p>
    <w:bookmarkEnd w:id="2137"/>
    <w:bookmarkStart w:name="z2275" w:id="2138"/>
    <w:p>
      <w:pPr>
        <w:spacing w:after="0"/>
        <w:ind w:left="0"/>
        <w:jc w:val="both"/>
      </w:pPr>
      <w:r>
        <w:rPr>
          <w:rFonts w:ascii="Times New Roman"/>
          <w:b w:val="false"/>
          <w:i w:val="false"/>
          <w:color w:val="000000"/>
          <w:sz w:val="28"/>
        </w:rPr>
        <w:t>
      Электромонтер по установке и эксплуатации электросчетчиков</w:t>
      </w:r>
    </w:p>
    <w:bookmarkEnd w:id="2138"/>
    <w:bookmarkStart w:name="z2276" w:id="2139"/>
    <w:p>
      <w:pPr>
        <w:spacing w:after="0"/>
        <w:ind w:left="0"/>
        <w:jc w:val="both"/>
      </w:pPr>
      <w:r>
        <w:rPr>
          <w:rFonts w:ascii="Times New Roman"/>
          <w:b w:val="false"/>
          <w:i w:val="false"/>
          <w:color w:val="000000"/>
          <w:sz w:val="28"/>
        </w:rPr>
        <w:t>
      3. Электромонтер по установке и эксплуатации электросчетчиков</w:t>
      </w:r>
    </w:p>
    <w:bookmarkEnd w:id="2139"/>
    <w:bookmarkStart w:name="z2277" w:id="2140"/>
    <w:p>
      <w:pPr>
        <w:spacing w:after="0"/>
        <w:ind w:left="0"/>
        <w:jc w:val="both"/>
      </w:pPr>
      <w:r>
        <w:rPr>
          <w:rFonts w:ascii="Times New Roman"/>
          <w:b w:val="false"/>
          <w:i w:val="false"/>
          <w:color w:val="000000"/>
          <w:sz w:val="28"/>
        </w:rPr>
        <w:t>
      Характеристика работ. Установка и эксплуатационное обслуживание электросчетчиков. Проверка схем учета энергии, выполняемого прямоточными счетчиками, включенными через измерительные трансформаторы тока и напряжения, по образцовому счетчику или с применением лабораторных ваттметров. Определение годности измерительных трансформаторов, электросчетчиков и их замена. Определение расчетных коэффициентов в схемах учета, выполненных с измерительными трансформаторами. Отключение и включение электросчетчиков. Ведение оперативной документации по установке, проверке, замене электросчетчиков, отключение и подключение потребителей.</w:t>
      </w:r>
    </w:p>
    <w:bookmarkEnd w:id="2140"/>
    <w:bookmarkStart w:name="z2278" w:id="2141"/>
    <w:p>
      <w:pPr>
        <w:spacing w:after="0"/>
        <w:ind w:left="0"/>
        <w:jc w:val="both"/>
      </w:pPr>
      <w:r>
        <w:rPr>
          <w:rFonts w:ascii="Times New Roman"/>
          <w:b w:val="false"/>
          <w:i w:val="false"/>
          <w:color w:val="000000"/>
          <w:sz w:val="28"/>
        </w:rPr>
        <w:t>
      Должен знать: принцип работы и устройство, схемы включения, технические характеристики и допустимые погрешности электроустановок по учету электрической энергии, расчетные коэффициенты, правила производства работ при установке, замене и проверке электросчетчиков, правила транспортировки электросчетчиков, правила ведения оперативной и расчетной документации, основы электротехники.</w:t>
      </w:r>
    </w:p>
    <w:bookmarkEnd w:id="2141"/>
    <w:bookmarkStart w:name="z2279" w:id="2142"/>
    <w:p>
      <w:pPr>
        <w:spacing w:after="0"/>
        <w:ind w:left="0"/>
        <w:jc w:val="both"/>
      </w:pPr>
      <w:r>
        <w:rPr>
          <w:rFonts w:ascii="Times New Roman"/>
          <w:b w:val="false"/>
          <w:i w:val="false"/>
          <w:color w:val="000000"/>
          <w:sz w:val="28"/>
        </w:rPr>
        <w:t>
      Электроустановки напряжением до 1000 В - группа квалификации – III;</w:t>
      </w:r>
    </w:p>
    <w:bookmarkEnd w:id="2142"/>
    <w:bookmarkStart w:name="z2280" w:id="2143"/>
    <w:p>
      <w:pPr>
        <w:spacing w:after="0"/>
        <w:ind w:left="0"/>
        <w:jc w:val="both"/>
      </w:pPr>
      <w:r>
        <w:rPr>
          <w:rFonts w:ascii="Times New Roman"/>
          <w:b w:val="false"/>
          <w:i w:val="false"/>
          <w:color w:val="000000"/>
          <w:sz w:val="28"/>
        </w:rPr>
        <w:t>
      Электроустановки напряжением свыше 1000 В-группа квалификации – IV.</w:t>
      </w:r>
    </w:p>
    <w:bookmarkEnd w:id="2143"/>
    <w:bookmarkStart w:name="z2281" w:id="2144"/>
    <w:p>
      <w:pPr>
        <w:spacing w:after="0"/>
        <w:ind w:left="0"/>
        <w:jc w:val="both"/>
      </w:pPr>
      <w:r>
        <w:rPr>
          <w:rFonts w:ascii="Times New Roman"/>
          <w:b w:val="false"/>
          <w:i w:val="false"/>
          <w:color w:val="000000"/>
          <w:sz w:val="28"/>
        </w:rPr>
        <w:t xml:space="preserve">
      Перечень наименований профессий рабочих предприятии по сбыту энергии и контролю за ее использованием (энергосбыт), предусмотренных настоящим разделом, с указанием их наименований по ранее действовавшим приведены в </w:t>
      </w:r>
      <w:r>
        <w:rPr>
          <w:rFonts w:ascii="Times New Roman"/>
          <w:b w:val="false"/>
          <w:i w:val="false"/>
          <w:color w:val="000000"/>
          <w:sz w:val="28"/>
        </w:rPr>
        <w:t>приложении 8</w:t>
      </w:r>
      <w:r>
        <w:rPr>
          <w:rFonts w:ascii="Times New Roman"/>
          <w:b w:val="false"/>
          <w:i w:val="false"/>
          <w:color w:val="000000"/>
          <w:sz w:val="28"/>
        </w:rPr>
        <w:t xml:space="preserve"> к разделу 8 ЕТКС (выпуск 9).</w:t>
      </w:r>
    </w:p>
    <w:bookmarkEnd w:id="2144"/>
    <w:bookmarkStart w:name="z2282" w:id="2145"/>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ранее действовавшим и включенных в разделы ЕТКС других производств приведены в </w:t>
      </w:r>
      <w:r>
        <w:rPr>
          <w:rFonts w:ascii="Times New Roman"/>
          <w:b w:val="false"/>
          <w:i w:val="false"/>
          <w:color w:val="000000"/>
          <w:sz w:val="28"/>
        </w:rPr>
        <w:t>приложении 8</w:t>
      </w:r>
      <w:r>
        <w:rPr>
          <w:rFonts w:ascii="Times New Roman"/>
          <w:b w:val="false"/>
          <w:i w:val="false"/>
          <w:color w:val="000000"/>
          <w:sz w:val="28"/>
        </w:rPr>
        <w:t xml:space="preserve"> к разделу 8 ЕТКС (выпуск 9).</w:t>
      </w:r>
    </w:p>
    <w:bookmarkEnd w:id="2145"/>
    <w:bookmarkStart w:name="z2283" w:id="2146"/>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ранее действовавшим и помещенных в "КС профессий рабочих, работников и младшего обслуживающего персонала, не вошедших в ЕТКС, которым не устанавливаются месячные оклады" приведены в </w:t>
      </w:r>
      <w:r>
        <w:rPr>
          <w:rFonts w:ascii="Times New Roman"/>
          <w:b w:val="false"/>
          <w:i w:val="false"/>
          <w:color w:val="000000"/>
          <w:sz w:val="28"/>
        </w:rPr>
        <w:t>приложении 8</w:t>
      </w:r>
      <w:r>
        <w:rPr>
          <w:rFonts w:ascii="Times New Roman"/>
          <w:b w:val="false"/>
          <w:i w:val="false"/>
          <w:color w:val="000000"/>
          <w:sz w:val="28"/>
        </w:rPr>
        <w:t xml:space="preserve"> к разделу 8 ЕТКС (выпуск 9).</w:t>
      </w:r>
    </w:p>
    <w:bookmarkEnd w:id="2146"/>
    <w:bookmarkStart w:name="z2284" w:id="2147"/>
    <w:p>
      <w:pPr>
        <w:spacing w:after="0"/>
        <w:ind w:left="0"/>
        <w:jc w:val="both"/>
      </w:pPr>
      <w:r>
        <w:rPr>
          <w:rFonts w:ascii="Times New Roman"/>
          <w:b w:val="false"/>
          <w:i w:val="false"/>
          <w:color w:val="000000"/>
          <w:sz w:val="28"/>
        </w:rPr>
        <w:t xml:space="preserve">
      приложение 1 к                   </w:t>
      </w:r>
    </w:p>
    <w:bookmarkEnd w:id="2147"/>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xml:space="preserve">
      работ и профессий рабочих (выпуск 9)    </w:t>
      </w:r>
    </w:p>
    <w:bookmarkStart w:name="z2287" w:id="2148"/>
    <w:p>
      <w:pPr>
        <w:spacing w:after="0"/>
        <w:ind w:left="0"/>
        <w:jc w:val="both"/>
      </w:pPr>
      <w:r>
        <w:rPr>
          <w:rFonts w:ascii="Times New Roman"/>
          <w:b w:val="false"/>
          <w:i w:val="false"/>
          <w:color w:val="000000"/>
          <w:sz w:val="28"/>
        </w:rPr>
        <w:t>
      Алфавитный указатель профессий рабочих</w:t>
      </w:r>
    </w:p>
    <w:bookmarkEnd w:id="2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3046"/>
        <w:gridCol w:w="3573"/>
        <w:gridCol w:w="3042"/>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w:t>
            </w:r>
          </w:p>
          <w:p>
            <w:pPr>
              <w:spacing w:after="20"/>
              <w:ind w:left="20"/>
              <w:jc w:val="both"/>
            </w:pPr>
            <w:r>
              <w:rPr>
                <w:rFonts w:ascii="Times New Roman"/>
                <w:b w:val="false"/>
                <w:i w:val="false"/>
                <w:color w:val="000000"/>
                <w:sz w:val="20"/>
              </w:rPr>
              <w:t>
ница</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очистке сточных вод электростанции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приготовлению химреагентов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химводоочистки электростанции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энергоснабжающей организации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береговых насосных станций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блочной системы управления агрегатами</w:t>
            </w:r>
          </w:p>
          <w:p>
            <w:pPr>
              <w:spacing w:after="20"/>
              <w:ind w:left="20"/>
              <w:jc w:val="both"/>
            </w:pPr>
            <w:r>
              <w:rPr>
                <w:rFonts w:ascii="Times New Roman"/>
                <w:b w:val="false"/>
                <w:i w:val="false"/>
                <w:color w:val="000000"/>
                <w:sz w:val="20"/>
              </w:rPr>
              <w:t>
(котел-турбина)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газотурбинных установок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гидроагрегатов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котлов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котельному оборудованию</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турбинному оборудованию</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паровых турбин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пылевых насосов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рыбоподъемника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топливоподачи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 теплового щита управления котлами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 теплового щита управления паровыми</w:t>
            </w:r>
          </w:p>
          <w:p>
            <w:pPr>
              <w:spacing w:after="20"/>
              <w:ind w:left="20"/>
              <w:jc w:val="both"/>
            </w:pPr>
            <w:r>
              <w:rPr>
                <w:rFonts w:ascii="Times New Roman"/>
                <w:b w:val="false"/>
                <w:i w:val="false"/>
                <w:color w:val="000000"/>
                <w:sz w:val="20"/>
              </w:rPr>
              <w:t>
турбинами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энергоблока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автоматизированной топливоподачи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багерной (шламовой) насосной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водосброса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по уборке оборудования электростанций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 гидросооружений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 трассы гидрозолоудаления и золоотвалов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тепловых сетей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 оборудования электростанций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 тепловых пунктов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 тепловых сетей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котельного оборудования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котлотурбинного цеха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турбинного отделения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энергоблоков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гидротурбинного оборудования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оборудования котельных и</w:t>
            </w:r>
          </w:p>
          <w:p>
            <w:pPr>
              <w:spacing w:after="20"/>
              <w:ind w:left="20"/>
              <w:jc w:val="both"/>
            </w:pPr>
            <w:r>
              <w:rPr>
                <w:rFonts w:ascii="Times New Roman"/>
                <w:b w:val="false"/>
                <w:i w:val="false"/>
                <w:color w:val="000000"/>
                <w:sz w:val="20"/>
              </w:rPr>
              <w:t>
пылеприготовительных цехов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оборудования тепловых сетей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оборудования топливоподачи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парогазотурбинного оборудования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главного щита управления электростанции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оперативно-выездной бригады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испытаниям и измерениям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надзору за трассами кабельных сетей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гидроагрегатов машинного</w:t>
            </w:r>
          </w:p>
          <w:p>
            <w:pPr>
              <w:spacing w:after="20"/>
              <w:ind w:left="20"/>
              <w:jc w:val="both"/>
            </w:pPr>
            <w:r>
              <w:rPr>
                <w:rFonts w:ascii="Times New Roman"/>
                <w:b w:val="false"/>
                <w:i w:val="false"/>
                <w:color w:val="000000"/>
                <w:sz w:val="20"/>
              </w:rPr>
              <w:t>
зала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подстанции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преобразовательных устройств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p>
            <w:pPr>
              <w:spacing w:after="20"/>
              <w:ind w:left="20"/>
              <w:jc w:val="both"/>
            </w:pPr>
            <w:r>
              <w:rPr>
                <w:rFonts w:ascii="Times New Roman"/>
                <w:b w:val="false"/>
                <w:i w:val="false"/>
                <w:color w:val="000000"/>
                <w:sz w:val="20"/>
              </w:rPr>
              <w:t>
электростанций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оперативному обслуживанию</w:t>
            </w:r>
          </w:p>
          <w:p>
            <w:pPr>
              <w:spacing w:after="20"/>
              <w:ind w:left="20"/>
              <w:jc w:val="both"/>
            </w:pPr>
            <w:r>
              <w:rPr>
                <w:rFonts w:ascii="Times New Roman"/>
                <w:b w:val="false"/>
                <w:i w:val="false"/>
                <w:color w:val="000000"/>
                <w:sz w:val="20"/>
              </w:rPr>
              <w:t>
распределительных сетей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эксплуатации распределительных сетей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эксплуатации электросчетчиков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эскизированию трасс линий электропередачи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аппаратуры релейной защиты и</w:t>
            </w:r>
          </w:p>
          <w:p>
            <w:pPr>
              <w:spacing w:after="20"/>
              <w:ind w:left="20"/>
              <w:jc w:val="both"/>
            </w:pPr>
            <w:r>
              <w:rPr>
                <w:rFonts w:ascii="Times New Roman"/>
                <w:b w:val="false"/>
                <w:i w:val="false"/>
                <w:color w:val="000000"/>
                <w:sz w:val="20"/>
              </w:rPr>
              <w:t>
автоматики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воздушных линий электропередачи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вторичной коммутации и связи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монтажу кабельных линий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обмоток и изоляции</w:t>
            </w:r>
          </w:p>
          <w:p>
            <w:pPr>
              <w:spacing w:after="20"/>
              <w:ind w:left="20"/>
              <w:jc w:val="both"/>
            </w:pPr>
            <w:r>
              <w:rPr>
                <w:rFonts w:ascii="Times New Roman"/>
                <w:b w:val="false"/>
                <w:i w:val="false"/>
                <w:color w:val="000000"/>
                <w:sz w:val="20"/>
              </w:rPr>
              <w:t>
электрооборудования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и обслуживанию автоматики и</w:t>
            </w:r>
          </w:p>
          <w:p>
            <w:pPr>
              <w:spacing w:after="20"/>
              <w:ind w:left="20"/>
              <w:jc w:val="both"/>
            </w:pPr>
            <w:r>
              <w:rPr>
                <w:rFonts w:ascii="Times New Roman"/>
                <w:b w:val="false"/>
                <w:i w:val="false"/>
                <w:color w:val="000000"/>
                <w:sz w:val="20"/>
              </w:rPr>
              <w:t>
средств измерений электростанций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оборудования распределительных</w:t>
            </w:r>
          </w:p>
          <w:p>
            <w:pPr>
              <w:spacing w:after="20"/>
              <w:ind w:left="20"/>
              <w:jc w:val="both"/>
            </w:pPr>
            <w:r>
              <w:rPr>
                <w:rFonts w:ascii="Times New Roman"/>
                <w:b w:val="false"/>
                <w:i w:val="false"/>
                <w:color w:val="000000"/>
                <w:sz w:val="20"/>
              </w:rPr>
              <w:t>
устройств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электрических машин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электрооборудования</w:t>
            </w:r>
          </w:p>
          <w:p>
            <w:pPr>
              <w:spacing w:after="20"/>
              <w:ind w:left="20"/>
              <w:jc w:val="both"/>
            </w:pPr>
            <w:r>
              <w:rPr>
                <w:rFonts w:ascii="Times New Roman"/>
                <w:b w:val="false"/>
                <w:i w:val="false"/>
                <w:color w:val="000000"/>
                <w:sz w:val="20"/>
              </w:rPr>
              <w:t>
электростанций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обслуживанию автоматики и средств</w:t>
            </w:r>
          </w:p>
          <w:p>
            <w:pPr>
              <w:spacing w:after="20"/>
              <w:ind w:left="20"/>
              <w:jc w:val="both"/>
            </w:pPr>
            <w:r>
              <w:rPr>
                <w:rFonts w:ascii="Times New Roman"/>
                <w:b w:val="false"/>
                <w:i w:val="false"/>
                <w:color w:val="000000"/>
                <w:sz w:val="20"/>
              </w:rPr>
              <w:t>
измерений электростанций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br/>
      </w:r>
      <w:r>
        <w:rPr>
          <w:rFonts w:ascii="Times New Roman"/>
          <w:b w:val="false"/>
          <w:i w:val="false"/>
          <w:color w:val="000000"/>
          <w:sz w:val="28"/>
        </w:rPr>
        <w:t>
</w:t>
      </w:r>
    </w:p>
    <w:bookmarkStart w:name="z2288" w:id="2149"/>
    <w:p>
      <w:pPr>
        <w:spacing w:after="0"/>
        <w:ind w:left="0"/>
        <w:jc w:val="both"/>
      </w:pPr>
      <w:r>
        <w:rPr>
          <w:rFonts w:ascii="Times New Roman"/>
          <w:b w:val="false"/>
          <w:i w:val="false"/>
          <w:color w:val="000000"/>
          <w:sz w:val="28"/>
        </w:rPr>
        <w:t xml:space="preserve">
      приложение 2 к                   </w:t>
      </w:r>
    </w:p>
    <w:bookmarkEnd w:id="2149"/>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xml:space="preserve">
      работ и профессий рабочих (выпуск 9)    </w:t>
      </w:r>
    </w:p>
    <w:bookmarkStart w:name="z2291" w:id="2150"/>
    <w:p>
      <w:pPr>
        <w:spacing w:after="0"/>
        <w:ind w:left="0"/>
        <w:jc w:val="left"/>
      </w:pPr>
      <w:r>
        <w:rPr>
          <w:rFonts w:ascii="Times New Roman"/>
          <w:b/>
          <w:i w:val="false"/>
          <w:color w:val="000000"/>
        </w:rPr>
        <w:t xml:space="preserve"> Алфавитный указатель профессий рабочих</w:t>
      </w:r>
    </w:p>
    <w:bookmarkEnd w:id="2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2900"/>
        <w:gridCol w:w="5256"/>
        <w:gridCol w:w="2221"/>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групп</w:t>
            </w:r>
          </w:p>
          <w:p>
            <w:pPr>
              <w:spacing w:after="20"/>
              <w:ind w:left="20"/>
              <w:jc w:val="both"/>
            </w:pPr>
            <w:r>
              <w:rPr>
                <w:rFonts w:ascii="Times New Roman"/>
                <w:b w:val="false"/>
                <w:i w:val="false"/>
                <w:color w:val="000000"/>
                <w:sz w:val="20"/>
              </w:rPr>
              <w:t>
квали-</w:t>
            </w:r>
          </w:p>
          <w:p>
            <w:pPr>
              <w:spacing w:after="20"/>
              <w:ind w:left="20"/>
              <w:jc w:val="both"/>
            </w:pPr>
            <w:r>
              <w:rPr>
                <w:rFonts w:ascii="Times New Roman"/>
                <w:b w:val="false"/>
                <w:i w:val="false"/>
                <w:color w:val="000000"/>
                <w:sz w:val="20"/>
              </w:rPr>
              <w:t>
фикации</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приготовлению и загрузке химреагентов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химводоочистки (дежурный)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Весовщик-приемщик топлива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Контролер-монтер</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береговой насосной, водоприемника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блочной системы управления агрегатами</w:t>
            </w:r>
          </w:p>
          <w:p>
            <w:pPr>
              <w:spacing w:after="20"/>
              <w:ind w:left="20"/>
              <w:jc w:val="both"/>
            </w:pPr>
            <w:r>
              <w:rPr>
                <w:rFonts w:ascii="Times New Roman"/>
                <w:b w:val="false"/>
                <w:i w:val="false"/>
                <w:color w:val="000000"/>
                <w:sz w:val="20"/>
              </w:rPr>
              <w:t>
(котел-турбина)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газотурбинных установок</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гидроагрегатов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деаэраторов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котлов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 по размолу топлива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вспомогательному турбинному</w:t>
            </w:r>
          </w:p>
          <w:p>
            <w:pPr>
              <w:spacing w:after="20"/>
              <w:ind w:left="20"/>
              <w:jc w:val="both"/>
            </w:pPr>
            <w:r>
              <w:rPr>
                <w:rFonts w:ascii="Times New Roman"/>
                <w:b w:val="false"/>
                <w:i w:val="false"/>
                <w:color w:val="000000"/>
                <w:sz w:val="20"/>
              </w:rPr>
              <w:t>
оборудованию</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золоудалению</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котельному оборудованию</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турбинному оборудованию</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паровых турбин</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питательных насосов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подъемника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пылевых насосов в цехах пылеприготовления (в</w:t>
            </w:r>
          </w:p>
          <w:p>
            <w:pPr>
              <w:spacing w:after="20"/>
              <w:ind w:left="20"/>
              <w:jc w:val="both"/>
            </w:pPr>
            <w:r>
              <w:rPr>
                <w:rFonts w:ascii="Times New Roman"/>
                <w:b w:val="false"/>
                <w:i w:val="false"/>
                <w:color w:val="000000"/>
                <w:sz w:val="20"/>
              </w:rPr>
              <w:t>
цехах по размолу топлива)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сушилок в цехах пылеприготовления (в цехах по</w:t>
            </w:r>
          </w:p>
          <w:p>
            <w:pPr>
              <w:spacing w:after="20"/>
              <w:ind w:left="20"/>
              <w:jc w:val="both"/>
            </w:pPr>
            <w:r>
              <w:rPr>
                <w:rFonts w:ascii="Times New Roman"/>
                <w:b w:val="false"/>
                <w:i w:val="false"/>
                <w:color w:val="000000"/>
                <w:sz w:val="20"/>
              </w:rPr>
              <w:t>
размолу топлива)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теплосетевых бойлерных установок,</w:t>
            </w:r>
          </w:p>
          <w:p>
            <w:pPr>
              <w:spacing w:after="20"/>
              <w:ind w:left="20"/>
              <w:jc w:val="both"/>
            </w:pPr>
            <w:r>
              <w:rPr>
                <w:rFonts w:ascii="Times New Roman"/>
                <w:b w:val="false"/>
                <w:i w:val="false"/>
                <w:color w:val="000000"/>
                <w:sz w:val="20"/>
              </w:rPr>
              <w:t>
расположенных вне зоны обслуживания основных агрегатов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топливоразгрузчика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 теплового щита управления котлами</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 теплового щита управления</w:t>
            </w:r>
          </w:p>
          <w:p>
            <w:pPr>
              <w:spacing w:after="20"/>
              <w:ind w:left="20"/>
              <w:jc w:val="both"/>
            </w:pPr>
            <w:r>
              <w:rPr>
                <w:rFonts w:ascii="Times New Roman"/>
                <w:b w:val="false"/>
                <w:i w:val="false"/>
                <w:color w:val="000000"/>
                <w:sz w:val="20"/>
              </w:rPr>
              <w:t>
паровыми турбинами</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энергоблока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VII-VII*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автоматизированной топливоподачи</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багерной (шламовой) насосной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водосброса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механизированной уборки наружных поверхностей</w:t>
            </w:r>
          </w:p>
          <w:p>
            <w:pPr>
              <w:spacing w:after="20"/>
              <w:ind w:left="20"/>
              <w:jc w:val="both"/>
            </w:pPr>
            <w:r>
              <w:rPr>
                <w:rFonts w:ascii="Times New Roman"/>
                <w:b w:val="false"/>
                <w:i w:val="false"/>
                <w:color w:val="000000"/>
                <w:sz w:val="20"/>
              </w:rPr>
              <w:t>
оборудования электростанций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на топливоподаче</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Обдувщик-расшлаковщик котлов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 трассы гидрозолоудаления и золоотвалов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района тепловых сетей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Пьезометрист-обходчик гидросооружений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(дежурный)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 подземных теплопроводов и</w:t>
            </w:r>
          </w:p>
          <w:p>
            <w:pPr>
              <w:spacing w:after="20"/>
              <w:ind w:left="20"/>
              <w:jc w:val="both"/>
            </w:pPr>
            <w:r>
              <w:rPr>
                <w:rFonts w:ascii="Times New Roman"/>
                <w:b w:val="false"/>
                <w:i w:val="false"/>
                <w:color w:val="000000"/>
                <w:sz w:val="20"/>
              </w:rPr>
              <w:t>
сооружений тепловых сетей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теплофикационных вводов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дежурный электромонтер</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котельной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котлотурбинного цеха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VII*-VII*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турбинного отделения</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энергоблоков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VII-VII*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Шуровщик топлива на решетках котлов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главного щита управления электростанции</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(дежурный)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оперативно-выездной бригады (ОВБ)</w:t>
            </w:r>
          </w:p>
          <w:p>
            <w:pPr>
              <w:spacing w:after="20"/>
              <w:ind w:left="20"/>
              <w:jc w:val="both"/>
            </w:pPr>
            <w:r>
              <w:rPr>
                <w:rFonts w:ascii="Times New Roman"/>
                <w:b w:val="false"/>
                <w:i w:val="false"/>
                <w:color w:val="000000"/>
                <w:sz w:val="20"/>
              </w:rPr>
              <w:t>
подстанций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оперативно-выездной бригады (ОВБ)</w:t>
            </w:r>
          </w:p>
          <w:p>
            <w:pPr>
              <w:spacing w:after="20"/>
              <w:ind w:left="20"/>
              <w:jc w:val="both"/>
            </w:pPr>
            <w:r>
              <w:rPr>
                <w:rFonts w:ascii="Times New Roman"/>
                <w:b w:val="false"/>
                <w:i w:val="false"/>
                <w:color w:val="000000"/>
                <w:sz w:val="20"/>
              </w:rPr>
              <w:t>
распределительных сетей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испытаниям и измерениям в</w:t>
            </w:r>
          </w:p>
          <w:p>
            <w:pPr>
              <w:spacing w:after="20"/>
              <w:ind w:left="20"/>
              <w:jc w:val="both"/>
            </w:pPr>
            <w:r>
              <w:rPr>
                <w:rFonts w:ascii="Times New Roman"/>
                <w:b w:val="false"/>
                <w:i w:val="false"/>
                <w:color w:val="000000"/>
                <w:sz w:val="20"/>
              </w:rPr>
              <w:t>
электрических сетях</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надзору за трассами кабельных сетей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подстанций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установке и эксплуатации</w:t>
            </w:r>
          </w:p>
          <w:p>
            <w:pPr>
              <w:spacing w:after="20"/>
              <w:ind w:left="20"/>
              <w:jc w:val="both"/>
            </w:pPr>
            <w:r>
              <w:rPr>
                <w:rFonts w:ascii="Times New Roman"/>
                <w:b w:val="false"/>
                <w:i w:val="false"/>
                <w:color w:val="000000"/>
                <w:sz w:val="20"/>
              </w:rPr>
              <w:t>
электросчетчиков</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эксплуатации распределительных сетей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эскизированию трасс кабельных линий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(дежурный)</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292" w:id="2151"/>
    <w:p>
      <w:pPr>
        <w:spacing w:after="0"/>
        <w:ind w:left="0"/>
        <w:jc w:val="both"/>
      </w:pPr>
      <w:r>
        <w:rPr>
          <w:rFonts w:ascii="Times New Roman"/>
          <w:b w:val="false"/>
          <w:i w:val="false"/>
          <w:color w:val="000000"/>
          <w:sz w:val="28"/>
        </w:rPr>
        <w:t xml:space="preserve">
      приложение 3 к                  </w:t>
      </w:r>
    </w:p>
    <w:bookmarkEnd w:id="2151"/>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xml:space="preserve">
      работ и профессий рабочих (выпуск 9)     </w:t>
      </w:r>
    </w:p>
    <w:bookmarkStart w:name="z2295" w:id="2152"/>
    <w:p>
      <w:pPr>
        <w:spacing w:after="0"/>
        <w:ind w:left="0"/>
        <w:jc w:val="left"/>
      </w:pPr>
      <w:r>
        <w:rPr>
          <w:rFonts w:ascii="Times New Roman"/>
          <w:b/>
          <w:i w:val="false"/>
          <w:color w:val="000000"/>
        </w:rPr>
        <w:t xml:space="preserve"> Перечень наименований профессий рабочих, предусмотренных</w:t>
      </w:r>
      <w:r>
        <w:br/>
      </w:r>
      <w:r>
        <w:rPr>
          <w:rFonts w:ascii="Times New Roman"/>
          <w:b/>
          <w:i w:val="false"/>
          <w:color w:val="000000"/>
        </w:rPr>
        <w:t>настоящим разделом "Ремонт оборудования электростанций и сетей"</w:t>
      </w:r>
      <w:r>
        <w:br/>
      </w:r>
      <w:r>
        <w:rPr>
          <w:rFonts w:ascii="Times New Roman"/>
          <w:b/>
          <w:i w:val="false"/>
          <w:color w:val="000000"/>
        </w:rPr>
        <w:t>с указанием их наименований по действовавшим выпускам и</w:t>
      </w:r>
      <w:r>
        <w:br/>
      </w:r>
      <w:r>
        <w:rPr>
          <w:rFonts w:ascii="Times New Roman"/>
          <w:b/>
          <w:i w:val="false"/>
          <w:color w:val="000000"/>
        </w:rPr>
        <w:t>разделам ЕТКС, издания 1985 года</w:t>
      </w:r>
    </w:p>
    <w:bookmarkEnd w:id="2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343"/>
        <w:gridCol w:w="2144"/>
        <w:gridCol w:w="3264"/>
        <w:gridCol w:w="1663"/>
        <w:gridCol w:w="2303"/>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p>
            <w:pPr>
              <w:spacing w:after="20"/>
              <w:ind w:left="20"/>
              <w:jc w:val="both"/>
            </w:pPr>
            <w:r>
              <w:rPr>
                <w:rFonts w:ascii="Times New Roman"/>
                <w:b w:val="false"/>
                <w:i w:val="false"/>
                <w:color w:val="000000"/>
                <w:sz w:val="20"/>
              </w:rPr>
              <w:t>
помещенных в настоящем</w:t>
            </w:r>
          </w:p>
          <w:p>
            <w:pPr>
              <w:spacing w:after="20"/>
              <w:ind w:left="20"/>
              <w:jc w:val="both"/>
            </w:pPr>
            <w:r>
              <w:rPr>
                <w:rFonts w:ascii="Times New Roman"/>
                <w:b w:val="false"/>
                <w:i w:val="false"/>
                <w:color w:val="000000"/>
                <w:sz w:val="20"/>
              </w:rPr>
              <w:t>
разделе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p>
            <w:pPr>
              <w:spacing w:after="20"/>
              <w:ind w:left="20"/>
              <w:jc w:val="both"/>
            </w:pPr>
            <w:r>
              <w:rPr>
                <w:rFonts w:ascii="Times New Roman"/>
                <w:b w:val="false"/>
                <w:i w:val="false"/>
                <w:color w:val="000000"/>
                <w:sz w:val="20"/>
              </w:rPr>
              <w:t>
апа-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 по</w:t>
            </w:r>
          </w:p>
          <w:p>
            <w:pPr>
              <w:spacing w:after="20"/>
              <w:ind w:left="20"/>
              <w:jc w:val="both"/>
            </w:pPr>
            <w:r>
              <w:rPr>
                <w:rFonts w:ascii="Times New Roman"/>
                <w:b w:val="false"/>
                <w:i w:val="false"/>
                <w:color w:val="000000"/>
                <w:sz w:val="20"/>
              </w:rPr>
              <w:t>
действовавшим выпускам и</w:t>
            </w:r>
          </w:p>
          <w:p>
            <w:pPr>
              <w:spacing w:after="20"/>
              <w:ind w:left="20"/>
              <w:jc w:val="both"/>
            </w:pPr>
            <w:r>
              <w:rPr>
                <w:rFonts w:ascii="Times New Roman"/>
                <w:b w:val="false"/>
                <w:i w:val="false"/>
                <w:color w:val="000000"/>
                <w:sz w:val="20"/>
              </w:rPr>
              <w:t>
разделам ЕТКС, издания 1985</w:t>
            </w:r>
          </w:p>
          <w:p>
            <w:pPr>
              <w:spacing w:after="20"/>
              <w:ind w:left="20"/>
              <w:jc w:val="both"/>
            </w:pPr>
            <w:r>
              <w:rPr>
                <w:rFonts w:ascii="Times New Roman"/>
                <w:b w:val="false"/>
                <w:i w:val="false"/>
                <w:color w:val="000000"/>
                <w:sz w:val="20"/>
              </w:rPr>
              <w:t>
года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выпуска</w:t>
            </w:r>
          </w:p>
          <w:p>
            <w:pPr>
              <w:spacing w:after="20"/>
              <w:ind w:left="20"/>
              <w:jc w:val="both"/>
            </w:pPr>
            <w:r>
              <w:rPr>
                <w:rFonts w:ascii="Times New Roman"/>
                <w:b w:val="false"/>
                <w:i w:val="false"/>
                <w:color w:val="000000"/>
                <w:sz w:val="20"/>
              </w:rPr>
              <w:t>
ЕТКС,</w:t>
            </w:r>
          </w:p>
          <w:p>
            <w:pPr>
              <w:spacing w:after="20"/>
              <w:ind w:left="20"/>
              <w:jc w:val="both"/>
            </w:pPr>
            <w:r>
              <w:rPr>
                <w:rFonts w:ascii="Times New Roman"/>
                <w:b w:val="false"/>
                <w:i w:val="false"/>
                <w:color w:val="000000"/>
                <w:sz w:val="20"/>
              </w:rPr>
              <w:t>
1985</w:t>
            </w:r>
          </w:p>
          <w:p>
            <w:pPr>
              <w:spacing w:after="20"/>
              <w:ind w:left="20"/>
              <w:jc w:val="both"/>
            </w:pPr>
            <w:r>
              <w:rPr>
                <w:rFonts w:ascii="Times New Roman"/>
                <w:b w:val="false"/>
                <w:i w:val="false"/>
                <w:color w:val="000000"/>
                <w:sz w:val="20"/>
              </w:rPr>
              <w:t>
года</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оборудования электростанций и сетей, обслуживание потребителей</w:t>
            </w:r>
          </w:p>
          <w:p>
            <w:pPr>
              <w:spacing w:after="20"/>
              <w:ind w:left="20"/>
              <w:jc w:val="both"/>
            </w:pPr>
            <w:r>
              <w:rPr>
                <w:rFonts w:ascii="Times New Roman"/>
                <w:b w:val="false"/>
                <w:i w:val="false"/>
                <w:color w:val="000000"/>
                <w:sz w:val="20"/>
              </w:rPr>
              <w:t>
энергии</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очистке</w:t>
            </w:r>
          </w:p>
          <w:p>
            <w:pPr>
              <w:spacing w:after="20"/>
              <w:ind w:left="20"/>
              <w:jc w:val="both"/>
            </w:pPr>
            <w:r>
              <w:rPr>
                <w:rFonts w:ascii="Times New Roman"/>
                <w:b w:val="false"/>
                <w:i w:val="false"/>
                <w:color w:val="000000"/>
                <w:sz w:val="20"/>
              </w:rPr>
              <w:t>
сточных вод</w:t>
            </w:r>
          </w:p>
          <w:p>
            <w:pPr>
              <w:spacing w:after="20"/>
              <w:ind w:left="20"/>
              <w:jc w:val="both"/>
            </w:pPr>
            <w:r>
              <w:rPr>
                <w:rFonts w:ascii="Times New Roman"/>
                <w:b w:val="false"/>
                <w:i w:val="false"/>
                <w:color w:val="000000"/>
                <w:sz w:val="20"/>
              </w:rPr>
              <w:t>
электростанции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сточных</w:t>
            </w:r>
          </w:p>
          <w:p>
            <w:pPr>
              <w:spacing w:after="20"/>
              <w:ind w:left="20"/>
              <w:jc w:val="both"/>
            </w:pPr>
            <w:r>
              <w:rPr>
                <w:rFonts w:ascii="Times New Roman"/>
                <w:b w:val="false"/>
                <w:i w:val="false"/>
                <w:color w:val="000000"/>
                <w:sz w:val="20"/>
              </w:rPr>
              <w:t xml:space="preserve">
вод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w:t>
            </w:r>
          </w:p>
          <w:p>
            <w:pPr>
              <w:spacing w:after="20"/>
              <w:ind w:left="20"/>
              <w:jc w:val="both"/>
            </w:pPr>
            <w:r>
              <w:rPr>
                <w:rFonts w:ascii="Times New Roman"/>
                <w:b w:val="false"/>
                <w:i w:val="false"/>
                <w:color w:val="000000"/>
                <w:sz w:val="20"/>
              </w:rPr>
              <w:t>
приготовлению</w:t>
            </w:r>
          </w:p>
          <w:p>
            <w:pPr>
              <w:spacing w:after="20"/>
              <w:ind w:left="20"/>
              <w:jc w:val="both"/>
            </w:pPr>
            <w:r>
              <w:rPr>
                <w:rFonts w:ascii="Times New Roman"/>
                <w:b w:val="false"/>
                <w:i w:val="false"/>
                <w:color w:val="000000"/>
                <w:sz w:val="20"/>
              </w:rPr>
              <w:t>
химреагентов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приготовлению</w:t>
            </w:r>
          </w:p>
          <w:p>
            <w:pPr>
              <w:spacing w:after="20"/>
              <w:ind w:left="20"/>
              <w:jc w:val="both"/>
            </w:pPr>
            <w:r>
              <w:rPr>
                <w:rFonts w:ascii="Times New Roman"/>
                <w:b w:val="false"/>
                <w:i w:val="false"/>
                <w:color w:val="000000"/>
                <w:sz w:val="20"/>
              </w:rPr>
              <w:t>
химреагентов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химводоочистки</w:t>
            </w:r>
          </w:p>
          <w:p>
            <w:pPr>
              <w:spacing w:after="20"/>
              <w:ind w:left="20"/>
              <w:jc w:val="both"/>
            </w:pPr>
            <w:r>
              <w:rPr>
                <w:rFonts w:ascii="Times New Roman"/>
                <w:b w:val="false"/>
                <w:i w:val="false"/>
                <w:color w:val="000000"/>
                <w:sz w:val="20"/>
              </w:rPr>
              <w:t>
электростанции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химводоочистки</w:t>
            </w:r>
          </w:p>
          <w:p>
            <w:pPr>
              <w:spacing w:after="20"/>
              <w:ind w:left="20"/>
              <w:jc w:val="both"/>
            </w:pPr>
            <w:r>
              <w:rPr>
                <w:rFonts w:ascii="Times New Roman"/>
                <w:b w:val="false"/>
                <w:i w:val="false"/>
                <w:color w:val="000000"/>
                <w:sz w:val="20"/>
              </w:rPr>
              <w:t>
электростанции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p>
            <w:pPr>
              <w:spacing w:after="20"/>
              <w:ind w:left="20"/>
              <w:jc w:val="both"/>
            </w:pPr>
            <w:r>
              <w:rPr>
                <w:rFonts w:ascii="Times New Roman"/>
                <w:b w:val="false"/>
                <w:i w:val="false"/>
                <w:color w:val="000000"/>
                <w:sz w:val="20"/>
              </w:rPr>
              <w:t>
энергоснабжающей</w:t>
            </w:r>
          </w:p>
          <w:p>
            <w:pPr>
              <w:spacing w:after="20"/>
              <w:ind w:left="20"/>
              <w:jc w:val="both"/>
            </w:pPr>
            <w:r>
              <w:rPr>
                <w:rFonts w:ascii="Times New Roman"/>
                <w:b w:val="false"/>
                <w:i w:val="false"/>
                <w:color w:val="000000"/>
                <w:sz w:val="20"/>
              </w:rPr>
              <w:t>
организации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энергонадзора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береговых</w:t>
            </w:r>
          </w:p>
          <w:p>
            <w:pPr>
              <w:spacing w:after="20"/>
              <w:ind w:left="20"/>
              <w:jc w:val="both"/>
            </w:pPr>
            <w:r>
              <w:rPr>
                <w:rFonts w:ascii="Times New Roman"/>
                <w:b w:val="false"/>
                <w:i w:val="false"/>
                <w:color w:val="000000"/>
                <w:sz w:val="20"/>
              </w:rPr>
              <w:t>
насосных станций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береговых насосных</w:t>
            </w:r>
          </w:p>
          <w:p>
            <w:pPr>
              <w:spacing w:after="20"/>
              <w:ind w:left="20"/>
              <w:jc w:val="both"/>
            </w:pPr>
            <w:r>
              <w:rPr>
                <w:rFonts w:ascii="Times New Roman"/>
                <w:b w:val="false"/>
                <w:i w:val="false"/>
                <w:color w:val="000000"/>
                <w:sz w:val="20"/>
              </w:rPr>
              <w:t>
станций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блочной системы</w:t>
            </w:r>
          </w:p>
          <w:p>
            <w:pPr>
              <w:spacing w:after="20"/>
              <w:ind w:left="20"/>
              <w:jc w:val="both"/>
            </w:pPr>
            <w:r>
              <w:rPr>
                <w:rFonts w:ascii="Times New Roman"/>
                <w:b w:val="false"/>
                <w:i w:val="false"/>
                <w:color w:val="000000"/>
                <w:sz w:val="20"/>
              </w:rPr>
              <w:t>
управления агрегатами</w:t>
            </w:r>
          </w:p>
          <w:p>
            <w:pPr>
              <w:spacing w:after="20"/>
              <w:ind w:left="20"/>
              <w:jc w:val="both"/>
            </w:pPr>
            <w:r>
              <w:rPr>
                <w:rFonts w:ascii="Times New Roman"/>
                <w:b w:val="false"/>
                <w:i w:val="false"/>
                <w:color w:val="000000"/>
                <w:sz w:val="20"/>
              </w:rPr>
              <w:t>
(котел-турбина)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блочной системы</w:t>
            </w:r>
          </w:p>
          <w:p>
            <w:pPr>
              <w:spacing w:after="20"/>
              <w:ind w:left="20"/>
              <w:jc w:val="both"/>
            </w:pPr>
            <w:r>
              <w:rPr>
                <w:rFonts w:ascii="Times New Roman"/>
                <w:b w:val="false"/>
                <w:i w:val="false"/>
                <w:color w:val="000000"/>
                <w:sz w:val="20"/>
              </w:rPr>
              <w:t>
управления агрегатами</w:t>
            </w:r>
          </w:p>
          <w:p>
            <w:pPr>
              <w:spacing w:after="20"/>
              <w:ind w:left="20"/>
              <w:jc w:val="both"/>
            </w:pPr>
            <w:r>
              <w:rPr>
                <w:rFonts w:ascii="Times New Roman"/>
                <w:b w:val="false"/>
                <w:i w:val="false"/>
                <w:color w:val="000000"/>
                <w:sz w:val="20"/>
              </w:rPr>
              <w:t>
(котел-турбина)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газотурбинных</w:t>
            </w:r>
          </w:p>
          <w:p>
            <w:pPr>
              <w:spacing w:after="20"/>
              <w:ind w:left="20"/>
              <w:jc w:val="both"/>
            </w:pPr>
            <w:r>
              <w:rPr>
                <w:rFonts w:ascii="Times New Roman"/>
                <w:b w:val="false"/>
                <w:i w:val="false"/>
                <w:color w:val="000000"/>
                <w:sz w:val="20"/>
              </w:rPr>
              <w:t>
установок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газотурбинных</w:t>
            </w:r>
          </w:p>
          <w:p>
            <w:pPr>
              <w:spacing w:after="20"/>
              <w:ind w:left="20"/>
              <w:jc w:val="both"/>
            </w:pPr>
            <w:r>
              <w:rPr>
                <w:rFonts w:ascii="Times New Roman"/>
                <w:b w:val="false"/>
                <w:i w:val="false"/>
                <w:color w:val="000000"/>
                <w:sz w:val="20"/>
              </w:rPr>
              <w:t>
установок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гидроагрегатов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гидроагрегатов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котлов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котлов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w:t>
            </w:r>
          </w:p>
          <w:p>
            <w:pPr>
              <w:spacing w:after="20"/>
              <w:ind w:left="20"/>
              <w:jc w:val="both"/>
            </w:pPr>
            <w:r>
              <w:rPr>
                <w:rFonts w:ascii="Times New Roman"/>
                <w:b w:val="false"/>
                <w:i w:val="false"/>
                <w:color w:val="000000"/>
                <w:sz w:val="20"/>
              </w:rPr>
              <w:t>
котельному оборудованию</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w:t>
            </w:r>
          </w:p>
          <w:p>
            <w:pPr>
              <w:spacing w:after="20"/>
              <w:ind w:left="20"/>
              <w:jc w:val="both"/>
            </w:pPr>
            <w:r>
              <w:rPr>
                <w:rFonts w:ascii="Times New Roman"/>
                <w:b w:val="false"/>
                <w:i w:val="false"/>
                <w:color w:val="000000"/>
                <w:sz w:val="20"/>
              </w:rPr>
              <w:t>
котельному оборудованию</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w:t>
            </w:r>
          </w:p>
          <w:p>
            <w:pPr>
              <w:spacing w:after="20"/>
              <w:ind w:left="20"/>
              <w:jc w:val="both"/>
            </w:pPr>
            <w:r>
              <w:rPr>
                <w:rFonts w:ascii="Times New Roman"/>
                <w:b w:val="false"/>
                <w:i w:val="false"/>
                <w:color w:val="000000"/>
                <w:sz w:val="20"/>
              </w:rPr>
              <w:t>
турбинному оборудованию</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w:t>
            </w:r>
          </w:p>
          <w:p>
            <w:pPr>
              <w:spacing w:after="20"/>
              <w:ind w:left="20"/>
              <w:jc w:val="both"/>
            </w:pPr>
            <w:r>
              <w:rPr>
                <w:rFonts w:ascii="Times New Roman"/>
                <w:b w:val="false"/>
                <w:i w:val="false"/>
                <w:color w:val="000000"/>
                <w:sz w:val="20"/>
              </w:rPr>
              <w:t>
турбинному оборудованию</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паровых турбин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паровых турбин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пылевых насосов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пылевых насосов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рыбоподъемника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рыбоподъемника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топливоподачи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топливоподачи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w:t>
            </w:r>
          </w:p>
          <w:p>
            <w:pPr>
              <w:spacing w:after="20"/>
              <w:ind w:left="20"/>
              <w:jc w:val="both"/>
            </w:pPr>
            <w:r>
              <w:rPr>
                <w:rFonts w:ascii="Times New Roman"/>
                <w:b w:val="false"/>
                <w:i w:val="false"/>
                <w:color w:val="000000"/>
                <w:sz w:val="20"/>
              </w:rPr>
              <w:t>
теплового щита управления</w:t>
            </w:r>
          </w:p>
          <w:p>
            <w:pPr>
              <w:spacing w:after="20"/>
              <w:ind w:left="20"/>
              <w:jc w:val="both"/>
            </w:pPr>
            <w:r>
              <w:rPr>
                <w:rFonts w:ascii="Times New Roman"/>
                <w:b w:val="false"/>
                <w:i w:val="false"/>
                <w:color w:val="000000"/>
                <w:sz w:val="20"/>
              </w:rPr>
              <w:t>
котлами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w:t>
            </w:r>
          </w:p>
          <w:p>
            <w:pPr>
              <w:spacing w:after="20"/>
              <w:ind w:left="20"/>
              <w:jc w:val="both"/>
            </w:pPr>
            <w:r>
              <w:rPr>
                <w:rFonts w:ascii="Times New Roman"/>
                <w:b w:val="false"/>
                <w:i w:val="false"/>
                <w:color w:val="000000"/>
                <w:sz w:val="20"/>
              </w:rPr>
              <w:t>
теплового щита управления</w:t>
            </w:r>
          </w:p>
          <w:p>
            <w:pPr>
              <w:spacing w:after="20"/>
              <w:ind w:left="20"/>
              <w:jc w:val="both"/>
            </w:pPr>
            <w:r>
              <w:rPr>
                <w:rFonts w:ascii="Times New Roman"/>
                <w:b w:val="false"/>
                <w:i w:val="false"/>
                <w:color w:val="000000"/>
                <w:sz w:val="20"/>
              </w:rPr>
              <w:t>
котлами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w:t>
            </w:r>
          </w:p>
          <w:p>
            <w:pPr>
              <w:spacing w:after="20"/>
              <w:ind w:left="20"/>
              <w:jc w:val="both"/>
            </w:pPr>
            <w:r>
              <w:rPr>
                <w:rFonts w:ascii="Times New Roman"/>
                <w:b w:val="false"/>
                <w:i w:val="false"/>
                <w:color w:val="000000"/>
                <w:sz w:val="20"/>
              </w:rPr>
              <w:t>
теплового щита управления</w:t>
            </w:r>
          </w:p>
          <w:p>
            <w:pPr>
              <w:spacing w:after="20"/>
              <w:ind w:left="20"/>
              <w:jc w:val="both"/>
            </w:pPr>
            <w:r>
              <w:rPr>
                <w:rFonts w:ascii="Times New Roman"/>
                <w:b w:val="false"/>
                <w:i w:val="false"/>
                <w:color w:val="000000"/>
                <w:sz w:val="20"/>
              </w:rPr>
              <w:t>
паровыми турбинами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w:t>
            </w:r>
          </w:p>
          <w:p>
            <w:pPr>
              <w:spacing w:after="20"/>
              <w:ind w:left="20"/>
              <w:jc w:val="both"/>
            </w:pPr>
            <w:r>
              <w:rPr>
                <w:rFonts w:ascii="Times New Roman"/>
                <w:b w:val="false"/>
                <w:i w:val="false"/>
                <w:color w:val="000000"/>
                <w:sz w:val="20"/>
              </w:rPr>
              <w:t>
теплового щита управления</w:t>
            </w:r>
          </w:p>
          <w:p>
            <w:pPr>
              <w:spacing w:after="20"/>
              <w:ind w:left="20"/>
              <w:jc w:val="both"/>
            </w:pPr>
            <w:r>
              <w:rPr>
                <w:rFonts w:ascii="Times New Roman"/>
                <w:b w:val="false"/>
                <w:i w:val="false"/>
                <w:color w:val="000000"/>
                <w:sz w:val="20"/>
              </w:rPr>
              <w:t>
паровыми турбинами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энергоблока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энергоблока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w:t>
            </w:r>
          </w:p>
          <w:p>
            <w:pPr>
              <w:spacing w:after="20"/>
              <w:ind w:left="20"/>
              <w:jc w:val="both"/>
            </w:pPr>
            <w:r>
              <w:rPr>
                <w:rFonts w:ascii="Times New Roman"/>
                <w:b w:val="false"/>
                <w:i w:val="false"/>
                <w:color w:val="000000"/>
                <w:sz w:val="20"/>
              </w:rPr>
              <w:t>
автоматизированной</w:t>
            </w:r>
          </w:p>
          <w:p>
            <w:pPr>
              <w:spacing w:after="20"/>
              <w:ind w:left="20"/>
              <w:jc w:val="both"/>
            </w:pPr>
            <w:r>
              <w:rPr>
                <w:rFonts w:ascii="Times New Roman"/>
                <w:b w:val="false"/>
                <w:i w:val="false"/>
                <w:color w:val="000000"/>
                <w:sz w:val="20"/>
              </w:rPr>
              <w:t>
топливоподачи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автоматизированной</w:t>
            </w:r>
          </w:p>
          <w:p>
            <w:pPr>
              <w:spacing w:after="20"/>
              <w:ind w:left="20"/>
              <w:jc w:val="both"/>
            </w:pPr>
            <w:r>
              <w:rPr>
                <w:rFonts w:ascii="Times New Roman"/>
                <w:b w:val="false"/>
                <w:i w:val="false"/>
                <w:color w:val="000000"/>
                <w:sz w:val="20"/>
              </w:rPr>
              <w:t>
топливоподачи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багерной</w:t>
            </w:r>
          </w:p>
          <w:p>
            <w:pPr>
              <w:spacing w:after="20"/>
              <w:ind w:left="20"/>
              <w:jc w:val="both"/>
            </w:pPr>
            <w:r>
              <w:rPr>
                <w:rFonts w:ascii="Times New Roman"/>
                <w:b w:val="false"/>
                <w:i w:val="false"/>
                <w:color w:val="000000"/>
                <w:sz w:val="20"/>
              </w:rPr>
              <w:t>
(шламовой) насосной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багерной</w:t>
            </w:r>
          </w:p>
          <w:p>
            <w:pPr>
              <w:spacing w:after="20"/>
              <w:ind w:left="20"/>
              <w:jc w:val="both"/>
            </w:pPr>
            <w:r>
              <w:rPr>
                <w:rFonts w:ascii="Times New Roman"/>
                <w:b w:val="false"/>
                <w:i w:val="false"/>
                <w:color w:val="000000"/>
                <w:sz w:val="20"/>
              </w:rPr>
              <w:t>
(шламовой) насосной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водосброса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водосброса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по уборке</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электростанций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по уборке</w:t>
            </w:r>
          </w:p>
          <w:p>
            <w:pPr>
              <w:spacing w:after="20"/>
              <w:ind w:left="20"/>
              <w:jc w:val="both"/>
            </w:pPr>
            <w:r>
              <w:rPr>
                <w:rFonts w:ascii="Times New Roman"/>
                <w:b w:val="false"/>
                <w:i w:val="false"/>
                <w:color w:val="000000"/>
                <w:sz w:val="20"/>
              </w:rPr>
              <w:t>
оборудования электростанций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 гидросооружений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 гидросооружений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 трассы</w:t>
            </w:r>
          </w:p>
          <w:p>
            <w:pPr>
              <w:spacing w:after="20"/>
              <w:ind w:left="20"/>
              <w:jc w:val="both"/>
            </w:pPr>
            <w:r>
              <w:rPr>
                <w:rFonts w:ascii="Times New Roman"/>
                <w:b w:val="false"/>
                <w:i w:val="false"/>
                <w:color w:val="000000"/>
                <w:sz w:val="20"/>
              </w:rPr>
              <w:t>
гидрозолоудаления и</w:t>
            </w:r>
          </w:p>
          <w:p>
            <w:pPr>
              <w:spacing w:after="20"/>
              <w:ind w:left="20"/>
              <w:jc w:val="both"/>
            </w:pPr>
            <w:r>
              <w:rPr>
                <w:rFonts w:ascii="Times New Roman"/>
                <w:b w:val="false"/>
                <w:i w:val="false"/>
                <w:color w:val="000000"/>
                <w:sz w:val="20"/>
              </w:rPr>
              <w:t>
золоотвалов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 трассы</w:t>
            </w:r>
          </w:p>
          <w:p>
            <w:pPr>
              <w:spacing w:after="20"/>
              <w:ind w:left="20"/>
              <w:jc w:val="both"/>
            </w:pPr>
            <w:r>
              <w:rPr>
                <w:rFonts w:ascii="Times New Roman"/>
                <w:b w:val="false"/>
                <w:i w:val="false"/>
                <w:color w:val="000000"/>
                <w:sz w:val="20"/>
              </w:rPr>
              <w:t>
гидрозолоудаления и</w:t>
            </w:r>
          </w:p>
          <w:p>
            <w:pPr>
              <w:spacing w:after="20"/>
              <w:ind w:left="20"/>
              <w:jc w:val="both"/>
            </w:pPr>
            <w:r>
              <w:rPr>
                <w:rFonts w:ascii="Times New Roman"/>
                <w:b w:val="false"/>
                <w:i w:val="false"/>
                <w:color w:val="000000"/>
                <w:sz w:val="20"/>
              </w:rPr>
              <w:t>
золоотвалов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тепловых сетей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теплового пункта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электростанций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w:t>
            </w:r>
          </w:p>
          <w:p>
            <w:pPr>
              <w:spacing w:after="20"/>
              <w:ind w:left="20"/>
              <w:jc w:val="both"/>
            </w:pPr>
            <w:r>
              <w:rPr>
                <w:rFonts w:ascii="Times New Roman"/>
                <w:b w:val="false"/>
                <w:i w:val="false"/>
                <w:color w:val="000000"/>
                <w:sz w:val="20"/>
              </w:rPr>
              <w:t>
оборудования электростанций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w:t>
            </w:r>
          </w:p>
          <w:p>
            <w:pPr>
              <w:spacing w:after="20"/>
              <w:ind w:left="20"/>
              <w:jc w:val="both"/>
            </w:pPr>
            <w:r>
              <w:rPr>
                <w:rFonts w:ascii="Times New Roman"/>
                <w:b w:val="false"/>
                <w:i w:val="false"/>
                <w:color w:val="000000"/>
                <w:sz w:val="20"/>
              </w:rPr>
              <w:t>
тепловых пунктов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w:t>
            </w:r>
          </w:p>
          <w:p>
            <w:pPr>
              <w:spacing w:after="20"/>
              <w:ind w:left="20"/>
              <w:jc w:val="both"/>
            </w:pPr>
            <w:r>
              <w:rPr>
                <w:rFonts w:ascii="Times New Roman"/>
                <w:b w:val="false"/>
                <w:i w:val="false"/>
                <w:color w:val="000000"/>
                <w:sz w:val="20"/>
              </w:rPr>
              <w:t>
тепловых пунктов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w:t>
            </w:r>
          </w:p>
          <w:p>
            <w:pPr>
              <w:spacing w:after="20"/>
              <w:ind w:left="20"/>
              <w:jc w:val="both"/>
            </w:pPr>
            <w:r>
              <w:rPr>
                <w:rFonts w:ascii="Times New Roman"/>
                <w:b w:val="false"/>
                <w:i w:val="false"/>
                <w:color w:val="000000"/>
                <w:sz w:val="20"/>
              </w:rPr>
              <w:t>
тепловых сетей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w:t>
            </w:r>
          </w:p>
          <w:p>
            <w:pPr>
              <w:spacing w:after="20"/>
              <w:ind w:left="20"/>
              <w:jc w:val="both"/>
            </w:pPr>
            <w:r>
              <w:rPr>
                <w:rFonts w:ascii="Times New Roman"/>
                <w:b w:val="false"/>
                <w:i w:val="false"/>
                <w:color w:val="000000"/>
                <w:sz w:val="20"/>
              </w:rPr>
              <w:t>
тепловых сетей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w:t>
            </w:r>
          </w:p>
          <w:p>
            <w:pPr>
              <w:spacing w:after="20"/>
              <w:ind w:left="20"/>
              <w:jc w:val="both"/>
            </w:pPr>
            <w:r>
              <w:rPr>
                <w:rFonts w:ascii="Times New Roman"/>
                <w:b w:val="false"/>
                <w:i w:val="false"/>
                <w:color w:val="000000"/>
                <w:sz w:val="20"/>
              </w:rPr>
              <w:t>
котельного оборудования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котельного</w:t>
            </w:r>
          </w:p>
          <w:p>
            <w:pPr>
              <w:spacing w:after="20"/>
              <w:ind w:left="20"/>
              <w:jc w:val="both"/>
            </w:pPr>
            <w:r>
              <w:rPr>
                <w:rFonts w:ascii="Times New Roman"/>
                <w:b w:val="false"/>
                <w:i w:val="false"/>
                <w:color w:val="000000"/>
                <w:sz w:val="20"/>
              </w:rPr>
              <w:t>
оборудования</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w:t>
            </w:r>
          </w:p>
          <w:p>
            <w:pPr>
              <w:spacing w:after="20"/>
              <w:ind w:left="20"/>
              <w:jc w:val="both"/>
            </w:pPr>
            <w:r>
              <w:rPr>
                <w:rFonts w:ascii="Times New Roman"/>
                <w:b w:val="false"/>
                <w:i w:val="false"/>
                <w:color w:val="000000"/>
                <w:sz w:val="20"/>
              </w:rPr>
              <w:t>
котлотурбинного цеха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w:t>
            </w:r>
          </w:p>
          <w:p>
            <w:pPr>
              <w:spacing w:after="20"/>
              <w:ind w:left="20"/>
              <w:jc w:val="both"/>
            </w:pPr>
            <w:r>
              <w:rPr>
                <w:rFonts w:ascii="Times New Roman"/>
                <w:b w:val="false"/>
                <w:i w:val="false"/>
                <w:color w:val="000000"/>
                <w:sz w:val="20"/>
              </w:rPr>
              <w:t>
котлотурбинного цеха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w:t>
            </w:r>
          </w:p>
          <w:p>
            <w:pPr>
              <w:spacing w:after="20"/>
              <w:ind w:left="20"/>
              <w:jc w:val="both"/>
            </w:pPr>
            <w:r>
              <w:rPr>
                <w:rFonts w:ascii="Times New Roman"/>
                <w:b w:val="false"/>
                <w:i w:val="false"/>
                <w:color w:val="000000"/>
                <w:sz w:val="20"/>
              </w:rPr>
              <w:t>
турбинного отделения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турбинного</w:t>
            </w:r>
          </w:p>
          <w:p>
            <w:pPr>
              <w:spacing w:after="20"/>
              <w:ind w:left="20"/>
              <w:jc w:val="both"/>
            </w:pPr>
            <w:r>
              <w:rPr>
                <w:rFonts w:ascii="Times New Roman"/>
                <w:b w:val="false"/>
                <w:i w:val="false"/>
                <w:color w:val="000000"/>
                <w:sz w:val="20"/>
              </w:rPr>
              <w:t>
отделения</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w:t>
            </w:r>
          </w:p>
          <w:p>
            <w:pPr>
              <w:spacing w:after="20"/>
              <w:ind w:left="20"/>
              <w:jc w:val="both"/>
            </w:pPr>
            <w:r>
              <w:rPr>
                <w:rFonts w:ascii="Times New Roman"/>
                <w:b w:val="false"/>
                <w:i w:val="false"/>
                <w:color w:val="000000"/>
                <w:sz w:val="20"/>
              </w:rPr>
              <w:t>
энергоблоков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w:t>
            </w:r>
          </w:p>
          <w:p>
            <w:pPr>
              <w:spacing w:after="20"/>
              <w:ind w:left="20"/>
              <w:jc w:val="both"/>
            </w:pPr>
            <w:r>
              <w:rPr>
                <w:rFonts w:ascii="Times New Roman"/>
                <w:b w:val="false"/>
                <w:i w:val="false"/>
                <w:color w:val="000000"/>
                <w:sz w:val="20"/>
              </w:rPr>
              <w:t>
энергоблоков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главного</w:t>
            </w:r>
          </w:p>
          <w:p>
            <w:pPr>
              <w:spacing w:after="20"/>
              <w:ind w:left="20"/>
              <w:jc w:val="both"/>
            </w:pPr>
            <w:r>
              <w:rPr>
                <w:rFonts w:ascii="Times New Roman"/>
                <w:b w:val="false"/>
                <w:i w:val="false"/>
                <w:color w:val="000000"/>
                <w:sz w:val="20"/>
              </w:rPr>
              <w:t>
щита управления</w:t>
            </w:r>
          </w:p>
          <w:p>
            <w:pPr>
              <w:spacing w:after="20"/>
              <w:ind w:left="20"/>
              <w:jc w:val="both"/>
            </w:pPr>
            <w:r>
              <w:rPr>
                <w:rFonts w:ascii="Times New Roman"/>
                <w:b w:val="false"/>
                <w:i w:val="false"/>
                <w:color w:val="000000"/>
                <w:sz w:val="20"/>
              </w:rPr>
              <w:t>
электростанции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главного щита</w:t>
            </w:r>
          </w:p>
          <w:p>
            <w:pPr>
              <w:spacing w:after="20"/>
              <w:ind w:left="20"/>
              <w:jc w:val="both"/>
            </w:pPr>
            <w:r>
              <w:rPr>
                <w:rFonts w:ascii="Times New Roman"/>
                <w:b w:val="false"/>
                <w:i w:val="false"/>
                <w:color w:val="000000"/>
                <w:sz w:val="20"/>
              </w:rPr>
              <w:t>
управления электростанции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оперативно-выездной</w:t>
            </w:r>
          </w:p>
          <w:p>
            <w:pPr>
              <w:spacing w:after="20"/>
              <w:ind w:left="20"/>
              <w:jc w:val="both"/>
            </w:pPr>
            <w:r>
              <w:rPr>
                <w:rFonts w:ascii="Times New Roman"/>
                <w:b w:val="false"/>
                <w:i w:val="false"/>
                <w:color w:val="000000"/>
                <w:sz w:val="20"/>
              </w:rPr>
              <w:t>
бригады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оперативно-выездной бригады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испытаниям и измерениям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испытаниям</w:t>
            </w:r>
          </w:p>
          <w:p>
            <w:pPr>
              <w:spacing w:after="20"/>
              <w:ind w:left="20"/>
              <w:jc w:val="both"/>
            </w:pPr>
            <w:r>
              <w:rPr>
                <w:rFonts w:ascii="Times New Roman"/>
                <w:b w:val="false"/>
                <w:i w:val="false"/>
                <w:color w:val="000000"/>
                <w:sz w:val="20"/>
              </w:rPr>
              <w:t>
и измерениям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надзору</w:t>
            </w:r>
          </w:p>
          <w:p>
            <w:pPr>
              <w:spacing w:after="20"/>
              <w:ind w:left="20"/>
              <w:jc w:val="both"/>
            </w:pPr>
            <w:r>
              <w:rPr>
                <w:rFonts w:ascii="Times New Roman"/>
                <w:b w:val="false"/>
                <w:i w:val="false"/>
                <w:color w:val="000000"/>
                <w:sz w:val="20"/>
              </w:rPr>
              <w:t>
за трассами кабельных</w:t>
            </w:r>
          </w:p>
          <w:p>
            <w:pPr>
              <w:spacing w:after="20"/>
              <w:ind w:left="20"/>
              <w:jc w:val="both"/>
            </w:pPr>
            <w:r>
              <w:rPr>
                <w:rFonts w:ascii="Times New Roman"/>
                <w:b w:val="false"/>
                <w:i w:val="false"/>
                <w:color w:val="000000"/>
                <w:sz w:val="20"/>
              </w:rPr>
              <w:t>
сетей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надзору за</w:t>
            </w:r>
          </w:p>
          <w:p>
            <w:pPr>
              <w:spacing w:after="20"/>
              <w:ind w:left="20"/>
              <w:jc w:val="both"/>
            </w:pPr>
            <w:r>
              <w:rPr>
                <w:rFonts w:ascii="Times New Roman"/>
                <w:b w:val="false"/>
                <w:i w:val="false"/>
                <w:color w:val="000000"/>
                <w:sz w:val="20"/>
              </w:rPr>
              <w:t>
трассами кабельных сетей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обслуживанию</w:t>
            </w:r>
          </w:p>
          <w:p>
            <w:pPr>
              <w:spacing w:after="20"/>
              <w:ind w:left="20"/>
              <w:jc w:val="both"/>
            </w:pPr>
            <w:r>
              <w:rPr>
                <w:rFonts w:ascii="Times New Roman"/>
                <w:b w:val="false"/>
                <w:i w:val="false"/>
                <w:color w:val="000000"/>
                <w:sz w:val="20"/>
              </w:rPr>
              <w:t>
гидроагрегатов машинного</w:t>
            </w:r>
          </w:p>
          <w:p>
            <w:pPr>
              <w:spacing w:after="20"/>
              <w:ind w:left="20"/>
              <w:jc w:val="both"/>
            </w:pPr>
            <w:r>
              <w:rPr>
                <w:rFonts w:ascii="Times New Roman"/>
                <w:b w:val="false"/>
                <w:i w:val="false"/>
                <w:color w:val="000000"/>
                <w:sz w:val="20"/>
              </w:rPr>
              <w:t>
зала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обслуживанию гидроагрегатов</w:t>
            </w:r>
          </w:p>
          <w:p>
            <w:pPr>
              <w:spacing w:after="20"/>
              <w:ind w:left="20"/>
              <w:jc w:val="both"/>
            </w:pPr>
            <w:r>
              <w:rPr>
                <w:rFonts w:ascii="Times New Roman"/>
                <w:b w:val="false"/>
                <w:i w:val="false"/>
                <w:color w:val="000000"/>
                <w:sz w:val="20"/>
              </w:rPr>
              <w:t>
машинного зала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обслуживанию подстанции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обслуживанию подстанции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обслуживанию</w:t>
            </w:r>
          </w:p>
          <w:p>
            <w:pPr>
              <w:spacing w:after="20"/>
              <w:ind w:left="20"/>
              <w:jc w:val="both"/>
            </w:pPr>
            <w:r>
              <w:rPr>
                <w:rFonts w:ascii="Times New Roman"/>
                <w:b w:val="false"/>
                <w:i w:val="false"/>
                <w:color w:val="000000"/>
                <w:sz w:val="20"/>
              </w:rPr>
              <w:t>
преобразовательных</w:t>
            </w:r>
          </w:p>
          <w:p>
            <w:pPr>
              <w:spacing w:after="20"/>
              <w:ind w:left="20"/>
              <w:jc w:val="both"/>
            </w:pPr>
            <w:r>
              <w:rPr>
                <w:rFonts w:ascii="Times New Roman"/>
                <w:b w:val="false"/>
                <w:i w:val="false"/>
                <w:color w:val="000000"/>
                <w:sz w:val="20"/>
              </w:rPr>
              <w:t>
устройств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обслуживанию</w:t>
            </w:r>
          </w:p>
          <w:p>
            <w:pPr>
              <w:spacing w:after="20"/>
              <w:ind w:left="20"/>
              <w:jc w:val="both"/>
            </w:pPr>
            <w:r>
              <w:rPr>
                <w:rFonts w:ascii="Times New Roman"/>
                <w:b w:val="false"/>
                <w:i w:val="false"/>
                <w:color w:val="000000"/>
                <w:sz w:val="20"/>
              </w:rPr>
              <w:t>
преобразовательных</w:t>
            </w:r>
          </w:p>
          <w:p>
            <w:pPr>
              <w:spacing w:after="20"/>
              <w:ind w:left="20"/>
              <w:jc w:val="both"/>
            </w:pPr>
            <w:r>
              <w:rPr>
                <w:rFonts w:ascii="Times New Roman"/>
                <w:b w:val="false"/>
                <w:i w:val="false"/>
                <w:color w:val="000000"/>
                <w:sz w:val="20"/>
              </w:rPr>
              <w:t>
устройств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обслуживанию</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электростанций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обслуживанию</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электростанций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оперативному обслуживанию</w:t>
            </w:r>
          </w:p>
          <w:p>
            <w:pPr>
              <w:spacing w:after="20"/>
              <w:ind w:left="20"/>
              <w:jc w:val="both"/>
            </w:pPr>
            <w:r>
              <w:rPr>
                <w:rFonts w:ascii="Times New Roman"/>
                <w:b w:val="false"/>
                <w:i w:val="false"/>
                <w:color w:val="000000"/>
                <w:sz w:val="20"/>
              </w:rPr>
              <w:t>
распределительных сетей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оперативным переключениям в</w:t>
            </w:r>
          </w:p>
          <w:p>
            <w:pPr>
              <w:spacing w:after="20"/>
              <w:ind w:left="20"/>
              <w:jc w:val="both"/>
            </w:pPr>
            <w:r>
              <w:rPr>
                <w:rFonts w:ascii="Times New Roman"/>
                <w:b w:val="false"/>
                <w:i w:val="false"/>
                <w:color w:val="000000"/>
                <w:sz w:val="20"/>
              </w:rPr>
              <w:t>
распределительных сетях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эксплуатации</w:t>
            </w:r>
          </w:p>
          <w:p>
            <w:pPr>
              <w:spacing w:after="20"/>
              <w:ind w:left="20"/>
              <w:jc w:val="both"/>
            </w:pPr>
            <w:r>
              <w:rPr>
                <w:rFonts w:ascii="Times New Roman"/>
                <w:b w:val="false"/>
                <w:i w:val="false"/>
                <w:color w:val="000000"/>
                <w:sz w:val="20"/>
              </w:rPr>
              <w:t>
распределительных сетей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эксплуатации</w:t>
            </w:r>
          </w:p>
          <w:p>
            <w:pPr>
              <w:spacing w:after="20"/>
              <w:ind w:left="20"/>
              <w:jc w:val="both"/>
            </w:pPr>
            <w:r>
              <w:rPr>
                <w:rFonts w:ascii="Times New Roman"/>
                <w:b w:val="false"/>
                <w:i w:val="false"/>
                <w:color w:val="000000"/>
                <w:sz w:val="20"/>
              </w:rPr>
              <w:t>
распределительных сетей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эксплуатации</w:t>
            </w:r>
          </w:p>
          <w:p>
            <w:pPr>
              <w:spacing w:after="20"/>
              <w:ind w:left="20"/>
              <w:jc w:val="both"/>
            </w:pPr>
            <w:r>
              <w:rPr>
                <w:rFonts w:ascii="Times New Roman"/>
                <w:b w:val="false"/>
                <w:i w:val="false"/>
                <w:color w:val="000000"/>
                <w:sz w:val="20"/>
              </w:rPr>
              <w:t>
электросчетчиков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эксплуатации</w:t>
            </w:r>
          </w:p>
          <w:p>
            <w:pPr>
              <w:spacing w:after="20"/>
              <w:ind w:left="20"/>
              <w:jc w:val="both"/>
            </w:pPr>
            <w:r>
              <w:rPr>
                <w:rFonts w:ascii="Times New Roman"/>
                <w:b w:val="false"/>
                <w:i w:val="false"/>
                <w:color w:val="000000"/>
                <w:sz w:val="20"/>
              </w:rPr>
              <w:t>
электросчетчиков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эскизированию трасс линий</w:t>
            </w:r>
          </w:p>
          <w:p>
            <w:pPr>
              <w:spacing w:after="20"/>
              <w:ind w:left="20"/>
              <w:jc w:val="both"/>
            </w:pPr>
            <w:r>
              <w:rPr>
                <w:rFonts w:ascii="Times New Roman"/>
                <w:b w:val="false"/>
                <w:i w:val="false"/>
                <w:color w:val="000000"/>
                <w:sz w:val="20"/>
              </w:rPr>
              <w:t>
электропередачи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эскизированию трасс линий</w:t>
            </w:r>
          </w:p>
          <w:p>
            <w:pPr>
              <w:spacing w:after="20"/>
              <w:ind w:left="20"/>
              <w:jc w:val="both"/>
            </w:pPr>
            <w:r>
              <w:rPr>
                <w:rFonts w:ascii="Times New Roman"/>
                <w:b w:val="false"/>
                <w:i w:val="false"/>
                <w:color w:val="000000"/>
                <w:sz w:val="20"/>
              </w:rPr>
              <w:t>
электропередачи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w:t>
            </w:r>
          </w:p>
          <w:p>
            <w:pPr>
              <w:spacing w:after="20"/>
              <w:ind w:left="20"/>
              <w:jc w:val="both"/>
            </w:pPr>
            <w:r>
              <w:rPr>
                <w:rFonts w:ascii="Times New Roman"/>
                <w:b w:val="false"/>
                <w:i w:val="false"/>
                <w:color w:val="000000"/>
                <w:sz w:val="20"/>
              </w:rPr>
              <w:t>
обслуживанию автоматики и</w:t>
            </w:r>
          </w:p>
          <w:p>
            <w:pPr>
              <w:spacing w:after="20"/>
              <w:ind w:left="20"/>
              <w:jc w:val="both"/>
            </w:pPr>
            <w:r>
              <w:rPr>
                <w:rFonts w:ascii="Times New Roman"/>
                <w:b w:val="false"/>
                <w:i w:val="false"/>
                <w:color w:val="000000"/>
                <w:sz w:val="20"/>
              </w:rPr>
              <w:t>
средств измерений</w:t>
            </w:r>
          </w:p>
          <w:p>
            <w:pPr>
              <w:spacing w:after="20"/>
              <w:ind w:left="20"/>
              <w:jc w:val="both"/>
            </w:pPr>
            <w:r>
              <w:rPr>
                <w:rFonts w:ascii="Times New Roman"/>
                <w:b w:val="false"/>
                <w:i w:val="false"/>
                <w:color w:val="000000"/>
                <w:sz w:val="20"/>
              </w:rPr>
              <w:t>
электростанций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w:t>
            </w:r>
          </w:p>
          <w:p>
            <w:pPr>
              <w:spacing w:after="20"/>
              <w:ind w:left="20"/>
              <w:jc w:val="both"/>
            </w:pPr>
            <w:r>
              <w:rPr>
                <w:rFonts w:ascii="Times New Roman"/>
                <w:b w:val="false"/>
                <w:i w:val="false"/>
                <w:color w:val="000000"/>
                <w:sz w:val="20"/>
              </w:rPr>
              <w:t>
обслуживанию автоматики и</w:t>
            </w:r>
          </w:p>
          <w:p>
            <w:pPr>
              <w:spacing w:after="20"/>
              <w:ind w:left="20"/>
              <w:jc w:val="both"/>
            </w:pPr>
            <w:r>
              <w:rPr>
                <w:rFonts w:ascii="Times New Roman"/>
                <w:b w:val="false"/>
                <w:i w:val="false"/>
                <w:color w:val="000000"/>
                <w:sz w:val="20"/>
              </w:rPr>
              <w:t>
средств измерений</w:t>
            </w:r>
          </w:p>
          <w:p>
            <w:pPr>
              <w:spacing w:after="20"/>
              <w:ind w:left="20"/>
              <w:jc w:val="both"/>
            </w:pPr>
            <w:r>
              <w:rPr>
                <w:rFonts w:ascii="Times New Roman"/>
                <w:b w:val="false"/>
                <w:i w:val="false"/>
                <w:color w:val="000000"/>
                <w:sz w:val="20"/>
              </w:rPr>
              <w:t>
электростанций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оборудования электростанций и сетей</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гидротурбинного</w:t>
            </w:r>
          </w:p>
          <w:p>
            <w:pPr>
              <w:spacing w:after="20"/>
              <w:ind w:left="20"/>
              <w:jc w:val="both"/>
            </w:pPr>
            <w:r>
              <w:rPr>
                <w:rFonts w:ascii="Times New Roman"/>
                <w:b w:val="false"/>
                <w:i w:val="false"/>
                <w:color w:val="000000"/>
                <w:sz w:val="20"/>
              </w:rPr>
              <w:t>
оборудования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гидротурбинного</w:t>
            </w:r>
          </w:p>
          <w:p>
            <w:pPr>
              <w:spacing w:after="20"/>
              <w:ind w:left="20"/>
              <w:jc w:val="both"/>
            </w:pPr>
            <w:r>
              <w:rPr>
                <w:rFonts w:ascii="Times New Roman"/>
                <w:b w:val="false"/>
                <w:i w:val="false"/>
                <w:color w:val="000000"/>
                <w:sz w:val="20"/>
              </w:rPr>
              <w:t>
оборудования</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оборудования котельных и</w:t>
            </w:r>
          </w:p>
          <w:p>
            <w:pPr>
              <w:spacing w:after="20"/>
              <w:ind w:left="20"/>
              <w:jc w:val="both"/>
            </w:pPr>
            <w:r>
              <w:rPr>
                <w:rFonts w:ascii="Times New Roman"/>
                <w:b w:val="false"/>
                <w:i w:val="false"/>
                <w:color w:val="000000"/>
                <w:sz w:val="20"/>
              </w:rPr>
              <w:t>
пылеприготовительных</w:t>
            </w:r>
          </w:p>
          <w:p>
            <w:pPr>
              <w:spacing w:after="20"/>
              <w:ind w:left="20"/>
              <w:jc w:val="both"/>
            </w:pPr>
            <w:r>
              <w:rPr>
                <w:rFonts w:ascii="Times New Roman"/>
                <w:b w:val="false"/>
                <w:i w:val="false"/>
                <w:color w:val="000000"/>
                <w:sz w:val="20"/>
              </w:rPr>
              <w:t>
цехов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оборудования котельных и</w:t>
            </w:r>
          </w:p>
          <w:p>
            <w:pPr>
              <w:spacing w:after="20"/>
              <w:ind w:left="20"/>
              <w:jc w:val="both"/>
            </w:pPr>
            <w:r>
              <w:rPr>
                <w:rFonts w:ascii="Times New Roman"/>
                <w:b w:val="false"/>
                <w:i w:val="false"/>
                <w:color w:val="000000"/>
                <w:sz w:val="20"/>
              </w:rPr>
              <w:t>
пылеприготовительных цехов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оборудования тепловых</w:t>
            </w:r>
          </w:p>
          <w:p>
            <w:pPr>
              <w:spacing w:after="20"/>
              <w:ind w:left="20"/>
              <w:jc w:val="both"/>
            </w:pPr>
            <w:r>
              <w:rPr>
                <w:rFonts w:ascii="Times New Roman"/>
                <w:b w:val="false"/>
                <w:i w:val="false"/>
                <w:color w:val="000000"/>
                <w:sz w:val="20"/>
              </w:rPr>
              <w:t>
сетей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оборудования тепловых сетей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топливоподачи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оборудования топливоподачи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парогазотурбинного</w:t>
            </w:r>
          </w:p>
          <w:p>
            <w:pPr>
              <w:spacing w:after="20"/>
              <w:ind w:left="20"/>
              <w:jc w:val="both"/>
            </w:pPr>
            <w:r>
              <w:rPr>
                <w:rFonts w:ascii="Times New Roman"/>
                <w:b w:val="false"/>
                <w:i w:val="false"/>
                <w:color w:val="000000"/>
                <w:sz w:val="20"/>
              </w:rPr>
              <w:t>
оборудования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парогазотурбинного</w:t>
            </w:r>
          </w:p>
          <w:p>
            <w:pPr>
              <w:spacing w:after="20"/>
              <w:ind w:left="20"/>
              <w:jc w:val="both"/>
            </w:pPr>
            <w:r>
              <w:rPr>
                <w:rFonts w:ascii="Times New Roman"/>
                <w:b w:val="false"/>
                <w:i w:val="false"/>
                <w:color w:val="000000"/>
                <w:sz w:val="20"/>
              </w:rPr>
              <w:t>
оборудования</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w:t>
            </w:r>
          </w:p>
          <w:p>
            <w:pPr>
              <w:spacing w:after="20"/>
              <w:ind w:left="20"/>
              <w:jc w:val="both"/>
            </w:pPr>
            <w:r>
              <w:rPr>
                <w:rFonts w:ascii="Times New Roman"/>
                <w:b w:val="false"/>
                <w:i w:val="false"/>
                <w:color w:val="000000"/>
                <w:sz w:val="20"/>
              </w:rPr>
              <w:t>
аппаратуры релейной</w:t>
            </w:r>
          </w:p>
          <w:p>
            <w:pPr>
              <w:spacing w:after="20"/>
              <w:ind w:left="20"/>
              <w:jc w:val="both"/>
            </w:pPr>
            <w:r>
              <w:rPr>
                <w:rFonts w:ascii="Times New Roman"/>
                <w:b w:val="false"/>
                <w:i w:val="false"/>
                <w:color w:val="000000"/>
                <w:sz w:val="20"/>
              </w:rPr>
              <w:t>
защиты и автоматики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w:t>
            </w:r>
          </w:p>
          <w:p>
            <w:pPr>
              <w:spacing w:after="20"/>
              <w:ind w:left="20"/>
              <w:jc w:val="both"/>
            </w:pPr>
            <w:r>
              <w:rPr>
                <w:rFonts w:ascii="Times New Roman"/>
                <w:b w:val="false"/>
                <w:i w:val="false"/>
                <w:color w:val="000000"/>
                <w:sz w:val="20"/>
              </w:rPr>
              <w:t>
аппаратуры релейной защиты</w:t>
            </w:r>
          </w:p>
          <w:p>
            <w:pPr>
              <w:spacing w:after="20"/>
              <w:ind w:left="20"/>
              <w:jc w:val="both"/>
            </w:pPr>
            <w:r>
              <w:rPr>
                <w:rFonts w:ascii="Times New Roman"/>
                <w:b w:val="false"/>
                <w:i w:val="false"/>
                <w:color w:val="000000"/>
                <w:sz w:val="20"/>
              </w:rPr>
              <w:t>
и автоматики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w:t>
            </w:r>
          </w:p>
          <w:p>
            <w:pPr>
              <w:spacing w:after="20"/>
              <w:ind w:left="20"/>
              <w:jc w:val="both"/>
            </w:pPr>
            <w:r>
              <w:rPr>
                <w:rFonts w:ascii="Times New Roman"/>
                <w:b w:val="false"/>
                <w:i w:val="false"/>
                <w:color w:val="000000"/>
                <w:sz w:val="20"/>
              </w:rPr>
              <w:t>
воздушных линий</w:t>
            </w:r>
          </w:p>
          <w:p>
            <w:pPr>
              <w:spacing w:after="20"/>
              <w:ind w:left="20"/>
              <w:jc w:val="both"/>
            </w:pPr>
            <w:r>
              <w:rPr>
                <w:rFonts w:ascii="Times New Roman"/>
                <w:b w:val="false"/>
                <w:i w:val="false"/>
                <w:color w:val="000000"/>
                <w:sz w:val="20"/>
              </w:rPr>
              <w:t>
электропередачи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w:t>
            </w:r>
          </w:p>
          <w:p>
            <w:pPr>
              <w:spacing w:after="20"/>
              <w:ind w:left="20"/>
              <w:jc w:val="both"/>
            </w:pPr>
            <w:r>
              <w:rPr>
                <w:rFonts w:ascii="Times New Roman"/>
                <w:b w:val="false"/>
                <w:i w:val="false"/>
                <w:color w:val="000000"/>
                <w:sz w:val="20"/>
              </w:rPr>
              <w:t>
воздушных линий</w:t>
            </w:r>
          </w:p>
          <w:p>
            <w:pPr>
              <w:spacing w:after="20"/>
              <w:ind w:left="20"/>
              <w:jc w:val="both"/>
            </w:pPr>
            <w:r>
              <w:rPr>
                <w:rFonts w:ascii="Times New Roman"/>
                <w:b w:val="false"/>
                <w:i w:val="false"/>
                <w:color w:val="000000"/>
                <w:sz w:val="20"/>
              </w:rPr>
              <w:t>
электропередачи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w:t>
            </w:r>
          </w:p>
          <w:p>
            <w:pPr>
              <w:spacing w:after="20"/>
              <w:ind w:left="20"/>
              <w:jc w:val="both"/>
            </w:pPr>
            <w:r>
              <w:rPr>
                <w:rFonts w:ascii="Times New Roman"/>
                <w:b w:val="false"/>
                <w:i w:val="false"/>
                <w:color w:val="000000"/>
                <w:sz w:val="20"/>
              </w:rPr>
              <w:t>
вторичной коммутации и</w:t>
            </w:r>
          </w:p>
          <w:p>
            <w:pPr>
              <w:spacing w:after="20"/>
              <w:ind w:left="20"/>
              <w:jc w:val="both"/>
            </w:pPr>
            <w:r>
              <w:rPr>
                <w:rFonts w:ascii="Times New Roman"/>
                <w:b w:val="false"/>
                <w:i w:val="false"/>
                <w:color w:val="000000"/>
                <w:sz w:val="20"/>
              </w:rPr>
              <w:t>
связи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w:t>
            </w:r>
          </w:p>
          <w:p>
            <w:pPr>
              <w:spacing w:after="20"/>
              <w:ind w:left="20"/>
              <w:jc w:val="both"/>
            </w:pPr>
            <w:r>
              <w:rPr>
                <w:rFonts w:ascii="Times New Roman"/>
                <w:b w:val="false"/>
                <w:i w:val="false"/>
                <w:color w:val="000000"/>
                <w:sz w:val="20"/>
              </w:rPr>
              <w:t>
вторичной коммутации и</w:t>
            </w:r>
          </w:p>
          <w:p>
            <w:pPr>
              <w:spacing w:after="20"/>
              <w:ind w:left="20"/>
              <w:jc w:val="both"/>
            </w:pPr>
            <w:r>
              <w:rPr>
                <w:rFonts w:ascii="Times New Roman"/>
                <w:b w:val="false"/>
                <w:i w:val="false"/>
                <w:color w:val="000000"/>
                <w:sz w:val="20"/>
              </w:rPr>
              <w:t>
связи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w:t>
            </w:r>
          </w:p>
          <w:p>
            <w:pPr>
              <w:spacing w:after="20"/>
              <w:ind w:left="20"/>
              <w:jc w:val="both"/>
            </w:pPr>
            <w:r>
              <w:rPr>
                <w:rFonts w:ascii="Times New Roman"/>
                <w:b w:val="false"/>
                <w:i w:val="false"/>
                <w:color w:val="000000"/>
                <w:sz w:val="20"/>
              </w:rPr>
              <w:t>
и монтажу кабельных линий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w:t>
            </w:r>
          </w:p>
          <w:p>
            <w:pPr>
              <w:spacing w:after="20"/>
              <w:ind w:left="20"/>
              <w:jc w:val="both"/>
            </w:pPr>
            <w:r>
              <w:rPr>
                <w:rFonts w:ascii="Times New Roman"/>
                <w:b w:val="false"/>
                <w:i w:val="false"/>
                <w:color w:val="000000"/>
                <w:sz w:val="20"/>
              </w:rPr>
              <w:t>
монтажу кабельных линий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w:t>
            </w:r>
          </w:p>
          <w:p>
            <w:pPr>
              <w:spacing w:after="20"/>
              <w:ind w:left="20"/>
              <w:jc w:val="both"/>
            </w:pPr>
            <w:r>
              <w:rPr>
                <w:rFonts w:ascii="Times New Roman"/>
                <w:b w:val="false"/>
                <w:i w:val="false"/>
                <w:color w:val="000000"/>
                <w:sz w:val="20"/>
              </w:rPr>
              <w:t>
обмоток и изоляции</w:t>
            </w:r>
          </w:p>
          <w:p>
            <w:pPr>
              <w:spacing w:after="20"/>
              <w:ind w:left="20"/>
              <w:jc w:val="both"/>
            </w:pPr>
            <w:r>
              <w:rPr>
                <w:rFonts w:ascii="Times New Roman"/>
                <w:b w:val="false"/>
                <w:i w:val="false"/>
                <w:color w:val="000000"/>
                <w:sz w:val="20"/>
              </w:rPr>
              <w:t>
электрооборудования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w:t>
            </w:r>
          </w:p>
          <w:p>
            <w:pPr>
              <w:spacing w:after="20"/>
              <w:ind w:left="20"/>
              <w:jc w:val="both"/>
            </w:pPr>
            <w:r>
              <w:rPr>
                <w:rFonts w:ascii="Times New Roman"/>
                <w:b w:val="false"/>
                <w:i w:val="false"/>
                <w:color w:val="000000"/>
                <w:sz w:val="20"/>
              </w:rPr>
              <w:t>
обмоток и изоляции</w:t>
            </w:r>
          </w:p>
          <w:p>
            <w:pPr>
              <w:spacing w:after="20"/>
              <w:ind w:left="20"/>
              <w:jc w:val="both"/>
            </w:pPr>
            <w:r>
              <w:rPr>
                <w:rFonts w:ascii="Times New Roman"/>
                <w:b w:val="false"/>
                <w:i w:val="false"/>
                <w:color w:val="000000"/>
                <w:sz w:val="20"/>
              </w:rPr>
              <w:t>
электрооборудования</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w:t>
            </w:r>
          </w:p>
          <w:p>
            <w:pPr>
              <w:spacing w:after="20"/>
              <w:ind w:left="20"/>
              <w:jc w:val="both"/>
            </w:pPr>
            <w:r>
              <w:rPr>
                <w:rFonts w:ascii="Times New Roman"/>
                <w:b w:val="false"/>
                <w:i w:val="false"/>
                <w:color w:val="000000"/>
                <w:sz w:val="20"/>
              </w:rPr>
              <w:t>
и обслуживанию автоматики</w:t>
            </w:r>
          </w:p>
          <w:p>
            <w:pPr>
              <w:spacing w:after="20"/>
              <w:ind w:left="20"/>
              <w:jc w:val="both"/>
            </w:pPr>
            <w:r>
              <w:rPr>
                <w:rFonts w:ascii="Times New Roman"/>
                <w:b w:val="false"/>
                <w:i w:val="false"/>
                <w:color w:val="000000"/>
                <w:sz w:val="20"/>
              </w:rPr>
              <w:t>
и средств измерений</w:t>
            </w:r>
          </w:p>
          <w:p>
            <w:pPr>
              <w:spacing w:after="20"/>
              <w:ind w:left="20"/>
              <w:jc w:val="both"/>
            </w:pPr>
            <w:r>
              <w:rPr>
                <w:rFonts w:ascii="Times New Roman"/>
                <w:b w:val="false"/>
                <w:i w:val="false"/>
                <w:color w:val="000000"/>
                <w:sz w:val="20"/>
              </w:rPr>
              <w:t>
электростанций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и</w:t>
            </w:r>
          </w:p>
          <w:p>
            <w:pPr>
              <w:spacing w:after="20"/>
              <w:ind w:left="20"/>
              <w:jc w:val="both"/>
            </w:pPr>
            <w:r>
              <w:rPr>
                <w:rFonts w:ascii="Times New Roman"/>
                <w:b w:val="false"/>
                <w:i w:val="false"/>
                <w:color w:val="000000"/>
                <w:sz w:val="20"/>
              </w:rPr>
              <w:t>
обслуживанию автоматики и</w:t>
            </w:r>
          </w:p>
          <w:p>
            <w:pPr>
              <w:spacing w:after="20"/>
              <w:ind w:left="20"/>
              <w:jc w:val="both"/>
            </w:pPr>
            <w:r>
              <w:rPr>
                <w:rFonts w:ascii="Times New Roman"/>
                <w:b w:val="false"/>
                <w:i w:val="false"/>
                <w:color w:val="000000"/>
                <w:sz w:val="20"/>
              </w:rPr>
              <w:t>
средств измерений</w:t>
            </w:r>
          </w:p>
          <w:p>
            <w:pPr>
              <w:spacing w:after="20"/>
              <w:ind w:left="20"/>
              <w:jc w:val="both"/>
            </w:pPr>
            <w:r>
              <w:rPr>
                <w:rFonts w:ascii="Times New Roman"/>
                <w:b w:val="false"/>
                <w:i w:val="false"/>
                <w:color w:val="000000"/>
                <w:sz w:val="20"/>
              </w:rPr>
              <w:t>
электростанций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распределительных</w:t>
            </w:r>
          </w:p>
          <w:p>
            <w:pPr>
              <w:spacing w:after="20"/>
              <w:ind w:left="20"/>
              <w:jc w:val="both"/>
            </w:pPr>
            <w:r>
              <w:rPr>
                <w:rFonts w:ascii="Times New Roman"/>
                <w:b w:val="false"/>
                <w:i w:val="false"/>
                <w:color w:val="000000"/>
                <w:sz w:val="20"/>
              </w:rPr>
              <w:t>
устройств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распределительных устройств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w:t>
            </w:r>
          </w:p>
          <w:p>
            <w:pPr>
              <w:spacing w:after="20"/>
              <w:ind w:left="20"/>
              <w:jc w:val="both"/>
            </w:pPr>
            <w:r>
              <w:rPr>
                <w:rFonts w:ascii="Times New Roman"/>
                <w:b w:val="false"/>
                <w:i w:val="false"/>
                <w:color w:val="000000"/>
                <w:sz w:val="20"/>
              </w:rPr>
              <w:t>
электрических машин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w:t>
            </w:r>
          </w:p>
          <w:p>
            <w:pPr>
              <w:spacing w:after="20"/>
              <w:ind w:left="20"/>
              <w:jc w:val="both"/>
            </w:pPr>
            <w:r>
              <w:rPr>
                <w:rFonts w:ascii="Times New Roman"/>
                <w:b w:val="false"/>
                <w:i w:val="false"/>
                <w:color w:val="000000"/>
                <w:sz w:val="20"/>
              </w:rPr>
              <w:t>
электрических машин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электростанций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электростанций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bookmarkStart w:name="z2299" w:id="2153"/>
    <w:p>
      <w:pPr>
        <w:spacing w:after="0"/>
        <w:ind w:left="0"/>
        <w:jc w:val="both"/>
      </w:pPr>
      <w:r>
        <w:rPr>
          <w:rFonts w:ascii="Times New Roman"/>
          <w:b w:val="false"/>
          <w:i w:val="false"/>
          <w:color w:val="000000"/>
          <w:sz w:val="28"/>
        </w:rPr>
        <w:t xml:space="preserve">
      приложение 4 к                     </w:t>
      </w:r>
    </w:p>
    <w:bookmarkEnd w:id="2153"/>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xml:space="preserve">
      работ и профессий рабочих (выпуск 9)    </w:t>
      </w:r>
    </w:p>
    <w:bookmarkStart w:name="z2302" w:id="2154"/>
    <w:p>
      <w:pPr>
        <w:spacing w:after="0"/>
        <w:ind w:left="0"/>
        <w:jc w:val="left"/>
      </w:pPr>
      <w:r>
        <w:rPr>
          <w:rFonts w:ascii="Times New Roman"/>
          <w:b/>
          <w:i w:val="false"/>
          <w:color w:val="000000"/>
        </w:rPr>
        <w:t xml:space="preserve"> Перечень наименований профессий рабочих тепловых</w:t>
      </w:r>
      <w:r>
        <w:br/>
      </w:r>
      <w:r>
        <w:rPr>
          <w:rFonts w:ascii="Times New Roman"/>
          <w:b/>
          <w:i w:val="false"/>
          <w:color w:val="000000"/>
        </w:rPr>
        <w:t>электростанций, предусмотренных настоящим разделом, с указанием</w:t>
      </w:r>
      <w:r>
        <w:br/>
      </w:r>
      <w:r>
        <w:rPr>
          <w:rFonts w:ascii="Times New Roman"/>
          <w:b/>
          <w:i w:val="false"/>
          <w:color w:val="000000"/>
        </w:rPr>
        <w:t>их наименований ранее действовавшим</w:t>
      </w:r>
    </w:p>
    <w:bookmarkEnd w:id="2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3379"/>
        <w:gridCol w:w="5365"/>
      </w:tblGrid>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 ранее действовавшая</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приготовлению и</w:t>
            </w:r>
          </w:p>
          <w:p>
            <w:pPr>
              <w:spacing w:after="20"/>
              <w:ind w:left="20"/>
              <w:jc w:val="both"/>
            </w:pPr>
            <w:r>
              <w:rPr>
                <w:rFonts w:ascii="Times New Roman"/>
                <w:b w:val="false"/>
                <w:i w:val="false"/>
                <w:color w:val="000000"/>
                <w:sz w:val="20"/>
              </w:rPr>
              <w:t>
загрузке химреагентов</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загрузке реактивов в</w:t>
            </w:r>
          </w:p>
          <w:p>
            <w:pPr>
              <w:spacing w:after="20"/>
              <w:ind w:left="20"/>
              <w:jc w:val="both"/>
            </w:pPr>
            <w:r>
              <w:rPr>
                <w:rFonts w:ascii="Times New Roman"/>
                <w:b w:val="false"/>
                <w:i w:val="false"/>
                <w:color w:val="000000"/>
                <w:sz w:val="20"/>
              </w:rPr>
              <w:t>
химцехе</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химводоочистки</w:t>
            </w:r>
          </w:p>
          <w:p>
            <w:pPr>
              <w:spacing w:after="20"/>
              <w:ind w:left="20"/>
              <w:jc w:val="both"/>
            </w:pPr>
            <w:r>
              <w:rPr>
                <w:rFonts w:ascii="Times New Roman"/>
                <w:b w:val="false"/>
                <w:i w:val="false"/>
                <w:color w:val="000000"/>
                <w:sz w:val="20"/>
              </w:rPr>
              <w:t>
(дежурный)</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аппаратчик химводоочистки.</w:t>
            </w:r>
          </w:p>
          <w:p>
            <w:pPr>
              <w:spacing w:after="20"/>
              <w:ind w:left="20"/>
              <w:jc w:val="both"/>
            </w:pPr>
            <w:r>
              <w:rPr>
                <w:rFonts w:ascii="Times New Roman"/>
                <w:b w:val="false"/>
                <w:i w:val="false"/>
                <w:color w:val="000000"/>
                <w:sz w:val="20"/>
              </w:rPr>
              <w:t>
Аппаратчик химводоочистки.</w:t>
            </w:r>
          </w:p>
          <w:p>
            <w:pPr>
              <w:spacing w:after="20"/>
              <w:ind w:left="20"/>
              <w:jc w:val="both"/>
            </w:pPr>
            <w:r>
              <w:rPr>
                <w:rFonts w:ascii="Times New Roman"/>
                <w:b w:val="false"/>
                <w:i w:val="false"/>
                <w:color w:val="000000"/>
                <w:sz w:val="20"/>
              </w:rPr>
              <w:t>
Хлораторщик. Дежурный аппаратчик</w:t>
            </w:r>
          </w:p>
          <w:p>
            <w:pPr>
              <w:spacing w:after="20"/>
              <w:ind w:left="20"/>
              <w:jc w:val="both"/>
            </w:pPr>
            <w:r>
              <w:rPr>
                <w:rFonts w:ascii="Times New Roman"/>
                <w:b w:val="false"/>
                <w:i w:val="false"/>
                <w:color w:val="000000"/>
                <w:sz w:val="20"/>
              </w:rPr>
              <w:t>
химводоочистки. Старший дежурный</w:t>
            </w:r>
          </w:p>
          <w:p>
            <w:pPr>
              <w:spacing w:after="20"/>
              <w:ind w:left="20"/>
              <w:jc w:val="both"/>
            </w:pPr>
            <w:r>
              <w:rPr>
                <w:rFonts w:ascii="Times New Roman"/>
                <w:b w:val="false"/>
                <w:i w:val="false"/>
                <w:color w:val="000000"/>
                <w:sz w:val="20"/>
              </w:rPr>
              <w:t>
аппаратчик химводоочистки.</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Весовщик-приемщик топлива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Весовщик-приемщик вагона топлива</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береговой насосной,</w:t>
            </w:r>
          </w:p>
          <w:p>
            <w:pPr>
              <w:spacing w:after="20"/>
              <w:ind w:left="20"/>
              <w:jc w:val="both"/>
            </w:pPr>
            <w:r>
              <w:rPr>
                <w:rFonts w:ascii="Times New Roman"/>
                <w:b w:val="false"/>
                <w:i w:val="false"/>
                <w:color w:val="000000"/>
                <w:sz w:val="20"/>
              </w:rPr>
              <w:t>
водоприемника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береговой насосной станции.</w:t>
            </w:r>
          </w:p>
          <w:p>
            <w:pPr>
              <w:spacing w:after="20"/>
              <w:ind w:left="20"/>
              <w:jc w:val="both"/>
            </w:pPr>
            <w:r>
              <w:rPr>
                <w:rFonts w:ascii="Times New Roman"/>
                <w:b w:val="false"/>
                <w:i w:val="false"/>
                <w:color w:val="000000"/>
                <w:sz w:val="20"/>
              </w:rPr>
              <w:t>
Машинист береговой насосной,</w:t>
            </w:r>
          </w:p>
          <w:p>
            <w:pPr>
              <w:spacing w:after="20"/>
              <w:ind w:left="20"/>
              <w:jc w:val="both"/>
            </w:pPr>
            <w:r>
              <w:rPr>
                <w:rFonts w:ascii="Times New Roman"/>
                <w:b w:val="false"/>
                <w:i w:val="false"/>
                <w:color w:val="000000"/>
                <w:sz w:val="20"/>
              </w:rPr>
              <w:t>
водоприемника.</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блочной системы</w:t>
            </w:r>
          </w:p>
          <w:p>
            <w:pPr>
              <w:spacing w:after="20"/>
              <w:ind w:left="20"/>
              <w:jc w:val="both"/>
            </w:pPr>
            <w:r>
              <w:rPr>
                <w:rFonts w:ascii="Times New Roman"/>
                <w:b w:val="false"/>
                <w:i w:val="false"/>
                <w:color w:val="000000"/>
                <w:sz w:val="20"/>
              </w:rPr>
              <w:t>
управления агрегатами</w:t>
            </w:r>
          </w:p>
          <w:p>
            <w:pPr>
              <w:spacing w:after="20"/>
              <w:ind w:left="20"/>
              <w:jc w:val="both"/>
            </w:pPr>
            <w:r>
              <w:rPr>
                <w:rFonts w:ascii="Times New Roman"/>
                <w:b w:val="false"/>
                <w:i w:val="false"/>
                <w:color w:val="000000"/>
                <w:sz w:val="20"/>
              </w:rPr>
              <w:t>
(котел-турбина)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блочной системы управления</w:t>
            </w:r>
          </w:p>
          <w:p>
            <w:pPr>
              <w:spacing w:after="20"/>
              <w:ind w:left="20"/>
              <w:jc w:val="both"/>
            </w:pPr>
            <w:r>
              <w:rPr>
                <w:rFonts w:ascii="Times New Roman"/>
                <w:b w:val="false"/>
                <w:i w:val="false"/>
                <w:color w:val="000000"/>
                <w:sz w:val="20"/>
              </w:rPr>
              <w:t>
агрегатами (котел-турбина)</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газотурбинных установок</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при обслуживании паровой и</w:t>
            </w:r>
          </w:p>
          <w:p>
            <w:pPr>
              <w:spacing w:after="20"/>
              <w:ind w:left="20"/>
              <w:jc w:val="both"/>
            </w:pPr>
            <w:r>
              <w:rPr>
                <w:rFonts w:ascii="Times New Roman"/>
                <w:b w:val="false"/>
                <w:i w:val="false"/>
                <w:color w:val="000000"/>
                <w:sz w:val="20"/>
              </w:rPr>
              <w:t>
газовой турбины</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деаэраторов</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деаэраторов</w:t>
            </w:r>
          </w:p>
          <w:p>
            <w:pPr>
              <w:spacing w:after="20"/>
              <w:ind w:left="20"/>
              <w:jc w:val="both"/>
            </w:pPr>
            <w:r>
              <w:rPr>
                <w:rFonts w:ascii="Times New Roman"/>
                <w:b w:val="false"/>
                <w:i w:val="false"/>
                <w:color w:val="000000"/>
                <w:sz w:val="20"/>
              </w:rPr>
              <w:t>
(неавтоматизированных)</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котлов</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котла высокого давления</w:t>
            </w:r>
          </w:p>
          <w:p>
            <w:pPr>
              <w:spacing w:after="20"/>
              <w:ind w:left="20"/>
              <w:jc w:val="both"/>
            </w:pPr>
            <w:r>
              <w:rPr>
                <w:rFonts w:ascii="Times New Roman"/>
                <w:b w:val="false"/>
                <w:i w:val="false"/>
                <w:color w:val="000000"/>
                <w:sz w:val="20"/>
              </w:rPr>
              <w:t>
неблочной системы управления. Машинист</w:t>
            </w:r>
          </w:p>
          <w:p>
            <w:pPr>
              <w:spacing w:after="20"/>
              <w:ind w:left="20"/>
              <w:jc w:val="both"/>
            </w:pPr>
            <w:r>
              <w:rPr>
                <w:rFonts w:ascii="Times New Roman"/>
                <w:b w:val="false"/>
                <w:i w:val="false"/>
                <w:color w:val="000000"/>
                <w:sz w:val="20"/>
              </w:rPr>
              <w:t>
котла среднего и низкого давления</w:t>
            </w:r>
          </w:p>
          <w:p>
            <w:pPr>
              <w:spacing w:after="20"/>
              <w:ind w:left="20"/>
              <w:jc w:val="both"/>
            </w:pPr>
            <w:r>
              <w:rPr>
                <w:rFonts w:ascii="Times New Roman"/>
                <w:b w:val="false"/>
                <w:i w:val="false"/>
                <w:color w:val="000000"/>
                <w:sz w:val="20"/>
              </w:rPr>
              <w:t>
неблочной системы управления</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 по размолу</w:t>
            </w:r>
          </w:p>
          <w:p>
            <w:pPr>
              <w:spacing w:after="20"/>
              <w:ind w:left="20"/>
              <w:jc w:val="both"/>
            </w:pPr>
            <w:r>
              <w:rPr>
                <w:rFonts w:ascii="Times New Roman"/>
                <w:b w:val="false"/>
                <w:i w:val="false"/>
                <w:color w:val="000000"/>
                <w:sz w:val="20"/>
              </w:rPr>
              <w:t>
топлива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 по размолу топлива</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w:t>
            </w:r>
          </w:p>
          <w:p>
            <w:pPr>
              <w:spacing w:after="20"/>
              <w:ind w:left="20"/>
              <w:jc w:val="both"/>
            </w:pPr>
            <w:r>
              <w:rPr>
                <w:rFonts w:ascii="Times New Roman"/>
                <w:b w:val="false"/>
                <w:i w:val="false"/>
                <w:color w:val="000000"/>
                <w:sz w:val="20"/>
              </w:rPr>
              <w:t>
вспомогательному турбинному</w:t>
            </w:r>
          </w:p>
          <w:p>
            <w:pPr>
              <w:spacing w:after="20"/>
              <w:ind w:left="20"/>
              <w:jc w:val="both"/>
            </w:pPr>
            <w:r>
              <w:rPr>
                <w:rFonts w:ascii="Times New Roman"/>
                <w:b w:val="false"/>
                <w:i w:val="false"/>
                <w:color w:val="000000"/>
                <w:sz w:val="20"/>
              </w:rPr>
              <w:t xml:space="preserve">
оборудованию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оборудования блочной</w:t>
            </w:r>
          </w:p>
          <w:p>
            <w:pPr>
              <w:spacing w:after="20"/>
              <w:ind w:left="20"/>
              <w:jc w:val="both"/>
            </w:pPr>
            <w:r>
              <w:rPr>
                <w:rFonts w:ascii="Times New Roman"/>
                <w:b w:val="false"/>
                <w:i w:val="false"/>
                <w:color w:val="000000"/>
                <w:sz w:val="20"/>
              </w:rPr>
              <w:t>
системы. Помощник машиниста паровых</w:t>
            </w:r>
          </w:p>
          <w:p>
            <w:pPr>
              <w:spacing w:after="20"/>
              <w:ind w:left="20"/>
              <w:jc w:val="both"/>
            </w:pPr>
            <w:r>
              <w:rPr>
                <w:rFonts w:ascii="Times New Roman"/>
                <w:b w:val="false"/>
                <w:i w:val="false"/>
                <w:color w:val="000000"/>
                <w:sz w:val="20"/>
              </w:rPr>
              <w:t>
турбин.</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золоудалению</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Зольщик гидрозолоудаления. Зольщик на</w:t>
            </w:r>
          </w:p>
          <w:p>
            <w:pPr>
              <w:spacing w:after="20"/>
              <w:ind w:left="20"/>
              <w:jc w:val="both"/>
            </w:pPr>
            <w:r>
              <w:rPr>
                <w:rFonts w:ascii="Times New Roman"/>
                <w:b w:val="false"/>
                <w:i w:val="false"/>
                <w:color w:val="000000"/>
                <w:sz w:val="20"/>
              </w:rPr>
              <w:t xml:space="preserve">
жидком шлакоудалении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котельному</w:t>
            </w:r>
          </w:p>
          <w:p>
            <w:pPr>
              <w:spacing w:after="20"/>
              <w:ind w:left="20"/>
              <w:jc w:val="both"/>
            </w:pPr>
            <w:r>
              <w:rPr>
                <w:rFonts w:ascii="Times New Roman"/>
                <w:b w:val="false"/>
                <w:i w:val="false"/>
                <w:color w:val="000000"/>
                <w:sz w:val="20"/>
              </w:rPr>
              <w:t>
оборудованию</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Водосмотр. Машинист-обходчик</w:t>
            </w:r>
          </w:p>
          <w:p>
            <w:pPr>
              <w:spacing w:after="20"/>
              <w:ind w:left="20"/>
              <w:jc w:val="both"/>
            </w:pPr>
            <w:r>
              <w:rPr>
                <w:rFonts w:ascii="Times New Roman"/>
                <w:b w:val="false"/>
                <w:i w:val="false"/>
                <w:color w:val="000000"/>
                <w:sz w:val="20"/>
              </w:rPr>
              <w:t>
оборудования блочной системы. Помощник</w:t>
            </w:r>
          </w:p>
          <w:p>
            <w:pPr>
              <w:spacing w:after="20"/>
              <w:ind w:left="20"/>
              <w:jc w:val="both"/>
            </w:pPr>
            <w:r>
              <w:rPr>
                <w:rFonts w:ascii="Times New Roman"/>
                <w:b w:val="false"/>
                <w:i w:val="false"/>
                <w:color w:val="000000"/>
                <w:sz w:val="20"/>
              </w:rPr>
              <w:t>
машиниста блочной системы управления</w:t>
            </w:r>
          </w:p>
          <w:p>
            <w:pPr>
              <w:spacing w:after="20"/>
              <w:ind w:left="20"/>
              <w:jc w:val="both"/>
            </w:pPr>
            <w:r>
              <w:rPr>
                <w:rFonts w:ascii="Times New Roman"/>
                <w:b w:val="false"/>
                <w:i w:val="false"/>
                <w:color w:val="000000"/>
                <w:sz w:val="20"/>
              </w:rPr>
              <w:t>
агрегатами (котел-турбина). Помощник</w:t>
            </w:r>
          </w:p>
          <w:p>
            <w:pPr>
              <w:spacing w:after="20"/>
              <w:ind w:left="20"/>
              <w:jc w:val="both"/>
            </w:pPr>
            <w:r>
              <w:rPr>
                <w:rFonts w:ascii="Times New Roman"/>
                <w:b w:val="false"/>
                <w:i w:val="false"/>
                <w:color w:val="000000"/>
                <w:sz w:val="20"/>
              </w:rPr>
              <w:t>
машиниста котельной.</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турбинному</w:t>
            </w:r>
          </w:p>
          <w:p>
            <w:pPr>
              <w:spacing w:after="20"/>
              <w:ind w:left="20"/>
              <w:jc w:val="both"/>
            </w:pPr>
            <w:r>
              <w:rPr>
                <w:rFonts w:ascii="Times New Roman"/>
                <w:b w:val="false"/>
                <w:i w:val="false"/>
                <w:color w:val="000000"/>
                <w:sz w:val="20"/>
              </w:rPr>
              <w:t>
оборудованию</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машиниста блочной системы</w:t>
            </w:r>
          </w:p>
          <w:p>
            <w:pPr>
              <w:spacing w:after="20"/>
              <w:ind w:left="20"/>
              <w:jc w:val="both"/>
            </w:pPr>
            <w:r>
              <w:rPr>
                <w:rFonts w:ascii="Times New Roman"/>
                <w:b w:val="false"/>
                <w:i w:val="false"/>
                <w:color w:val="000000"/>
                <w:sz w:val="20"/>
              </w:rPr>
              <w:t>
управления агрегатами (котел-турбина).</w:t>
            </w:r>
          </w:p>
          <w:p>
            <w:pPr>
              <w:spacing w:after="20"/>
              <w:ind w:left="20"/>
              <w:jc w:val="both"/>
            </w:pPr>
            <w:r>
              <w:rPr>
                <w:rFonts w:ascii="Times New Roman"/>
                <w:b w:val="false"/>
                <w:i w:val="false"/>
                <w:color w:val="000000"/>
                <w:sz w:val="20"/>
              </w:rPr>
              <w:t>
Машинист-обходчик оборудования блочной</w:t>
            </w:r>
          </w:p>
          <w:p>
            <w:pPr>
              <w:spacing w:after="20"/>
              <w:ind w:left="20"/>
              <w:jc w:val="both"/>
            </w:pPr>
            <w:r>
              <w:rPr>
                <w:rFonts w:ascii="Times New Roman"/>
                <w:b w:val="false"/>
                <w:i w:val="false"/>
                <w:color w:val="000000"/>
                <w:sz w:val="20"/>
              </w:rPr>
              <w:t>
системы.</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паровых турбин</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при обслуживании паровой и</w:t>
            </w:r>
          </w:p>
          <w:p>
            <w:pPr>
              <w:spacing w:after="20"/>
              <w:ind w:left="20"/>
              <w:jc w:val="both"/>
            </w:pPr>
            <w:r>
              <w:rPr>
                <w:rFonts w:ascii="Times New Roman"/>
                <w:b w:val="false"/>
                <w:i w:val="false"/>
                <w:color w:val="000000"/>
                <w:sz w:val="20"/>
              </w:rPr>
              <w:t>
газовой турбины</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питательных насосов</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пылевых насосов в цехах</w:t>
            </w:r>
          </w:p>
          <w:p>
            <w:pPr>
              <w:spacing w:after="20"/>
              <w:ind w:left="20"/>
              <w:jc w:val="both"/>
            </w:pPr>
            <w:r>
              <w:rPr>
                <w:rFonts w:ascii="Times New Roman"/>
                <w:b w:val="false"/>
                <w:i w:val="false"/>
                <w:color w:val="000000"/>
                <w:sz w:val="20"/>
              </w:rPr>
              <w:t>
пылеприготовления (в цехах по</w:t>
            </w:r>
          </w:p>
          <w:p>
            <w:pPr>
              <w:spacing w:after="20"/>
              <w:ind w:left="20"/>
              <w:jc w:val="both"/>
            </w:pPr>
            <w:r>
              <w:rPr>
                <w:rFonts w:ascii="Times New Roman"/>
                <w:b w:val="false"/>
                <w:i w:val="false"/>
                <w:color w:val="000000"/>
                <w:sz w:val="20"/>
              </w:rPr>
              <w:t>
размолу топлива)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сушилок, пылевых насосов и</w:t>
            </w:r>
          </w:p>
          <w:p>
            <w:pPr>
              <w:spacing w:after="20"/>
              <w:ind w:left="20"/>
              <w:jc w:val="both"/>
            </w:pPr>
            <w:r>
              <w:rPr>
                <w:rFonts w:ascii="Times New Roman"/>
                <w:b w:val="false"/>
                <w:i w:val="false"/>
                <w:color w:val="000000"/>
                <w:sz w:val="20"/>
              </w:rPr>
              <w:t>
компрессоров на пылезаводах</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сушилок в цехах</w:t>
            </w:r>
          </w:p>
          <w:p>
            <w:pPr>
              <w:spacing w:after="20"/>
              <w:ind w:left="20"/>
              <w:jc w:val="both"/>
            </w:pPr>
            <w:r>
              <w:rPr>
                <w:rFonts w:ascii="Times New Roman"/>
                <w:b w:val="false"/>
                <w:i w:val="false"/>
                <w:color w:val="000000"/>
                <w:sz w:val="20"/>
              </w:rPr>
              <w:t>
пылеприготовления (в цехах по</w:t>
            </w:r>
          </w:p>
          <w:p>
            <w:pPr>
              <w:spacing w:after="20"/>
              <w:ind w:left="20"/>
              <w:jc w:val="both"/>
            </w:pPr>
            <w:r>
              <w:rPr>
                <w:rFonts w:ascii="Times New Roman"/>
                <w:b w:val="false"/>
                <w:i w:val="false"/>
                <w:color w:val="000000"/>
                <w:sz w:val="20"/>
              </w:rPr>
              <w:t>
размолу топлива)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сушилок, пылевых насосов и</w:t>
            </w:r>
          </w:p>
          <w:p>
            <w:pPr>
              <w:spacing w:after="20"/>
              <w:ind w:left="20"/>
              <w:jc w:val="both"/>
            </w:pPr>
            <w:r>
              <w:rPr>
                <w:rFonts w:ascii="Times New Roman"/>
                <w:b w:val="false"/>
                <w:i w:val="false"/>
                <w:color w:val="000000"/>
                <w:sz w:val="20"/>
              </w:rPr>
              <w:t>
компрессоров на пылезаводах</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теплосетевых бойлерных</w:t>
            </w:r>
          </w:p>
          <w:p>
            <w:pPr>
              <w:spacing w:after="20"/>
              <w:ind w:left="20"/>
              <w:jc w:val="both"/>
            </w:pPr>
            <w:r>
              <w:rPr>
                <w:rFonts w:ascii="Times New Roman"/>
                <w:b w:val="false"/>
                <w:i w:val="false"/>
                <w:color w:val="000000"/>
                <w:sz w:val="20"/>
              </w:rPr>
              <w:t>
установок, расположенных вне зоны</w:t>
            </w:r>
          </w:p>
          <w:p>
            <w:pPr>
              <w:spacing w:after="20"/>
              <w:ind w:left="20"/>
              <w:jc w:val="both"/>
            </w:pPr>
            <w:r>
              <w:rPr>
                <w:rFonts w:ascii="Times New Roman"/>
                <w:b w:val="false"/>
                <w:i w:val="false"/>
                <w:color w:val="000000"/>
                <w:sz w:val="20"/>
              </w:rPr>
              <w:t>
обслуживания основных агрегатов</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теплосетевых бойлерных</w:t>
            </w:r>
          </w:p>
          <w:p>
            <w:pPr>
              <w:spacing w:after="20"/>
              <w:ind w:left="20"/>
              <w:jc w:val="both"/>
            </w:pPr>
            <w:r>
              <w:rPr>
                <w:rFonts w:ascii="Times New Roman"/>
                <w:b w:val="false"/>
                <w:i w:val="false"/>
                <w:color w:val="000000"/>
                <w:sz w:val="20"/>
              </w:rPr>
              <w:t>
установок, расположенных вне зоны</w:t>
            </w:r>
          </w:p>
          <w:p>
            <w:pPr>
              <w:spacing w:after="20"/>
              <w:ind w:left="20"/>
              <w:jc w:val="both"/>
            </w:pPr>
            <w:r>
              <w:rPr>
                <w:rFonts w:ascii="Times New Roman"/>
                <w:b w:val="false"/>
                <w:i w:val="false"/>
                <w:color w:val="000000"/>
                <w:sz w:val="20"/>
              </w:rPr>
              <w:t>
обслуживания основных агрегатов.</w:t>
            </w:r>
          </w:p>
          <w:p>
            <w:pPr>
              <w:spacing w:after="20"/>
              <w:ind w:left="20"/>
              <w:jc w:val="both"/>
            </w:pPr>
            <w:r>
              <w:rPr>
                <w:rFonts w:ascii="Times New Roman"/>
                <w:b w:val="false"/>
                <w:i w:val="false"/>
                <w:color w:val="000000"/>
                <w:sz w:val="20"/>
              </w:rPr>
              <w:t>
Обходчик блочной системы управления</w:t>
            </w:r>
          </w:p>
          <w:p>
            <w:pPr>
              <w:spacing w:after="20"/>
              <w:ind w:left="20"/>
              <w:jc w:val="both"/>
            </w:pPr>
            <w:r>
              <w:rPr>
                <w:rFonts w:ascii="Times New Roman"/>
                <w:b w:val="false"/>
                <w:i w:val="false"/>
                <w:color w:val="000000"/>
                <w:sz w:val="20"/>
              </w:rPr>
              <w:t>
агрегатами (котел-турбина)</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топливоразгрузчика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вагоноопрокидывателя.</w:t>
            </w:r>
          </w:p>
          <w:p>
            <w:pPr>
              <w:spacing w:after="20"/>
              <w:ind w:left="20"/>
              <w:jc w:val="both"/>
            </w:pPr>
            <w:r>
              <w:rPr>
                <w:rFonts w:ascii="Times New Roman"/>
                <w:b w:val="false"/>
                <w:i w:val="false"/>
                <w:color w:val="000000"/>
                <w:sz w:val="20"/>
              </w:rPr>
              <w:t>
Помощник машиниста</w:t>
            </w:r>
          </w:p>
          <w:p>
            <w:pPr>
              <w:spacing w:after="20"/>
              <w:ind w:left="20"/>
              <w:jc w:val="both"/>
            </w:pPr>
            <w:r>
              <w:rPr>
                <w:rFonts w:ascii="Times New Roman"/>
                <w:b w:val="false"/>
                <w:i w:val="false"/>
                <w:color w:val="000000"/>
                <w:sz w:val="20"/>
              </w:rPr>
              <w:t>
вагоноопрокидывателя</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 теплового</w:t>
            </w:r>
          </w:p>
          <w:p>
            <w:pPr>
              <w:spacing w:after="20"/>
              <w:ind w:left="20"/>
              <w:jc w:val="both"/>
            </w:pPr>
            <w:r>
              <w:rPr>
                <w:rFonts w:ascii="Times New Roman"/>
                <w:b w:val="false"/>
                <w:i w:val="false"/>
                <w:color w:val="000000"/>
                <w:sz w:val="20"/>
              </w:rPr>
              <w:t>
щита управления котлами</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 теплового щита</w:t>
            </w:r>
          </w:p>
          <w:p>
            <w:pPr>
              <w:spacing w:after="20"/>
              <w:ind w:left="20"/>
              <w:jc w:val="both"/>
            </w:pPr>
            <w:r>
              <w:rPr>
                <w:rFonts w:ascii="Times New Roman"/>
                <w:b w:val="false"/>
                <w:i w:val="false"/>
                <w:color w:val="000000"/>
                <w:sz w:val="20"/>
              </w:rPr>
              <w:t>
управления котлами</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 теплового</w:t>
            </w:r>
          </w:p>
          <w:p>
            <w:pPr>
              <w:spacing w:after="20"/>
              <w:ind w:left="20"/>
              <w:jc w:val="both"/>
            </w:pPr>
            <w:r>
              <w:rPr>
                <w:rFonts w:ascii="Times New Roman"/>
                <w:b w:val="false"/>
                <w:i w:val="false"/>
                <w:color w:val="000000"/>
                <w:sz w:val="20"/>
              </w:rPr>
              <w:t>
щита управления паровыми</w:t>
            </w:r>
          </w:p>
          <w:p>
            <w:pPr>
              <w:spacing w:after="20"/>
              <w:ind w:left="20"/>
              <w:jc w:val="both"/>
            </w:pPr>
            <w:r>
              <w:rPr>
                <w:rFonts w:ascii="Times New Roman"/>
                <w:b w:val="false"/>
                <w:i w:val="false"/>
                <w:color w:val="000000"/>
                <w:sz w:val="20"/>
              </w:rPr>
              <w:t>
турбинами</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 теплового щита</w:t>
            </w:r>
          </w:p>
          <w:p>
            <w:pPr>
              <w:spacing w:after="20"/>
              <w:ind w:left="20"/>
              <w:jc w:val="both"/>
            </w:pPr>
            <w:r>
              <w:rPr>
                <w:rFonts w:ascii="Times New Roman"/>
                <w:b w:val="false"/>
                <w:i w:val="false"/>
                <w:color w:val="000000"/>
                <w:sz w:val="20"/>
              </w:rPr>
              <w:t>
управления паровыми турбинами</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энергоблока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1-2 энергоблоков</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автоматизированной</w:t>
            </w:r>
          </w:p>
          <w:p>
            <w:pPr>
              <w:spacing w:after="20"/>
              <w:ind w:left="20"/>
              <w:jc w:val="both"/>
            </w:pPr>
            <w:r>
              <w:rPr>
                <w:rFonts w:ascii="Times New Roman"/>
                <w:b w:val="false"/>
                <w:i w:val="false"/>
                <w:color w:val="000000"/>
                <w:sz w:val="20"/>
              </w:rPr>
              <w:t>
топливоподачи</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автоматизированной</w:t>
            </w:r>
          </w:p>
          <w:p>
            <w:pPr>
              <w:spacing w:after="20"/>
              <w:ind w:left="20"/>
              <w:jc w:val="both"/>
            </w:pPr>
            <w:r>
              <w:rPr>
                <w:rFonts w:ascii="Times New Roman"/>
                <w:b w:val="false"/>
                <w:i w:val="false"/>
                <w:color w:val="000000"/>
                <w:sz w:val="20"/>
              </w:rPr>
              <w:t>
топливоподачи</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багерной (шламовой)</w:t>
            </w:r>
          </w:p>
          <w:p>
            <w:pPr>
              <w:spacing w:after="20"/>
              <w:ind w:left="20"/>
              <w:jc w:val="both"/>
            </w:pPr>
            <w:r>
              <w:rPr>
                <w:rFonts w:ascii="Times New Roman"/>
                <w:b w:val="false"/>
                <w:i w:val="false"/>
                <w:color w:val="000000"/>
                <w:sz w:val="20"/>
              </w:rPr>
              <w:t>
насосной</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багерной (шламовой) насосной</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механизированной уборки</w:t>
            </w:r>
          </w:p>
          <w:p>
            <w:pPr>
              <w:spacing w:after="20"/>
              <w:ind w:left="20"/>
              <w:jc w:val="both"/>
            </w:pPr>
            <w:r>
              <w:rPr>
                <w:rFonts w:ascii="Times New Roman"/>
                <w:b w:val="false"/>
                <w:i w:val="false"/>
                <w:color w:val="000000"/>
                <w:sz w:val="20"/>
              </w:rPr>
              <w:t>
наружных поверхностей</w:t>
            </w:r>
          </w:p>
          <w:p>
            <w:pPr>
              <w:spacing w:after="20"/>
              <w:ind w:left="20"/>
              <w:jc w:val="both"/>
            </w:pPr>
            <w:r>
              <w:rPr>
                <w:rFonts w:ascii="Times New Roman"/>
                <w:b w:val="false"/>
                <w:i w:val="false"/>
                <w:color w:val="000000"/>
                <w:sz w:val="20"/>
              </w:rPr>
              <w:t>
оборудования электростанций</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механизированной уборки</w:t>
            </w:r>
          </w:p>
          <w:p>
            <w:pPr>
              <w:spacing w:after="20"/>
              <w:ind w:left="20"/>
              <w:jc w:val="both"/>
            </w:pPr>
            <w:r>
              <w:rPr>
                <w:rFonts w:ascii="Times New Roman"/>
                <w:b w:val="false"/>
                <w:i w:val="false"/>
                <w:color w:val="000000"/>
                <w:sz w:val="20"/>
              </w:rPr>
              <w:t>
производственных помещений</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на топливоподаче</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на топливоподаче. Моторист на</w:t>
            </w:r>
          </w:p>
          <w:p>
            <w:pPr>
              <w:spacing w:after="20"/>
              <w:ind w:left="20"/>
              <w:jc w:val="both"/>
            </w:pPr>
            <w:r>
              <w:rPr>
                <w:rFonts w:ascii="Times New Roman"/>
                <w:b w:val="false"/>
                <w:i w:val="false"/>
                <w:color w:val="000000"/>
                <w:sz w:val="20"/>
              </w:rPr>
              <w:t>
топливоподаче и пылезаводе:</w:t>
            </w:r>
          </w:p>
          <w:p>
            <w:pPr>
              <w:spacing w:after="20"/>
              <w:ind w:left="20"/>
              <w:jc w:val="both"/>
            </w:pPr>
            <w:r>
              <w:rPr>
                <w:rFonts w:ascii="Times New Roman"/>
                <w:b w:val="false"/>
                <w:i w:val="false"/>
                <w:color w:val="000000"/>
                <w:sz w:val="20"/>
              </w:rPr>
              <w:t>
транспортеров, конвейеров, питателей</w:t>
            </w:r>
          </w:p>
          <w:p>
            <w:pPr>
              <w:spacing w:after="20"/>
              <w:ind w:left="20"/>
              <w:jc w:val="both"/>
            </w:pPr>
            <w:r>
              <w:rPr>
                <w:rFonts w:ascii="Times New Roman"/>
                <w:b w:val="false"/>
                <w:i w:val="false"/>
                <w:color w:val="000000"/>
                <w:sz w:val="20"/>
              </w:rPr>
              <w:t>
топлива, трясунов, элеваторов, шнеков,</w:t>
            </w:r>
          </w:p>
          <w:p>
            <w:pPr>
              <w:spacing w:after="20"/>
              <w:ind w:left="20"/>
              <w:jc w:val="both"/>
            </w:pPr>
            <w:r>
              <w:rPr>
                <w:rFonts w:ascii="Times New Roman"/>
                <w:b w:val="false"/>
                <w:i w:val="false"/>
                <w:color w:val="000000"/>
                <w:sz w:val="20"/>
              </w:rPr>
              <w:t>
скреперов, скипов, эксгаузеров,</w:t>
            </w:r>
          </w:p>
          <w:p>
            <w:pPr>
              <w:spacing w:after="20"/>
              <w:ind w:left="20"/>
              <w:jc w:val="both"/>
            </w:pPr>
            <w:r>
              <w:rPr>
                <w:rFonts w:ascii="Times New Roman"/>
                <w:b w:val="false"/>
                <w:i w:val="false"/>
                <w:color w:val="000000"/>
                <w:sz w:val="20"/>
              </w:rPr>
              <w:t>
пылевых фильтров и др. механизмов.</w:t>
            </w:r>
          </w:p>
          <w:p>
            <w:pPr>
              <w:spacing w:after="20"/>
              <w:ind w:left="20"/>
              <w:jc w:val="both"/>
            </w:pPr>
            <w:r>
              <w:rPr>
                <w:rFonts w:ascii="Times New Roman"/>
                <w:b w:val="false"/>
                <w:i w:val="false"/>
                <w:color w:val="000000"/>
                <w:sz w:val="20"/>
              </w:rPr>
              <w:t>
Моторист канатной дороги, фуникулеров.</w:t>
            </w:r>
          </w:p>
          <w:p>
            <w:pPr>
              <w:spacing w:after="20"/>
              <w:ind w:left="20"/>
              <w:jc w:val="both"/>
            </w:pPr>
            <w:r>
              <w:rPr>
                <w:rFonts w:ascii="Times New Roman"/>
                <w:b w:val="false"/>
                <w:i w:val="false"/>
                <w:color w:val="000000"/>
                <w:sz w:val="20"/>
              </w:rPr>
              <w:t>
Моторист дробилок топлива.</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Обдувщик-расшлаковщик котлов</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Обдувщик-расшлаковщик котлов</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 трассы гидрозолоудаления</w:t>
            </w:r>
          </w:p>
          <w:p>
            <w:pPr>
              <w:spacing w:after="20"/>
              <w:ind w:left="20"/>
              <w:jc w:val="both"/>
            </w:pPr>
            <w:r>
              <w:rPr>
                <w:rFonts w:ascii="Times New Roman"/>
                <w:b w:val="false"/>
                <w:i w:val="false"/>
                <w:color w:val="000000"/>
                <w:sz w:val="20"/>
              </w:rPr>
              <w:t>
и золоотвалов</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 трассы гидрозолоудаления и</w:t>
            </w:r>
          </w:p>
          <w:p>
            <w:pPr>
              <w:spacing w:after="20"/>
              <w:ind w:left="20"/>
              <w:jc w:val="both"/>
            </w:pPr>
            <w:r>
              <w:rPr>
                <w:rFonts w:ascii="Times New Roman"/>
                <w:b w:val="false"/>
                <w:i w:val="false"/>
                <w:color w:val="000000"/>
                <w:sz w:val="20"/>
              </w:rPr>
              <w:t>
золоотвалов</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Пьезометрист-обходчик</w:t>
            </w:r>
          </w:p>
          <w:p>
            <w:pPr>
              <w:spacing w:after="20"/>
              <w:ind w:left="20"/>
              <w:jc w:val="both"/>
            </w:pPr>
            <w:r>
              <w:rPr>
                <w:rFonts w:ascii="Times New Roman"/>
                <w:b w:val="false"/>
                <w:i w:val="false"/>
                <w:color w:val="000000"/>
                <w:sz w:val="20"/>
              </w:rPr>
              <w:t>
гидросооружений</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Пьезометрист-обходчик гидросооружений.</w:t>
            </w:r>
          </w:p>
          <w:p>
            <w:pPr>
              <w:spacing w:after="20"/>
              <w:ind w:left="20"/>
              <w:jc w:val="both"/>
            </w:pPr>
            <w:r>
              <w:rPr>
                <w:rFonts w:ascii="Times New Roman"/>
                <w:b w:val="false"/>
                <w:i w:val="false"/>
                <w:color w:val="000000"/>
                <w:sz w:val="20"/>
              </w:rPr>
              <w:t>
Обходчик гидросооружений</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(дежурный)</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слесарь. Слесарь (дежурный) в</w:t>
            </w:r>
          </w:p>
          <w:p>
            <w:pPr>
              <w:spacing w:after="20"/>
              <w:ind w:left="20"/>
              <w:jc w:val="both"/>
            </w:pPr>
            <w:r>
              <w:rPr>
                <w:rFonts w:ascii="Times New Roman"/>
                <w:b w:val="false"/>
                <w:i w:val="false"/>
                <w:color w:val="000000"/>
                <w:sz w:val="20"/>
              </w:rPr>
              <w:t>
цехах тепловых электростанций</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дежурный электромонтер</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электромонтер собственных нужд</w:t>
            </w:r>
          </w:p>
          <w:p>
            <w:pPr>
              <w:spacing w:after="20"/>
              <w:ind w:left="20"/>
              <w:jc w:val="both"/>
            </w:pPr>
            <w:r>
              <w:rPr>
                <w:rFonts w:ascii="Times New Roman"/>
                <w:b w:val="false"/>
                <w:i w:val="false"/>
                <w:color w:val="000000"/>
                <w:sz w:val="20"/>
              </w:rPr>
              <w:t>
паротурбинной электростанции. Старший</w:t>
            </w:r>
          </w:p>
          <w:p>
            <w:pPr>
              <w:spacing w:after="20"/>
              <w:ind w:left="20"/>
              <w:jc w:val="both"/>
            </w:pPr>
            <w:r>
              <w:rPr>
                <w:rFonts w:ascii="Times New Roman"/>
                <w:b w:val="false"/>
                <w:i w:val="false"/>
                <w:color w:val="000000"/>
                <w:sz w:val="20"/>
              </w:rPr>
              <w:t>
дежурный электромонтер.</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котельной</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котельной, работающей на</w:t>
            </w:r>
          </w:p>
          <w:p>
            <w:pPr>
              <w:spacing w:after="20"/>
              <w:ind w:left="20"/>
              <w:jc w:val="both"/>
            </w:pPr>
            <w:r>
              <w:rPr>
                <w:rFonts w:ascii="Times New Roman"/>
                <w:b w:val="false"/>
                <w:i w:val="false"/>
                <w:color w:val="000000"/>
                <w:sz w:val="20"/>
              </w:rPr>
              <w:t>
твердом топливе (уголь, торф, сланцы и</w:t>
            </w:r>
          </w:p>
          <w:p>
            <w:pPr>
              <w:spacing w:after="20"/>
              <w:ind w:left="20"/>
              <w:jc w:val="both"/>
            </w:pPr>
            <w:r>
              <w:rPr>
                <w:rFonts w:ascii="Times New Roman"/>
                <w:b w:val="false"/>
                <w:i w:val="false"/>
                <w:color w:val="000000"/>
                <w:sz w:val="20"/>
              </w:rPr>
              <w:t>
др. топливо). Машинист котельной,</w:t>
            </w:r>
          </w:p>
          <w:p>
            <w:pPr>
              <w:spacing w:after="20"/>
              <w:ind w:left="20"/>
              <w:jc w:val="both"/>
            </w:pPr>
            <w:r>
              <w:rPr>
                <w:rFonts w:ascii="Times New Roman"/>
                <w:b w:val="false"/>
                <w:i w:val="false"/>
                <w:color w:val="000000"/>
                <w:sz w:val="20"/>
              </w:rPr>
              <w:t>
работающей на жидком и газообразном</w:t>
            </w:r>
          </w:p>
          <w:p>
            <w:pPr>
              <w:spacing w:after="20"/>
              <w:ind w:left="20"/>
              <w:jc w:val="both"/>
            </w:pPr>
            <w:r>
              <w:rPr>
                <w:rFonts w:ascii="Times New Roman"/>
                <w:b w:val="false"/>
                <w:i w:val="false"/>
                <w:color w:val="000000"/>
                <w:sz w:val="20"/>
              </w:rPr>
              <w:t>
топливе.</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котлотурбинного</w:t>
            </w:r>
          </w:p>
          <w:p>
            <w:pPr>
              <w:spacing w:after="20"/>
              <w:ind w:left="20"/>
              <w:jc w:val="both"/>
            </w:pPr>
            <w:r>
              <w:rPr>
                <w:rFonts w:ascii="Times New Roman"/>
                <w:b w:val="false"/>
                <w:i w:val="false"/>
                <w:color w:val="000000"/>
                <w:sz w:val="20"/>
              </w:rPr>
              <w:t>
цеха.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котлотурбинного цеха</w:t>
            </w:r>
          </w:p>
          <w:p>
            <w:pPr>
              <w:spacing w:after="20"/>
              <w:ind w:left="20"/>
              <w:jc w:val="both"/>
            </w:pPr>
            <w:r>
              <w:rPr>
                <w:rFonts w:ascii="Times New Roman"/>
                <w:b w:val="false"/>
                <w:i w:val="false"/>
                <w:color w:val="000000"/>
                <w:sz w:val="20"/>
              </w:rPr>
              <w:t>
электростанции.</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турбинного</w:t>
            </w:r>
          </w:p>
          <w:p>
            <w:pPr>
              <w:spacing w:after="20"/>
              <w:ind w:left="20"/>
              <w:jc w:val="both"/>
            </w:pPr>
            <w:r>
              <w:rPr>
                <w:rFonts w:ascii="Times New Roman"/>
                <w:b w:val="false"/>
                <w:i w:val="false"/>
                <w:color w:val="000000"/>
                <w:sz w:val="20"/>
              </w:rPr>
              <w:t>
отделения</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турбинного цеха</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энергоблока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машинист 1-2 энергоблоков</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Шуровщик топлива на решетках</w:t>
            </w:r>
          </w:p>
          <w:p>
            <w:pPr>
              <w:spacing w:after="20"/>
              <w:ind w:left="20"/>
              <w:jc w:val="both"/>
            </w:pPr>
            <w:r>
              <w:rPr>
                <w:rFonts w:ascii="Times New Roman"/>
                <w:b w:val="false"/>
                <w:i w:val="false"/>
                <w:color w:val="000000"/>
                <w:sz w:val="20"/>
              </w:rPr>
              <w:t>
котлов</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Шуровщик топлива на решетках котлов</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главного щита</w:t>
            </w:r>
          </w:p>
          <w:p>
            <w:pPr>
              <w:spacing w:after="20"/>
              <w:ind w:left="20"/>
              <w:jc w:val="both"/>
            </w:pPr>
            <w:r>
              <w:rPr>
                <w:rFonts w:ascii="Times New Roman"/>
                <w:b w:val="false"/>
                <w:i w:val="false"/>
                <w:color w:val="000000"/>
                <w:sz w:val="20"/>
              </w:rPr>
              <w:t>
управления электростанции</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главного щита управления</w:t>
            </w:r>
          </w:p>
          <w:p>
            <w:pPr>
              <w:spacing w:after="20"/>
              <w:ind w:left="20"/>
              <w:jc w:val="both"/>
            </w:pPr>
            <w:r>
              <w:rPr>
                <w:rFonts w:ascii="Times New Roman"/>
                <w:b w:val="false"/>
                <w:i w:val="false"/>
                <w:color w:val="000000"/>
                <w:sz w:val="20"/>
              </w:rPr>
              <w:t>
паротурбинной и газотурбинной</w:t>
            </w:r>
          </w:p>
          <w:p>
            <w:pPr>
              <w:spacing w:after="20"/>
              <w:ind w:left="20"/>
              <w:jc w:val="both"/>
            </w:pPr>
            <w:r>
              <w:rPr>
                <w:rFonts w:ascii="Times New Roman"/>
                <w:b w:val="false"/>
                <w:i w:val="false"/>
                <w:color w:val="000000"/>
                <w:sz w:val="20"/>
              </w:rPr>
              <w:t>
электростанции. Электромонтер</w:t>
            </w:r>
          </w:p>
          <w:p>
            <w:pPr>
              <w:spacing w:after="20"/>
              <w:ind w:left="20"/>
              <w:jc w:val="both"/>
            </w:pPr>
            <w:r>
              <w:rPr>
                <w:rFonts w:ascii="Times New Roman"/>
                <w:b w:val="false"/>
                <w:i w:val="false"/>
                <w:color w:val="000000"/>
                <w:sz w:val="20"/>
              </w:rPr>
              <w:t>
электрического щита дизельной или</w:t>
            </w:r>
          </w:p>
          <w:p>
            <w:pPr>
              <w:spacing w:after="20"/>
              <w:ind w:left="20"/>
              <w:jc w:val="both"/>
            </w:pPr>
            <w:r>
              <w:rPr>
                <w:rFonts w:ascii="Times New Roman"/>
                <w:b w:val="false"/>
                <w:i w:val="false"/>
                <w:color w:val="000000"/>
                <w:sz w:val="20"/>
              </w:rPr>
              <w:t>
локомобильной электростанции</w:t>
            </w:r>
          </w:p>
          <w:p>
            <w:pPr>
              <w:spacing w:after="20"/>
              <w:ind w:left="20"/>
              <w:jc w:val="both"/>
            </w:pPr>
            <w:r>
              <w:rPr>
                <w:rFonts w:ascii="Times New Roman"/>
                <w:b w:val="false"/>
                <w:i w:val="false"/>
                <w:color w:val="000000"/>
                <w:sz w:val="20"/>
              </w:rPr>
              <w:t xml:space="preserve">
(энергоцех)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(дежурный)</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электромонтер. Электромонтер</w:t>
            </w:r>
          </w:p>
          <w:p>
            <w:pPr>
              <w:spacing w:after="20"/>
              <w:ind w:left="20"/>
              <w:jc w:val="both"/>
            </w:pPr>
            <w:r>
              <w:rPr>
                <w:rFonts w:ascii="Times New Roman"/>
                <w:b w:val="false"/>
                <w:i w:val="false"/>
                <w:color w:val="000000"/>
                <w:sz w:val="20"/>
              </w:rPr>
              <w:t>
собственных нужд паротурбинной и</w:t>
            </w:r>
          </w:p>
          <w:p>
            <w:pPr>
              <w:spacing w:after="20"/>
              <w:ind w:left="20"/>
              <w:jc w:val="both"/>
            </w:pPr>
            <w:r>
              <w:rPr>
                <w:rFonts w:ascii="Times New Roman"/>
                <w:b w:val="false"/>
                <w:i w:val="false"/>
                <w:color w:val="000000"/>
                <w:sz w:val="20"/>
              </w:rPr>
              <w:t>
газотурбинной электростанции.</w:t>
            </w:r>
          </w:p>
          <w:p>
            <w:pPr>
              <w:spacing w:after="20"/>
              <w:ind w:left="20"/>
              <w:jc w:val="both"/>
            </w:pPr>
            <w:r>
              <w:rPr>
                <w:rFonts w:ascii="Times New Roman"/>
                <w:b w:val="false"/>
                <w:i w:val="false"/>
                <w:color w:val="000000"/>
                <w:sz w:val="20"/>
              </w:rPr>
              <w:t>
Электромонтер по электрофильтрам, при</w:t>
            </w:r>
          </w:p>
          <w:p>
            <w:pPr>
              <w:spacing w:after="20"/>
              <w:ind w:left="20"/>
              <w:jc w:val="both"/>
            </w:pPr>
            <w:r>
              <w:rPr>
                <w:rFonts w:ascii="Times New Roman"/>
                <w:b w:val="false"/>
                <w:i w:val="false"/>
                <w:color w:val="000000"/>
                <w:sz w:val="20"/>
              </w:rPr>
              <w:t>
отсутствии автоматического повторного</w:t>
            </w:r>
          </w:p>
          <w:p>
            <w:pPr>
              <w:spacing w:after="20"/>
              <w:ind w:left="20"/>
              <w:jc w:val="both"/>
            </w:pPr>
            <w:r>
              <w:rPr>
                <w:rFonts w:ascii="Times New Roman"/>
                <w:b w:val="false"/>
                <w:i w:val="false"/>
                <w:color w:val="000000"/>
                <w:sz w:val="20"/>
              </w:rPr>
              <w:t>
включения</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(дежурный)</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обслуживанию</w:t>
            </w:r>
          </w:p>
          <w:p>
            <w:pPr>
              <w:spacing w:after="20"/>
              <w:ind w:left="20"/>
              <w:jc w:val="both"/>
            </w:pPr>
            <w:r>
              <w:rPr>
                <w:rFonts w:ascii="Times New Roman"/>
                <w:b w:val="false"/>
                <w:i w:val="false"/>
                <w:color w:val="000000"/>
                <w:sz w:val="20"/>
              </w:rPr>
              <w:t>
теплоизмерительных приборов и</w:t>
            </w:r>
          </w:p>
          <w:p>
            <w:pPr>
              <w:spacing w:after="20"/>
              <w:ind w:left="20"/>
              <w:jc w:val="both"/>
            </w:pPr>
            <w:r>
              <w:rPr>
                <w:rFonts w:ascii="Times New Roman"/>
                <w:b w:val="false"/>
                <w:i w:val="false"/>
                <w:color w:val="000000"/>
                <w:sz w:val="20"/>
              </w:rPr>
              <w:t>
автоматики. Старший дежурный</w:t>
            </w:r>
          </w:p>
          <w:p>
            <w:pPr>
              <w:spacing w:after="20"/>
              <w:ind w:left="20"/>
              <w:jc w:val="both"/>
            </w:pPr>
            <w:r>
              <w:rPr>
                <w:rFonts w:ascii="Times New Roman"/>
                <w:b w:val="false"/>
                <w:i w:val="false"/>
                <w:color w:val="000000"/>
                <w:sz w:val="20"/>
              </w:rPr>
              <w:t>
электрослесарь цеха тепловой</w:t>
            </w:r>
          </w:p>
          <w:p>
            <w:pPr>
              <w:spacing w:after="20"/>
              <w:ind w:left="20"/>
              <w:jc w:val="both"/>
            </w:pPr>
            <w:r>
              <w:rPr>
                <w:rFonts w:ascii="Times New Roman"/>
                <w:b w:val="false"/>
                <w:i w:val="false"/>
                <w:color w:val="000000"/>
                <w:sz w:val="20"/>
              </w:rPr>
              <w:t>
автоматики и измерений. Дежурный</w:t>
            </w:r>
          </w:p>
          <w:p>
            <w:pPr>
              <w:spacing w:after="20"/>
              <w:ind w:left="20"/>
              <w:jc w:val="both"/>
            </w:pPr>
            <w:r>
              <w:rPr>
                <w:rFonts w:ascii="Times New Roman"/>
                <w:b w:val="false"/>
                <w:i w:val="false"/>
                <w:color w:val="000000"/>
                <w:sz w:val="20"/>
              </w:rPr>
              <w:t>
электрослесарь цеха тепловой</w:t>
            </w:r>
          </w:p>
          <w:p>
            <w:pPr>
              <w:spacing w:after="20"/>
              <w:ind w:left="20"/>
              <w:jc w:val="both"/>
            </w:pPr>
            <w:r>
              <w:rPr>
                <w:rFonts w:ascii="Times New Roman"/>
                <w:b w:val="false"/>
                <w:i w:val="false"/>
                <w:color w:val="000000"/>
                <w:sz w:val="20"/>
              </w:rPr>
              <w:t>
автоматики и измерений.</w:t>
            </w:r>
          </w:p>
        </w:tc>
      </w:tr>
    </w:tbl>
    <w:p>
      <w:pPr>
        <w:spacing w:after="0"/>
        <w:ind w:left="0"/>
        <w:jc w:val="left"/>
      </w:pPr>
      <w:r>
        <w:br/>
      </w:r>
      <w:r>
        <w:rPr>
          <w:rFonts w:ascii="Times New Roman"/>
          <w:b w:val="false"/>
          <w:i w:val="false"/>
          <w:color w:val="000000"/>
          <w:sz w:val="28"/>
        </w:rPr>
        <w:t>
</w:t>
      </w:r>
    </w:p>
    <w:bookmarkStart w:name="z2305" w:id="2155"/>
    <w:p>
      <w:pPr>
        <w:spacing w:after="0"/>
        <w:ind w:left="0"/>
        <w:jc w:val="both"/>
      </w:pPr>
      <w:r>
        <w:rPr>
          <w:rFonts w:ascii="Times New Roman"/>
          <w:b w:val="false"/>
          <w:i w:val="false"/>
          <w:color w:val="000000"/>
          <w:sz w:val="28"/>
        </w:rPr>
        <w:t xml:space="preserve">
      приложение 5 к                     </w:t>
      </w:r>
    </w:p>
    <w:bookmarkEnd w:id="2155"/>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xml:space="preserve">
      работ и профессий рабочих (выпуск 9)     </w:t>
      </w:r>
    </w:p>
    <w:bookmarkStart w:name="z2308" w:id="2156"/>
    <w:p>
      <w:pPr>
        <w:spacing w:after="0"/>
        <w:ind w:left="0"/>
        <w:jc w:val="left"/>
      </w:pPr>
      <w:r>
        <w:rPr>
          <w:rFonts w:ascii="Times New Roman"/>
          <w:b/>
          <w:i w:val="false"/>
          <w:color w:val="000000"/>
        </w:rPr>
        <w:t xml:space="preserve"> Перечень наименований профессий рабочих гидроэлектростанций,</w:t>
      </w:r>
      <w:r>
        <w:br/>
      </w:r>
      <w:r>
        <w:rPr>
          <w:rFonts w:ascii="Times New Roman"/>
          <w:b/>
          <w:i w:val="false"/>
          <w:color w:val="000000"/>
        </w:rPr>
        <w:t>предусмотренных настоящим разделом, с указанием их наименований</w:t>
      </w:r>
      <w:r>
        <w:br/>
      </w:r>
      <w:r>
        <w:rPr>
          <w:rFonts w:ascii="Times New Roman"/>
          <w:b/>
          <w:i w:val="false"/>
          <w:color w:val="000000"/>
        </w:rPr>
        <w:t>ранее действовавшим</w:t>
      </w:r>
    </w:p>
    <w:bookmarkEnd w:id="2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3778"/>
        <w:gridCol w:w="5217"/>
      </w:tblGrid>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 ранее действовавшая</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гидроагрегатов</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при обслуживании гидроагрегатов</w:t>
            </w:r>
          </w:p>
          <w:p>
            <w:pPr>
              <w:spacing w:after="20"/>
              <w:ind w:left="20"/>
              <w:jc w:val="both"/>
            </w:pPr>
            <w:r>
              <w:rPr>
                <w:rFonts w:ascii="Times New Roman"/>
                <w:b w:val="false"/>
                <w:i w:val="false"/>
                <w:color w:val="000000"/>
                <w:sz w:val="20"/>
              </w:rPr>
              <w:t>
электромашинного цеха</w:t>
            </w:r>
          </w:p>
          <w:p>
            <w:pPr>
              <w:spacing w:after="20"/>
              <w:ind w:left="20"/>
              <w:jc w:val="both"/>
            </w:pPr>
            <w:r>
              <w:rPr>
                <w:rFonts w:ascii="Times New Roman"/>
                <w:b w:val="false"/>
                <w:i w:val="false"/>
                <w:color w:val="000000"/>
                <w:sz w:val="20"/>
              </w:rPr>
              <w:t>
гидроэлектростанции. Электромонтер</w:t>
            </w:r>
          </w:p>
          <w:p>
            <w:pPr>
              <w:spacing w:after="20"/>
              <w:ind w:left="20"/>
              <w:jc w:val="both"/>
            </w:pPr>
            <w:r>
              <w:rPr>
                <w:rFonts w:ascii="Times New Roman"/>
                <w:b w:val="false"/>
                <w:i w:val="false"/>
                <w:color w:val="000000"/>
                <w:sz w:val="20"/>
              </w:rPr>
              <w:t>
электромашинного цеха.</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подъемника</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рыбоподъемника</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водосброса</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водосброса на деривационных ГЭС.</w:t>
            </w:r>
          </w:p>
          <w:p>
            <w:pPr>
              <w:spacing w:after="20"/>
              <w:ind w:left="20"/>
              <w:jc w:val="both"/>
            </w:pPr>
            <w:r>
              <w:rPr>
                <w:rFonts w:ascii="Times New Roman"/>
                <w:b w:val="false"/>
                <w:i w:val="false"/>
                <w:color w:val="000000"/>
                <w:sz w:val="20"/>
              </w:rPr>
              <w:t>
Моторист водосброса напорного бассейна</w:t>
            </w:r>
          </w:p>
          <w:p>
            <w:pPr>
              <w:spacing w:after="20"/>
              <w:ind w:left="20"/>
              <w:jc w:val="both"/>
            </w:pPr>
            <w:r>
              <w:rPr>
                <w:rFonts w:ascii="Times New Roman"/>
                <w:b w:val="false"/>
                <w:i w:val="false"/>
                <w:color w:val="000000"/>
                <w:sz w:val="20"/>
              </w:rPr>
              <w:t>
деривационной гидроэлектростанции</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(дежурный)</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(дежурный) по механизмам</w:t>
            </w:r>
          </w:p>
          <w:p>
            <w:pPr>
              <w:spacing w:after="20"/>
              <w:ind w:left="20"/>
              <w:jc w:val="both"/>
            </w:pPr>
            <w:r>
              <w:rPr>
                <w:rFonts w:ascii="Times New Roman"/>
                <w:b w:val="false"/>
                <w:i w:val="false"/>
                <w:color w:val="000000"/>
                <w:sz w:val="20"/>
              </w:rPr>
              <w:t>
рыбоподъемника</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главного щита</w:t>
            </w:r>
          </w:p>
          <w:p>
            <w:pPr>
              <w:spacing w:after="20"/>
              <w:ind w:left="20"/>
              <w:jc w:val="both"/>
            </w:pPr>
            <w:r>
              <w:rPr>
                <w:rFonts w:ascii="Times New Roman"/>
                <w:b w:val="false"/>
                <w:i w:val="false"/>
                <w:color w:val="000000"/>
                <w:sz w:val="20"/>
              </w:rPr>
              <w:t>
управления электростанции</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главного щита управления</w:t>
            </w:r>
          </w:p>
          <w:p>
            <w:pPr>
              <w:spacing w:after="20"/>
              <w:ind w:left="20"/>
              <w:jc w:val="both"/>
            </w:pPr>
            <w:r>
              <w:rPr>
                <w:rFonts w:ascii="Times New Roman"/>
                <w:b w:val="false"/>
                <w:i w:val="false"/>
                <w:color w:val="000000"/>
                <w:sz w:val="20"/>
              </w:rPr>
              <w:t>
гидроэлектростанции</w:t>
            </w:r>
          </w:p>
        </w:tc>
      </w:tr>
    </w:tbl>
    <w:p>
      <w:pPr>
        <w:spacing w:after="0"/>
        <w:ind w:left="0"/>
        <w:jc w:val="left"/>
      </w:pPr>
      <w:r>
        <w:br/>
      </w:r>
      <w:r>
        <w:rPr>
          <w:rFonts w:ascii="Times New Roman"/>
          <w:b w:val="false"/>
          <w:i w:val="false"/>
          <w:color w:val="000000"/>
          <w:sz w:val="28"/>
        </w:rPr>
        <w:t>
</w:t>
      </w:r>
    </w:p>
    <w:bookmarkStart w:name="z2311" w:id="2157"/>
    <w:p>
      <w:pPr>
        <w:spacing w:after="0"/>
        <w:ind w:left="0"/>
        <w:jc w:val="both"/>
      </w:pPr>
      <w:r>
        <w:rPr>
          <w:rFonts w:ascii="Times New Roman"/>
          <w:b w:val="false"/>
          <w:i w:val="false"/>
          <w:color w:val="000000"/>
          <w:sz w:val="28"/>
        </w:rPr>
        <w:t xml:space="preserve">
      приложение 6 к                   </w:t>
      </w:r>
    </w:p>
    <w:bookmarkEnd w:id="2157"/>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xml:space="preserve">
      работ и профессий рабочих (выпуск 9)    </w:t>
      </w:r>
    </w:p>
    <w:bookmarkStart w:name="z2314" w:id="2158"/>
    <w:p>
      <w:pPr>
        <w:spacing w:after="0"/>
        <w:ind w:left="0"/>
        <w:jc w:val="left"/>
      </w:pPr>
      <w:r>
        <w:rPr>
          <w:rFonts w:ascii="Times New Roman"/>
          <w:b/>
          <w:i w:val="false"/>
          <w:color w:val="000000"/>
        </w:rPr>
        <w:t xml:space="preserve"> Перечень наименований профессий рабочих предприятий</w:t>
      </w:r>
      <w:r>
        <w:br/>
      </w:r>
      <w:r>
        <w:rPr>
          <w:rFonts w:ascii="Times New Roman"/>
          <w:b/>
          <w:i w:val="false"/>
          <w:color w:val="000000"/>
        </w:rPr>
        <w:t>электрических сетей, предусмотренных настоящим разделом, с</w:t>
      </w:r>
      <w:r>
        <w:br/>
      </w:r>
      <w:r>
        <w:rPr>
          <w:rFonts w:ascii="Times New Roman"/>
          <w:b/>
          <w:i w:val="false"/>
          <w:color w:val="000000"/>
        </w:rPr>
        <w:t>указанием их наименовании ранее действовавшим</w:t>
      </w:r>
    </w:p>
    <w:bookmarkEnd w:id="2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3193"/>
        <w:gridCol w:w="6760"/>
      </w:tblGrid>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 ранее действовавшая</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оперативно-выездной бригады</w:t>
            </w:r>
          </w:p>
          <w:p>
            <w:pPr>
              <w:spacing w:after="20"/>
              <w:ind w:left="20"/>
              <w:jc w:val="both"/>
            </w:pPr>
            <w:r>
              <w:rPr>
                <w:rFonts w:ascii="Times New Roman"/>
                <w:b w:val="false"/>
                <w:i w:val="false"/>
                <w:color w:val="000000"/>
                <w:sz w:val="20"/>
              </w:rPr>
              <w:t>
(ОВБ) подстанций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оперативной выездной</w:t>
            </w:r>
          </w:p>
          <w:p>
            <w:pPr>
              <w:spacing w:after="20"/>
              <w:ind w:left="20"/>
              <w:jc w:val="both"/>
            </w:pPr>
            <w:r>
              <w:rPr>
                <w:rFonts w:ascii="Times New Roman"/>
                <w:b w:val="false"/>
                <w:i w:val="false"/>
                <w:color w:val="000000"/>
                <w:sz w:val="20"/>
              </w:rPr>
              <w:t>
бригады, имеющий право самостоятельно</w:t>
            </w:r>
          </w:p>
          <w:p>
            <w:pPr>
              <w:spacing w:after="20"/>
              <w:ind w:left="20"/>
              <w:jc w:val="both"/>
            </w:pPr>
            <w:r>
              <w:rPr>
                <w:rFonts w:ascii="Times New Roman"/>
                <w:b w:val="false"/>
                <w:i w:val="false"/>
                <w:color w:val="000000"/>
                <w:sz w:val="20"/>
              </w:rPr>
              <w:t>
производить оперативные переключения и</w:t>
            </w:r>
          </w:p>
          <w:p>
            <w:pPr>
              <w:spacing w:after="20"/>
              <w:ind w:left="20"/>
              <w:jc w:val="both"/>
            </w:pPr>
            <w:r>
              <w:rPr>
                <w:rFonts w:ascii="Times New Roman"/>
                <w:b w:val="false"/>
                <w:i w:val="false"/>
                <w:color w:val="000000"/>
                <w:sz w:val="20"/>
              </w:rPr>
              <w:t>
ремонты на подстанциях I-III категории.</w:t>
            </w:r>
          </w:p>
          <w:p>
            <w:pPr>
              <w:spacing w:after="20"/>
              <w:ind w:left="20"/>
              <w:jc w:val="both"/>
            </w:pPr>
            <w:r>
              <w:rPr>
                <w:rFonts w:ascii="Times New Roman"/>
                <w:b w:val="false"/>
                <w:i w:val="false"/>
                <w:color w:val="000000"/>
                <w:sz w:val="20"/>
              </w:rPr>
              <w:t>
Электромонтер и электромонтер-шофер</w:t>
            </w:r>
          </w:p>
          <w:p>
            <w:pPr>
              <w:spacing w:after="20"/>
              <w:ind w:left="20"/>
              <w:jc w:val="both"/>
            </w:pPr>
            <w:r>
              <w:rPr>
                <w:rFonts w:ascii="Times New Roman"/>
                <w:b w:val="false"/>
                <w:i w:val="false"/>
                <w:color w:val="000000"/>
                <w:sz w:val="20"/>
              </w:rPr>
              <w:t>
оперативной выездной бригады, участвующий</w:t>
            </w:r>
          </w:p>
          <w:p>
            <w:pPr>
              <w:spacing w:after="20"/>
              <w:ind w:left="20"/>
              <w:jc w:val="both"/>
            </w:pPr>
            <w:r>
              <w:rPr>
                <w:rFonts w:ascii="Times New Roman"/>
                <w:b w:val="false"/>
                <w:i w:val="false"/>
                <w:color w:val="000000"/>
                <w:sz w:val="20"/>
              </w:rPr>
              <w:t>
в оперативных переключениях и на ремонте</w:t>
            </w:r>
          </w:p>
          <w:p>
            <w:pPr>
              <w:spacing w:after="20"/>
              <w:ind w:left="20"/>
              <w:jc w:val="both"/>
            </w:pPr>
            <w:r>
              <w:rPr>
                <w:rFonts w:ascii="Times New Roman"/>
                <w:b w:val="false"/>
                <w:i w:val="false"/>
                <w:color w:val="000000"/>
                <w:sz w:val="20"/>
              </w:rPr>
              <w:t>
под руководством электромонтера более</w:t>
            </w:r>
          </w:p>
          <w:p>
            <w:pPr>
              <w:spacing w:after="20"/>
              <w:ind w:left="20"/>
              <w:jc w:val="both"/>
            </w:pPr>
            <w:r>
              <w:rPr>
                <w:rFonts w:ascii="Times New Roman"/>
                <w:b w:val="false"/>
                <w:i w:val="false"/>
                <w:color w:val="000000"/>
                <w:sz w:val="20"/>
              </w:rPr>
              <w:t>
высокой квалификации на подстанциях I-III</w:t>
            </w:r>
          </w:p>
          <w:p>
            <w:pPr>
              <w:spacing w:after="20"/>
              <w:ind w:left="20"/>
              <w:jc w:val="both"/>
            </w:pPr>
            <w:r>
              <w:rPr>
                <w:rFonts w:ascii="Times New Roman"/>
                <w:b w:val="false"/>
                <w:i w:val="false"/>
                <w:color w:val="000000"/>
                <w:sz w:val="20"/>
              </w:rPr>
              <w:t>
категории</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оперативно-выездной бригады</w:t>
            </w:r>
          </w:p>
          <w:p>
            <w:pPr>
              <w:spacing w:after="20"/>
              <w:ind w:left="20"/>
              <w:jc w:val="both"/>
            </w:pPr>
            <w:r>
              <w:rPr>
                <w:rFonts w:ascii="Times New Roman"/>
                <w:b w:val="false"/>
                <w:i w:val="false"/>
                <w:color w:val="000000"/>
                <w:sz w:val="20"/>
              </w:rPr>
              <w:t>
(ОВБ) распределительных сетей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электромонтер оперативной службы</w:t>
            </w:r>
          </w:p>
          <w:p>
            <w:pPr>
              <w:spacing w:after="20"/>
              <w:ind w:left="20"/>
              <w:jc w:val="both"/>
            </w:pPr>
            <w:r>
              <w:rPr>
                <w:rFonts w:ascii="Times New Roman"/>
                <w:b w:val="false"/>
                <w:i w:val="false"/>
                <w:color w:val="000000"/>
                <w:sz w:val="20"/>
              </w:rPr>
              <w:t>
Электромонтер и электромонтер-шофер</w:t>
            </w:r>
          </w:p>
          <w:p>
            <w:pPr>
              <w:spacing w:after="20"/>
              <w:ind w:left="20"/>
              <w:jc w:val="both"/>
            </w:pPr>
            <w:r>
              <w:rPr>
                <w:rFonts w:ascii="Times New Roman"/>
                <w:b w:val="false"/>
                <w:i w:val="false"/>
                <w:color w:val="000000"/>
                <w:sz w:val="20"/>
              </w:rPr>
              <w:t>
оперативной службы</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испытаниям и</w:t>
            </w:r>
          </w:p>
          <w:p>
            <w:pPr>
              <w:spacing w:after="20"/>
              <w:ind w:left="20"/>
              <w:jc w:val="both"/>
            </w:pPr>
            <w:r>
              <w:rPr>
                <w:rFonts w:ascii="Times New Roman"/>
                <w:b w:val="false"/>
                <w:i w:val="false"/>
                <w:color w:val="000000"/>
                <w:sz w:val="20"/>
              </w:rPr>
              <w:t>
измерениям в электрических</w:t>
            </w:r>
          </w:p>
          <w:p>
            <w:pPr>
              <w:spacing w:after="20"/>
              <w:ind w:left="20"/>
              <w:jc w:val="both"/>
            </w:pPr>
            <w:r>
              <w:rPr>
                <w:rFonts w:ascii="Times New Roman"/>
                <w:b w:val="false"/>
                <w:i w:val="false"/>
                <w:color w:val="000000"/>
                <w:sz w:val="20"/>
              </w:rPr>
              <w:t>
сетях</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электромонтер по испытаниям и</w:t>
            </w:r>
          </w:p>
          <w:p>
            <w:pPr>
              <w:spacing w:after="20"/>
              <w:ind w:left="20"/>
              <w:jc w:val="both"/>
            </w:pPr>
            <w:r>
              <w:rPr>
                <w:rFonts w:ascii="Times New Roman"/>
                <w:b w:val="false"/>
                <w:i w:val="false"/>
                <w:color w:val="000000"/>
                <w:sz w:val="20"/>
              </w:rPr>
              <w:t>
измерениям сети</w:t>
            </w:r>
          </w:p>
          <w:p>
            <w:pPr>
              <w:spacing w:after="20"/>
              <w:ind w:left="20"/>
              <w:jc w:val="both"/>
            </w:pPr>
            <w:r>
              <w:rPr>
                <w:rFonts w:ascii="Times New Roman"/>
                <w:b w:val="false"/>
                <w:i w:val="false"/>
                <w:color w:val="000000"/>
                <w:sz w:val="20"/>
              </w:rPr>
              <w:t>
Электромонтер и электромонтер-шофер по</w:t>
            </w:r>
          </w:p>
          <w:p>
            <w:pPr>
              <w:spacing w:after="20"/>
              <w:ind w:left="20"/>
              <w:jc w:val="both"/>
            </w:pPr>
            <w:r>
              <w:rPr>
                <w:rFonts w:ascii="Times New Roman"/>
                <w:b w:val="false"/>
                <w:i w:val="false"/>
                <w:color w:val="000000"/>
                <w:sz w:val="20"/>
              </w:rPr>
              <w:t>
испытаниям и измерениям сети</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надзору за</w:t>
            </w:r>
          </w:p>
          <w:p>
            <w:pPr>
              <w:spacing w:after="20"/>
              <w:ind w:left="20"/>
              <w:jc w:val="both"/>
            </w:pPr>
            <w:r>
              <w:rPr>
                <w:rFonts w:ascii="Times New Roman"/>
                <w:b w:val="false"/>
                <w:i w:val="false"/>
                <w:color w:val="000000"/>
                <w:sz w:val="20"/>
              </w:rPr>
              <w:t>
трассами кабельных сетей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надзору за трассами сети</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w:t>
            </w:r>
          </w:p>
          <w:p>
            <w:pPr>
              <w:spacing w:after="20"/>
              <w:ind w:left="20"/>
              <w:jc w:val="both"/>
            </w:pPr>
            <w:r>
              <w:rPr>
                <w:rFonts w:ascii="Times New Roman"/>
                <w:b w:val="false"/>
                <w:i w:val="false"/>
                <w:color w:val="000000"/>
                <w:sz w:val="20"/>
              </w:rPr>
              <w:t>
подстанции</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подстанции, самостоятельно</w:t>
            </w:r>
          </w:p>
          <w:p>
            <w:pPr>
              <w:spacing w:after="20"/>
              <w:ind w:left="20"/>
              <w:jc w:val="both"/>
            </w:pPr>
            <w:r>
              <w:rPr>
                <w:rFonts w:ascii="Times New Roman"/>
                <w:b w:val="false"/>
                <w:i w:val="false"/>
                <w:color w:val="000000"/>
                <w:sz w:val="20"/>
              </w:rPr>
              <w:t>
производящий оперативные переключения и</w:t>
            </w:r>
          </w:p>
          <w:p>
            <w:pPr>
              <w:spacing w:after="20"/>
              <w:ind w:left="20"/>
              <w:jc w:val="both"/>
            </w:pPr>
            <w:r>
              <w:rPr>
                <w:rFonts w:ascii="Times New Roman"/>
                <w:b w:val="false"/>
                <w:i w:val="false"/>
                <w:color w:val="000000"/>
                <w:sz w:val="20"/>
              </w:rPr>
              <w:t>
обслуживающий подстанции I-IV категории</w:t>
            </w:r>
          </w:p>
          <w:p>
            <w:pPr>
              <w:spacing w:after="20"/>
              <w:ind w:left="20"/>
              <w:jc w:val="both"/>
            </w:pPr>
            <w:r>
              <w:rPr>
                <w:rFonts w:ascii="Times New Roman"/>
                <w:b w:val="false"/>
                <w:i w:val="false"/>
                <w:color w:val="000000"/>
                <w:sz w:val="20"/>
              </w:rPr>
              <w:t>
Электромонтер подстанции, участвующий в</w:t>
            </w:r>
          </w:p>
          <w:p>
            <w:pPr>
              <w:spacing w:after="20"/>
              <w:ind w:left="20"/>
              <w:jc w:val="both"/>
            </w:pPr>
            <w:r>
              <w:rPr>
                <w:rFonts w:ascii="Times New Roman"/>
                <w:b w:val="false"/>
                <w:i w:val="false"/>
                <w:color w:val="000000"/>
                <w:sz w:val="20"/>
              </w:rPr>
              <w:t>
оперативных переключениях под</w:t>
            </w:r>
          </w:p>
          <w:p>
            <w:pPr>
              <w:spacing w:after="20"/>
              <w:ind w:left="20"/>
              <w:jc w:val="both"/>
            </w:pPr>
            <w:r>
              <w:rPr>
                <w:rFonts w:ascii="Times New Roman"/>
                <w:b w:val="false"/>
                <w:i w:val="false"/>
                <w:color w:val="000000"/>
                <w:sz w:val="20"/>
              </w:rPr>
              <w:t>
руководством электромонтера более высокой</w:t>
            </w:r>
          </w:p>
          <w:p>
            <w:pPr>
              <w:spacing w:after="20"/>
              <w:ind w:left="20"/>
              <w:jc w:val="both"/>
            </w:pPr>
            <w:r>
              <w:rPr>
                <w:rFonts w:ascii="Times New Roman"/>
                <w:b w:val="false"/>
                <w:i w:val="false"/>
                <w:color w:val="000000"/>
                <w:sz w:val="20"/>
              </w:rPr>
              <w:t>
квалификации, обслуживающий подстанции</w:t>
            </w:r>
          </w:p>
          <w:p>
            <w:pPr>
              <w:spacing w:after="20"/>
              <w:ind w:left="20"/>
              <w:jc w:val="both"/>
            </w:pPr>
            <w:r>
              <w:rPr>
                <w:rFonts w:ascii="Times New Roman"/>
                <w:b w:val="false"/>
                <w:i w:val="false"/>
                <w:color w:val="000000"/>
                <w:sz w:val="20"/>
              </w:rPr>
              <w:t>
I-II категории</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эксплуатации</w:t>
            </w:r>
          </w:p>
          <w:p>
            <w:pPr>
              <w:spacing w:after="20"/>
              <w:ind w:left="20"/>
              <w:jc w:val="both"/>
            </w:pPr>
            <w:r>
              <w:rPr>
                <w:rFonts w:ascii="Times New Roman"/>
                <w:b w:val="false"/>
                <w:i w:val="false"/>
                <w:color w:val="000000"/>
                <w:sz w:val="20"/>
              </w:rPr>
              <w:t>
распределительных сетей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электромонтер по эксплуатации</w:t>
            </w:r>
          </w:p>
          <w:p>
            <w:pPr>
              <w:spacing w:after="20"/>
              <w:ind w:left="20"/>
              <w:jc w:val="both"/>
            </w:pPr>
            <w:r>
              <w:rPr>
                <w:rFonts w:ascii="Times New Roman"/>
                <w:b w:val="false"/>
                <w:i w:val="false"/>
                <w:color w:val="000000"/>
                <w:sz w:val="20"/>
              </w:rPr>
              <w:t>
сети</w:t>
            </w:r>
          </w:p>
          <w:p>
            <w:pPr>
              <w:spacing w:after="20"/>
              <w:ind w:left="20"/>
              <w:jc w:val="both"/>
            </w:pPr>
            <w:r>
              <w:rPr>
                <w:rFonts w:ascii="Times New Roman"/>
                <w:b w:val="false"/>
                <w:i w:val="false"/>
                <w:color w:val="000000"/>
                <w:sz w:val="20"/>
              </w:rPr>
              <w:t>
Электромонтер по эксплуатации сети</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эскизированию</w:t>
            </w:r>
          </w:p>
          <w:p>
            <w:pPr>
              <w:spacing w:after="20"/>
              <w:ind w:left="20"/>
              <w:jc w:val="both"/>
            </w:pPr>
            <w:r>
              <w:rPr>
                <w:rFonts w:ascii="Times New Roman"/>
                <w:b w:val="false"/>
                <w:i w:val="false"/>
                <w:color w:val="000000"/>
                <w:sz w:val="20"/>
              </w:rPr>
              <w:t>
трасс кабельных линий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эскизированию трасс</w:t>
            </w:r>
          </w:p>
          <w:p>
            <w:pPr>
              <w:spacing w:after="20"/>
              <w:ind w:left="20"/>
              <w:jc w:val="both"/>
            </w:pPr>
            <w:r>
              <w:rPr>
                <w:rFonts w:ascii="Times New Roman"/>
                <w:b w:val="false"/>
                <w:i w:val="false"/>
                <w:color w:val="000000"/>
                <w:sz w:val="20"/>
              </w:rPr>
              <w:t>
кабельных линий</w:t>
            </w:r>
          </w:p>
        </w:tc>
      </w:tr>
    </w:tbl>
    <w:p>
      <w:pPr>
        <w:spacing w:after="0"/>
        <w:ind w:left="0"/>
        <w:jc w:val="left"/>
      </w:pPr>
      <w:r>
        <w:br/>
      </w:r>
      <w:r>
        <w:rPr>
          <w:rFonts w:ascii="Times New Roman"/>
          <w:b w:val="false"/>
          <w:i w:val="false"/>
          <w:color w:val="000000"/>
          <w:sz w:val="28"/>
        </w:rPr>
        <w:t>
</w:t>
      </w:r>
    </w:p>
    <w:bookmarkStart w:name="z2317" w:id="2159"/>
    <w:p>
      <w:pPr>
        <w:spacing w:after="0"/>
        <w:ind w:left="0"/>
        <w:jc w:val="both"/>
      </w:pPr>
      <w:r>
        <w:rPr>
          <w:rFonts w:ascii="Times New Roman"/>
          <w:b w:val="false"/>
          <w:i w:val="false"/>
          <w:color w:val="000000"/>
          <w:sz w:val="28"/>
        </w:rPr>
        <w:t xml:space="preserve">
      приложение 7 к                   </w:t>
      </w:r>
    </w:p>
    <w:bookmarkEnd w:id="2159"/>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xml:space="preserve">
      работ и профессий рабочих (выпуск 9)    </w:t>
      </w:r>
    </w:p>
    <w:bookmarkStart w:name="z2320" w:id="2160"/>
    <w:p>
      <w:pPr>
        <w:spacing w:after="0"/>
        <w:ind w:left="0"/>
        <w:jc w:val="left"/>
      </w:pPr>
      <w:r>
        <w:rPr>
          <w:rFonts w:ascii="Times New Roman"/>
          <w:b/>
          <w:i w:val="false"/>
          <w:color w:val="000000"/>
        </w:rPr>
        <w:t xml:space="preserve"> Перечень наименований профессий рабочих тепловых сетей,</w:t>
      </w:r>
      <w:r>
        <w:br/>
      </w:r>
      <w:r>
        <w:rPr>
          <w:rFonts w:ascii="Times New Roman"/>
          <w:b/>
          <w:i w:val="false"/>
          <w:color w:val="000000"/>
        </w:rPr>
        <w:t>предусмотренных настоящим разделом, с указанием их наименований</w:t>
      </w:r>
      <w:r>
        <w:br/>
      </w:r>
      <w:r>
        <w:rPr>
          <w:rFonts w:ascii="Times New Roman"/>
          <w:b/>
          <w:i w:val="false"/>
          <w:color w:val="000000"/>
        </w:rPr>
        <w:t>ранее действовавшим</w:t>
      </w:r>
    </w:p>
    <w:bookmarkEnd w:id="2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3367"/>
        <w:gridCol w:w="5566"/>
      </w:tblGrid>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 ранее действовавшая</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района тепловых сетей</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Слесарь-дежурный диспетчерской</w:t>
            </w:r>
          </w:p>
          <w:p>
            <w:pPr>
              <w:spacing w:after="20"/>
              <w:ind w:left="20"/>
              <w:jc w:val="both"/>
            </w:pPr>
            <w:r>
              <w:rPr>
                <w:rFonts w:ascii="Times New Roman"/>
                <w:b w:val="false"/>
                <w:i w:val="false"/>
                <w:color w:val="000000"/>
                <w:sz w:val="20"/>
              </w:rPr>
              <w:t>
службы или в районах тепловых сетей.</w:t>
            </w:r>
          </w:p>
          <w:p>
            <w:pPr>
              <w:spacing w:after="20"/>
              <w:ind w:left="20"/>
              <w:jc w:val="both"/>
            </w:pPr>
            <w:r>
              <w:rPr>
                <w:rFonts w:ascii="Times New Roman"/>
                <w:b w:val="false"/>
                <w:i w:val="false"/>
                <w:color w:val="000000"/>
                <w:sz w:val="20"/>
              </w:rPr>
              <w:t>
Слесарь-дежурный на кустовом пункте</w:t>
            </w:r>
          </w:p>
          <w:p>
            <w:pPr>
              <w:spacing w:after="20"/>
              <w:ind w:left="20"/>
              <w:jc w:val="both"/>
            </w:pPr>
            <w:r>
              <w:rPr>
                <w:rFonts w:ascii="Times New Roman"/>
                <w:b w:val="false"/>
                <w:i w:val="false"/>
                <w:color w:val="000000"/>
                <w:sz w:val="20"/>
              </w:rPr>
              <w:t>
управления тепловыми вводами абонентов</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w:t>
            </w:r>
          </w:p>
          <w:p>
            <w:pPr>
              <w:spacing w:after="20"/>
              <w:ind w:left="20"/>
              <w:jc w:val="both"/>
            </w:pPr>
            <w:r>
              <w:rPr>
                <w:rFonts w:ascii="Times New Roman"/>
                <w:b w:val="false"/>
                <w:i w:val="false"/>
                <w:color w:val="000000"/>
                <w:sz w:val="20"/>
              </w:rPr>
              <w:t>
подземных теплопроводов и</w:t>
            </w:r>
          </w:p>
          <w:p>
            <w:pPr>
              <w:spacing w:after="20"/>
              <w:ind w:left="20"/>
              <w:jc w:val="both"/>
            </w:pPr>
            <w:r>
              <w:rPr>
                <w:rFonts w:ascii="Times New Roman"/>
                <w:b w:val="false"/>
                <w:i w:val="false"/>
                <w:color w:val="000000"/>
                <w:sz w:val="20"/>
              </w:rPr>
              <w:t>
сооружений тепловых сетей</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Слесарь-обходчик при обслуживании</w:t>
            </w:r>
          </w:p>
          <w:p>
            <w:pPr>
              <w:spacing w:after="20"/>
              <w:ind w:left="20"/>
              <w:jc w:val="both"/>
            </w:pPr>
            <w:r>
              <w:rPr>
                <w:rFonts w:ascii="Times New Roman"/>
                <w:b w:val="false"/>
                <w:i w:val="false"/>
                <w:color w:val="000000"/>
                <w:sz w:val="20"/>
              </w:rPr>
              <w:t>
подземных теплопроводов</w:t>
            </w:r>
          </w:p>
          <w:p>
            <w:pPr>
              <w:spacing w:after="20"/>
              <w:ind w:left="20"/>
              <w:jc w:val="both"/>
            </w:pPr>
            <w:r>
              <w:rPr>
                <w:rFonts w:ascii="Times New Roman"/>
                <w:b w:val="false"/>
                <w:i w:val="false"/>
                <w:color w:val="000000"/>
                <w:sz w:val="20"/>
              </w:rPr>
              <w:t>
Слесарь-обходчик при обслуживании</w:t>
            </w:r>
          </w:p>
          <w:p>
            <w:pPr>
              <w:spacing w:after="20"/>
              <w:ind w:left="20"/>
              <w:jc w:val="both"/>
            </w:pPr>
            <w:r>
              <w:rPr>
                <w:rFonts w:ascii="Times New Roman"/>
                <w:b w:val="false"/>
                <w:i w:val="false"/>
                <w:color w:val="000000"/>
                <w:sz w:val="20"/>
              </w:rPr>
              <w:t>
подземных теплопроводов под</w:t>
            </w:r>
          </w:p>
          <w:p>
            <w:pPr>
              <w:spacing w:after="20"/>
              <w:ind w:left="20"/>
              <w:jc w:val="both"/>
            </w:pPr>
            <w:r>
              <w:rPr>
                <w:rFonts w:ascii="Times New Roman"/>
                <w:b w:val="false"/>
                <w:i w:val="false"/>
                <w:color w:val="000000"/>
                <w:sz w:val="20"/>
              </w:rPr>
              <w:t>
руководством слесаря более высокой</w:t>
            </w:r>
          </w:p>
          <w:p>
            <w:pPr>
              <w:spacing w:after="20"/>
              <w:ind w:left="20"/>
              <w:jc w:val="both"/>
            </w:pPr>
            <w:r>
              <w:rPr>
                <w:rFonts w:ascii="Times New Roman"/>
                <w:b w:val="false"/>
                <w:i w:val="false"/>
                <w:color w:val="000000"/>
                <w:sz w:val="20"/>
              </w:rPr>
              <w:t>
квалификации</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теплофикационных вводов</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теплофикационных вводов</w:t>
            </w:r>
          </w:p>
        </w:tc>
      </w:tr>
    </w:tbl>
    <w:p>
      <w:pPr>
        <w:spacing w:after="0"/>
        <w:ind w:left="0"/>
        <w:jc w:val="left"/>
      </w:pPr>
      <w:r>
        <w:br/>
      </w:r>
      <w:r>
        <w:rPr>
          <w:rFonts w:ascii="Times New Roman"/>
          <w:b w:val="false"/>
          <w:i w:val="false"/>
          <w:color w:val="000000"/>
          <w:sz w:val="28"/>
        </w:rPr>
        <w:t>
</w:t>
      </w:r>
    </w:p>
    <w:bookmarkStart w:name="z2323" w:id="2161"/>
    <w:p>
      <w:pPr>
        <w:spacing w:after="0"/>
        <w:ind w:left="0"/>
        <w:jc w:val="both"/>
      </w:pPr>
      <w:r>
        <w:rPr>
          <w:rFonts w:ascii="Times New Roman"/>
          <w:b w:val="false"/>
          <w:i w:val="false"/>
          <w:color w:val="000000"/>
          <w:sz w:val="28"/>
        </w:rPr>
        <w:t xml:space="preserve">
      приложение 8 к                  </w:t>
      </w:r>
    </w:p>
    <w:bookmarkEnd w:id="2161"/>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xml:space="preserve">
      работ и профессий рабочих (выпуск 9)    </w:t>
      </w:r>
    </w:p>
    <w:bookmarkStart w:name="z2326" w:id="2162"/>
    <w:p>
      <w:pPr>
        <w:spacing w:after="0"/>
        <w:ind w:left="0"/>
        <w:jc w:val="left"/>
      </w:pPr>
      <w:r>
        <w:rPr>
          <w:rFonts w:ascii="Times New Roman"/>
          <w:b/>
          <w:i w:val="false"/>
          <w:color w:val="000000"/>
        </w:rPr>
        <w:t xml:space="preserve"> Перечень наименований профессий рабочих предприятии по сбыту</w:t>
      </w:r>
      <w:r>
        <w:br/>
      </w:r>
      <w:r>
        <w:rPr>
          <w:rFonts w:ascii="Times New Roman"/>
          <w:b/>
          <w:i w:val="false"/>
          <w:color w:val="000000"/>
        </w:rPr>
        <w:t>энергии и контролю за ее использованием (энергосбыт),/</w:t>
      </w:r>
      <w:r>
        <w:br/>
      </w:r>
      <w:r>
        <w:rPr>
          <w:rFonts w:ascii="Times New Roman"/>
          <w:b/>
          <w:i w:val="false"/>
          <w:color w:val="000000"/>
        </w:rPr>
        <w:t>предусмотренных настоящим разделом, с указанием их наименований</w:t>
      </w:r>
      <w:r>
        <w:br/>
      </w:r>
      <w:r>
        <w:rPr>
          <w:rFonts w:ascii="Times New Roman"/>
          <w:b/>
          <w:i w:val="false"/>
          <w:color w:val="000000"/>
        </w:rPr>
        <w:t>ранее действовавшим</w:t>
      </w:r>
    </w:p>
    <w:bookmarkEnd w:id="2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2991"/>
        <w:gridCol w:w="5487"/>
      </w:tblGrid>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 ранее действовавшая</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Контролер-монтер</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Старший контролер</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но</w:t>
            </w:r>
          </w:p>
          <w:p>
            <w:pPr>
              <w:spacing w:after="20"/>
              <w:ind w:left="20"/>
              <w:jc w:val="both"/>
            </w:pPr>
            <w:r>
              <w:rPr>
                <w:rFonts w:ascii="Times New Roman"/>
                <w:b w:val="false"/>
                <w:i w:val="false"/>
                <w:color w:val="000000"/>
                <w:sz w:val="20"/>
              </w:rPr>
              <w:t>
установке и эксплуатации</w:t>
            </w:r>
          </w:p>
          <w:p>
            <w:pPr>
              <w:spacing w:after="20"/>
              <w:ind w:left="20"/>
              <w:jc w:val="both"/>
            </w:pPr>
            <w:r>
              <w:rPr>
                <w:rFonts w:ascii="Times New Roman"/>
                <w:b w:val="false"/>
                <w:i w:val="false"/>
                <w:color w:val="000000"/>
                <w:sz w:val="20"/>
              </w:rPr>
              <w:t>
электросчетчиков</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установке приборов учета на</w:t>
            </w:r>
          </w:p>
          <w:p>
            <w:pPr>
              <w:spacing w:after="20"/>
              <w:ind w:left="20"/>
              <w:jc w:val="both"/>
            </w:pPr>
            <w:r>
              <w:rPr>
                <w:rFonts w:ascii="Times New Roman"/>
                <w:b w:val="false"/>
                <w:i w:val="false"/>
                <w:color w:val="000000"/>
                <w:sz w:val="20"/>
              </w:rPr>
              <w:t>
низком напряжении</w:t>
            </w:r>
          </w:p>
          <w:p>
            <w:pPr>
              <w:spacing w:after="20"/>
              <w:ind w:left="20"/>
              <w:jc w:val="both"/>
            </w:pPr>
            <w:r>
              <w:rPr>
                <w:rFonts w:ascii="Times New Roman"/>
                <w:b w:val="false"/>
                <w:i w:val="false"/>
                <w:color w:val="000000"/>
                <w:sz w:val="20"/>
              </w:rPr>
              <w:t>
Электромонтер по установке приборов учета</w:t>
            </w:r>
          </w:p>
          <w:p>
            <w:pPr>
              <w:spacing w:after="20"/>
              <w:ind w:left="20"/>
              <w:jc w:val="both"/>
            </w:pPr>
            <w:r>
              <w:rPr>
                <w:rFonts w:ascii="Times New Roman"/>
                <w:b w:val="false"/>
                <w:i w:val="false"/>
                <w:color w:val="000000"/>
                <w:sz w:val="20"/>
              </w:rPr>
              <w:t>
3-фазных счетчиков</w:t>
            </w:r>
          </w:p>
        </w:tc>
      </w:tr>
    </w:tbl>
    <w:p>
      <w:pPr>
        <w:spacing w:after="0"/>
        <w:ind w:left="0"/>
        <w:jc w:val="left"/>
      </w:pPr>
      <w:r>
        <w:br/>
      </w:r>
      <w:r>
        <w:rPr>
          <w:rFonts w:ascii="Times New Roman"/>
          <w:b w:val="false"/>
          <w:i w:val="false"/>
          <w:color w:val="000000"/>
          <w:sz w:val="28"/>
        </w:rPr>
        <w:t>
</w:t>
      </w:r>
    </w:p>
    <w:bookmarkStart w:name="z2329" w:id="2163"/>
    <w:p>
      <w:pPr>
        <w:spacing w:after="0"/>
        <w:ind w:left="0"/>
        <w:jc w:val="both"/>
      </w:pPr>
      <w:r>
        <w:rPr>
          <w:rFonts w:ascii="Times New Roman"/>
          <w:b w:val="false"/>
          <w:i w:val="false"/>
          <w:color w:val="000000"/>
          <w:sz w:val="28"/>
        </w:rPr>
        <w:t>
      Перечень наименований профессий рабочих, предусмотренных ранее действовавших и включенных в разделы ЕТКС других производств</w:t>
      </w:r>
    </w:p>
    <w:bookmarkEnd w:id="2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2583"/>
        <w:gridCol w:w="2745"/>
        <w:gridCol w:w="3736"/>
      </w:tblGrid>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w:t>
            </w:r>
          </w:p>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ЕТ</w:t>
            </w:r>
          </w:p>
          <w:p>
            <w:pPr>
              <w:spacing w:after="20"/>
              <w:ind w:left="20"/>
              <w:jc w:val="both"/>
            </w:pPr>
            <w:r>
              <w:rPr>
                <w:rFonts w:ascii="Times New Roman"/>
                <w:b w:val="false"/>
                <w:i w:val="false"/>
                <w:color w:val="000000"/>
                <w:sz w:val="20"/>
              </w:rPr>
              <w:t>
КС</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 ранее</w:t>
            </w:r>
          </w:p>
          <w:p>
            <w:pPr>
              <w:spacing w:after="20"/>
              <w:ind w:left="20"/>
              <w:jc w:val="both"/>
            </w:pPr>
            <w:r>
              <w:rPr>
                <w:rFonts w:ascii="Times New Roman"/>
                <w:b w:val="false"/>
                <w:i w:val="false"/>
                <w:color w:val="000000"/>
                <w:sz w:val="20"/>
              </w:rPr>
              <w:t>
действовавшая</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Аккумуляторщик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Аккумуляторщик</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абсорбции</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абсорбции и фугования</w:t>
            </w:r>
          </w:p>
          <w:p>
            <w:pPr>
              <w:spacing w:after="20"/>
              <w:ind w:left="20"/>
              <w:jc w:val="both"/>
            </w:pPr>
            <w:r>
              <w:rPr>
                <w:rFonts w:ascii="Times New Roman"/>
                <w:b w:val="false"/>
                <w:i w:val="false"/>
                <w:color w:val="000000"/>
                <w:sz w:val="20"/>
              </w:rPr>
              <w:t>
серогазоулавливающей установки</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газа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аппаратчик</w:t>
            </w:r>
          </w:p>
          <w:p>
            <w:pPr>
              <w:spacing w:after="20"/>
              <w:ind w:left="20"/>
              <w:jc w:val="both"/>
            </w:pPr>
            <w:r>
              <w:rPr>
                <w:rFonts w:ascii="Times New Roman"/>
                <w:b w:val="false"/>
                <w:i w:val="false"/>
                <w:color w:val="000000"/>
                <w:sz w:val="20"/>
              </w:rPr>
              <w:t>
серогазоулавливающей установки</w:t>
            </w:r>
          </w:p>
          <w:p>
            <w:pPr>
              <w:spacing w:after="20"/>
              <w:ind w:left="20"/>
              <w:jc w:val="both"/>
            </w:pPr>
            <w:r>
              <w:rPr>
                <w:rFonts w:ascii="Times New Roman"/>
                <w:b w:val="false"/>
                <w:i w:val="false"/>
                <w:color w:val="000000"/>
                <w:sz w:val="20"/>
              </w:rPr>
              <w:t>
Аппаратчик серогазоулавливающей</w:t>
            </w:r>
          </w:p>
          <w:p>
            <w:pPr>
              <w:spacing w:after="20"/>
              <w:ind w:left="20"/>
              <w:jc w:val="both"/>
            </w:pPr>
            <w:r>
              <w:rPr>
                <w:rFonts w:ascii="Times New Roman"/>
                <w:b w:val="false"/>
                <w:i w:val="false"/>
                <w:color w:val="000000"/>
                <w:sz w:val="20"/>
              </w:rPr>
              <w:t>
установки: фильтр-прессов, склада</w:t>
            </w:r>
          </w:p>
          <w:p>
            <w:pPr>
              <w:spacing w:after="20"/>
              <w:ind w:left="20"/>
              <w:jc w:val="both"/>
            </w:pPr>
            <w:r>
              <w:rPr>
                <w:rFonts w:ascii="Times New Roman"/>
                <w:b w:val="false"/>
                <w:i w:val="false"/>
                <w:color w:val="000000"/>
                <w:sz w:val="20"/>
              </w:rPr>
              <w:t>
аммиака, отстойников известкового</w:t>
            </w:r>
          </w:p>
          <w:p>
            <w:pPr>
              <w:spacing w:after="20"/>
              <w:ind w:left="20"/>
              <w:jc w:val="both"/>
            </w:pPr>
            <w:r>
              <w:rPr>
                <w:rFonts w:ascii="Times New Roman"/>
                <w:b w:val="false"/>
                <w:i w:val="false"/>
                <w:color w:val="000000"/>
                <w:sz w:val="20"/>
              </w:rPr>
              <w:t>
молока, отделения выпарки и осушения</w:t>
            </w:r>
          </w:p>
          <w:p>
            <w:pPr>
              <w:spacing w:after="20"/>
              <w:ind w:left="20"/>
              <w:jc w:val="both"/>
            </w:pPr>
            <w:r>
              <w:rPr>
                <w:rFonts w:ascii="Times New Roman"/>
                <w:b w:val="false"/>
                <w:i w:val="false"/>
                <w:color w:val="000000"/>
                <w:sz w:val="20"/>
              </w:rPr>
              <w:t>
газов, автоклавов и насосов</w:t>
            </w:r>
          </w:p>
          <w:p>
            <w:pPr>
              <w:spacing w:after="20"/>
              <w:ind w:left="20"/>
              <w:jc w:val="both"/>
            </w:pPr>
            <w:r>
              <w:rPr>
                <w:rFonts w:ascii="Times New Roman"/>
                <w:b w:val="false"/>
                <w:i w:val="false"/>
                <w:color w:val="000000"/>
                <w:sz w:val="20"/>
              </w:rPr>
              <w:t>
Помощники аппаратчиков</w:t>
            </w:r>
          </w:p>
          <w:p>
            <w:pPr>
              <w:spacing w:after="20"/>
              <w:ind w:left="20"/>
              <w:jc w:val="both"/>
            </w:pPr>
            <w:r>
              <w:rPr>
                <w:rFonts w:ascii="Times New Roman"/>
                <w:b w:val="false"/>
                <w:i w:val="false"/>
                <w:color w:val="000000"/>
                <w:sz w:val="20"/>
              </w:rPr>
              <w:t>
серогазоулавливающей установки:</w:t>
            </w:r>
          </w:p>
          <w:p>
            <w:pPr>
              <w:spacing w:after="20"/>
              <w:ind w:left="20"/>
              <w:jc w:val="both"/>
            </w:pPr>
            <w:r>
              <w:rPr>
                <w:rFonts w:ascii="Times New Roman"/>
                <w:b w:val="false"/>
                <w:i w:val="false"/>
                <w:color w:val="000000"/>
                <w:sz w:val="20"/>
              </w:rPr>
              <w:t>
известкового отделения, отделения</w:t>
            </w:r>
          </w:p>
          <w:p>
            <w:pPr>
              <w:spacing w:after="20"/>
              <w:ind w:left="20"/>
              <w:jc w:val="both"/>
            </w:pPr>
            <w:r>
              <w:rPr>
                <w:rFonts w:ascii="Times New Roman"/>
                <w:b w:val="false"/>
                <w:i w:val="false"/>
                <w:color w:val="000000"/>
                <w:sz w:val="20"/>
              </w:rPr>
              <w:t>
вакуум-насосов</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центрифугирования</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абсорбции и фугования</w:t>
            </w:r>
          </w:p>
          <w:p>
            <w:pPr>
              <w:spacing w:after="20"/>
              <w:ind w:left="20"/>
              <w:jc w:val="both"/>
            </w:pPr>
            <w:r>
              <w:rPr>
                <w:rFonts w:ascii="Times New Roman"/>
                <w:b w:val="false"/>
                <w:i w:val="false"/>
                <w:color w:val="000000"/>
                <w:sz w:val="20"/>
              </w:rPr>
              <w:t>
серогазоулавливающей установки</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электролиза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неавтоматизированной</w:t>
            </w:r>
          </w:p>
          <w:p>
            <w:pPr>
              <w:spacing w:after="20"/>
              <w:ind w:left="20"/>
              <w:jc w:val="both"/>
            </w:pPr>
            <w:r>
              <w:rPr>
                <w:rFonts w:ascii="Times New Roman"/>
                <w:b w:val="false"/>
                <w:i w:val="false"/>
                <w:color w:val="000000"/>
                <w:sz w:val="20"/>
              </w:rPr>
              <w:t>
электролизной установки</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Шуровщик топлива в бункерах перед</w:t>
            </w:r>
          </w:p>
          <w:p>
            <w:pPr>
              <w:spacing w:after="20"/>
              <w:ind w:left="20"/>
              <w:jc w:val="both"/>
            </w:pPr>
            <w:r>
              <w:rPr>
                <w:rFonts w:ascii="Times New Roman"/>
                <w:b w:val="false"/>
                <w:i w:val="false"/>
                <w:color w:val="000000"/>
                <w:sz w:val="20"/>
              </w:rPr>
              <w:t>
котлами (с обслуживанием шнеков)</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переезду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Зольщик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Зольщик при ручном удалении золы и</w:t>
            </w:r>
          </w:p>
          <w:p>
            <w:pPr>
              <w:spacing w:after="20"/>
              <w:ind w:left="20"/>
              <w:jc w:val="both"/>
            </w:pPr>
            <w:r>
              <w:rPr>
                <w:rFonts w:ascii="Times New Roman"/>
                <w:b w:val="false"/>
                <w:i w:val="false"/>
                <w:color w:val="000000"/>
                <w:sz w:val="20"/>
              </w:rPr>
              <w:t>
шлака</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Зольщик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Зольщик локомобилей</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электромонтажных</w:t>
            </w:r>
          </w:p>
          <w:p>
            <w:pPr>
              <w:spacing w:after="20"/>
              <w:ind w:left="20"/>
              <w:jc w:val="both"/>
            </w:pPr>
            <w:r>
              <w:rPr>
                <w:rFonts w:ascii="Times New Roman"/>
                <w:b w:val="false"/>
                <w:i w:val="false"/>
                <w:color w:val="000000"/>
                <w:sz w:val="20"/>
              </w:rPr>
              <w:t>
работ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ОТК</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Лаборант-радиометрист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химического</w:t>
            </w:r>
          </w:p>
          <w:p>
            <w:pPr>
              <w:spacing w:after="20"/>
              <w:ind w:left="20"/>
              <w:jc w:val="both"/>
            </w:pPr>
            <w:r>
              <w:rPr>
                <w:rFonts w:ascii="Times New Roman"/>
                <w:b w:val="false"/>
                <w:i w:val="false"/>
                <w:color w:val="000000"/>
                <w:sz w:val="20"/>
              </w:rPr>
              <w:t>
анализа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лаборант химического цеха</w:t>
            </w:r>
          </w:p>
          <w:p>
            <w:pPr>
              <w:spacing w:after="20"/>
              <w:ind w:left="20"/>
              <w:jc w:val="both"/>
            </w:pPr>
            <w:r>
              <w:rPr>
                <w:rFonts w:ascii="Times New Roman"/>
                <w:b w:val="false"/>
                <w:i w:val="false"/>
                <w:color w:val="000000"/>
                <w:sz w:val="20"/>
              </w:rPr>
              <w:t>
Лаборант производственной службы,</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Лаборант химводоочистки,</w:t>
            </w:r>
          </w:p>
          <w:p>
            <w:pPr>
              <w:spacing w:after="20"/>
              <w:ind w:left="20"/>
              <w:jc w:val="both"/>
            </w:pPr>
            <w:r>
              <w:rPr>
                <w:rFonts w:ascii="Times New Roman"/>
                <w:b w:val="false"/>
                <w:i w:val="false"/>
                <w:color w:val="000000"/>
                <w:sz w:val="20"/>
              </w:rPr>
              <w:t>
серогазоулавливающей установки</w:t>
            </w:r>
          </w:p>
          <w:p>
            <w:pPr>
              <w:spacing w:after="20"/>
              <w:ind w:left="20"/>
              <w:jc w:val="both"/>
            </w:pPr>
            <w:r>
              <w:rPr>
                <w:rFonts w:ascii="Times New Roman"/>
                <w:b w:val="false"/>
                <w:i w:val="false"/>
                <w:color w:val="000000"/>
                <w:sz w:val="20"/>
              </w:rPr>
              <w:t>
Лаборант химического цеха</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воздушно-канатной</w:t>
            </w:r>
          </w:p>
          <w:p>
            <w:pPr>
              <w:spacing w:after="20"/>
              <w:ind w:left="20"/>
              <w:jc w:val="both"/>
            </w:pPr>
            <w:r>
              <w:rPr>
                <w:rFonts w:ascii="Times New Roman"/>
                <w:b w:val="false"/>
                <w:i w:val="false"/>
                <w:color w:val="000000"/>
                <w:sz w:val="20"/>
              </w:rPr>
              <w:t>
дороги</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канатной дороги, фуникулеров</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двигателей</w:t>
            </w:r>
          </w:p>
          <w:p>
            <w:pPr>
              <w:spacing w:after="20"/>
              <w:ind w:left="20"/>
              <w:jc w:val="both"/>
            </w:pPr>
            <w:r>
              <w:rPr>
                <w:rFonts w:ascii="Times New Roman"/>
                <w:b w:val="false"/>
                <w:i w:val="false"/>
                <w:color w:val="000000"/>
                <w:sz w:val="20"/>
              </w:rPr>
              <w:t>
внутреннего сгорания</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двигателей внутреннего</w:t>
            </w:r>
          </w:p>
          <w:p>
            <w:pPr>
              <w:spacing w:after="20"/>
              <w:ind w:left="20"/>
              <w:jc w:val="both"/>
            </w:pPr>
            <w:r>
              <w:rPr>
                <w:rFonts w:ascii="Times New Roman"/>
                <w:b w:val="false"/>
                <w:i w:val="false"/>
                <w:color w:val="000000"/>
                <w:sz w:val="20"/>
              </w:rPr>
              <w:t>
сгорания</w:t>
            </w:r>
          </w:p>
          <w:p>
            <w:pPr>
              <w:spacing w:after="20"/>
              <w:ind w:left="20"/>
              <w:jc w:val="both"/>
            </w:pPr>
            <w:r>
              <w:rPr>
                <w:rFonts w:ascii="Times New Roman"/>
                <w:b w:val="false"/>
                <w:i w:val="false"/>
                <w:color w:val="000000"/>
                <w:sz w:val="20"/>
              </w:rPr>
              <w:t>
Помощник машиниста двигателей</w:t>
            </w:r>
          </w:p>
          <w:p>
            <w:pPr>
              <w:spacing w:after="20"/>
              <w:ind w:left="20"/>
              <w:jc w:val="both"/>
            </w:pPr>
            <w:r>
              <w:rPr>
                <w:rFonts w:ascii="Times New Roman"/>
                <w:b w:val="false"/>
                <w:i w:val="false"/>
                <w:color w:val="000000"/>
                <w:sz w:val="20"/>
              </w:rPr>
              <w:t>
внутреннего сгорания</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дымососов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дымососов, вентиляторов</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w:t>
            </w:r>
          </w:p>
          <w:p>
            <w:pPr>
              <w:spacing w:after="20"/>
              <w:ind w:left="20"/>
              <w:jc w:val="both"/>
            </w:pPr>
            <w:r>
              <w:rPr>
                <w:rFonts w:ascii="Times New Roman"/>
                <w:b w:val="false"/>
                <w:i w:val="false"/>
                <w:color w:val="000000"/>
                <w:sz w:val="20"/>
              </w:rPr>
              <w:t>
установок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компрессоров</w:t>
            </w:r>
          </w:p>
          <w:p>
            <w:pPr>
              <w:spacing w:after="20"/>
              <w:ind w:left="20"/>
              <w:jc w:val="both"/>
            </w:pPr>
            <w:r>
              <w:rPr>
                <w:rFonts w:ascii="Times New Roman"/>
                <w:b w:val="false"/>
                <w:i w:val="false"/>
                <w:color w:val="000000"/>
                <w:sz w:val="20"/>
              </w:rPr>
              <w:t>
Машинист компрессоров</w:t>
            </w:r>
          </w:p>
          <w:p>
            <w:pPr>
              <w:spacing w:after="20"/>
              <w:ind w:left="20"/>
              <w:jc w:val="both"/>
            </w:pPr>
            <w:r>
              <w:rPr>
                <w:rFonts w:ascii="Times New Roman"/>
                <w:b w:val="false"/>
                <w:i w:val="false"/>
                <w:color w:val="000000"/>
                <w:sz w:val="20"/>
              </w:rPr>
              <w:t>
(неавтоматизированных компрессорных</w:t>
            </w:r>
          </w:p>
          <w:p>
            <w:pPr>
              <w:spacing w:after="20"/>
              <w:ind w:left="20"/>
              <w:jc w:val="both"/>
            </w:pPr>
            <w:r>
              <w:rPr>
                <w:rFonts w:ascii="Times New Roman"/>
                <w:b w:val="false"/>
                <w:i w:val="false"/>
                <w:color w:val="000000"/>
                <w:sz w:val="20"/>
              </w:rPr>
              <w:t>
установок)</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w:t>
            </w:r>
          </w:p>
          <w:p>
            <w:pPr>
              <w:spacing w:after="20"/>
              <w:ind w:left="20"/>
              <w:jc w:val="both"/>
            </w:pPr>
            <w:r>
              <w:rPr>
                <w:rFonts w:ascii="Times New Roman"/>
                <w:b w:val="false"/>
                <w:i w:val="false"/>
                <w:color w:val="000000"/>
                <w:sz w:val="20"/>
              </w:rPr>
              <w:t>
котельной</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котла с ручной загрузкой</w:t>
            </w:r>
          </w:p>
          <w:p>
            <w:pPr>
              <w:spacing w:after="20"/>
              <w:ind w:left="20"/>
              <w:jc w:val="both"/>
            </w:pPr>
            <w:r>
              <w:rPr>
                <w:rFonts w:ascii="Times New Roman"/>
                <w:b w:val="false"/>
                <w:i w:val="false"/>
                <w:color w:val="000000"/>
                <w:sz w:val="20"/>
              </w:rPr>
              <w:t>
топлива</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насосной подстанции</w:t>
            </w:r>
          </w:p>
          <w:p>
            <w:pPr>
              <w:spacing w:after="20"/>
              <w:ind w:left="20"/>
              <w:jc w:val="both"/>
            </w:pPr>
            <w:r>
              <w:rPr>
                <w:rFonts w:ascii="Times New Roman"/>
                <w:b w:val="false"/>
                <w:i w:val="false"/>
                <w:color w:val="000000"/>
                <w:sz w:val="20"/>
              </w:rPr>
              <w:t>
Моторист неавтоматизированной</w:t>
            </w:r>
          </w:p>
          <w:p>
            <w:pPr>
              <w:spacing w:after="20"/>
              <w:ind w:left="20"/>
              <w:jc w:val="both"/>
            </w:pPr>
            <w:r>
              <w:rPr>
                <w:rFonts w:ascii="Times New Roman"/>
                <w:b w:val="false"/>
                <w:i w:val="false"/>
                <w:color w:val="000000"/>
                <w:sz w:val="20"/>
              </w:rPr>
              <w:t>
нефтенасосной</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паровой машины и</w:t>
            </w:r>
          </w:p>
          <w:p>
            <w:pPr>
              <w:spacing w:after="20"/>
              <w:ind w:left="20"/>
              <w:jc w:val="both"/>
            </w:pPr>
            <w:r>
              <w:rPr>
                <w:rFonts w:ascii="Times New Roman"/>
                <w:b w:val="false"/>
                <w:i w:val="false"/>
                <w:color w:val="000000"/>
                <w:sz w:val="20"/>
              </w:rPr>
              <w:t>
локомобиля</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локомобиля</w:t>
            </w:r>
          </w:p>
          <w:p>
            <w:pPr>
              <w:spacing w:after="20"/>
              <w:ind w:left="20"/>
              <w:jc w:val="both"/>
            </w:pPr>
            <w:r>
              <w:rPr>
                <w:rFonts w:ascii="Times New Roman"/>
                <w:b w:val="false"/>
                <w:i w:val="false"/>
                <w:color w:val="000000"/>
                <w:sz w:val="20"/>
              </w:rPr>
              <w:t>
Машинист локомобилей</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посуды</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ремонту обуви</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Сапожник по починке спецобуви</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Отборщик проб воды, топлива и масел</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Переплетчик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Переплетчик</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w:t>
            </w:r>
          </w:p>
          <w:p>
            <w:pPr>
              <w:spacing w:after="20"/>
              <w:ind w:left="20"/>
              <w:jc w:val="both"/>
            </w:pPr>
            <w:r>
              <w:rPr>
                <w:rFonts w:ascii="Times New Roman"/>
                <w:b w:val="false"/>
                <w:i w:val="false"/>
                <w:color w:val="000000"/>
                <w:sz w:val="20"/>
              </w:rPr>
              <w:t>
отработанного масла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 масел</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оборудования машинных</w:t>
            </w:r>
          </w:p>
          <w:p>
            <w:pPr>
              <w:spacing w:after="20"/>
              <w:ind w:left="20"/>
              <w:jc w:val="both"/>
            </w:pPr>
            <w:r>
              <w:rPr>
                <w:rFonts w:ascii="Times New Roman"/>
                <w:b w:val="false"/>
                <w:i w:val="false"/>
                <w:color w:val="000000"/>
                <w:sz w:val="20"/>
              </w:rPr>
              <w:t>
цехов тепловых и</w:t>
            </w:r>
          </w:p>
          <w:p>
            <w:pPr>
              <w:spacing w:after="20"/>
              <w:ind w:left="20"/>
              <w:jc w:val="both"/>
            </w:pPr>
            <w:r>
              <w:rPr>
                <w:rFonts w:ascii="Times New Roman"/>
                <w:b w:val="false"/>
                <w:i w:val="false"/>
                <w:color w:val="000000"/>
                <w:sz w:val="20"/>
              </w:rPr>
              <w:t>
гидроэлектростанций</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шофер</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но ремонту приборов</w:t>
            </w:r>
          </w:p>
          <w:p>
            <w:pPr>
              <w:spacing w:after="20"/>
              <w:ind w:left="20"/>
              <w:jc w:val="both"/>
            </w:pPr>
            <w:r>
              <w:rPr>
                <w:rFonts w:ascii="Times New Roman"/>
                <w:b w:val="false"/>
                <w:i w:val="false"/>
                <w:color w:val="000000"/>
                <w:sz w:val="20"/>
              </w:rPr>
              <w:t>
теплотехнического контроля</w:t>
            </w:r>
          </w:p>
          <w:p>
            <w:pPr>
              <w:spacing w:after="20"/>
              <w:ind w:left="20"/>
              <w:jc w:val="both"/>
            </w:pPr>
            <w:r>
              <w:rPr>
                <w:rFonts w:ascii="Times New Roman"/>
                <w:b w:val="false"/>
                <w:i w:val="false"/>
                <w:color w:val="000000"/>
                <w:sz w:val="20"/>
              </w:rPr>
              <w:t>
и автоматики тепловых</w:t>
            </w:r>
          </w:p>
          <w:p>
            <w:pPr>
              <w:spacing w:after="20"/>
              <w:ind w:left="20"/>
              <w:jc w:val="both"/>
            </w:pPr>
            <w:r>
              <w:rPr>
                <w:rFonts w:ascii="Times New Roman"/>
                <w:b w:val="false"/>
                <w:i w:val="false"/>
                <w:color w:val="000000"/>
                <w:sz w:val="20"/>
              </w:rPr>
              <w:t>
процессов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Слесарь-приборист</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 нефтетоплива</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 оборудования</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Шорник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Шорник</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w:t>
            </w:r>
          </w:p>
          <w:p>
            <w:pPr>
              <w:spacing w:after="20"/>
              <w:ind w:left="20"/>
              <w:jc w:val="both"/>
            </w:pPr>
            <w:r>
              <w:rPr>
                <w:rFonts w:ascii="Times New Roman"/>
                <w:b w:val="false"/>
                <w:i w:val="false"/>
                <w:color w:val="000000"/>
                <w:sz w:val="20"/>
              </w:rPr>
              <w:t>
обслуживанию</w:t>
            </w:r>
          </w:p>
          <w:p>
            <w:pPr>
              <w:spacing w:after="20"/>
              <w:ind w:left="20"/>
              <w:jc w:val="both"/>
            </w:pPr>
            <w:r>
              <w:rPr>
                <w:rFonts w:ascii="Times New Roman"/>
                <w:b w:val="false"/>
                <w:i w:val="false"/>
                <w:color w:val="000000"/>
                <w:sz w:val="20"/>
              </w:rPr>
              <w:t>
электрооборудования</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рыбоподъемника</w:t>
            </w:r>
          </w:p>
          <w:p>
            <w:pPr>
              <w:spacing w:after="20"/>
              <w:ind w:left="20"/>
              <w:jc w:val="both"/>
            </w:pPr>
            <w:r>
              <w:rPr>
                <w:rFonts w:ascii="Times New Roman"/>
                <w:b w:val="false"/>
                <w:i w:val="false"/>
                <w:color w:val="000000"/>
                <w:sz w:val="20"/>
              </w:rPr>
              <w:t>
Электрослесарь гидротехнических</w:t>
            </w:r>
          </w:p>
          <w:p>
            <w:pPr>
              <w:spacing w:after="20"/>
              <w:ind w:left="20"/>
              <w:jc w:val="both"/>
            </w:pPr>
            <w:r>
              <w:rPr>
                <w:rFonts w:ascii="Times New Roman"/>
                <w:b w:val="false"/>
                <w:i w:val="false"/>
                <w:color w:val="000000"/>
                <w:sz w:val="20"/>
              </w:rPr>
              <w:t>
сооружений головного узла</w:t>
            </w:r>
          </w:p>
        </w:tc>
      </w:tr>
    </w:tbl>
    <w:p>
      <w:pPr>
        <w:spacing w:after="0"/>
        <w:ind w:left="0"/>
        <w:jc w:val="left"/>
      </w:pPr>
      <w:r>
        <w:br/>
      </w:r>
      <w:r>
        <w:rPr>
          <w:rFonts w:ascii="Times New Roman"/>
          <w:b w:val="false"/>
          <w:i w:val="false"/>
          <w:color w:val="000000"/>
          <w:sz w:val="28"/>
        </w:rPr>
        <w:t>
</w:t>
      </w:r>
    </w:p>
    <w:bookmarkStart w:name="z2330" w:id="2164"/>
    <w:p>
      <w:pPr>
        <w:spacing w:after="0"/>
        <w:ind w:left="0"/>
        <w:jc w:val="both"/>
      </w:pPr>
      <w:r>
        <w:rPr>
          <w:rFonts w:ascii="Times New Roman"/>
          <w:b w:val="false"/>
          <w:i w:val="false"/>
          <w:color w:val="000000"/>
          <w:sz w:val="28"/>
        </w:rPr>
        <w:t>
      Перечень наименований профессий рабочих, предусмотренных ранее действовавшим и помещенных в "КС профессий рабочих, работников и младшего обслуживающего персонала, не вошедших в ЕТКС, которым не устанавливаются месячные оклады"</w:t>
      </w:r>
    </w:p>
    <w:bookmarkEnd w:id="2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4257"/>
        <w:gridCol w:w="4741"/>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 ранее</w:t>
            </w:r>
          </w:p>
          <w:p>
            <w:pPr>
              <w:spacing w:after="20"/>
              <w:ind w:left="20"/>
              <w:jc w:val="both"/>
            </w:pPr>
            <w:r>
              <w:rPr>
                <w:rFonts w:ascii="Times New Roman"/>
                <w:b w:val="false"/>
                <w:i w:val="false"/>
                <w:color w:val="000000"/>
                <w:sz w:val="20"/>
              </w:rPr>
              <w:t>
действовавшая</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 помещенная в</w:t>
            </w:r>
          </w:p>
          <w:p>
            <w:pPr>
              <w:spacing w:after="20"/>
              <w:ind w:left="20"/>
              <w:jc w:val="both"/>
            </w:pPr>
            <w:r>
              <w:rPr>
                <w:rFonts w:ascii="Times New Roman"/>
                <w:b w:val="false"/>
                <w:i w:val="false"/>
                <w:color w:val="000000"/>
                <w:sz w:val="20"/>
              </w:rPr>
              <w:t>
"Квалификационный справочник</w:t>
            </w:r>
          </w:p>
          <w:p>
            <w:pPr>
              <w:spacing w:after="20"/>
              <w:ind w:left="20"/>
              <w:jc w:val="both"/>
            </w:pPr>
            <w:r>
              <w:rPr>
                <w:rFonts w:ascii="Times New Roman"/>
                <w:b w:val="false"/>
                <w:i w:val="false"/>
                <w:color w:val="000000"/>
                <w:sz w:val="20"/>
              </w:rPr>
              <w:t>
профессий рабочих, работников и</w:t>
            </w:r>
          </w:p>
          <w:p>
            <w:pPr>
              <w:spacing w:after="20"/>
              <w:ind w:left="20"/>
              <w:jc w:val="both"/>
            </w:pPr>
            <w:r>
              <w:rPr>
                <w:rFonts w:ascii="Times New Roman"/>
                <w:b w:val="false"/>
                <w:i w:val="false"/>
                <w:color w:val="000000"/>
                <w:sz w:val="20"/>
              </w:rPr>
              <w:t>
младшего обслуживающего персонала,</w:t>
            </w:r>
          </w:p>
          <w:p>
            <w:pPr>
              <w:spacing w:after="20"/>
              <w:ind w:left="20"/>
              <w:jc w:val="both"/>
            </w:pPr>
            <w:r>
              <w:rPr>
                <w:rFonts w:ascii="Times New Roman"/>
                <w:b w:val="false"/>
                <w:i w:val="false"/>
                <w:color w:val="000000"/>
                <w:sz w:val="20"/>
              </w:rPr>
              <w:t>
не вошедших в Единый</w:t>
            </w:r>
          </w:p>
          <w:p>
            <w:pPr>
              <w:spacing w:after="20"/>
              <w:ind w:left="20"/>
              <w:jc w:val="both"/>
            </w:pPr>
            <w:r>
              <w:rPr>
                <w:rFonts w:ascii="Times New Roman"/>
                <w:b w:val="false"/>
                <w:i w:val="false"/>
                <w:color w:val="000000"/>
                <w:sz w:val="20"/>
              </w:rPr>
              <w:t>
тарифно-квалификационный справочник</w:t>
            </w:r>
          </w:p>
          <w:p>
            <w:pPr>
              <w:spacing w:after="20"/>
              <w:ind w:left="20"/>
              <w:jc w:val="both"/>
            </w:pPr>
            <w:r>
              <w:rPr>
                <w:rFonts w:ascii="Times New Roman"/>
                <w:b w:val="false"/>
                <w:i w:val="false"/>
                <w:color w:val="000000"/>
                <w:sz w:val="20"/>
              </w:rPr>
              <w:t>
работ и профессий рабочих, которым</w:t>
            </w:r>
          </w:p>
          <w:p>
            <w:pPr>
              <w:spacing w:after="20"/>
              <w:ind w:left="20"/>
              <w:jc w:val="both"/>
            </w:pPr>
            <w:r>
              <w:rPr>
                <w:rFonts w:ascii="Times New Roman"/>
                <w:b w:val="false"/>
                <w:i w:val="false"/>
                <w:color w:val="000000"/>
                <w:sz w:val="20"/>
              </w:rPr>
              <w:t>
устанавливаются месячные оклады</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рабочего ранее</w:t>
            </w:r>
          </w:p>
          <w:p>
            <w:pPr>
              <w:spacing w:after="20"/>
              <w:ind w:left="20"/>
              <w:jc w:val="both"/>
            </w:pPr>
            <w:r>
              <w:rPr>
                <w:rFonts w:ascii="Times New Roman"/>
                <w:b w:val="false"/>
                <w:i w:val="false"/>
                <w:color w:val="000000"/>
                <w:sz w:val="20"/>
              </w:rPr>
              <w:t>
действовавшая</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 и автотележки</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 и автотележки</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грузовых лифтов</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Раздатчик инструмента</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Прачка, выполняющая работы по</w:t>
            </w:r>
          </w:p>
          <w:p>
            <w:pPr>
              <w:spacing w:after="20"/>
              <w:ind w:left="20"/>
              <w:jc w:val="both"/>
            </w:pPr>
            <w:r>
              <w:rPr>
                <w:rFonts w:ascii="Times New Roman"/>
                <w:b w:val="false"/>
                <w:i w:val="false"/>
                <w:color w:val="000000"/>
                <w:sz w:val="20"/>
              </w:rPr>
              <w:t>
стирке и починке спецодежды</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кладовщик</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p>
            <w:pPr>
              <w:spacing w:after="20"/>
              <w:ind w:left="20"/>
              <w:jc w:val="both"/>
            </w:pPr>
            <w:r>
              <w:rPr>
                <w:rFonts w:ascii="Times New Roman"/>
                <w:b w:val="false"/>
                <w:i w:val="false"/>
                <w:color w:val="000000"/>
                <w:sz w:val="20"/>
              </w:rPr>
              <w:t>
цехов</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Швея по ремонту спецодежды</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Служащие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Контролер-учетчик</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Учетчик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по хранению топлива на</w:t>
            </w:r>
          </w:p>
          <w:p>
            <w:pPr>
              <w:spacing w:after="20"/>
              <w:ind w:left="20"/>
              <w:jc w:val="both"/>
            </w:pPr>
            <w:r>
              <w:rPr>
                <w:rFonts w:ascii="Times New Roman"/>
                <w:b w:val="false"/>
                <w:i w:val="false"/>
                <w:color w:val="000000"/>
                <w:sz w:val="20"/>
              </w:rPr>
              <w:t>
складе электростанций</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переведена в ИТР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