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c3a85" w14:textId="5cc3a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документов, необходимых для получения разрешения на производство строительно-монтажных работ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делам строительства и жилищно-коммунального хозяйства от 27 марта 2012 года № 108. Зарегистрирован в Министерстве юстиции Республики Казахстан 23 апреля 2012 года № 7593. Утратил силу приказом и.о. Председателя Агентства Республики Казахстан по делам строительства и жилищно-коммунального хозяйства от 9 августа 2012 года № 396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и.о. Председателя Агентства РК по делам строительства и жилищно-коммунального хозяйства от 09.08.2012 </w:t>
      </w:r>
      <w:r>
        <w:rPr>
          <w:rFonts w:ascii="Times New Roman"/>
          <w:b w:val="false"/>
          <w:i w:val="false"/>
          <w:color w:val="ff0000"/>
          <w:sz w:val="28"/>
        </w:rPr>
        <w:t>№ 396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68 Закона Республики Казахстан "Об архитектурной, градостроительной и строительной деятельности в Республике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документов, необходимых для получения разрешения на производство строительно-монтажных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государственного архитектурно-строительного контроля, надзора, лицензирования и аттестации (Абдраймов Г. Р.)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официальное опубликование в средствах массовой информации настоящего приказа после его государственной регистрации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жилищно-коммунального хозяйства от 9 марта 2010 года № 92 "Об утверждении Перечня документов, необходимых для получения разрешения на производство строительно-монтажных работ" (зарегистрированный в Реестре государственной регистрации нормативных правовых актов за № 6151 и опубликованный в газете "Юридическая газета" от 18 мая 2010 года № 69 (1691)).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Заместителя председателя Агентства Республики Казахстан по делам строительства и жилищно-коммунального хозяйства Тихонюк Н. 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С. Нокин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Председателя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делам строительства 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жилищно-коммунального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марта 2012 года № 108    </w:t>
      </w:r>
    </w:p>
    <w:bookmarkEnd w:id="2"/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документов, необходимых для получения разрешения</w:t>
      </w:r>
      <w:r>
        <w:br/>
      </w:r>
      <w:r>
        <w:rPr>
          <w:rFonts w:ascii="Times New Roman"/>
          <w:b/>
          <w:i w:val="false"/>
          <w:color w:val="000000"/>
        </w:rPr>
        <w:t>
на производство строительно-монтажных работ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Заявление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Копия решения местных исполнительных органов о предоставлении соответствующего права на землю (исключением является строительство на принадлежащих заказчику на праве собственности индивидуальных приусадебных, дачных, садовых и огороднических участках временных строений, хозяйственно-бытовых построек и элементов благоустройства, а также жилых и бытовых помещений для сезонных работ и отгонного животноводства на участках (территориях), используемых заказчиком на праве землепользования).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Копия положительного заключения экспертизы проектно-сметной документации (по рабочему проекту при одностадийном проектировании либо по проекту при двухстадийном проектировании).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Копия государственной лицензии с перечнем видов строительно-монтажных работ на право осуществления архитектурной, градостроительной и строительной деятельности генерального подрядчика.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Перечню документов,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необходимых для получения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разрешения на производство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строительно-монтажных работ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Главному государственному строительному инспектору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 (области, города республиканского значения, столицы)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Заказчик (застройщик)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 (Ф.И.О., адрес и телефон для физ. лиц., наименование организации,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 почтовый адрес и телефон для юр. лиц.)</w:t>
      </w:r>
    </w:p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 ЗАЯВЛЕНИЕ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выдать разрешение на производство строительно-монтажных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работ на объекте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 (наименование и месторасположение объекта)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срок нормативной продолжительности строительства, утвержденной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составе проектной (проектно-сметной) документации _____ месяца (-ев).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Начало строительства "____" ___________ 20___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ввода в эксплуатацию "____" ___________ 20___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сообщаю: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 о предоставлении соответствующего право на землю выдано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"___" __________ 20 ___ года  № ____ (исключением является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строительство на принадлежащих заказчику на праве собственности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индивидуальных приусадебных, дачных, садовых и огороднических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участках временных строений, хозяйственно-бытовых построек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элементов благоустройства, а также жилых и бытовых помещений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сезонных работ и отгонного животноводства на участках (территориях),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используемых заказчиком на праве землепользования);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проектная (проектно-сметная) документация на строительство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объекта разработана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 (наименование проектной организации, № лицензии,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 дата получения, стадийность проектирования)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утверждена 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 (наименование организации, № и дата приказа)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 этом объект относится к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(первый - повышенный, второй - нормальный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 или третий – пониженный)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уровню ответственности.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Одновременно ставлю Вас в известность, что: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работы будут производиться подрядным способом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 (наименование организации осуществляющей строительство, адрес,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 телефон, № лицензии, дата получения)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основании договора подряда от "___" ________ 20__ года № 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решение на соответствующие этапы строительства в режиме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экспертного сопровождения (в случае если предусмотрено поэтапное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строительство) выдано от "___" _________ 20 ___ года № 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ответственным лицом от заказчика приказом № ________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"___" __________ 20___ года назначен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 (Ф.И.О., должность)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имеющий образование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 (наименование учебного заведения, год окончания, специальность)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ответственным лицом за строительством от генерального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подрядчика приказом № _____ от "___" ____________ 20___ года назначен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 (Ф.И.О., должность, наименование организации)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имеющий образование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 (наименование учебного заведения, год окончания, специальность)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стаж работы в строительстве ___________ лет, прошедший обучение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имеющий действующее удостоверение по курсу "Сейсмостойкое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строительство" (в случае строительства в сейсмических районах) 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 (номер удостоверения, кем выдано или продлено)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д) авторский надзор будет осуществляться (необходимые подпункты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заполнить):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разработчиком проекта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 (наименование организации, № лицензии, дата получения, адрес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 телефон)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лице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 (Ф.И.О., должность)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соответствии с приказом от "___" ____________ 20 ___ года № 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организацией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 (наименование организации, адрес и телефон)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имеющей в своем составе аттестованного (-ых) эксперта (-ов)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 (Ф.И.О. эксперта, № и дата получения аттестата)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соответствии с договором от "___" ___________ 20 ___ года № 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экспертом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 (Ф.И.О. эксперта, № и дата получения аттестата, адрес и телефон)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соответствии с договором от "___" ___________ 20__ года № 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е) технический надзор будет осуществляться (необходимые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подпункты заполнить):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заказчиком самостоятельно, имеющего в своем штате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аттестованного (-ых) эксперта (-ов)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 (Ф.И.О. эксперта, № и дата получения аттестата)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назначенного (-ых) приказом от "___" ____________ 20__ года № 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организацией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 (наименование организации, адрес и телефон)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имеющей в своем составе аттестованного (-ых) эксперта (-ов)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 (Ф.И.О. эксперта, № и дата получения аттестата)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соответствии с договором от "___" _____________ 20__ года № 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экспертом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 (Ф.И.О. эксперта, № и дата получения аттестата, адрес и телефон)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соответствии с договором от "___"_____________ 20__ года № 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Обо всех изменениях, связанных с приведенными в настоящем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заявлении сведениями, обязуюсь своевременно сообщать в органы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государственного архитектурно-строительного контроля и надзора.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Заказчик (застройщик)            Генеральный подрядчик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________________________        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 w:val="false"/>
          <w:i/>
          <w:color w:val="000000"/>
          <w:sz w:val="28"/>
        </w:rPr>
        <w:t>(Ф.И.О., должность, подпись)         (Ф.И.О., должность,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М.П.                                М.П.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