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d0ec" w14:textId="a32d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службы пробации уголовно-исполнительной инспекции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19 марта 2012 года № 157. Зарегистрирован в Министерстве юстиции Республики Казахстан 23 апреля 2012 года № 7592. Утратил силу приказом Министра внутренних дел Республики Казахстан от 15 августа 2014 года № 511</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15.08.2014 </w:t>
      </w:r>
      <w:r>
        <w:rPr>
          <w:rFonts w:ascii="Times New Roman"/>
          <w:b w:val="false"/>
          <w:i w:val="false"/>
          <w:color w:val="ff0000"/>
          <w:sz w:val="28"/>
        </w:rPr>
        <w:t>№ 511</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статьи 182</w:t>
      </w:r>
      <w:r>
        <w:rPr>
          <w:rFonts w:ascii="Times New Roman"/>
          <w:b w:val="false"/>
          <w:i w:val="false"/>
          <w:color w:val="000000"/>
          <w:sz w:val="28"/>
        </w:rPr>
        <w:t xml:space="preserve"> Уголовно-исполнительного кодекса Республики Казахстан, руководствуясь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6 Закона Республики Казахстан «Об органах внутренних дел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
      2. Комитету уголовно-исполнительной системы (Бердалин Б.М.) Министерства внутренних дел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последующее официальное опубликование;</w:t>
      </w:r>
      <w:r>
        <w:br/>
      </w:r>
      <w:r>
        <w:rPr>
          <w:rFonts w:ascii="Times New Roman"/>
          <w:b w:val="false"/>
          <w:i w:val="false"/>
          <w:color w:val="000000"/>
          <w:sz w:val="28"/>
        </w:rPr>
        <w:t>
</w:t>
      </w: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3. Начальникам Департаментов уголовно-исполнительной системы по областям и города Астаны, города Алматы и Алматинской области организовать изучение и обеспечить исполнение требований настоящих Правил сотрудниками уголовно-исполнительных инспекций.</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генерал-майора Куренбекова А.Ж. и Комитет уголовно-исполнительной системы Министерства внутренних дел Республики Казахстан (Бердалин Б.М.).</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генерал-лейтенант полиции                  К. Касымов</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марта 2012 года № 157</w:t>
      </w:r>
    </w:p>
    <w:bookmarkEnd w:id="1"/>
    <w:bookmarkStart w:name="z10" w:id="2"/>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деятельности службы пробации</w:t>
      </w:r>
      <w:r>
        <w:br/>
      </w:r>
      <w:r>
        <w:rPr>
          <w:rFonts w:ascii="Times New Roman"/>
          <w:b/>
          <w:i w:val="false"/>
          <w:color w:val="000000"/>
        </w:rPr>
        <w:t>
уголовно-исполнительной инспекции</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Настоящие Правила организации деятельности службы пробации уголовно-исполнительной инспекции (далее – Правила) разработаны в целях реализации </w:t>
      </w:r>
      <w:r>
        <w:rPr>
          <w:rFonts w:ascii="Times New Roman"/>
          <w:b w:val="false"/>
          <w:i w:val="false"/>
          <w:color w:val="000000"/>
          <w:sz w:val="28"/>
        </w:rPr>
        <w:t>статьи 182</w:t>
      </w:r>
      <w:r>
        <w:rPr>
          <w:rFonts w:ascii="Times New Roman"/>
          <w:b w:val="false"/>
          <w:i w:val="false"/>
          <w:color w:val="000000"/>
          <w:sz w:val="28"/>
        </w:rPr>
        <w:t xml:space="preserve"> Уголовно-исполнительного кодекса Республики Казахстан (далее – УИК РК) и определяют порядок организации деятельности службы пробации уголовно-исполнительной инспекции и осуществления ими пробационного контроля за условно осужденными.</w:t>
      </w:r>
      <w:r>
        <w:br/>
      </w:r>
      <w:r>
        <w:rPr>
          <w:rFonts w:ascii="Times New Roman"/>
          <w:b w:val="false"/>
          <w:i w:val="false"/>
          <w:color w:val="000000"/>
          <w:sz w:val="28"/>
        </w:rPr>
        <w:t>
</w:t>
      </w:r>
      <w:r>
        <w:rPr>
          <w:rFonts w:ascii="Times New Roman"/>
          <w:b w:val="false"/>
          <w:i w:val="false"/>
          <w:color w:val="000000"/>
          <w:sz w:val="28"/>
        </w:rPr>
        <w:t>
      2. Осуществление пробационного контроля производится согласно приговору, постановлению, определению суда, вступившего в законную силу.</w:t>
      </w:r>
      <w:r>
        <w:br/>
      </w:r>
      <w:r>
        <w:rPr>
          <w:rFonts w:ascii="Times New Roman"/>
          <w:b w:val="false"/>
          <w:i w:val="false"/>
          <w:color w:val="000000"/>
          <w:sz w:val="28"/>
        </w:rPr>
        <w:t>
</w:t>
      </w:r>
      <w:r>
        <w:rPr>
          <w:rFonts w:ascii="Times New Roman"/>
          <w:b w:val="false"/>
          <w:i w:val="false"/>
          <w:color w:val="000000"/>
          <w:sz w:val="28"/>
        </w:rPr>
        <w:t>
      3. Пробационный контроль за исполнением возложенных судом на условно осужденных обязанностей и их поведением с оказанием содействия в получении </w:t>
      </w:r>
      <w:r>
        <w:rPr>
          <w:rFonts w:ascii="Times New Roman"/>
          <w:b w:val="false"/>
          <w:i w:val="false"/>
          <w:color w:val="000000"/>
          <w:sz w:val="28"/>
        </w:rPr>
        <w:t>социально-правовой помощи</w:t>
      </w:r>
      <w:r>
        <w:rPr>
          <w:rFonts w:ascii="Times New Roman"/>
          <w:b w:val="false"/>
          <w:i w:val="false"/>
          <w:color w:val="000000"/>
          <w:sz w:val="28"/>
        </w:rPr>
        <w:t xml:space="preserve"> в период испытательного срока осуществляется службой пробации уголовно-исполнительной инспекции (далее – Служба пробации) по месту жительства.</w:t>
      </w:r>
      <w:r>
        <w:br/>
      </w:r>
      <w:r>
        <w:rPr>
          <w:rFonts w:ascii="Times New Roman"/>
          <w:b w:val="false"/>
          <w:i w:val="false"/>
          <w:color w:val="000000"/>
          <w:sz w:val="28"/>
        </w:rPr>
        <w:t>
</w:t>
      </w:r>
      <w:r>
        <w:rPr>
          <w:rFonts w:ascii="Times New Roman"/>
          <w:b w:val="false"/>
          <w:i w:val="false"/>
          <w:color w:val="000000"/>
          <w:sz w:val="28"/>
        </w:rPr>
        <w:t>
      Порядок оказания социально-правовой помощи условно осужденным определяется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182 УИК РК.</w:t>
      </w:r>
      <w:r>
        <w:br/>
      </w:r>
      <w:r>
        <w:rPr>
          <w:rFonts w:ascii="Times New Roman"/>
          <w:b w:val="false"/>
          <w:i w:val="false"/>
          <w:color w:val="000000"/>
          <w:sz w:val="28"/>
        </w:rPr>
        <w:t>
</w:t>
      </w:r>
      <w:r>
        <w:rPr>
          <w:rFonts w:ascii="Times New Roman"/>
          <w:b w:val="false"/>
          <w:i w:val="false"/>
          <w:color w:val="000000"/>
          <w:sz w:val="28"/>
        </w:rPr>
        <w:t>
      4. Целью пробационного контроля является восстановление социальной справедливости, исправление осужденных, предотвращение повторного совершения преступного деяния, соблюдение условно осужденными общепринятых социальных, моральных и правовых норм, путем контролирования исполнения обязанностей,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или судом.</w:t>
      </w:r>
      <w:r>
        <w:br/>
      </w:r>
      <w:r>
        <w:rPr>
          <w:rFonts w:ascii="Times New Roman"/>
          <w:b w:val="false"/>
          <w:i w:val="false"/>
          <w:color w:val="000000"/>
          <w:sz w:val="28"/>
        </w:rPr>
        <w:t>
</w:t>
      </w:r>
      <w:r>
        <w:rPr>
          <w:rFonts w:ascii="Times New Roman"/>
          <w:b w:val="false"/>
          <w:i w:val="false"/>
          <w:color w:val="000000"/>
          <w:sz w:val="28"/>
        </w:rPr>
        <w:t>
      5. Территориальные Службы пробации:</w:t>
      </w:r>
      <w:r>
        <w:br/>
      </w:r>
      <w:r>
        <w:rPr>
          <w:rFonts w:ascii="Times New Roman"/>
          <w:b w:val="false"/>
          <w:i w:val="false"/>
          <w:color w:val="000000"/>
          <w:sz w:val="28"/>
        </w:rPr>
        <w:t>
</w:t>
      </w:r>
      <w:r>
        <w:rPr>
          <w:rFonts w:ascii="Times New Roman"/>
          <w:b w:val="false"/>
          <w:i w:val="false"/>
          <w:color w:val="000000"/>
          <w:sz w:val="28"/>
        </w:rPr>
        <w:t>
      1) осуществляют взаимодействие с подразделениями прокуратуры, местными органами военного управления, местными исполнительными органами, судами и общественными объединениями, с администрацией предприятий, учреждений и организаций, в которых обучаются или работают осужденные;</w:t>
      </w:r>
      <w:r>
        <w:br/>
      </w:r>
      <w:r>
        <w:rPr>
          <w:rFonts w:ascii="Times New Roman"/>
          <w:b w:val="false"/>
          <w:i w:val="false"/>
          <w:color w:val="000000"/>
          <w:sz w:val="28"/>
        </w:rPr>
        <w:t>
</w:t>
      </w:r>
      <w:r>
        <w:rPr>
          <w:rFonts w:ascii="Times New Roman"/>
          <w:b w:val="false"/>
          <w:i w:val="false"/>
          <w:color w:val="000000"/>
          <w:sz w:val="28"/>
        </w:rPr>
        <w:t>
      2) вносят представления в суд для решения следующих вопросов:</w:t>
      </w:r>
      <w:r>
        <w:br/>
      </w:r>
      <w:r>
        <w:rPr>
          <w:rFonts w:ascii="Times New Roman"/>
          <w:b w:val="false"/>
          <w:i w:val="false"/>
          <w:color w:val="000000"/>
          <w:sz w:val="28"/>
        </w:rPr>
        <w:t>
</w:t>
      </w:r>
      <w:r>
        <w:rPr>
          <w:rFonts w:ascii="Times New Roman"/>
          <w:b w:val="false"/>
          <w:i w:val="false"/>
          <w:color w:val="000000"/>
          <w:sz w:val="28"/>
        </w:rPr>
        <w:t>
      о продлении испытательного срока и установлении усиленного пробационного контроля, отмене условного осуждения в отношении осужденных скрывшихся от контроля с постановкой вопроса об объявлении розыска и избрании меры пресечения;</w:t>
      </w:r>
      <w:r>
        <w:br/>
      </w:r>
      <w:r>
        <w:rPr>
          <w:rFonts w:ascii="Times New Roman"/>
          <w:b w:val="false"/>
          <w:i w:val="false"/>
          <w:color w:val="000000"/>
          <w:sz w:val="28"/>
        </w:rPr>
        <w:t>
</w:t>
      </w:r>
      <w:r>
        <w:rPr>
          <w:rFonts w:ascii="Times New Roman"/>
          <w:b w:val="false"/>
          <w:i w:val="false"/>
          <w:color w:val="000000"/>
          <w:sz w:val="28"/>
        </w:rPr>
        <w:t>
      об отмене условного осуждения и снятия судимости;</w:t>
      </w:r>
      <w:r>
        <w:br/>
      </w:r>
      <w:r>
        <w:rPr>
          <w:rFonts w:ascii="Times New Roman"/>
          <w:b w:val="false"/>
          <w:i w:val="false"/>
          <w:color w:val="000000"/>
          <w:sz w:val="28"/>
        </w:rPr>
        <w:t>
</w:t>
      </w:r>
      <w:r>
        <w:rPr>
          <w:rFonts w:ascii="Times New Roman"/>
          <w:b w:val="false"/>
          <w:i w:val="false"/>
          <w:color w:val="000000"/>
          <w:sz w:val="28"/>
        </w:rPr>
        <w:t>
      об освобождении от наказания или смягчении наказания вследствие издания уголовного закона, имеющего обратную силу, а также акта об амнистии;</w:t>
      </w:r>
      <w:r>
        <w:br/>
      </w:r>
      <w:r>
        <w:rPr>
          <w:rFonts w:ascii="Times New Roman"/>
          <w:b w:val="false"/>
          <w:i w:val="false"/>
          <w:color w:val="000000"/>
          <w:sz w:val="28"/>
        </w:rPr>
        <w:t>
</w:t>
      </w:r>
      <w:r>
        <w:rPr>
          <w:rFonts w:ascii="Times New Roman"/>
          <w:b w:val="false"/>
          <w:i w:val="false"/>
          <w:color w:val="000000"/>
          <w:sz w:val="28"/>
        </w:rPr>
        <w:t>
      3) со дня поступления приговора суда в суточный срок (без учета выходных и праздничных дней) осуществляют постановку на учет осужденных с занесением их данных в информационную базу данных, в случае изменения места жительства своевременно производят их корректировку;</w:t>
      </w:r>
      <w:r>
        <w:br/>
      </w:r>
      <w:r>
        <w:rPr>
          <w:rFonts w:ascii="Times New Roman"/>
          <w:b w:val="false"/>
          <w:i w:val="false"/>
          <w:color w:val="000000"/>
          <w:sz w:val="28"/>
        </w:rPr>
        <w:t>
</w:t>
      </w:r>
      <w:r>
        <w:rPr>
          <w:rFonts w:ascii="Times New Roman"/>
          <w:b w:val="false"/>
          <w:i w:val="false"/>
          <w:color w:val="000000"/>
          <w:sz w:val="28"/>
        </w:rPr>
        <w:t>
      4) осуществляют проверку осужденных лиц по функционирующим автоматизированным информационно-поисковым системам органов внутренних дел (далее – ОВД) и информационным системам Комитета по правовой статистике и специальным учетам Генеральной прокуратуры Республики Казахстан (далее – КПСиСУ);</w:t>
      </w:r>
      <w:r>
        <w:br/>
      </w:r>
      <w:r>
        <w:rPr>
          <w:rFonts w:ascii="Times New Roman"/>
          <w:b w:val="false"/>
          <w:i w:val="false"/>
          <w:color w:val="000000"/>
          <w:sz w:val="28"/>
        </w:rPr>
        <w:t>
</w:t>
      </w:r>
      <w:r>
        <w:rPr>
          <w:rFonts w:ascii="Times New Roman"/>
          <w:b w:val="false"/>
          <w:i w:val="false"/>
          <w:color w:val="000000"/>
          <w:sz w:val="28"/>
        </w:rPr>
        <w:t>
      5) не реже одного раза в квартал (в городе и в районном центре не реже одного раза в месяц) проводят профилактическую работу по месту жительства и работы (проведение бесед о недопущении: административных правонарушений и уголовных преступлений, а также нарушений условий отбывания наказаний) с осужденными;</w:t>
      </w:r>
      <w:r>
        <w:br/>
      </w:r>
      <w:r>
        <w:rPr>
          <w:rFonts w:ascii="Times New Roman"/>
          <w:b w:val="false"/>
          <w:i w:val="false"/>
          <w:color w:val="000000"/>
          <w:sz w:val="28"/>
        </w:rPr>
        <w:t>
</w:t>
      </w:r>
      <w:r>
        <w:rPr>
          <w:rFonts w:ascii="Times New Roman"/>
          <w:b w:val="false"/>
          <w:i w:val="false"/>
          <w:color w:val="000000"/>
          <w:sz w:val="28"/>
        </w:rPr>
        <w:t>
      6) ежеквартально проводят сверку с судом по поступившим на исполнение приговорам, о чем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составляются акты сверок в двух экземплярах;</w:t>
      </w:r>
      <w:r>
        <w:br/>
      </w:r>
      <w:r>
        <w:rPr>
          <w:rFonts w:ascii="Times New Roman"/>
          <w:b w:val="false"/>
          <w:i w:val="false"/>
          <w:color w:val="000000"/>
          <w:sz w:val="28"/>
        </w:rPr>
        <w:t>
</w:t>
      </w:r>
      <w:r>
        <w:rPr>
          <w:rFonts w:ascii="Times New Roman"/>
          <w:b w:val="false"/>
          <w:i w:val="false"/>
          <w:color w:val="000000"/>
          <w:sz w:val="28"/>
        </w:rPr>
        <w:t>
      7) ежеквартально проводят сверку с территориальным Управлением КПСиСУ по выставленным извещениям об осужденных, о чем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составляются акты сверок в двух экземплярах;</w:t>
      </w:r>
      <w:r>
        <w:br/>
      </w:r>
      <w:r>
        <w:rPr>
          <w:rFonts w:ascii="Times New Roman"/>
          <w:b w:val="false"/>
          <w:i w:val="false"/>
          <w:color w:val="000000"/>
          <w:sz w:val="28"/>
        </w:rPr>
        <w:t>
</w:t>
      </w:r>
      <w:r>
        <w:rPr>
          <w:rFonts w:ascii="Times New Roman"/>
          <w:b w:val="false"/>
          <w:i w:val="false"/>
          <w:color w:val="000000"/>
          <w:sz w:val="28"/>
        </w:rPr>
        <w:t>
      8) ежемесячно проводят сверку с оперативно-розыскными подразделениями по спискам лиц, находящихся в розыске, о чем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составляется акт сверки в двух экземплярах;</w:t>
      </w:r>
      <w:r>
        <w:br/>
      </w:r>
      <w:r>
        <w:rPr>
          <w:rFonts w:ascii="Times New Roman"/>
          <w:b w:val="false"/>
          <w:i w:val="false"/>
          <w:color w:val="000000"/>
          <w:sz w:val="28"/>
        </w:rPr>
        <w:t>
</w:t>
      </w:r>
      <w:r>
        <w:rPr>
          <w:rFonts w:ascii="Times New Roman"/>
          <w:b w:val="false"/>
          <w:i w:val="false"/>
          <w:color w:val="000000"/>
          <w:sz w:val="28"/>
        </w:rPr>
        <w:t>
      9) ежемесячно проводят сверку с подразделениями миграционной полиции по выставленным и снятым с учета сторожевым карточкам, о чем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составляется акт сверки в двух экземплярах;</w:t>
      </w:r>
      <w:r>
        <w:br/>
      </w:r>
      <w:r>
        <w:rPr>
          <w:rFonts w:ascii="Times New Roman"/>
          <w:b w:val="false"/>
          <w:i w:val="false"/>
          <w:color w:val="000000"/>
          <w:sz w:val="28"/>
        </w:rPr>
        <w:t>
</w:t>
      </w:r>
      <w:r>
        <w:rPr>
          <w:rFonts w:ascii="Times New Roman"/>
          <w:b w:val="false"/>
          <w:i w:val="false"/>
          <w:color w:val="000000"/>
          <w:sz w:val="28"/>
        </w:rPr>
        <w:t xml:space="preserve">
      10) ежемесячно в подразделения общественной безопасности направляют списки лиц, состоящих на учете Службы пробации, для повышения информированности участковых инспекторов полиции и по делам несовершеннолетних; </w:t>
      </w:r>
      <w:r>
        <w:br/>
      </w:r>
      <w:r>
        <w:rPr>
          <w:rFonts w:ascii="Times New Roman"/>
          <w:b w:val="false"/>
          <w:i w:val="false"/>
          <w:color w:val="000000"/>
          <w:sz w:val="28"/>
        </w:rPr>
        <w:t>
</w:t>
      </w:r>
      <w:r>
        <w:rPr>
          <w:rFonts w:ascii="Times New Roman"/>
          <w:b w:val="false"/>
          <w:i w:val="false"/>
          <w:color w:val="000000"/>
          <w:sz w:val="28"/>
        </w:rPr>
        <w:t xml:space="preserve">
      11) ежемесячно с целью пресечения фактов незаконного выезда за пределы Республики Казахстан лиц, осужденных к наказаниям без изоляции от общества, в том числе иностранных лиц, в подразделения миграционной полиции направляют списки состоящих и снятых с учета; </w:t>
      </w:r>
      <w:r>
        <w:br/>
      </w:r>
      <w:r>
        <w:rPr>
          <w:rFonts w:ascii="Times New Roman"/>
          <w:b w:val="false"/>
          <w:i w:val="false"/>
          <w:color w:val="000000"/>
          <w:sz w:val="28"/>
        </w:rPr>
        <w:t>
</w:t>
      </w:r>
      <w:r>
        <w:rPr>
          <w:rFonts w:ascii="Times New Roman"/>
          <w:b w:val="false"/>
          <w:i w:val="false"/>
          <w:color w:val="000000"/>
          <w:sz w:val="28"/>
        </w:rPr>
        <w:t>
      12) проводят первоначальные мероприятия по розыску лиц, состоящих на учете, местонахождения которых неизвестно;</w:t>
      </w:r>
      <w:r>
        <w:br/>
      </w:r>
      <w:r>
        <w:rPr>
          <w:rFonts w:ascii="Times New Roman"/>
          <w:b w:val="false"/>
          <w:i w:val="false"/>
          <w:color w:val="000000"/>
          <w:sz w:val="28"/>
        </w:rPr>
        <w:t>
</w:t>
      </w:r>
      <w:r>
        <w:rPr>
          <w:rFonts w:ascii="Times New Roman"/>
          <w:b w:val="false"/>
          <w:i w:val="false"/>
          <w:color w:val="000000"/>
          <w:sz w:val="28"/>
        </w:rPr>
        <w:t>
      13) несут персональную ответственность за сохранность контрольных дел;</w:t>
      </w:r>
      <w:r>
        <w:br/>
      </w:r>
      <w:r>
        <w:rPr>
          <w:rFonts w:ascii="Times New Roman"/>
          <w:b w:val="false"/>
          <w:i w:val="false"/>
          <w:color w:val="000000"/>
          <w:sz w:val="28"/>
        </w:rPr>
        <w:t>
</w:t>
      </w:r>
      <w:r>
        <w:rPr>
          <w:rFonts w:ascii="Times New Roman"/>
          <w:b w:val="false"/>
          <w:i w:val="false"/>
          <w:color w:val="000000"/>
          <w:sz w:val="28"/>
        </w:rPr>
        <w:t>
      14) снимают с учета осужденных;</w:t>
      </w:r>
      <w:r>
        <w:br/>
      </w:r>
      <w:r>
        <w:rPr>
          <w:rFonts w:ascii="Times New Roman"/>
          <w:b w:val="false"/>
          <w:i w:val="false"/>
          <w:color w:val="000000"/>
          <w:sz w:val="28"/>
        </w:rPr>
        <w:t>
</w:t>
      </w:r>
      <w:r>
        <w:rPr>
          <w:rFonts w:ascii="Times New Roman"/>
          <w:b w:val="false"/>
          <w:i w:val="false"/>
          <w:color w:val="000000"/>
          <w:sz w:val="28"/>
        </w:rPr>
        <w:t>
      15) проводят следующие операции с документами:</w:t>
      </w:r>
      <w:r>
        <w:br/>
      </w:r>
      <w:r>
        <w:rPr>
          <w:rFonts w:ascii="Times New Roman"/>
          <w:b w:val="false"/>
          <w:i w:val="false"/>
          <w:color w:val="000000"/>
          <w:sz w:val="28"/>
        </w:rPr>
        <w:t>
</w:t>
      </w:r>
      <w:r>
        <w:rPr>
          <w:rFonts w:ascii="Times New Roman"/>
          <w:b w:val="false"/>
          <w:i w:val="false"/>
          <w:color w:val="000000"/>
          <w:sz w:val="28"/>
        </w:rPr>
        <w:t>
      регистрацию документов входящей и исходящей корреспонденции;</w:t>
      </w:r>
      <w:r>
        <w:br/>
      </w:r>
      <w:r>
        <w:rPr>
          <w:rFonts w:ascii="Times New Roman"/>
          <w:b w:val="false"/>
          <w:i w:val="false"/>
          <w:color w:val="000000"/>
          <w:sz w:val="28"/>
        </w:rPr>
        <w:t>
</w:t>
      </w:r>
      <w:r>
        <w:rPr>
          <w:rFonts w:ascii="Times New Roman"/>
          <w:b w:val="false"/>
          <w:i w:val="false"/>
          <w:color w:val="000000"/>
          <w:sz w:val="28"/>
        </w:rPr>
        <w:t>
      контроль исполнения документов;</w:t>
      </w:r>
      <w:r>
        <w:br/>
      </w:r>
      <w:r>
        <w:rPr>
          <w:rFonts w:ascii="Times New Roman"/>
          <w:b w:val="false"/>
          <w:i w:val="false"/>
          <w:color w:val="000000"/>
          <w:sz w:val="28"/>
        </w:rPr>
        <w:t>
</w:t>
      </w:r>
      <w:r>
        <w:rPr>
          <w:rFonts w:ascii="Times New Roman"/>
          <w:b w:val="false"/>
          <w:i w:val="false"/>
          <w:color w:val="000000"/>
          <w:sz w:val="28"/>
        </w:rPr>
        <w:t>
      оперативное хранение и использование документов;</w:t>
      </w:r>
      <w:r>
        <w:br/>
      </w:r>
      <w:r>
        <w:rPr>
          <w:rFonts w:ascii="Times New Roman"/>
          <w:b w:val="false"/>
          <w:i w:val="false"/>
          <w:color w:val="000000"/>
          <w:sz w:val="28"/>
        </w:rPr>
        <w:t>
</w:t>
      </w:r>
      <w:r>
        <w:rPr>
          <w:rFonts w:ascii="Times New Roman"/>
          <w:b w:val="false"/>
          <w:i w:val="false"/>
          <w:color w:val="000000"/>
          <w:sz w:val="28"/>
        </w:rPr>
        <w:t>
      передачу документов на хранение в ведомственный архив;</w:t>
      </w:r>
      <w:r>
        <w:br/>
      </w:r>
      <w:r>
        <w:rPr>
          <w:rFonts w:ascii="Times New Roman"/>
          <w:b w:val="false"/>
          <w:i w:val="false"/>
          <w:color w:val="000000"/>
          <w:sz w:val="28"/>
        </w:rPr>
        <w:t>
</w:t>
      </w:r>
      <w:r>
        <w:rPr>
          <w:rFonts w:ascii="Times New Roman"/>
          <w:b w:val="false"/>
          <w:i w:val="false"/>
          <w:color w:val="000000"/>
          <w:sz w:val="28"/>
        </w:rPr>
        <w:t>
      16) имеют в наличии печати и штампы, которые хранятся в сейфах или опечатываемых несгораемых металлических шкафах.</w:t>
      </w:r>
      <w:r>
        <w:br/>
      </w:r>
      <w:r>
        <w:rPr>
          <w:rFonts w:ascii="Times New Roman"/>
          <w:b w:val="false"/>
          <w:i w:val="false"/>
          <w:color w:val="000000"/>
          <w:sz w:val="28"/>
        </w:rPr>
        <w:t>
</w:t>
      </w:r>
      <w:r>
        <w:rPr>
          <w:rFonts w:ascii="Times New Roman"/>
          <w:b w:val="false"/>
          <w:i w:val="false"/>
          <w:color w:val="000000"/>
          <w:sz w:val="28"/>
        </w:rPr>
        <w:t>
      6. Службы пробации осуществляют:</w:t>
      </w:r>
      <w:r>
        <w:br/>
      </w:r>
      <w:r>
        <w:rPr>
          <w:rFonts w:ascii="Times New Roman"/>
          <w:b w:val="false"/>
          <w:i w:val="false"/>
          <w:color w:val="000000"/>
          <w:sz w:val="28"/>
        </w:rPr>
        <w:t>
</w:t>
      </w:r>
      <w:r>
        <w:rPr>
          <w:rFonts w:ascii="Times New Roman"/>
          <w:b w:val="false"/>
          <w:i w:val="false"/>
          <w:color w:val="000000"/>
          <w:sz w:val="28"/>
        </w:rPr>
        <w:t>
      учет условно осужденных:</w:t>
      </w:r>
      <w:r>
        <w:br/>
      </w:r>
      <w:r>
        <w:rPr>
          <w:rFonts w:ascii="Times New Roman"/>
          <w:b w:val="false"/>
          <w:i w:val="false"/>
          <w:color w:val="000000"/>
          <w:sz w:val="28"/>
        </w:rPr>
        <w:t>
</w:t>
      </w:r>
      <w:r>
        <w:rPr>
          <w:rFonts w:ascii="Times New Roman"/>
          <w:b w:val="false"/>
          <w:i w:val="false"/>
          <w:color w:val="000000"/>
          <w:sz w:val="28"/>
        </w:rPr>
        <w:t>
      контроль за исполнением возложенных судом на условно осужденных обязанностей и за их поведением по месту жительства;</w:t>
      </w:r>
      <w:r>
        <w:br/>
      </w:r>
      <w:r>
        <w:rPr>
          <w:rFonts w:ascii="Times New Roman"/>
          <w:b w:val="false"/>
          <w:i w:val="false"/>
          <w:color w:val="000000"/>
          <w:sz w:val="28"/>
        </w:rPr>
        <w:t>
</w:t>
      </w:r>
      <w:r>
        <w:rPr>
          <w:rFonts w:ascii="Times New Roman"/>
          <w:b w:val="false"/>
          <w:i w:val="false"/>
          <w:color w:val="000000"/>
          <w:sz w:val="28"/>
        </w:rPr>
        <w:t>
      снятие с учета условно осужденных.</w:t>
      </w:r>
    </w:p>
    <w:bookmarkEnd w:id="4"/>
    <w:bookmarkStart w:name="z45" w:id="5"/>
    <w:p>
      <w:pPr>
        <w:spacing w:after="0"/>
        <w:ind w:left="0"/>
        <w:jc w:val="left"/>
      </w:pPr>
      <w:r>
        <w:rPr>
          <w:rFonts w:ascii="Times New Roman"/>
          <w:b/>
          <w:i w:val="false"/>
          <w:color w:val="000000"/>
        </w:rPr>
        <w:t xml:space="preserve"> 
2. Порядок постановки условно осужденных на учет </w:t>
      </w:r>
      <w:r>
        <w:br/>
      </w:r>
      <w:r>
        <w:rPr>
          <w:rFonts w:ascii="Times New Roman"/>
          <w:b/>
          <w:i w:val="false"/>
          <w:color w:val="000000"/>
        </w:rPr>
        <w:t>
Службой пробации</w:t>
      </w:r>
    </w:p>
    <w:bookmarkEnd w:id="5"/>
    <w:bookmarkStart w:name="z46" w:id="6"/>
    <w:p>
      <w:pPr>
        <w:spacing w:after="0"/>
        <w:ind w:left="0"/>
        <w:jc w:val="both"/>
      </w:pPr>
      <w:r>
        <w:rPr>
          <w:rFonts w:ascii="Times New Roman"/>
          <w:b w:val="false"/>
          <w:i w:val="false"/>
          <w:color w:val="000000"/>
          <w:sz w:val="28"/>
        </w:rPr>
        <w:t>
      7. При регистрации приговора Служба пробации:</w:t>
      </w:r>
      <w:r>
        <w:br/>
      </w:r>
      <w:r>
        <w:rPr>
          <w:rFonts w:ascii="Times New Roman"/>
          <w:b w:val="false"/>
          <w:i w:val="false"/>
          <w:color w:val="000000"/>
          <w:sz w:val="28"/>
        </w:rPr>
        <w:t>
</w:t>
      </w:r>
      <w:r>
        <w:rPr>
          <w:rFonts w:ascii="Times New Roman"/>
          <w:b w:val="false"/>
          <w:i w:val="false"/>
          <w:color w:val="000000"/>
          <w:sz w:val="28"/>
        </w:rPr>
        <w:t>
      1) регистрирует в день поступления копию приговора вместе с приложениями к ней в журнале входящих документов, а затем вносит данные осужденного в пронумерованный, прошнурованный и опечатанный печатью журнал учета условно осужденных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таком же порядке регистрируются контрольные дела, поступившие из других Служб пробации, в связи с изменением места жительства условно осужденных и прибывших из исправительных учреждений.</w:t>
      </w:r>
      <w:r>
        <w:br/>
      </w:r>
      <w:r>
        <w:rPr>
          <w:rFonts w:ascii="Times New Roman"/>
          <w:b w:val="false"/>
          <w:i w:val="false"/>
          <w:color w:val="000000"/>
          <w:sz w:val="28"/>
        </w:rPr>
        <w:t>
</w:t>
      </w:r>
      <w:r>
        <w:rPr>
          <w:rFonts w:ascii="Times New Roman"/>
          <w:b w:val="false"/>
          <w:i w:val="false"/>
          <w:color w:val="000000"/>
          <w:sz w:val="28"/>
        </w:rPr>
        <w:t>
      В случае обнаружения в копиях приговора неясностей, ошибок, препятствующих их исполнению, приговор немедленно, без регистрации в журнале учета условно осужденных, возвращается в суд;</w:t>
      </w:r>
      <w:r>
        <w:br/>
      </w:r>
      <w:r>
        <w:rPr>
          <w:rFonts w:ascii="Times New Roman"/>
          <w:b w:val="false"/>
          <w:i w:val="false"/>
          <w:color w:val="000000"/>
          <w:sz w:val="28"/>
        </w:rPr>
        <w:t>
</w:t>
      </w:r>
      <w:r>
        <w:rPr>
          <w:rFonts w:ascii="Times New Roman"/>
          <w:b w:val="false"/>
          <w:i w:val="false"/>
          <w:color w:val="000000"/>
          <w:sz w:val="28"/>
        </w:rPr>
        <w:t>
      2) в суточный срок с момента постановки на учет условно осужденного:</w:t>
      </w:r>
      <w:r>
        <w:br/>
      </w:r>
      <w:r>
        <w:rPr>
          <w:rFonts w:ascii="Times New Roman"/>
          <w:b w:val="false"/>
          <w:i w:val="false"/>
          <w:color w:val="000000"/>
          <w:sz w:val="28"/>
        </w:rPr>
        <w:t>
</w:t>
      </w:r>
      <w:r>
        <w:rPr>
          <w:rFonts w:ascii="Times New Roman"/>
          <w:b w:val="false"/>
          <w:i w:val="false"/>
          <w:color w:val="000000"/>
          <w:sz w:val="28"/>
        </w:rPr>
        <w:t>
      направляет в суд, вынесший приговор или исправительное учреждение, из которого освобожден осужденный, извещение о принятии судебного решения к исполнению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заполняет контрольно-сроковую карточку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которую помещают в соответствующую картотеку Службы пробации;</w:t>
      </w:r>
      <w:r>
        <w:br/>
      </w:r>
      <w:r>
        <w:rPr>
          <w:rFonts w:ascii="Times New Roman"/>
          <w:b w:val="false"/>
          <w:i w:val="false"/>
          <w:color w:val="000000"/>
          <w:sz w:val="28"/>
        </w:rPr>
        <w:t>
</w:t>
      </w:r>
      <w:r>
        <w:rPr>
          <w:rFonts w:ascii="Times New Roman"/>
          <w:b w:val="false"/>
          <w:i w:val="false"/>
          <w:color w:val="000000"/>
          <w:sz w:val="28"/>
        </w:rPr>
        <w:t>
      заполняет и передает сторожевую карточку в подразделения миграционной полиции для контроля за снятием условно осужденного с регистрационного учета и информирования Службы пробации, об изменении места жительства условно осужденного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второй экземпляр помещается в картотеку;</w:t>
      </w:r>
      <w:r>
        <w:br/>
      </w:r>
      <w:r>
        <w:rPr>
          <w:rFonts w:ascii="Times New Roman"/>
          <w:b w:val="false"/>
          <w:i w:val="false"/>
          <w:color w:val="000000"/>
          <w:sz w:val="28"/>
        </w:rPr>
        <w:t>
</w:t>
      </w:r>
      <w:r>
        <w:rPr>
          <w:rFonts w:ascii="Times New Roman"/>
          <w:b w:val="false"/>
          <w:i w:val="false"/>
          <w:color w:val="000000"/>
          <w:sz w:val="28"/>
        </w:rPr>
        <w:t>
      заводит регистрационный лист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контрольное дело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 Порядковые номера контрольного дела и контрольно-сроковой карточки должны соответствовать номеру приговора, зарегистрированного в журнале учета условно осужденных.</w:t>
      </w:r>
      <w:r>
        <w:br/>
      </w:r>
      <w:r>
        <w:rPr>
          <w:rFonts w:ascii="Times New Roman"/>
          <w:b w:val="false"/>
          <w:i w:val="false"/>
          <w:color w:val="000000"/>
          <w:sz w:val="28"/>
        </w:rPr>
        <w:t>
</w:t>
      </w:r>
      <w:r>
        <w:rPr>
          <w:rFonts w:ascii="Times New Roman"/>
          <w:b w:val="false"/>
          <w:i w:val="false"/>
          <w:color w:val="000000"/>
          <w:sz w:val="28"/>
        </w:rPr>
        <w:t>
      9. Контрольное дело условно осужденного состоит из двух частей:</w:t>
      </w:r>
      <w:r>
        <w:br/>
      </w:r>
      <w:r>
        <w:rPr>
          <w:rFonts w:ascii="Times New Roman"/>
          <w:b w:val="false"/>
          <w:i w:val="false"/>
          <w:color w:val="000000"/>
          <w:sz w:val="28"/>
        </w:rPr>
        <w:t>
</w:t>
      </w:r>
      <w:r>
        <w:rPr>
          <w:rFonts w:ascii="Times New Roman"/>
          <w:b w:val="false"/>
          <w:i w:val="false"/>
          <w:color w:val="000000"/>
          <w:sz w:val="28"/>
        </w:rPr>
        <w:t>
      в первой части подшиваются материалы, служащие основанием для постановки на учет (приговор, определение, постановление, справка о вступлении в законную силу), копии извещений, сообщений, регистрационный лист и отдельный лист для отметок проверяющих по изучению дела;</w:t>
      </w:r>
      <w:r>
        <w:br/>
      </w:r>
      <w:r>
        <w:rPr>
          <w:rFonts w:ascii="Times New Roman"/>
          <w:b w:val="false"/>
          <w:i w:val="false"/>
          <w:color w:val="000000"/>
          <w:sz w:val="28"/>
        </w:rPr>
        <w:t>
</w:t>
      </w:r>
      <w:r>
        <w:rPr>
          <w:rFonts w:ascii="Times New Roman"/>
          <w:b w:val="false"/>
          <w:i w:val="false"/>
          <w:color w:val="000000"/>
          <w:sz w:val="28"/>
        </w:rPr>
        <w:t>
      во второй части - характеризирующие материалы, относящиеся к организации и осуществлению процесса исполнения наказания. Все документы должны быть подшиты в хронологическом порядке, пронумерованы и занесены в опись.</w:t>
      </w:r>
      <w:r>
        <w:br/>
      </w:r>
      <w:r>
        <w:rPr>
          <w:rFonts w:ascii="Times New Roman"/>
          <w:b w:val="false"/>
          <w:i w:val="false"/>
          <w:color w:val="000000"/>
          <w:sz w:val="28"/>
        </w:rPr>
        <w:t>
</w:t>
      </w:r>
      <w:r>
        <w:rPr>
          <w:rFonts w:ascii="Times New Roman"/>
          <w:b w:val="false"/>
          <w:i w:val="false"/>
          <w:color w:val="000000"/>
          <w:sz w:val="28"/>
        </w:rPr>
        <w:t>
      10. В течение 5 рабочих дней после постановки на учет осужденного, Служба пробации заполняет извещение об осужденном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ведения и использования отдельных видов специальных учетов, утвержденным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29 апреля 2004 года № 23, зарегистрированным в Реестре государственной регистрации нормативных правовых актов за № 2843 (далее - приказ ГП РК), а на лиц, осужденных судами другой области - первый экземпляр алфавитной учетной карточки (далее - Ф-1), согласно приложению 1 к приказу ГП РК и одно извещение об осужденном, которые направляются сопроводительным письмом в территориальное Управление КПСиСУ, второй экземпляр сопроводительного письма подшивается в первой части дела.</w:t>
      </w:r>
      <w:r>
        <w:br/>
      </w:r>
      <w:r>
        <w:rPr>
          <w:rFonts w:ascii="Times New Roman"/>
          <w:b w:val="false"/>
          <w:i w:val="false"/>
          <w:color w:val="000000"/>
          <w:sz w:val="28"/>
        </w:rPr>
        <w:t>
</w:t>
      </w:r>
      <w:r>
        <w:rPr>
          <w:rFonts w:ascii="Times New Roman"/>
          <w:b w:val="false"/>
          <w:i w:val="false"/>
          <w:color w:val="000000"/>
          <w:sz w:val="28"/>
        </w:rPr>
        <w:t>
      11. В случае освобождения от наказания осужденного или изменения приговора в отношении него, а также при снятии с учета по другим основаниям, предусмотренным законодательством Республики Казахстан, Служба пробации в течении 5 рабочих дней после получения соответствующего документа направляет в территориальное Управление КПСиСУ извещение об осужденном с указанием полных сведений об основании снятия осужденного с учета или изменения приговора в отношении него. Копия извещения подшивается во второй части дела в хронологическом порядке.</w:t>
      </w:r>
      <w:r>
        <w:br/>
      </w:r>
      <w:r>
        <w:rPr>
          <w:rFonts w:ascii="Times New Roman"/>
          <w:b w:val="false"/>
          <w:i w:val="false"/>
          <w:color w:val="000000"/>
          <w:sz w:val="28"/>
        </w:rPr>
        <w:t>
</w:t>
      </w:r>
      <w:r>
        <w:rPr>
          <w:rFonts w:ascii="Times New Roman"/>
          <w:b w:val="false"/>
          <w:i w:val="false"/>
          <w:color w:val="000000"/>
          <w:sz w:val="28"/>
        </w:rPr>
        <w:t>
      12. В случае, если осужденный в возрасте от восемнадцати до двадцати семи лет не проходил и подлежит призыву на срочную воинскую службу, Служба пробации направляет в местный орган военного управления сообщение о постановке его на учет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
    <w:bookmarkStart w:name="z61" w:id="7"/>
    <w:p>
      <w:pPr>
        <w:spacing w:after="0"/>
        <w:ind w:left="0"/>
        <w:jc w:val="left"/>
      </w:pPr>
      <w:r>
        <w:rPr>
          <w:rFonts w:ascii="Times New Roman"/>
          <w:b/>
          <w:i w:val="false"/>
          <w:color w:val="000000"/>
        </w:rPr>
        <w:t xml:space="preserve"> 
3. Порядок осуществления пробационного контроля</w:t>
      </w:r>
      <w:r>
        <w:br/>
      </w:r>
      <w:r>
        <w:rPr>
          <w:rFonts w:ascii="Times New Roman"/>
          <w:b/>
          <w:i w:val="false"/>
          <w:color w:val="000000"/>
        </w:rPr>
        <w:t>
за поведением условно осужденных</w:t>
      </w:r>
    </w:p>
    <w:bookmarkEnd w:id="7"/>
    <w:bookmarkStart w:name="z62" w:id="8"/>
    <w:p>
      <w:pPr>
        <w:spacing w:after="0"/>
        <w:ind w:left="0"/>
        <w:jc w:val="both"/>
      </w:pPr>
      <w:r>
        <w:rPr>
          <w:rFonts w:ascii="Times New Roman"/>
          <w:b w:val="false"/>
          <w:i w:val="false"/>
          <w:color w:val="000000"/>
          <w:sz w:val="28"/>
        </w:rPr>
        <w:t>
      13. Контроль за поведением условно осужденных в течение испытательного срока осуществляется Службой пробации по месту жительства, работы и учебы осужденных.</w:t>
      </w:r>
      <w:r>
        <w:br/>
      </w:r>
      <w:r>
        <w:rPr>
          <w:rFonts w:ascii="Times New Roman"/>
          <w:b w:val="false"/>
          <w:i w:val="false"/>
          <w:color w:val="000000"/>
          <w:sz w:val="28"/>
        </w:rPr>
        <w:t>
</w:t>
      </w:r>
      <w:r>
        <w:rPr>
          <w:rFonts w:ascii="Times New Roman"/>
          <w:b w:val="false"/>
          <w:i w:val="false"/>
          <w:color w:val="000000"/>
          <w:sz w:val="28"/>
        </w:rPr>
        <w:t>
      14. Служба пробации при постановке на учет условно осужденного, находящегося под пробационным контролем, разъясняет:</w:t>
      </w:r>
      <w:r>
        <w:br/>
      </w:r>
      <w:r>
        <w:rPr>
          <w:rFonts w:ascii="Times New Roman"/>
          <w:b w:val="false"/>
          <w:i w:val="false"/>
          <w:color w:val="000000"/>
          <w:sz w:val="28"/>
        </w:rPr>
        <w:t>
</w:t>
      </w:r>
      <w:r>
        <w:rPr>
          <w:rFonts w:ascii="Times New Roman"/>
          <w:b w:val="false"/>
          <w:i w:val="false"/>
          <w:color w:val="000000"/>
          <w:sz w:val="28"/>
        </w:rPr>
        <w:t>
      1) порядок осуществления и прекращения в отношении него пробационного контроля, а также устанавливает дни явки в Службу пробации для регистрации;</w:t>
      </w:r>
      <w:r>
        <w:br/>
      </w:r>
      <w:r>
        <w:rPr>
          <w:rFonts w:ascii="Times New Roman"/>
          <w:b w:val="false"/>
          <w:i w:val="false"/>
          <w:color w:val="000000"/>
          <w:sz w:val="28"/>
        </w:rPr>
        <w:t>
</w:t>
      </w:r>
      <w:r>
        <w:rPr>
          <w:rFonts w:ascii="Times New Roman"/>
          <w:b w:val="false"/>
          <w:i w:val="false"/>
          <w:color w:val="000000"/>
          <w:sz w:val="28"/>
        </w:rPr>
        <w:t>
      2) порядок исполнения возложенных судом обязанностей, а также привлечения к ответственности за их неисполнение.</w:t>
      </w:r>
      <w:r>
        <w:br/>
      </w:r>
      <w:r>
        <w:rPr>
          <w:rFonts w:ascii="Times New Roman"/>
          <w:b w:val="false"/>
          <w:i w:val="false"/>
          <w:color w:val="000000"/>
          <w:sz w:val="28"/>
        </w:rPr>
        <w:t>
</w:t>
      </w:r>
      <w:r>
        <w:rPr>
          <w:rFonts w:ascii="Times New Roman"/>
          <w:b w:val="false"/>
          <w:i w:val="false"/>
          <w:color w:val="000000"/>
          <w:sz w:val="28"/>
        </w:rPr>
        <w:t>
      После этого, от условно осужденного отбирается подписка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которая подшивается в контрольное дело условно осужденного.</w:t>
      </w:r>
      <w:r>
        <w:br/>
      </w:r>
      <w:r>
        <w:rPr>
          <w:rFonts w:ascii="Times New Roman"/>
          <w:b w:val="false"/>
          <w:i w:val="false"/>
          <w:color w:val="000000"/>
          <w:sz w:val="28"/>
        </w:rPr>
        <w:t>
</w:t>
      </w:r>
      <w:r>
        <w:rPr>
          <w:rFonts w:ascii="Times New Roman"/>
          <w:b w:val="false"/>
          <w:i w:val="false"/>
          <w:color w:val="000000"/>
          <w:sz w:val="28"/>
        </w:rPr>
        <w:t>
      15. Условно осужденные:</w:t>
      </w:r>
      <w:r>
        <w:br/>
      </w:r>
      <w:r>
        <w:rPr>
          <w:rFonts w:ascii="Times New Roman"/>
          <w:b w:val="false"/>
          <w:i w:val="false"/>
          <w:color w:val="000000"/>
          <w:sz w:val="28"/>
        </w:rPr>
        <w:t>
</w:t>
      </w:r>
      <w:r>
        <w:rPr>
          <w:rFonts w:ascii="Times New Roman"/>
          <w:b w:val="false"/>
          <w:i w:val="false"/>
          <w:color w:val="000000"/>
          <w:sz w:val="28"/>
        </w:rPr>
        <w:t>
      1) отчитываются перед Службой пробации о своем поведении;</w:t>
      </w:r>
      <w:r>
        <w:br/>
      </w:r>
      <w:r>
        <w:rPr>
          <w:rFonts w:ascii="Times New Roman"/>
          <w:b w:val="false"/>
          <w:i w:val="false"/>
          <w:color w:val="000000"/>
          <w:sz w:val="28"/>
        </w:rPr>
        <w:t>
</w:t>
      </w:r>
      <w:r>
        <w:rPr>
          <w:rFonts w:ascii="Times New Roman"/>
          <w:b w:val="false"/>
          <w:i w:val="false"/>
          <w:color w:val="000000"/>
          <w:sz w:val="28"/>
        </w:rPr>
        <w:t>
      2) выполняют возложенные судом обязанности;</w:t>
      </w:r>
      <w:r>
        <w:br/>
      </w:r>
      <w:r>
        <w:rPr>
          <w:rFonts w:ascii="Times New Roman"/>
          <w:b w:val="false"/>
          <w:i w:val="false"/>
          <w:color w:val="000000"/>
          <w:sz w:val="28"/>
        </w:rPr>
        <w:t>
</w:t>
      </w:r>
      <w:r>
        <w:rPr>
          <w:rFonts w:ascii="Times New Roman"/>
          <w:b w:val="false"/>
          <w:i w:val="false"/>
          <w:color w:val="000000"/>
          <w:sz w:val="28"/>
        </w:rPr>
        <w:t>
      3) являются два раза, а при усиленном пробационном контроле четыре раза в месяц для регистрации, а также по вызову в Службу пробации;</w:t>
      </w:r>
      <w:r>
        <w:br/>
      </w:r>
      <w:r>
        <w:rPr>
          <w:rFonts w:ascii="Times New Roman"/>
          <w:b w:val="false"/>
          <w:i w:val="false"/>
          <w:color w:val="000000"/>
          <w:sz w:val="28"/>
        </w:rPr>
        <w:t>
</w:t>
      </w:r>
      <w:r>
        <w:rPr>
          <w:rFonts w:ascii="Times New Roman"/>
          <w:b w:val="false"/>
          <w:i w:val="false"/>
          <w:color w:val="000000"/>
          <w:sz w:val="28"/>
        </w:rPr>
        <w:t>
      4) уведомляют Службу пробации о планируемом выезде за пределы города или района;</w:t>
      </w:r>
      <w:r>
        <w:br/>
      </w:r>
      <w:r>
        <w:rPr>
          <w:rFonts w:ascii="Times New Roman"/>
          <w:b w:val="false"/>
          <w:i w:val="false"/>
          <w:color w:val="000000"/>
          <w:sz w:val="28"/>
        </w:rPr>
        <w:t>
</w:t>
      </w:r>
      <w:r>
        <w:rPr>
          <w:rFonts w:ascii="Times New Roman"/>
          <w:b w:val="false"/>
          <w:i w:val="false"/>
          <w:color w:val="000000"/>
          <w:sz w:val="28"/>
        </w:rPr>
        <w:t>
      5) меняют место жительство с разрешения, то есть при личном уведомлении Службы пробации.</w:t>
      </w:r>
      <w:r>
        <w:br/>
      </w:r>
      <w:r>
        <w:rPr>
          <w:rFonts w:ascii="Times New Roman"/>
          <w:b w:val="false"/>
          <w:i w:val="false"/>
          <w:color w:val="000000"/>
          <w:sz w:val="28"/>
        </w:rPr>
        <w:t>
</w:t>
      </w:r>
      <w:r>
        <w:rPr>
          <w:rFonts w:ascii="Times New Roman"/>
          <w:b w:val="false"/>
          <w:i w:val="false"/>
          <w:color w:val="000000"/>
          <w:sz w:val="28"/>
        </w:rPr>
        <w:t>
      6) обжалуют действие (бездействия) сотрудников Службы пробации в порядке, установленном </w:t>
      </w:r>
      <w:r>
        <w:rPr>
          <w:rFonts w:ascii="Times New Roman"/>
          <w:b w:val="false"/>
          <w:i w:val="false"/>
          <w:color w:val="000000"/>
          <w:sz w:val="28"/>
        </w:rPr>
        <w:t>Законами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Кроме оказания социально-правовой помощи сотрудник Службы пробации контролирует, как условно осужденный выполняет возложенные судом обязанности.</w:t>
      </w:r>
      <w:r>
        <w:br/>
      </w:r>
      <w:r>
        <w:rPr>
          <w:rFonts w:ascii="Times New Roman"/>
          <w:b w:val="false"/>
          <w:i w:val="false"/>
          <w:color w:val="000000"/>
          <w:sz w:val="28"/>
        </w:rPr>
        <w:t>
</w:t>
      </w:r>
      <w:r>
        <w:rPr>
          <w:rFonts w:ascii="Times New Roman"/>
          <w:b w:val="false"/>
          <w:i w:val="false"/>
          <w:color w:val="000000"/>
          <w:sz w:val="28"/>
        </w:rPr>
        <w:t>
      17. В случае уклонения условно осужденного от пробационного контроля, Служба пробации проводит первоначальные мероприятия по установлению его местонахождения и причин уклонения.</w:t>
      </w:r>
      <w:r>
        <w:br/>
      </w:r>
      <w:r>
        <w:rPr>
          <w:rFonts w:ascii="Times New Roman"/>
          <w:b w:val="false"/>
          <w:i w:val="false"/>
          <w:color w:val="000000"/>
          <w:sz w:val="28"/>
        </w:rPr>
        <w:t>
</w:t>
      </w:r>
      <w:r>
        <w:rPr>
          <w:rFonts w:ascii="Times New Roman"/>
          <w:b w:val="false"/>
          <w:i w:val="false"/>
          <w:color w:val="000000"/>
          <w:sz w:val="28"/>
        </w:rPr>
        <w:t>
      18. В случае призыва или поступления условно осужденных на воинскую или альтернативную гражданскую службу, Служба пробации направляет в местный орган военного управления или по месту службы условно осужденных копию приговора суда для осуществления дальнейшего контроля за его поведением при прохождении службы. В сопроводительном письме указывается о том, что если по окончании службы условно осужденного испытательный срок не истек, то командование воинской части должно направить сообщение об окончании срока службы и копию приговора суда в Службу пробации по месту его убытия.</w:t>
      </w:r>
      <w:r>
        <w:br/>
      </w:r>
      <w:r>
        <w:rPr>
          <w:rFonts w:ascii="Times New Roman"/>
          <w:b w:val="false"/>
          <w:i w:val="false"/>
          <w:color w:val="000000"/>
          <w:sz w:val="28"/>
        </w:rPr>
        <w:t>
</w:t>
      </w:r>
      <w:r>
        <w:rPr>
          <w:rFonts w:ascii="Times New Roman"/>
          <w:b w:val="false"/>
          <w:i w:val="false"/>
          <w:color w:val="000000"/>
          <w:sz w:val="28"/>
        </w:rPr>
        <w:t>
      19. При назначении условно осужденному в качестве дополнительного наказания о привлечении к общественным работам, лишении права занимать определенную должность или заниматься определенной деятельностью, Служба пробации в полном объеме осуществляет мероприятия в соответствии с требованиями к каждому виду наказания.</w:t>
      </w:r>
      <w:r>
        <w:br/>
      </w:r>
      <w:r>
        <w:rPr>
          <w:rFonts w:ascii="Times New Roman"/>
          <w:b w:val="false"/>
          <w:i w:val="false"/>
          <w:color w:val="000000"/>
          <w:sz w:val="28"/>
        </w:rPr>
        <w:t>
</w:t>
      </w:r>
      <w:r>
        <w:rPr>
          <w:rFonts w:ascii="Times New Roman"/>
          <w:b w:val="false"/>
          <w:i w:val="false"/>
          <w:color w:val="000000"/>
          <w:sz w:val="28"/>
        </w:rPr>
        <w:t>
      20. В целях контроля за поведением условно осужденных в период испытательного срока и пробационного контроля Служба пробации:</w:t>
      </w:r>
      <w:r>
        <w:br/>
      </w:r>
      <w:r>
        <w:rPr>
          <w:rFonts w:ascii="Times New Roman"/>
          <w:b w:val="false"/>
          <w:i w:val="false"/>
          <w:color w:val="000000"/>
          <w:sz w:val="28"/>
        </w:rPr>
        <w:t>
</w:t>
      </w:r>
      <w:r>
        <w:rPr>
          <w:rFonts w:ascii="Times New Roman"/>
          <w:b w:val="false"/>
          <w:i w:val="false"/>
          <w:color w:val="000000"/>
          <w:sz w:val="28"/>
        </w:rPr>
        <w:t>
      1) не реже одного раза в месяц проводит профилактическую беседу с условно осужденными;</w:t>
      </w:r>
      <w:r>
        <w:br/>
      </w:r>
      <w:r>
        <w:rPr>
          <w:rFonts w:ascii="Times New Roman"/>
          <w:b w:val="false"/>
          <w:i w:val="false"/>
          <w:color w:val="000000"/>
          <w:sz w:val="28"/>
        </w:rPr>
        <w:t>
</w:t>
      </w:r>
      <w:r>
        <w:rPr>
          <w:rFonts w:ascii="Times New Roman"/>
          <w:b w:val="false"/>
          <w:i w:val="false"/>
          <w:color w:val="000000"/>
          <w:sz w:val="28"/>
        </w:rPr>
        <w:t>
      2) принимает меры к недопущению и предотвращению со стороны осужденных случаев административного правонарушения, посягающего на общественный порядок, нравственность, права несовершеннолетних, на личность, в сфере семейно-бытовых отношений и повторных преступлений;</w:t>
      </w:r>
      <w:r>
        <w:br/>
      </w:r>
      <w:r>
        <w:rPr>
          <w:rFonts w:ascii="Times New Roman"/>
          <w:b w:val="false"/>
          <w:i w:val="false"/>
          <w:color w:val="000000"/>
          <w:sz w:val="28"/>
        </w:rPr>
        <w:t>
</w:t>
      </w:r>
      <w:r>
        <w:rPr>
          <w:rFonts w:ascii="Times New Roman"/>
          <w:b w:val="false"/>
          <w:i w:val="false"/>
          <w:color w:val="000000"/>
          <w:sz w:val="28"/>
        </w:rPr>
        <w:t>
      3) ежемесячно проверяет осужденных по существующим учетам органов внутренних дел, а также по учетам территориальных управлений КПСиСУ на предмет совершения осужденным административного правонарушения, посягающего на общественный порядок и нравственность, права несовершеннолетних, на личность, а также в сфере семейно-бытовых отношений, за которое на него было наложено административное взыскание, смены места жительства, совершения новых преступлений или привлечения к уголовной ответственности;</w:t>
      </w:r>
      <w:r>
        <w:br/>
      </w:r>
      <w:r>
        <w:rPr>
          <w:rFonts w:ascii="Times New Roman"/>
          <w:b w:val="false"/>
          <w:i w:val="false"/>
          <w:color w:val="000000"/>
          <w:sz w:val="28"/>
        </w:rPr>
        <w:t>
</w:t>
      </w:r>
      <w:r>
        <w:rPr>
          <w:rFonts w:ascii="Times New Roman"/>
          <w:b w:val="false"/>
          <w:i w:val="false"/>
          <w:color w:val="000000"/>
          <w:sz w:val="28"/>
        </w:rPr>
        <w:t>
      4) на постоянной основе осуществляет обмен с правоохранительными и иными органами и учреждениями информацией, касающейся поведения условно осужденных и соблюдения ими возложенных судом обязанностей, проведения совместных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xml:space="preserve">
      21. Для обеспечения надлежащего контроля, и получения информации о месте нахождении осужденных лиц Службой пробации используются электронные средства слежения. </w:t>
      </w:r>
      <w:r>
        <w:br/>
      </w:r>
      <w:r>
        <w:rPr>
          <w:rFonts w:ascii="Times New Roman"/>
          <w:b w:val="false"/>
          <w:i w:val="false"/>
          <w:color w:val="000000"/>
          <w:sz w:val="28"/>
        </w:rPr>
        <w:t>
</w:t>
      </w:r>
      <w:r>
        <w:rPr>
          <w:rFonts w:ascii="Times New Roman"/>
          <w:b w:val="false"/>
          <w:i w:val="false"/>
          <w:color w:val="000000"/>
          <w:sz w:val="28"/>
        </w:rPr>
        <w:t>
      22. Начальник Службы пробации либо лицо, его замещающее, в соответствии с ограничениями, установленными осужденному судом, на основании сведений, характеризующих его личность, а также исходя из технической возможности установки соответствующего оборудования, принимает решение о применении к нему электронных средств слежения при постановке осужденного на персональный учет, а также в дальнейшем при исполнении наказания.</w:t>
      </w:r>
      <w:r>
        <w:br/>
      </w:r>
      <w:r>
        <w:rPr>
          <w:rFonts w:ascii="Times New Roman"/>
          <w:b w:val="false"/>
          <w:i w:val="false"/>
          <w:color w:val="000000"/>
          <w:sz w:val="28"/>
        </w:rPr>
        <w:t>
</w:t>
      </w:r>
      <w:r>
        <w:rPr>
          <w:rFonts w:ascii="Times New Roman"/>
          <w:b w:val="false"/>
          <w:i w:val="false"/>
          <w:color w:val="000000"/>
          <w:sz w:val="28"/>
        </w:rPr>
        <w:t>
      23. Решение о применении к осужденному электронных средств слежения оформляется постановлением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которое объявляется условно осужденному и лицам, проживающим совместно с ним, при этом разъясняется ответственность условно осужденного за порчу оборудования. Сотрудник Службы пробации, ответственный за использование электронных средств слежения, в течение трех рабочих дней с момента вынесения постановления осуществляет установку необходимого оборудования, разъясняет условно осужденному особенности эксплуатации электронных средств слежения, вручает ему памятку по их эксплуатации под роспись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24. Устройства электронных средств слежения устанавливаются Службой пробации непосредственно на условно осужденного, по месту его жительства или пребывания, в целях осуществления контроля за соблюдением ограничений установленных судом.</w:t>
      </w:r>
      <w:r>
        <w:br/>
      </w:r>
      <w:r>
        <w:rPr>
          <w:rFonts w:ascii="Times New Roman"/>
          <w:b w:val="false"/>
          <w:i w:val="false"/>
          <w:color w:val="000000"/>
          <w:sz w:val="28"/>
        </w:rPr>
        <w:t>
</w:t>
      </w:r>
      <w:r>
        <w:rPr>
          <w:rFonts w:ascii="Times New Roman"/>
          <w:b w:val="false"/>
          <w:i w:val="false"/>
          <w:color w:val="000000"/>
          <w:sz w:val="28"/>
        </w:rPr>
        <w:t>
      25. Сотрудник Службы пробации, ответственный за использование электронных средств слежения:</w:t>
      </w:r>
      <w:r>
        <w:br/>
      </w:r>
      <w:r>
        <w:rPr>
          <w:rFonts w:ascii="Times New Roman"/>
          <w:b w:val="false"/>
          <w:i w:val="false"/>
          <w:color w:val="000000"/>
          <w:sz w:val="28"/>
        </w:rPr>
        <w:t>
</w:t>
      </w:r>
      <w:r>
        <w:rPr>
          <w:rFonts w:ascii="Times New Roman"/>
          <w:b w:val="false"/>
          <w:i w:val="false"/>
          <w:color w:val="000000"/>
          <w:sz w:val="28"/>
        </w:rPr>
        <w:t>
      1) осуществляет сбор информации с использованием данных пульта мониторинга о соблюдении условно осужденным установленных ограничений;</w:t>
      </w:r>
      <w:r>
        <w:br/>
      </w:r>
      <w:r>
        <w:rPr>
          <w:rFonts w:ascii="Times New Roman"/>
          <w:b w:val="false"/>
          <w:i w:val="false"/>
          <w:color w:val="000000"/>
          <w:sz w:val="28"/>
        </w:rPr>
        <w:t>
</w:t>
      </w:r>
      <w:r>
        <w:rPr>
          <w:rFonts w:ascii="Times New Roman"/>
          <w:b w:val="false"/>
          <w:i w:val="false"/>
          <w:color w:val="000000"/>
          <w:sz w:val="28"/>
        </w:rPr>
        <w:t>
      2) при получении информации о фактах повреждения, несанкционированного съема электронных средств слежения, нарушений ограничений, установленных судом, докладывает рапортом начальнику Службы пробации либо лицу, его замещающему, и производит соответствующие отметки в журнале учета нарушений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Незамедлительно докладывает рапортом начальнику Службы пробации либо лицу, его замещающему обо всех зафиксированных фактах отказов и сбоев в работе электронных средств слежения, отражает их в журнале учета неисправностей электронных средств слежения и контроля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26. В случае сбоя в работе электронных средств слежения принимает меры по установлению его причин и их устранению.</w:t>
      </w:r>
      <w:r>
        <w:br/>
      </w:r>
      <w:r>
        <w:rPr>
          <w:rFonts w:ascii="Times New Roman"/>
          <w:b w:val="false"/>
          <w:i w:val="false"/>
          <w:color w:val="000000"/>
          <w:sz w:val="28"/>
        </w:rPr>
        <w:t>
</w:t>
      </w:r>
      <w:r>
        <w:rPr>
          <w:rFonts w:ascii="Times New Roman"/>
          <w:b w:val="false"/>
          <w:i w:val="false"/>
          <w:color w:val="000000"/>
          <w:sz w:val="28"/>
        </w:rPr>
        <w:t>
      27. В случае невозможности дальнейшего использования в отношении условно осужденного электронных средств слежения по техническим причинам либо при изменении судом установленных ограничений, начальник Службы пробации либо лицо, его замещающее отменяет использование электронных средств слежения либо изменяет порядок их использования и набор применяемых технических средств, приняв соответствующее мотивированное постановление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Сотрудник Службы пробации, ответственный за использование электронных средств слежения, в течение трех рабочих дней с момента вынесения постановления осуществляет снятие (замену) необходимого оборудования.</w:t>
      </w:r>
      <w:r>
        <w:br/>
      </w:r>
      <w:r>
        <w:rPr>
          <w:rFonts w:ascii="Times New Roman"/>
          <w:b w:val="false"/>
          <w:i w:val="false"/>
          <w:color w:val="000000"/>
          <w:sz w:val="28"/>
        </w:rPr>
        <w:t>
</w:t>
      </w:r>
      <w:r>
        <w:rPr>
          <w:rFonts w:ascii="Times New Roman"/>
          <w:b w:val="false"/>
          <w:i w:val="false"/>
          <w:color w:val="000000"/>
          <w:sz w:val="28"/>
        </w:rPr>
        <w:t>
      28. В случаях, если условно осужденный отрицает факт нарушения, Служба пробации проводит проверку путем изучения сведений о факте допущенного нарушения, полученных при помощи электронных средств слежения.</w:t>
      </w:r>
      <w:r>
        <w:br/>
      </w:r>
      <w:r>
        <w:rPr>
          <w:rFonts w:ascii="Times New Roman"/>
          <w:b w:val="false"/>
          <w:i w:val="false"/>
          <w:color w:val="000000"/>
          <w:sz w:val="28"/>
        </w:rPr>
        <w:t>
</w:t>
      </w:r>
      <w:r>
        <w:rPr>
          <w:rFonts w:ascii="Times New Roman"/>
          <w:b w:val="false"/>
          <w:i w:val="false"/>
          <w:color w:val="000000"/>
          <w:sz w:val="28"/>
        </w:rPr>
        <w:t>
      29. В случае повреждения (порчи) условно осужденным электронных средств слежения составляется акт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Для определения причины повреждения и порчи, электронные средства слежения Службой пробации направляются в отдел технической службы Департамента уголовно-исполнительной системы области. </w:t>
      </w:r>
      <w:r>
        <w:br/>
      </w:r>
      <w:r>
        <w:rPr>
          <w:rFonts w:ascii="Times New Roman"/>
          <w:b w:val="false"/>
          <w:i w:val="false"/>
          <w:color w:val="000000"/>
          <w:sz w:val="28"/>
        </w:rPr>
        <w:t>
</w:t>
      </w:r>
      <w:r>
        <w:rPr>
          <w:rFonts w:ascii="Times New Roman"/>
          <w:b w:val="false"/>
          <w:i w:val="false"/>
          <w:color w:val="000000"/>
          <w:sz w:val="28"/>
        </w:rPr>
        <w:t>
      30. Ко второй части контрольного дела условно осужденного приобщаются справки о проведении с ним профилактических бесед и все материалы, касающиеся поведения условно осужденного, а также объяснения условно осужденного и другие документы.</w:t>
      </w:r>
      <w:r>
        <w:br/>
      </w:r>
      <w:r>
        <w:rPr>
          <w:rFonts w:ascii="Times New Roman"/>
          <w:b w:val="false"/>
          <w:i w:val="false"/>
          <w:color w:val="000000"/>
          <w:sz w:val="28"/>
        </w:rPr>
        <w:t>
</w:t>
      </w:r>
      <w:r>
        <w:rPr>
          <w:rFonts w:ascii="Times New Roman"/>
          <w:b w:val="false"/>
          <w:i w:val="false"/>
          <w:color w:val="000000"/>
          <w:sz w:val="28"/>
        </w:rPr>
        <w:t>
      31. Если до истечения испытательного срока и пробационного контроля условно осужденный своим поведением доказал свое исправление, то по истечении не менее половины установленного испытательного срока, Служба пробации вносит в суд представление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В представлении излагаются данные, характеризующие личность условно осужденного, его поведение и ставится вопрос об отмене условного осуждения и о снятии с осужденного судимости. </w:t>
      </w:r>
      <w:r>
        <w:br/>
      </w:r>
      <w:r>
        <w:rPr>
          <w:rFonts w:ascii="Times New Roman"/>
          <w:b w:val="false"/>
          <w:i w:val="false"/>
          <w:color w:val="000000"/>
          <w:sz w:val="28"/>
        </w:rPr>
        <w:t>
</w:t>
      </w:r>
      <w:r>
        <w:rPr>
          <w:rFonts w:ascii="Times New Roman"/>
          <w:b w:val="false"/>
          <w:i w:val="false"/>
          <w:color w:val="000000"/>
          <w:sz w:val="28"/>
        </w:rPr>
        <w:t>
      32. В случае совершения условно осужденным административного правонарушения, посягающего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 умышленную порчу электронных средств слежения, а также в случае неявки для регистрации без уважительной причины, смены места жительства без разрешения Службы пробации, а также в случае неисполнения возложенных на осужденного судом обязанностей, Службой пробации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вносится в суд представление о продлении испытательного срока и установлении усиленного пробационного контроля.</w:t>
      </w:r>
      <w:r>
        <w:br/>
      </w:r>
      <w:r>
        <w:rPr>
          <w:rFonts w:ascii="Times New Roman"/>
          <w:b w:val="false"/>
          <w:i w:val="false"/>
          <w:color w:val="000000"/>
          <w:sz w:val="28"/>
        </w:rPr>
        <w:t>
</w:t>
      </w:r>
      <w:r>
        <w:rPr>
          <w:rFonts w:ascii="Times New Roman"/>
          <w:b w:val="false"/>
          <w:i w:val="false"/>
          <w:color w:val="000000"/>
          <w:sz w:val="28"/>
        </w:rPr>
        <w:t>
      Кроме того,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выносит условно осужденному письменное предупреждение о возможности отмены условного осуждения в случае повторного допущения нарушений, указанных в настоящем пункте, неповиновения законному требованию, а равно оскорбления либо угрозы совершения насильственных действий в отношении сотрудников органа, осуществляющего контроль.</w:t>
      </w:r>
      <w:r>
        <w:br/>
      </w:r>
      <w:r>
        <w:rPr>
          <w:rFonts w:ascii="Times New Roman"/>
          <w:b w:val="false"/>
          <w:i w:val="false"/>
          <w:color w:val="000000"/>
          <w:sz w:val="28"/>
        </w:rPr>
        <w:t>
</w:t>
      </w:r>
      <w:r>
        <w:rPr>
          <w:rFonts w:ascii="Times New Roman"/>
          <w:b w:val="false"/>
          <w:i w:val="false"/>
          <w:color w:val="000000"/>
          <w:sz w:val="28"/>
        </w:rPr>
        <w:t>
      33. В случае повторного совершения условно осужденным в течение испытательного срока нарушений, указанных в пункте 32 настоящих Правил, неповиновения законному требованию, а равно оскорбления либо угрозы совершения насильственных действий в отношении сотрудников органа, осуществляющего контроль за поведением условно осужденного, либо если условно осужденный скрылся от контроля, в суд направляется представление об отмене условного наказания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34. К представлению прилагаются характеристика с места работы, учебы и жительства, рапорт сотрудника Службы пробации о поведении условно осужденного, его образе жизни, объяснения условно осужденного и другие документы.</w:t>
      </w:r>
      <w:r>
        <w:br/>
      </w:r>
      <w:r>
        <w:rPr>
          <w:rFonts w:ascii="Times New Roman"/>
          <w:b w:val="false"/>
          <w:i w:val="false"/>
          <w:color w:val="000000"/>
          <w:sz w:val="28"/>
        </w:rPr>
        <w:t>
</w:t>
      </w:r>
      <w:r>
        <w:rPr>
          <w:rFonts w:ascii="Times New Roman"/>
          <w:b w:val="false"/>
          <w:i w:val="false"/>
          <w:color w:val="000000"/>
          <w:sz w:val="28"/>
        </w:rPr>
        <w:t xml:space="preserve">
      35. Скрывающимся от пробационного контроля признается условно осужденный, местонахождение которого не установлено в течение более пятнадцати календарных дней с момента неявки для регистрации в Службу пробации. </w:t>
      </w:r>
      <w:r>
        <w:br/>
      </w:r>
      <w:r>
        <w:rPr>
          <w:rFonts w:ascii="Times New Roman"/>
          <w:b w:val="false"/>
          <w:i w:val="false"/>
          <w:color w:val="000000"/>
          <w:sz w:val="28"/>
        </w:rPr>
        <w:t>
</w:t>
      </w:r>
      <w:r>
        <w:rPr>
          <w:rFonts w:ascii="Times New Roman"/>
          <w:b w:val="false"/>
          <w:i w:val="false"/>
          <w:color w:val="000000"/>
          <w:sz w:val="28"/>
        </w:rPr>
        <w:t>
      По истечении указанного срока, Служба пробации проводит первоначальные розыскные мероприятия.</w:t>
      </w:r>
      <w:r>
        <w:br/>
      </w:r>
      <w:r>
        <w:rPr>
          <w:rFonts w:ascii="Times New Roman"/>
          <w:b w:val="false"/>
          <w:i w:val="false"/>
          <w:color w:val="000000"/>
          <w:sz w:val="28"/>
        </w:rPr>
        <w:t>
</w:t>
      </w:r>
      <w:r>
        <w:rPr>
          <w:rFonts w:ascii="Times New Roman"/>
          <w:b w:val="false"/>
          <w:i w:val="false"/>
          <w:color w:val="000000"/>
          <w:sz w:val="28"/>
        </w:rPr>
        <w:t xml:space="preserve">
      36. В случае, если условно осужденный скрылся от контроля, Служба пробации направляет в суд соответствующее представление об объявлении в розыск и избрании меры пресечения. </w:t>
      </w:r>
      <w:r>
        <w:br/>
      </w:r>
      <w:r>
        <w:rPr>
          <w:rFonts w:ascii="Times New Roman"/>
          <w:b w:val="false"/>
          <w:i w:val="false"/>
          <w:color w:val="000000"/>
          <w:sz w:val="28"/>
        </w:rPr>
        <w:t>
</w:t>
      </w:r>
      <w:r>
        <w:rPr>
          <w:rFonts w:ascii="Times New Roman"/>
          <w:b w:val="false"/>
          <w:i w:val="false"/>
          <w:color w:val="000000"/>
          <w:sz w:val="28"/>
        </w:rPr>
        <w:t xml:space="preserve">
      37. Испытательный срок прерывается с момента вынесения судом постановления об объявлении условно осужденного в розыск и возобновляется по решению суда. </w:t>
      </w:r>
      <w:r>
        <w:br/>
      </w:r>
      <w:r>
        <w:rPr>
          <w:rFonts w:ascii="Times New Roman"/>
          <w:b w:val="false"/>
          <w:i w:val="false"/>
          <w:color w:val="000000"/>
          <w:sz w:val="28"/>
        </w:rPr>
        <w:t>
</w:t>
      </w:r>
      <w:r>
        <w:rPr>
          <w:rFonts w:ascii="Times New Roman"/>
          <w:b w:val="false"/>
          <w:i w:val="false"/>
          <w:color w:val="000000"/>
          <w:sz w:val="28"/>
        </w:rPr>
        <w:t>
      38. Испытательный срок и срок пробационного контроля исчисляется с момента вступления приговора суда в законную силу.</w:t>
      </w:r>
      <w:r>
        <w:br/>
      </w:r>
      <w:r>
        <w:rPr>
          <w:rFonts w:ascii="Times New Roman"/>
          <w:b w:val="false"/>
          <w:i w:val="false"/>
          <w:color w:val="000000"/>
          <w:sz w:val="28"/>
        </w:rPr>
        <w:t>
</w:t>
      </w:r>
      <w:r>
        <w:rPr>
          <w:rFonts w:ascii="Times New Roman"/>
          <w:b w:val="false"/>
          <w:i w:val="false"/>
          <w:color w:val="000000"/>
          <w:sz w:val="28"/>
        </w:rPr>
        <w:t>
      39. Документы в суд готовятся в двух экземплярах.</w:t>
      </w:r>
    </w:p>
    <w:bookmarkEnd w:id="8"/>
    <w:bookmarkStart w:name="z109" w:id="9"/>
    <w:p>
      <w:pPr>
        <w:spacing w:after="0"/>
        <w:ind w:left="0"/>
        <w:jc w:val="left"/>
      </w:pPr>
      <w:r>
        <w:rPr>
          <w:rFonts w:ascii="Times New Roman"/>
          <w:b/>
          <w:i w:val="false"/>
          <w:color w:val="000000"/>
        </w:rPr>
        <w:t xml:space="preserve"> 
4. Порядок организации пробационного контроля</w:t>
      </w:r>
      <w:r>
        <w:br/>
      </w:r>
      <w:r>
        <w:rPr>
          <w:rFonts w:ascii="Times New Roman"/>
          <w:b/>
          <w:i w:val="false"/>
          <w:color w:val="000000"/>
        </w:rPr>
        <w:t>
за несовершеннолетними осужденными</w:t>
      </w:r>
    </w:p>
    <w:bookmarkEnd w:id="9"/>
    <w:bookmarkStart w:name="z110" w:id="10"/>
    <w:p>
      <w:pPr>
        <w:spacing w:after="0"/>
        <w:ind w:left="0"/>
        <w:jc w:val="both"/>
      </w:pPr>
      <w:r>
        <w:rPr>
          <w:rFonts w:ascii="Times New Roman"/>
          <w:b w:val="false"/>
          <w:i w:val="false"/>
          <w:color w:val="000000"/>
          <w:sz w:val="28"/>
        </w:rPr>
        <w:t>
      40. Сотрудники Службы пробации:</w:t>
      </w:r>
      <w:r>
        <w:br/>
      </w:r>
      <w:r>
        <w:rPr>
          <w:rFonts w:ascii="Times New Roman"/>
          <w:b w:val="false"/>
          <w:i w:val="false"/>
          <w:color w:val="000000"/>
          <w:sz w:val="28"/>
        </w:rPr>
        <w:t>
</w:t>
      </w:r>
      <w:r>
        <w:rPr>
          <w:rFonts w:ascii="Times New Roman"/>
          <w:b w:val="false"/>
          <w:i w:val="false"/>
          <w:color w:val="000000"/>
          <w:sz w:val="28"/>
        </w:rPr>
        <w:t>
      1) осуществляют индивидуальную профилактику по предупреждению преступлений и иных правонарушений со стороны несовершеннолетних;</w:t>
      </w:r>
      <w:r>
        <w:br/>
      </w:r>
      <w:r>
        <w:rPr>
          <w:rFonts w:ascii="Times New Roman"/>
          <w:b w:val="false"/>
          <w:i w:val="false"/>
          <w:color w:val="000000"/>
          <w:sz w:val="28"/>
        </w:rPr>
        <w:t>
</w:t>
      </w:r>
      <w:r>
        <w:rPr>
          <w:rFonts w:ascii="Times New Roman"/>
          <w:b w:val="false"/>
          <w:i w:val="false"/>
          <w:color w:val="000000"/>
          <w:sz w:val="28"/>
        </w:rPr>
        <w:t>
      2) обеспечивают защиту прав и законных интересов несовершеннолетних;</w:t>
      </w:r>
      <w:r>
        <w:br/>
      </w:r>
      <w:r>
        <w:rPr>
          <w:rFonts w:ascii="Times New Roman"/>
          <w:b w:val="false"/>
          <w:i w:val="false"/>
          <w:color w:val="000000"/>
          <w:sz w:val="28"/>
        </w:rPr>
        <w:t>
</w:t>
      </w:r>
      <w:r>
        <w:rPr>
          <w:rFonts w:ascii="Times New Roman"/>
          <w:b w:val="false"/>
          <w:i w:val="false"/>
          <w:color w:val="000000"/>
          <w:sz w:val="28"/>
        </w:rPr>
        <w:t>
      3) проводят работу по формированию законопослушного поведения несовершеннолетних;</w:t>
      </w:r>
      <w:r>
        <w:br/>
      </w:r>
      <w:r>
        <w:rPr>
          <w:rFonts w:ascii="Times New Roman"/>
          <w:b w:val="false"/>
          <w:i w:val="false"/>
          <w:color w:val="000000"/>
          <w:sz w:val="28"/>
        </w:rPr>
        <w:t>
</w:t>
      </w:r>
      <w:r>
        <w:rPr>
          <w:rFonts w:ascii="Times New Roman"/>
          <w:b w:val="false"/>
          <w:i w:val="false"/>
          <w:color w:val="000000"/>
          <w:sz w:val="28"/>
        </w:rPr>
        <w:t>
      4) в целях профилактики правонарушений и предупреждения преступлений с их стороны взаимодействуют с государственными органами, общественными объединениями и организациями по предупреждению правонарушений среди несовершеннолетних;</w:t>
      </w:r>
      <w:r>
        <w:br/>
      </w:r>
      <w:r>
        <w:rPr>
          <w:rFonts w:ascii="Times New Roman"/>
          <w:b w:val="false"/>
          <w:i w:val="false"/>
          <w:color w:val="000000"/>
          <w:sz w:val="28"/>
        </w:rPr>
        <w:t>
</w:t>
      </w:r>
      <w:r>
        <w:rPr>
          <w:rFonts w:ascii="Times New Roman"/>
          <w:b w:val="false"/>
          <w:i w:val="false"/>
          <w:color w:val="000000"/>
          <w:sz w:val="28"/>
        </w:rPr>
        <w:t>
      5) при постановке на учет:</w:t>
      </w:r>
      <w:r>
        <w:br/>
      </w:r>
      <w:r>
        <w:rPr>
          <w:rFonts w:ascii="Times New Roman"/>
          <w:b w:val="false"/>
          <w:i w:val="false"/>
          <w:color w:val="000000"/>
          <w:sz w:val="28"/>
        </w:rPr>
        <w:t>
</w:t>
      </w:r>
      <w:r>
        <w:rPr>
          <w:rFonts w:ascii="Times New Roman"/>
          <w:b w:val="false"/>
          <w:i w:val="false"/>
          <w:color w:val="000000"/>
          <w:sz w:val="28"/>
        </w:rPr>
        <w:t>
      проводят первоначальную беседу профилактического характера с несовершеннолетним в присутствии родителей или лиц, их заменяющих;</w:t>
      </w:r>
      <w:r>
        <w:br/>
      </w:r>
      <w:r>
        <w:rPr>
          <w:rFonts w:ascii="Times New Roman"/>
          <w:b w:val="false"/>
          <w:i w:val="false"/>
          <w:color w:val="000000"/>
          <w:sz w:val="28"/>
        </w:rPr>
        <w:t>
</w:t>
      </w:r>
      <w:r>
        <w:rPr>
          <w:rFonts w:ascii="Times New Roman"/>
          <w:b w:val="false"/>
          <w:i w:val="false"/>
          <w:color w:val="000000"/>
          <w:sz w:val="28"/>
        </w:rPr>
        <w:t>
      разъясняют порядок и условия отсрочки исполнения наказания;</w:t>
      </w:r>
      <w:r>
        <w:br/>
      </w:r>
      <w:r>
        <w:rPr>
          <w:rFonts w:ascii="Times New Roman"/>
          <w:b w:val="false"/>
          <w:i w:val="false"/>
          <w:color w:val="000000"/>
          <w:sz w:val="28"/>
        </w:rPr>
        <w:t>
</w:t>
      </w:r>
      <w:r>
        <w:rPr>
          <w:rFonts w:ascii="Times New Roman"/>
          <w:b w:val="false"/>
          <w:i w:val="false"/>
          <w:color w:val="000000"/>
          <w:sz w:val="28"/>
        </w:rPr>
        <w:t>
      уточняют его анкетные данные, сведения о близких родственниках и лицах, которые могут оказывать влияние на несовершеннолетнего, а также другие вопросы, имеющие значение для осуществления контроля за его поведением.</w:t>
      </w:r>
      <w:r>
        <w:br/>
      </w:r>
      <w:r>
        <w:rPr>
          <w:rFonts w:ascii="Times New Roman"/>
          <w:b w:val="false"/>
          <w:i w:val="false"/>
          <w:color w:val="000000"/>
          <w:sz w:val="28"/>
        </w:rPr>
        <w:t>
</w:t>
      </w:r>
      <w:r>
        <w:rPr>
          <w:rFonts w:ascii="Times New Roman"/>
          <w:b w:val="false"/>
          <w:i w:val="false"/>
          <w:color w:val="000000"/>
          <w:sz w:val="28"/>
        </w:rPr>
        <w:t>
      После проведенной беседы от несовершеннолетнего отбирается подписка по форме согласно приложению 12 к настоящей Инструкции, о результатах беседы составляется справка, которые подшиваются в контрольное дело несовершеннолетнего. В подписке и справке-беседе должны быть подписи несовершеннолетнего и его близкого родственника или лица присутствовавшего при беседе;</w:t>
      </w:r>
      <w:r>
        <w:br/>
      </w:r>
      <w:r>
        <w:rPr>
          <w:rFonts w:ascii="Times New Roman"/>
          <w:b w:val="false"/>
          <w:i w:val="false"/>
          <w:color w:val="000000"/>
          <w:sz w:val="28"/>
        </w:rPr>
        <w:t>
</w:t>
      </w:r>
      <w:r>
        <w:rPr>
          <w:rFonts w:ascii="Times New Roman"/>
          <w:b w:val="false"/>
          <w:i w:val="false"/>
          <w:color w:val="000000"/>
          <w:sz w:val="28"/>
        </w:rPr>
        <w:t>
      6) в день регистрации несовершеннолетнего в суточный срок направляют в органы опеки и попечительства, администрацию по месту учебы или работы подучетного, а также в местный орган военного управления (в отношении подростках призывного возраста) сообщения о постановке его на учет по форме согласно приложениям 21, 11 к настоящей Инструкции;</w:t>
      </w:r>
      <w:r>
        <w:br/>
      </w:r>
      <w:r>
        <w:rPr>
          <w:rFonts w:ascii="Times New Roman"/>
          <w:b w:val="false"/>
          <w:i w:val="false"/>
          <w:color w:val="000000"/>
          <w:sz w:val="28"/>
        </w:rPr>
        <w:t>
</w:t>
      </w:r>
      <w:r>
        <w:rPr>
          <w:rFonts w:ascii="Times New Roman"/>
          <w:b w:val="false"/>
          <w:i w:val="false"/>
          <w:color w:val="000000"/>
          <w:sz w:val="28"/>
        </w:rPr>
        <w:t>
      7) при задержании несовершеннолетнего находившегося в розыске, незамедлительно вызывают родителей или лиц, их заменяющих, для проведения опроса и установления причин и условий, способствовавших уклонению от отбывания наказания.</w:t>
      </w:r>
      <w:r>
        <w:br/>
      </w:r>
      <w:r>
        <w:rPr>
          <w:rFonts w:ascii="Times New Roman"/>
          <w:b w:val="false"/>
          <w:i w:val="false"/>
          <w:color w:val="000000"/>
          <w:sz w:val="28"/>
        </w:rPr>
        <w:t>
</w:t>
      </w:r>
      <w:r>
        <w:rPr>
          <w:rFonts w:ascii="Times New Roman"/>
          <w:b w:val="false"/>
          <w:i w:val="false"/>
          <w:color w:val="000000"/>
          <w:sz w:val="28"/>
        </w:rPr>
        <w:t>
      41. В целях предупреждения преступлений, правонарушений среди несовершеннолетних Служба пробации осуществляет следующие мероприятия:</w:t>
      </w:r>
      <w:r>
        <w:br/>
      </w:r>
      <w:r>
        <w:rPr>
          <w:rFonts w:ascii="Times New Roman"/>
          <w:b w:val="false"/>
          <w:i w:val="false"/>
          <w:color w:val="000000"/>
          <w:sz w:val="28"/>
        </w:rPr>
        <w:t>
</w:t>
      </w:r>
      <w:r>
        <w:rPr>
          <w:rFonts w:ascii="Times New Roman"/>
          <w:b w:val="false"/>
          <w:i w:val="false"/>
          <w:color w:val="000000"/>
          <w:sz w:val="28"/>
        </w:rPr>
        <w:t>
      1) ежемесячно посещает по месту жительства, учебы или работы несовершеннолетнего и в присутствии родителей или лиц, их заменяющих проводят с ними беседы профилактического характера;</w:t>
      </w:r>
      <w:r>
        <w:br/>
      </w:r>
      <w:r>
        <w:rPr>
          <w:rFonts w:ascii="Times New Roman"/>
          <w:b w:val="false"/>
          <w:i w:val="false"/>
          <w:color w:val="000000"/>
          <w:sz w:val="28"/>
        </w:rPr>
        <w:t>
</w:t>
      </w:r>
      <w:r>
        <w:rPr>
          <w:rFonts w:ascii="Times New Roman"/>
          <w:b w:val="false"/>
          <w:i w:val="false"/>
          <w:color w:val="000000"/>
          <w:sz w:val="28"/>
        </w:rPr>
        <w:t>
      2) вызывает родителей несовершеннолетнего или лиц их заменяющих, а также приглашает иных лиц для выяснения обстоятельств, связанных с какими-либо правонарушениями, допущенными осужденными и требует от них, а также от несовершеннолетнего объяснения;</w:t>
      </w:r>
      <w:r>
        <w:br/>
      </w:r>
      <w:r>
        <w:rPr>
          <w:rFonts w:ascii="Times New Roman"/>
          <w:b w:val="false"/>
          <w:i w:val="false"/>
          <w:color w:val="000000"/>
          <w:sz w:val="28"/>
        </w:rPr>
        <w:t>
</w:t>
      </w:r>
      <w:r>
        <w:rPr>
          <w:rFonts w:ascii="Times New Roman"/>
          <w:b w:val="false"/>
          <w:i w:val="false"/>
          <w:color w:val="000000"/>
          <w:sz w:val="28"/>
        </w:rPr>
        <w:t>
      3) в случае, если родители способствовали совершению каких-либо правонарушений со стороны несовершеннолетнего, Служба пробации для сведения направляет в ОВД и органы опеки и попечительства сообщение, копию сообщения подшивает в контрольное дело осужденного;</w:t>
      </w:r>
      <w:r>
        <w:br/>
      </w:r>
      <w:r>
        <w:rPr>
          <w:rFonts w:ascii="Times New Roman"/>
          <w:b w:val="false"/>
          <w:i w:val="false"/>
          <w:color w:val="000000"/>
          <w:sz w:val="28"/>
        </w:rPr>
        <w:t>
</w:t>
      </w:r>
      <w:r>
        <w:rPr>
          <w:rFonts w:ascii="Times New Roman"/>
          <w:b w:val="false"/>
          <w:i w:val="false"/>
          <w:color w:val="000000"/>
          <w:sz w:val="28"/>
        </w:rPr>
        <w:t>
      4) запрашивает от должностных лиц предприятий, учреждений, организаций, независимо от форм собственности, учебных заведений сведения о несовершеннолетнем, а также необходимую информацию для приобщения к контрольному делу.</w:t>
      </w:r>
      <w:r>
        <w:br/>
      </w:r>
      <w:r>
        <w:rPr>
          <w:rFonts w:ascii="Times New Roman"/>
          <w:b w:val="false"/>
          <w:i w:val="false"/>
          <w:color w:val="000000"/>
          <w:sz w:val="28"/>
        </w:rPr>
        <w:t>
</w:t>
      </w:r>
      <w:r>
        <w:rPr>
          <w:rFonts w:ascii="Times New Roman"/>
          <w:b w:val="false"/>
          <w:i w:val="false"/>
          <w:color w:val="000000"/>
          <w:sz w:val="28"/>
        </w:rPr>
        <w:t>
      42. По достижению 18-летнего возраста, осужденный переводится в категорию взрослых.</w:t>
      </w:r>
    </w:p>
    <w:bookmarkEnd w:id="10"/>
    <w:bookmarkStart w:name="z128" w:id="11"/>
    <w:p>
      <w:pPr>
        <w:spacing w:after="0"/>
        <w:ind w:left="0"/>
        <w:jc w:val="left"/>
      </w:pPr>
      <w:r>
        <w:rPr>
          <w:rFonts w:ascii="Times New Roman"/>
          <w:b/>
          <w:i w:val="false"/>
          <w:color w:val="000000"/>
        </w:rPr>
        <w:t xml:space="preserve"> 
5. Порядок снятия условно осужденных с учета Службы пробации</w:t>
      </w:r>
    </w:p>
    <w:bookmarkEnd w:id="11"/>
    <w:bookmarkStart w:name="z129" w:id="12"/>
    <w:p>
      <w:pPr>
        <w:spacing w:after="0"/>
        <w:ind w:left="0"/>
        <w:jc w:val="both"/>
      </w:pPr>
      <w:r>
        <w:rPr>
          <w:rFonts w:ascii="Times New Roman"/>
          <w:b w:val="false"/>
          <w:i w:val="false"/>
          <w:color w:val="000000"/>
          <w:sz w:val="28"/>
        </w:rPr>
        <w:t>
      43. По истечении испытательного срока пробационный контроль за поведением условно осужденного прекращается и он снимается с учета Службы пробации.</w:t>
      </w:r>
      <w:r>
        <w:br/>
      </w:r>
      <w:r>
        <w:rPr>
          <w:rFonts w:ascii="Times New Roman"/>
          <w:b w:val="false"/>
          <w:i w:val="false"/>
          <w:color w:val="000000"/>
          <w:sz w:val="28"/>
        </w:rPr>
        <w:t>
</w:t>
      </w:r>
      <w:r>
        <w:rPr>
          <w:rFonts w:ascii="Times New Roman"/>
          <w:b w:val="false"/>
          <w:i w:val="false"/>
          <w:color w:val="000000"/>
          <w:sz w:val="28"/>
        </w:rPr>
        <w:t>
      44. Документами, подтверждающими наличие оснований для снятия осужденного с учета Службы пробации являются:</w:t>
      </w:r>
      <w:r>
        <w:br/>
      </w:r>
      <w:r>
        <w:rPr>
          <w:rFonts w:ascii="Times New Roman"/>
          <w:b w:val="false"/>
          <w:i w:val="false"/>
          <w:color w:val="000000"/>
          <w:sz w:val="28"/>
        </w:rPr>
        <w:t>
</w:t>
      </w:r>
      <w:r>
        <w:rPr>
          <w:rFonts w:ascii="Times New Roman"/>
          <w:b w:val="false"/>
          <w:i w:val="false"/>
          <w:color w:val="000000"/>
          <w:sz w:val="28"/>
        </w:rPr>
        <w:t>
      1) определения, постановления судов об отмене условного осуждения;</w:t>
      </w:r>
      <w:r>
        <w:br/>
      </w:r>
      <w:r>
        <w:rPr>
          <w:rFonts w:ascii="Times New Roman"/>
          <w:b w:val="false"/>
          <w:i w:val="false"/>
          <w:color w:val="000000"/>
          <w:sz w:val="28"/>
        </w:rPr>
        <w:t>
</w:t>
      </w:r>
      <w:r>
        <w:rPr>
          <w:rFonts w:ascii="Times New Roman"/>
          <w:b w:val="false"/>
          <w:i w:val="false"/>
          <w:color w:val="000000"/>
          <w:sz w:val="28"/>
        </w:rPr>
        <w:t>
      2) определения, постановления судов об отмене приговора в связи с прекращением дела производством;</w:t>
      </w:r>
      <w:r>
        <w:br/>
      </w:r>
      <w:r>
        <w:rPr>
          <w:rFonts w:ascii="Times New Roman"/>
          <w:b w:val="false"/>
          <w:i w:val="false"/>
          <w:color w:val="000000"/>
          <w:sz w:val="28"/>
        </w:rPr>
        <w:t>
</w:t>
      </w:r>
      <w:r>
        <w:rPr>
          <w:rFonts w:ascii="Times New Roman"/>
          <w:b w:val="false"/>
          <w:i w:val="false"/>
          <w:color w:val="000000"/>
          <w:sz w:val="28"/>
        </w:rPr>
        <w:t>
      3) документы компетентных органов, на которых в соответствии с актом об амнистии или помилования возложено их исполнение;</w:t>
      </w:r>
      <w:r>
        <w:br/>
      </w:r>
      <w:r>
        <w:rPr>
          <w:rFonts w:ascii="Times New Roman"/>
          <w:b w:val="false"/>
          <w:i w:val="false"/>
          <w:color w:val="000000"/>
          <w:sz w:val="28"/>
        </w:rPr>
        <w:t>
</w:t>
      </w:r>
      <w:r>
        <w:rPr>
          <w:rFonts w:ascii="Times New Roman"/>
          <w:b w:val="false"/>
          <w:i w:val="false"/>
          <w:color w:val="000000"/>
          <w:sz w:val="28"/>
        </w:rPr>
        <w:t>
      4) приговор суда с распоряжением о вступлении его в законную силу в отношении осужденного за совершение нового преступления;</w:t>
      </w:r>
      <w:r>
        <w:br/>
      </w:r>
      <w:r>
        <w:rPr>
          <w:rFonts w:ascii="Times New Roman"/>
          <w:b w:val="false"/>
          <w:i w:val="false"/>
          <w:color w:val="000000"/>
          <w:sz w:val="28"/>
        </w:rPr>
        <w:t>
</w:t>
      </w:r>
      <w:r>
        <w:rPr>
          <w:rFonts w:ascii="Times New Roman"/>
          <w:b w:val="false"/>
          <w:i w:val="false"/>
          <w:color w:val="000000"/>
          <w:sz w:val="28"/>
        </w:rPr>
        <w:t>
      5) справка территориального органа юстиции о смерти осужденного;</w:t>
      </w:r>
      <w:r>
        <w:br/>
      </w:r>
      <w:r>
        <w:rPr>
          <w:rFonts w:ascii="Times New Roman"/>
          <w:b w:val="false"/>
          <w:i w:val="false"/>
          <w:color w:val="000000"/>
          <w:sz w:val="28"/>
        </w:rPr>
        <w:t>
</w:t>
      </w:r>
      <w:r>
        <w:rPr>
          <w:rFonts w:ascii="Times New Roman"/>
          <w:b w:val="false"/>
          <w:i w:val="false"/>
          <w:color w:val="000000"/>
          <w:sz w:val="28"/>
        </w:rPr>
        <w:t>
      6) сообщение о получении контрольного дела и постановке осужденного на учет в Службу пробации по новому месту жительства;</w:t>
      </w:r>
      <w:r>
        <w:br/>
      </w:r>
      <w:r>
        <w:rPr>
          <w:rFonts w:ascii="Times New Roman"/>
          <w:b w:val="false"/>
          <w:i w:val="false"/>
          <w:color w:val="000000"/>
          <w:sz w:val="28"/>
        </w:rPr>
        <w:t>
</w:t>
      </w:r>
      <w:r>
        <w:rPr>
          <w:rFonts w:ascii="Times New Roman"/>
          <w:b w:val="false"/>
          <w:i w:val="false"/>
          <w:color w:val="000000"/>
          <w:sz w:val="28"/>
        </w:rPr>
        <w:t>
      7) сообщение из воинской части о прибытии осужденного и постановке на учет.</w:t>
      </w:r>
      <w:r>
        <w:br/>
      </w:r>
      <w:r>
        <w:rPr>
          <w:rFonts w:ascii="Times New Roman"/>
          <w:b w:val="false"/>
          <w:i w:val="false"/>
          <w:color w:val="000000"/>
          <w:sz w:val="28"/>
        </w:rPr>
        <w:t>
</w:t>
      </w:r>
      <w:r>
        <w:rPr>
          <w:rFonts w:ascii="Times New Roman"/>
          <w:b w:val="false"/>
          <w:i w:val="false"/>
          <w:color w:val="000000"/>
          <w:sz w:val="28"/>
        </w:rPr>
        <w:t>
      45. В день снятия с учета осужденного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направляется сообщение в подразделения ОВД, миграционной полиции, а также, в местный орган военного управления в отношении лица подлежащего призыву на действительную военную службу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46. О дате и основании снятия осужденного с учета делаются отметки в журнале учета осужденных и в контрольном деле осужденных. Контрольные дела осужденных, снятых с учета списываются в архив.</w:t>
      </w:r>
      <w:r>
        <w:br/>
      </w:r>
      <w:r>
        <w:rPr>
          <w:rFonts w:ascii="Times New Roman"/>
          <w:b w:val="false"/>
          <w:i w:val="false"/>
          <w:color w:val="000000"/>
          <w:sz w:val="28"/>
        </w:rPr>
        <w:t>
</w:t>
      </w:r>
      <w:r>
        <w:rPr>
          <w:rFonts w:ascii="Times New Roman"/>
          <w:b w:val="false"/>
          <w:i w:val="false"/>
          <w:color w:val="000000"/>
          <w:sz w:val="28"/>
        </w:rPr>
        <w:t>
      47. На лиц, выбывших до окончания срока наказания с территории, обслуживаемой Службы пробации, в связи с изменением места жительства, высылается сообщение в Службу пробации по новому месту жительства. Если дислокация Службы пробации неизвестна, сообщение направляется в Департамент уголовно-исполнительный системы соответствующей области для исполнения.</w:t>
      </w:r>
      <w:r>
        <w:br/>
      </w:r>
      <w:r>
        <w:rPr>
          <w:rFonts w:ascii="Times New Roman"/>
          <w:b w:val="false"/>
          <w:i w:val="false"/>
          <w:color w:val="000000"/>
          <w:sz w:val="28"/>
        </w:rPr>
        <w:t>
</w:t>
      </w:r>
      <w:r>
        <w:rPr>
          <w:rFonts w:ascii="Times New Roman"/>
          <w:b w:val="false"/>
          <w:i w:val="false"/>
          <w:color w:val="000000"/>
          <w:sz w:val="28"/>
        </w:rPr>
        <w:t>
      48. Контрольные дела заверенные печатью и подписью начальника Службы пробации, пересылаются заказной почтой по запросу Службы пробации по новому месту жительства осужденных. О получении контрольного дела Службой пробации по новому месту отбывания наказания осужденных немедленно направляется подтверждение в Службу пробации, выславшую документы.</w:t>
      </w:r>
    </w:p>
    <w:bookmarkEnd w:id="12"/>
    <w:bookmarkStart w:name="z142"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13"/>
    <w:bookmarkStart w:name="z143" w:id="14"/>
    <w:p>
      <w:pPr>
        <w:spacing w:after="0"/>
        <w:ind w:left="0"/>
        <w:jc w:val="both"/>
      </w:pPr>
      <w:r>
        <w:rPr>
          <w:rFonts w:ascii="Times New Roman"/>
          <w:b w:val="false"/>
          <w:i w:val="false"/>
          <w:color w:val="000000"/>
          <w:sz w:val="28"/>
        </w:rPr>
        <w:t>
Форма</w:t>
      </w:r>
    </w:p>
    <w:bookmarkEnd w:id="14"/>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Председатель ___________________</w:t>
      </w:r>
      <w:r>
        <w:br/>
      </w:r>
      <w:r>
        <w:rPr>
          <w:rFonts w:ascii="Times New Roman"/>
          <w:b w:val="false"/>
          <w:i w:val="false"/>
          <w:color w:val="000000"/>
          <w:sz w:val="28"/>
        </w:rPr>
        <w:t>
</w:t>
      </w:r>
      <w:r>
        <w:rPr>
          <w:rFonts w:ascii="Times New Roman"/>
          <w:b w:val="false"/>
          <w:i w:val="false"/>
          <w:color w:val="000000"/>
          <w:sz w:val="28"/>
        </w:rPr>
        <w:t>(наименование суда)</w:t>
      </w:r>
      <w:r>
        <w:br/>
      </w:r>
      <w:r>
        <w:rPr>
          <w:rFonts w:ascii="Times New Roman"/>
          <w:b w:val="false"/>
          <w:i w:val="false"/>
          <w:color w:val="000000"/>
          <w:sz w:val="28"/>
        </w:rPr>
        <w:t>
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«_____»______________ 20 __ год</w:t>
      </w:r>
    </w:p>
    <w:bookmarkStart w:name="z144" w:id="15"/>
    <w:p>
      <w:pPr>
        <w:spacing w:after="0"/>
        <w:ind w:left="0"/>
        <w:jc w:val="both"/>
      </w:pPr>
      <w:r>
        <w:rPr>
          <w:rFonts w:ascii="Times New Roman"/>
          <w:b w:val="false"/>
          <w:i w:val="false"/>
          <w:color w:val="000000"/>
          <w:sz w:val="28"/>
        </w:rPr>
        <w:t>
</w:t>
      </w:r>
      <w:r>
        <w:rPr>
          <w:rFonts w:ascii="Times New Roman"/>
          <w:b/>
          <w:i w:val="false"/>
          <w:color w:val="000000"/>
          <w:sz w:val="28"/>
        </w:rPr>
        <w:t>                       АКТ СВЕРКИ</w:t>
      </w:r>
      <w:r>
        <w:br/>
      </w:r>
      <w:r>
        <w:rPr>
          <w:rFonts w:ascii="Times New Roman"/>
          <w:b w:val="false"/>
          <w:i w:val="false"/>
          <w:color w:val="000000"/>
          <w:sz w:val="28"/>
        </w:rPr>
        <w:t>
</w:t>
      </w:r>
      <w:r>
        <w:rPr>
          <w:rFonts w:ascii="Times New Roman"/>
          <w:b/>
          <w:i w:val="false"/>
          <w:color w:val="000000"/>
          <w:sz w:val="28"/>
        </w:rPr>
        <w:t>приговоров поступивших на исполнение в уголовно-исполнительную</w:t>
      </w:r>
      <w:r>
        <w:br/>
      </w:r>
      <w:r>
        <w:rPr>
          <w:rFonts w:ascii="Times New Roman"/>
          <w:b w:val="false"/>
          <w:i w:val="false"/>
          <w:color w:val="000000"/>
          <w:sz w:val="28"/>
        </w:rPr>
        <w:t>
</w:t>
      </w:r>
      <w:r>
        <w:rPr>
          <w:rFonts w:ascii="Times New Roman"/>
          <w:b/>
          <w:i w:val="false"/>
          <w:color w:val="000000"/>
          <w:sz w:val="28"/>
        </w:rPr>
        <w:t>инспекцию ______________ за _____ квартал 20___ г. в отношении</w:t>
      </w:r>
      <w:r>
        <w:br/>
      </w:r>
      <w:r>
        <w:rPr>
          <w:rFonts w:ascii="Times New Roman"/>
          <w:b w:val="false"/>
          <w:i w:val="false"/>
          <w:color w:val="000000"/>
          <w:sz w:val="28"/>
        </w:rPr>
        <w:t>
            </w:t>
      </w:r>
      <w:r>
        <w:rPr>
          <w:rFonts w:ascii="Times New Roman"/>
          <w:b/>
          <w:i w:val="false"/>
          <w:color w:val="000000"/>
          <w:sz w:val="28"/>
        </w:rPr>
        <w:t>(района, города)</w:t>
      </w:r>
      <w:r>
        <w:br/>
      </w:r>
      <w:r>
        <w:rPr>
          <w:rFonts w:ascii="Times New Roman"/>
          <w:b w:val="false"/>
          <w:i w:val="false"/>
          <w:color w:val="000000"/>
          <w:sz w:val="28"/>
        </w:rPr>
        <w:t>
 </w:t>
      </w:r>
      <w:r>
        <w:rPr>
          <w:rFonts w:ascii="Times New Roman"/>
          <w:b/>
          <w:i w:val="false"/>
          <w:color w:val="000000"/>
          <w:sz w:val="28"/>
        </w:rPr>
        <w:t>осужденных, к наказаниям не связанным с изоляцией от общества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630"/>
        <w:gridCol w:w="781"/>
        <w:gridCol w:w="1833"/>
        <w:gridCol w:w="1246"/>
        <w:gridCol w:w="1772"/>
        <w:gridCol w:w="1409"/>
        <w:gridCol w:w="1732"/>
        <w:gridCol w:w="1631"/>
        <w:gridCol w:w="1127"/>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УК</w:t>
            </w:r>
            <w:r>
              <w:br/>
            </w:r>
            <w:r>
              <w:rPr>
                <w:rFonts w:ascii="Times New Roman"/>
                <w:b w:val="false"/>
                <w:i w:val="false"/>
                <w:color w:val="000000"/>
                <w:sz w:val="20"/>
              </w:rPr>
              <w:t>
</w:t>
            </w:r>
            <w:r>
              <w:rPr>
                <w:rFonts w:ascii="Times New Roman"/>
                <w:b w:val="false"/>
                <w:i w:val="false"/>
                <w:color w:val="000000"/>
                <w:sz w:val="20"/>
              </w:rPr>
              <w:t>РК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вынесения</w:t>
            </w:r>
            <w:r>
              <w:br/>
            </w:r>
            <w:r>
              <w:rPr>
                <w:rFonts w:ascii="Times New Roman"/>
                <w:b w:val="false"/>
                <w:i w:val="false"/>
                <w:color w:val="000000"/>
                <w:sz w:val="20"/>
              </w:rPr>
              <w:t>
</w:t>
            </w:r>
            <w:r>
              <w:rPr>
                <w:rFonts w:ascii="Times New Roman"/>
                <w:b w:val="false"/>
                <w:i w:val="false"/>
                <w:color w:val="000000"/>
                <w:sz w:val="20"/>
              </w:rPr>
              <w:t>приговора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Мера</w:t>
            </w:r>
            <w:r>
              <w:br/>
            </w:r>
            <w:r>
              <w:rPr>
                <w:rFonts w:ascii="Times New Roman"/>
                <w:b w:val="false"/>
                <w:i w:val="false"/>
                <w:color w:val="000000"/>
                <w:sz w:val="20"/>
              </w:rPr>
              <w:t>
</w:t>
            </w:r>
            <w:r>
              <w:rPr>
                <w:rFonts w:ascii="Times New Roman"/>
                <w:b w:val="false"/>
                <w:i w:val="false"/>
                <w:color w:val="000000"/>
                <w:sz w:val="20"/>
              </w:rPr>
              <w:t>наказа-</w:t>
            </w:r>
            <w:r>
              <w:br/>
            </w:r>
            <w:r>
              <w:rPr>
                <w:rFonts w:ascii="Times New Roman"/>
                <w:b w:val="false"/>
                <w:i w:val="false"/>
                <w:color w:val="000000"/>
                <w:sz w:val="20"/>
              </w:rPr>
              <w:t>
</w:t>
            </w:r>
            <w:r>
              <w:rPr>
                <w:rFonts w:ascii="Times New Roman"/>
                <w:b w:val="false"/>
                <w:i w:val="false"/>
                <w:color w:val="000000"/>
                <w:sz w:val="20"/>
              </w:rPr>
              <w:t>ния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вступления</w:t>
            </w:r>
            <w:r>
              <w:br/>
            </w:r>
            <w:r>
              <w:rPr>
                <w:rFonts w:ascii="Times New Roman"/>
                <w:b w:val="false"/>
                <w:i w:val="false"/>
                <w:color w:val="000000"/>
                <w:sz w:val="20"/>
              </w:rPr>
              <w:t>
</w:t>
            </w:r>
            <w:r>
              <w:rPr>
                <w:rFonts w:ascii="Times New Roman"/>
                <w:b w:val="false"/>
                <w:i w:val="false"/>
                <w:color w:val="000000"/>
                <w:sz w:val="20"/>
              </w:rPr>
              <w:t>приговора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законную</w:t>
            </w:r>
            <w:r>
              <w:br/>
            </w:r>
            <w:r>
              <w:rPr>
                <w:rFonts w:ascii="Times New Roman"/>
                <w:b w:val="false"/>
                <w:i w:val="false"/>
                <w:color w:val="000000"/>
                <w:sz w:val="20"/>
              </w:rPr>
              <w:t>
</w:t>
            </w:r>
            <w:r>
              <w:rPr>
                <w:rFonts w:ascii="Times New Roman"/>
                <w:b w:val="false"/>
                <w:i w:val="false"/>
                <w:color w:val="000000"/>
                <w:sz w:val="20"/>
              </w:rPr>
              <w:t>силу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снятия</w:t>
            </w:r>
            <w:r>
              <w:br/>
            </w:r>
            <w:r>
              <w:rPr>
                <w:rFonts w:ascii="Times New Roman"/>
                <w:b w:val="false"/>
                <w:i w:val="false"/>
                <w:color w:val="000000"/>
                <w:sz w:val="20"/>
              </w:rPr>
              <w:t>
</w:t>
            </w:r>
            <w:r>
              <w:rPr>
                <w:rFonts w:ascii="Times New Roman"/>
                <w:b w:val="false"/>
                <w:i w:val="false"/>
                <w:color w:val="000000"/>
                <w:sz w:val="20"/>
              </w:rPr>
              <w:t>с учета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направле-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приговора</w:t>
            </w:r>
            <w:r>
              <w:br/>
            </w:r>
            <w:r>
              <w:rPr>
                <w:rFonts w:ascii="Times New Roman"/>
                <w:b w:val="false"/>
                <w:i w:val="false"/>
                <w:color w:val="000000"/>
                <w:sz w:val="20"/>
              </w:rPr>
              <w:t>
</w:t>
            </w:r>
            <w:r>
              <w:rPr>
                <w:rFonts w:ascii="Times New Roman"/>
                <w:b w:val="false"/>
                <w:i w:val="false"/>
                <w:color w:val="000000"/>
                <w:sz w:val="20"/>
              </w:rPr>
              <w:t>судом в</w:t>
            </w:r>
            <w:r>
              <w:br/>
            </w:r>
            <w:r>
              <w:rPr>
                <w:rFonts w:ascii="Times New Roman"/>
                <w:b w:val="false"/>
                <w:i w:val="false"/>
                <w:color w:val="000000"/>
                <w:sz w:val="20"/>
              </w:rPr>
              <w:t>
</w:t>
            </w:r>
            <w:r>
              <w:rPr>
                <w:rFonts w:ascii="Times New Roman"/>
                <w:b w:val="false"/>
                <w:i w:val="false"/>
                <w:color w:val="000000"/>
                <w:sz w:val="20"/>
              </w:rPr>
              <w:t>Инспекцию</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приговора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Инспекцию</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канцелярии ____________________________________________</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(фамилия, инициалы) 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 20__ г.</w:t>
      </w:r>
    </w:p>
    <w:p>
      <w:pPr>
        <w:spacing w:after="0"/>
        <w:ind w:left="0"/>
        <w:jc w:val="both"/>
      </w:pPr>
      <w:r>
        <w:rPr>
          <w:rFonts w:ascii="Times New Roman"/>
          <w:b w:val="false"/>
          <w:i w:val="false"/>
          <w:color w:val="000000"/>
          <w:sz w:val="28"/>
        </w:rPr>
        <w:t>Начальник (старший инспектор, инспектор) 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 ____________________________________________</w:t>
      </w:r>
      <w:r>
        <w:br/>
      </w: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«____»________ 20__ г.</w:t>
      </w:r>
    </w:p>
    <w:bookmarkStart w:name="z145"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16"/>
    <w:bookmarkStart w:name="z146" w:id="17"/>
    <w:p>
      <w:pPr>
        <w:spacing w:after="0"/>
        <w:ind w:left="0"/>
        <w:jc w:val="both"/>
      </w:pPr>
      <w:r>
        <w:rPr>
          <w:rFonts w:ascii="Times New Roman"/>
          <w:b w:val="false"/>
          <w:i w:val="false"/>
          <w:color w:val="000000"/>
          <w:sz w:val="28"/>
        </w:rPr>
        <w:t>
Форма</w:t>
      </w:r>
    </w:p>
    <w:bookmarkEnd w:id="17"/>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Начальник УКПСиСУ</w:t>
      </w:r>
      <w:r>
        <w:br/>
      </w:r>
      <w:r>
        <w:rPr>
          <w:rFonts w:ascii="Times New Roman"/>
          <w:b w:val="false"/>
          <w:i w:val="false"/>
          <w:color w:val="000000"/>
          <w:sz w:val="28"/>
        </w:rPr>
        <w:t>
по ______________ области</w:t>
      </w:r>
      <w:r>
        <w:br/>
      </w:r>
      <w:r>
        <w:rPr>
          <w:rFonts w:ascii="Times New Roman"/>
          <w:b w:val="false"/>
          <w:i w:val="false"/>
          <w:color w:val="000000"/>
          <w:sz w:val="28"/>
        </w:rPr>
        <w:t>
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xml:space="preserve">
«____»_________ 20__ г. </w:t>
      </w:r>
    </w:p>
    <w:bookmarkStart w:name="z147" w:id="18"/>
    <w:p>
      <w:pPr>
        <w:spacing w:after="0"/>
        <w:ind w:left="0"/>
        <w:jc w:val="both"/>
      </w:pPr>
      <w:r>
        <w:rPr>
          <w:rFonts w:ascii="Times New Roman"/>
          <w:b w:val="false"/>
          <w:i w:val="false"/>
          <w:color w:val="000000"/>
          <w:sz w:val="28"/>
        </w:rPr>
        <w:t>
</w:t>
      </w:r>
      <w:r>
        <w:rPr>
          <w:rFonts w:ascii="Times New Roman"/>
          <w:b/>
          <w:i w:val="false"/>
          <w:color w:val="000000"/>
          <w:sz w:val="28"/>
        </w:rPr>
        <w:t xml:space="preserve">                      АКТ СВЕРКИ </w:t>
      </w:r>
      <w:r>
        <w:br/>
      </w:r>
      <w:r>
        <w:rPr>
          <w:rFonts w:ascii="Times New Roman"/>
          <w:b w:val="false"/>
          <w:i w:val="false"/>
          <w:color w:val="000000"/>
          <w:sz w:val="28"/>
        </w:rPr>
        <w:t>
    </w:t>
      </w:r>
      <w:r>
        <w:rPr>
          <w:rFonts w:ascii="Times New Roman"/>
          <w:b/>
          <w:i w:val="false"/>
          <w:color w:val="000000"/>
          <w:sz w:val="28"/>
        </w:rPr>
        <w:t>по выставленным извещениям и алфавитным учетным</w:t>
      </w:r>
      <w:r>
        <w:br/>
      </w:r>
      <w:r>
        <w:rPr>
          <w:rFonts w:ascii="Times New Roman"/>
          <w:b w:val="false"/>
          <w:i w:val="false"/>
          <w:color w:val="000000"/>
          <w:sz w:val="28"/>
        </w:rPr>
        <w:t>
 </w:t>
      </w:r>
      <w:r>
        <w:rPr>
          <w:rFonts w:ascii="Times New Roman"/>
          <w:b/>
          <w:i w:val="false"/>
          <w:color w:val="000000"/>
          <w:sz w:val="28"/>
        </w:rPr>
        <w:t>карточкам Ф-1 за ____ квартал 20__ года в отношении</w:t>
      </w:r>
      <w:r>
        <w:br/>
      </w:r>
      <w:r>
        <w:rPr>
          <w:rFonts w:ascii="Times New Roman"/>
          <w:b w:val="false"/>
          <w:i w:val="false"/>
          <w:color w:val="000000"/>
          <w:sz w:val="28"/>
        </w:rPr>
        <w:t>
       </w:t>
      </w:r>
      <w:r>
        <w:rPr>
          <w:rFonts w:ascii="Times New Roman"/>
          <w:b/>
          <w:i w:val="false"/>
          <w:color w:val="000000"/>
          <w:sz w:val="28"/>
        </w:rPr>
        <w:t xml:space="preserve">осужденных, к наказаниям не связанным </w:t>
      </w:r>
      <w:r>
        <w:br/>
      </w:r>
      <w:r>
        <w:rPr>
          <w:rFonts w:ascii="Times New Roman"/>
          <w:b w:val="false"/>
          <w:i w:val="false"/>
          <w:color w:val="000000"/>
          <w:sz w:val="28"/>
        </w:rPr>
        <w:t>
             </w:t>
      </w:r>
      <w:r>
        <w:rPr>
          <w:rFonts w:ascii="Times New Roman"/>
          <w:b/>
          <w:i w:val="false"/>
          <w:color w:val="000000"/>
          <w:sz w:val="28"/>
        </w:rPr>
        <w:t>с изоляцией от общества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53"/>
        <w:gridCol w:w="2353"/>
        <w:gridCol w:w="3093"/>
        <w:gridCol w:w="2933"/>
        <w:gridCol w:w="227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рождения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и каким</w:t>
            </w:r>
            <w:r>
              <w:br/>
            </w:r>
            <w:r>
              <w:rPr>
                <w:rFonts w:ascii="Times New Roman"/>
                <w:b w:val="false"/>
                <w:i w:val="false"/>
                <w:color w:val="000000"/>
                <w:sz w:val="20"/>
              </w:rPr>
              <w:t>
судом</w:t>
            </w:r>
            <w:r>
              <w:br/>
            </w:r>
            <w:r>
              <w:rPr>
                <w:rFonts w:ascii="Times New Roman"/>
                <w:b w:val="false"/>
                <w:i w:val="false"/>
                <w:color w:val="000000"/>
                <w:sz w:val="20"/>
              </w:rPr>
              <w:t>
осужден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поступления</w:t>
            </w:r>
            <w:r>
              <w:br/>
            </w:r>
            <w:r>
              <w:rPr>
                <w:rFonts w:ascii="Times New Roman"/>
                <w:b w:val="false"/>
                <w:i w:val="false"/>
                <w:color w:val="000000"/>
                <w:sz w:val="20"/>
              </w:rPr>
              <w:t>
извещений и</w:t>
            </w:r>
            <w:r>
              <w:br/>
            </w:r>
            <w:r>
              <w:rPr>
                <w:rFonts w:ascii="Times New Roman"/>
                <w:b w:val="false"/>
                <w:i w:val="false"/>
                <w:color w:val="000000"/>
                <w:sz w:val="20"/>
              </w:rPr>
              <w:t>
карточки Ф-1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Акт сверки составили:</w:t>
      </w:r>
    </w:p>
    <w:p>
      <w:pPr>
        <w:spacing w:after="0"/>
        <w:ind w:left="0"/>
        <w:jc w:val="both"/>
      </w:pPr>
      <w:r>
        <w:rPr>
          <w:rFonts w:ascii="Times New Roman"/>
          <w:b w:val="false"/>
          <w:i w:val="false"/>
          <w:color w:val="000000"/>
          <w:sz w:val="28"/>
        </w:rPr>
        <w:t>Прокурор отдела УКПСиСУ</w:t>
      </w:r>
      <w:r>
        <w:br/>
      </w:r>
      <w:r>
        <w:rPr>
          <w:rFonts w:ascii="Times New Roman"/>
          <w:b w:val="false"/>
          <w:i w:val="false"/>
          <w:color w:val="000000"/>
          <w:sz w:val="28"/>
        </w:rPr>
        <w:t>
по _____________________ области</w:t>
      </w:r>
      <w:r>
        <w:br/>
      </w:r>
      <w:r>
        <w:rPr>
          <w:rFonts w:ascii="Times New Roman"/>
          <w:b w:val="false"/>
          <w:i w:val="false"/>
          <w:color w:val="000000"/>
          <w:sz w:val="28"/>
        </w:rPr>
        <w:t>
_________________________ 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«____»_________ 20__ г.</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w:t>
      </w:r>
      <w:r>
        <w:br/>
      </w: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__________________________ __________________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«____»_________ 20__ г.</w:t>
      </w:r>
    </w:p>
    <w:bookmarkStart w:name="z148"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19"/>
    <w:bookmarkStart w:name="z149" w:id="20"/>
    <w:p>
      <w:pPr>
        <w:spacing w:after="0"/>
        <w:ind w:left="0"/>
        <w:jc w:val="both"/>
      </w:pPr>
      <w:r>
        <w:rPr>
          <w:rFonts w:ascii="Times New Roman"/>
          <w:b w:val="false"/>
          <w:i w:val="false"/>
          <w:color w:val="000000"/>
          <w:sz w:val="28"/>
        </w:rPr>
        <w:t>
Форма</w:t>
      </w:r>
    </w:p>
    <w:bookmarkEnd w:id="20"/>
    <w:bookmarkStart w:name="z150" w:id="21"/>
    <w:p>
      <w:pPr>
        <w:spacing w:after="0"/>
        <w:ind w:left="0"/>
        <w:jc w:val="left"/>
      </w:pPr>
      <w:r>
        <w:rPr>
          <w:rFonts w:ascii="Times New Roman"/>
          <w:b/>
          <w:i w:val="false"/>
          <w:color w:val="000000"/>
        </w:rPr>
        <w:t xml:space="preserve"> 
АКТ СВЕРКИ</w:t>
      </w:r>
      <w:r>
        <w:br/>
      </w:r>
      <w:r>
        <w:rPr>
          <w:rFonts w:ascii="Times New Roman"/>
          <w:b/>
          <w:i w:val="false"/>
          <w:color w:val="000000"/>
        </w:rPr>
        <w:t>
по осужденным лицам, находящимся в розыске</w:t>
      </w:r>
      <w:r>
        <w:br/>
      </w:r>
      <w:r>
        <w:rPr>
          <w:rFonts w:ascii="Times New Roman"/>
          <w:b/>
          <w:i w:val="false"/>
          <w:color w:val="000000"/>
        </w:rPr>
        <w:t>
за __________ 20__ года.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3410"/>
        <w:gridCol w:w="3410"/>
        <w:gridCol w:w="2851"/>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осужденных</w:t>
            </w:r>
            <w:r>
              <w:br/>
            </w:r>
            <w:r>
              <w:rPr>
                <w:rFonts w:ascii="Times New Roman"/>
                <w:b w:val="false"/>
                <w:i w:val="false"/>
                <w:color w:val="000000"/>
                <w:sz w:val="20"/>
              </w:rPr>
              <w:t>
лиц состоящих в</w:t>
            </w:r>
            <w:r>
              <w:br/>
            </w:r>
            <w:r>
              <w:rPr>
                <w:rFonts w:ascii="Times New Roman"/>
                <w:b w:val="false"/>
                <w:i w:val="false"/>
                <w:color w:val="000000"/>
                <w:sz w:val="20"/>
              </w:rPr>
              <w:t>
розыске на конец</w:t>
            </w:r>
            <w:r>
              <w:br/>
            </w:r>
            <w:r>
              <w:rPr>
                <w:rFonts w:ascii="Times New Roman"/>
                <w:b w:val="false"/>
                <w:i w:val="false"/>
                <w:color w:val="000000"/>
                <w:sz w:val="20"/>
              </w:rPr>
              <w:t>
отчетного</w:t>
            </w:r>
            <w:r>
              <w:br/>
            </w:r>
            <w:r>
              <w:rPr>
                <w:rFonts w:ascii="Times New Roman"/>
                <w:b w:val="false"/>
                <w:i w:val="false"/>
                <w:color w:val="000000"/>
                <w:sz w:val="20"/>
              </w:rPr>
              <w:t>
периода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осужденных</w:t>
            </w:r>
            <w:r>
              <w:br/>
            </w:r>
            <w:r>
              <w:rPr>
                <w:rFonts w:ascii="Times New Roman"/>
                <w:b w:val="false"/>
                <w:i w:val="false"/>
                <w:color w:val="000000"/>
                <w:sz w:val="20"/>
              </w:rPr>
              <w:t>
лиц объявленных</w:t>
            </w:r>
            <w:r>
              <w:br/>
            </w:r>
            <w:r>
              <w:rPr>
                <w:rFonts w:ascii="Times New Roman"/>
                <w:b w:val="false"/>
                <w:i w:val="false"/>
                <w:color w:val="000000"/>
                <w:sz w:val="20"/>
              </w:rPr>
              <w:t>
в розыск в</w:t>
            </w:r>
            <w:r>
              <w:br/>
            </w:r>
            <w:r>
              <w:rPr>
                <w:rFonts w:ascii="Times New Roman"/>
                <w:b w:val="false"/>
                <w:i w:val="false"/>
                <w:color w:val="000000"/>
                <w:sz w:val="20"/>
              </w:rPr>
              <w:t>
отчетный</w:t>
            </w:r>
            <w:r>
              <w:br/>
            </w:r>
            <w:r>
              <w:rPr>
                <w:rFonts w:ascii="Times New Roman"/>
                <w:b w:val="false"/>
                <w:i w:val="false"/>
                <w:color w:val="000000"/>
                <w:sz w:val="20"/>
              </w:rPr>
              <w:t>
период</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осужденных</w:t>
            </w:r>
            <w:r>
              <w:br/>
            </w:r>
            <w:r>
              <w:rPr>
                <w:rFonts w:ascii="Times New Roman"/>
                <w:b w:val="false"/>
                <w:i w:val="false"/>
                <w:color w:val="000000"/>
                <w:sz w:val="20"/>
              </w:rPr>
              <w:t>
лиц снятых с</w:t>
            </w:r>
            <w:r>
              <w:br/>
            </w:r>
            <w:r>
              <w:rPr>
                <w:rFonts w:ascii="Times New Roman"/>
                <w:b w:val="false"/>
                <w:i w:val="false"/>
                <w:color w:val="000000"/>
                <w:sz w:val="20"/>
              </w:rPr>
              <w:t>
розыска</w:t>
            </w:r>
            <w:r>
              <w:br/>
            </w:r>
            <w:r>
              <w:rPr>
                <w:rFonts w:ascii="Times New Roman"/>
                <w:b w:val="false"/>
                <w:i w:val="false"/>
                <w:color w:val="000000"/>
                <w:sz w:val="20"/>
              </w:rPr>
              <w:t>
в течение</w:t>
            </w:r>
            <w:r>
              <w:br/>
            </w:r>
            <w:r>
              <w:rPr>
                <w:rFonts w:ascii="Times New Roman"/>
                <w:b w:val="false"/>
                <w:i w:val="false"/>
                <w:color w:val="000000"/>
                <w:sz w:val="20"/>
              </w:rPr>
              <w:t>
отчетного</w:t>
            </w:r>
            <w:r>
              <w:br/>
            </w:r>
            <w:r>
              <w:rPr>
                <w:rFonts w:ascii="Times New Roman"/>
                <w:b w:val="false"/>
                <w:i w:val="false"/>
                <w:color w:val="000000"/>
                <w:sz w:val="20"/>
              </w:rPr>
              <w:t>
периода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Сверку провели:</w:t>
      </w:r>
      <w:r>
        <w:br/>
      </w:r>
      <w:r>
        <w:rPr>
          <w:rFonts w:ascii="Times New Roman"/>
          <w:b w:val="false"/>
          <w:i w:val="false"/>
          <w:color w:val="000000"/>
          <w:sz w:val="28"/>
        </w:rPr>
        <w:t>
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 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«____»_________ 20__ г.</w:t>
      </w:r>
    </w:p>
    <w:p>
      <w:pPr>
        <w:spacing w:after="0"/>
        <w:ind w:left="0"/>
        <w:jc w:val="both"/>
      </w:pPr>
      <w:r>
        <w:rPr>
          <w:rFonts w:ascii="Times New Roman"/>
          <w:b w:val="false"/>
          <w:i w:val="false"/>
          <w:color w:val="000000"/>
          <w:sz w:val="28"/>
        </w:rPr>
        <w:t>Начальник отдела (отделения)</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(наименование опративно-розыскного подразделения)</w:t>
      </w:r>
      <w:r>
        <w:br/>
      </w:r>
      <w:r>
        <w:rPr>
          <w:rFonts w:ascii="Times New Roman"/>
          <w:b w:val="false"/>
          <w:i w:val="false"/>
          <w:color w:val="000000"/>
          <w:sz w:val="28"/>
        </w:rPr>
        <w:t>
__________________________ __________________</w:t>
      </w:r>
      <w:r>
        <w:br/>
      </w: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«____»_________ 20__ г.</w:t>
      </w:r>
    </w:p>
    <w:bookmarkStart w:name="z151" w:id="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22"/>
    <w:p>
      <w:pPr>
        <w:spacing w:after="0"/>
        <w:ind w:left="0"/>
        <w:jc w:val="both"/>
      </w:pPr>
      <w:r>
        <w:rPr>
          <w:rFonts w:ascii="Times New Roman"/>
          <w:b w:val="false"/>
          <w:i w:val="false"/>
          <w:color w:val="000000"/>
          <w:sz w:val="28"/>
        </w:rPr>
        <w:t>Форма</w:t>
      </w:r>
    </w:p>
    <w:bookmarkStart w:name="z152" w:id="23"/>
    <w:p>
      <w:pPr>
        <w:spacing w:after="0"/>
        <w:ind w:left="0"/>
        <w:jc w:val="left"/>
      </w:pPr>
      <w:r>
        <w:rPr>
          <w:rFonts w:ascii="Times New Roman"/>
          <w:b/>
          <w:i w:val="false"/>
          <w:color w:val="000000"/>
        </w:rPr>
        <w:t xml:space="preserve"> 
АКТ СВЕРКИ</w:t>
      </w:r>
      <w:r>
        <w:br/>
      </w:r>
      <w:r>
        <w:rPr>
          <w:rFonts w:ascii="Times New Roman"/>
          <w:b/>
          <w:i w:val="false"/>
          <w:color w:val="000000"/>
        </w:rPr>
        <w:t xml:space="preserve">
по выставленным сторожевым карточкам </w:t>
      </w:r>
      <w:r>
        <w:br/>
      </w:r>
      <w:r>
        <w:rPr>
          <w:rFonts w:ascii="Times New Roman"/>
          <w:b/>
          <w:i w:val="false"/>
          <w:color w:val="000000"/>
        </w:rPr>
        <w:t xml:space="preserve">
за ____ квартал 20__ года в отношении осужденных, </w:t>
      </w:r>
      <w:r>
        <w:br/>
      </w:r>
      <w:r>
        <w:rPr>
          <w:rFonts w:ascii="Times New Roman"/>
          <w:b/>
          <w:i w:val="false"/>
          <w:color w:val="000000"/>
        </w:rPr>
        <w:t>
к наказаниям не связанным с изоляцией от общества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3410"/>
        <w:gridCol w:w="3410"/>
        <w:gridCol w:w="2851"/>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состоящих на</w:t>
            </w:r>
            <w:r>
              <w:br/>
            </w:r>
            <w:r>
              <w:rPr>
                <w:rFonts w:ascii="Times New Roman"/>
                <w:b w:val="false"/>
                <w:i w:val="false"/>
                <w:color w:val="000000"/>
                <w:sz w:val="20"/>
              </w:rPr>
              <w:t>
учете в</w:t>
            </w:r>
            <w:r>
              <w:br/>
            </w:r>
            <w:r>
              <w:rPr>
                <w:rFonts w:ascii="Times New Roman"/>
                <w:b w:val="false"/>
                <w:i w:val="false"/>
                <w:color w:val="000000"/>
                <w:sz w:val="20"/>
              </w:rPr>
              <w:t>
Инспекции на</w:t>
            </w:r>
            <w:r>
              <w:br/>
            </w:r>
            <w:r>
              <w:rPr>
                <w:rFonts w:ascii="Times New Roman"/>
                <w:b w:val="false"/>
                <w:i w:val="false"/>
                <w:color w:val="000000"/>
                <w:sz w:val="20"/>
              </w:rPr>
              <w:t>
конец отчетного</w:t>
            </w:r>
            <w:r>
              <w:br/>
            </w:r>
            <w:r>
              <w:rPr>
                <w:rFonts w:ascii="Times New Roman"/>
                <w:b w:val="false"/>
                <w:i w:val="false"/>
                <w:color w:val="000000"/>
                <w:sz w:val="20"/>
              </w:rPr>
              <w:t>
периода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выставленных</w:t>
            </w:r>
            <w:r>
              <w:br/>
            </w:r>
            <w:r>
              <w:rPr>
                <w:rFonts w:ascii="Times New Roman"/>
                <w:b w:val="false"/>
                <w:i w:val="false"/>
                <w:color w:val="000000"/>
                <w:sz w:val="20"/>
              </w:rPr>
              <w:t>
сторожевых</w:t>
            </w:r>
            <w:r>
              <w:br/>
            </w:r>
            <w:r>
              <w:rPr>
                <w:rFonts w:ascii="Times New Roman"/>
                <w:b w:val="false"/>
                <w:i w:val="false"/>
                <w:color w:val="000000"/>
                <w:sz w:val="20"/>
              </w:rPr>
              <w:t>
карточек в</w:t>
            </w:r>
            <w:r>
              <w:br/>
            </w:r>
            <w:r>
              <w:rPr>
                <w:rFonts w:ascii="Times New Roman"/>
                <w:b w:val="false"/>
                <w:i w:val="false"/>
                <w:color w:val="000000"/>
                <w:sz w:val="20"/>
              </w:rPr>
              <w:t>
отделе</w:t>
            </w:r>
            <w:r>
              <w:br/>
            </w:r>
            <w:r>
              <w:rPr>
                <w:rFonts w:ascii="Times New Roman"/>
                <w:b w:val="false"/>
                <w:i w:val="false"/>
                <w:color w:val="000000"/>
                <w:sz w:val="20"/>
              </w:rPr>
              <w:t>
документирования</w:t>
            </w:r>
            <w:r>
              <w:br/>
            </w:r>
            <w:r>
              <w:rPr>
                <w:rFonts w:ascii="Times New Roman"/>
                <w:b w:val="false"/>
                <w:i w:val="false"/>
                <w:color w:val="000000"/>
                <w:sz w:val="20"/>
              </w:rPr>
              <w:t>
и регистрации</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снятых с</w:t>
            </w:r>
            <w:r>
              <w:br/>
            </w:r>
            <w:r>
              <w:rPr>
                <w:rFonts w:ascii="Times New Roman"/>
                <w:b w:val="false"/>
                <w:i w:val="false"/>
                <w:color w:val="000000"/>
                <w:sz w:val="20"/>
              </w:rPr>
              <w:t>
учета осужденных</w:t>
            </w:r>
            <w:r>
              <w:br/>
            </w:r>
            <w:r>
              <w:rPr>
                <w:rFonts w:ascii="Times New Roman"/>
                <w:b w:val="false"/>
                <w:i w:val="false"/>
                <w:color w:val="000000"/>
                <w:sz w:val="20"/>
              </w:rPr>
              <w:t>
за ____ квартал</w:t>
            </w:r>
            <w:r>
              <w:br/>
            </w:r>
            <w:r>
              <w:rPr>
                <w:rFonts w:ascii="Times New Roman"/>
                <w:b w:val="false"/>
                <w:i w:val="false"/>
                <w:color w:val="000000"/>
                <w:sz w:val="20"/>
              </w:rPr>
              <w:t>
20__ г.</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Сверку провели:</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 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«____»_________ 20__ г.</w:t>
      </w:r>
    </w:p>
    <w:p>
      <w:pPr>
        <w:spacing w:after="0"/>
        <w:ind w:left="0"/>
        <w:jc w:val="both"/>
      </w:pPr>
      <w:r>
        <w:rPr>
          <w:rFonts w:ascii="Times New Roman"/>
          <w:b w:val="false"/>
          <w:i w:val="false"/>
          <w:color w:val="000000"/>
          <w:sz w:val="28"/>
        </w:rPr>
        <w:t>Начальник отдела (отделения)</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(наименование подразделения миграционной полиции)</w:t>
      </w:r>
      <w:r>
        <w:br/>
      </w:r>
      <w:r>
        <w:rPr>
          <w:rFonts w:ascii="Times New Roman"/>
          <w:b w:val="false"/>
          <w:i w:val="false"/>
          <w:color w:val="000000"/>
          <w:sz w:val="28"/>
        </w:rPr>
        <w:t>
__________________________ 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«____»_________ 20__ г.</w:t>
      </w:r>
    </w:p>
    <w:bookmarkStart w:name="z153" w:id="2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24"/>
    <w:bookmarkStart w:name="z154" w:id="25"/>
    <w:p>
      <w:pPr>
        <w:spacing w:after="0"/>
        <w:ind w:left="0"/>
        <w:jc w:val="both"/>
      </w:pPr>
      <w:r>
        <w:rPr>
          <w:rFonts w:ascii="Times New Roman"/>
          <w:b w:val="false"/>
          <w:i w:val="false"/>
          <w:color w:val="000000"/>
          <w:sz w:val="28"/>
        </w:rPr>
        <w:t>
Форма</w:t>
      </w:r>
    </w:p>
    <w:bookmarkEnd w:id="25"/>
    <w:p>
      <w:pPr>
        <w:spacing w:after="0"/>
        <w:ind w:left="0"/>
        <w:jc w:val="both"/>
      </w:pP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территориального органа)</w:t>
      </w:r>
    </w:p>
    <w:bookmarkStart w:name="z155" w:id="26"/>
    <w:p>
      <w:pPr>
        <w:spacing w:after="0"/>
        <w:ind w:left="0"/>
        <w:jc w:val="left"/>
      </w:pPr>
      <w:r>
        <w:rPr>
          <w:rFonts w:ascii="Times New Roman"/>
          <w:b/>
          <w:i w:val="false"/>
          <w:color w:val="000000"/>
        </w:rPr>
        <w:t xml:space="preserve"> 
ЖУРНАЛ </w:t>
      </w:r>
      <w:r>
        <w:br/>
      </w:r>
      <w:r>
        <w:rPr>
          <w:rFonts w:ascii="Times New Roman"/>
          <w:b/>
          <w:i w:val="false"/>
          <w:color w:val="000000"/>
        </w:rPr>
        <w:t>
учета условно осужденных</w:t>
      </w:r>
    </w:p>
    <w:bookmarkEnd w:id="26"/>
    <w:p>
      <w:pPr>
        <w:spacing w:after="0"/>
        <w:ind w:left="0"/>
        <w:jc w:val="both"/>
      </w:pPr>
      <w:r>
        <w:rPr>
          <w:rFonts w:ascii="Times New Roman"/>
          <w:b w:val="false"/>
          <w:i w:val="false"/>
          <w:color w:val="000000"/>
          <w:sz w:val="28"/>
        </w:rPr>
        <w:t xml:space="preserve">Начат: «___»______ 20__ г. </w:t>
      </w:r>
      <w:r>
        <w:br/>
      </w:r>
      <w:r>
        <w:rPr>
          <w:rFonts w:ascii="Times New Roman"/>
          <w:b w:val="false"/>
          <w:i w:val="false"/>
          <w:color w:val="000000"/>
          <w:sz w:val="28"/>
        </w:rPr>
        <w:t>
Окончен: "___" ____ 20__ г.</w:t>
      </w:r>
      <w:r>
        <w:br/>
      </w:r>
      <w:r>
        <w:rPr>
          <w:rFonts w:ascii="Times New Roman"/>
          <w:b w:val="false"/>
          <w:i w:val="false"/>
          <w:color w:val="000000"/>
          <w:sz w:val="28"/>
        </w:rPr>
        <w:t>
Срок хранения _____________</w:t>
      </w:r>
    </w:p>
    <w:p>
      <w:pPr>
        <w:spacing w:after="0"/>
        <w:ind w:left="0"/>
        <w:jc w:val="both"/>
      </w:pPr>
      <w:r>
        <w:rPr>
          <w:rFonts w:ascii="Times New Roman"/>
          <w:b w:val="false"/>
          <w:i/>
          <w:color w:val="000000"/>
          <w:sz w:val="28"/>
        </w:rPr>
        <w:t>(внутреннее содержание)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2160"/>
        <w:gridCol w:w="2082"/>
        <w:gridCol w:w="3282"/>
        <w:gridCol w:w="2397"/>
        <w:gridCol w:w="2239"/>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имя,</w:t>
            </w:r>
            <w:r>
              <w:br/>
            </w:r>
            <w:r>
              <w:rPr>
                <w:rFonts w:ascii="Times New Roman"/>
                <w:b w:val="false"/>
                <w:i w:val="false"/>
                <w:color w:val="000000"/>
                <w:sz w:val="20"/>
              </w:rPr>
              <w:t>
отчество,</w:t>
            </w:r>
            <w:r>
              <w:br/>
            </w:r>
            <w:r>
              <w:rPr>
                <w:rFonts w:ascii="Times New Roman"/>
                <w:b w:val="false"/>
                <w:i w:val="false"/>
                <w:color w:val="000000"/>
                <w:sz w:val="20"/>
              </w:rPr>
              <w:t>
год</w:t>
            </w:r>
            <w:r>
              <w:br/>
            </w:r>
            <w:r>
              <w:rPr>
                <w:rFonts w:ascii="Times New Roman"/>
                <w:b w:val="false"/>
                <w:i w:val="false"/>
                <w:color w:val="000000"/>
                <w:sz w:val="20"/>
              </w:rPr>
              <w:t>
рождения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жительства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 каким</w:t>
            </w:r>
            <w:r>
              <w:br/>
            </w:r>
            <w:r>
              <w:rPr>
                <w:rFonts w:ascii="Times New Roman"/>
                <w:b w:val="false"/>
                <w:i w:val="false"/>
                <w:color w:val="000000"/>
                <w:sz w:val="20"/>
              </w:rPr>
              <w:t>
судом, по какой</w:t>
            </w:r>
            <w:r>
              <w:br/>
            </w:r>
            <w:r>
              <w:rPr>
                <w:rFonts w:ascii="Times New Roman"/>
                <w:b w:val="false"/>
                <w:i w:val="false"/>
                <w:color w:val="000000"/>
                <w:sz w:val="20"/>
              </w:rPr>
              <w:t>
статье</w:t>
            </w:r>
            <w:r>
              <w:br/>
            </w:r>
            <w:r>
              <w:rPr>
                <w:rFonts w:ascii="Times New Roman"/>
                <w:b w:val="false"/>
                <w:i w:val="false"/>
                <w:color w:val="000000"/>
                <w:sz w:val="20"/>
              </w:rPr>
              <w:t>
осужден(а)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вступления</w:t>
            </w:r>
            <w:r>
              <w:br/>
            </w:r>
            <w:r>
              <w:rPr>
                <w:rFonts w:ascii="Times New Roman"/>
                <w:b w:val="false"/>
                <w:i w:val="false"/>
                <w:color w:val="000000"/>
                <w:sz w:val="20"/>
              </w:rPr>
              <w:t>
приговора в</w:t>
            </w:r>
            <w:r>
              <w:br/>
            </w:r>
            <w:r>
              <w:rPr>
                <w:rFonts w:ascii="Times New Roman"/>
                <w:b w:val="false"/>
                <w:i w:val="false"/>
                <w:color w:val="000000"/>
                <w:sz w:val="20"/>
              </w:rPr>
              <w:t>
законную</w:t>
            </w:r>
            <w:r>
              <w:br/>
            </w:r>
            <w:r>
              <w:rPr>
                <w:rFonts w:ascii="Times New Roman"/>
                <w:b w:val="false"/>
                <w:i w:val="false"/>
                <w:color w:val="000000"/>
                <w:sz w:val="20"/>
              </w:rPr>
              <w:t>
силу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условного</w:t>
            </w:r>
            <w:r>
              <w:br/>
            </w:r>
            <w:r>
              <w:rPr>
                <w:rFonts w:ascii="Times New Roman"/>
                <w:b w:val="false"/>
                <w:i w:val="false"/>
                <w:color w:val="000000"/>
                <w:sz w:val="20"/>
              </w:rPr>
              <w:t>
осуждения</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694"/>
        <w:gridCol w:w="1558"/>
        <w:gridCol w:w="3451"/>
        <w:gridCol w:w="2478"/>
        <w:gridCol w:w="1952"/>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постанов-</w:t>
            </w:r>
            <w:r>
              <w:br/>
            </w:r>
            <w:r>
              <w:rPr>
                <w:rFonts w:ascii="Times New Roman"/>
                <w:b w:val="false"/>
                <w:i w:val="false"/>
                <w:color w:val="000000"/>
                <w:sz w:val="20"/>
              </w:rPr>
              <w:t>
ки на</w:t>
            </w:r>
            <w:r>
              <w:br/>
            </w:r>
            <w:r>
              <w:rPr>
                <w:rFonts w:ascii="Times New Roman"/>
                <w:b w:val="false"/>
                <w:i w:val="false"/>
                <w:color w:val="000000"/>
                <w:sz w:val="20"/>
              </w:rPr>
              <w:t>
учет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оконча-</w:t>
            </w:r>
            <w:r>
              <w:br/>
            </w:r>
            <w:r>
              <w:rPr>
                <w:rFonts w:ascii="Times New Roman"/>
                <w:b w:val="false"/>
                <w:i w:val="false"/>
                <w:color w:val="000000"/>
                <w:sz w:val="20"/>
              </w:rPr>
              <w:t>
ния</w:t>
            </w:r>
            <w:r>
              <w:br/>
            </w:r>
            <w:r>
              <w:rPr>
                <w:rFonts w:ascii="Times New Roman"/>
                <w:b w:val="false"/>
                <w:i w:val="false"/>
                <w:color w:val="000000"/>
                <w:sz w:val="20"/>
              </w:rPr>
              <w:t>
срока</w:t>
            </w:r>
            <w:r>
              <w:br/>
            </w:r>
            <w:r>
              <w:rPr>
                <w:rFonts w:ascii="Times New Roman"/>
                <w:b w:val="false"/>
                <w:i w:val="false"/>
                <w:color w:val="000000"/>
                <w:sz w:val="20"/>
              </w:rPr>
              <w:t>
наказа-</w:t>
            </w:r>
            <w:r>
              <w:br/>
            </w:r>
            <w:r>
              <w:rPr>
                <w:rFonts w:ascii="Times New Roman"/>
                <w:b w:val="false"/>
                <w:i w:val="false"/>
                <w:color w:val="000000"/>
                <w:sz w:val="20"/>
              </w:rPr>
              <w:t>
ния</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основа-</w:t>
            </w:r>
            <w:r>
              <w:br/>
            </w:r>
            <w:r>
              <w:rPr>
                <w:rFonts w:ascii="Times New Roman"/>
                <w:b w:val="false"/>
                <w:i w:val="false"/>
                <w:color w:val="000000"/>
                <w:sz w:val="20"/>
              </w:rPr>
              <w:t>
ния</w:t>
            </w:r>
            <w:r>
              <w:br/>
            </w:r>
            <w:r>
              <w:rPr>
                <w:rFonts w:ascii="Times New Roman"/>
                <w:b w:val="false"/>
                <w:i w:val="false"/>
                <w:color w:val="000000"/>
                <w:sz w:val="20"/>
              </w:rPr>
              <w:t>
снятия</w:t>
            </w:r>
            <w:r>
              <w:br/>
            </w:r>
            <w:r>
              <w:rPr>
                <w:rFonts w:ascii="Times New Roman"/>
                <w:b w:val="false"/>
                <w:i w:val="false"/>
                <w:color w:val="000000"/>
                <w:sz w:val="20"/>
              </w:rPr>
              <w:t>
с учета</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w:t>
            </w:r>
            <w:r>
              <w:br/>
            </w:r>
            <w:r>
              <w:rPr>
                <w:rFonts w:ascii="Times New Roman"/>
                <w:b w:val="false"/>
                <w:i w:val="false"/>
                <w:color w:val="000000"/>
                <w:sz w:val="20"/>
              </w:rPr>
              <w:t>
представления в</w:t>
            </w:r>
            <w:r>
              <w:br/>
            </w:r>
            <w:r>
              <w:rPr>
                <w:rFonts w:ascii="Times New Roman"/>
                <w:b w:val="false"/>
                <w:i w:val="false"/>
                <w:color w:val="000000"/>
                <w:sz w:val="20"/>
              </w:rPr>
              <w:t>
суд на замену</w:t>
            </w:r>
            <w:r>
              <w:br/>
            </w:r>
            <w:r>
              <w:rPr>
                <w:rFonts w:ascii="Times New Roman"/>
                <w:b w:val="false"/>
                <w:i w:val="false"/>
                <w:color w:val="000000"/>
                <w:sz w:val="20"/>
              </w:rPr>
              <w:t>
наказания на</w:t>
            </w:r>
            <w:r>
              <w:br/>
            </w:r>
            <w:r>
              <w:rPr>
                <w:rFonts w:ascii="Times New Roman"/>
                <w:b w:val="false"/>
                <w:i w:val="false"/>
                <w:color w:val="000000"/>
                <w:sz w:val="20"/>
              </w:rPr>
              <w:t>
лишение свободы</w:t>
            </w:r>
            <w:r>
              <w:br/>
            </w:r>
            <w:r>
              <w:rPr>
                <w:rFonts w:ascii="Times New Roman"/>
                <w:b w:val="false"/>
                <w:i w:val="false"/>
                <w:color w:val="000000"/>
                <w:sz w:val="20"/>
              </w:rPr>
              <w:t>
(продления</w:t>
            </w:r>
            <w:r>
              <w:br/>
            </w:r>
            <w:r>
              <w:rPr>
                <w:rFonts w:ascii="Times New Roman"/>
                <w:b w:val="false"/>
                <w:i w:val="false"/>
                <w:color w:val="000000"/>
                <w:sz w:val="20"/>
              </w:rPr>
              <w:t>
испытательного</w:t>
            </w:r>
            <w:r>
              <w:br/>
            </w:r>
            <w:r>
              <w:rPr>
                <w:rFonts w:ascii="Times New Roman"/>
                <w:b w:val="false"/>
                <w:i w:val="false"/>
                <w:color w:val="000000"/>
                <w:sz w:val="20"/>
              </w:rPr>
              <w:t>
срока)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направления</w:t>
            </w:r>
            <w:r>
              <w:br/>
            </w:r>
            <w:r>
              <w:rPr>
                <w:rFonts w:ascii="Times New Roman"/>
                <w:b w:val="false"/>
                <w:i w:val="false"/>
                <w:color w:val="000000"/>
                <w:sz w:val="20"/>
              </w:rPr>
              <w:t>
представле-</w:t>
            </w:r>
            <w:r>
              <w:br/>
            </w:r>
            <w:r>
              <w:rPr>
                <w:rFonts w:ascii="Times New Roman"/>
                <w:b w:val="false"/>
                <w:i w:val="false"/>
                <w:color w:val="000000"/>
                <w:sz w:val="20"/>
              </w:rPr>
              <w:t>
ния в суд на</w:t>
            </w:r>
            <w:r>
              <w:br/>
            </w:r>
            <w:r>
              <w:rPr>
                <w:rFonts w:ascii="Times New Roman"/>
                <w:b w:val="false"/>
                <w:i w:val="false"/>
                <w:color w:val="000000"/>
                <w:sz w:val="20"/>
              </w:rPr>
              <w:t>
досрочное</w:t>
            </w:r>
            <w:r>
              <w:br/>
            </w:r>
            <w:r>
              <w:rPr>
                <w:rFonts w:ascii="Times New Roman"/>
                <w:b w:val="false"/>
                <w:i w:val="false"/>
                <w:color w:val="000000"/>
                <w:sz w:val="20"/>
              </w:rPr>
              <w:t>
освобождение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ние</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56" w:id="2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27"/>
    <w:bookmarkStart w:name="z157" w:id="28"/>
    <w:p>
      <w:pPr>
        <w:spacing w:after="0"/>
        <w:ind w:left="0"/>
        <w:jc w:val="both"/>
      </w:pPr>
      <w:r>
        <w:rPr>
          <w:rFonts w:ascii="Times New Roman"/>
          <w:b w:val="false"/>
          <w:i w:val="false"/>
          <w:color w:val="000000"/>
          <w:sz w:val="28"/>
        </w:rPr>
        <w:t>
Форма</w:t>
      </w:r>
    </w:p>
    <w:bookmarkEnd w:id="28"/>
    <w:bookmarkStart w:name="z158" w:id="29"/>
    <w:p>
      <w:pPr>
        <w:spacing w:after="0"/>
        <w:ind w:left="0"/>
        <w:jc w:val="left"/>
      </w:pPr>
      <w:r>
        <w:rPr>
          <w:rFonts w:ascii="Times New Roman"/>
          <w:b/>
          <w:i w:val="false"/>
          <w:color w:val="000000"/>
        </w:rPr>
        <w:t xml:space="preserve"> 
ИЗВЕЩЕНИЕ</w:t>
      </w:r>
      <w:r>
        <w:br/>
      </w:r>
      <w:r>
        <w:rPr>
          <w:rFonts w:ascii="Times New Roman"/>
          <w:b/>
          <w:i w:val="false"/>
          <w:color w:val="000000"/>
        </w:rPr>
        <w:t>
о принятии решения суда к исполнению</w:t>
      </w:r>
    </w:p>
    <w:bookmarkEnd w:id="29"/>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__________________________</w:t>
      </w:r>
      <w:r>
        <w:br/>
      </w:r>
      <w:r>
        <w:rPr>
          <w:rFonts w:ascii="Times New Roman"/>
          <w:b w:val="false"/>
          <w:i w:val="false"/>
          <w:color w:val="000000"/>
          <w:sz w:val="28"/>
        </w:rPr>
        <w:t xml:space="preserve">
его адрес) </w:t>
      </w:r>
    </w:p>
    <w:p>
      <w:pPr>
        <w:spacing w:after="0"/>
        <w:ind w:left="0"/>
        <w:jc w:val="both"/>
      </w:pPr>
      <w:r>
        <w:rPr>
          <w:rFonts w:ascii="Times New Roman"/>
          <w:b w:val="false"/>
          <w:i w:val="false"/>
          <w:color w:val="000000"/>
          <w:sz w:val="28"/>
        </w:rPr>
        <w:t>      Сообщаю, что копия приговора __________________________ суда от</w:t>
      </w:r>
      <w:r>
        <w:br/>
      </w:r>
      <w:r>
        <w:rPr>
          <w:rFonts w:ascii="Times New Roman"/>
          <w:b w:val="false"/>
          <w:i w:val="false"/>
          <w:color w:val="000000"/>
          <w:sz w:val="28"/>
        </w:rPr>
        <w:t>
«___»________ 20__ г. на осужденного(ую) по ст. _______ УК РК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и год рождения)</w:t>
      </w:r>
      <w:r>
        <w:br/>
      </w:r>
      <w:r>
        <w:rPr>
          <w:rFonts w:ascii="Times New Roman"/>
          <w:b w:val="false"/>
          <w:i w:val="false"/>
          <w:color w:val="000000"/>
          <w:sz w:val="28"/>
        </w:rPr>
        <w:t>
получена «___»_________ 20__ г.</w:t>
      </w:r>
    </w:p>
    <w:p>
      <w:pPr>
        <w:spacing w:after="0"/>
        <w:ind w:left="0"/>
        <w:jc w:val="both"/>
      </w:pPr>
      <w:r>
        <w:rPr>
          <w:rFonts w:ascii="Times New Roman"/>
          <w:b w:val="false"/>
          <w:i w:val="false"/>
          <w:color w:val="000000"/>
          <w:sz w:val="28"/>
        </w:rPr>
        <w:t>Контроль за поведением осужденного(ой) _____________________________</w:t>
      </w:r>
      <w:r>
        <w:br/>
      </w:r>
      <w:r>
        <w:rPr>
          <w:rFonts w:ascii="Times New Roman"/>
          <w:b w:val="false"/>
          <w:i w:val="false"/>
          <w:color w:val="000000"/>
          <w:sz w:val="28"/>
        </w:rPr>
        <w:t>
установлен.</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«__» ________________ 20__ г.               МП</w:t>
      </w:r>
    </w:p>
    <w:bookmarkStart w:name="z159" w:id="3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30"/>
    <w:bookmarkStart w:name="z160" w:id="31"/>
    <w:p>
      <w:pPr>
        <w:spacing w:after="0"/>
        <w:ind w:left="0"/>
        <w:jc w:val="both"/>
      </w:pPr>
      <w:r>
        <w:rPr>
          <w:rFonts w:ascii="Times New Roman"/>
          <w:b w:val="false"/>
          <w:i w:val="false"/>
          <w:color w:val="000000"/>
          <w:sz w:val="28"/>
        </w:rPr>
        <w:t>
Форма</w:t>
      </w:r>
    </w:p>
    <w:bookmarkEnd w:id="31"/>
    <w:bookmarkStart w:name="z161" w:id="32"/>
    <w:p>
      <w:pPr>
        <w:spacing w:after="0"/>
        <w:ind w:left="0"/>
        <w:jc w:val="left"/>
      </w:pPr>
      <w:r>
        <w:rPr>
          <w:rFonts w:ascii="Times New Roman"/>
          <w:b/>
          <w:i w:val="false"/>
          <w:color w:val="000000"/>
        </w:rPr>
        <w:t xml:space="preserve"> 
КОНТРОЛЬНО-СРОКОВАЯ КАРТОЧКА</w:t>
      </w:r>
    </w:p>
    <w:bookmarkEnd w:id="32"/>
    <w:p>
      <w:pPr>
        <w:spacing w:after="0"/>
        <w:ind w:left="0"/>
        <w:jc w:val="both"/>
      </w:pPr>
      <w:r>
        <w:rPr>
          <w:rFonts w:ascii="Times New Roman"/>
          <w:b w:val="false"/>
          <w:i w:val="false"/>
          <w:color w:val="000000"/>
          <w:sz w:val="28"/>
        </w:rPr>
        <w:t>      Окончание срока ______________________________________________</w:t>
      </w:r>
      <w:r>
        <w:br/>
      </w:r>
      <w:r>
        <w:rPr>
          <w:rFonts w:ascii="Times New Roman"/>
          <w:b w:val="false"/>
          <w:i w:val="false"/>
          <w:color w:val="000000"/>
          <w:sz w:val="28"/>
        </w:rPr>
        <w:t>
                          (дата, вид наказания: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условное осуждение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представления к досрочному освобождению</w:t>
      </w:r>
    </w:p>
    <w:p>
      <w:pPr>
        <w:spacing w:after="0"/>
        <w:ind w:left="0"/>
        <w:jc w:val="both"/>
      </w:pPr>
      <w:r>
        <w:rPr>
          <w:rFonts w:ascii="Times New Roman"/>
          <w:b w:val="false"/>
          <w:i w:val="false"/>
          <w:color w:val="000000"/>
          <w:sz w:val="28"/>
        </w:rPr>
        <w:t>«__»_________ 20__ г.</w:t>
      </w:r>
    </w:p>
    <w:p>
      <w:pPr>
        <w:spacing w:after="0"/>
        <w:ind w:left="0"/>
        <w:jc w:val="both"/>
      </w:pPr>
      <w:r>
        <w:rPr>
          <w:rFonts w:ascii="Times New Roman"/>
          <w:b w:val="false"/>
          <w:i w:val="false"/>
          <w:color w:val="000000"/>
          <w:sz w:val="28"/>
        </w:rPr>
        <w:t>Ф.И.О. _____________________________________________________________</w:t>
      </w:r>
      <w:r>
        <w:br/>
      </w:r>
      <w:r>
        <w:rPr>
          <w:rFonts w:ascii="Times New Roman"/>
          <w:b w:val="false"/>
          <w:i w:val="false"/>
          <w:color w:val="000000"/>
          <w:sz w:val="28"/>
        </w:rPr>
        <w:t>
Поставлен (а) ______________________________________________________</w:t>
      </w:r>
      <w:r>
        <w:br/>
      </w:r>
      <w:r>
        <w:rPr>
          <w:rFonts w:ascii="Times New Roman"/>
          <w:b w:val="false"/>
          <w:i w:val="false"/>
          <w:color w:val="000000"/>
          <w:sz w:val="28"/>
        </w:rPr>
        <w:t>
№ личного (контрольного) дела ______________________________________</w:t>
      </w:r>
      <w:r>
        <w:br/>
      </w:r>
      <w:r>
        <w:rPr>
          <w:rFonts w:ascii="Times New Roman"/>
          <w:b w:val="false"/>
          <w:i w:val="false"/>
          <w:color w:val="000000"/>
          <w:sz w:val="28"/>
        </w:rPr>
        <w:t>
Карточку составил __________________________________________________</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«___» ________________ 20___ г.</w:t>
      </w:r>
    </w:p>
    <w:bookmarkStart w:name="z162" w:id="3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33"/>
    <w:bookmarkStart w:name="z163" w:id="34"/>
    <w:p>
      <w:pPr>
        <w:spacing w:after="0"/>
        <w:ind w:left="0"/>
        <w:jc w:val="both"/>
      </w:pPr>
      <w:r>
        <w:rPr>
          <w:rFonts w:ascii="Times New Roman"/>
          <w:b w:val="false"/>
          <w:i w:val="false"/>
          <w:color w:val="000000"/>
          <w:sz w:val="28"/>
        </w:rPr>
        <w:t>
Форма</w:t>
      </w:r>
    </w:p>
    <w:bookmarkEnd w:id="34"/>
    <w:bookmarkStart w:name="z164" w:id="35"/>
    <w:p>
      <w:pPr>
        <w:spacing w:after="0"/>
        <w:ind w:left="0"/>
        <w:jc w:val="left"/>
      </w:pPr>
      <w:r>
        <w:rPr>
          <w:rFonts w:ascii="Times New Roman"/>
          <w:b/>
          <w:i w:val="false"/>
          <w:color w:val="000000"/>
        </w:rPr>
        <w:t xml:space="preserve"> 
СТОРОЖЕВАЯ КАРТОЧКА</w:t>
      </w:r>
    </w:p>
    <w:bookmarkEnd w:id="35"/>
    <w:p>
      <w:pPr>
        <w:spacing w:after="0"/>
        <w:ind w:left="0"/>
        <w:jc w:val="both"/>
      </w:pPr>
      <w:r>
        <w:rPr>
          <w:rFonts w:ascii="Times New Roman"/>
          <w:b w:val="false"/>
          <w:i w:val="false"/>
          <w:color w:val="000000"/>
          <w:sz w:val="28"/>
        </w:rPr>
        <w:t>Окончание срока «___»_________ 20__ г.</w:t>
      </w:r>
      <w:r>
        <w:br/>
      </w:r>
      <w:r>
        <w:rPr>
          <w:rFonts w:ascii="Times New Roman"/>
          <w:b w:val="false"/>
          <w:i w:val="false"/>
          <w:color w:val="000000"/>
          <w:sz w:val="28"/>
        </w:rPr>
        <w:t>
Отметки об изменении срока наказания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год и место рождения, адрес место жительства)</w:t>
      </w:r>
    </w:p>
    <w:p>
      <w:pPr>
        <w:spacing w:after="0"/>
        <w:ind w:left="0"/>
        <w:jc w:val="both"/>
      </w:pPr>
      <w:r>
        <w:rPr>
          <w:rFonts w:ascii="Times New Roman"/>
          <w:b w:val="false"/>
          <w:i w:val="false"/>
          <w:color w:val="000000"/>
          <w:sz w:val="28"/>
        </w:rPr>
        <w:t>Осужден(а) «____»_________ 20__ 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суда</w:t>
      </w:r>
    </w:p>
    <w:p>
      <w:pPr>
        <w:spacing w:after="0"/>
        <w:ind w:left="0"/>
        <w:jc w:val="both"/>
      </w:pPr>
      <w:r>
        <w:rPr>
          <w:rFonts w:ascii="Times New Roman"/>
          <w:b w:val="false"/>
          <w:i w:val="false"/>
          <w:color w:val="000000"/>
          <w:sz w:val="28"/>
        </w:rPr>
        <w:t>по ст._____ УК Республики Казахстан к 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(длительность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испытательного срока)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 обращении осужденного(ой) о снятии с регистрационного учета по месту жительства немедленно сообщить в службу пробации уголовно-исполнительной инспекции __________________________________</w:t>
      </w:r>
      <w:r>
        <w:br/>
      </w:r>
      <w:r>
        <w:rPr>
          <w:rFonts w:ascii="Times New Roman"/>
          <w:b w:val="false"/>
          <w:i w:val="false"/>
          <w:color w:val="000000"/>
          <w:sz w:val="28"/>
        </w:rPr>
        <w:t xml:space="preserve">
                                       (наименование инспекции) </w:t>
      </w:r>
      <w:r>
        <w:br/>
      </w:r>
      <w:r>
        <w:rPr>
          <w:rFonts w:ascii="Times New Roman"/>
          <w:b w:val="false"/>
          <w:i w:val="false"/>
          <w:color w:val="000000"/>
          <w:sz w:val="28"/>
        </w:rPr>
        <w:t>
по телефону _____________</w:t>
      </w:r>
      <w:r>
        <w:br/>
      </w:r>
      <w:r>
        <w:rPr>
          <w:rFonts w:ascii="Times New Roman"/>
          <w:b w:val="false"/>
          <w:i w:val="false"/>
          <w:color w:val="000000"/>
          <w:sz w:val="28"/>
        </w:rPr>
        <w:t>
Снят с регистрационного учета «___»___________ 20__ г.</w:t>
      </w:r>
    </w:p>
    <w:p>
      <w:pPr>
        <w:spacing w:after="0"/>
        <w:ind w:left="0"/>
        <w:jc w:val="both"/>
      </w:pPr>
      <w:r>
        <w:rPr>
          <w:rFonts w:ascii="Times New Roman"/>
          <w:b w:val="false"/>
          <w:i w:val="false"/>
          <w:color w:val="000000"/>
          <w:sz w:val="28"/>
        </w:rPr>
        <w:t>Службе пробации уголовно-исполнительной инспекции сообщено «____»__________ 20__г.</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«____» ________________ 20__ г.</w:t>
      </w:r>
    </w:p>
    <w:bookmarkStart w:name="z165" w:id="3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36"/>
    <w:bookmarkStart w:name="z166" w:id="37"/>
    <w:p>
      <w:pPr>
        <w:spacing w:after="0"/>
        <w:ind w:left="0"/>
        <w:jc w:val="both"/>
      </w:pPr>
      <w:r>
        <w:rPr>
          <w:rFonts w:ascii="Times New Roman"/>
          <w:b w:val="false"/>
          <w:i w:val="false"/>
          <w:color w:val="000000"/>
          <w:sz w:val="28"/>
        </w:rPr>
        <w:t>
Форма</w:t>
      </w:r>
    </w:p>
    <w:bookmarkEnd w:id="37"/>
    <w:bookmarkStart w:name="z167" w:id="38"/>
    <w:p>
      <w:pPr>
        <w:spacing w:after="0"/>
        <w:ind w:left="0"/>
        <w:jc w:val="left"/>
      </w:pPr>
      <w:r>
        <w:rPr>
          <w:rFonts w:ascii="Times New Roman"/>
          <w:b/>
          <w:i w:val="false"/>
          <w:color w:val="000000"/>
        </w:rPr>
        <w:t xml:space="preserve"> 
РЕГИСТРАЦИОННЫЙ ЛИСТ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313"/>
        <w:gridCol w:w="3253"/>
        <w:gridCol w:w="319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w:t>
            </w:r>
            <w:r>
              <w:br/>
            </w:r>
            <w:r>
              <w:rPr>
                <w:rFonts w:ascii="Times New Roman"/>
                <w:b w:val="false"/>
                <w:i w:val="false"/>
                <w:color w:val="000000"/>
                <w:sz w:val="20"/>
              </w:rPr>
              <w:t>
регистрации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условно</w:t>
            </w:r>
            <w:r>
              <w:br/>
            </w:r>
            <w:r>
              <w:rPr>
                <w:rFonts w:ascii="Times New Roman"/>
                <w:b w:val="false"/>
                <w:i w:val="false"/>
                <w:color w:val="000000"/>
                <w:sz w:val="20"/>
              </w:rPr>
              <w:t>
осужденного(ой)</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лица,</w:t>
            </w:r>
            <w:r>
              <w:br/>
            </w:r>
            <w:r>
              <w:rPr>
                <w:rFonts w:ascii="Times New Roman"/>
                <w:b w:val="false"/>
                <w:i w:val="false"/>
                <w:color w:val="000000"/>
                <w:sz w:val="20"/>
              </w:rPr>
              <w:t>
проводившего</w:t>
            </w:r>
            <w:r>
              <w:br/>
            </w:r>
            <w:r>
              <w:rPr>
                <w:rFonts w:ascii="Times New Roman"/>
                <w:b w:val="false"/>
                <w:i w:val="false"/>
                <w:color w:val="000000"/>
                <w:sz w:val="20"/>
              </w:rPr>
              <w:t>
регистрацию</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3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39"/>
    <w:bookmarkStart w:name="z169" w:id="40"/>
    <w:p>
      <w:pPr>
        <w:spacing w:after="0"/>
        <w:ind w:left="0"/>
        <w:jc w:val="both"/>
      </w:pPr>
      <w:r>
        <w:rPr>
          <w:rFonts w:ascii="Times New Roman"/>
          <w:b w:val="false"/>
          <w:i w:val="false"/>
          <w:color w:val="000000"/>
          <w:sz w:val="28"/>
        </w:rPr>
        <w:t>
Форма</w:t>
      </w:r>
    </w:p>
    <w:bookmarkEnd w:id="40"/>
    <w:p>
      <w:pPr>
        <w:spacing w:after="0"/>
        <w:ind w:left="0"/>
        <w:jc w:val="both"/>
      </w:pPr>
      <w:r>
        <w:rPr>
          <w:rFonts w:ascii="Times New Roman"/>
          <w:b w:val="false"/>
          <w:i w:val="false"/>
          <w:color w:val="000000"/>
          <w:sz w:val="28"/>
        </w:rPr>
        <w:t>МИНИСТЕРСТВО ВНУТРЕННИХ ДЕЛ РЕСПУБЛИКИ КАЗАХСТАН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территориального органа)</w:t>
      </w:r>
    </w:p>
    <w:p>
      <w:pPr>
        <w:spacing w:after="0"/>
        <w:ind w:left="0"/>
        <w:jc w:val="left"/>
      </w:pPr>
      <w:r>
        <w:rPr>
          <w:rFonts w:ascii="Times New Roman"/>
          <w:b/>
          <w:i w:val="false"/>
          <w:color w:val="000000"/>
        </w:rPr>
        <w:t xml:space="preserve"> КОНТРОЛЬНОЕ ДЕЛО № 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(условно осужденного(ой)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год</w:t>
      </w:r>
      <w:r>
        <w:br/>
      </w:r>
      <w:r>
        <w:rPr>
          <w:rFonts w:ascii="Times New Roman"/>
          <w:b w:val="false"/>
          <w:i w:val="false"/>
          <w:color w:val="000000"/>
          <w:sz w:val="28"/>
        </w:rPr>
        <w:t>
рождения)___________________________________________________________</w:t>
      </w:r>
    </w:p>
    <w:p>
      <w:pPr>
        <w:spacing w:after="0"/>
        <w:ind w:left="0"/>
        <w:jc w:val="both"/>
      </w:pPr>
      <w:r>
        <w:rPr>
          <w:rFonts w:ascii="Times New Roman"/>
          <w:b w:val="false"/>
          <w:i w:val="false"/>
          <w:color w:val="000000"/>
          <w:sz w:val="28"/>
        </w:rPr>
        <w:t>Осужден(а) "__" _______ 20__ г. по ст. ____ УК РК на срок 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Взят(а) на учет: «___» ________ 20__ г.</w:t>
      </w:r>
      <w:r>
        <w:br/>
      </w:r>
      <w:r>
        <w:rPr>
          <w:rFonts w:ascii="Times New Roman"/>
          <w:b w:val="false"/>
          <w:i w:val="false"/>
          <w:color w:val="000000"/>
          <w:sz w:val="28"/>
        </w:rPr>
        <w:t xml:space="preserve">
Снят(а) с учета: «___» ______ 20__г.   </w:t>
      </w:r>
      <w:r>
        <w:br/>
      </w:r>
      <w:r>
        <w:rPr>
          <w:rFonts w:ascii="Times New Roman"/>
          <w:b w:val="false"/>
          <w:i w:val="false"/>
          <w:color w:val="000000"/>
          <w:sz w:val="28"/>
        </w:rPr>
        <w:t>
Количество листов в деле: _____________</w:t>
      </w:r>
    </w:p>
    <w:bookmarkStart w:name="z170" w:id="4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41"/>
    <w:bookmarkStart w:name="z171" w:id="42"/>
    <w:p>
      <w:pPr>
        <w:spacing w:after="0"/>
        <w:ind w:left="0"/>
        <w:jc w:val="both"/>
      </w:pPr>
      <w:r>
        <w:rPr>
          <w:rFonts w:ascii="Times New Roman"/>
          <w:b w:val="false"/>
          <w:i w:val="false"/>
          <w:color w:val="000000"/>
          <w:sz w:val="28"/>
        </w:rPr>
        <w:t>
Форма</w:t>
      </w:r>
    </w:p>
    <w:bookmarkEnd w:id="42"/>
    <w:p>
      <w:pPr>
        <w:spacing w:after="0"/>
        <w:ind w:left="0"/>
        <w:jc w:val="both"/>
      </w:pPr>
      <w:r>
        <w:rPr>
          <w:rFonts w:ascii="Times New Roman"/>
          <w:b w:val="false"/>
          <w:i w:val="false"/>
          <w:color w:val="000000"/>
          <w:sz w:val="28"/>
        </w:rPr>
        <w:t xml:space="preserve">Местный орган военного управления </w:t>
      </w:r>
      <w:r>
        <w:br/>
      </w:r>
      <w:r>
        <w:rPr>
          <w:rFonts w:ascii="Times New Roman"/>
          <w:b w:val="false"/>
          <w:i w:val="false"/>
          <w:color w:val="000000"/>
          <w:sz w:val="28"/>
        </w:rPr>
        <w:t>
_________________________________</w:t>
      </w:r>
      <w:r>
        <w:br/>
      </w:r>
      <w:r>
        <w:rPr>
          <w:rFonts w:ascii="Times New Roman"/>
          <w:b w:val="false"/>
          <w:i w:val="false"/>
          <w:color w:val="000000"/>
          <w:sz w:val="28"/>
        </w:rPr>
        <w:t>
(наименование МОВУ)</w:t>
      </w:r>
    </w:p>
    <w:bookmarkStart w:name="z172" w:id="43"/>
    <w:p>
      <w:pPr>
        <w:spacing w:after="0"/>
        <w:ind w:left="0"/>
        <w:jc w:val="left"/>
      </w:pPr>
      <w:r>
        <w:rPr>
          <w:rFonts w:ascii="Times New Roman"/>
          <w:b/>
          <w:i w:val="false"/>
          <w:color w:val="000000"/>
        </w:rPr>
        <w:t xml:space="preserve"> 
СООБЩЕНИЕ</w:t>
      </w:r>
    </w:p>
    <w:bookmarkEnd w:id="43"/>
    <w:p>
      <w:pPr>
        <w:spacing w:after="0"/>
        <w:ind w:left="0"/>
        <w:jc w:val="both"/>
      </w:pPr>
      <w:r>
        <w:rPr>
          <w:rFonts w:ascii="Times New Roman"/>
          <w:b w:val="false"/>
          <w:i w:val="false"/>
          <w:color w:val="000000"/>
          <w:sz w:val="28"/>
        </w:rPr>
        <w:t xml:space="preserve">      Состоящий на воинском учете 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 20__ г. рождения, проживающий по адресу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 20__ г. осужден __________________________________________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по ст. УК РК к ______________________________________________________</w:t>
      </w:r>
      <w:r>
        <w:br/>
      </w:r>
      <w:r>
        <w:rPr>
          <w:rFonts w:ascii="Times New Roman"/>
          <w:b w:val="false"/>
          <w:i w:val="false"/>
          <w:color w:val="000000"/>
          <w:sz w:val="28"/>
        </w:rPr>
        <w:t>
                             (вид и срок наказания)</w:t>
      </w:r>
    </w:p>
    <w:p>
      <w:pPr>
        <w:spacing w:after="0"/>
        <w:ind w:left="0"/>
        <w:jc w:val="both"/>
      </w:pPr>
      <w:r>
        <w:rPr>
          <w:rFonts w:ascii="Times New Roman"/>
          <w:b w:val="false"/>
          <w:i w:val="false"/>
          <w:color w:val="000000"/>
          <w:sz w:val="28"/>
        </w:rPr>
        <w:t>____________________________________________________________________ О снятии условно осужденного с учета службы пробации</w:t>
      </w:r>
      <w:r>
        <w:br/>
      </w:r>
      <w:r>
        <w:rPr>
          <w:rFonts w:ascii="Times New Roman"/>
          <w:b w:val="false"/>
          <w:i w:val="false"/>
          <w:color w:val="000000"/>
          <w:sz w:val="28"/>
        </w:rPr>
        <w:t>
уголовно-исполнительной инспекции будет сообщено дополнительно.</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«__» _____________ 20__ г.</w:t>
      </w:r>
    </w:p>
    <w:bookmarkStart w:name="z173" w:id="4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44"/>
    <w:bookmarkStart w:name="z174" w:id="45"/>
    <w:p>
      <w:pPr>
        <w:spacing w:after="0"/>
        <w:ind w:left="0"/>
        <w:jc w:val="both"/>
      </w:pPr>
      <w:r>
        <w:rPr>
          <w:rFonts w:ascii="Times New Roman"/>
          <w:b w:val="false"/>
          <w:i w:val="false"/>
          <w:color w:val="000000"/>
          <w:sz w:val="28"/>
        </w:rPr>
        <w:t>
Форма</w:t>
      </w:r>
    </w:p>
    <w:bookmarkEnd w:id="45"/>
    <w:bookmarkStart w:name="z175" w:id="46"/>
    <w:p>
      <w:pPr>
        <w:spacing w:after="0"/>
        <w:ind w:left="0"/>
        <w:jc w:val="left"/>
      </w:pPr>
      <w:r>
        <w:rPr>
          <w:rFonts w:ascii="Times New Roman"/>
          <w:b/>
          <w:i w:val="false"/>
          <w:color w:val="000000"/>
        </w:rPr>
        <w:t xml:space="preserve"> 
ПОДПИСКА</w:t>
      </w:r>
    </w:p>
    <w:bookmarkEnd w:id="46"/>
    <w:p>
      <w:pPr>
        <w:spacing w:after="0"/>
        <w:ind w:left="0"/>
        <w:jc w:val="both"/>
      </w:pPr>
      <w:r>
        <w:rPr>
          <w:rFonts w:ascii="Times New Roman"/>
          <w:b w:val="false"/>
          <w:i w:val="false"/>
          <w:color w:val="000000"/>
          <w:sz w:val="28"/>
        </w:rPr>
        <w:t>      Я, ___________________________________________________________</w:t>
      </w:r>
      <w:r>
        <w:br/>
      </w:r>
      <w:r>
        <w:rPr>
          <w:rFonts w:ascii="Times New Roman"/>
          <w:b w:val="false"/>
          <w:i w:val="false"/>
          <w:color w:val="000000"/>
          <w:sz w:val="28"/>
        </w:rPr>
        <w:t>
  (фамилия, имя, отчество, год рождения, место жительства, телефон)</w:t>
      </w:r>
      <w:r>
        <w:br/>
      </w:r>
      <w:r>
        <w:rPr>
          <w:rFonts w:ascii="Times New Roman"/>
          <w:b w:val="false"/>
          <w:i w:val="false"/>
          <w:color w:val="000000"/>
          <w:sz w:val="28"/>
        </w:rPr>
        <w:t>
осужден (а) «___» _________ 20__ г. ___________________________ судом                                        (наименование суда)</w:t>
      </w:r>
      <w:r>
        <w:br/>
      </w:r>
      <w:r>
        <w:rPr>
          <w:rFonts w:ascii="Times New Roman"/>
          <w:b w:val="false"/>
          <w:i w:val="false"/>
          <w:color w:val="000000"/>
          <w:sz w:val="28"/>
        </w:rPr>
        <w:t>
по ст._____ УК РК __________________________________________________</w:t>
      </w:r>
      <w:r>
        <w:br/>
      </w:r>
      <w:r>
        <w:rPr>
          <w:rFonts w:ascii="Times New Roman"/>
          <w:b w:val="false"/>
          <w:i w:val="false"/>
          <w:color w:val="000000"/>
          <w:sz w:val="28"/>
        </w:rPr>
        <w:t>
                                       (срок наказания)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(срок условного осуждения)</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ознакомлен (а) с порядком:</w:t>
      </w:r>
      <w:r>
        <w:br/>
      </w:r>
      <w:r>
        <w:rPr>
          <w:rFonts w:ascii="Times New Roman"/>
          <w:b w:val="false"/>
          <w:i w:val="false"/>
          <w:color w:val="000000"/>
          <w:sz w:val="28"/>
        </w:rPr>
        <w:t>
      осуществления пробационного контроля за моим поведением, оказания мне социально-правовой помощи, осуществления и прекращения в отношении меня пробационного контроля;</w:t>
      </w:r>
      <w:r>
        <w:br/>
      </w:r>
      <w:r>
        <w:rPr>
          <w:rFonts w:ascii="Times New Roman"/>
          <w:b w:val="false"/>
          <w:i w:val="false"/>
          <w:color w:val="000000"/>
          <w:sz w:val="28"/>
        </w:rPr>
        <w:t xml:space="preserve">
      исполнения возложенных судом обязанностей, привлечения к ответственности за их неисполнение, а также нарушение порядка пробационного контроля, </w:t>
      </w:r>
      <w:r>
        <w:br/>
      </w:r>
      <w:r>
        <w:rPr>
          <w:rFonts w:ascii="Times New Roman"/>
          <w:b w:val="false"/>
          <w:i w:val="false"/>
          <w:color w:val="000000"/>
          <w:sz w:val="28"/>
        </w:rPr>
        <w:t>
      в связи с чем, обязуюсь:</w:t>
      </w:r>
      <w:r>
        <w:br/>
      </w:r>
      <w:r>
        <w:rPr>
          <w:rFonts w:ascii="Times New Roman"/>
          <w:b w:val="false"/>
          <w:i w:val="false"/>
          <w:color w:val="000000"/>
          <w:sz w:val="28"/>
        </w:rPr>
        <w:t>
      - соблюдать установленный порядок осуществления пробационного контроля;</w:t>
      </w:r>
      <w:r>
        <w:br/>
      </w:r>
      <w:r>
        <w:rPr>
          <w:rFonts w:ascii="Times New Roman"/>
          <w:b w:val="false"/>
          <w:i w:val="false"/>
          <w:color w:val="000000"/>
          <w:sz w:val="28"/>
        </w:rPr>
        <w:t>
      - являться по вызову, а также в установленные службой пробации уголовно-исполнительной инспекции дни на регистрацию;</w:t>
      </w:r>
      <w:r>
        <w:br/>
      </w:r>
      <w:r>
        <w:rPr>
          <w:rFonts w:ascii="Times New Roman"/>
          <w:b w:val="false"/>
          <w:i w:val="false"/>
          <w:color w:val="000000"/>
          <w:sz w:val="28"/>
        </w:rPr>
        <w:t>
      - выполнять возложенные судом обязанности;</w:t>
      </w:r>
      <w:r>
        <w:br/>
      </w:r>
      <w:r>
        <w:rPr>
          <w:rFonts w:ascii="Times New Roman"/>
          <w:b w:val="false"/>
          <w:i w:val="false"/>
          <w:color w:val="000000"/>
          <w:sz w:val="28"/>
        </w:rPr>
        <w:t>
      - не совершать административные правонарушения, посягающие на общественный порядок и нравственность, права несовершеннолетних, на личность, и в сфере семейно-бытовых отношений;</w:t>
      </w:r>
      <w:r>
        <w:br/>
      </w:r>
      <w:r>
        <w:rPr>
          <w:rFonts w:ascii="Times New Roman"/>
          <w:b w:val="false"/>
          <w:i w:val="false"/>
          <w:color w:val="000000"/>
          <w:sz w:val="28"/>
        </w:rPr>
        <w:t>
      - не совершать новых преступлений;</w:t>
      </w:r>
      <w:r>
        <w:br/>
      </w:r>
      <w:r>
        <w:rPr>
          <w:rFonts w:ascii="Times New Roman"/>
          <w:b w:val="false"/>
          <w:i w:val="false"/>
          <w:color w:val="000000"/>
          <w:sz w:val="28"/>
        </w:rPr>
        <w:t>
      - подчиняться законным требованиям сотрудников органа, осуществляющего контроль поведением;</w:t>
      </w:r>
      <w:r>
        <w:br/>
      </w:r>
      <w:r>
        <w:rPr>
          <w:rFonts w:ascii="Times New Roman"/>
          <w:b w:val="false"/>
          <w:i w:val="false"/>
          <w:color w:val="000000"/>
          <w:sz w:val="28"/>
        </w:rPr>
        <w:t>
      - не допускать оскорбления либо угрозы совершения насильственных действий в отношении сотрудников органа, осуществляющего контроль за поведением;</w:t>
      </w:r>
      <w:r>
        <w:br/>
      </w:r>
      <w:r>
        <w:rPr>
          <w:rFonts w:ascii="Times New Roman"/>
          <w:b w:val="false"/>
          <w:i w:val="false"/>
          <w:color w:val="000000"/>
          <w:sz w:val="28"/>
        </w:rPr>
        <w:t>
      - не допускать умышленное повреждение (порчу) электронных средств слежения;</w:t>
      </w:r>
      <w:r>
        <w:br/>
      </w:r>
      <w:r>
        <w:rPr>
          <w:rFonts w:ascii="Times New Roman"/>
          <w:b w:val="false"/>
          <w:i w:val="false"/>
          <w:color w:val="000000"/>
          <w:sz w:val="28"/>
        </w:rPr>
        <w:t>
      - не менять места жительства без разрешения службы пробации уголовно-исполнительной инспекции;</w:t>
      </w:r>
      <w:r>
        <w:br/>
      </w:r>
      <w:r>
        <w:rPr>
          <w:rFonts w:ascii="Times New Roman"/>
          <w:b w:val="false"/>
          <w:i w:val="false"/>
          <w:color w:val="000000"/>
          <w:sz w:val="28"/>
        </w:rPr>
        <w:t>
      - не допускать уклонения от пробационного контроля;</w:t>
      </w:r>
      <w:r>
        <w:br/>
      </w:r>
      <w:r>
        <w:rPr>
          <w:rFonts w:ascii="Times New Roman"/>
          <w:b w:val="false"/>
          <w:i w:val="false"/>
          <w:color w:val="000000"/>
          <w:sz w:val="28"/>
        </w:rPr>
        <w:t>
      Предупрежден(а) об ответственности, за неисполнение вышеуказанных обязанностей, уклонения от контроля службы пробации уголовно-исполнительной инспекции и при совершении вышеуказанных правонарушений, а также невыполнении установленных требований, мне может быть продлен испытательный срок, либо отменено условное осуждение.</w:t>
      </w:r>
    </w:p>
    <w:p>
      <w:pPr>
        <w:spacing w:after="0"/>
        <w:ind w:left="0"/>
        <w:jc w:val="both"/>
      </w:pPr>
      <w:r>
        <w:rPr>
          <w:rFonts w:ascii="Times New Roman"/>
          <w:b w:val="false"/>
          <w:i w:val="false"/>
          <w:color w:val="000000"/>
          <w:sz w:val="28"/>
        </w:rPr>
        <w:t>      «____» _____________ 20__ г. _____________________________</w:t>
      </w:r>
      <w:r>
        <w:br/>
      </w:r>
      <w:r>
        <w:rPr>
          <w:rFonts w:ascii="Times New Roman"/>
          <w:b w:val="false"/>
          <w:i w:val="false"/>
          <w:color w:val="000000"/>
          <w:sz w:val="28"/>
        </w:rPr>
        <w:t>
                                      (подпись осужденного(ой)</w:t>
      </w:r>
    </w:p>
    <w:p>
      <w:pPr>
        <w:spacing w:after="0"/>
        <w:ind w:left="0"/>
        <w:jc w:val="both"/>
      </w:pPr>
      <w:r>
        <w:rPr>
          <w:rFonts w:ascii="Times New Roman"/>
          <w:b w:val="false"/>
          <w:i w:val="false"/>
          <w:color w:val="000000"/>
          <w:sz w:val="28"/>
        </w:rPr>
        <w:t>      Подписку отобрал:</w:t>
      </w:r>
    </w:p>
    <w:p>
      <w:pPr>
        <w:spacing w:after="0"/>
        <w:ind w:left="0"/>
        <w:jc w:val="both"/>
      </w:pPr>
      <w:r>
        <w:rPr>
          <w:rFonts w:ascii="Times New Roman"/>
          <w:b w:val="false"/>
          <w:i w:val="false"/>
          <w:color w:val="000000"/>
          <w:sz w:val="28"/>
        </w:rPr>
        <w:t>      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      «____» ________________ 20____ г.</w:t>
      </w:r>
    </w:p>
    <w:bookmarkStart w:name="z176" w:id="4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47"/>
    <w:bookmarkStart w:name="z177" w:id="48"/>
    <w:p>
      <w:pPr>
        <w:spacing w:after="0"/>
        <w:ind w:left="0"/>
        <w:jc w:val="both"/>
      </w:pPr>
      <w:r>
        <w:rPr>
          <w:rFonts w:ascii="Times New Roman"/>
          <w:b w:val="false"/>
          <w:i w:val="false"/>
          <w:color w:val="000000"/>
          <w:sz w:val="28"/>
        </w:rPr>
        <w:t>
Форма</w:t>
      </w:r>
    </w:p>
    <w:bookmarkEnd w:id="48"/>
    <w:bookmarkStart w:name="z178" w:id="49"/>
    <w:p>
      <w:pPr>
        <w:spacing w:after="0"/>
        <w:ind w:left="0"/>
        <w:jc w:val="left"/>
      </w:pPr>
      <w:r>
        <w:rPr>
          <w:rFonts w:ascii="Times New Roman"/>
          <w:b/>
          <w:i w:val="false"/>
          <w:color w:val="000000"/>
        </w:rPr>
        <w:t xml:space="preserve"> 
Постановление </w:t>
      </w:r>
      <w:r>
        <w:br/>
      </w:r>
      <w:r>
        <w:rPr>
          <w:rFonts w:ascii="Times New Roman"/>
          <w:b/>
          <w:i w:val="false"/>
          <w:color w:val="000000"/>
        </w:rPr>
        <w:t xml:space="preserve">
об использовании в отношении осужденного </w:t>
      </w:r>
      <w:r>
        <w:br/>
      </w:r>
      <w:r>
        <w:rPr>
          <w:rFonts w:ascii="Times New Roman"/>
          <w:b/>
          <w:i w:val="false"/>
          <w:color w:val="000000"/>
        </w:rPr>
        <w:t>
электронных средств слежения</w:t>
      </w:r>
    </w:p>
    <w:bookmarkEnd w:id="49"/>
    <w:p>
      <w:pPr>
        <w:spacing w:after="0"/>
        <w:ind w:left="0"/>
        <w:jc w:val="both"/>
      </w:pPr>
      <w:r>
        <w:rPr>
          <w:rFonts w:ascii="Times New Roman"/>
          <w:b w:val="false"/>
          <w:i w:val="false"/>
          <w:color w:val="000000"/>
          <w:sz w:val="28"/>
        </w:rPr>
        <w:t>Я, начальник ________________________________________________________</w:t>
      </w:r>
      <w:r>
        <w:br/>
      </w:r>
      <w:r>
        <w:rPr>
          <w:rFonts w:ascii="Times New Roman"/>
          <w:b w:val="false"/>
          <w:i w:val="false"/>
          <w:color w:val="000000"/>
          <w:sz w:val="28"/>
        </w:rPr>
        <w:t>
             (лицо, замещающее начальника, наименование инспекции)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(инициалы, фамилия)</w:t>
      </w:r>
      <w:r>
        <w:br/>
      </w:r>
      <w:r>
        <w:rPr>
          <w:rFonts w:ascii="Times New Roman"/>
          <w:b w:val="false"/>
          <w:i w:val="false"/>
          <w:color w:val="000000"/>
          <w:sz w:val="28"/>
        </w:rPr>
        <w:t>
Рассмотрев материалы на 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Осужденного(ой) «____»__________20___ г. 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По ст. ___________________ Уголовного кодекса Республики Казахстан</w:t>
      </w:r>
      <w:r>
        <w:br/>
      </w:r>
      <w:r>
        <w:rPr>
          <w:rFonts w:ascii="Times New Roman"/>
          <w:b w:val="false"/>
          <w:i w:val="false"/>
          <w:color w:val="000000"/>
          <w:sz w:val="28"/>
        </w:rPr>
        <w:t xml:space="preserve">
к __________________________________________________________________ </w:t>
      </w:r>
      <w:r>
        <w:br/>
      </w:r>
      <w:r>
        <w:rPr>
          <w:rFonts w:ascii="Times New Roman"/>
          <w:b w:val="false"/>
          <w:i w:val="false"/>
          <w:color w:val="000000"/>
          <w:sz w:val="28"/>
        </w:rPr>
        <w:t>
                             (срок наказания)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(ограничение свободы, условное осуждение)</w:t>
      </w:r>
    </w:p>
    <w:bookmarkStart w:name="z179" w:id="50"/>
    <w:p>
      <w:pPr>
        <w:spacing w:after="0"/>
        <w:ind w:left="0"/>
        <w:jc w:val="left"/>
      </w:pPr>
      <w:r>
        <w:rPr>
          <w:rFonts w:ascii="Times New Roman"/>
          <w:b/>
          <w:i w:val="false"/>
          <w:color w:val="000000"/>
        </w:rPr>
        <w:t xml:space="preserve"> 
Установил:</w:t>
      </w:r>
    </w:p>
    <w:bookmarkEnd w:id="50"/>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(указываются причины и условия, свидетельствующие о необходимости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установления электронных средств слежения)</w:t>
      </w:r>
    </w:p>
    <w:p>
      <w:pPr>
        <w:spacing w:after="0"/>
        <w:ind w:left="0"/>
        <w:jc w:val="both"/>
      </w:pPr>
      <w:r>
        <w:rPr>
          <w:rFonts w:ascii="Times New Roman"/>
          <w:b w:val="false"/>
          <w:i w:val="false"/>
          <w:color w:val="000000"/>
          <w:sz w:val="28"/>
        </w:rPr>
        <w:t>      На основании изложенного и руководствуясь пунктом 1 статьи 53, пунктом 6 статьи 182 Уголовно-исполнительного кодекса Республики Казахстан,</w:t>
      </w:r>
    </w:p>
    <w:bookmarkStart w:name="z180" w:id="51"/>
    <w:p>
      <w:pPr>
        <w:spacing w:after="0"/>
        <w:ind w:left="0"/>
        <w:jc w:val="left"/>
      </w:pPr>
      <w:r>
        <w:rPr>
          <w:rFonts w:ascii="Times New Roman"/>
          <w:b/>
          <w:i w:val="false"/>
          <w:color w:val="000000"/>
        </w:rPr>
        <w:t xml:space="preserve"> 
Постановил:</w:t>
      </w:r>
    </w:p>
    <w:bookmarkEnd w:id="51"/>
    <w:p>
      <w:pPr>
        <w:spacing w:after="0"/>
        <w:ind w:left="0"/>
        <w:jc w:val="both"/>
      </w:pPr>
      <w:r>
        <w:rPr>
          <w:rFonts w:ascii="Times New Roman"/>
          <w:b w:val="false"/>
          <w:i w:val="false"/>
          <w:color w:val="000000"/>
          <w:sz w:val="28"/>
        </w:rPr>
        <w:t>Использовать в отношении осужденного(ой) 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электронных средств слежения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электронных средств слежения)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Срок (дата) установки электронных средств слежения по месту жительства </w:t>
      </w:r>
      <w:r>
        <w:br/>
      </w:r>
      <w:r>
        <w:rPr>
          <w:rFonts w:ascii="Times New Roman"/>
          <w:b w:val="false"/>
          <w:i w:val="false"/>
          <w:color w:val="000000"/>
          <w:sz w:val="28"/>
        </w:rPr>
        <w:t>
__________________________________________ (_______________)</w:t>
      </w:r>
      <w:r>
        <w:br/>
      </w:r>
      <w:r>
        <w:rPr>
          <w:rFonts w:ascii="Times New Roman"/>
          <w:b w:val="false"/>
          <w:i w:val="false"/>
          <w:color w:val="000000"/>
          <w:sz w:val="28"/>
        </w:rPr>
        <w:t>
      (подпись оператора об ознакомлении с датой установки электронных средств слеженияя)</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(наименование органа) </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«____»____________20____г.</w:t>
      </w:r>
    </w:p>
    <w:p>
      <w:pPr>
        <w:spacing w:after="0"/>
        <w:ind w:left="0"/>
        <w:jc w:val="both"/>
      </w:pPr>
      <w:r>
        <w:rPr>
          <w:rFonts w:ascii="Times New Roman"/>
          <w:b/>
          <w:i w:val="false"/>
          <w:color w:val="000000"/>
          <w:sz w:val="28"/>
        </w:rPr>
        <w:t>М.П.</w:t>
      </w:r>
    </w:p>
    <w:p>
      <w:pPr>
        <w:spacing w:after="0"/>
        <w:ind w:left="0"/>
        <w:jc w:val="both"/>
      </w:pPr>
      <w:r>
        <w:rPr>
          <w:rFonts w:ascii="Times New Roman"/>
          <w:b w:val="false"/>
          <w:i w:val="false"/>
          <w:color w:val="000000"/>
          <w:sz w:val="28"/>
        </w:rPr>
        <w:t>С постановлением ознакомлен(а): __________ __________________________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«____»____________20____г.</w:t>
      </w:r>
    </w:p>
    <w:p>
      <w:pPr>
        <w:spacing w:after="0"/>
        <w:ind w:left="0"/>
        <w:jc w:val="both"/>
      </w:pPr>
      <w:r>
        <w:rPr>
          <w:rFonts w:ascii="Times New Roman"/>
          <w:b w:val="false"/>
          <w:i w:val="false"/>
          <w:color w:val="000000"/>
          <w:sz w:val="28"/>
        </w:rPr>
        <w:t xml:space="preserve">Я, ______________________________, ознакомлен(а) с тем, что в случае </w:t>
      </w:r>
      <w:r>
        <w:br/>
      </w:r>
      <w:r>
        <w:rPr>
          <w:rFonts w:ascii="Times New Roman"/>
          <w:b w:val="false"/>
          <w:i w:val="false"/>
          <w:color w:val="000000"/>
          <w:sz w:val="28"/>
        </w:rPr>
        <w:t>
         (фамилия, инициалы)</w:t>
      </w:r>
      <w:r>
        <w:br/>
      </w:r>
      <w:r>
        <w:rPr>
          <w:rFonts w:ascii="Times New Roman"/>
          <w:b w:val="false"/>
          <w:i w:val="false"/>
          <w:color w:val="000000"/>
          <w:sz w:val="28"/>
        </w:rPr>
        <w:t>
утраты либо повреждения, уничтожения электронных средств слежения и отказа от добровольного возмещения ущерба данный вопрос будет решаться в установленном законом порядке.</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(подпись осужденного(ой)</w:t>
      </w:r>
    </w:p>
    <w:bookmarkStart w:name="z181" w:id="52"/>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52"/>
    <w:bookmarkStart w:name="z182" w:id="53"/>
    <w:p>
      <w:pPr>
        <w:spacing w:after="0"/>
        <w:ind w:left="0"/>
        <w:jc w:val="both"/>
      </w:pPr>
      <w:r>
        <w:rPr>
          <w:rFonts w:ascii="Times New Roman"/>
          <w:b w:val="false"/>
          <w:i w:val="false"/>
          <w:color w:val="000000"/>
          <w:sz w:val="28"/>
        </w:rPr>
        <w:t>
Форма</w:t>
      </w:r>
    </w:p>
    <w:bookmarkEnd w:id="53"/>
    <w:bookmarkStart w:name="z183" w:id="54"/>
    <w:p>
      <w:pPr>
        <w:spacing w:after="0"/>
        <w:ind w:left="0"/>
        <w:jc w:val="left"/>
      </w:pPr>
      <w:r>
        <w:rPr>
          <w:rFonts w:ascii="Times New Roman"/>
          <w:b/>
          <w:i w:val="false"/>
          <w:color w:val="000000"/>
        </w:rPr>
        <w:t xml:space="preserve"> 
Расписка о получении памятки условно осужденному </w:t>
      </w:r>
      <w:r>
        <w:br/>
      </w:r>
      <w:r>
        <w:rPr>
          <w:rFonts w:ascii="Times New Roman"/>
          <w:b/>
          <w:i w:val="false"/>
          <w:color w:val="000000"/>
        </w:rPr>
        <w:t>
по эксплуатации электронных средств слежения</w:t>
      </w:r>
    </w:p>
    <w:bookmarkEnd w:id="54"/>
    <w:p>
      <w:pPr>
        <w:spacing w:after="0"/>
        <w:ind w:left="0"/>
        <w:jc w:val="both"/>
      </w:pPr>
      <w:r>
        <w:rPr>
          <w:rFonts w:ascii="Times New Roman"/>
          <w:b w:val="false"/>
          <w:i w:val="false"/>
          <w:color w:val="000000"/>
          <w:sz w:val="28"/>
        </w:rPr>
        <w:t>Осужденному(ой)_____________________________________________________</w:t>
      </w:r>
      <w:r>
        <w:br/>
      </w:r>
      <w:r>
        <w:rPr>
          <w:rFonts w:ascii="Times New Roman"/>
          <w:b w:val="false"/>
          <w:i w:val="false"/>
          <w:color w:val="000000"/>
          <w:sz w:val="28"/>
        </w:rPr>
        <w:t>
                            (ф.и.о осужденного(ой)</w:t>
      </w:r>
      <w:r>
        <w:br/>
      </w:r>
      <w:r>
        <w:rPr>
          <w:rFonts w:ascii="Times New Roman"/>
          <w:b w:val="false"/>
          <w:i w:val="false"/>
          <w:color w:val="000000"/>
          <w:sz w:val="28"/>
        </w:rPr>
        <w:t>
Установлено электронное средство слежения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указать какое)</w:t>
      </w:r>
      <w:r>
        <w:br/>
      </w:r>
      <w:r>
        <w:rPr>
          <w:rFonts w:ascii="Times New Roman"/>
          <w:b w:val="false"/>
          <w:i w:val="false"/>
          <w:color w:val="000000"/>
          <w:sz w:val="28"/>
        </w:rPr>
        <w:t>
на период __________________________________________________________</w:t>
      </w:r>
      <w:r>
        <w:br/>
      </w:r>
      <w:r>
        <w:rPr>
          <w:rFonts w:ascii="Times New Roman"/>
          <w:b w:val="false"/>
          <w:i w:val="false"/>
          <w:color w:val="000000"/>
          <w:sz w:val="28"/>
        </w:rPr>
        <w:t>
Разъяснен порядок эксплуатации данного средства 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(радиус действия, периодичность смены элементов питания, другие характеристики)</w:t>
      </w:r>
    </w:p>
    <w:p>
      <w:pPr>
        <w:spacing w:after="0"/>
        <w:ind w:left="0"/>
        <w:jc w:val="both"/>
      </w:pPr>
      <w:r>
        <w:rPr>
          <w:rFonts w:ascii="Times New Roman"/>
          <w:b w:val="false"/>
          <w:i w:val="false"/>
          <w:color w:val="000000"/>
          <w:sz w:val="28"/>
        </w:rPr>
        <w:t>Ознакомил:</w:t>
      </w:r>
      <w:r>
        <w:br/>
      </w:r>
      <w:r>
        <w:rPr>
          <w:rFonts w:ascii="Times New Roman"/>
          <w:b w:val="false"/>
          <w:i w:val="false"/>
          <w:color w:val="000000"/>
          <w:sz w:val="28"/>
        </w:rPr>
        <w:t>
Начальник (ст. инспектор, инспектор)</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p>
    <w:p>
      <w:pPr>
        <w:spacing w:after="0"/>
        <w:ind w:left="0"/>
        <w:jc w:val="both"/>
      </w:pPr>
      <w:r>
        <w:rPr>
          <w:rFonts w:ascii="Times New Roman"/>
          <w:b w:val="false"/>
          <w:i w:val="false"/>
          <w:color w:val="000000"/>
          <w:sz w:val="28"/>
        </w:rPr>
        <w:t xml:space="preserve">Памятку получил(а): ___________________________________________ </w:t>
      </w:r>
      <w:r>
        <w:br/>
      </w:r>
      <w:r>
        <w:rPr>
          <w:rFonts w:ascii="Times New Roman"/>
          <w:b w:val="false"/>
          <w:i w:val="false"/>
          <w:color w:val="000000"/>
          <w:sz w:val="28"/>
        </w:rPr>
        <w:t>
                               (ф.и.о осужденного(ой)</w:t>
      </w:r>
    </w:p>
    <w:p>
      <w:pPr>
        <w:spacing w:after="0"/>
        <w:ind w:left="0"/>
        <w:jc w:val="both"/>
      </w:pPr>
      <w:r>
        <w:rPr>
          <w:rFonts w:ascii="Times New Roman"/>
          <w:b w:val="false"/>
          <w:i w:val="false"/>
          <w:color w:val="000000"/>
          <w:sz w:val="28"/>
        </w:rPr>
        <w:t>«____» _______________20___ г.</w:t>
      </w:r>
    </w:p>
    <w:bookmarkStart w:name="z184" w:id="5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55"/>
    <w:bookmarkStart w:name="z185" w:id="56"/>
    <w:p>
      <w:pPr>
        <w:spacing w:after="0"/>
        <w:ind w:left="0"/>
        <w:jc w:val="both"/>
      </w:pPr>
      <w:r>
        <w:rPr>
          <w:rFonts w:ascii="Times New Roman"/>
          <w:b w:val="false"/>
          <w:i w:val="false"/>
          <w:color w:val="000000"/>
          <w:sz w:val="28"/>
        </w:rPr>
        <w:t>
Форма</w:t>
      </w:r>
    </w:p>
    <w:bookmarkEnd w:id="5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инспекции)</w:t>
      </w:r>
    </w:p>
    <w:bookmarkStart w:name="z186" w:id="57"/>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учета нарушений, выявленных посредством </w:t>
      </w:r>
      <w:r>
        <w:br/>
      </w:r>
      <w:r>
        <w:rPr>
          <w:rFonts w:ascii="Times New Roman"/>
          <w:b/>
          <w:i w:val="false"/>
          <w:color w:val="000000"/>
        </w:rPr>
        <w:t xml:space="preserve">
электронных средств слежения на условно осужденных </w:t>
      </w:r>
    </w:p>
    <w:bookmarkEnd w:id="57"/>
    <w:p>
      <w:pPr>
        <w:spacing w:after="0"/>
        <w:ind w:left="0"/>
        <w:jc w:val="both"/>
      </w:pPr>
      <w:r>
        <w:rPr>
          <w:rFonts w:ascii="Times New Roman"/>
          <w:b w:val="false"/>
          <w:i w:val="false"/>
          <w:color w:val="000000"/>
          <w:sz w:val="28"/>
        </w:rPr>
        <w:t>Начат «____» _________20___г.</w:t>
      </w:r>
      <w:r>
        <w:br/>
      </w:r>
      <w:r>
        <w:rPr>
          <w:rFonts w:ascii="Times New Roman"/>
          <w:b w:val="false"/>
          <w:i w:val="false"/>
          <w:color w:val="000000"/>
          <w:sz w:val="28"/>
        </w:rPr>
        <w:t>
Окончен «____» _________20____г.</w:t>
      </w:r>
    </w:p>
    <w:p>
      <w:pPr>
        <w:spacing w:after="0"/>
        <w:ind w:left="0"/>
        <w:jc w:val="both"/>
      </w:pPr>
      <w:r>
        <w:rPr>
          <w:rFonts w:ascii="Times New Roman"/>
          <w:b w:val="false"/>
          <w:i w:val="false"/>
          <w:color w:val="000000"/>
          <w:sz w:val="28"/>
        </w:rPr>
        <w:t>(внутренняя сторона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793"/>
        <w:gridCol w:w="1753"/>
        <w:gridCol w:w="1813"/>
        <w:gridCol w:w="2293"/>
        <w:gridCol w:w="1533"/>
        <w:gridCol w:w="1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осужден-</w:t>
            </w:r>
            <w:r>
              <w:br/>
            </w:r>
            <w:r>
              <w:rPr>
                <w:rFonts w:ascii="Times New Roman"/>
                <w:b w:val="false"/>
                <w:i w:val="false"/>
                <w:color w:val="000000"/>
                <w:sz w:val="20"/>
              </w:rPr>
              <w:t>
ного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время и</w:t>
            </w:r>
            <w:r>
              <w:br/>
            </w:r>
            <w:r>
              <w:rPr>
                <w:rFonts w:ascii="Times New Roman"/>
                <w:b w:val="false"/>
                <w:i w:val="false"/>
                <w:color w:val="000000"/>
                <w:sz w:val="20"/>
              </w:rPr>
              <w:t>
место</w:t>
            </w:r>
            <w:r>
              <w:br/>
            </w:r>
            <w:r>
              <w:rPr>
                <w:rFonts w:ascii="Times New Roman"/>
                <w:b w:val="false"/>
                <w:i w:val="false"/>
                <w:color w:val="000000"/>
                <w:sz w:val="20"/>
              </w:rPr>
              <w:t>
соверше-</w:t>
            </w:r>
            <w:r>
              <w:br/>
            </w:r>
            <w:r>
              <w:rPr>
                <w:rFonts w:ascii="Times New Roman"/>
                <w:b w:val="false"/>
                <w:i w:val="false"/>
                <w:color w:val="000000"/>
                <w:sz w:val="20"/>
              </w:rPr>
              <w:t>
ния</w:t>
            </w:r>
            <w:r>
              <w:br/>
            </w:r>
            <w:r>
              <w:rPr>
                <w:rFonts w:ascii="Times New Roman"/>
                <w:b w:val="false"/>
                <w:i w:val="false"/>
                <w:color w:val="000000"/>
                <w:sz w:val="20"/>
              </w:rPr>
              <w:t>
нарушена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описание</w:t>
            </w:r>
            <w:r>
              <w:br/>
            </w:r>
            <w:r>
              <w:rPr>
                <w:rFonts w:ascii="Times New Roman"/>
                <w:b w:val="false"/>
                <w:i w:val="false"/>
                <w:color w:val="000000"/>
                <w:sz w:val="20"/>
              </w:rPr>
              <w:t>
допущен-</w:t>
            </w:r>
            <w:r>
              <w:br/>
            </w:r>
            <w:r>
              <w:rPr>
                <w:rFonts w:ascii="Times New Roman"/>
                <w:b w:val="false"/>
                <w:i w:val="false"/>
                <w:color w:val="000000"/>
                <w:sz w:val="20"/>
              </w:rPr>
              <w:t>
ного</w:t>
            </w:r>
            <w:r>
              <w:br/>
            </w:r>
            <w:r>
              <w:rPr>
                <w:rFonts w:ascii="Times New Roman"/>
                <w:b w:val="false"/>
                <w:i w:val="false"/>
                <w:color w:val="000000"/>
                <w:sz w:val="20"/>
              </w:rPr>
              <w:t>
наруше-</w:t>
            </w:r>
            <w:r>
              <w:br/>
            </w:r>
            <w:r>
              <w:rPr>
                <w:rFonts w:ascii="Times New Roman"/>
                <w:b w:val="false"/>
                <w:i w:val="false"/>
                <w:color w:val="000000"/>
                <w:sz w:val="20"/>
              </w:rPr>
              <w:t>
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фамилия и</w:t>
            </w:r>
            <w:r>
              <w:br/>
            </w:r>
            <w:r>
              <w:rPr>
                <w:rFonts w:ascii="Times New Roman"/>
                <w:b w:val="false"/>
                <w:i w:val="false"/>
                <w:color w:val="000000"/>
                <w:sz w:val="20"/>
              </w:rPr>
              <w:t>
роспись</w:t>
            </w:r>
            <w:r>
              <w:br/>
            </w:r>
            <w:r>
              <w:rPr>
                <w:rFonts w:ascii="Times New Roman"/>
                <w:b w:val="false"/>
                <w:i w:val="false"/>
                <w:color w:val="000000"/>
                <w:sz w:val="20"/>
              </w:rPr>
              <w:t>
сотрудника,</w:t>
            </w:r>
            <w:r>
              <w:br/>
            </w:r>
            <w:r>
              <w:rPr>
                <w:rFonts w:ascii="Times New Roman"/>
                <w:b w:val="false"/>
                <w:i w:val="false"/>
                <w:color w:val="000000"/>
                <w:sz w:val="20"/>
              </w:rPr>
              <w:t>
получившего</w:t>
            </w:r>
            <w:r>
              <w:br/>
            </w:r>
            <w:r>
              <w:rPr>
                <w:rFonts w:ascii="Times New Roman"/>
                <w:b w:val="false"/>
                <w:i w:val="false"/>
                <w:color w:val="000000"/>
                <w:sz w:val="20"/>
              </w:rPr>
              <w:t>
материалы</w:t>
            </w:r>
            <w:r>
              <w:br/>
            </w:r>
            <w:r>
              <w:rPr>
                <w:rFonts w:ascii="Times New Roman"/>
                <w:b w:val="false"/>
                <w:i w:val="false"/>
                <w:color w:val="000000"/>
                <w:sz w:val="20"/>
              </w:rPr>
              <w:t>
для</w:t>
            </w:r>
            <w:r>
              <w:br/>
            </w:r>
            <w:r>
              <w:rPr>
                <w:rFonts w:ascii="Times New Roman"/>
                <w:b w:val="false"/>
                <w:i w:val="false"/>
                <w:color w:val="000000"/>
                <w:sz w:val="20"/>
              </w:rPr>
              <w:t>
проведения</w:t>
            </w:r>
            <w:r>
              <w:br/>
            </w:r>
            <w:r>
              <w:rPr>
                <w:rFonts w:ascii="Times New Roman"/>
                <w:b w:val="false"/>
                <w:i w:val="false"/>
                <w:color w:val="000000"/>
                <w:sz w:val="20"/>
              </w:rPr>
              <w:t>
проверки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w:t>
            </w:r>
            <w:r>
              <w:br/>
            </w:r>
            <w:r>
              <w:rPr>
                <w:rFonts w:ascii="Times New Roman"/>
                <w:b w:val="false"/>
                <w:i w:val="false"/>
                <w:color w:val="000000"/>
                <w:sz w:val="20"/>
              </w:rPr>
              <w:t>
тое</w:t>
            </w:r>
            <w:r>
              <w:br/>
            </w:r>
            <w:r>
              <w:rPr>
                <w:rFonts w:ascii="Times New Roman"/>
                <w:b w:val="false"/>
                <w:i w:val="false"/>
                <w:color w:val="000000"/>
                <w:sz w:val="20"/>
              </w:rPr>
              <w:t>
решение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ние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58"/>
    <w:p>
      <w:pPr>
        <w:spacing w:after="0"/>
        <w:ind w:left="0"/>
        <w:jc w:val="both"/>
      </w:pPr>
      <w:r>
        <w:rPr>
          <w:rFonts w:ascii="Times New Roman"/>
          <w:b w:val="false"/>
          <w:i w:val="false"/>
          <w:color w:val="000000"/>
          <w:sz w:val="28"/>
        </w:rPr>
        <w:t>
      Примечание: журналы учета на осужденных условно и к ограничению свободы заводятся отдельно</w:t>
      </w:r>
    </w:p>
    <w:bookmarkEnd w:id="58"/>
    <w:bookmarkStart w:name="z188" w:id="59"/>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59"/>
    <w:bookmarkStart w:name="z189" w:id="60"/>
    <w:p>
      <w:pPr>
        <w:spacing w:after="0"/>
        <w:ind w:left="0"/>
        <w:jc w:val="both"/>
      </w:pPr>
      <w:r>
        <w:rPr>
          <w:rFonts w:ascii="Times New Roman"/>
          <w:b w:val="false"/>
          <w:i w:val="false"/>
          <w:color w:val="000000"/>
          <w:sz w:val="28"/>
        </w:rPr>
        <w:t>
Форма</w:t>
      </w:r>
    </w:p>
    <w:bookmarkEnd w:id="6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инспекции)</w:t>
      </w:r>
    </w:p>
    <w:bookmarkStart w:name="z190" w:id="61"/>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учета неисправностей электронных средств слежения </w:t>
      </w:r>
      <w:r>
        <w:br/>
      </w:r>
      <w:r>
        <w:rPr>
          <w:rFonts w:ascii="Times New Roman"/>
          <w:b/>
          <w:i w:val="false"/>
          <w:color w:val="000000"/>
        </w:rPr>
        <w:t>
на условно осужденных</w:t>
      </w:r>
    </w:p>
    <w:bookmarkEnd w:id="61"/>
    <w:p>
      <w:pPr>
        <w:spacing w:after="0"/>
        <w:ind w:left="0"/>
        <w:jc w:val="both"/>
      </w:pPr>
      <w:r>
        <w:rPr>
          <w:rFonts w:ascii="Times New Roman"/>
          <w:b w:val="false"/>
          <w:i w:val="false"/>
          <w:color w:val="000000"/>
          <w:sz w:val="28"/>
        </w:rPr>
        <w:t>Начат «____» _________20___г.</w:t>
      </w:r>
      <w:r>
        <w:br/>
      </w:r>
      <w:r>
        <w:rPr>
          <w:rFonts w:ascii="Times New Roman"/>
          <w:b w:val="false"/>
          <w:i w:val="false"/>
          <w:color w:val="000000"/>
          <w:sz w:val="28"/>
        </w:rPr>
        <w:t>
Окончен «____» _________20____г.</w:t>
      </w:r>
    </w:p>
    <w:p>
      <w:pPr>
        <w:spacing w:after="0"/>
        <w:ind w:left="0"/>
        <w:jc w:val="both"/>
      </w:pPr>
      <w:r>
        <w:rPr>
          <w:rFonts w:ascii="Times New Roman"/>
          <w:b w:val="false"/>
          <w:i w:val="false"/>
          <w:color w:val="000000"/>
          <w:sz w:val="28"/>
        </w:rPr>
        <w:t>(внутренняя сторона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633"/>
        <w:gridCol w:w="2253"/>
        <w:gridCol w:w="1373"/>
        <w:gridCol w:w="2193"/>
        <w:gridCol w:w="2193"/>
        <w:gridCol w:w="12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w:t>
            </w:r>
            <w:r>
              <w:br/>
            </w:r>
            <w:r>
              <w:rPr>
                <w:rFonts w:ascii="Times New Roman"/>
                <w:b w:val="false"/>
                <w:i w:val="false"/>
                <w:color w:val="000000"/>
                <w:sz w:val="20"/>
              </w:rPr>
              <w:t>
ционный</w:t>
            </w:r>
            <w:r>
              <w:br/>
            </w:r>
            <w:r>
              <w:rPr>
                <w:rFonts w:ascii="Times New Roman"/>
                <w:b w:val="false"/>
                <w:i w:val="false"/>
                <w:color w:val="000000"/>
                <w:sz w:val="20"/>
              </w:rPr>
              <w:t>
номер</w:t>
            </w:r>
            <w:r>
              <w:br/>
            </w:r>
            <w:r>
              <w:rPr>
                <w:rFonts w:ascii="Times New Roman"/>
                <w:b w:val="false"/>
                <w:i w:val="false"/>
                <w:color w:val="000000"/>
                <w:sz w:val="20"/>
              </w:rPr>
              <w:t>
аудиови-</w:t>
            </w:r>
            <w:r>
              <w:br/>
            </w:r>
            <w:r>
              <w:rPr>
                <w:rFonts w:ascii="Times New Roman"/>
                <w:b w:val="false"/>
                <w:i w:val="false"/>
                <w:color w:val="000000"/>
                <w:sz w:val="20"/>
              </w:rPr>
              <w:t>
зуального,</w:t>
            </w:r>
            <w:r>
              <w:br/>
            </w:r>
            <w:r>
              <w:rPr>
                <w:rFonts w:ascii="Times New Roman"/>
                <w:b w:val="false"/>
                <w:i w:val="false"/>
                <w:color w:val="000000"/>
                <w:sz w:val="20"/>
              </w:rPr>
              <w:t>
электронного</w:t>
            </w:r>
            <w:r>
              <w:br/>
            </w:r>
            <w:r>
              <w:rPr>
                <w:rFonts w:ascii="Times New Roman"/>
                <w:b w:val="false"/>
                <w:i w:val="false"/>
                <w:color w:val="000000"/>
                <w:sz w:val="20"/>
              </w:rPr>
              <w:t>
и иного</w:t>
            </w:r>
            <w:r>
              <w:br/>
            </w:r>
            <w:r>
              <w:rPr>
                <w:rFonts w:ascii="Times New Roman"/>
                <w:b w:val="false"/>
                <w:i w:val="false"/>
                <w:color w:val="000000"/>
                <w:sz w:val="20"/>
              </w:rPr>
              <w:t>
технического</w:t>
            </w:r>
            <w:r>
              <w:br/>
            </w:r>
            <w:r>
              <w:rPr>
                <w:rFonts w:ascii="Times New Roman"/>
                <w:b w:val="false"/>
                <w:i w:val="false"/>
                <w:color w:val="000000"/>
                <w:sz w:val="20"/>
              </w:rPr>
              <w:t>
средства</w:t>
            </w:r>
            <w:r>
              <w:br/>
            </w:r>
            <w:r>
              <w:rPr>
                <w:rFonts w:ascii="Times New Roman"/>
                <w:b w:val="false"/>
                <w:i w:val="false"/>
                <w:color w:val="000000"/>
                <w:sz w:val="20"/>
              </w:rPr>
              <w:t>
надзора и</w:t>
            </w:r>
            <w:r>
              <w:br/>
            </w:r>
            <w:r>
              <w:rPr>
                <w:rFonts w:ascii="Times New Roman"/>
                <w:b w:val="false"/>
                <w:i w:val="false"/>
                <w:color w:val="000000"/>
                <w:sz w:val="20"/>
              </w:rPr>
              <w:t>
контроля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время</w:t>
            </w:r>
            <w:r>
              <w:br/>
            </w:r>
            <w:r>
              <w:rPr>
                <w:rFonts w:ascii="Times New Roman"/>
                <w:b w:val="false"/>
                <w:i w:val="false"/>
                <w:color w:val="000000"/>
                <w:sz w:val="20"/>
              </w:rPr>
              <w:t>
и характер</w:t>
            </w:r>
            <w:r>
              <w:br/>
            </w:r>
            <w:r>
              <w:rPr>
                <w:rFonts w:ascii="Times New Roman"/>
                <w:b w:val="false"/>
                <w:i w:val="false"/>
                <w:color w:val="000000"/>
                <w:sz w:val="20"/>
              </w:rPr>
              <w:t>
выявленной</w:t>
            </w:r>
            <w:r>
              <w:br/>
            </w:r>
            <w:r>
              <w:rPr>
                <w:rFonts w:ascii="Times New Roman"/>
                <w:b w:val="false"/>
                <w:i w:val="false"/>
                <w:color w:val="000000"/>
                <w:sz w:val="20"/>
              </w:rPr>
              <w:t>
неисправ-</w:t>
            </w:r>
            <w:r>
              <w:br/>
            </w:r>
            <w:r>
              <w:rPr>
                <w:rFonts w:ascii="Times New Roman"/>
                <w:b w:val="false"/>
                <w:i w:val="false"/>
                <w:color w:val="000000"/>
                <w:sz w:val="20"/>
              </w:rPr>
              <w:t>
ности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w:t>
            </w:r>
            <w:r>
              <w:br/>
            </w:r>
            <w:r>
              <w:rPr>
                <w:rFonts w:ascii="Times New Roman"/>
                <w:b w:val="false"/>
                <w:i w:val="false"/>
                <w:color w:val="000000"/>
                <w:sz w:val="20"/>
              </w:rPr>
              <w:t>
тые</w:t>
            </w:r>
            <w:r>
              <w:br/>
            </w:r>
            <w:r>
              <w:rPr>
                <w:rFonts w:ascii="Times New Roman"/>
                <w:b w:val="false"/>
                <w:i w:val="false"/>
                <w:color w:val="000000"/>
                <w:sz w:val="20"/>
              </w:rPr>
              <w:t>
меры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время</w:t>
            </w:r>
            <w:r>
              <w:br/>
            </w:r>
            <w:r>
              <w:rPr>
                <w:rFonts w:ascii="Times New Roman"/>
                <w:b w:val="false"/>
                <w:i w:val="false"/>
                <w:color w:val="000000"/>
                <w:sz w:val="20"/>
              </w:rPr>
              <w:t>
устранения</w:t>
            </w:r>
            <w:r>
              <w:br/>
            </w:r>
            <w:r>
              <w:rPr>
                <w:rFonts w:ascii="Times New Roman"/>
                <w:b w:val="false"/>
                <w:i w:val="false"/>
                <w:color w:val="000000"/>
                <w:sz w:val="20"/>
              </w:rPr>
              <w:t>
неисправ-</w:t>
            </w:r>
            <w:r>
              <w:br/>
            </w:r>
            <w:r>
              <w:rPr>
                <w:rFonts w:ascii="Times New Roman"/>
                <w:b w:val="false"/>
                <w:i w:val="false"/>
                <w:color w:val="000000"/>
                <w:sz w:val="20"/>
              </w:rPr>
              <w:t>
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w:t>
            </w:r>
            <w:r>
              <w:br/>
            </w:r>
            <w:r>
              <w:rPr>
                <w:rFonts w:ascii="Times New Roman"/>
                <w:b w:val="false"/>
                <w:i w:val="false"/>
                <w:color w:val="000000"/>
                <w:sz w:val="20"/>
              </w:rPr>
              <w:t>
роспись</w:t>
            </w:r>
            <w:r>
              <w:br/>
            </w:r>
            <w:r>
              <w:rPr>
                <w:rFonts w:ascii="Times New Roman"/>
                <w:b w:val="false"/>
                <w:i w:val="false"/>
                <w:color w:val="000000"/>
                <w:sz w:val="20"/>
              </w:rPr>
              <w:t>
лица,</w:t>
            </w:r>
            <w:r>
              <w:br/>
            </w:r>
            <w:r>
              <w:rPr>
                <w:rFonts w:ascii="Times New Roman"/>
                <w:b w:val="false"/>
                <w:i w:val="false"/>
                <w:color w:val="000000"/>
                <w:sz w:val="20"/>
              </w:rPr>
              <w:t>
устранив-</w:t>
            </w:r>
            <w:r>
              <w:br/>
            </w:r>
            <w:r>
              <w:rPr>
                <w:rFonts w:ascii="Times New Roman"/>
                <w:b w:val="false"/>
                <w:i w:val="false"/>
                <w:color w:val="000000"/>
                <w:sz w:val="20"/>
              </w:rPr>
              <w:t>
шего</w:t>
            </w:r>
            <w:r>
              <w:br/>
            </w:r>
            <w:r>
              <w:rPr>
                <w:rFonts w:ascii="Times New Roman"/>
                <w:b w:val="false"/>
                <w:i w:val="false"/>
                <w:color w:val="000000"/>
                <w:sz w:val="20"/>
              </w:rPr>
              <w:t>
неисправ-</w:t>
            </w:r>
            <w:r>
              <w:br/>
            </w:r>
            <w:r>
              <w:rPr>
                <w:rFonts w:ascii="Times New Roman"/>
                <w:b w:val="false"/>
                <w:i w:val="false"/>
                <w:color w:val="000000"/>
                <w:sz w:val="20"/>
              </w:rPr>
              <w:t>
ность</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62"/>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62"/>
    <w:bookmarkStart w:name="z192" w:id="63"/>
    <w:p>
      <w:pPr>
        <w:spacing w:after="0"/>
        <w:ind w:left="0"/>
        <w:jc w:val="both"/>
      </w:pPr>
      <w:r>
        <w:rPr>
          <w:rFonts w:ascii="Times New Roman"/>
          <w:b w:val="false"/>
          <w:i w:val="false"/>
          <w:color w:val="000000"/>
          <w:sz w:val="28"/>
        </w:rPr>
        <w:t>
Форма</w:t>
      </w:r>
    </w:p>
    <w:bookmarkEnd w:id="63"/>
    <w:bookmarkStart w:name="z193" w:id="64"/>
    <w:p>
      <w:pPr>
        <w:spacing w:after="0"/>
        <w:ind w:left="0"/>
        <w:jc w:val="left"/>
      </w:pPr>
      <w:r>
        <w:rPr>
          <w:rFonts w:ascii="Times New Roman"/>
          <w:b/>
          <w:i w:val="false"/>
          <w:color w:val="000000"/>
        </w:rPr>
        <w:t xml:space="preserve"> 
Постановление</w:t>
      </w:r>
      <w:r>
        <w:br/>
      </w:r>
      <w:r>
        <w:rPr>
          <w:rFonts w:ascii="Times New Roman"/>
          <w:b/>
          <w:i w:val="false"/>
          <w:color w:val="000000"/>
        </w:rPr>
        <w:t>
об отмене (замене) использовании в отношении условно</w:t>
      </w:r>
      <w:r>
        <w:br/>
      </w:r>
      <w:r>
        <w:rPr>
          <w:rFonts w:ascii="Times New Roman"/>
          <w:b/>
          <w:i w:val="false"/>
          <w:color w:val="000000"/>
        </w:rPr>
        <w:t>
осужденного электронных средств слежения</w:t>
      </w:r>
    </w:p>
    <w:bookmarkEnd w:id="64"/>
    <w:p>
      <w:pPr>
        <w:spacing w:after="0"/>
        <w:ind w:left="0"/>
        <w:jc w:val="both"/>
      </w:pPr>
      <w:r>
        <w:rPr>
          <w:rFonts w:ascii="Times New Roman"/>
          <w:b w:val="false"/>
          <w:i w:val="false"/>
          <w:color w:val="000000"/>
          <w:sz w:val="28"/>
        </w:rPr>
        <w:t>Я, начальник _______________________________________________________</w:t>
      </w:r>
      <w:r>
        <w:br/>
      </w:r>
      <w:r>
        <w:rPr>
          <w:rFonts w:ascii="Times New Roman"/>
          <w:b w:val="false"/>
          <w:i w:val="false"/>
          <w:color w:val="000000"/>
          <w:sz w:val="28"/>
        </w:rPr>
        <w:t>
              (лицо, замещающее начальника, наименование инспекции)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Рассмотрев материалы на 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Осужденного(ой) «____»__________20___ г. 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по ст. ___________________ Уголовного кодекса Республики Казахстан</w:t>
      </w:r>
      <w:r>
        <w:br/>
      </w:r>
      <w:r>
        <w:rPr>
          <w:rFonts w:ascii="Times New Roman"/>
          <w:b w:val="false"/>
          <w:i w:val="false"/>
          <w:color w:val="000000"/>
          <w:sz w:val="28"/>
        </w:rPr>
        <w:t>
к __________________________________________________________________</w:t>
      </w:r>
      <w:r>
        <w:br/>
      </w:r>
      <w:r>
        <w:rPr>
          <w:rFonts w:ascii="Times New Roman"/>
          <w:b w:val="false"/>
          <w:i w:val="false"/>
          <w:color w:val="000000"/>
          <w:sz w:val="28"/>
        </w:rPr>
        <w:t>
                           (срок наказания)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 условное осуждение) </w:t>
      </w:r>
    </w:p>
    <w:bookmarkStart w:name="z194" w:id="65"/>
    <w:p>
      <w:pPr>
        <w:spacing w:after="0"/>
        <w:ind w:left="0"/>
        <w:jc w:val="left"/>
      </w:pPr>
      <w:r>
        <w:rPr>
          <w:rFonts w:ascii="Times New Roman"/>
          <w:b/>
          <w:i w:val="false"/>
          <w:color w:val="000000"/>
        </w:rPr>
        <w:t xml:space="preserve"> 
Установил:</w:t>
      </w:r>
    </w:p>
    <w:bookmarkEnd w:id="65"/>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(указываются причины и условия, свидетельствующие о необходимости отмены (замены)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использования электронных средств слежения)</w:t>
      </w:r>
    </w:p>
    <w:p>
      <w:pPr>
        <w:spacing w:after="0"/>
        <w:ind w:left="0"/>
        <w:jc w:val="both"/>
      </w:pPr>
      <w:r>
        <w:rPr>
          <w:rFonts w:ascii="Times New Roman"/>
          <w:b w:val="false"/>
          <w:i w:val="false"/>
          <w:color w:val="000000"/>
          <w:sz w:val="28"/>
        </w:rPr>
        <w:t xml:space="preserve">      На основании изложенного и руководствуясь пунктом 1 статьи 53, пунктом 6 статьи 182 Уголовно-исполнительного кодекса Республики Казахстан, </w:t>
      </w:r>
    </w:p>
    <w:bookmarkStart w:name="z195" w:id="66"/>
    <w:p>
      <w:pPr>
        <w:spacing w:after="0"/>
        <w:ind w:left="0"/>
        <w:jc w:val="left"/>
      </w:pPr>
      <w:r>
        <w:rPr>
          <w:rFonts w:ascii="Times New Roman"/>
          <w:b/>
          <w:i w:val="false"/>
          <w:color w:val="000000"/>
        </w:rPr>
        <w:t xml:space="preserve"> 
Постановил:</w:t>
      </w:r>
    </w:p>
    <w:bookmarkEnd w:id="66"/>
    <w:p>
      <w:pPr>
        <w:spacing w:after="0"/>
        <w:ind w:left="0"/>
        <w:jc w:val="both"/>
      </w:pPr>
      <w:r>
        <w:rPr>
          <w:rFonts w:ascii="Times New Roman"/>
          <w:b w:val="false"/>
          <w:i w:val="false"/>
          <w:color w:val="000000"/>
          <w:sz w:val="28"/>
          <w:u w:val="single"/>
        </w:rPr>
        <w:t>Отменить (заменить) в отношении осужденного(ой)</w:t>
      </w:r>
      <w:r>
        <w:rPr>
          <w:rFonts w:ascii="Times New Roman"/>
          <w:b w:val="false"/>
          <w:i w:val="false"/>
          <w:color w:val="000000"/>
          <w:sz w:val="28"/>
        </w:rPr>
        <w:t>______________________</w:t>
      </w:r>
      <w:r>
        <w:br/>
      </w:r>
      <w:r>
        <w:rPr>
          <w:rFonts w:ascii="Times New Roman"/>
          <w:b w:val="false"/>
          <w:i w:val="false"/>
          <w:color w:val="000000"/>
          <w:sz w:val="28"/>
        </w:rPr>
        <w:t>
            (ненужное зачеркнуть)               (фамилия, инициалы)</w:t>
      </w:r>
      <w:r>
        <w:br/>
      </w:r>
      <w:r>
        <w:rPr>
          <w:rFonts w:ascii="Times New Roman"/>
          <w:b w:val="false"/>
          <w:i w:val="false"/>
          <w:color w:val="000000"/>
          <w:sz w:val="28"/>
        </w:rPr>
        <w:t>
электронные средства слежения ______________________________________</w:t>
      </w:r>
      <w:r>
        <w:br/>
      </w:r>
      <w:r>
        <w:rPr>
          <w:rFonts w:ascii="Times New Roman"/>
          <w:b w:val="false"/>
          <w:i w:val="false"/>
          <w:color w:val="000000"/>
          <w:sz w:val="28"/>
        </w:rPr>
        <w:t>
                         (наименование электронных средств слежения)</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Начальник (ст. инспектор, инспектор)</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«____»____________20____г.</w:t>
      </w:r>
    </w:p>
    <w:p>
      <w:pPr>
        <w:spacing w:after="0"/>
        <w:ind w:left="0"/>
        <w:jc w:val="both"/>
      </w:pPr>
      <w:r>
        <w:rPr>
          <w:rFonts w:ascii="Times New Roman"/>
          <w:b/>
          <w:i w:val="false"/>
          <w:color w:val="000000"/>
          <w:sz w:val="28"/>
        </w:rPr>
        <w:t>М.П.</w:t>
      </w:r>
    </w:p>
    <w:p>
      <w:pPr>
        <w:spacing w:after="0"/>
        <w:ind w:left="0"/>
        <w:jc w:val="both"/>
      </w:pPr>
      <w:r>
        <w:rPr>
          <w:rFonts w:ascii="Times New Roman"/>
          <w:b w:val="false"/>
          <w:i w:val="false"/>
          <w:color w:val="000000"/>
          <w:sz w:val="28"/>
        </w:rPr>
        <w:t>С постановлением ознакомлен(а): ___________ _________________________                           (подпись) (инициалы, фамилия осужденного(ой)</w:t>
      </w:r>
      <w:r>
        <w:br/>
      </w:r>
      <w:r>
        <w:rPr>
          <w:rFonts w:ascii="Times New Roman"/>
          <w:b w:val="false"/>
          <w:i w:val="false"/>
          <w:color w:val="000000"/>
          <w:sz w:val="28"/>
        </w:rPr>
        <w:t>
«____»____________20____г.</w:t>
      </w:r>
    </w:p>
    <w:bookmarkStart w:name="z196" w:id="67"/>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67"/>
    <w:bookmarkStart w:name="z197" w:id="68"/>
    <w:p>
      <w:pPr>
        <w:spacing w:after="0"/>
        <w:ind w:left="0"/>
        <w:jc w:val="both"/>
      </w:pPr>
      <w:r>
        <w:rPr>
          <w:rFonts w:ascii="Times New Roman"/>
          <w:b w:val="false"/>
          <w:i w:val="false"/>
          <w:color w:val="000000"/>
          <w:sz w:val="28"/>
        </w:rPr>
        <w:t>
Форма</w:t>
      </w:r>
    </w:p>
    <w:bookmarkEnd w:id="6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инспекции)</w:t>
      </w:r>
    </w:p>
    <w:bookmarkStart w:name="z198" w:id="69"/>
    <w:p>
      <w:pPr>
        <w:spacing w:after="0"/>
        <w:ind w:left="0"/>
        <w:jc w:val="left"/>
      </w:pPr>
      <w:r>
        <w:rPr>
          <w:rFonts w:ascii="Times New Roman"/>
          <w:b/>
          <w:i w:val="false"/>
          <w:color w:val="000000"/>
        </w:rPr>
        <w:t xml:space="preserve"> 
Акт </w:t>
      </w:r>
      <w:r>
        <w:br/>
      </w:r>
      <w:r>
        <w:rPr>
          <w:rFonts w:ascii="Times New Roman"/>
          <w:b/>
          <w:i w:val="false"/>
          <w:color w:val="000000"/>
        </w:rPr>
        <w:t>
установления неисправностей электронных средств слежения</w:t>
      </w:r>
    </w:p>
    <w:bookmarkEnd w:id="69"/>
    <w:p>
      <w:pPr>
        <w:spacing w:after="0"/>
        <w:ind w:left="0"/>
        <w:jc w:val="both"/>
      </w:pPr>
      <w:r>
        <w:rPr>
          <w:rFonts w:ascii="Times New Roman"/>
          <w:b w:val="false"/>
          <w:i w:val="false"/>
          <w:color w:val="000000"/>
          <w:sz w:val="28"/>
        </w:rPr>
        <w:t>Я, начальник ________________________________________________________</w:t>
      </w:r>
      <w:r>
        <w:br/>
      </w:r>
      <w:r>
        <w:rPr>
          <w:rFonts w:ascii="Times New Roman"/>
          <w:b w:val="false"/>
          <w:i w:val="false"/>
          <w:color w:val="000000"/>
          <w:sz w:val="28"/>
        </w:rPr>
        <w:t>
             (лицо, замещающее начальника, наименование инспекции)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В присутствии понятых: 1. ___________________________________________</w:t>
      </w:r>
      <w:r>
        <w:br/>
      </w:r>
      <w:r>
        <w:rPr>
          <w:rFonts w:ascii="Times New Roman"/>
          <w:b w:val="false"/>
          <w:i w:val="false"/>
          <w:color w:val="000000"/>
          <w:sz w:val="28"/>
        </w:rPr>
        <w:t>
                          (фамилия, имя, отчество, место жительства)</w:t>
      </w:r>
    </w:p>
    <w:p>
      <w:pPr>
        <w:spacing w:after="0"/>
        <w:ind w:left="0"/>
        <w:jc w:val="both"/>
      </w:pPr>
      <w:r>
        <w:rPr>
          <w:rFonts w:ascii="Times New Roman"/>
          <w:b w:val="false"/>
          <w:i w:val="false"/>
          <w:color w:val="000000"/>
          <w:sz w:val="28"/>
        </w:rPr>
        <w:t>2. __________________________________________________________________</w:t>
      </w:r>
      <w:r>
        <w:br/>
      </w:r>
      <w:r>
        <w:rPr>
          <w:rFonts w:ascii="Times New Roman"/>
          <w:b w:val="false"/>
          <w:i w:val="false"/>
          <w:color w:val="000000"/>
          <w:sz w:val="28"/>
        </w:rPr>
        <w:t>
                (фамилия, имя, отчество, место жительства)</w:t>
      </w:r>
    </w:p>
    <w:p>
      <w:pPr>
        <w:spacing w:after="0"/>
        <w:ind w:left="0"/>
        <w:jc w:val="both"/>
      </w:pPr>
      <w:r>
        <w:rPr>
          <w:rFonts w:ascii="Times New Roman"/>
          <w:b w:val="false"/>
          <w:i w:val="false"/>
          <w:color w:val="000000"/>
          <w:sz w:val="28"/>
        </w:rPr>
        <w:t>Рассмотрев причину неисправности электронных средств слежения установленного на осужденного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(указываются наименование электронных средств слежения)</w:t>
      </w:r>
    </w:p>
    <w:bookmarkStart w:name="z199" w:id="70"/>
    <w:p>
      <w:pPr>
        <w:spacing w:after="0"/>
        <w:ind w:left="0"/>
        <w:jc w:val="left"/>
      </w:pPr>
      <w:r>
        <w:rPr>
          <w:rFonts w:ascii="Times New Roman"/>
          <w:b/>
          <w:i w:val="false"/>
          <w:color w:val="000000"/>
        </w:rPr>
        <w:t xml:space="preserve"> 
Установил:</w:t>
      </w:r>
    </w:p>
    <w:bookmarkEnd w:id="70"/>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(указываются причины неисправности, электронных средств слежения,</w:t>
      </w:r>
      <w:r>
        <w:br/>
      </w:r>
      <w:r>
        <w:rPr>
          <w:rFonts w:ascii="Times New Roman"/>
          <w:b w:val="false"/>
          <w:i w:val="false"/>
          <w:color w:val="000000"/>
          <w:sz w:val="28"/>
        </w:rPr>
        <w:t>
степень виновности осужденного)</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 основании изложенного,</w:t>
      </w:r>
    </w:p>
    <w:bookmarkStart w:name="z200" w:id="71"/>
    <w:p>
      <w:pPr>
        <w:spacing w:after="0"/>
        <w:ind w:left="0"/>
        <w:jc w:val="left"/>
      </w:pPr>
      <w:r>
        <w:rPr>
          <w:rFonts w:ascii="Times New Roman"/>
          <w:b/>
          <w:i w:val="false"/>
          <w:color w:val="000000"/>
        </w:rPr>
        <w:t xml:space="preserve"> 
Постановил:</w:t>
      </w:r>
    </w:p>
    <w:bookmarkEnd w:id="71"/>
    <w:p>
      <w:pPr>
        <w:spacing w:after="0"/>
        <w:ind w:left="0"/>
        <w:jc w:val="both"/>
      </w:pPr>
      <w:r>
        <w:rPr>
          <w:rFonts w:ascii="Times New Roman"/>
          <w:b w:val="false"/>
          <w:i w:val="false"/>
          <w:color w:val="000000"/>
          <w:sz w:val="28"/>
        </w:rPr>
        <w:t xml:space="preserve">Электронные средства слежения пришли в неисправность </w:t>
      </w:r>
      <w:r>
        <w:rPr>
          <w:rFonts w:ascii="Times New Roman"/>
          <w:b w:val="false"/>
          <w:i w:val="false"/>
          <w:color w:val="000000"/>
          <w:sz w:val="28"/>
          <w:u w:val="single"/>
        </w:rPr>
        <w:t>по вине (по другим причинам не зависящим от) осужденного</w:t>
      </w:r>
      <w:r>
        <w:rPr>
          <w:rFonts w:ascii="Times New Roman"/>
          <w:b w:val="false"/>
          <w:i w:val="false"/>
          <w:color w:val="000000"/>
          <w:sz w:val="28"/>
        </w:rPr>
        <w:t xml:space="preserve"> в связи с чем, полагаю </w:t>
      </w:r>
      <w:r>
        <w:br/>
      </w:r>
      <w:r>
        <w:rPr>
          <w:rFonts w:ascii="Times New Roman"/>
          <w:b w:val="false"/>
          <w:i w:val="false"/>
          <w:color w:val="000000"/>
          <w:sz w:val="28"/>
        </w:rPr>
        <w:t>
      (ненужное зачеркнуть)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случае установления вины осужденного, материалы направляются в суд</w:t>
      </w:r>
      <w:r>
        <w:br/>
      </w:r>
      <w:r>
        <w:rPr>
          <w:rFonts w:ascii="Times New Roman"/>
          <w:b w:val="false"/>
          <w:i w:val="false"/>
          <w:color w:val="000000"/>
          <w:sz w:val="28"/>
        </w:rPr>
        <w:t xml:space="preserve">
для взыскания ущерба с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осужденного в гражданском порядке, в случае отсутствия явных</w:t>
      </w:r>
      <w:r>
        <w:br/>
      </w:r>
      <w:r>
        <w:rPr>
          <w:rFonts w:ascii="Times New Roman"/>
          <w:b w:val="false"/>
          <w:i w:val="false"/>
          <w:color w:val="000000"/>
          <w:sz w:val="28"/>
        </w:rPr>
        <w:t>
повреждений прибор направляется на</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экспертизу).</w:t>
      </w:r>
    </w:p>
    <w:p>
      <w:pPr>
        <w:spacing w:after="0"/>
        <w:ind w:left="0"/>
        <w:jc w:val="both"/>
      </w:pPr>
      <w:r>
        <w:rPr>
          <w:rFonts w:ascii="Times New Roman"/>
          <w:b w:val="false"/>
          <w:i w:val="false"/>
          <w:color w:val="000000"/>
          <w:sz w:val="28"/>
        </w:rPr>
        <w:t>Начальник (ст. инспектор, инспектор) 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«____»____________20____г.</w:t>
      </w:r>
    </w:p>
    <w:p>
      <w:pPr>
        <w:spacing w:after="0"/>
        <w:ind w:left="0"/>
        <w:jc w:val="both"/>
      </w:pPr>
      <w:r>
        <w:rPr>
          <w:rFonts w:ascii="Times New Roman"/>
          <w:b/>
          <w:i w:val="false"/>
          <w:color w:val="000000"/>
          <w:sz w:val="28"/>
        </w:rPr>
        <w:t>М.П.</w:t>
      </w:r>
    </w:p>
    <w:p>
      <w:pPr>
        <w:spacing w:after="0"/>
        <w:ind w:left="0"/>
        <w:jc w:val="both"/>
      </w:pPr>
      <w:r>
        <w:rPr>
          <w:rFonts w:ascii="Times New Roman"/>
          <w:b w:val="false"/>
          <w:i w:val="false"/>
          <w:color w:val="000000"/>
          <w:sz w:val="28"/>
        </w:rPr>
        <w:t>С актом ознакомлены: __________ _____________________________________</w:t>
      </w:r>
      <w:r>
        <w:br/>
      </w:r>
      <w:r>
        <w:rPr>
          <w:rFonts w:ascii="Times New Roman"/>
          <w:b w:val="false"/>
          <w:i w:val="false"/>
          <w:color w:val="000000"/>
          <w:sz w:val="28"/>
        </w:rPr>
        <w:t>
                      (подпись)   (инициалы, фамилия осужденного(ой)</w:t>
      </w:r>
    </w:p>
    <w:p>
      <w:pPr>
        <w:spacing w:after="0"/>
        <w:ind w:left="0"/>
        <w:jc w:val="both"/>
      </w:pPr>
      <w:r>
        <w:rPr>
          <w:rFonts w:ascii="Times New Roman"/>
          <w:b w:val="false"/>
          <w:i w:val="false"/>
          <w:color w:val="000000"/>
          <w:sz w:val="28"/>
        </w:rPr>
        <w:t>Понятые: 1. _________________________________________________________</w:t>
      </w:r>
      <w:r>
        <w:br/>
      </w:r>
      <w:r>
        <w:rPr>
          <w:rFonts w:ascii="Times New Roman"/>
          <w:b w:val="false"/>
          <w:i w:val="false"/>
          <w:color w:val="000000"/>
          <w:sz w:val="28"/>
        </w:rPr>
        <w:t>
                             (фамилия и инициалы)</w:t>
      </w:r>
      <w:r>
        <w:br/>
      </w:r>
      <w:r>
        <w:rPr>
          <w:rFonts w:ascii="Times New Roman"/>
          <w:b w:val="false"/>
          <w:i w:val="false"/>
          <w:color w:val="000000"/>
          <w:sz w:val="28"/>
        </w:rPr>
        <w:t>
         2. ________________________________________________</w:t>
      </w:r>
      <w:r>
        <w:br/>
      </w:r>
      <w:r>
        <w:rPr>
          <w:rFonts w:ascii="Times New Roman"/>
          <w:b w:val="false"/>
          <w:i w:val="false"/>
          <w:color w:val="000000"/>
          <w:sz w:val="28"/>
        </w:rPr>
        <w:t>
                             (фамилия и инициалы)</w:t>
      </w:r>
    </w:p>
    <w:p>
      <w:pPr>
        <w:spacing w:after="0"/>
        <w:ind w:left="0"/>
        <w:jc w:val="both"/>
      </w:pPr>
      <w:r>
        <w:rPr>
          <w:rFonts w:ascii="Times New Roman"/>
          <w:b w:val="false"/>
          <w:i w:val="false"/>
          <w:color w:val="000000"/>
          <w:sz w:val="28"/>
        </w:rPr>
        <w:t>«____»____________20____г.</w:t>
      </w:r>
    </w:p>
    <w:bookmarkStart w:name="z201" w:id="72"/>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72"/>
    <w:bookmarkStart w:name="z202" w:id="73"/>
    <w:p>
      <w:pPr>
        <w:spacing w:after="0"/>
        <w:ind w:left="0"/>
        <w:jc w:val="both"/>
      </w:pPr>
      <w:r>
        <w:rPr>
          <w:rFonts w:ascii="Times New Roman"/>
          <w:b w:val="false"/>
          <w:i w:val="false"/>
          <w:color w:val="000000"/>
          <w:sz w:val="28"/>
        </w:rPr>
        <w:t>
Форма</w:t>
      </w:r>
    </w:p>
    <w:bookmarkEnd w:id="73"/>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(наименование суда) __________________________</w:t>
      </w:r>
    </w:p>
    <w:bookmarkStart w:name="z203" w:id="74"/>
    <w:p>
      <w:pPr>
        <w:spacing w:after="0"/>
        <w:ind w:left="0"/>
        <w:jc w:val="left"/>
      </w:pPr>
      <w:r>
        <w:rPr>
          <w:rFonts w:ascii="Times New Roman"/>
          <w:b/>
          <w:i w:val="false"/>
          <w:color w:val="000000"/>
        </w:rPr>
        <w:t xml:space="preserve"> 
Представление</w:t>
      </w:r>
    </w:p>
    <w:bookmarkEnd w:id="74"/>
    <w:p>
      <w:pPr>
        <w:spacing w:after="0"/>
        <w:ind w:left="0"/>
        <w:jc w:val="both"/>
      </w:pPr>
      <w:r>
        <w:rPr>
          <w:rFonts w:ascii="Times New Roman"/>
          <w:b w:val="false"/>
          <w:i w:val="false"/>
          <w:color w:val="000000"/>
          <w:sz w:val="28"/>
        </w:rPr>
        <w:t>Я, __________________________________________________________________</w:t>
      </w:r>
      <w:r>
        <w:br/>
      </w:r>
      <w:r>
        <w:rPr>
          <w:rFonts w:ascii="Times New Roman"/>
          <w:b w:val="false"/>
          <w:i w:val="false"/>
          <w:color w:val="000000"/>
          <w:sz w:val="28"/>
        </w:rPr>
        <w:t>
            (должность, звание, фамилия, имя и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территориального органа)</w:t>
      </w:r>
      <w:r>
        <w:br/>
      </w:r>
      <w:r>
        <w:rPr>
          <w:rFonts w:ascii="Times New Roman"/>
          <w:b w:val="false"/>
          <w:i w:val="false"/>
          <w:color w:val="000000"/>
          <w:sz w:val="28"/>
        </w:rPr>
        <w:t>
рассмотрев материалы ________________________________________________</w:t>
      </w:r>
      <w:r>
        <w:br/>
      </w:r>
      <w:r>
        <w:rPr>
          <w:rFonts w:ascii="Times New Roman"/>
          <w:b w:val="false"/>
          <w:i w:val="false"/>
          <w:color w:val="000000"/>
          <w:sz w:val="28"/>
        </w:rPr>
        <w:t>
                        (фамилия, имя, отчество, год и место</w:t>
      </w:r>
      <w:r>
        <w:br/>
      </w:r>
      <w:r>
        <w:rPr>
          <w:rFonts w:ascii="Times New Roman"/>
          <w:b w:val="false"/>
          <w:i w:val="false"/>
          <w:color w:val="000000"/>
          <w:sz w:val="28"/>
        </w:rPr>
        <w:t>
рождения)</w:t>
      </w:r>
      <w:r>
        <w:br/>
      </w:r>
      <w:r>
        <w:rPr>
          <w:rFonts w:ascii="Times New Roman"/>
          <w:b w:val="false"/>
          <w:i w:val="false"/>
          <w:color w:val="000000"/>
          <w:sz w:val="28"/>
        </w:rPr>
        <w:t>
осужденного(ой) «__»_________ 20__ г. _______________________________</w:t>
      </w:r>
      <w:r>
        <w:br/>
      </w:r>
      <w:r>
        <w:rPr>
          <w:rFonts w:ascii="Times New Roman"/>
          <w:b w:val="false"/>
          <w:i w:val="false"/>
          <w:color w:val="000000"/>
          <w:sz w:val="28"/>
        </w:rPr>
        <w:t>
                                           (наименования суда)</w:t>
      </w:r>
      <w:r>
        <w:br/>
      </w:r>
      <w:r>
        <w:rPr>
          <w:rFonts w:ascii="Times New Roman"/>
          <w:b w:val="false"/>
          <w:i w:val="false"/>
          <w:color w:val="000000"/>
          <w:sz w:val="28"/>
        </w:rPr>
        <w:t xml:space="preserve">
по ст. УК РК _____________________ состоящий(ей) на учете в службе </w:t>
      </w:r>
      <w:r>
        <w:br/>
      </w:r>
      <w:r>
        <w:rPr>
          <w:rFonts w:ascii="Times New Roman"/>
          <w:b w:val="false"/>
          <w:i w:val="false"/>
          <w:color w:val="000000"/>
          <w:sz w:val="28"/>
        </w:rPr>
        <w:t>
            (срок вид наказания)</w:t>
      </w:r>
      <w:r>
        <w:br/>
      </w:r>
      <w:r>
        <w:rPr>
          <w:rFonts w:ascii="Times New Roman"/>
          <w:b w:val="false"/>
          <w:i w:val="false"/>
          <w:color w:val="000000"/>
          <w:sz w:val="28"/>
        </w:rPr>
        <w:t>
пробации уголовно-исполнительной инспекции с «__» _______ 20__ г.</w:t>
      </w:r>
    </w:p>
    <w:bookmarkStart w:name="z204" w:id="75"/>
    <w:p>
      <w:pPr>
        <w:spacing w:after="0"/>
        <w:ind w:left="0"/>
        <w:jc w:val="left"/>
      </w:pPr>
      <w:r>
        <w:rPr>
          <w:rFonts w:ascii="Times New Roman"/>
          <w:b/>
          <w:i w:val="false"/>
          <w:color w:val="000000"/>
        </w:rPr>
        <w:t xml:space="preserve"> 
Установил:</w:t>
      </w:r>
    </w:p>
    <w:bookmarkEnd w:id="7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в зависимости от решаемого вопроса и категории осужденного(ой) указывается: отбытый и не отбытый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срок наказания на момент вынесения представления, излагаются сведения, характеризующие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осужденного(ой), его поведение, отношение его(ей) к труду, выполнению обязанностей и запретов,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возложенных судом обязанностей, когда и какие допущены нарушения посягающие на общественный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порядок, приводы, задержания когда вынесено предупреждение службой пробации уголовно-исполнительной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инспекции, о состоянии здоровья осужденного(ой),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 в отношении лица, местонахождение которого(ой) не известно, указывается о том, что он (она)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скрылся (лась) с целью уклонения от контроля службы пробации уголовно-исполнительной инспекции,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 также результаты первоначальных розыскных мероприятий)</w:t>
      </w:r>
    </w:p>
    <w:p>
      <w:pPr>
        <w:spacing w:after="0"/>
        <w:ind w:left="0"/>
        <w:jc w:val="both"/>
      </w:pPr>
      <w:r>
        <w:rPr>
          <w:rFonts w:ascii="Times New Roman"/>
          <w:b w:val="false"/>
          <w:i w:val="false"/>
          <w:color w:val="000000"/>
          <w:sz w:val="28"/>
        </w:rPr>
        <w:t>      Учитывая изложенное и руководствуясь ________________________________</w:t>
      </w:r>
      <w:r>
        <w:br/>
      </w:r>
      <w:r>
        <w:rPr>
          <w:rFonts w:ascii="Times New Roman"/>
          <w:b w:val="false"/>
          <w:i w:val="false"/>
          <w:color w:val="000000"/>
          <w:sz w:val="28"/>
        </w:rPr>
        <w:t>
                                          (указать статью УК РК)</w:t>
      </w:r>
    </w:p>
    <w:p>
      <w:pPr>
        <w:spacing w:after="0"/>
        <w:ind w:left="0"/>
        <w:jc w:val="both"/>
      </w:pPr>
      <w:r>
        <w:rPr>
          <w:rFonts w:ascii="Times New Roman"/>
          <w:b w:val="false"/>
          <w:i w:val="false"/>
          <w:color w:val="000000"/>
          <w:sz w:val="28"/>
        </w:rPr>
        <w:t xml:space="preserve">Уголовного кодекса Республики Казахстан, полагаю целесообразным направить материалы на условно осужденного(ую)_____________________в </w:t>
      </w:r>
      <w:r>
        <w:br/>
      </w:r>
      <w:r>
        <w:rPr>
          <w:rFonts w:ascii="Times New Roman"/>
          <w:b w:val="false"/>
          <w:i w:val="false"/>
          <w:color w:val="000000"/>
          <w:sz w:val="28"/>
        </w:rPr>
        <w:t>
                                               (фамилия и инициалы)</w:t>
      </w:r>
      <w:r>
        <w:br/>
      </w:r>
      <w:r>
        <w:rPr>
          <w:rFonts w:ascii="Times New Roman"/>
          <w:b w:val="false"/>
          <w:i w:val="false"/>
          <w:color w:val="000000"/>
          <w:sz w:val="28"/>
        </w:rPr>
        <w:t>
______________________ суд для решения вопроса 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 досрочном освобождении, об отмене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условного осуждения и снятия судимости, о продлении испытательного срока и установлении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усиленного пробационного контроля,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 объявлении в розыск и избрании меры пресечения,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 прекращении розыска и т.д.</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Приложение на _____ листах.</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(наименование органа) </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«__» ________________ 20__ г.</w:t>
      </w:r>
    </w:p>
    <w:bookmarkStart w:name="z205" w:id="76"/>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76"/>
    <w:bookmarkStart w:name="z206" w:id="77"/>
    <w:p>
      <w:pPr>
        <w:spacing w:after="0"/>
        <w:ind w:left="0"/>
        <w:jc w:val="both"/>
      </w:pPr>
      <w:r>
        <w:rPr>
          <w:rFonts w:ascii="Times New Roman"/>
          <w:b w:val="false"/>
          <w:i w:val="false"/>
          <w:color w:val="000000"/>
          <w:sz w:val="28"/>
        </w:rPr>
        <w:t>
Форма</w:t>
      </w:r>
    </w:p>
    <w:bookmarkEnd w:id="77"/>
    <w:bookmarkStart w:name="z207" w:id="78"/>
    <w:p>
      <w:pPr>
        <w:spacing w:after="0"/>
        <w:ind w:left="0"/>
        <w:jc w:val="left"/>
      </w:pPr>
      <w:r>
        <w:rPr>
          <w:rFonts w:ascii="Times New Roman"/>
          <w:b/>
          <w:i w:val="false"/>
          <w:color w:val="000000"/>
        </w:rPr>
        <w:t xml:space="preserve"> 
Предупреждение</w:t>
      </w:r>
      <w:r>
        <w:br/>
      </w:r>
      <w:r>
        <w:rPr>
          <w:rFonts w:ascii="Times New Roman"/>
          <w:b/>
          <w:i w:val="false"/>
          <w:color w:val="000000"/>
        </w:rPr>
        <w:t xml:space="preserve">
об отмене условного осуждения </w:t>
      </w:r>
    </w:p>
    <w:bookmarkEnd w:id="78"/>
    <w:p>
      <w:pPr>
        <w:spacing w:after="0"/>
        <w:ind w:left="0"/>
        <w:jc w:val="both"/>
      </w:pPr>
      <w:r>
        <w:rPr>
          <w:rFonts w:ascii="Times New Roman"/>
          <w:b w:val="false"/>
          <w:i w:val="false"/>
          <w:color w:val="000000"/>
          <w:sz w:val="28"/>
        </w:rPr>
        <w:t>      Мною, _________________________________________________________</w:t>
      </w:r>
      <w:r>
        <w:br/>
      </w:r>
      <w:r>
        <w:rPr>
          <w:rFonts w:ascii="Times New Roman"/>
          <w:b w:val="false"/>
          <w:i w:val="false"/>
          <w:color w:val="000000"/>
          <w:sz w:val="28"/>
        </w:rPr>
        <w:t>
            (должность, наименование территориального органа)</w:t>
      </w:r>
      <w:r>
        <w:br/>
      </w:r>
      <w:r>
        <w:rPr>
          <w:rFonts w:ascii="Times New Roman"/>
          <w:b w:val="false"/>
          <w:i w:val="false"/>
          <w:color w:val="000000"/>
          <w:sz w:val="28"/>
        </w:rPr>
        <w:t>
Службы пробации уголовно-исполнительной инспекции</w:t>
      </w:r>
      <w:r>
        <w:br/>
      </w:r>
      <w:r>
        <w:rPr>
          <w:rFonts w:ascii="Times New Roman"/>
          <w:b w:val="false"/>
          <w:i w:val="false"/>
          <w:color w:val="000000"/>
          <w:sz w:val="28"/>
        </w:rPr>
        <w:t>
_______________________________________ «____» ______ 20___ г.</w:t>
      </w:r>
      <w:r>
        <w:br/>
      </w:r>
      <w:r>
        <w:rPr>
          <w:rFonts w:ascii="Times New Roman"/>
          <w:b w:val="false"/>
          <w:i w:val="false"/>
          <w:color w:val="000000"/>
          <w:sz w:val="28"/>
        </w:rPr>
        <w:t>
            (фамилия и инициалы)</w:t>
      </w:r>
      <w:r>
        <w:br/>
      </w:r>
      <w:r>
        <w:rPr>
          <w:rFonts w:ascii="Times New Roman"/>
          <w:b w:val="false"/>
          <w:i w:val="false"/>
          <w:color w:val="000000"/>
          <w:sz w:val="28"/>
        </w:rPr>
        <w:t>
вызван(а) в службу пробации уголовно-исполнительной инспекции осужденный(ая) 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который(ая) допустил(а) _____________________________________________</w:t>
      </w:r>
      <w:r>
        <w:br/>
      </w:r>
      <w:r>
        <w:rPr>
          <w:rFonts w:ascii="Times New Roman"/>
          <w:b w:val="false"/>
          <w:i w:val="false"/>
          <w:color w:val="000000"/>
          <w:sz w:val="28"/>
        </w:rPr>
        <w:t>
             (указываются конкретные факты уклонения осужденного (ой)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 исполнения возложенных судом обязанностей, когда, какое допущено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нарушение, посягающее на общественный порядок, за которое было наложено административное взыскание)</w:t>
      </w:r>
    </w:p>
    <w:p>
      <w:pPr>
        <w:spacing w:after="0"/>
        <w:ind w:left="0"/>
        <w:jc w:val="both"/>
      </w:pPr>
      <w:r>
        <w:rPr>
          <w:rFonts w:ascii="Times New Roman"/>
          <w:b w:val="false"/>
          <w:i w:val="false"/>
          <w:color w:val="000000"/>
          <w:sz w:val="28"/>
        </w:rPr>
        <w:t>      В связи с изложенным и руководствуясь статьей 64 Уголовного кодекса и статьей 184 Уголовно-исполнительного кодекса Республики Казахстан, осужденный(ая) __________________________ предупрежден(а) о том, что в случае повторного совершения им административного правонарушения, посягающего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 умышленную порчу электронных средств слежения, неявки для регистрации без уважительной причины, смены места жительства без разрешения службы пробации уголовно-исполнительной инспекции, неисполнения возложенных на него судом обязанностей, неповиновения законному требованию, а равно оскорбления либо угрозы совершения насильственных действий в отношении сотрудников органа, осуществляющего контроль за его поведением, либо если он скрылся от контроля, ему (ей) может быть отменено условное осуждение.</w:t>
      </w:r>
      <w:r>
        <w:br/>
      </w:r>
      <w:r>
        <w:rPr>
          <w:rFonts w:ascii="Times New Roman"/>
          <w:b w:val="false"/>
          <w:i w:val="false"/>
          <w:color w:val="000000"/>
          <w:sz w:val="28"/>
        </w:rPr>
        <w:t>
      Начальник (старший инспектор, инспектор)</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 ________________ 20__ г.</w:t>
      </w:r>
      <w:r>
        <w:br/>
      </w:r>
      <w:r>
        <w:rPr>
          <w:rFonts w:ascii="Times New Roman"/>
          <w:b w:val="false"/>
          <w:i w:val="false"/>
          <w:color w:val="000000"/>
          <w:sz w:val="28"/>
        </w:rPr>
        <w:t>
Настоящее предупреждение мне объявлено</w:t>
      </w:r>
      <w:r>
        <w:br/>
      </w:r>
      <w:r>
        <w:rPr>
          <w:rFonts w:ascii="Times New Roman"/>
          <w:b w:val="false"/>
          <w:i w:val="false"/>
          <w:color w:val="000000"/>
          <w:sz w:val="28"/>
        </w:rPr>
        <w:t>
___________________________________ «__» ____________ 20__</w:t>
      </w:r>
      <w:r>
        <w:br/>
      </w:r>
      <w:r>
        <w:rPr>
          <w:rFonts w:ascii="Times New Roman"/>
          <w:b w:val="false"/>
          <w:i w:val="false"/>
          <w:color w:val="000000"/>
          <w:sz w:val="28"/>
        </w:rPr>
        <w:t xml:space="preserve">
       (подпись осужденного(ой)) </w:t>
      </w:r>
    </w:p>
    <w:bookmarkStart w:name="z208" w:id="79"/>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79"/>
    <w:bookmarkStart w:name="z209" w:id="80"/>
    <w:p>
      <w:pPr>
        <w:spacing w:after="0"/>
        <w:ind w:left="0"/>
        <w:jc w:val="both"/>
      </w:pPr>
      <w:r>
        <w:rPr>
          <w:rFonts w:ascii="Times New Roman"/>
          <w:b w:val="false"/>
          <w:i w:val="false"/>
          <w:color w:val="000000"/>
          <w:sz w:val="28"/>
        </w:rPr>
        <w:t>
Форма</w:t>
      </w:r>
    </w:p>
    <w:bookmarkEnd w:id="80"/>
    <w:p>
      <w:pPr>
        <w:spacing w:after="0"/>
        <w:ind w:left="0"/>
        <w:jc w:val="both"/>
      </w:pPr>
      <w:r>
        <w:rPr>
          <w:rFonts w:ascii="Times New Roman"/>
          <w:b w:val="false"/>
          <w:i w:val="false"/>
          <w:color w:val="000000"/>
          <w:sz w:val="28"/>
        </w:rPr>
        <w:t xml:space="preserve">Начальнику _________________________________ </w:t>
      </w:r>
      <w:r>
        <w:br/>
      </w:r>
      <w:r>
        <w:rPr>
          <w:rFonts w:ascii="Times New Roman"/>
          <w:b w:val="false"/>
          <w:i w:val="false"/>
          <w:color w:val="000000"/>
          <w:sz w:val="28"/>
        </w:rPr>
        <w:t xml:space="preserve">
(наименование органа опеки и попечительства)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(фамилия и инициалы)       </w:t>
      </w:r>
    </w:p>
    <w:bookmarkStart w:name="z210" w:id="81"/>
    <w:p>
      <w:pPr>
        <w:spacing w:after="0"/>
        <w:ind w:left="0"/>
        <w:jc w:val="left"/>
      </w:pPr>
      <w:r>
        <w:rPr>
          <w:rFonts w:ascii="Times New Roman"/>
          <w:b/>
          <w:i w:val="false"/>
          <w:color w:val="000000"/>
        </w:rPr>
        <w:t xml:space="preserve"> 
СООБЩЕНИЕ</w:t>
      </w:r>
    </w:p>
    <w:bookmarkEnd w:id="81"/>
    <w:p>
      <w:pPr>
        <w:spacing w:after="0"/>
        <w:ind w:left="0"/>
        <w:jc w:val="both"/>
      </w:pPr>
      <w:r>
        <w:rPr>
          <w:rFonts w:ascii="Times New Roman"/>
          <w:b w:val="false"/>
          <w:i w:val="false"/>
          <w:color w:val="000000"/>
          <w:sz w:val="28"/>
        </w:rPr>
        <w:t>      Ставим Вас в известность, что по адресу _______________________ проживает несовершеннолетний(яя) ____________________________________</w:t>
      </w:r>
      <w:r>
        <w:br/>
      </w:r>
      <w:r>
        <w:rPr>
          <w:rFonts w:ascii="Times New Roman"/>
          <w:b w:val="false"/>
          <w:i w:val="false"/>
          <w:color w:val="000000"/>
          <w:sz w:val="28"/>
        </w:rPr>
        <w:t>
                                       (фамилия, имя и отчество)</w:t>
      </w:r>
      <w:r>
        <w:br/>
      </w:r>
      <w:r>
        <w:rPr>
          <w:rFonts w:ascii="Times New Roman"/>
          <w:b w:val="false"/>
          <w:i w:val="false"/>
          <w:color w:val="000000"/>
          <w:sz w:val="28"/>
        </w:rPr>
        <w:t>
который(ая) «___»________ 20___ г. осужден(а) по ст. __________ УК РК</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(вид наказания и срок, дополнительные сведения об осужденном(ой),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возложенные судом обязанности, прежние судимости и т.д.)</w:t>
      </w:r>
    </w:p>
    <w:p>
      <w:pPr>
        <w:spacing w:after="0"/>
        <w:ind w:left="0"/>
        <w:jc w:val="both"/>
      </w:pPr>
      <w:r>
        <w:rPr>
          <w:rFonts w:ascii="Times New Roman"/>
          <w:b w:val="false"/>
          <w:i w:val="false"/>
          <w:color w:val="000000"/>
          <w:sz w:val="28"/>
        </w:rPr>
        <w:t>      Учитывая изложенное, прошу Вас информировать уголовно-исполнительную инспекцию о поведении несовершеннолетнего(ей)</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(фамилия, имя и отчество)</w:t>
      </w:r>
      <w:r>
        <w:br/>
      </w:r>
      <w:r>
        <w:rPr>
          <w:rFonts w:ascii="Times New Roman"/>
          <w:b w:val="false"/>
          <w:i w:val="false"/>
          <w:color w:val="000000"/>
          <w:sz w:val="28"/>
        </w:rPr>
        <w:t>
и о проведенной с ним (ней) воспитательной работы.</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(наименование органа) </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r>
        <w:br/>
      </w:r>
      <w:r>
        <w:rPr>
          <w:rFonts w:ascii="Times New Roman"/>
          <w:b w:val="false"/>
          <w:i w:val="false"/>
          <w:color w:val="000000"/>
          <w:sz w:val="28"/>
        </w:rPr>
        <w:t>
«___» ________________ 20____ г.</w:t>
      </w:r>
    </w:p>
    <w:bookmarkStart w:name="z211" w:id="8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82"/>
    <w:bookmarkStart w:name="z212" w:id="83"/>
    <w:p>
      <w:pPr>
        <w:spacing w:after="0"/>
        <w:ind w:left="0"/>
        <w:jc w:val="both"/>
      </w:pPr>
      <w:r>
        <w:rPr>
          <w:rFonts w:ascii="Times New Roman"/>
          <w:b w:val="false"/>
          <w:i w:val="false"/>
          <w:color w:val="000000"/>
          <w:sz w:val="28"/>
        </w:rPr>
        <w:t>
Форма</w:t>
      </w:r>
    </w:p>
    <w:bookmarkEnd w:id="83"/>
    <w:p>
      <w:pPr>
        <w:spacing w:after="0"/>
        <w:ind w:left="0"/>
        <w:jc w:val="both"/>
      </w:pPr>
      <w:r>
        <w:rPr>
          <w:rFonts w:ascii="Times New Roman"/>
          <w:b w:val="false"/>
          <w:i w:val="false"/>
          <w:color w:val="000000"/>
          <w:sz w:val="28"/>
        </w:rPr>
        <w:t xml:space="preserve">Начальнику 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Ф.И.О.             </w:t>
      </w:r>
    </w:p>
    <w:bookmarkStart w:name="z213" w:id="84"/>
    <w:p>
      <w:pPr>
        <w:spacing w:after="0"/>
        <w:ind w:left="0"/>
        <w:jc w:val="left"/>
      </w:pPr>
      <w:r>
        <w:rPr>
          <w:rFonts w:ascii="Times New Roman"/>
          <w:b/>
          <w:i w:val="false"/>
          <w:color w:val="000000"/>
        </w:rPr>
        <w:t xml:space="preserve"> 
СООБЩЕНИЕ</w:t>
      </w:r>
    </w:p>
    <w:bookmarkEnd w:id="84"/>
    <w:p>
      <w:pPr>
        <w:spacing w:after="0"/>
        <w:ind w:left="0"/>
        <w:jc w:val="both"/>
      </w:pPr>
      <w:r>
        <w:rPr>
          <w:rFonts w:ascii="Times New Roman"/>
          <w:b w:val="false"/>
          <w:i w:val="false"/>
          <w:color w:val="000000"/>
          <w:sz w:val="28"/>
        </w:rPr>
        <w:t>      Гр-н(ка) ______________________________________________________</w:t>
      </w:r>
      <w:r>
        <w:br/>
      </w:r>
      <w:r>
        <w:rPr>
          <w:rFonts w:ascii="Times New Roman"/>
          <w:b w:val="false"/>
          <w:i w:val="false"/>
          <w:color w:val="000000"/>
          <w:sz w:val="28"/>
        </w:rPr>
        <w:t>
                              (Ф.И.О., год и место рождения)</w:t>
      </w:r>
      <w:r>
        <w:br/>
      </w:r>
      <w:r>
        <w:rPr>
          <w:rFonts w:ascii="Times New Roman"/>
          <w:b w:val="false"/>
          <w:i w:val="false"/>
          <w:color w:val="000000"/>
          <w:sz w:val="28"/>
        </w:rPr>
        <w:t>
проживающий(ая) по адресу ___________________________________________</w:t>
      </w:r>
      <w:r>
        <w:br/>
      </w:r>
      <w:r>
        <w:rPr>
          <w:rFonts w:ascii="Times New Roman"/>
          <w:b w:val="false"/>
          <w:i w:val="false"/>
          <w:color w:val="000000"/>
          <w:sz w:val="28"/>
        </w:rPr>
        <w:t>
осужденный(ая) «____»______ 20__ г. 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(вид наказания)</w:t>
      </w:r>
      <w:r>
        <w:br/>
      </w:r>
      <w:r>
        <w:rPr>
          <w:rFonts w:ascii="Times New Roman"/>
          <w:b w:val="false"/>
          <w:i w:val="false"/>
          <w:color w:val="000000"/>
          <w:sz w:val="28"/>
        </w:rPr>
        <w:t>
по ст. УК РК «__»_____ 20__ г. снят(а) с учета в службы пробации</w:t>
      </w:r>
      <w:r>
        <w:br/>
      </w:r>
      <w:r>
        <w:rPr>
          <w:rFonts w:ascii="Times New Roman"/>
          <w:b w:val="false"/>
          <w:i w:val="false"/>
          <w:color w:val="000000"/>
          <w:sz w:val="28"/>
        </w:rPr>
        <w:t>
уголовно-исполнительной инспекций в связи с</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(основание снятия с учета)</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(наименование органа) </w:t>
      </w:r>
      <w:r>
        <w:br/>
      </w:r>
      <w:r>
        <w:rPr>
          <w:rFonts w:ascii="Times New Roman"/>
          <w:b w:val="false"/>
          <w:i w:val="false"/>
          <w:color w:val="000000"/>
          <w:sz w:val="28"/>
        </w:rPr>
        <w:t>
______________________________________ __________________</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«___» ________________ 20__ г.</w:t>
      </w:r>
    </w:p>
    <w:bookmarkStart w:name="z214" w:id="85"/>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деятельности службы пробации</w:t>
      </w:r>
      <w:r>
        <w:br/>
      </w:r>
      <w:r>
        <w:rPr>
          <w:rFonts w:ascii="Times New Roman"/>
          <w:b w:val="false"/>
          <w:i w:val="false"/>
          <w:color w:val="000000"/>
          <w:sz w:val="28"/>
        </w:rPr>
        <w:t xml:space="preserve">
уголовно-исполнительной  </w:t>
      </w:r>
      <w:r>
        <w:br/>
      </w:r>
      <w:r>
        <w:rPr>
          <w:rFonts w:ascii="Times New Roman"/>
          <w:b w:val="false"/>
          <w:i w:val="false"/>
          <w:color w:val="000000"/>
          <w:sz w:val="28"/>
        </w:rPr>
        <w:t xml:space="preserve">
инспекции        </w:t>
      </w:r>
    </w:p>
    <w:bookmarkEnd w:id="85"/>
    <w:bookmarkStart w:name="z215" w:id="86"/>
    <w:p>
      <w:pPr>
        <w:spacing w:after="0"/>
        <w:ind w:left="0"/>
        <w:jc w:val="both"/>
      </w:pPr>
      <w:r>
        <w:rPr>
          <w:rFonts w:ascii="Times New Roman"/>
          <w:b w:val="false"/>
          <w:i w:val="false"/>
          <w:color w:val="000000"/>
          <w:sz w:val="28"/>
        </w:rPr>
        <w:t>
Форма</w:t>
      </w:r>
    </w:p>
    <w:bookmarkEnd w:id="86"/>
    <w:p>
      <w:pPr>
        <w:spacing w:after="0"/>
        <w:ind w:left="0"/>
        <w:jc w:val="both"/>
      </w:pPr>
      <w:r>
        <w:rPr>
          <w:rFonts w:ascii="Times New Roman"/>
          <w:b w:val="false"/>
          <w:i w:val="false"/>
          <w:color w:val="000000"/>
          <w:sz w:val="28"/>
        </w:rPr>
        <w:t xml:space="preserve">Местный орган военного управления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(наименование МОВУ)         </w:t>
      </w:r>
    </w:p>
    <w:bookmarkStart w:name="z216" w:id="87"/>
    <w:p>
      <w:pPr>
        <w:spacing w:after="0"/>
        <w:ind w:left="0"/>
        <w:jc w:val="left"/>
      </w:pPr>
      <w:r>
        <w:rPr>
          <w:rFonts w:ascii="Times New Roman"/>
          <w:b/>
          <w:i w:val="false"/>
          <w:color w:val="000000"/>
        </w:rPr>
        <w:t xml:space="preserve"> 
СООБЩЕНИЕ</w:t>
      </w:r>
    </w:p>
    <w:bookmarkEnd w:id="87"/>
    <w:p>
      <w:pPr>
        <w:spacing w:after="0"/>
        <w:ind w:left="0"/>
        <w:jc w:val="both"/>
      </w:pPr>
      <w:r>
        <w:rPr>
          <w:rFonts w:ascii="Times New Roman"/>
          <w:b w:val="false"/>
          <w:i w:val="false"/>
          <w:color w:val="000000"/>
          <w:sz w:val="28"/>
        </w:rPr>
        <w:t>      Состоящий на воинском учете 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 19__ г.р., проживающий по адресу ______________________</w:t>
      </w:r>
      <w:r>
        <w:br/>
      </w:r>
      <w:r>
        <w:rPr>
          <w:rFonts w:ascii="Times New Roman"/>
          <w:b w:val="false"/>
          <w:i w:val="false"/>
          <w:color w:val="000000"/>
          <w:sz w:val="28"/>
        </w:rPr>
        <w:t>
_____________________________, «___»___________20__ г. снят с учета</w:t>
      </w:r>
      <w:r>
        <w:br/>
      </w:r>
      <w:r>
        <w:rPr>
          <w:rFonts w:ascii="Times New Roman"/>
          <w:b w:val="false"/>
          <w:i w:val="false"/>
          <w:color w:val="000000"/>
          <w:sz w:val="28"/>
        </w:rPr>
        <w:t>
службы пробации уголовно-исполнительной инспекции в связи с</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(указать основание снятия с учета)</w:t>
      </w:r>
    </w:p>
    <w:p>
      <w:pPr>
        <w:spacing w:after="0"/>
        <w:ind w:left="0"/>
        <w:jc w:val="both"/>
      </w:pPr>
      <w:r>
        <w:rPr>
          <w:rFonts w:ascii="Times New Roman"/>
          <w:b w:val="false"/>
          <w:i w:val="false"/>
          <w:color w:val="000000"/>
          <w:sz w:val="28"/>
        </w:rPr>
        <w:t>Начальник (старший инспектор, инспектор)</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(наименование органа)</w:t>
      </w:r>
      <w:r>
        <w:br/>
      </w:r>
      <w:r>
        <w:rPr>
          <w:rFonts w:ascii="Times New Roman"/>
          <w:b w:val="false"/>
          <w:i w:val="false"/>
          <w:color w:val="000000"/>
          <w:sz w:val="28"/>
        </w:rPr>
        <w:t xml:space="preserve">
______________________________________ __________________ </w:t>
      </w:r>
      <w:r>
        <w:br/>
      </w: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«__» ____________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