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9125" w14:textId="3829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 марта 2010 года № 26 "Об утверждении нормативных правовых актов, регулирующих деятельность Акционерного общества "Фонд гарантирования страховых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94. Зарегистрировано в Министерстве юстиции Республики Казахстан 10 апреля 2012 года № 7546. Утратило силу постановлением Правления Национального Банка Республики Казахстан от 26 декабря 2016 года №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совершенствования нормативных правовых актов Республики Казахстан, регулирующих порядок согласования руководящих работников Акционерного общества "Фонд гарантирования страховых выплат",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Агентства Республики Казахстан по регулированию и надзору финансового рынка и финансовых организаций от 1 марта 2010 года № 26 "Об утверждении нормативных правовых актов, регулирующих деятельность Акционерного общества "Фонд гарантирования страховых выплат" (зарегистрированного в Реестре государственной регистрации нормативных правовых актов Республики Казахстан под № 6167, опубликованного 25 сентября 2010 года в газете "Казахстанская правда" № 253-254 (26314-26315))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отзыва согласия на избрание (назначение) руководящих работников Акционерного общества "Фонд гарантирования страховых выплат" и установления к ним квалификационных требований,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"Настоящие Правила выдачи и отзыва согласия на избрание (назначение) руководящих работников Акционерного общества "Фонд гарантирования страховых выплат" и установления к ним квалификационных требований (далее – Правила) разработаны в соответствии с Законами Республики Казахстан от 3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Фонде гарантирования 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бухгалтерском учете) и устанавливают порядок выдачи и отзыва согласия Комитетом по контролю и надзору финансового рынка и финансовых организаций Национального банка Республики Казахстан (далее - уполномоченный орган), на избрание (назначение) руководящих работников акционерного общества "Фонд гарантирования страховых выплат" (далее - Фонд), а также квалификационные требования к ним.";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Необходимый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 для избрания (назначения) кандидата на должность руководящего работника Фонда стаж включает работу кандидата в сфере предоставления и (или) регулирования и (или) контроля и надзора финансовых услуг, и (или) в организациях, осуществляющих аудит финансовых организаций, и (или) в акционерном обществе "Банк Развития Казахстана", и (или) работу кандидата в следующих международных финансовых организациях: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Азиатский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Евразийский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Европейский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Исламский 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Международная ассоциация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Международная финансовая корпорация;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Международный банк реконструкции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Международный валютный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Международный центр по урегулированию инвестиционных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Многостороннее агентство гарантии инвестиций.";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Руководящий работник Фонда занимает свою должность без согласования с уполномоченным органом не более шестидесяти календарных дней со дня его избрания (назначения).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истечении срока, указанного в части первой настоящего пункта, и в случае непредставления полного пакета документов на согласование в уполномоченный орган либо в случае отказа уполномоченным органом в согласовании Фонд расторгает трудовой договор с данным лицом, либо в случае отсутствия трудового договора принимает меры по прекращению полномочий данного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допускается исполнение обязанностей (замещение временно отсутствующего) руководящего работника Фонда без согласования с уполномоченным органом свыше срока, установленного в части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отказа уполномоченного органа в выдаче согласия на избрание (назначение) руководящего работника Фонда либо увольнения его с должности руководящего работника Фонда или его перевода на иную должность в этом Фонде данное лицо повторно назначается (избирается) на должность руководящего работника этого Фонда не ранее чем через девяносто календарных дней после получения отказа в выдаче согласия на его избрание (назначение) либо его увольнения, либо перевода на иную должность, но не более двух раз в течение двенадцати последовательных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двух последовательных отказов уполномоченного органа в выдаче согласия на избрание (назначение) на должность руководящего работника Фонда данное лицо назначается (избирается) руководящим работником Фонда по истечении двенадцати последовательных месяцев со дня принятия уполномоченным органом решения о втором отказе в выдаче согласия на его избрание (назначение) в этом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Согласование проводится уполномоченным органом по решению Комиссии с приглашением кандидатов для прохождения тестирования либо без их приглашения в случаях, предусмотренных пунктом 12-1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Фонд представляет в уполномоченный орган для согласования кандидата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ходатайство, составленное в произвольной форме, с указанием о том, что кандидат соответствует требованиям, предъявляемым к руководящим работникам Фонда, а также о том, что сведения о кандидате представлены в соответствии с настоящими Правилами и документально проверены Фондом, и подписанное: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первым руководителем совета директоров Фонда, а в случае его отсутствия - одним из членов совета директоров по решению совета директоров (с представлением копии данного решения совета директоров) - при избрании (назначении) членов совета директоров, генерального директора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генеральным директором Фонда либо лицом, исполняющим обязанности генерального директора Фонда (с представлением копии решения о возложении исполнения обязанностей) - при избрании (назначении) председателя совета директоров, главного бухгалтера;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выписки из решения уполномоченного органа Фонда о избрании (назначении) кандидата (при согласовании двух и более кандидатов - на каждого кандидата по одному экземпляру копии решения), с указанием даты избрания (назначения) кандидата на руководящую должность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дата назначения отсутствует, то датой избрания (назначения) кандидата считается дата принятия решения уполномоченного органа Фонда либо дата наступления события, указанного в решении. В этом случае Фонд представляет копии документов, подтверждающих наступление события, указанного в решении;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кандидате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электронном и бумажном носителях (фотография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выполняется на светлом фоне размером 3 х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копию документа, удостоверяющего личность кандидата;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копию документа, подтверждающего получение ученой степени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документ, подтверждающий отсутствие неснятой или непогашенной судимости, выданный уполномоченным государственным органом по формированию правовой статистики и ведению специальных учетов (либо копию документа уполномоченного государственного органа по формированию правовой статистики и ведению специальных учетов при представлении пакета документов на согласование одного и того же кандидата на две и более руководящие должности). Дата выдачи указанного документа не превышает трех месяцев, предшествующих дате подачи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рекомендательные письма на кандидата как минимум от двух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составленные в произвольной форме, с указанием должности, на которую рекомендуется кандидат, даты подписания и должности рекомендующего лица, а также профессиональных и (или) иных характеристик кандидата. Дата выдачи рекомендательного письма не превышает трех месяцев, предшествующих дате подачи ходатайства;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копию сертификата профессионального бухгалтера, выданного организацией по сертификации (аккредитованной центральным государственным органом Республики Казахстан, осуществляющим регулирование деятельности в сфере бухгалтерского учета и финансовой отчетности) либо копию квалификационного свидетельства профессионального бухгалтера, выданного иностранным институтом, являющимся действительным членом Международной федерации бухгалтеров - для кандидата на должность главного бухгалтера.";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"11. Фонд представляет полный пакет документов в уполномоченный орган для согласования кандидата в срок, не позже шестидесяти календарных дней со дня его избрания (назначения).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представленные для согласования кандидата на должность руководящего работника, рассматриваются уполномоченным органом в течение тридцати рабочих дней с даты представления полного пакета документов, оформленных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дает Фонду письменный ответ с указанием замечаний и срока для их устранения в случае несоответствия представленных документов требованиям настоящих Правил, учредительных документов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представления Фондом неполного пакета документов, предусмотренных настоящими Правилами, уполномоченный орган возвращает их Фонду без рассмотрения. Фонд представляет недостающие документы в срок не позже шестидесяти календарных дней со дня избрания (назначения) кандидата на руководящую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В целях подтверждения достоверности сведений об отсутствии неснятой или непогашенной судимости в стране гражданства (для иностранных граждан) или в стране постоянного проживания (для лиц без гражданства), иностранные граждане (лица без гражданства) в срок не позднее шести месяцев с даты избрания (назначения) на должность руководящего работника Фонда представляют в уполномоченный орган соответствующий документ, выданный государственным органом страны их гражданства (страны их постоянного проживания - для лиц без гражданства) либо страны, где кандидат постоянно проживал в течение последних пятнадцати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непредставления указанного документа в установленный настоящим пунктом срок сведения, на основании которых выдано согласие, считаются недостоверными, и выданное согласие подлежит отзыву уполномоченным органом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наличия у кандидата на должность руководящего работника стажа работы в финансовых организациях, являющихся нерезидентами Республики Казахстан, уполномоченный орган, в целях подтверждения наличия у кандидата безупречной деловой репутации, запрашивает от уполномоченного надзорного органа иностранного государства информацию о наличии либо отсутствии сведений, характеризующих деловую репутацию кандидата в период не более 10 (десяти) лет до даты назначения на должность руководящего работника в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уполномоченным надзорным органом иностранного государства информации об отсутствии у кандидата на должность руководящего работника безупречной деловой репутации сведения, на основании которых выдано согласие, считаются недостоверными, и выданное согласие подлежит отзыву уполномоченным органом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"12-1. Согласованию без приглашения на основании представленных документов подлежат следующие работники Фонда по решению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кандидат на должность первого руководителя исполнительного органа Фонда - при наличии стажа работы не менее трех лет в страховой (перестраховочной) организации либо в одной из международных финансовых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занимавший должность: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первого руководителя, члена исполнительного органа (курировавшим вопросы, связанные с оказанием финансовых услуг), первого руководителя, члена совета директоров;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главного бухгалтера;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кандидат на должность первого руководителя, члена совета директоров Фонда - при наличии стажа работы не менее двух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аудитором, непосредственно осуществлявшим аудит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страховой (перестраховочной) организации, Фонде и (или) в одной из международных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первым руководителем, членом совета директоров,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первым руководителем, членом правления (курировавшим вопросы, связанные с оказанием финансовых услуг),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главным бухгалтером;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кандидат на должность главного бухгалтера Фонда - при наличии стажа работы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аудитором, непосредственно осуществлявшим аудит страховой (перестраховочной)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страховой (перестраховочной) организации, Фонде и (или) в одной из международных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первым руководителем, членом совета директоров,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первым руководителем, членом правления (курировавшим вопросы, связанные с оказанием финансовых услуг),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главным бухгалтером или заместителем главного бухгалтера,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руководителем (заместителем руководителя) самостоятельного структурного подразделения (департамента, управления), деятельность которого была связана с оказанием финансовых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"26. В выдаче согласия на избрание (назначение) руководящих работников Фонда уполномоченный орган отказывает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соответствие руководящих работников подпунктам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бухгалтерском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неявка на тестирование без уважительной причины либо отрицательный результат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неустранение Фондом замечаний уполномоченного органа или представление Фондом доработанных с учетом замечаний уполномоченного органа документов, по истечении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срока рассмотрения документов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представление документов по истечении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сроков, в течение которых руководящий работник занимает свою должность без согласования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наличие ограниченных мер воздействия и (или) санкций, примененных уполномоченным органом и (или) Национальным Банком Республики Казахстан к кандидату.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Данное требование применяется в течение одного года до даты подачи Фондом ходатайства о согласовании кандидата;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наличие у уполномоченного органа сведений о фактах принятия решений кандидатом по вопросам, которые входили в его полномочия, повлекших за собой нарушения финансовой организацией, Фондом, банковским, страховым холдингом законодательства Республики Казахстан, в которой кандидат занимает (занимал) должность руководящего работника либо исполняющего обязанности руководящего работника и за которое уполномоченным органом и (или) Национальным Банком Республики Казахстан в отношении данной финансовой организации, Фонда, банковского, страхового холдинга была применена ограниченная мера воздействия и (или) санкция;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Данное требование применяется в течение одного года со дня выявления уполномоченным органом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наличие у уполномоченного органа сведений о том, что кандидат являлся стороной сделки, признанной заключенной в целях манипулирования на рынке ценных бумаг, и (или) повлекшей причинение ущерба третьему лицу (третьим лицам).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Данное требование применяется в случае наличия у уполномоченного органа фактов, подтверждающих что манипулирование на рынке ценных бумаг и (или) причинение в результате совершения данной сделки ущерба третьему лицу (третьим лицам) вызвано недобросовестными действиями кандидата;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наличие у уполномоченного органа сведений о том, что кандидат являлся работником финансовой организации, в отношении которой уполномоченным органом были применены санкции и (или) ограниченные меры воздействия за совершение сделок, признанных заключенными в целях манипулирования на рынке ценных бумаг, и (или) работником финансовой организации, действия которого повлекли причинение ущерба финансовой организации и (или) третьему лицу (третьим лицам), участвующим в сделке.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Данное требование применяется в случае наличия у уполномоченного органа фактов, подтверждающих что манипулирование на рынке ценных бумаг и (или) причинение в результате совершения данной сделки ущерба финансовой организации и (или) третьему лицу (третьим лицам) вызвано недобросовестными действиями либо бездействием кандидата.";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Марченко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2012 года №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и отзыва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избрание (назначение)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 выплат"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установления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квалификационных требований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фотографии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кандидате на должность руководящего работника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"Фонд гарантирования страховых выплат"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(указывается фамилия, имя, при наличии - отчество кандидата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которую кандидат назначается в акционерном обществе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гарантирования страховых выплат")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Общие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3947"/>
      </w:tblGrid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Образование: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3"/>
        <w:gridCol w:w="1565"/>
        <w:gridCol w:w="2726"/>
        <w:gridCol w:w="1565"/>
        <w:gridCol w:w="1565"/>
        <w:gridCol w:w="1566"/>
      </w:tblGrid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Сведения о супруге, близких родственниках (родители, брат, сестра, дети) и свойственниках (родители, брат, сестра, дети супруга (супруги))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1"/>
        <w:gridCol w:w="3341"/>
        <w:gridCol w:w="1578"/>
        <w:gridCol w:w="1579"/>
        <w:gridCol w:w="2461"/>
      </w:tblGrid>
      <w:tr>
        <w:trPr>
          <w:trHeight w:val="30" w:hRule="atLeast"/>
        </w:trPr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Сведения об участии кандидата в уставном капитале или владении акциями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2677"/>
        <w:gridCol w:w="1718"/>
        <w:gridCol w:w="4268"/>
      </w:tblGrid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капитале или 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принадлежащих кандидату,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Сведения о прохождении семинаров, курсов по повышению квалификации за последние три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1763"/>
        <w:gridCol w:w="2748"/>
        <w:gridCol w:w="4057"/>
      </w:tblGrid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Сведения о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данном пункте указываются сведения о должностях, которые занимал (занимает) кандидат за всю трудовую деятельность, в том числе должности в акционерном обществе "Фонд гарантирования страховых выплат", представившем в уполномоченный орган ходатайство о согласовании.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3917"/>
        <w:gridCol w:w="1370"/>
        <w:gridCol w:w="1371"/>
        <w:gridCol w:w="1371"/>
        <w:gridCol w:w="1371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Сведения о проведении кандидатом аудита финансовых организаций, акционерного общества "Фонд гарантирования страховых выплат":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(указать наименование организации, дата подписания кандидатом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аудиторского отчета в качестве аудитора - исполнителя).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Сведения о членстве в совете директоров и инвестиционных комитетах в Фонде и (или) в других организациях: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7"/>
        <w:gridCol w:w="5201"/>
        <w:gridCol w:w="1251"/>
        <w:gridCol w:w="1949"/>
        <w:gridCol w:w="1252"/>
      </w:tblGrid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требовалось)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увольнения,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Имеющиеся публикации, научные разработки и другие достижения: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 (нет), в случае наличия указать дату, в каких изданиях)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Сведения о наличии неснятой и непогашенной судимости: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9"/>
        <w:gridCol w:w="1388"/>
        <w:gridCol w:w="1388"/>
        <w:gridCol w:w="1388"/>
        <w:gridCol w:w="1388"/>
        <w:gridCol w:w="2164"/>
        <w:gridCol w:w="1645"/>
      </w:tblGrid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11. Сведения о наличии фактов неисполнения принятых на себя обязательств: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 (нет), в случае наличия указанных фактов необходимо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организации и сумму обязательств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. Сведения о том, являлся ли кандидат ранее первым руководителем совета директоров, первым руководителем правления (исполнительного органа) и его заместителем, главным бухгалтером, крупным участником - физическим лицом, первым руководителем крупного участника (банковского или страхового холдинга) - юридического лица финансовой организации в период не более чем за один год до принятия государственным органом по регулированию и надзору финансового рынка и финансовых организаций решения о консервации финансовой организации, банковского холдинга, являющегося родительской организацией банка, о принудительном выкупе акций, о лишении лицензии финансовой организации,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 (нет), указать наименование организации, должность, период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13. Наличие данных об отзыве согласия на избрание (назначение) руководящего работника и об отстранении уполномоченным органом от выполнения служебных обязанностей финансовой организации, акционерного общества "Фонд гарантирования страховых выплат", банковского, страхового холдинга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 (нет), указать наименование организации, должность,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работы, основания для отзыва согласия на избрание (назначение)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государственного органа, принявшего такое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14. Привлекался ли как руководитель финансовой организации, акционерного общества "Фонд гарантирования страховых выплат", банковского, страхового холдинга в качестве ответчика в судебные разбирательства по вопросам деятельности финансовой организации, акционерного общества "Фонд гарантирования страховых выплат", банковского, страхового холдинга: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(да (нет), указать дату, наименование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организации-ответчика в судебном разбирательстве, рассматриваемый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вопрос и решение суда).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Подтверждаю, что настоящая информация была проверена мною и является достоверной и полной.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Фамилия, имя, отчество (при наличии)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кандидатом на должность независимого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"Фонд гарантирования страховых выплат":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Подтверждаю, что я, 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имя, при наличии –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 требованиям,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мая 2003 года "Об акционерных обществах" для избрания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(назначения) на должность независимого директора.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