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ad7b" w14:textId="39fa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отчета формы № 1-ЭТ "О преступлениях, правонарушениях, связанных с экстремизмом, террористической деятельностью и о состоянии прокурорского надзора", Инструкции по его составлению и введении банка данных о лицах, привлеченных к ответственности за совершение преступлений и правонарушений, связанных с экстремизмом, террористической деятельностью и организациях, признанных судом экстремистскими, террористическими"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29 марта 2012 года № 33. Зарегистрирован в Министерстве юстиции Республики Казахстан 10 апреля 2012 года № 7539. Утратил силу приказом Генерального Прокурора Республики Казахстан от 9 октября 2014 года № 113</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09.10.2014 № </w:t>
      </w:r>
      <w:r>
        <w:rPr>
          <w:rFonts w:ascii="Times New Roman"/>
          <w:b w:val="false"/>
          <w:i w:val="false"/>
          <w:color w:val="ff0000"/>
          <w:sz w:val="28"/>
        </w:rPr>
        <w:t>113</w:t>
      </w:r>
      <w:r>
        <w:rPr>
          <w:rFonts w:ascii="Times New Roman"/>
          <w:b w:val="false"/>
          <w:i w:val="false"/>
          <w:color w:val="ff0000"/>
          <w:sz w:val="28"/>
        </w:rPr>
        <w:t xml:space="preserve"> (вводится в действие с 01.01.2015).</w:t>
      </w:r>
    </w:p>
    <w:bookmarkStart w:name="z1" w:id="0"/>
    <w:p>
      <w:pPr>
        <w:spacing w:after="0"/>
        <w:ind w:left="0"/>
        <w:jc w:val="both"/>
      </w:pPr>
      <w:r>
        <w:rPr>
          <w:rFonts w:ascii="Times New Roman"/>
          <w:b w:val="false"/>
          <w:i w:val="false"/>
          <w:color w:val="000000"/>
          <w:sz w:val="28"/>
        </w:rPr>
        <w:t>       
В целях совершенствования отчетности и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ноября 2011 года № 502-IV «О внесении изменений и дополнений в некоторые законодательные акты Республики Казахстан по вопросам противодействия организованной преступности, террористической и экстремистской деятельности»,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от 21 декабря 1995 года «О Прокуратуре»,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банк данных о лицах, привлеченных к ответственности за совершение преступлений и правонарушений, связанных с экстремизмом, террористической деятельностью и организациях, признанных судом экстремистскими, террористическими;</w:t>
      </w:r>
      <w:r>
        <w:br/>
      </w:r>
      <w:r>
        <w:rPr>
          <w:rFonts w:ascii="Times New Roman"/>
          <w:b w:val="false"/>
          <w:i w:val="false"/>
          <w:color w:val="000000"/>
          <w:sz w:val="28"/>
        </w:rPr>
        <w:t>
</w:t>
      </w:r>
      <w:r>
        <w:rPr>
          <w:rFonts w:ascii="Times New Roman"/>
          <w:b w:val="false"/>
          <w:i w:val="false"/>
          <w:color w:val="000000"/>
          <w:sz w:val="28"/>
        </w:rPr>
        <w:t>
      2) отчет формы № 1-ЭТ «О преступлениях, правонарушениях, связанных с экстремизмом, террористической деятельностью и о состоянии прокурорского надзора»,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Инструкцию по составлению и формированию отчета формы № 1-ЭТ «О преступлениях, правонарушениях, связанных с экстремизмом, террористической деятельностью и о состоянии прокурорского надзора»,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отчете формы № 1-ЭТ «О преступлениях, правонарушениях, связанных с экстремизмом, террористической деятельностью и о состоянии прокурорского надзора» отражать сведения о преступлениях и правонарушениях, ответственность за совершение которых предусмотрена следующими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 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КРКоАП):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162</w:t>
      </w:r>
      <w:r>
        <w:rPr>
          <w:rFonts w:ascii="Times New Roman"/>
          <w:b w:val="false"/>
          <w:i w:val="false"/>
          <w:color w:val="000000"/>
          <w:sz w:val="28"/>
        </w:rPr>
        <w:t xml:space="preserve"> УК РК «Наемничество»;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163</w:t>
      </w:r>
      <w:r>
        <w:rPr>
          <w:rFonts w:ascii="Times New Roman"/>
          <w:b w:val="false"/>
          <w:i w:val="false"/>
          <w:color w:val="000000"/>
          <w:sz w:val="28"/>
        </w:rPr>
        <w:t xml:space="preserve"> УК РК «Нападение на лиц или организации, пользующиеся международной защитой»;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164</w:t>
      </w:r>
      <w:r>
        <w:rPr>
          <w:rFonts w:ascii="Times New Roman"/>
          <w:b w:val="false"/>
          <w:i w:val="false"/>
          <w:color w:val="000000"/>
          <w:sz w:val="28"/>
        </w:rPr>
        <w:t xml:space="preserve"> УК РК «Возбуждение социальной, национальной, родовой, расовой или религиозной вражды»;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166-1</w:t>
      </w:r>
      <w:r>
        <w:rPr>
          <w:rFonts w:ascii="Times New Roman"/>
          <w:b w:val="false"/>
          <w:i w:val="false"/>
          <w:color w:val="000000"/>
          <w:sz w:val="28"/>
        </w:rPr>
        <w:t xml:space="preserve"> УК РК «Посягательство на жизнь Первого Президента Республики Казахстан — Лидера Нации»;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167</w:t>
      </w:r>
      <w:r>
        <w:rPr>
          <w:rFonts w:ascii="Times New Roman"/>
          <w:b w:val="false"/>
          <w:i w:val="false"/>
          <w:color w:val="000000"/>
          <w:sz w:val="28"/>
        </w:rPr>
        <w:t xml:space="preserve"> УК РК «Посягательство на жизнь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168</w:t>
      </w:r>
      <w:r>
        <w:rPr>
          <w:rFonts w:ascii="Times New Roman"/>
          <w:b w:val="false"/>
          <w:i w:val="false"/>
          <w:color w:val="000000"/>
          <w:sz w:val="28"/>
        </w:rPr>
        <w:t xml:space="preserve"> УК РК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169</w:t>
      </w:r>
      <w:r>
        <w:rPr>
          <w:rFonts w:ascii="Times New Roman"/>
          <w:b w:val="false"/>
          <w:i w:val="false"/>
          <w:color w:val="000000"/>
          <w:sz w:val="28"/>
        </w:rPr>
        <w:t xml:space="preserve"> УК РК «Вооруженный мятеж»;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170</w:t>
      </w:r>
      <w:r>
        <w:rPr>
          <w:rFonts w:ascii="Times New Roman"/>
          <w:b w:val="false"/>
          <w:i w:val="false"/>
          <w:color w:val="000000"/>
          <w:sz w:val="28"/>
        </w:rPr>
        <w:t xml:space="preserve"> УК РК «Призывы к насильственному свержению или изменению конституционного строя, либо насильственному нарушению единства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171</w:t>
      </w:r>
      <w:r>
        <w:rPr>
          <w:rFonts w:ascii="Times New Roman"/>
          <w:b w:val="false"/>
          <w:i w:val="false"/>
          <w:color w:val="000000"/>
          <w:sz w:val="28"/>
        </w:rPr>
        <w:t xml:space="preserve"> УК РК «Диверсия»;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233</w:t>
      </w:r>
      <w:r>
        <w:rPr>
          <w:rFonts w:ascii="Times New Roman"/>
          <w:b w:val="false"/>
          <w:i w:val="false"/>
          <w:color w:val="000000"/>
          <w:sz w:val="28"/>
        </w:rPr>
        <w:t xml:space="preserve"> УК РК «Терроризм»;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233-1</w:t>
      </w:r>
      <w:r>
        <w:rPr>
          <w:rFonts w:ascii="Times New Roman"/>
          <w:b w:val="false"/>
          <w:i w:val="false"/>
          <w:color w:val="000000"/>
          <w:sz w:val="28"/>
        </w:rPr>
        <w:t xml:space="preserve"> УК РК «Пропаганда терроризма либо экстремизма или публичные призывы к совершению акта терроризма»;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233-2</w:t>
      </w:r>
      <w:r>
        <w:rPr>
          <w:rFonts w:ascii="Times New Roman"/>
          <w:b w:val="false"/>
          <w:i w:val="false"/>
          <w:color w:val="000000"/>
          <w:sz w:val="28"/>
        </w:rPr>
        <w:t xml:space="preserve"> УК РК «Создание, руководство террористической группой и участие в ее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233-3</w:t>
      </w:r>
      <w:r>
        <w:rPr>
          <w:rFonts w:ascii="Times New Roman"/>
          <w:b w:val="false"/>
          <w:i w:val="false"/>
          <w:color w:val="000000"/>
          <w:sz w:val="28"/>
        </w:rPr>
        <w:t xml:space="preserve"> УК РК «Финансирование террористической или экстремистской деятельности и иное пособничество терроризму либо экстремизму»;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233-4</w:t>
      </w:r>
      <w:r>
        <w:rPr>
          <w:rFonts w:ascii="Times New Roman"/>
          <w:b w:val="false"/>
          <w:i w:val="false"/>
          <w:color w:val="000000"/>
          <w:sz w:val="28"/>
        </w:rPr>
        <w:t xml:space="preserve"> Уголовного Кодекса Республики Казахстан «Вербовка или подготовка либо вооружение лиц в целях организации террористической либо экстремисткой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234</w:t>
      </w:r>
      <w:r>
        <w:rPr>
          <w:rFonts w:ascii="Times New Roman"/>
          <w:b w:val="false"/>
          <w:i w:val="false"/>
          <w:color w:val="000000"/>
          <w:sz w:val="28"/>
        </w:rPr>
        <w:t xml:space="preserve"> УК РК «Захват заложника»;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236</w:t>
      </w:r>
      <w:r>
        <w:rPr>
          <w:rFonts w:ascii="Times New Roman"/>
          <w:b w:val="false"/>
          <w:i w:val="false"/>
          <w:color w:val="000000"/>
          <w:sz w:val="28"/>
        </w:rPr>
        <w:t xml:space="preserve"> УК РК «Организация незаконного военизированного формирования»;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238</w:t>
      </w:r>
      <w:r>
        <w:rPr>
          <w:rFonts w:ascii="Times New Roman"/>
          <w:b w:val="false"/>
          <w:i w:val="false"/>
          <w:color w:val="000000"/>
          <w:sz w:val="28"/>
        </w:rPr>
        <w:t xml:space="preserve"> УК РК «Захват зданий, сооружений, средств сообщений и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239</w:t>
      </w:r>
      <w:r>
        <w:rPr>
          <w:rFonts w:ascii="Times New Roman"/>
          <w:b w:val="false"/>
          <w:i w:val="false"/>
          <w:color w:val="000000"/>
          <w:sz w:val="28"/>
        </w:rPr>
        <w:t xml:space="preserve"> УК РК «Угон, а равно захват воздушного или водного судна либо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частями 2 и 3 </w:t>
      </w:r>
      <w:r>
        <w:rPr>
          <w:rFonts w:ascii="Times New Roman"/>
          <w:b w:val="false"/>
          <w:i w:val="false"/>
          <w:color w:val="000000"/>
          <w:sz w:val="28"/>
        </w:rPr>
        <w:t>статьи 337</w:t>
      </w:r>
      <w:r>
        <w:rPr>
          <w:rFonts w:ascii="Times New Roman"/>
          <w:b w:val="false"/>
          <w:i w:val="false"/>
          <w:color w:val="000000"/>
          <w:sz w:val="28"/>
        </w:rPr>
        <w:t xml:space="preserve"> УК РК «Создание или участие в деятельности незаконных общественных и других объединений»;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337-1</w:t>
      </w:r>
      <w:r>
        <w:rPr>
          <w:rFonts w:ascii="Times New Roman"/>
          <w:b w:val="false"/>
          <w:i w:val="false"/>
          <w:color w:val="000000"/>
          <w:sz w:val="28"/>
        </w:rPr>
        <w:t xml:space="preserve"> УК РК «Организация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343</w:t>
      </w:r>
      <w:r>
        <w:rPr>
          <w:rFonts w:ascii="Times New Roman"/>
          <w:b w:val="false"/>
          <w:i w:val="false"/>
          <w:color w:val="000000"/>
          <w:sz w:val="28"/>
        </w:rPr>
        <w:t xml:space="preserve"> КРКоАП «Дача разрешения на публикацию в средствах массовой информации материалов, направленных на разжигание национальной вражды»;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344</w:t>
      </w:r>
      <w:r>
        <w:rPr>
          <w:rFonts w:ascii="Times New Roman"/>
          <w:b w:val="false"/>
          <w:i w:val="false"/>
          <w:color w:val="000000"/>
          <w:sz w:val="28"/>
        </w:rPr>
        <w:t xml:space="preserve"> КРКоАП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статьей 374-1</w:t>
      </w:r>
      <w:r>
        <w:rPr>
          <w:rFonts w:ascii="Times New Roman"/>
          <w:b w:val="false"/>
          <w:i w:val="false"/>
          <w:color w:val="000000"/>
          <w:sz w:val="28"/>
        </w:rPr>
        <w:t xml:space="preserve"> КРКоАП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w:t>
      </w:r>
      <w:r>
        <w:br/>
      </w:r>
      <w:r>
        <w:rPr>
          <w:rFonts w:ascii="Times New Roman"/>
          <w:b w:val="false"/>
          <w:i w:val="false"/>
          <w:color w:val="000000"/>
          <w:sz w:val="28"/>
        </w:rPr>
        <w:t>
</w:t>
      </w:r>
      <w:r>
        <w:rPr>
          <w:rFonts w:ascii="Times New Roman"/>
          <w:b w:val="false"/>
          <w:i w:val="false"/>
          <w:color w:val="000000"/>
          <w:sz w:val="28"/>
        </w:rPr>
        <w:t>
      3. Сотрудниками канцелярий областных и приравненных к ним судов Департамента по обеспечению деятельности судов при Верховном Суде Республики Казахстан (аппарат Верховного Суда Республики Казахстан) (далее – Департамент при Верховном Суде), при признании судом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и запрещения ее деятельности посредством ликвидации, направлять в территориальные органы Комитета электронный информационный учетный документ (далее – ЭИУД) формы № 1 на гражданское дело (заявление), рассмотренное судом первой инстанции после вступления в законную силу решения.</w:t>
      </w:r>
      <w:r>
        <w:br/>
      </w:r>
      <w:r>
        <w:rPr>
          <w:rFonts w:ascii="Times New Roman"/>
          <w:b w:val="false"/>
          <w:i w:val="false"/>
          <w:color w:val="000000"/>
          <w:sz w:val="28"/>
        </w:rPr>
        <w:t>
</w:t>
      </w:r>
      <w:r>
        <w:rPr>
          <w:rFonts w:ascii="Times New Roman"/>
          <w:b w:val="false"/>
          <w:i w:val="false"/>
          <w:color w:val="000000"/>
          <w:sz w:val="28"/>
        </w:rPr>
        <w:t>
      4. Ответственными сотрудниками Департамента при Верховном Суде и его территориальных подразделений ЭИУД формы № № 2, 3 и 4 на гражданское дело, рассмотренное судом в апелляционной, кассационной и надзорной инстанциями соответственно направлять в территориальные органы Комитета с момента вынесения постановления посредством Единой автоматизированной информационно-аналитической системы судебных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30 мая 2005 года № 19 «Об утверждении статистического отчета формы № 1-ЭТ «О преступлениях, правонарушениях, связанных с экстремизмом, террористической деятельностью и о состоянии прокурорского надзора», Инструкции по его составлению и введении банка данных о лицах, привлеченных к ответственности за совершение преступлений и правонарушений, связанных с экстремизмом, террористической деятельностью и организациях, признанных судом экстремистскими, террористическими» (зарегистрированный в Реестре государственной регистрации нормативных правовых актов за № 3703).</w:t>
      </w:r>
      <w:r>
        <w:br/>
      </w:r>
      <w:r>
        <w:rPr>
          <w:rFonts w:ascii="Times New Roman"/>
          <w:b w:val="false"/>
          <w:i w:val="false"/>
          <w:color w:val="000000"/>
          <w:sz w:val="28"/>
        </w:rPr>
        <w:t>
</w:t>
      </w:r>
      <w:r>
        <w:rPr>
          <w:rFonts w:ascii="Times New Roman"/>
          <w:b w:val="false"/>
          <w:i w:val="false"/>
          <w:color w:val="000000"/>
          <w:sz w:val="28"/>
        </w:rPr>
        <w:t>
      6. Комитету настоящий приказ направить:</w:t>
      </w:r>
      <w:r>
        <w:br/>
      </w:r>
      <w:r>
        <w:rPr>
          <w:rFonts w:ascii="Times New Roman"/>
          <w:b w:val="false"/>
          <w:i w:val="false"/>
          <w:color w:val="000000"/>
          <w:sz w:val="28"/>
        </w:rPr>
        <w:t>
</w:t>
      </w:r>
      <w:r>
        <w:rPr>
          <w:rFonts w:ascii="Times New Roman"/>
          <w:b w:val="false"/>
          <w:i w:val="false"/>
          <w:color w:val="000000"/>
          <w:sz w:val="28"/>
        </w:rPr>
        <w:t>
      1) для государственной регистрации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субъектам правовой статистики и специальных учетов и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приказа возложить на Председателя Комитета.</w:t>
      </w:r>
      <w:r>
        <w:br/>
      </w:r>
      <w:r>
        <w:rPr>
          <w:rFonts w:ascii="Times New Roman"/>
          <w:b w:val="false"/>
          <w:i w:val="false"/>
          <w:color w:val="000000"/>
          <w:sz w:val="28"/>
        </w:rPr>
        <w:t>
</w:t>
      </w:r>
      <w:r>
        <w:rPr>
          <w:rFonts w:ascii="Times New Roman"/>
          <w:b w:val="false"/>
          <w:i w:val="false"/>
          <w:color w:val="000000"/>
          <w:sz w:val="28"/>
        </w:rPr>
        <w:t>
      8. Настоящий приказ подлежит официальному опубликованию и вводится в действие с момента подписания.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38" w:id="1"/>
    <w:p>
      <w:pPr>
        <w:spacing w:after="0"/>
        <w:ind w:left="0"/>
        <w:jc w:val="both"/>
      </w:pPr>
      <w:r>
        <w:rPr>
          <w:rFonts w:ascii="Times New Roman"/>
          <w:b w:val="false"/>
          <w:i w:val="false"/>
          <w:color w:val="000000"/>
          <w:sz w:val="28"/>
        </w:rPr>
        <w:t xml:space="preserve">
Приложение 1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марта 2012 года № 33             </w:t>
      </w:r>
    </w:p>
    <w:bookmarkEnd w:id="1"/>
    <w:bookmarkStart w:name="z39" w:id="2"/>
    <w:p>
      <w:pPr>
        <w:spacing w:after="0"/>
        <w:ind w:left="0"/>
        <w:jc w:val="both"/>
      </w:pPr>
      <w:r>
        <w:rPr>
          <w:rFonts w:ascii="Times New Roman"/>
          <w:b w:val="false"/>
          <w:i w:val="false"/>
          <w:color w:val="000000"/>
          <w:sz w:val="28"/>
        </w:rPr>
        <w:t>
</w:t>
      </w:r>
      <w:r>
        <w:rPr>
          <w:rFonts w:ascii="Times New Roman"/>
          <w:b/>
          <w:i w:val="false"/>
          <w:color w:val="000000"/>
          <w:sz w:val="28"/>
        </w:rPr>
        <w:t>Отчет формы №</w:t>
      </w:r>
      <w:r>
        <w:rPr>
          <w:rFonts w:ascii="Times New Roman"/>
          <w:b/>
          <w:i w:val="false"/>
          <w:color w:val="000000"/>
          <w:sz w:val="28"/>
        </w:rPr>
        <w:t>1-</w:t>
      </w:r>
      <w:r>
        <w:rPr>
          <w:rFonts w:ascii="Times New Roman"/>
          <w:b/>
          <w:i w:val="false"/>
          <w:color w:val="000000"/>
          <w:sz w:val="28"/>
        </w:rPr>
        <w:t>ЭТ</w:t>
      </w:r>
      <w:r>
        <w:rPr>
          <w:rFonts w:ascii="Times New Roman"/>
          <w:b/>
          <w:i w:val="false"/>
          <w:color w:val="000000"/>
          <w:sz w:val="28"/>
        </w:rPr>
        <w:t xml:space="preserve"> "</w:t>
      </w:r>
      <w:r>
        <w:rPr>
          <w:rFonts w:ascii="Times New Roman"/>
          <w:b/>
          <w:i w:val="false"/>
          <w:color w:val="000000"/>
          <w:sz w:val="28"/>
        </w:rPr>
        <w:t>О преступлениях</w:t>
      </w:r>
      <w:r>
        <w:rPr>
          <w:rFonts w:ascii="Times New Roman"/>
          <w:b/>
          <w:i w:val="false"/>
          <w:color w:val="000000"/>
          <w:sz w:val="28"/>
        </w:rPr>
        <w:t xml:space="preserve">, </w:t>
      </w:r>
      <w:r>
        <w:rPr>
          <w:rFonts w:ascii="Times New Roman"/>
          <w:b/>
          <w:i w:val="false"/>
          <w:color w:val="000000"/>
          <w:sz w:val="28"/>
        </w:rPr>
        <w:t>правонарушениях</w:t>
      </w:r>
      <w:r>
        <w:rPr>
          <w:rFonts w:ascii="Times New Roman"/>
          <w:b/>
          <w:i w:val="false"/>
          <w:color w:val="000000"/>
          <w:sz w:val="28"/>
        </w:rPr>
        <w:t xml:space="preserve">, </w:t>
      </w:r>
      <w:r>
        <w:rPr>
          <w:rFonts w:ascii="Times New Roman"/>
          <w:b/>
          <w:i w:val="false"/>
          <w:color w:val="000000"/>
          <w:sz w:val="28"/>
        </w:rPr>
        <w:t>связанных с экстремизмом</w:t>
      </w:r>
      <w:r>
        <w:rPr>
          <w:rFonts w:ascii="Times New Roman"/>
          <w:b/>
          <w:i w:val="false"/>
          <w:color w:val="000000"/>
          <w:sz w:val="28"/>
        </w:rPr>
        <w:t xml:space="preserve">, </w:t>
      </w:r>
      <w:r>
        <w:rPr>
          <w:rFonts w:ascii="Times New Roman"/>
          <w:b/>
          <w:i w:val="false"/>
          <w:color w:val="000000"/>
          <w:sz w:val="28"/>
        </w:rPr>
        <w:t>террористической деятельностью и о состоянии прокурорского надзора</w:t>
      </w:r>
      <w:r>
        <w:br/>
      </w:r>
      <w:r>
        <w:rPr>
          <w:rFonts w:ascii="Times New Roman"/>
          <w:b w:val="false"/>
          <w:i w:val="false"/>
          <w:color w:val="000000"/>
          <w:sz w:val="28"/>
        </w:rPr>
        <w:t>
Раздел 1. Сведения о преступлениях, связанных с экстремизмом, террористической деятельностью</w:t>
      </w:r>
      <w:r>
        <w:br/>
      </w:r>
      <w:r>
        <w:rPr>
          <w:rFonts w:ascii="Times New Roman"/>
          <w:b w:val="false"/>
          <w:i w:val="false"/>
          <w:color w:val="000000"/>
          <w:sz w:val="28"/>
        </w:rPr>
        <w:t>
Таблица А (по преступлениям)</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06"/>
        <w:gridCol w:w="4020"/>
        <w:gridCol w:w="1102"/>
        <w:gridCol w:w="1670"/>
        <w:gridCol w:w="1553"/>
        <w:gridCol w:w="1100"/>
        <w:gridCol w:w="1533"/>
        <w:gridCol w:w="1573"/>
      </w:tblGrid>
      <w:tr>
        <w:trPr>
          <w:trHeight w:val="6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преступ-</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уголов-</w:t>
            </w:r>
            <w:r>
              <w:br/>
            </w:r>
            <w:r>
              <w:rPr>
                <w:rFonts w:ascii="Times New Roman"/>
                <w:b w:val="false"/>
                <w:i w:val="false"/>
                <w:color w:val="000000"/>
                <w:sz w:val="20"/>
              </w:rPr>
              <w:t>
</w:t>
            </w:r>
            <w:r>
              <w:rPr>
                <w:rFonts w:ascii="Times New Roman"/>
                <w:b w:val="false"/>
                <w:i w:val="false"/>
                <w:color w:val="000000"/>
                <w:sz w:val="20"/>
              </w:rPr>
              <w:t>ные дела о</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находи-</w:t>
            </w:r>
            <w:r>
              <w:br/>
            </w:r>
            <w:r>
              <w:rPr>
                <w:rFonts w:ascii="Times New Roman"/>
                <w:b w:val="false"/>
                <w:i w:val="false"/>
                <w:color w:val="000000"/>
                <w:sz w:val="20"/>
              </w:rPr>
              <w:t>
</w:t>
            </w:r>
            <w:r>
              <w:rPr>
                <w:rFonts w:ascii="Times New Roman"/>
                <w:b w:val="false"/>
                <w:i w:val="false"/>
                <w:color w:val="000000"/>
                <w:sz w:val="20"/>
              </w:rPr>
              <w:t>лись в</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водстве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преступ-</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зарегис-</w:t>
            </w:r>
            <w:r>
              <w:br/>
            </w:r>
            <w:r>
              <w:rPr>
                <w:rFonts w:ascii="Times New Roman"/>
                <w:b w:val="false"/>
                <w:i w:val="false"/>
                <w:color w:val="000000"/>
                <w:sz w:val="20"/>
              </w:rPr>
              <w:t>
</w:t>
            </w:r>
            <w:r>
              <w:rPr>
                <w:rFonts w:ascii="Times New Roman"/>
                <w:b w:val="false"/>
                <w:i w:val="false"/>
                <w:color w:val="000000"/>
                <w:sz w:val="20"/>
              </w:rPr>
              <w:t>триро-</w:t>
            </w:r>
            <w:r>
              <w:br/>
            </w:r>
            <w:r>
              <w:rPr>
                <w:rFonts w:ascii="Times New Roman"/>
                <w:b w:val="false"/>
                <w:i w:val="false"/>
                <w:color w:val="000000"/>
                <w:sz w:val="20"/>
              </w:rPr>
              <w:t>
</w:t>
            </w:r>
            <w:r>
              <w:rPr>
                <w:rFonts w:ascii="Times New Roman"/>
                <w:b w:val="false"/>
                <w:i w:val="false"/>
                <w:color w:val="000000"/>
                <w:sz w:val="20"/>
              </w:rPr>
              <w:t>ванных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престу-</w:t>
            </w:r>
            <w:r>
              <w:br/>
            </w:r>
            <w:r>
              <w:rPr>
                <w:rFonts w:ascii="Times New Roman"/>
                <w:b w:val="false"/>
                <w:i w:val="false"/>
                <w:color w:val="000000"/>
                <w:sz w:val="20"/>
              </w:rPr>
              <w:t>
</w:t>
            </w:r>
            <w:r>
              <w:rPr>
                <w:rFonts w:ascii="Times New Roman"/>
                <w:b w:val="false"/>
                <w:i w:val="false"/>
                <w:color w:val="000000"/>
                <w:sz w:val="20"/>
              </w:rPr>
              <w:t>плений,</w:t>
            </w:r>
            <w:r>
              <w:br/>
            </w:r>
            <w:r>
              <w:rPr>
                <w:rFonts w:ascii="Times New Roman"/>
                <w:b w:val="false"/>
                <w:i w:val="false"/>
                <w:color w:val="000000"/>
                <w:sz w:val="20"/>
              </w:rPr>
              <w:t>
</w:t>
            </w:r>
            <w:r>
              <w:rPr>
                <w:rFonts w:ascii="Times New Roman"/>
                <w:b w:val="false"/>
                <w:i w:val="false"/>
                <w:color w:val="000000"/>
                <w:sz w:val="20"/>
              </w:rPr>
              <w:t>уг. дела</w:t>
            </w:r>
            <w:r>
              <w:br/>
            </w:r>
            <w:r>
              <w:rPr>
                <w:rFonts w:ascii="Times New Roman"/>
                <w:b w:val="false"/>
                <w:i w:val="false"/>
                <w:color w:val="000000"/>
                <w:sz w:val="20"/>
              </w:rPr>
              <w:t>
</w:t>
            </w:r>
            <w:r>
              <w:rPr>
                <w:rFonts w:ascii="Times New Roman"/>
                <w:b w:val="false"/>
                <w:i w:val="false"/>
                <w:color w:val="000000"/>
                <w:sz w:val="20"/>
              </w:rPr>
              <w:t>о которых</w:t>
            </w:r>
            <w:r>
              <w:br/>
            </w:r>
            <w:r>
              <w:rPr>
                <w:rFonts w:ascii="Times New Roman"/>
                <w:b w:val="false"/>
                <w:i w:val="false"/>
                <w:color w:val="000000"/>
                <w:sz w:val="20"/>
              </w:rPr>
              <w:t>
</w:t>
            </w:r>
            <w:r>
              <w:rPr>
                <w:rFonts w:ascii="Times New Roman"/>
                <w:b w:val="false"/>
                <w:i w:val="false"/>
                <w:color w:val="000000"/>
                <w:sz w:val="20"/>
              </w:rPr>
              <w:t>окончены</w:t>
            </w:r>
            <w:r>
              <w:br/>
            </w:r>
            <w:r>
              <w:rPr>
                <w:rFonts w:ascii="Times New Roman"/>
                <w:b w:val="false"/>
                <w:i w:val="false"/>
                <w:color w:val="000000"/>
                <w:sz w:val="20"/>
              </w:rPr>
              <w:t>
</w:t>
            </w:r>
            <w:r>
              <w:rPr>
                <w:rFonts w:ascii="Times New Roman"/>
                <w:b w:val="false"/>
                <w:i w:val="false"/>
                <w:color w:val="000000"/>
                <w:sz w:val="20"/>
              </w:rPr>
              <w:t>расследо-</w:t>
            </w:r>
            <w:r>
              <w:br/>
            </w:r>
            <w:r>
              <w:rPr>
                <w:rFonts w:ascii="Times New Roman"/>
                <w:b w:val="false"/>
                <w:i w:val="false"/>
                <w:color w:val="000000"/>
                <w:sz w:val="20"/>
              </w:rPr>
              <w:t>
</w:t>
            </w:r>
            <w:r>
              <w:rPr>
                <w:rFonts w:ascii="Times New Roman"/>
                <w:b w:val="false"/>
                <w:i w:val="false"/>
                <w:color w:val="000000"/>
                <w:sz w:val="20"/>
              </w:rPr>
              <w:t>ванием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r>
      <w:tr>
        <w:trPr>
          <w:trHeight w:val="6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нами</w:t>
            </w:r>
            <w:r>
              <w:br/>
            </w:r>
            <w:r>
              <w:rPr>
                <w:rFonts w:ascii="Times New Roman"/>
                <w:b w:val="false"/>
                <w:i w:val="false"/>
                <w:color w:val="000000"/>
                <w:sz w:val="20"/>
              </w:rPr>
              <w:t>
</w:t>
            </w:r>
            <w:r>
              <w:rPr>
                <w:rFonts w:ascii="Times New Roman"/>
                <w:b w:val="false"/>
                <w:i w:val="false"/>
                <w:color w:val="000000"/>
                <w:sz w:val="20"/>
              </w:rPr>
              <w:t>проку-</w:t>
            </w:r>
            <w:r>
              <w:br/>
            </w:r>
            <w:r>
              <w:rPr>
                <w:rFonts w:ascii="Times New Roman"/>
                <w:b w:val="false"/>
                <w:i w:val="false"/>
                <w:color w:val="000000"/>
                <w:sz w:val="20"/>
              </w:rPr>
              <w:t>
</w:t>
            </w:r>
            <w:r>
              <w:rPr>
                <w:rFonts w:ascii="Times New Roman"/>
                <w:b w:val="false"/>
                <w:i w:val="false"/>
                <w:color w:val="000000"/>
                <w:sz w:val="20"/>
              </w:rPr>
              <w:t>ратуры</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преступ-</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уголовные</w:t>
            </w:r>
            <w:r>
              <w:br/>
            </w:r>
            <w:r>
              <w:rPr>
                <w:rFonts w:ascii="Times New Roman"/>
                <w:b w:val="false"/>
                <w:i w:val="false"/>
                <w:color w:val="000000"/>
                <w:sz w:val="20"/>
              </w:rPr>
              <w:t>
</w:t>
            </w:r>
            <w:r>
              <w:rPr>
                <w:rFonts w:ascii="Times New Roman"/>
                <w:b w:val="false"/>
                <w:i w:val="false"/>
                <w:color w:val="000000"/>
                <w:sz w:val="20"/>
              </w:rPr>
              <w:t>дела о</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лены в</w:t>
            </w:r>
            <w:r>
              <w:br/>
            </w:r>
            <w:r>
              <w:rPr>
                <w:rFonts w:ascii="Times New Roman"/>
                <w:b w:val="false"/>
                <w:i w:val="false"/>
                <w:color w:val="000000"/>
                <w:sz w:val="20"/>
              </w:rPr>
              <w:t>
</w:t>
            </w:r>
            <w:r>
              <w:rPr>
                <w:rFonts w:ascii="Times New Roman"/>
                <w:b w:val="false"/>
                <w:i w:val="false"/>
                <w:color w:val="000000"/>
                <w:sz w:val="20"/>
              </w:rPr>
              <w:t>суд</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 связанных с</w:t>
            </w:r>
            <w:r>
              <w:br/>
            </w:r>
            <w:r>
              <w:rPr>
                <w:rFonts w:ascii="Times New Roman"/>
                <w:b w:val="false"/>
                <w:i w:val="false"/>
                <w:color w:val="000000"/>
                <w:sz w:val="20"/>
              </w:rPr>
              <w:t>
</w:t>
            </w:r>
            <w:r>
              <w:rPr>
                <w:rFonts w:ascii="Times New Roman"/>
                <w:b w:val="false"/>
                <w:i w:val="false"/>
                <w:color w:val="000000"/>
                <w:sz w:val="20"/>
              </w:rPr>
              <w:t>экстремизмом, террористической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 (ст.162)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 или</w:t>
            </w:r>
            <w:r>
              <w:br/>
            </w:r>
            <w:r>
              <w:rPr>
                <w:rFonts w:ascii="Times New Roman"/>
                <w:b w:val="false"/>
                <w:i w:val="false"/>
                <w:color w:val="000000"/>
                <w:sz w:val="20"/>
              </w:rPr>
              <w:t>
</w:t>
            </w:r>
            <w:r>
              <w:rPr>
                <w:rFonts w:ascii="Times New Roman"/>
                <w:b w:val="false"/>
                <w:i w:val="false"/>
                <w:color w:val="000000"/>
                <w:sz w:val="20"/>
              </w:rPr>
              <w:t>организации, пользующиеся</w:t>
            </w:r>
            <w:r>
              <w:br/>
            </w:r>
            <w:r>
              <w:rPr>
                <w:rFonts w:ascii="Times New Roman"/>
                <w:b w:val="false"/>
                <w:i w:val="false"/>
                <w:color w:val="000000"/>
                <w:sz w:val="20"/>
              </w:rPr>
              <w:t>
</w:t>
            </w:r>
            <w:r>
              <w:rPr>
                <w:rFonts w:ascii="Times New Roman"/>
                <w:b w:val="false"/>
                <w:i w:val="false"/>
                <w:color w:val="000000"/>
                <w:sz w:val="20"/>
              </w:rPr>
              <w:t>международной защитой</w:t>
            </w:r>
            <w:r>
              <w:br/>
            </w:r>
            <w:r>
              <w:rPr>
                <w:rFonts w:ascii="Times New Roman"/>
                <w:b w:val="false"/>
                <w:i w:val="false"/>
                <w:color w:val="000000"/>
                <w:sz w:val="20"/>
              </w:rPr>
              <w:t>
</w:t>
            </w:r>
            <w:r>
              <w:rPr>
                <w:rFonts w:ascii="Times New Roman"/>
                <w:b w:val="false"/>
                <w:i w:val="false"/>
                <w:color w:val="000000"/>
                <w:sz w:val="20"/>
              </w:rPr>
              <w:t>(ст.163)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социальной,</w:t>
            </w:r>
            <w:r>
              <w:br/>
            </w:r>
            <w:r>
              <w:rPr>
                <w:rFonts w:ascii="Times New Roman"/>
                <w:b w:val="false"/>
                <w:i w:val="false"/>
                <w:color w:val="000000"/>
                <w:sz w:val="20"/>
              </w:rPr>
              <w:t>
</w:t>
            </w:r>
            <w:r>
              <w:rPr>
                <w:rFonts w:ascii="Times New Roman"/>
                <w:b w:val="false"/>
                <w:i w:val="false"/>
                <w:color w:val="000000"/>
                <w:sz w:val="20"/>
              </w:rPr>
              <w:t>национальной, родовой,</w:t>
            </w:r>
            <w:r>
              <w:br/>
            </w:r>
            <w:r>
              <w:rPr>
                <w:rFonts w:ascii="Times New Roman"/>
                <w:b w:val="false"/>
                <w:i w:val="false"/>
                <w:color w:val="000000"/>
                <w:sz w:val="20"/>
              </w:rPr>
              <w:t>
</w:t>
            </w:r>
            <w:r>
              <w:rPr>
                <w:rFonts w:ascii="Times New Roman"/>
                <w:b w:val="false"/>
                <w:i w:val="false"/>
                <w:color w:val="000000"/>
                <w:sz w:val="20"/>
              </w:rPr>
              <w:t>расовой или религиозной</w:t>
            </w:r>
            <w:r>
              <w:br/>
            </w:r>
            <w:r>
              <w:rPr>
                <w:rFonts w:ascii="Times New Roman"/>
                <w:b w:val="false"/>
                <w:i w:val="false"/>
                <w:color w:val="000000"/>
                <w:sz w:val="20"/>
              </w:rPr>
              <w:t>
</w:t>
            </w:r>
            <w:r>
              <w:rPr>
                <w:rFonts w:ascii="Times New Roman"/>
                <w:b w:val="false"/>
                <w:i w:val="false"/>
                <w:color w:val="000000"/>
                <w:sz w:val="20"/>
              </w:rPr>
              <w:t>вражды (ст.164)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Совершено группой лиц или</w:t>
            </w:r>
            <w:r>
              <w:br/>
            </w:r>
            <w:r>
              <w:rPr>
                <w:rFonts w:ascii="Times New Roman"/>
                <w:b w:val="false"/>
                <w:i w:val="false"/>
                <w:color w:val="000000"/>
                <w:sz w:val="20"/>
              </w:rPr>
              <w:t>
</w:t>
            </w:r>
            <w:r>
              <w:rPr>
                <w:rFonts w:ascii="Times New Roman"/>
                <w:b w:val="false"/>
                <w:i w:val="false"/>
                <w:color w:val="000000"/>
                <w:sz w:val="20"/>
              </w:rPr>
              <w:t>неоднократно, или</w:t>
            </w:r>
            <w:r>
              <w:br/>
            </w:r>
            <w:r>
              <w:rPr>
                <w:rFonts w:ascii="Times New Roman"/>
                <w:b w:val="false"/>
                <w:i w:val="false"/>
                <w:color w:val="000000"/>
                <w:sz w:val="20"/>
              </w:rPr>
              <w:t>
</w:t>
            </w:r>
            <w:r>
              <w:rPr>
                <w:rFonts w:ascii="Times New Roman"/>
                <w:b w:val="false"/>
                <w:i w:val="false"/>
                <w:color w:val="000000"/>
                <w:sz w:val="20"/>
              </w:rPr>
              <w:t>соединенные с насилием</w:t>
            </w:r>
            <w:r>
              <w:br/>
            </w:r>
            <w:r>
              <w:rPr>
                <w:rFonts w:ascii="Times New Roman"/>
                <w:b w:val="false"/>
                <w:i w:val="false"/>
                <w:color w:val="000000"/>
                <w:sz w:val="20"/>
              </w:rPr>
              <w:t>
</w:t>
            </w:r>
            <w:r>
              <w:rPr>
                <w:rFonts w:ascii="Times New Roman"/>
                <w:b w:val="false"/>
                <w:i w:val="false"/>
                <w:color w:val="000000"/>
                <w:sz w:val="20"/>
              </w:rPr>
              <w:t>либо угрозой его</w:t>
            </w:r>
            <w:r>
              <w:br/>
            </w:r>
            <w:r>
              <w:rPr>
                <w:rFonts w:ascii="Times New Roman"/>
                <w:b w:val="false"/>
                <w:i w:val="false"/>
                <w:color w:val="000000"/>
                <w:sz w:val="20"/>
              </w:rPr>
              <w:t>
</w:t>
            </w:r>
            <w:r>
              <w:rPr>
                <w:rFonts w:ascii="Times New Roman"/>
                <w:b w:val="false"/>
                <w:i w:val="false"/>
                <w:color w:val="000000"/>
                <w:sz w:val="20"/>
              </w:rPr>
              <w:t>применения, а равно лицом</w:t>
            </w:r>
            <w:r>
              <w:br/>
            </w:r>
            <w:r>
              <w:rPr>
                <w:rFonts w:ascii="Times New Roman"/>
                <w:b w:val="false"/>
                <w:i w:val="false"/>
                <w:color w:val="000000"/>
                <w:sz w:val="20"/>
              </w:rPr>
              <w:t>
</w:t>
            </w:r>
            <w:r>
              <w:rPr>
                <w:rFonts w:ascii="Times New Roman"/>
                <w:b w:val="false"/>
                <w:i w:val="false"/>
                <w:color w:val="000000"/>
                <w:sz w:val="20"/>
              </w:rPr>
              <w:t>с использованием своего</w:t>
            </w:r>
            <w:r>
              <w:br/>
            </w:r>
            <w:r>
              <w:rPr>
                <w:rFonts w:ascii="Times New Roman"/>
                <w:b w:val="false"/>
                <w:i w:val="false"/>
                <w:color w:val="000000"/>
                <w:sz w:val="20"/>
              </w:rPr>
              <w:t>
</w:t>
            </w:r>
            <w:r>
              <w:rPr>
                <w:rFonts w:ascii="Times New Roman"/>
                <w:b w:val="false"/>
                <w:i w:val="false"/>
                <w:color w:val="000000"/>
                <w:sz w:val="20"/>
              </w:rPr>
              <w:t>служебного положения либо</w:t>
            </w:r>
            <w:r>
              <w:br/>
            </w:r>
            <w:r>
              <w:rPr>
                <w:rFonts w:ascii="Times New Roman"/>
                <w:b w:val="false"/>
                <w:i w:val="false"/>
                <w:color w:val="000000"/>
                <w:sz w:val="20"/>
              </w:rPr>
              <w:t>
</w:t>
            </w:r>
            <w:r>
              <w:rPr>
                <w:rFonts w:ascii="Times New Roman"/>
                <w:b w:val="false"/>
                <w:i w:val="false"/>
                <w:color w:val="000000"/>
                <w:sz w:val="20"/>
              </w:rPr>
              <w:t>руководителем</w:t>
            </w:r>
            <w:r>
              <w:br/>
            </w:r>
            <w:r>
              <w:rPr>
                <w:rFonts w:ascii="Times New Roman"/>
                <w:b w:val="false"/>
                <w:i w:val="false"/>
                <w:color w:val="000000"/>
                <w:sz w:val="20"/>
              </w:rPr>
              <w:t>
</w:t>
            </w:r>
            <w:r>
              <w:rPr>
                <w:rFonts w:ascii="Times New Roman"/>
                <w:b w:val="false"/>
                <w:i w:val="false"/>
                <w:color w:val="000000"/>
                <w:sz w:val="20"/>
              </w:rPr>
              <w:t>общественного объединения</w:t>
            </w:r>
            <w:r>
              <w:br/>
            </w:r>
            <w:r>
              <w:rPr>
                <w:rFonts w:ascii="Times New Roman"/>
                <w:b w:val="false"/>
                <w:i w:val="false"/>
                <w:color w:val="000000"/>
                <w:sz w:val="20"/>
              </w:rPr>
              <w:t>
</w:t>
            </w:r>
            <w:r>
              <w:rPr>
                <w:rFonts w:ascii="Times New Roman"/>
                <w:b w:val="false"/>
                <w:i w:val="false"/>
                <w:color w:val="000000"/>
                <w:sz w:val="20"/>
              </w:rPr>
              <w:t>(ч.2 ст.164)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повлекшие тяжкие</w:t>
            </w:r>
            <w:r>
              <w:br/>
            </w:r>
            <w:r>
              <w:rPr>
                <w:rFonts w:ascii="Times New Roman"/>
                <w:b w:val="false"/>
                <w:i w:val="false"/>
                <w:color w:val="000000"/>
                <w:sz w:val="20"/>
              </w:rPr>
              <w:t>
</w:t>
            </w:r>
            <w:r>
              <w:rPr>
                <w:rFonts w:ascii="Times New Roman"/>
                <w:b w:val="false"/>
                <w:i w:val="false"/>
                <w:color w:val="000000"/>
                <w:sz w:val="20"/>
              </w:rPr>
              <w:t>последствия (ч.3 ст.164)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w:t>
            </w:r>
            <w:r>
              <w:br/>
            </w:r>
            <w:r>
              <w:rPr>
                <w:rFonts w:ascii="Times New Roman"/>
                <w:b w:val="false"/>
                <w:i w:val="false"/>
                <w:color w:val="000000"/>
                <w:sz w:val="20"/>
              </w:rPr>
              <w:t>
</w:t>
            </w:r>
            <w:r>
              <w:rPr>
                <w:rFonts w:ascii="Times New Roman"/>
                <w:b w:val="false"/>
                <w:i w:val="false"/>
                <w:color w:val="000000"/>
                <w:sz w:val="20"/>
              </w:rPr>
              <w:t>Первого 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 Лидера Нации (ст.</w:t>
            </w:r>
            <w:r>
              <w:br/>
            </w:r>
            <w:r>
              <w:rPr>
                <w:rFonts w:ascii="Times New Roman"/>
                <w:b w:val="false"/>
                <w:i w:val="false"/>
                <w:color w:val="000000"/>
                <w:sz w:val="20"/>
              </w:rPr>
              <w:t>
</w:t>
            </w:r>
            <w:r>
              <w:rPr>
                <w:rFonts w:ascii="Times New Roman"/>
                <w:b w:val="false"/>
                <w:i w:val="false"/>
                <w:color w:val="000000"/>
                <w:sz w:val="20"/>
              </w:rPr>
              <w:t>166-1)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(ст. 167)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 захват власти</w:t>
            </w:r>
            <w:r>
              <w:br/>
            </w:r>
            <w:r>
              <w:rPr>
                <w:rFonts w:ascii="Times New Roman"/>
                <w:b w:val="false"/>
                <w:i w:val="false"/>
                <w:color w:val="000000"/>
                <w:sz w:val="20"/>
              </w:rPr>
              <w:t>
</w:t>
            </w:r>
            <w:r>
              <w:rPr>
                <w:rFonts w:ascii="Times New Roman"/>
                <w:b w:val="false"/>
                <w:i w:val="false"/>
                <w:color w:val="000000"/>
                <w:sz w:val="20"/>
              </w:rPr>
              <w:t>или насильственное удержание</w:t>
            </w:r>
            <w:r>
              <w:br/>
            </w:r>
            <w:r>
              <w:rPr>
                <w:rFonts w:ascii="Times New Roman"/>
                <w:b w:val="false"/>
                <w:i w:val="false"/>
                <w:color w:val="000000"/>
                <w:sz w:val="20"/>
              </w:rPr>
              <w:t>
</w:t>
            </w:r>
            <w:r>
              <w:rPr>
                <w:rFonts w:ascii="Times New Roman"/>
                <w:b w:val="false"/>
                <w:i w:val="false"/>
                <w:color w:val="000000"/>
                <w:sz w:val="20"/>
              </w:rPr>
              <w:t>власти либо осуществление</w:t>
            </w:r>
            <w:r>
              <w:br/>
            </w:r>
            <w:r>
              <w:rPr>
                <w:rFonts w:ascii="Times New Roman"/>
                <w:b w:val="false"/>
                <w:i w:val="false"/>
                <w:color w:val="000000"/>
                <w:sz w:val="20"/>
              </w:rPr>
              <w:t>
</w:t>
            </w:r>
            <w:r>
              <w:rPr>
                <w:rFonts w:ascii="Times New Roman"/>
                <w:b w:val="false"/>
                <w:i w:val="false"/>
                <w:color w:val="000000"/>
                <w:sz w:val="20"/>
              </w:rPr>
              <w:t>представителями иностранного</w:t>
            </w:r>
            <w:r>
              <w:br/>
            </w:r>
            <w:r>
              <w:rPr>
                <w:rFonts w:ascii="Times New Roman"/>
                <w:b w:val="false"/>
                <w:i w:val="false"/>
                <w:color w:val="000000"/>
                <w:sz w:val="20"/>
              </w:rPr>
              <w:t>
</w:t>
            </w:r>
            <w:r>
              <w:rPr>
                <w:rFonts w:ascii="Times New Roman"/>
                <w:b w:val="false"/>
                <w:i w:val="false"/>
                <w:color w:val="000000"/>
                <w:sz w:val="20"/>
              </w:rPr>
              <w:t>государства или иностранной</w:t>
            </w:r>
            <w:r>
              <w:br/>
            </w:r>
            <w:r>
              <w:rPr>
                <w:rFonts w:ascii="Times New Roman"/>
                <w:b w:val="false"/>
                <w:i w:val="false"/>
                <w:color w:val="000000"/>
                <w:sz w:val="20"/>
              </w:rPr>
              <w:t>
</w:t>
            </w:r>
            <w:r>
              <w:rPr>
                <w:rFonts w:ascii="Times New Roman"/>
                <w:b w:val="false"/>
                <w:i w:val="false"/>
                <w:color w:val="000000"/>
                <w:sz w:val="20"/>
              </w:rPr>
              <w:t>организации полномочий,</w:t>
            </w:r>
            <w:r>
              <w:br/>
            </w:r>
            <w:r>
              <w:rPr>
                <w:rFonts w:ascii="Times New Roman"/>
                <w:b w:val="false"/>
                <w:i w:val="false"/>
                <w:color w:val="000000"/>
                <w:sz w:val="20"/>
              </w:rPr>
              <w:t>
</w:t>
            </w:r>
            <w:r>
              <w:rPr>
                <w:rFonts w:ascii="Times New Roman"/>
                <w:b w:val="false"/>
                <w:i w:val="false"/>
                <w:color w:val="000000"/>
                <w:sz w:val="20"/>
              </w:rPr>
              <w:t>входящих в компетенцию</w:t>
            </w:r>
            <w:r>
              <w:br/>
            </w:r>
            <w:r>
              <w:rPr>
                <w:rFonts w:ascii="Times New Roman"/>
                <w:b w:val="false"/>
                <w:i w:val="false"/>
                <w:color w:val="000000"/>
                <w:sz w:val="20"/>
              </w:rPr>
              <w:t>
</w:t>
            </w:r>
            <w:r>
              <w:rPr>
                <w:rFonts w:ascii="Times New Roman"/>
                <w:b w:val="false"/>
                <w:i w:val="false"/>
                <w:color w:val="000000"/>
                <w:sz w:val="20"/>
              </w:rPr>
              <w:t>уполномоченных органов и</w:t>
            </w:r>
            <w:r>
              <w:br/>
            </w:r>
            <w:r>
              <w:rPr>
                <w:rFonts w:ascii="Times New Roman"/>
                <w:b w:val="false"/>
                <w:i w:val="false"/>
                <w:color w:val="000000"/>
                <w:sz w:val="20"/>
              </w:rPr>
              <w:t>
</w:t>
            </w:r>
            <w:r>
              <w:rPr>
                <w:rFonts w:ascii="Times New Roman"/>
                <w:b w:val="false"/>
                <w:i w:val="false"/>
                <w:color w:val="000000"/>
                <w:sz w:val="20"/>
              </w:rPr>
              <w:t>должностных лиц Республики</w:t>
            </w:r>
            <w:r>
              <w:br/>
            </w:r>
            <w:r>
              <w:rPr>
                <w:rFonts w:ascii="Times New Roman"/>
                <w:b w:val="false"/>
                <w:i w:val="false"/>
                <w:color w:val="000000"/>
                <w:sz w:val="20"/>
              </w:rPr>
              <w:t>
</w:t>
            </w:r>
            <w:r>
              <w:rPr>
                <w:rFonts w:ascii="Times New Roman"/>
                <w:b w:val="false"/>
                <w:i w:val="false"/>
                <w:color w:val="000000"/>
                <w:sz w:val="20"/>
              </w:rPr>
              <w:t>Казахстан (ст.168)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представителями</w:t>
            </w:r>
            <w:r>
              <w:br/>
            </w:r>
            <w:r>
              <w:rPr>
                <w:rFonts w:ascii="Times New Roman"/>
                <w:b w:val="false"/>
                <w:i w:val="false"/>
                <w:color w:val="000000"/>
                <w:sz w:val="20"/>
              </w:rPr>
              <w:t>
</w:t>
            </w:r>
            <w:r>
              <w:rPr>
                <w:rFonts w:ascii="Times New Roman"/>
                <w:b w:val="false"/>
                <w:i w:val="false"/>
                <w:color w:val="000000"/>
                <w:sz w:val="20"/>
              </w:rPr>
              <w:t>иностранного государства</w:t>
            </w:r>
            <w:r>
              <w:br/>
            </w:r>
            <w:r>
              <w:rPr>
                <w:rFonts w:ascii="Times New Roman"/>
                <w:b w:val="false"/>
                <w:i w:val="false"/>
                <w:color w:val="000000"/>
                <w:sz w:val="20"/>
              </w:rPr>
              <w:t>
</w:t>
            </w:r>
            <w:r>
              <w:rPr>
                <w:rFonts w:ascii="Times New Roman"/>
                <w:b w:val="false"/>
                <w:i w:val="false"/>
                <w:color w:val="000000"/>
                <w:sz w:val="20"/>
              </w:rPr>
              <w:t>или иностранной</w:t>
            </w:r>
            <w:r>
              <w:br/>
            </w:r>
            <w:r>
              <w:rPr>
                <w:rFonts w:ascii="Times New Roman"/>
                <w:b w:val="false"/>
                <w:i w:val="false"/>
                <w:color w:val="000000"/>
                <w:sz w:val="20"/>
              </w:rPr>
              <w:t>
</w:t>
            </w:r>
            <w:r>
              <w:rPr>
                <w:rFonts w:ascii="Times New Roman"/>
                <w:b w:val="false"/>
                <w:i w:val="false"/>
                <w:color w:val="000000"/>
                <w:sz w:val="20"/>
              </w:rPr>
              <w:t>организации полномочий,</w:t>
            </w:r>
            <w:r>
              <w:br/>
            </w:r>
            <w:r>
              <w:rPr>
                <w:rFonts w:ascii="Times New Roman"/>
                <w:b w:val="false"/>
                <w:i w:val="false"/>
                <w:color w:val="000000"/>
                <w:sz w:val="20"/>
              </w:rPr>
              <w:t>
</w:t>
            </w:r>
            <w:r>
              <w:rPr>
                <w:rFonts w:ascii="Times New Roman"/>
                <w:b w:val="false"/>
                <w:i w:val="false"/>
                <w:color w:val="000000"/>
                <w:sz w:val="20"/>
              </w:rPr>
              <w:t>находящихся в компетенции</w:t>
            </w:r>
            <w:r>
              <w:br/>
            </w:r>
            <w:r>
              <w:rPr>
                <w:rFonts w:ascii="Times New Roman"/>
                <w:b w:val="false"/>
                <w:i w:val="false"/>
                <w:color w:val="000000"/>
                <w:sz w:val="20"/>
              </w:rPr>
              <w:t>
</w:t>
            </w:r>
            <w:r>
              <w:rPr>
                <w:rFonts w:ascii="Times New Roman"/>
                <w:b w:val="false"/>
                <w:i w:val="false"/>
                <w:color w:val="000000"/>
                <w:sz w:val="20"/>
              </w:rPr>
              <w:t>уполномоченных органов и</w:t>
            </w:r>
            <w:r>
              <w:br/>
            </w:r>
            <w:r>
              <w:rPr>
                <w:rFonts w:ascii="Times New Roman"/>
                <w:b w:val="false"/>
                <w:i w:val="false"/>
                <w:color w:val="000000"/>
                <w:sz w:val="20"/>
              </w:rPr>
              <w:t>
</w:t>
            </w:r>
            <w:r>
              <w:rPr>
                <w:rFonts w:ascii="Times New Roman"/>
                <w:b w:val="false"/>
                <w:i w:val="false"/>
                <w:color w:val="000000"/>
                <w:sz w:val="20"/>
              </w:rPr>
              <w:t>должностных лиц</w:t>
            </w:r>
            <w:r>
              <w:br/>
            </w:r>
            <w:r>
              <w:rPr>
                <w:rFonts w:ascii="Times New Roman"/>
                <w:b w:val="false"/>
                <w:i w:val="false"/>
                <w:color w:val="000000"/>
                <w:sz w:val="20"/>
              </w:rPr>
              <w:t>
</w:t>
            </w:r>
            <w:r>
              <w:rPr>
                <w:rFonts w:ascii="Times New Roman"/>
                <w:b w:val="false"/>
                <w:i w:val="false"/>
                <w:color w:val="000000"/>
                <w:sz w:val="20"/>
              </w:rPr>
              <w:t>Республики Казахстан (ч.2</w:t>
            </w:r>
            <w:r>
              <w:br/>
            </w:r>
            <w:r>
              <w:rPr>
                <w:rFonts w:ascii="Times New Roman"/>
                <w:b w:val="false"/>
                <w:i w:val="false"/>
                <w:color w:val="000000"/>
                <w:sz w:val="20"/>
              </w:rPr>
              <w:t>
</w:t>
            </w:r>
            <w:r>
              <w:rPr>
                <w:rFonts w:ascii="Times New Roman"/>
                <w:b w:val="false"/>
                <w:i w:val="false"/>
                <w:color w:val="000000"/>
                <w:sz w:val="20"/>
              </w:rPr>
              <w:t>ст.168)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 (ст.169)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 насильственному</w:t>
            </w:r>
            <w:r>
              <w:br/>
            </w:r>
            <w:r>
              <w:rPr>
                <w:rFonts w:ascii="Times New Roman"/>
                <w:b w:val="false"/>
                <w:i w:val="false"/>
                <w:color w:val="000000"/>
                <w:sz w:val="20"/>
              </w:rPr>
              <w:t>
</w:t>
            </w:r>
            <w:r>
              <w:rPr>
                <w:rFonts w:ascii="Times New Roman"/>
                <w:b w:val="false"/>
                <w:i w:val="false"/>
                <w:color w:val="000000"/>
                <w:sz w:val="20"/>
              </w:rPr>
              <w:t>свержению или изменению</w:t>
            </w:r>
            <w:r>
              <w:br/>
            </w:r>
            <w:r>
              <w:rPr>
                <w:rFonts w:ascii="Times New Roman"/>
                <w:b w:val="false"/>
                <w:i w:val="false"/>
                <w:color w:val="000000"/>
                <w:sz w:val="20"/>
              </w:rPr>
              <w:t>
</w:t>
            </w:r>
            <w:r>
              <w:rPr>
                <w:rFonts w:ascii="Times New Roman"/>
                <w:b w:val="false"/>
                <w:i w:val="false"/>
                <w:color w:val="000000"/>
                <w:sz w:val="20"/>
              </w:rPr>
              <w:t>конституционного строя либо</w:t>
            </w:r>
            <w:r>
              <w:br/>
            </w:r>
            <w:r>
              <w:rPr>
                <w:rFonts w:ascii="Times New Roman"/>
                <w:b w:val="false"/>
                <w:i w:val="false"/>
                <w:color w:val="000000"/>
                <w:sz w:val="20"/>
              </w:rPr>
              <w:t>
</w:t>
            </w:r>
            <w:r>
              <w:rPr>
                <w:rFonts w:ascii="Times New Roman"/>
                <w:b w:val="false"/>
                <w:i w:val="false"/>
                <w:color w:val="000000"/>
                <w:sz w:val="20"/>
              </w:rPr>
              <w:t>насильственному нарушению</w:t>
            </w:r>
            <w:r>
              <w:br/>
            </w:r>
            <w:r>
              <w:rPr>
                <w:rFonts w:ascii="Times New Roman"/>
                <w:b w:val="false"/>
                <w:i w:val="false"/>
                <w:color w:val="000000"/>
                <w:sz w:val="20"/>
              </w:rPr>
              <w:t>
</w:t>
            </w:r>
            <w:r>
              <w:rPr>
                <w:rFonts w:ascii="Times New Roman"/>
                <w:b w:val="false"/>
                <w:i w:val="false"/>
                <w:color w:val="000000"/>
                <w:sz w:val="20"/>
              </w:rPr>
              <w:t>единства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(ст.170)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средств</w:t>
            </w:r>
            <w:r>
              <w:br/>
            </w:r>
            <w:r>
              <w:rPr>
                <w:rFonts w:ascii="Times New Roman"/>
                <w:b w:val="false"/>
                <w:i w:val="false"/>
                <w:color w:val="000000"/>
                <w:sz w:val="20"/>
              </w:rPr>
              <w:t>
</w:t>
            </w:r>
            <w:r>
              <w:rPr>
                <w:rFonts w:ascii="Times New Roman"/>
                <w:b w:val="false"/>
                <w:i w:val="false"/>
                <w:color w:val="000000"/>
                <w:sz w:val="20"/>
              </w:rPr>
              <w:t>массовой информации или</w:t>
            </w:r>
            <w:r>
              <w:br/>
            </w:r>
            <w:r>
              <w:rPr>
                <w:rFonts w:ascii="Times New Roman"/>
                <w:b w:val="false"/>
                <w:i w:val="false"/>
                <w:color w:val="000000"/>
                <w:sz w:val="20"/>
              </w:rPr>
              <w:t>
</w:t>
            </w:r>
            <w:r>
              <w:rPr>
                <w:rFonts w:ascii="Times New Roman"/>
                <w:b w:val="false"/>
                <w:i w:val="false"/>
                <w:color w:val="000000"/>
                <w:sz w:val="20"/>
              </w:rPr>
              <w:t>орг. группой, а равно</w:t>
            </w:r>
            <w:r>
              <w:br/>
            </w:r>
            <w:r>
              <w:rPr>
                <w:rFonts w:ascii="Times New Roman"/>
                <w:b w:val="false"/>
                <w:i w:val="false"/>
                <w:color w:val="000000"/>
                <w:sz w:val="20"/>
              </w:rPr>
              <w:t>
</w:t>
            </w:r>
            <w:r>
              <w:rPr>
                <w:rFonts w:ascii="Times New Roman"/>
                <w:b w:val="false"/>
                <w:i w:val="false"/>
                <w:color w:val="000000"/>
                <w:sz w:val="20"/>
              </w:rPr>
              <w:t>лицом, ранее судимым по</w:t>
            </w:r>
            <w:r>
              <w:br/>
            </w:r>
            <w:r>
              <w:rPr>
                <w:rFonts w:ascii="Times New Roman"/>
                <w:b w:val="false"/>
                <w:i w:val="false"/>
                <w:color w:val="000000"/>
                <w:sz w:val="20"/>
              </w:rPr>
              <w:t>
</w:t>
            </w:r>
            <w:r>
              <w:rPr>
                <w:rFonts w:ascii="Times New Roman"/>
                <w:b w:val="false"/>
                <w:i w:val="false"/>
                <w:color w:val="000000"/>
                <w:sz w:val="20"/>
              </w:rPr>
              <w:t>настоящей статье (ч.2</w:t>
            </w:r>
            <w:r>
              <w:br/>
            </w:r>
            <w:r>
              <w:rPr>
                <w:rFonts w:ascii="Times New Roman"/>
                <w:b w:val="false"/>
                <w:i w:val="false"/>
                <w:color w:val="000000"/>
                <w:sz w:val="20"/>
              </w:rPr>
              <w:t>
</w:t>
            </w:r>
            <w:r>
              <w:rPr>
                <w:rFonts w:ascii="Times New Roman"/>
                <w:b w:val="false"/>
                <w:i w:val="false"/>
                <w:color w:val="000000"/>
                <w:sz w:val="20"/>
              </w:rPr>
              <w:t xml:space="preserve">ст.170)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(ст.233)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терроризма либо</w:t>
            </w:r>
            <w:r>
              <w:br/>
            </w:r>
            <w:r>
              <w:rPr>
                <w:rFonts w:ascii="Times New Roman"/>
                <w:b w:val="false"/>
                <w:i w:val="false"/>
                <w:color w:val="000000"/>
                <w:sz w:val="20"/>
              </w:rPr>
              <w:t>
</w:t>
            </w:r>
            <w:r>
              <w:rPr>
                <w:rFonts w:ascii="Times New Roman"/>
                <w:b w:val="false"/>
                <w:i w:val="false"/>
                <w:color w:val="000000"/>
                <w:sz w:val="20"/>
              </w:rPr>
              <w:t>экстремизма или публичные</w:t>
            </w:r>
            <w:r>
              <w:br/>
            </w:r>
            <w:r>
              <w:rPr>
                <w:rFonts w:ascii="Times New Roman"/>
                <w:b w:val="false"/>
                <w:i w:val="false"/>
                <w:color w:val="000000"/>
                <w:sz w:val="20"/>
              </w:rPr>
              <w:t>
</w:t>
            </w:r>
            <w:r>
              <w:rPr>
                <w:rFonts w:ascii="Times New Roman"/>
                <w:b w:val="false"/>
                <w:i w:val="false"/>
                <w:color w:val="000000"/>
                <w:sz w:val="20"/>
              </w:rPr>
              <w:t>призывы к совершению акта</w:t>
            </w:r>
            <w:r>
              <w:br/>
            </w:r>
            <w:r>
              <w:rPr>
                <w:rFonts w:ascii="Times New Roman"/>
                <w:b w:val="false"/>
                <w:i w:val="false"/>
                <w:color w:val="000000"/>
                <w:sz w:val="20"/>
              </w:rPr>
              <w:t>
</w:t>
            </w:r>
            <w:r>
              <w:rPr>
                <w:rFonts w:ascii="Times New Roman"/>
                <w:b w:val="false"/>
                <w:i w:val="false"/>
                <w:color w:val="000000"/>
                <w:sz w:val="20"/>
              </w:rPr>
              <w:t>терроризма (ст.233-1)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руководство</w:t>
            </w:r>
            <w:r>
              <w:br/>
            </w:r>
            <w:r>
              <w:rPr>
                <w:rFonts w:ascii="Times New Roman"/>
                <w:b w:val="false"/>
                <w:i w:val="false"/>
                <w:color w:val="000000"/>
                <w:sz w:val="20"/>
              </w:rPr>
              <w:t>
</w:t>
            </w:r>
            <w:r>
              <w:rPr>
                <w:rFonts w:ascii="Times New Roman"/>
                <w:b w:val="false"/>
                <w:i w:val="false"/>
                <w:color w:val="000000"/>
                <w:sz w:val="20"/>
              </w:rPr>
              <w:t>террористической группой и</w:t>
            </w:r>
            <w:r>
              <w:br/>
            </w:r>
            <w:r>
              <w:rPr>
                <w:rFonts w:ascii="Times New Roman"/>
                <w:b w:val="false"/>
                <w:i w:val="false"/>
                <w:color w:val="000000"/>
                <w:sz w:val="20"/>
              </w:rPr>
              <w:t>
</w:t>
            </w:r>
            <w:r>
              <w:rPr>
                <w:rFonts w:ascii="Times New Roman"/>
                <w:b w:val="false"/>
                <w:i w:val="false"/>
                <w:color w:val="000000"/>
                <w:sz w:val="20"/>
              </w:rPr>
              <w:t>участие в ее деятельности</w:t>
            </w:r>
            <w:r>
              <w:br/>
            </w:r>
            <w:r>
              <w:rPr>
                <w:rFonts w:ascii="Times New Roman"/>
                <w:b w:val="false"/>
                <w:i w:val="false"/>
                <w:color w:val="000000"/>
                <w:sz w:val="20"/>
              </w:rPr>
              <w:t>
</w:t>
            </w:r>
            <w:r>
              <w:rPr>
                <w:rFonts w:ascii="Times New Roman"/>
                <w:b w:val="false"/>
                <w:i w:val="false"/>
                <w:color w:val="000000"/>
                <w:sz w:val="20"/>
              </w:rPr>
              <w:t>(ст.233-2)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террористической или</w:t>
            </w:r>
            <w:r>
              <w:br/>
            </w:r>
            <w:r>
              <w:rPr>
                <w:rFonts w:ascii="Times New Roman"/>
                <w:b w:val="false"/>
                <w:i w:val="false"/>
                <w:color w:val="000000"/>
                <w:sz w:val="20"/>
              </w:rPr>
              <w:t>
</w:t>
            </w:r>
            <w:r>
              <w:rPr>
                <w:rFonts w:ascii="Times New Roman"/>
                <w:b w:val="false"/>
                <w:i w:val="false"/>
                <w:color w:val="000000"/>
                <w:sz w:val="20"/>
              </w:rPr>
              <w:t>экстремистской деятельности и</w:t>
            </w:r>
            <w:r>
              <w:br/>
            </w:r>
            <w:r>
              <w:rPr>
                <w:rFonts w:ascii="Times New Roman"/>
                <w:b w:val="false"/>
                <w:i w:val="false"/>
                <w:color w:val="000000"/>
                <w:sz w:val="20"/>
              </w:rPr>
              <w:t>
</w:t>
            </w:r>
            <w:r>
              <w:rPr>
                <w:rFonts w:ascii="Times New Roman"/>
                <w:b w:val="false"/>
                <w:i w:val="false"/>
                <w:color w:val="000000"/>
                <w:sz w:val="20"/>
              </w:rPr>
              <w:t>иное пособничество терроризму</w:t>
            </w:r>
            <w:r>
              <w:br/>
            </w:r>
            <w:r>
              <w:rPr>
                <w:rFonts w:ascii="Times New Roman"/>
                <w:b w:val="false"/>
                <w:i w:val="false"/>
                <w:color w:val="000000"/>
                <w:sz w:val="20"/>
              </w:rPr>
              <w:t>
</w:t>
            </w:r>
            <w:r>
              <w:rPr>
                <w:rFonts w:ascii="Times New Roman"/>
                <w:b w:val="false"/>
                <w:i w:val="false"/>
                <w:color w:val="000000"/>
                <w:sz w:val="20"/>
              </w:rPr>
              <w:t>либо экстремизму (ст. 233-3)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 подготовка либо</w:t>
            </w:r>
            <w:r>
              <w:br/>
            </w:r>
            <w:r>
              <w:rPr>
                <w:rFonts w:ascii="Times New Roman"/>
                <w:b w:val="false"/>
                <w:i w:val="false"/>
                <w:color w:val="000000"/>
                <w:sz w:val="20"/>
              </w:rPr>
              <w:t>
</w:t>
            </w:r>
            <w:r>
              <w:rPr>
                <w:rFonts w:ascii="Times New Roman"/>
                <w:b w:val="false"/>
                <w:i w:val="false"/>
                <w:color w:val="000000"/>
                <w:sz w:val="20"/>
              </w:rPr>
              <w:t>вооружение лиц в целях</w:t>
            </w:r>
            <w:r>
              <w:br/>
            </w:r>
            <w:r>
              <w:rPr>
                <w:rFonts w:ascii="Times New Roman"/>
                <w:b w:val="false"/>
                <w:i w:val="false"/>
                <w:color w:val="000000"/>
                <w:sz w:val="20"/>
              </w:rPr>
              <w:t>
</w:t>
            </w:r>
            <w:r>
              <w:rPr>
                <w:rFonts w:ascii="Times New Roman"/>
                <w:b w:val="false"/>
                <w:i w:val="false"/>
                <w:color w:val="000000"/>
                <w:sz w:val="20"/>
              </w:rPr>
              <w:t>организации террористической</w:t>
            </w:r>
            <w:r>
              <w:br/>
            </w:r>
            <w:r>
              <w:rPr>
                <w:rFonts w:ascii="Times New Roman"/>
                <w:b w:val="false"/>
                <w:i w:val="false"/>
                <w:color w:val="000000"/>
                <w:sz w:val="20"/>
              </w:rPr>
              <w:t>
</w:t>
            </w:r>
            <w:r>
              <w:rPr>
                <w:rFonts w:ascii="Times New Roman"/>
                <w:b w:val="false"/>
                <w:i w:val="false"/>
                <w:color w:val="000000"/>
                <w:sz w:val="20"/>
              </w:rPr>
              <w:t>либо экстремисткой</w:t>
            </w:r>
            <w:r>
              <w:br/>
            </w:r>
            <w:r>
              <w:rPr>
                <w:rFonts w:ascii="Times New Roman"/>
                <w:b w:val="false"/>
                <w:i w:val="false"/>
                <w:color w:val="000000"/>
                <w:sz w:val="20"/>
              </w:rPr>
              <w:t>
</w:t>
            </w:r>
            <w:r>
              <w:rPr>
                <w:rFonts w:ascii="Times New Roman"/>
                <w:b w:val="false"/>
                <w:i w:val="false"/>
                <w:color w:val="000000"/>
                <w:sz w:val="20"/>
              </w:rPr>
              <w:t>деятельности (ст.233-4)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 (ст.234)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w:t>
            </w:r>
            <w:r>
              <w:br/>
            </w:r>
            <w:r>
              <w:rPr>
                <w:rFonts w:ascii="Times New Roman"/>
                <w:b w:val="false"/>
                <w:i w:val="false"/>
                <w:color w:val="000000"/>
                <w:sz w:val="20"/>
              </w:rPr>
              <w:t>
</w:t>
            </w:r>
            <w:r>
              <w:rPr>
                <w:rFonts w:ascii="Times New Roman"/>
                <w:b w:val="false"/>
                <w:i w:val="false"/>
                <w:color w:val="000000"/>
                <w:sz w:val="20"/>
              </w:rPr>
              <w:t>военизированного формирования</w:t>
            </w:r>
            <w:r>
              <w:br/>
            </w:r>
            <w:r>
              <w:rPr>
                <w:rFonts w:ascii="Times New Roman"/>
                <w:b w:val="false"/>
                <w:i w:val="false"/>
                <w:color w:val="000000"/>
                <w:sz w:val="20"/>
              </w:rPr>
              <w:t>
</w:t>
            </w:r>
            <w:r>
              <w:rPr>
                <w:rFonts w:ascii="Times New Roman"/>
                <w:b w:val="false"/>
                <w:i w:val="false"/>
                <w:color w:val="000000"/>
                <w:sz w:val="20"/>
              </w:rPr>
              <w:t>(ст.236)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зданий, сооружений,</w:t>
            </w:r>
            <w:r>
              <w:br/>
            </w:r>
            <w:r>
              <w:rPr>
                <w:rFonts w:ascii="Times New Roman"/>
                <w:b w:val="false"/>
                <w:i w:val="false"/>
                <w:color w:val="000000"/>
                <w:sz w:val="20"/>
              </w:rPr>
              <w:t>
</w:t>
            </w:r>
            <w:r>
              <w:rPr>
                <w:rFonts w:ascii="Times New Roman"/>
                <w:b w:val="false"/>
                <w:i w:val="false"/>
                <w:color w:val="000000"/>
                <w:sz w:val="20"/>
              </w:rPr>
              <w:t>средств сообщений и связи</w:t>
            </w:r>
            <w:r>
              <w:br/>
            </w:r>
            <w:r>
              <w:rPr>
                <w:rFonts w:ascii="Times New Roman"/>
                <w:b w:val="false"/>
                <w:i w:val="false"/>
                <w:color w:val="000000"/>
                <w:sz w:val="20"/>
              </w:rPr>
              <w:t>
</w:t>
            </w:r>
            <w:r>
              <w:rPr>
                <w:rFonts w:ascii="Times New Roman"/>
                <w:b w:val="false"/>
                <w:i w:val="false"/>
                <w:color w:val="000000"/>
                <w:sz w:val="20"/>
              </w:rPr>
              <w:t>(ст.238)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 захват</w:t>
            </w:r>
            <w:r>
              <w:br/>
            </w:r>
            <w:r>
              <w:rPr>
                <w:rFonts w:ascii="Times New Roman"/>
                <w:b w:val="false"/>
                <w:i w:val="false"/>
                <w:color w:val="000000"/>
                <w:sz w:val="20"/>
              </w:rPr>
              <w:t>
</w:t>
            </w:r>
            <w:r>
              <w:rPr>
                <w:rFonts w:ascii="Times New Roman"/>
                <w:b w:val="false"/>
                <w:i w:val="false"/>
                <w:color w:val="000000"/>
                <w:sz w:val="20"/>
              </w:rPr>
              <w:t>воздушного или водного судна</w:t>
            </w:r>
            <w:r>
              <w:br/>
            </w:r>
            <w:r>
              <w:rPr>
                <w:rFonts w:ascii="Times New Roman"/>
                <w:b w:val="false"/>
                <w:i w:val="false"/>
                <w:color w:val="000000"/>
                <w:sz w:val="20"/>
              </w:rPr>
              <w:t>
</w:t>
            </w:r>
            <w:r>
              <w:rPr>
                <w:rFonts w:ascii="Times New Roman"/>
                <w:b w:val="false"/>
                <w:i w:val="false"/>
                <w:color w:val="000000"/>
                <w:sz w:val="20"/>
              </w:rPr>
              <w:t>либо железнодорожного</w:t>
            </w:r>
            <w:r>
              <w:br/>
            </w:r>
            <w:r>
              <w:rPr>
                <w:rFonts w:ascii="Times New Roman"/>
                <w:b w:val="false"/>
                <w:i w:val="false"/>
                <w:color w:val="000000"/>
                <w:sz w:val="20"/>
              </w:rPr>
              <w:t>
</w:t>
            </w:r>
            <w:r>
              <w:rPr>
                <w:rFonts w:ascii="Times New Roman"/>
                <w:b w:val="false"/>
                <w:i w:val="false"/>
                <w:color w:val="000000"/>
                <w:sz w:val="20"/>
              </w:rPr>
              <w:t>подвижного (ст.239)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 участие в</w:t>
            </w:r>
            <w:r>
              <w:br/>
            </w:r>
            <w:r>
              <w:rPr>
                <w:rFonts w:ascii="Times New Roman"/>
                <w:b w:val="false"/>
                <w:i w:val="false"/>
                <w:color w:val="000000"/>
                <w:sz w:val="20"/>
              </w:rPr>
              <w:t>
</w:t>
            </w:r>
            <w:r>
              <w:rPr>
                <w:rFonts w:ascii="Times New Roman"/>
                <w:b w:val="false"/>
                <w:i w:val="false"/>
                <w:color w:val="000000"/>
                <w:sz w:val="20"/>
              </w:rPr>
              <w:t>деятельности незаконных</w:t>
            </w:r>
            <w:r>
              <w:br/>
            </w:r>
            <w:r>
              <w:rPr>
                <w:rFonts w:ascii="Times New Roman"/>
                <w:b w:val="false"/>
                <w:i w:val="false"/>
                <w:color w:val="000000"/>
                <w:sz w:val="20"/>
              </w:rPr>
              <w:t>
</w:t>
            </w:r>
            <w:r>
              <w:rPr>
                <w:rFonts w:ascii="Times New Roman"/>
                <w:b w:val="false"/>
                <w:i w:val="false"/>
                <w:color w:val="000000"/>
                <w:sz w:val="20"/>
              </w:rPr>
              <w:t>общественных и других</w:t>
            </w:r>
            <w:r>
              <w:br/>
            </w:r>
            <w:r>
              <w:rPr>
                <w:rFonts w:ascii="Times New Roman"/>
                <w:b w:val="false"/>
                <w:i w:val="false"/>
                <w:color w:val="000000"/>
                <w:sz w:val="20"/>
              </w:rPr>
              <w:t>
</w:t>
            </w:r>
            <w:r>
              <w:rPr>
                <w:rFonts w:ascii="Times New Roman"/>
                <w:b w:val="false"/>
                <w:i w:val="false"/>
                <w:color w:val="000000"/>
                <w:sz w:val="20"/>
              </w:rPr>
              <w:t>объединений (ч. 2, 3 ст.337)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общественного</w:t>
            </w:r>
            <w:r>
              <w:br/>
            </w:r>
            <w:r>
              <w:rPr>
                <w:rFonts w:ascii="Times New Roman"/>
                <w:b w:val="false"/>
                <w:i w:val="false"/>
                <w:color w:val="000000"/>
                <w:sz w:val="20"/>
              </w:rPr>
              <w:t>
</w:t>
            </w:r>
            <w:r>
              <w:rPr>
                <w:rFonts w:ascii="Times New Roman"/>
                <w:b w:val="false"/>
                <w:i w:val="false"/>
                <w:color w:val="000000"/>
                <w:sz w:val="20"/>
              </w:rPr>
              <w:t>объдинения,</w:t>
            </w:r>
            <w:r>
              <w:br/>
            </w:r>
            <w:r>
              <w:rPr>
                <w:rFonts w:ascii="Times New Roman"/>
                <w:b w:val="false"/>
                <w:i w:val="false"/>
                <w:color w:val="000000"/>
                <w:sz w:val="20"/>
              </w:rPr>
              <w:t>
</w:t>
            </w:r>
            <w:r>
              <w:rPr>
                <w:rFonts w:ascii="Times New Roman"/>
                <w:b w:val="false"/>
                <w:i w:val="false"/>
                <w:color w:val="000000"/>
                <w:sz w:val="20"/>
              </w:rPr>
              <w:t>провозглашающего или на</w:t>
            </w:r>
            <w:r>
              <w:br/>
            </w:r>
            <w:r>
              <w:rPr>
                <w:rFonts w:ascii="Times New Roman"/>
                <w:b w:val="false"/>
                <w:i w:val="false"/>
                <w:color w:val="000000"/>
                <w:sz w:val="20"/>
              </w:rPr>
              <w:t>
</w:t>
            </w:r>
            <w:r>
              <w:rPr>
                <w:rFonts w:ascii="Times New Roman"/>
                <w:b w:val="false"/>
                <w:i w:val="false"/>
                <w:color w:val="000000"/>
                <w:sz w:val="20"/>
              </w:rPr>
              <w:t>практике реализующего</w:t>
            </w:r>
            <w:r>
              <w:br/>
            </w:r>
            <w:r>
              <w:rPr>
                <w:rFonts w:ascii="Times New Roman"/>
                <w:b w:val="false"/>
                <w:i w:val="false"/>
                <w:color w:val="000000"/>
                <w:sz w:val="20"/>
              </w:rPr>
              <w:t>
</w:t>
            </w:r>
            <w:r>
              <w:rPr>
                <w:rFonts w:ascii="Times New Roman"/>
                <w:b w:val="false"/>
                <w:i w:val="false"/>
                <w:color w:val="000000"/>
                <w:sz w:val="20"/>
              </w:rPr>
              <w:t>расовую, национальную,</w:t>
            </w:r>
            <w:r>
              <w:br/>
            </w:r>
            <w:r>
              <w:rPr>
                <w:rFonts w:ascii="Times New Roman"/>
                <w:b w:val="false"/>
                <w:i w:val="false"/>
                <w:color w:val="000000"/>
                <w:sz w:val="20"/>
              </w:rPr>
              <w:t>
</w:t>
            </w:r>
            <w:r>
              <w:rPr>
                <w:rFonts w:ascii="Times New Roman"/>
                <w:b w:val="false"/>
                <w:i w:val="false"/>
                <w:color w:val="000000"/>
                <w:sz w:val="20"/>
              </w:rPr>
              <w:t>родовую, социальную,</w:t>
            </w:r>
            <w:r>
              <w:br/>
            </w:r>
            <w:r>
              <w:rPr>
                <w:rFonts w:ascii="Times New Roman"/>
                <w:b w:val="false"/>
                <w:i w:val="false"/>
                <w:color w:val="000000"/>
                <w:sz w:val="20"/>
              </w:rPr>
              <w:t>
</w:t>
            </w:r>
            <w:r>
              <w:rPr>
                <w:rFonts w:ascii="Times New Roman"/>
                <w:b w:val="false"/>
                <w:i w:val="false"/>
                <w:color w:val="000000"/>
                <w:sz w:val="20"/>
              </w:rPr>
              <w:t>сословную или религиозную</w:t>
            </w:r>
            <w:r>
              <w:br/>
            </w:r>
            <w:r>
              <w:rPr>
                <w:rFonts w:ascii="Times New Roman"/>
                <w:b w:val="false"/>
                <w:i w:val="false"/>
                <w:color w:val="000000"/>
                <w:sz w:val="20"/>
              </w:rPr>
              <w:t>
</w:t>
            </w:r>
            <w:r>
              <w:rPr>
                <w:rFonts w:ascii="Times New Roman"/>
                <w:b w:val="false"/>
                <w:i w:val="false"/>
                <w:color w:val="000000"/>
                <w:sz w:val="20"/>
              </w:rPr>
              <w:t>нетерпимость или</w:t>
            </w:r>
            <w:r>
              <w:br/>
            </w:r>
            <w:r>
              <w:rPr>
                <w:rFonts w:ascii="Times New Roman"/>
                <w:b w:val="false"/>
                <w:i w:val="false"/>
                <w:color w:val="000000"/>
                <w:sz w:val="20"/>
              </w:rPr>
              <w:t>
</w:t>
            </w:r>
            <w:r>
              <w:rPr>
                <w:rFonts w:ascii="Times New Roman"/>
                <w:b w:val="false"/>
                <w:i w:val="false"/>
                <w:color w:val="000000"/>
                <w:sz w:val="20"/>
              </w:rPr>
              <w:t>исключительность,</w:t>
            </w:r>
            <w:r>
              <w:br/>
            </w:r>
            <w:r>
              <w:rPr>
                <w:rFonts w:ascii="Times New Roman"/>
                <w:b w:val="false"/>
                <w:i w:val="false"/>
                <w:color w:val="000000"/>
                <w:sz w:val="20"/>
              </w:rPr>
              <w:t>
</w:t>
            </w:r>
            <w:r>
              <w:rPr>
                <w:rFonts w:ascii="Times New Roman"/>
                <w:b w:val="false"/>
                <w:i w:val="false"/>
                <w:color w:val="000000"/>
                <w:sz w:val="20"/>
              </w:rPr>
              <w:t>призывающего к</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ниспровержению</w:t>
            </w:r>
            <w:r>
              <w:br/>
            </w:r>
            <w:r>
              <w:rPr>
                <w:rFonts w:ascii="Times New Roman"/>
                <w:b w:val="false"/>
                <w:i w:val="false"/>
                <w:color w:val="000000"/>
                <w:sz w:val="20"/>
              </w:rPr>
              <w:t>
</w:t>
            </w:r>
            <w:r>
              <w:rPr>
                <w:rFonts w:ascii="Times New Roman"/>
                <w:b w:val="false"/>
                <w:i w:val="false"/>
                <w:color w:val="000000"/>
                <w:sz w:val="20"/>
              </w:rPr>
              <w:t>конституционного строя,</w:t>
            </w:r>
            <w:r>
              <w:br/>
            </w:r>
            <w:r>
              <w:rPr>
                <w:rFonts w:ascii="Times New Roman"/>
                <w:b w:val="false"/>
                <w:i w:val="false"/>
                <w:color w:val="000000"/>
                <w:sz w:val="20"/>
              </w:rPr>
              <w:t>
</w:t>
            </w:r>
            <w:r>
              <w:rPr>
                <w:rFonts w:ascii="Times New Roman"/>
                <w:b w:val="false"/>
                <w:i w:val="false"/>
                <w:color w:val="000000"/>
                <w:sz w:val="20"/>
              </w:rPr>
              <w:t>подрыву безопасности</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посягательствам на</w:t>
            </w:r>
            <w:r>
              <w:br/>
            </w:r>
            <w:r>
              <w:rPr>
                <w:rFonts w:ascii="Times New Roman"/>
                <w:b w:val="false"/>
                <w:i w:val="false"/>
                <w:color w:val="000000"/>
                <w:sz w:val="20"/>
              </w:rPr>
              <w:t>
</w:t>
            </w:r>
            <w:r>
              <w:rPr>
                <w:rFonts w:ascii="Times New Roman"/>
                <w:b w:val="false"/>
                <w:i w:val="false"/>
                <w:color w:val="000000"/>
                <w:sz w:val="20"/>
              </w:rPr>
              <w:t>территориальную</w:t>
            </w:r>
            <w:r>
              <w:br/>
            </w:r>
            <w:r>
              <w:rPr>
                <w:rFonts w:ascii="Times New Roman"/>
                <w:b w:val="false"/>
                <w:i w:val="false"/>
                <w:color w:val="000000"/>
                <w:sz w:val="20"/>
              </w:rPr>
              <w:t>
</w:t>
            </w:r>
            <w:r>
              <w:rPr>
                <w:rFonts w:ascii="Times New Roman"/>
                <w:b w:val="false"/>
                <w:i w:val="false"/>
                <w:color w:val="000000"/>
                <w:sz w:val="20"/>
              </w:rPr>
              <w:t>целостность Республики</w:t>
            </w:r>
            <w:r>
              <w:br/>
            </w:r>
            <w:r>
              <w:rPr>
                <w:rFonts w:ascii="Times New Roman"/>
                <w:b w:val="false"/>
                <w:i w:val="false"/>
                <w:color w:val="000000"/>
                <w:sz w:val="20"/>
              </w:rPr>
              <w:t>
</w:t>
            </w:r>
            <w:r>
              <w:rPr>
                <w:rFonts w:ascii="Times New Roman"/>
                <w:b w:val="false"/>
                <w:i w:val="false"/>
                <w:color w:val="000000"/>
                <w:sz w:val="20"/>
              </w:rPr>
              <w:t>Казахстан, а равно</w:t>
            </w:r>
            <w:r>
              <w:br/>
            </w:r>
            <w:r>
              <w:rPr>
                <w:rFonts w:ascii="Times New Roman"/>
                <w:b w:val="false"/>
                <w:i w:val="false"/>
                <w:color w:val="000000"/>
                <w:sz w:val="20"/>
              </w:rPr>
              <w:t>
</w:t>
            </w:r>
            <w:r>
              <w:rPr>
                <w:rFonts w:ascii="Times New Roman"/>
                <w:b w:val="false"/>
                <w:i w:val="false"/>
                <w:color w:val="000000"/>
                <w:sz w:val="20"/>
              </w:rPr>
              <w:t>руководство таким</w:t>
            </w:r>
            <w:r>
              <w:br/>
            </w:r>
            <w:r>
              <w:rPr>
                <w:rFonts w:ascii="Times New Roman"/>
                <w:b w:val="false"/>
                <w:i w:val="false"/>
                <w:color w:val="000000"/>
                <w:sz w:val="20"/>
              </w:rPr>
              <w:t>
</w:t>
            </w:r>
            <w:r>
              <w:rPr>
                <w:rFonts w:ascii="Times New Roman"/>
                <w:b w:val="false"/>
                <w:i w:val="false"/>
                <w:color w:val="000000"/>
                <w:sz w:val="20"/>
              </w:rPr>
              <w:t>объединением (ч. 2 ст.</w:t>
            </w:r>
            <w:r>
              <w:br/>
            </w:r>
            <w:r>
              <w:rPr>
                <w:rFonts w:ascii="Times New Roman"/>
                <w:b w:val="false"/>
                <w:i w:val="false"/>
                <w:color w:val="000000"/>
                <w:sz w:val="20"/>
              </w:rPr>
              <w:t>
</w:t>
            </w:r>
            <w:r>
              <w:rPr>
                <w:rFonts w:ascii="Times New Roman"/>
                <w:b w:val="false"/>
                <w:i w:val="false"/>
                <w:color w:val="000000"/>
                <w:sz w:val="20"/>
              </w:rPr>
              <w:t>337)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w:t>
            </w:r>
            <w:r>
              <w:br/>
            </w:r>
            <w:r>
              <w:rPr>
                <w:rFonts w:ascii="Times New Roman"/>
                <w:b w:val="false"/>
                <w:i w:val="false"/>
                <w:color w:val="000000"/>
                <w:sz w:val="20"/>
              </w:rPr>
              <w:t>
</w:t>
            </w:r>
            <w:r>
              <w:rPr>
                <w:rFonts w:ascii="Times New Roman"/>
                <w:b w:val="false"/>
                <w:i w:val="false"/>
                <w:color w:val="000000"/>
                <w:sz w:val="20"/>
              </w:rPr>
              <w:t>деятельности объединений</w:t>
            </w:r>
            <w:r>
              <w:br/>
            </w:r>
            <w:r>
              <w:rPr>
                <w:rFonts w:ascii="Times New Roman"/>
                <w:b w:val="false"/>
                <w:i w:val="false"/>
                <w:color w:val="000000"/>
                <w:sz w:val="20"/>
              </w:rPr>
              <w:t>
</w:t>
            </w:r>
            <w:r>
              <w:rPr>
                <w:rFonts w:ascii="Times New Roman"/>
                <w:b w:val="false"/>
                <w:i w:val="false"/>
                <w:color w:val="000000"/>
                <w:sz w:val="20"/>
              </w:rPr>
              <w:t>(ч. 3 ст. 337)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w:t>
            </w:r>
            <w:r>
              <w:br/>
            </w:r>
            <w:r>
              <w:rPr>
                <w:rFonts w:ascii="Times New Roman"/>
                <w:b w:val="false"/>
                <w:i w:val="false"/>
                <w:color w:val="000000"/>
                <w:sz w:val="20"/>
              </w:rPr>
              <w:t>
</w:t>
            </w:r>
            <w:r>
              <w:rPr>
                <w:rFonts w:ascii="Times New Roman"/>
                <w:b w:val="false"/>
                <w:i w:val="false"/>
                <w:color w:val="000000"/>
                <w:sz w:val="20"/>
              </w:rPr>
              <w:t>общественного или</w:t>
            </w:r>
            <w:r>
              <w:br/>
            </w:r>
            <w:r>
              <w:rPr>
                <w:rFonts w:ascii="Times New Roman"/>
                <w:b w:val="false"/>
                <w:i w:val="false"/>
                <w:color w:val="000000"/>
                <w:sz w:val="20"/>
              </w:rPr>
              <w:t>
</w:t>
            </w:r>
            <w:r>
              <w:rPr>
                <w:rFonts w:ascii="Times New Roman"/>
                <w:b w:val="false"/>
                <w:i w:val="false"/>
                <w:color w:val="000000"/>
                <w:sz w:val="20"/>
              </w:rPr>
              <w:t>религиозного объединения либо</w:t>
            </w:r>
            <w:r>
              <w:br/>
            </w:r>
            <w:r>
              <w:rPr>
                <w:rFonts w:ascii="Times New Roman"/>
                <w:b w:val="false"/>
                <w:i w:val="false"/>
                <w:color w:val="000000"/>
                <w:sz w:val="20"/>
              </w:rPr>
              <w:t>
</w:t>
            </w:r>
            <w:r>
              <w:rPr>
                <w:rFonts w:ascii="Times New Roman"/>
                <w:b w:val="false"/>
                <w:i w:val="false"/>
                <w:color w:val="000000"/>
                <w:sz w:val="20"/>
              </w:rPr>
              <w:t>иной организации после</w:t>
            </w:r>
            <w:r>
              <w:br/>
            </w:r>
            <w:r>
              <w:rPr>
                <w:rFonts w:ascii="Times New Roman"/>
                <w:b w:val="false"/>
                <w:i w:val="false"/>
                <w:color w:val="000000"/>
                <w:sz w:val="20"/>
              </w:rPr>
              <w:t>
</w:t>
            </w:r>
            <w:r>
              <w:rPr>
                <w:rFonts w:ascii="Times New Roman"/>
                <w:b w:val="false"/>
                <w:i w:val="false"/>
                <w:color w:val="000000"/>
                <w:sz w:val="20"/>
              </w:rPr>
              <w:t>решения суда о запрете их</w:t>
            </w:r>
            <w:r>
              <w:br/>
            </w:r>
            <w:r>
              <w:rPr>
                <w:rFonts w:ascii="Times New Roman"/>
                <w:b w:val="false"/>
                <w:i w:val="false"/>
                <w:color w:val="000000"/>
                <w:sz w:val="20"/>
              </w:rPr>
              <w:t>
</w:t>
            </w:r>
            <w:r>
              <w:rPr>
                <w:rFonts w:ascii="Times New Roman"/>
                <w:b w:val="false"/>
                <w:i w:val="false"/>
                <w:color w:val="000000"/>
                <w:sz w:val="20"/>
              </w:rPr>
              <w:t>деятельности или ликвидации в</w:t>
            </w:r>
            <w:r>
              <w:br/>
            </w:r>
            <w:r>
              <w:rPr>
                <w:rFonts w:ascii="Times New Roman"/>
                <w:b w:val="false"/>
                <w:i w:val="false"/>
                <w:color w:val="000000"/>
                <w:sz w:val="20"/>
              </w:rPr>
              <w:t>
</w:t>
            </w:r>
            <w:r>
              <w:rPr>
                <w:rFonts w:ascii="Times New Roman"/>
                <w:b w:val="false"/>
                <w:i w:val="false"/>
                <w:color w:val="000000"/>
                <w:sz w:val="20"/>
              </w:rPr>
              <w:t>связи с осуществлением ими</w:t>
            </w:r>
            <w:r>
              <w:br/>
            </w:r>
            <w:r>
              <w:rPr>
                <w:rFonts w:ascii="Times New Roman"/>
                <w:b w:val="false"/>
                <w:i w:val="false"/>
                <w:color w:val="000000"/>
                <w:sz w:val="20"/>
              </w:rPr>
              <w:t>
</w:t>
            </w:r>
            <w:r>
              <w:rPr>
                <w:rFonts w:ascii="Times New Roman"/>
                <w:b w:val="false"/>
                <w:i w:val="false"/>
                <w:color w:val="000000"/>
                <w:sz w:val="20"/>
              </w:rPr>
              <w:t>экстремизма (ст. 337-1)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542"/>
        <w:gridCol w:w="1698"/>
        <w:gridCol w:w="1041"/>
        <w:gridCol w:w="901"/>
        <w:gridCol w:w="844"/>
        <w:gridCol w:w="981"/>
        <w:gridCol w:w="903"/>
        <w:gridCol w:w="864"/>
        <w:gridCol w:w="903"/>
        <w:gridCol w:w="1625"/>
        <w:gridCol w:w="1742"/>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преступлений, дела о</w:t>
            </w:r>
            <w:r>
              <w:br/>
            </w:r>
            <w:r>
              <w:rPr>
                <w:rFonts w:ascii="Times New Roman"/>
                <w:b w:val="false"/>
                <w:i w:val="false"/>
                <w:color w:val="000000"/>
                <w:sz w:val="20"/>
              </w:rPr>
              <w:t>
</w:t>
            </w:r>
            <w:r>
              <w:rPr>
                <w:rFonts w:ascii="Times New Roman"/>
                <w:b w:val="false"/>
                <w:i w:val="false"/>
                <w:color w:val="000000"/>
                <w:sz w:val="20"/>
              </w:rPr>
              <w:t>которых прекращены 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преступлений, дела о</w:t>
            </w:r>
            <w:r>
              <w:br/>
            </w:r>
            <w:r>
              <w:rPr>
                <w:rFonts w:ascii="Times New Roman"/>
                <w:b w:val="false"/>
                <w:i w:val="false"/>
                <w:color w:val="000000"/>
                <w:sz w:val="20"/>
              </w:rPr>
              <w:t>
</w:t>
            </w:r>
            <w:r>
              <w:rPr>
                <w:rFonts w:ascii="Times New Roman"/>
                <w:b w:val="false"/>
                <w:i w:val="false"/>
                <w:color w:val="000000"/>
                <w:sz w:val="20"/>
              </w:rPr>
              <w:t>которых приостановлены 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преступ-</w:t>
            </w:r>
            <w:r>
              <w:br/>
            </w:r>
            <w:r>
              <w:rPr>
                <w:rFonts w:ascii="Times New Roman"/>
                <w:b w:val="false"/>
                <w:i w:val="false"/>
                <w:color w:val="000000"/>
                <w:sz w:val="20"/>
              </w:rPr>
              <w:t>
</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дела о</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истек срок</w:t>
            </w:r>
            <w:r>
              <w:br/>
            </w:r>
            <w:r>
              <w:rPr>
                <w:rFonts w:ascii="Times New Roman"/>
                <w:b w:val="false"/>
                <w:i w:val="false"/>
                <w:color w:val="000000"/>
                <w:sz w:val="20"/>
              </w:rPr>
              <w:t>
</w:t>
            </w:r>
            <w:r>
              <w:rPr>
                <w:rFonts w:ascii="Times New Roman"/>
                <w:b w:val="false"/>
                <w:i w:val="false"/>
                <w:color w:val="000000"/>
                <w:sz w:val="20"/>
              </w:rPr>
              <w:t>расследо-</w:t>
            </w:r>
            <w:r>
              <w:br/>
            </w:r>
            <w:r>
              <w:rPr>
                <w:rFonts w:ascii="Times New Roman"/>
                <w:b w:val="false"/>
                <w:i w:val="false"/>
                <w:color w:val="000000"/>
                <w:sz w:val="20"/>
              </w:rPr>
              <w:t>
</w:t>
            </w:r>
            <w:r>
              <w:rPr>
                <w:rFonts w:ascii="Times New Roman"/>
                <w:b w:val="false"/>
                <w:i w:val="false"/>
                <w:color w:val="000000"/>
                <w:sz w:val="20"/>
              </w:rPr>
              <w:t>вания, а</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о продлен.</w:t>
            </w:r>
            <w:r>
              <w:br/>
            </w:r>
            <w:r>
              <w:rPr>
                <w:rFonts w:ascii="Times New Roman"/>
                <w:b w:val="false"/>
                <w:i w:val="false"/>
                <w:color w:val="000000"/>
                <w:sz w:val="20"/>
              </w:rPr>
              <w:t>
</w:t>
            </w:r>
            <w:r>
              <w:rPr>
                <w:rFonts w:ascii="Times New Roman"/>
                <w:b w:val="false"/>
                <w:i w:val="false"/>
                <w:color w:val="000000"/>
                <w:sz w:val="20"/>
              </w:rPr>
              <w:t>срока не</w:t>
            </w:r>
            <w:r>
              <w:br/>
            </w:r>
            <w:r>
              <w:rPr>
                <w:rFonts w:ascii="Times New Roman"/>
                <w:b w:val="false"/>
                <w:i w:val="false"/>
                <w:color w:val="000000"/>
                <w:sz w:val="20"/>
              </w:rPr>
              <w:t>
</w:t>
            </w:r>
            <w:r>
              <w:rPr>
                <w:rFonts w:ascii="Times New Roman"/>
                <w:b w:val="false"/>
                <w:i w:val="false"/>
                <w:color w:val="000000"/>
                <w:sz w:val="20"/>
              </w:rPr>
              <w:t>поступ.</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отказано в</w:t>
            </w:r>
            <w:r>
              <w:br/>
            </w:r>
            <w:r>
              <w:rPr>
                <w:rFonts w:ascii="Times New Roman"/>
                <w:b w:val="false"/>
                <w:i w:val="false"/>
                <w:color w:val="000000"/>
                <w:sz w:val="20"/>
              </w:rPr>
              <w:t>
</w:t>
            </w:r>
            <w:r>
              <w:rPr>
                <w:rFonts w:ascii="Times New Roman"/>
                <w:b w:val="false"/>
                <w:i w:val="false"/>
                <w:color w:val="000000"/>
                <w:sz w:val="20"/>
              </w:rPr>
              <w:t>возбуж-</w:t>
            </w:r>
            <w:r>
              <w:br/>
            </w:r>
            <w:r>
              <w:rPr>
                <w:rFonts w:ascii="Times New Roman"/>
                <w:b w:val="false"/>
                <w:i w:val="false"/>
                <w:color w:val="000000"/>
                <w:sz w:val="20"/>
              </w:rPr>
              <w:t>
</w:t>
            </w:r>
            <w:r>
              <w:rPr>
                <w:rFonts w:ascii="Times New Roman"/>
                <w:b w:val="false"/>
                <w:i w:val="false"/>
                <w:color w:val="000000"/>
                <w:sz w:val="20"/>
              </w:rPr>
              <w:t>дении у/д</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w:t>
            </w:r>
            <w:r>
              <w:br/>
            </w:r>
            <w:r>
              <w:rPr>
                <w:rFonts w:ascii="Times New Roman"/>
                <w:b w:val="false"/>
                <w:i w:val="false"/>
                <w:color w:val="000000"/>
                <w:sz w:val="20"/>
              </w:rPr>
              <w:t>
</w:t>
            </w:r>
            <w:r>
              <w:rPr>
                <w:rFonts w:ascii="Times New Roman"/>
                <w:b w:val="false"/>
                <w:i w:val="false"/>
                <w:color w:val="000000"/>
                <w:sz w:val="20"/>
              </w:rPr>
              <w:t>литирующим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(из графы</w:t>
            </w:r>
            <w:r>
              <w:br/>
            </w:r>
            <w:r>
              <w:rPr>
                <w:rFonts w:ascii="Times New Roman"/>
                <w:b w:val="false"/>
                <w:i w:val="false"/>
                <w:color w:val="000000"/>
                <w:sz w:val="20"/>
              </w:rPr>
              <w:t>
</w:t>
            </w:r>
            <w:r>
              <w:rPr>
                <w:rFonts w:ascii="Times New Roman"/>
                <w:b w:val="false"/>
                <w:i w:val="false"/>
                <w:color w:val="000000"/>
                <w:sz w:val="20"/>
              </w:rPr>
              <w:t>2)</w:t>
            </w:r>
          </w:p>
        </w:tc>
      </w:tr>
      <w:tr>
        <w:trPr>
          <w:trHeight w:val="21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w:t>
            </w:r>
            <w:r>
              <w:br/>
            </w:r>
            <w:r>
              <w:rPr>
                <w:rFonts w:ascii="Times New Roman"/>
                <w:b w:val="false"/>
                <w:i w:val="false"/>
                <w:color w:val="000000"/>
                <w:sz w:val="20"/>
              </w:rPr>
              <w:t>
</w:t>
            </w:r>
            <w:r>
              <w:rPr>
                <w:rFonts w:ascii="Times New Roman"/>
                <w:b w:val="false"/>
                <w:i w:val="false"/>
                <w:color w:val="000000"/>
                <w:sz w:val="20"/>
              </w:rPr>
              <w:t>литирую-</w:t>
            </w:r>
            <w:r>
              <w:br/>
            </w:r>
            <w:r>
              <w:rPr>
                <w:rFonts w:ascii="Times New Roman"/>
                <w:b w:val="false"/>
                <w:i w:val="false"/>
                <w:color w:val="000000"/>
                <w:sz w:val="20"/>
              </w:rPr>
              <w:t>
</w:t>
            </w:r>
            <w:r>
              <w:rPr>
                <w:rFonts w:ascii="Times New Roman"/>
                <w:b w:val="false"/>
                <w:i w:val="false"/>
                <w:color w:val="000000"/>
                <w:sz w:val="20"/>
              </w:rPr>
              <w:t>щим осно-</w:t>
            </w:r>
            <w:r>
              <w:br/>
            </w:r>
            <w:r>
              <w:rPr>
                <w:rFonts w:ascii="Times New Roman"/>
                <w:b w:val="false"/>
                <w:i w:val="false"/>
                <w:color w:val="000000"/>
                <w:sz w:val="20"/>
              </w:rPr>
              <w:t>
</w:t>
            </w:r>
            <w:r>
              <w:rPr>
                <w:rFonts w:ascii="Times New Roman"/>
                <w:b w:val="false"/>
                <w:i w:val="false"/>
                <w:color w:val="000000"/>
                <w:sz w:val="20"/>
              </w:rPr>
              <w:t>ваниям</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прекращены</w:t>
            </w:r>
            <w:r>
              <w:br/>
            </w:r>
            <w:r>
              <w:rPr>
                <w:rFonts w:ascii="Times New Roman"/>
                <w:b w:val="false"/>
                <w:i w:val="false"/>
                <w:color w:val="000000"/>
                <w:sz w:val="20"/>
              </w:rPr>
              <w:t>
</w:t>
            </w:r>
            <w:r>
              <w:rPr>
                <w:rFonts w:ascii="Times New Roman"/>
                <w:b w:val="false"/>
                <w:i w:val="false"/>
                <w:color w:val="000000"/>
                <w:sz w:val="20"/>
              </w:rPr>
              <w:t>по реаби-</w:t>
            </w:r>
            <w:r>
              <w:br/>
            </w:r>
            <w:r>
              <w:rPr>
                <w:rFonts w:ascii="Times New Roman"/>
                <w:b w:val="false"/>
                <w:i w:val="false"/>
                <w:color w:val="000000"/>
                <w:sz w:val="20"/>
              </w:rPr>
              <w:t>
</w:t>
            </w:r>
            <w:r>
              <w:rPr>
                <w:rFonts w:ascii="Times New Roman"/>
                <w:b w:val="false"/>
                <w:i w:val="false"/>
                <w:color w:val="000000"/>
                <w:sz w:val="20"/>
              </w:rPr>
              <w:t>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п.4</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п.1</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п.2</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п.5</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п.7</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п.1,2</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ст.37</w:t>
            </w:r>
            <w:r>
              <w:br/>
            </w:r>
            <w:r>
              <w:rPr>
                <w:rFonts w:ascii="Times New Roman"/>
                <w:b w:val="false"/>
                <w:i w:val="false"/>
                <w:color w:val="000000"/>
                <w:sz w:val="20"/>
              </w:rPr>
              <w:t>
</w:t>
            </w:r>
            <w:r>
              <w:rPr>
                <w:rFonts w:ascii="Times New Roman"/>
                <w:b w:val="false"/>
                <w:i w:val="false"/>
                <w:color w:val="000000"/>
                <w:sz w:val="20"/>
              </w:rPr>
              <w:t>УПК 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4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
    <w:p>
      <w:pPr>
        <w:spacing w:after="0"/>
        <w:ind w:left="0"/>
        <w:jc w:val="both"/>
      </w:pPr>
      <w:r>
        <w:rPr>
          <w:rFonts w:ascii="Times New Roman"/>
          <w:b w:val="false"/>
          <w:i w:val="false"/>
          <w:color w:val="000000"/>
          <w:sz w:val="28"/>
        </w:rPr>
        <w:t>
</w:t>
      </w:r>
      <w:r>
        <w:rPr>
          <w:rFonts w:ascii="Times New Roman"/>
          <w:b/>
          <w:i w:val="false"/>
          <w:color w:val="000000"/>
          <w:sz w:val="28"/>
        </w:rPr>
        <w:t>Отчет формы №</w:t>
      </w:r>
      <w:r>
        <w:rPr>
          <w:rFonts w:ascii="Times New Roman"/>
          <w:b/>
          <w:i w:val="false"/>
          <w:color w:val="000000"/>
          <w:sz w:val="28"/>
        </w:rPr>
        <w:t>1-</w:t>
      </w:r>
      <w:r>
        <w:rPr>
          <w:rFonts w:ascii="Times New Roman"/>
          <w:b/>
          <w:i w:val="false"/>
          <w:color w:val="000000"/>
          <w:sz w:val="28"/>
        </w:rPr>
        <w:t>ЭТ</w:t>
      </w:r>
      <w:r>
        <w:rPr>
          <w:rFonts w:ascii="Times New Roman"/>
          <w:b/>
          <w:i w:val="false"/>
          <w:color w:val="000000"/>
          <w:sz w:val="28"/>
        </w:rPr>
        <w:t xml:space="preserve"> "</w:t>
      </w:r>
      <w:r>
        <w:rPr>
          <w:rFonts w:ascii="Times New Roman"/>
          <w:b/>
          <w:i w:val="false"/>
          <w:color w:val="000000"/>
          <w:sz w:val="28"/>
        </w:rPr>
        <w:t>О преступлениях</w:t>
      </w:r>
      <w:r>
        <w:rPr>
          <w:rFonts w:ascii="Times New Roman"/>
          <w:b/>
          <w:i w:val="false"/>
          <w:color w:val="000000"/>
          <w:sz w:val="28"/>
        </w:rPr>
        <w:t xml:space="preserve">, </w:t>
      </w:r>
      <w:r>
        <w:rPr>
          <w:rFonts w:ascii="Times New Roman"/>
          <w:b/>
          <w:i w:val="false"/>
          <w:color w:val="000000"/>
          <w:sz w:val="28"/>
        </w:rPr>
        <w:t>правонарушениях</w:t>
      </w:r>
      <w:r>
        <w:rPr>
          <w:rFonts w:ascii="Times New Roman"/>
          <w:b/>
          <w:i w:val="false"/>
          <w:color w:val="000000"/>
          <w:sz w:val="28"/>
        </w:rPr>
        <w:t xml:space="preserve">, </w:t>
      </w:r>
      <w:r>
        <w:rPr>
          <w:rFonts w:ascii="Times New Roman"/>
          <w:b/>
          <w:i w:val="false"/>
          <w:color w:val="000000"/>
          <w:sz w:val="28"/>
        </w:rPr>
        <w:t>связанных с экстремизмом</w:t>
      </w:r>
      <w:r>
        <w:rPr>
          <w:rFonts w:ascii="Times New Roman"/>
          <w:b/>
          <w:i w:val="false"/>
          <w:color w:val="000000"/>
          <w:sz w:val="28"/>
        </w:rPr>
        <w:t xml:space="preserve">, </w:t>
      </w:r>
      <w:r>
        <w:rPr>
          <w:rFonts w:ascii="Times New Roman"/>
          <w:b/>
          <w:i w:val="false"/>
          <w:color w:val="000000"/>
          <w:sz w:val="28"/>
        </w:rPr>
        <w:t>террористической деятельностью и о состоянии прокурорского надзора</w:t>
      </w:r>
      <w:r>
        <w:br/>
      </w:r>
      <w:r>
        <w:rPr>
          <w:rFonts w:ascii="Times New Roman"/>
          <w:b w:val="false"/>
          <w:i w:val="false"/>
          <w:color w:val="000000"/>
          <w:sz w:val="28"/>
        </w:rPr>
        <w:t>
Раздел 1. Сведения о преступлениях, связанных с экстремизмом, террористической деятельностью</w:t>
      </w:r>
      <w:r>
        <w:br/>
      </w:r>
      <w:r>
        <w:rPr>
          <w:rFonts w:ascii="Times New Roman"/>
          <w:b w:val="false"/>
          <w:i w:val="false"/>
          <w:color w:val="000000"/>
          <w:sz w:val="28"/>
        </w:rPr>
        <w:t>
Таблица Б (по делам)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27"/>
        <w:gridCol w:w="2068"/>
        <w:gridCol w:w="1061"/>
        <w:gridCol w:w="1380"/>
        <w:gridCol w:w="2030"/>
        <w:gridCol w:w="1533"/>
        <w:gridCol w:w="1896"/>
        <w:gridCol w:w="2202"/>
      </w:tblGrid>
      <w:tr>
        <w:trPr>
          <w:trHeight w:val="4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угол.дел</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периода</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у/д, наход.</w:t>
            </w:r>
            <w:r>
              <w:br/>
            </w:r>
            <w:r>
              <w:rPr>
                <w:rFonts w:ascii="Times New Roman"/>
                <w:b w:val="false"/>
                <w:i w:val="false"/>
                <w:color w:val="000000"/>
                <w:sz w:val="20"/>
              </w:rPr>
              <w:t>
</w:t>
            </w:r>
            <w:r>
              <w:rPr>
                <w:rFonts w:ascii="Times New Roman"/>
                <w:b w:val="false"/>
                <w:i w:val="false"/>
                <w:color w:val="000000"/>
                <w:sz w:val="20"/>
              </w:rPr>
              <w:t>в произ-</w:t>
            </w:r>
            <w:r>
              <w:br/>
            </w:r>
            <w:r>
              <w:rPr>
                <w:rFonts w:ascii="Times New Roman"/>
                <w:b w:val="false"/>
                <w:i w:val="false"/>
                <w:color w:val="000000"/>
                <w:sz w:val="20"/>
              </w:rPr>
              <w:t>
</w:t>
            </w:r>
            <w:r>
              <w:rPr>
                <w:rFonts w:ascii="Times New Roman"/>
                <w:b w:val="false"/>
                <w:i w:val="false"/>
                <w:color w:val="000000"/>
                <w:sz w:val="20"/>
              </w:rPr>
              <w:t>водстве</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40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у/д,</w:t>
            </w:r>
            <w:r>
              <w:br/>
            </w:r>
            <w:r>
              <w:rPr>
                <w:rFonts w:ascii="Times New Roman"/>
                <w:b w:val="false"/>
                <w:i w:val="false"/>
                <w:color w:val="000000"/>
                <w:sz w:val="20"/>
              </w:rPr>
              <w:t>
</w:t>
            </w:r>
            <w:r>
              <w:rPr>
                <w:rFonts w:ascii="Times New Roman"/>
                <w:b w:val="false"/>
                <w:i w:val="false"/>
                <w:color w:val="000000"/>
                <w:sz w:val="20"/>
              </w:rPr>
              <w:t>возб.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у/д,</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по подследст-</w:t>
            </w:r>
            <w:r>
              <w:br/>
            </w:r>
            <w:r>
              <w:rPr>
                <w:rFonts w:ascii="Times New Roman"/>
                <w:b w:val="false"/>
                <w:i w:val="false"/>
                <w:color w:val="000000"/>
                <w:sz w:val="20"/>
              </w:rPr>
              <w:t>
</w:t>
            </w:r>
            <w:r>
              <w:rPr>
                <w:rFonts w:ascii="Times New Roman"/>
                <w:b w:val="false"/>
                <w:i w:val="false"/>
                <w:color w:val="000000"/>
                <w:sz w:val="20"/>
              </w:rPr>
              <w:t>венности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80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прокуратуры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экстремизмом,</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w:t>
            </w:r>
            <w:r>
              <w:br/>
            </w:r>
            <w:r>
              <w:rPr>
                <w:rFonts w:ascii="Times New Roman"/>
                <w:b w:val="false"/>
                <w:i w:val="false"/>
                <w:color w:val="000000"/>
                <w:sz w:val="20"/>
              </w:rPr>
              <w:t>
</w:t>
            </w:r>
            <w:r>
              <w:rPr>
                <w:rFonts w:ascii="Times New Roman"/>
                <w:b w:val="false"/>
                <w:i w:val="false"/>
                <w:color w:val="000000"/>
                <w:sz w:val="20"/>
              </w:rPr>
              <w:t>(ст.162)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w:t>
            </w:r>
            <w:r>
              <w:br/>
            </w:r>
            <w:r>
              <w:rPr>
                <w:rFonts w:ascii="Times New Roman"/>
                <w:b w:val="false"/>
                <w:i w:val="false"/>
                <w:color w:val="000000"/>
                <w:sz w:val="20"/>
              </w:rPr>
              <w:t>
</w:t>
            </w:r>
            <w:r>
              <w:rPr>
                <w:rFonts w:ascii="Times New Roman"/>
                <w:b w:val="false"/>
                <w:i w:val="false"/>
                <w:color w:val="000000"/>
                <w:sz w:val="20"/>
              </w:rPr>
              <w:t>или организации,</w:t>
            </w:r>
            <w:r>
              <w:br/>
            </w:r>
            <w:r>
              <w:rPr>
                <w:rFonts w:ascii="Times New Roman"/>
                <w:b w:val="false"/>
                <w:i w:val="false"/>
                <w:color w:val="000000"/>
                <w:sz w:val="20"/>
              </w:rPr>
              <w:t>
</w:t>
            </w:r>
            <w:r>
              <w:rPr>
                <w:rFonts w:ascii="Times New Roman"/>
                <w:b w:val="false"/>
                <w:i w:val="false"/>
                <w:color w:val="000000"/>
                <w:sz w:val="20"/>
              </w:rPr>
              <w:t>пользующиеся</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защитой (ст.163)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родовой, расовой</w:t>
            </w:r>
            <w:r>
              <w:br/>
            </w:r>
            <w:r>
              <w:rPr>
                <w:rFonts w:ascii="Times New Roman"/>
                <w:b w:val="false"/>
                <w:i w:val="false"/>
                <w:color w:val="000000"/>
                <w:sz w:val="20"/>
              </w:rPr>
              <w:t>
</w:t>
            </w:r>
            <w:r>
              <w:rPr>
                <w:rFonts w:ascii="Times New Roman"/>
                <w:b w:val="false"/>
                <w:i w:val="false"/>
                <w:color w:val="000000"/>
                <w:sz w:val="20"/>
              </w:rPr>
              <w:t>или религиозной</w:t>
            </w:r>
            <w:r>
              <w:br/>
            </w:r>
            <w:r>
              <w:rPr>
                <w:rFonts w:ascii="Times New Roman"/>
                <w:b w:val="false"/>
                <w:i w:val="false"/>
                <w:color w:val="000000"/>
                <w:sz w:val="20"/>
              </w:rPr>
              <w:t>
</w:t>
            </w:r>
            <w:r>
              <w:rPr>
                <w:rFonts w:ascii="Times New Roman"/>
                <w:b w:val="false"/>
                <w:i w:val="false"/>
                <w:color w:val="000000"/>
                <w:sz w:val="20"/>
              </w:rPr>
              <w:t>вражды (ст.164)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Совершено</w:t>
            </w:r>
            <w:r>
              <w:br/>
            </w:r>
            <w:r>
              <w:rPr>
                <w:rFonts w:ascii="Times New Roman"/>
                <w:b w:val="false"/>
                <w:i w:val="false"/>
                <w:color w:val="000000"/>
                <w:sz w:val="20"/>
              </w:rPr>
              <w:t>
</w:t>
            </w:r>
            <w:r>
              <w:rPr>
                <w:rFonts w:ascii="Times New Roman"/>
                <w:b w:val="false"/>
                <w:i w:val="false"/>
                <w:color w:val="000000"/>
                <w:sz w:val="20"/>
              </w:rPr>
              <w:t>группой лиц</w:t>
            </w:r>
            <w:r>
              <w:br/>
            </w:r>
            <w:r>
              <w:rPr>
                <w:rFonts w:ascii="Times New Roman"/>
                <w:b w:val="false"/>
                <w:i w:val="false"/>
                <w:color w:val="000000"/>
                <w:sz w:val="20"/>
              </w:rPr>
              <w:t>
</w:t>
            </w:r>
            <w:r>
              <w:rPr>
                <w:rFonts w:ascii="Times New Roman"/>
                <w:b w:val="false"/>
                <w:i w:val="false"/>
                <w:color w:val="000000"/>
                <w:sz w:val="20"/>
              </w:rPr>
              <w:t>или неодно-</w:t>
            </w:r>
            <w:r>
              <w:br/>
            </w:r>
            <w:r>
              <w:rPr>
                <w:rFonts w:ascii="Times New Roman"/>
                <w:b w:val="false"/>
                <w:i w:val="false"/>
                <w:color w:val="000000"/>
                <w:sz w:val="20"/>
              </w:rPr>
              <w:t>
</w:t>
            </w:r>
            <w:r>
              <w:rPr>
                <w:rFonts w:ascii="Times New Roman"/>
                <w:b w:val="false"/>
                <w:i w:val="false"/>
                <w:color w:val="000000"/>
                <w:sz w:val="20"/>
              </w:rPr>
              <w:t>кратно, или</w:t>
            </w:r>
            <w:r>
              <w:br/>
            </w:r>
            <w:r>
              <w:rPr>
                <w:rFonts w:ascii="Times New Roman"/>
                <w:b w:val="false"/>
                <w:i w:val="false"/>
                <w:color w:val="000000"/>
                <w:sz w:val="20"/>
              </w:rPr>
              <w:t>
</w:t>
            </w:r>
            <w:r>
              <w:rPr>
                <w:rFonts w:ascii="Times New Roman"/>
                <w:b w:val="false"/>
                <w:i w:val="false"/>
                <w:color w:val="000000"/>
                <w:sz w:val="20"/>
              </w:rPr>
              <w:t>соединенные</w:t>
            </w:r>
            <w:r>
              <w:br/>
            </w:r>
            <w:r>
              <w:rPr>
                <w:rFonts w:ascii="Times New Roman"/>
                <w:b w:val="false"/>
                <w:i w:val="false"/>
                <w:color w:val="000000"/>
                <w:sz w:val="20"/>
              </w:rPr>
              <w:t>
</w:t>
            </w:r>
            <w:r>
              <w:rPr>
                <w:rFonts w:ascii="Times New Roman"/>
                <w:b w:val="false"/>
                <w:i w:val="false"/>
                <w:color w:val="000000"/>
                <w:sz w:val="20"/>
              </w:rPr>
              <w:t>с насилием</w:t>
            </w:r>
            <w:r>
              <w:br/>
            </w:r>
            <w:r>
              <w:rPr>
                <w:rFonts w:ascii="Times New Roman"/>
                <w:b w:val="false"/>
                <w:i w:val="false"/>
                <w:color w:val="000000"/>
                <w:sz w:val="20"/>
              </w:rPr>
              <w:t>
</w:t>
            </w:r>
            <w:r>
              <w:rPr>
                <w:rFonts w:ascii="Times New Roman"/>
                <w:b w:val="false"/>
                <w:i w:val="false"/>
                <w:color w:val="000000"/>
                <w:sz w:val="20"/>
              </w:rPr>
              <w:t>либо угрозой</w:t>
            </w:r>
            <w:r>
              <w:br/>
            </w:r>
            <w:r>
              <w:rPr>
                <w:rFonts w:ascii="Times New Roman"/>
                <w:b w:val="false"/>
                <w:i w:val="false"/>
                <w:color w:val="000000"/>
                <w:sz w:val="20"/>
              </w:rPr>
              <w:t>
</w:t>
            </w:r>
            <w:r>
              <w:rPr>
                <w:rFonts w:ascii="Times New Roman"/>
                <w:b w:val="false"/>
                <w:i w:val="false"/>
                <w:color w:val="000000"/>
                <w:sz w:val="20"/>
              </w:rPr>
              <w:t>его примене-</w:t>
            </w:r>
            <w:r>
              <w:br/>
            </w:r>
            <w:r>
              <w:rPr>
                <w:rFonts w:ascii="Times New Roman"/>
                <w:b w:val="false"/>
                <w:i w:val="false"/>
                <w:color w:val="000000"/>
                <w:sz w:val="20"/>
              </w:rPr>
              <w:t>
</w:t>
            </w:r>
            <w:r>
              <w:rPr>
                <w:rFonts w:ascii="Times New Roman"/>
                <w:b w:val="false"/>
                <w:i w:val="false"/>
                <w:color w:val="000000"/>
                <w:sz w:val="20"/>
              </w:rPr>
              <w:t>ния, а равно</w:t>
            </w:r>
            <w:r>
              <w:br/>
            </w:r>
            <w:r>
              <w:rPr>
                <w:rFonts w:ascii="Times New Roman"/>
                <w:b w:val="false"/>
                <w:i w:val="false"/>
                <w:color w:val="000000"/>
                <w:sz w:val="20"/>
              </w:rPr>
              <w:t>
</w:t>
            </w:r>
            <w:r>
              <w:rPr>
                <w:rFonts w:ascii="Times New Roman"/>
                <w:b w:val="false"/>
                <w:i w:val="false"/>
                <w:color w:val="000000"/>
                <w:sz w:val="20"/>
              </w:rPr>
              <w:t>лицом с</w:t>
            </w:r>
            <w:r>
              <w:br/>
            </w:r>
            <w:r>
              <w:rPr>
                <w:rFonts w:ascii="Times New Roman"/>
                <w:b w:val="false"/>
                <w:i w:val="false"/>
                <w:color w:val="000000"/>
                <w:sz w:val="20"/>
              </w:rPr>
              <w:t>
</w:t>
            </w:r>
            <w:r>
              <w:rPr>
                <w:rFonts w:ascii="Times New Roman"/>
                <w:b w:val="false"/>
                <w:i w:val="false"/>
                <w:color w:val="000000"/>
                <w:sz w:val="20"/>
              </w:rPr>
              <w:t>использова-</w:t>
            </w:r>
            <w:r>
              <w:br/>
            </w:r>
            <w:r>
              <w:rPr>
                <w:rFonts w:ascii="Times New Roman"/>
                <w:b w:val="false"/>
                <w:i w:val="false"/>
                <w:color w:val="000000"/>
                <w:sz w:val="20"/>
              </w:rPr>
              <w:t>
</w:t>
            </w:r>
            <w:r>
              <w:rPr>
                <w:rFonts w:ascii="Times New Roman"/>
                <w:b w:val="false"/>
                <w:i w:val="false"/>
                <w:color w:val="000000"/>
                <w:sz w:val="20"/>
              </w:rPr>
              <w:t>нием своего</w:t>
            </w:r>
            <w:r>
              <w:br/>
            </w:r>
            <w:r>
              <w:rPr>
                <w:rFonts w:ascii="Times New Roman"/>
                <w:b w:val="false"/>
                <w:i w:val="false"/>
                <w:color w:val="000000"/>
                <w:sz w:val="20"/>
              </w:rPr>
              <w:t>
</w:t>
            </w:r>
            <w:r>
              <w:rPr>
                <w:rFonts w:ascii="Times New Roman"/>
                <w:b w:val="false"/>
                <w:i w:val="false"/>
                <w:color w:val="000000"/>
                <w:sz w:val="20"/>
              </w:rPr>
              <w:t>служебного</w:t>
            </w:r>
            <w:r>
              <w:br/>
            </w:r>
            <w:r>
              <w:rPr>
                <w:rFonts w:ascii="Times New Roman"/>
                <w:b w:val="false"/>
                <w:i w:val="false"/>
                <w:color w:val="000000"/>
                <w:sz w:val="20"/>
              </w:rPr>
              <w:t>
</w:t>
            </w:r>
            <w:r>
              <w:rPr>
                <w:rFonts w:ascii="Times New Roman"/>
                <w:b w:val="false"/>
                <w:i w:val="false"/>
                <w:color w:val="000000"/>
                <w:sz w:val="20"/>
              </w:rPr>
              <w:t>положения</w:t>
            </w:r>
            <w:r>
              <w:br/>
            </w:r>
            <w:r>
              <w:rPr>
                <w:rFonts w:ascii="Times New Roman"/>
                <w:b w:val="false"/>
                <w:i w:val="false"/>
                <w:color w:val="000000"/>
                <w:sz w:val="20"/>
              </w:rPr>
              <w:t>
</w:t>
            </w:r>
            <w:r>
              <w:rPr>
                <w:rFonts w:ascii="Times New Roman"/>
                <w:b w:val="false"/>
                <w:i w:val="false"/>
                <w:color w:val="000000"/>
                <w:sz w:val="20"/>
              </w:rPr>
              <w:t>либо руково-</w:t>
            </w:r>
            <w:r>
              <w:br/>
            </w:r>
            <w:r>
              <w:rPr>
                <w:rFonts w:ascii="Times New Roman"/>
                <w:b w:val="false"/>
                <w:i w:val="false"/>
                <w:color w:val="000000"/>
                <w:sz w:val="20"/>
              </w:rPr>
              <w:t>
</w:t>
            </w:r>
            <w:r>
              <w:rPr>
                <w:rFonts w:ascii="Times New Roman"/>
                <w:b w:val="false"/>
                <w:i w:val="false"/>
                <w:color w:val="000000"/>
                <w:sz w:val="20"/>
              </w:rPr>
              <w:t>дителем</w:t>
            </w:r>
            <w:r>
              <w:br/>
            </w:r>
            <w:r>
              <w:rPr>
                <w:rFonts w:ascii="Times New Roman"/>
                <w:b w:val="false"/>
                <w:i w:val="false"/>
                <w:color w:val="000000"/>
                <w:sz w:val="20"/>
              </w:rPr>
              <w:t>
</w:t>
            </w:r>
            <w:r>
              <w:rPr>
                <w:rFonts w:ascii="Times New Roman"/>
                <w:b w:val="false"/>
                <w:i w:val="false"/>
                <w:color w:val="000000"/>
                <w:sz w:val="20"/>
              </w:rPr>
              <w:t>обществе-</w:t>
            </w:r>
            <w:r>
              <w:br/>
            </w:r>
            <w:r>
              <w:rPr>
                <w:rFonts w:ascii="Times New Roman"/>
                <w:b w:val="false"/>
                <w:i w:val="false"/>
                <w:color w:val="000000"/>
                <w:sz w:val="20"/>
              </w:rPr>
              <w:t>
</w:t>
            </w:r>
            <w:r>
              <w:rPr>
                <w:rFonts w:ascii="Times New Roman"/>
                <w:b w:val="false"/>
                <w:i w:val="false"/>
                <w:color w:val="000000"/>
                <w:sz w:val="20"/>
              </w:rPr>
              <w:t>нного</w:t>
            </w:r>
            <w:r>
              <w:br/>
            </w:r>
            <w:r>
              <w:rPr>
                <w:rFonts w:ascii="Times New Roman"/>
                <w:b w:val="false"/>
                <w:i w:val="false"/>
                <w:color w:val="000000"/>
                <w:sz w:val="20"/>
              </w:rPr>
              <w:t>
</w:t>
            </w:r>
            <w:r>
              <w:rPr>
                <w:rFonts w:ascii="Times New Roman"/>
                <w:b w:val="false"/>
                <w:i w:val="false"/>
                <w:color w:val="000000"/>
                <w:sz w:val="20"/>
              </w:rPr>
              <w:t>объединения</w:t>
            </w:r>
            <w:r>
              <w:br/>
            </w:r>
            <w:r>
              <w:rPr>
                <w:rFonts w:ascii="Times New Roman"/>
                <w:b w:val="false"/>
                <w:i w:val="false"/>
                <w:color w:val="000000"/>
                <w:sz w:val="20"/>
              </w:rPr>
              <w:t>
</w:t>
            </w:r>
            <w:r>
              <w:rPr>
                <w:rFonts w:ascii="Times New Roman"/>
                <w:b w:val="false"/>
                <w:i w:val="false"/>
                <w:color w:val="000000"/>
                <w:sz w:val="20"/>
              </w:rPr>
              <w:t>(ч.2 ст.164)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повлекшие</w:t>
            </w:r>
            <w:r>
              <w:br/>
            </w:r>
            <w:r>
              <w:rPr>
                <w:rFonts w:ascii="Times New Roman"/>
                <w:b w:val="false"/>
                <w:i w:val="false"/>
                <w:color w:val="000000"/>
                <w:sz w:val="20"/>
              </w:rPr>
              <w:t>
</w:t>
            </w:r>
            <w:r>
              <w:rPr>
                <w:rFonts w:ascii="Times New Roman"/>
                <w:b w:val="false"/>
                <w:i w:val="false"/>
                <w:color w:val="000000"/>
                <w:sz w:val="20"/>
              </w:rPr>
              <w:t>тяжкие</w:t>
            </w:r>
            <w:r>
              <w:br/>
            </w:r>
            <w:r>
              <w:rPr>
                <w:rFonts w:ascii="Times New Roman"/>
                <w:b w:val="false"/>
                <w:i w:val="false"/>
                <w:color w:val="000000"/>
                <w:sz w:val="20"/>
              </w:rPr>
              <w:t>
</w:t>
            </w:r>
            <w:r>
              <w:rPr>
                <w:rFonts w:ascii="Times New Roman"/>
                <w:b w:val="false"/>
                <w:i w:val="false"/>
                <w:color w:val="000000"/>
                <w:sz w:val="20"/>
              </w:rPr>
              <w:t>последствия</w:t>
            </w:r>
            <w:r>
              <w:br/>
            </w:r>
            <w:r>
              <w:rPr>
                <w:rFonts w:ascii="Times New Roman"/>
                <w:b w:val="false"/>
                <w:i w:val="false"/>
                <w:color w:val="000000"/>
                <w:sz w:val="20"/>
              </w:rPr>
              <w:t>
</w:t>
            </w:r>
            <w:r>
              <w:rPr>
                <w:rFonts w:ascii="Times New Roman"/>
                <w:b w:val="false"/>
                <w:i w:val="false"/>
                <w:color w:val="000000"/>
                <w:sz w:val="20"/>
              </w:rPr>
              <w:t>(ч.3 ст.164)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w:t>
            </w:r>
            <w:r>
              <w:br/>
            </w:r>
            <w:r>
              <w:rPr>
                <w:rFonts w:ascii="Times New Roman"/>
                <w:b w:val="false"/>
                <w:i w:val="false"/>
                <w:color w:val="000000"/>
                <w:sz w:val="20"/>
              </w:rPr>
              <w:t>
</w:t>
            </w:r>
            <w:r>
              <w:rPr>
                <w:rFonts w:ascii="Times New Roman"/>
                <w:b w:val="false"/>
                <w:i w:val="false"/>
                <w:color w:val="000000"/>
                <w:sz w:val="20"/>
              </w:rPr>
              <w:t>жизнь Первого</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 Лидера</w:t>
            </w:r>
            <w:r>
              <w:br/>
            </w:r>
            <w:r>
              <w:rPr>
                <w:rFonts w:ascii="Times New Roman"/>
                <w:b w:val="false"/>
                <w:i w:val="false"/>
                <w:color w:val="000000"/>
                <w:sz w:val="20"/>
              </w:rPr>
              <w:t>
</w:t>
            </w:r>
            <w:r>
              <w:rPr>
                <w:rFonts w:ascii="Times New Roman"/>
                <w:b w:val="false"/>
                <w:i w:val="false"/>
                <w:color w:val="000000"/>
                <w:sz w:val="20"/>
              </w:rPr>
              <w:t>Нации (ст.166-1)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w:t>
            </w:r>
            <w:r>
              <w:br/>
            </w:r>
            <w:r>
              <w:rPr>
                <w:rFonts w:ascii="Times New Roman"/>
                <w:b w:val="false"/>
                <w:i w:val="false"/>
                <w:color w:val="000000"/>
                <w:sz w:val="20"/>
              </w:rPr>
              <w:t>
</w:t>
            </w:r>
            <w:r>
              <w:rPr>
                <w:rFonts w:ascii="Times New Roman"/>
                <w:b w:val="false"/>
                <w:i w:val="false"/>
                <w:color w:val="000000"/>
                <w:sz w:val="20"/>
              </w:rPr>
              <w:t>жизнь 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(ст.167)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w:t>
            </w:r>
            <w:r>
              <w:br/>
            </w:r>
            <w:r>
              <w:rPr>
                <w:rFonts w:ascii="Times New Roman"/>
                <w:b w:val="false"/>
                <w:i w:val="false"/>
                <w:color w:val="000000"/>
                <w:sz w:val="20"/>
              </w:rPr>
              <w:t>
</w:t>
            </w:r>
            <w:r>
              <w:rPr>
                <w:rFonts w:ascii="Times New Roman"/>
                <w:b w:val="false"/>
                <w:i w:val="false"/>
                <w:color w:val="000000"/>
                <w:sz w:val="20"/>
              </w:rPr>
              <w:t>захват власти или</w:t>
            </w:r>
            <w:r>
              <w:br/>
            </w:r>
            <w:r>
              <w:rPr>
                <w:rFonts w:ascii="Times New Roman"/>
                <w:b w:val="false"/>
                <w:i w:val="false"/>
                <w:color w:val="000000"/>
                <w:sz w:val="20"/>
              </w:rPr>
              <w:t>
</w:t>
            </w:r>
            <w:r>
              <w:rPr>
                <w:rFonts w:ascii="Times New Roman"/>
                <w:b w:val="false"/>
                <w:i w:val="false"/>
                <w:color w:val="000000"/>
                <w:sz w:val="20"/>
              </w:rPr>
              <w:t>насильственное</w:t>
            </w:r>
            <w:r>
              <w:br/>
            </w:r>
            <w:r>
              <w:rPr>
                <w:rFonts w:ascii="Times New Roman"/>
                <w:b w:val="false"/>
                <w:i w:val="false"/>
                <w:color w:val="000000"/>
                <w:sz w:val="20"/>
              </w:rPr>
              <w:t>
</w:t>
            </w:r>
            <w:r>
              <w:rPr>
                <w:rFonts w:ascii="Times New Roman"/>
                <w:b w:val="false"/>
                <w:i w:val="false"/>
                <w:color w:val="000000"/>
                <w:sz w:val="20"/>
              </w:rPr>
              <w:t>удержание власти</w:t>
            </w:r>
            <w:r>
              <w:br/>
            </w:r>
            <w:r>
              <w:rPr>
                <w:rFonts w:ascii="Times New Roman"/>
                <w:b w:val="false"/>
                <w:i w:val="false"/>
                <w:color w:val="000000"/>
                <w:sz w:val="20"/>
              </w:rPr>
              <w:t>
</w:t>
            </w:r>
            <w:r>
              <w:rPr>
                <w:rFonts w:ascii="Times New Roman"/>
                <w:b w:val="false"/>
                <w:i w:val="false"/>
                <w:color w:val="000000"/>
                <w:sz w:val="20"/>
              </w:rPr>
              <w:t>либо осуществ-</w:t>
            </w:r>
            <w:r>
              <w:br/>
            </w:r>
            <w:r>
              <w:rPr>
                <w:rFonts w:ascii="Times New Roman"/>
                <w:b w:val="false"/>
                <w:i w:val="false"/>
                <w:color w:val="000000"/>
                <w:sz w:val="20"/>
              </w:rPr>
              <w:t>
</w:t>
            </w:r>
            <w:r>
              <w:rPr>
                <w:rFonts w:ascii="Times New Roman"/>
                <w:b w:val="false"/>
                <w:i w:val="false"/>
                <w:color w:val="000000"/>
                <w:sz w:val="20"/>
              </w:rPr>
              <w:t>ление представи-</w:t>
            </w:r>
            <w:r>
              <w:br/>
            </w:r>
            <w:r>
              <w:rPr>
                <w:rFonts w:ascii="Times New Roman"/>
                <w:b w:val="false"/>
                <w:i w:val="false"/>
                <w:color w:val="000000"/>
                <w:sz w:val="20"/>
              </w:rPr>
              <w:t>
</w:t>
            </w:r>
            <w:r>
              <w:rPr>
                <w:rFonts w:ascii="Times New Roman"/>
                <w:b w:val="false"/>
                <w:i w:val="false"/>
                <w:color w:val="000000"/>
                <w:sz w:val="20"/>
              </w:rPr>
              <w:t>телями иностран-</w:t>
            </w:r>
            <w:r>
              <w:br/>
            </w:r>
            <w:r>
              <w:rPr>
                <w:rFonts w:ascii="Times New Roman"/>
                <w:b w:val="false"/>
                <w:i w:val="false"/>
                <w:color w:val="000000"/>
                <w:sz w:val="20"/>
              </w:rPr>
              <w:t>
</w:t>
            </w:r>
            <w:r>
              <w:rPr>
                <w:rFonts w:ascii="Times New Roman"/>
                <w:b w:val="false"/>
                <w:i w:val="false"/>
                <w:color w:val="000000"/>
                <w:sz w:val="20"/>
              </w:rPr>
              <w:t>ного государства</w:t>
            </w:r>
            <w:r>
              <w:br/>
            </w:r>
            <w:r>
              <w:rPr>
                <w:rFonts w:ascii="Times New Roman"/>
                <w:b w:val="false"/>
                <w:i w:val="false"/>
                <w:color w:val="000000"/>
                <w:sz w:val="20"/>
              </w:rPr>
              <w:t>
</w:t>
            </w:r>
            <w:r>
              <w:rPr>
                <w:rFonts w:ascii="Times New Roman"/>
                <w:b w:val="false"/>
                <w:i w:val="false"/>
                <w:color w:val="000000"/>
                <w:sz w:val="20"/>
              </w:rPr>
              <w:t>или иностранной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входящих в</w:t>
            </w:r>
            <w:r>
              <w:br/>
            </w:r>
            <w:r>
              <w:rPr>
                <w:rFonts w:ascii="Times New Roman"/>
                <w:b w:val="false"/>
                <w:i w:val="false"/>
                <w:color w:val="000000"/>
                <w:sz w:val="20"/>
              </w:rPr>
              <w:t>
</w:t>
            </w:r>
            <w:r>
              <w:rPr>
                <w:rFonts w:ascii="Times New Roman"/>
                <w:b w:val="false"/>
                <w:i w:val="false"/>
                <w:color w:val="000000"/>
                <w:sz w:val="20"/>
              </w:rPr>
              <w:t>компетенцию</w:t>
            </w:r>
            <w:r>
              <w:br/>
            </w:r>
            <w:r>
              <w:rPr>
                <w:rFonts w:ascii="Times New Roman"/>
                <w:b w:val="false"/>
                <w:i w:val="false"/>
                <w:color w:val="000000"/>
                <w:sz w:val="20"/>
              </w:rPr>
              <w:t>
</w:t>
            </w:r>
            <w:r>
              <w:rPr>
                <w:rFonts w:ascii="Times New Roman"/>
                <w:b w:val="false"/>
                <w:i w:val="false"/>
                <w:color w:val="000000"/>
                <w:sz w:val="20"/>
              </w:rPr>
              <w:t>уполномоченных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должностных лиц</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(ст.168)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телями</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или иностра-</w:t>
            </w:r>
            <w:r>
              <w:br/>
            </w:r>
            <w:r>
              <w:rPr>
                <w:rFonts w:ascii="Times New Roman"/>
                <w:b w:val="false"/>
                <w:i w:val="false"/>
                <w:color w:val="000000"/>
                <w:sz w:val="20"/>
              </w:rPr>
              <w:t>
</w:t>
            </w:r>
            <w:r>
              <w:rPr>
                <w:rFonts w:ascii="Times New Roman"/>
                <w:b w:val="false"/>
                <w:i w:val="false"/>
                <w:color w:val="000000"/>
                <w:sz w:val="20"/>
              </w:rPr>
              <w:t>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находящихся</w:t>
            </w:r>
            <w:r>
              <w:br/>
            </w:r>
            <w:r>
              <w:rPr>
                <w:rFonts w:ascii="Times New Roman"/>
                <w:b w:val="false"/>
                <w:i w:val="false"/>
                <w:color w:val="000000"/>
                <w:sz w:val="20"/>
              </w:rPr>
              <w:t>
</w:t>
            </w:r>
            <w:r>
              <w:rPr>
                <w:rFonts w:ascii="Times New Roman"/>
                <w:b w:val="false"/>
                <w:i w:val="false"/>
                <w:color w:val="000000"/>
                <w:sz w:val="20"/>
              </w:rPr>
              <w:t>в компетен-</w:t>
            </w:r>
            <w:r>
              <w:br/>
            </w:r>
            <w:r>
              <w:rPr>
                <w:rFonts w:ascii="Times New Roman"/>
                <w:b w:val="false"/>
                <w:i w:val="false"/>
                <w:color w:val="000000"/>
                <w:sz w:val="20"/>
              </w:rPr>
              <w:t>
</w:t>
            </w:r>
            <w:r>
              <w:rPr>
                <w:rFonts w:ascii="Times New Roman"/>
                <w:b w:val="false"/>
                <w:i w:val="false"/>
                <w:color w:val="000000"/>
                <w:sz w:val="20"/>
              </w:rPr>
              <w:t>ции уполно-</w:t>
            </w:r>
            <w:r>
              <w:br/>
            </w:r>
            <w:r>
              <w:rPr>
                <w:rFonts w:ascii="Times New Roman"/>
                <w:b w:val="false"/>
                <w:i w:val="false"/>
                <w:color w:val="000000"/>
                <w:sz w:val="20"/>
              </w:rPr>
              <w:t>
</w:t>
            </w:r>
            <w:r>
              <w:rPr>
                <w:rFonts w:ascii="Times New Roman"/>
                <w:b w:val="false"/>
                <w:i w:val="false"/>
                <w:color w:val="000000"/>
                <w:sz w:val="20"/>
              </w:rPr>
              <w:t>моченных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(ч.2 ст.168)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w:t>
            </w:r>
            <w:r>
              <w:br/>
            </w:r>
            <w:r>
              <w:rPr>
                <w:rFonts w:ascii="Times New Roman"/>
                <w:b w:val="false"/>
                <w:i w:val="false"/>
                <w:color w:val="000000"/>
                <w:sz w:val="20"/>
              </w:rPr>
              <w:t>
</w:t>
            </w:r>
            <w:r>
              <w:rPr>
                <w:rFonts w:ascii="Times New Roman"/>
                <w:b w:val="false"/>
                <w:i w:val="false"/>
                <w:color w:val="000000"/>
                <w:sz w:val="20"/>
              </w:rPr>
              <w:t>(ст.169)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свержению или</w:t>
            </w:r>
            <w:r>
              <w:br/>
            </w:r>
            <w:r>
              <w:rPr>
                <w:rFonts w:ascii="Times New Roman"/>
                <w:b w:val="false"/>
                <w:i w:val="false"/>
                <w:color w:val="000000"/>
                <w:sz w:val="20"/>
              </w:rPr>
              <w:t>
</w:t>
            </w:r>
            <w:r>
              <w:rPr>
                <w:rFonts w:ascii="Times New Roman"/>
                <w:b w:val="false"/>
                <w:i w:val="false"/>
                <w:color w:val="000000"/>
                <w:sz w:val="20"/>
              </w:rPr>
              <w:t>изменению</w:t>
            </w:r>
            <w:r>
              <w:br/>
            </w:r>
            <w:r>
              <w:rPr>
                <w:rFonts w:ascii="Times New Roman"/>
                <w:b w:val="false"/>
                <w:i w:val="false"/>
                <w:color w:val="000000"/>
                <w:sz w:val="20"/>
              </w:rPr>
              <w:t>
</w:t>
            </w:r>
            <w:r>
              <w:rPr>
                <w:rFonts w:ascii="Times New Roman"/>
                <w:b w:val="false"/>
                <w:i w:val="false"/>
                <w:color w:val="000000"/>
                <w:sz w:val="20"/>
              </w:rPr>
              <w:t>конституционного</w:t>
            </w:r>
            <w:r>
              <w:br/>
            </w:r>
            <w:r>
              <w:rPr>
                <w:rFonts w:ascii="Times New Roman"/>
                <w:b w:val="false"/>
                <w:i w:val="false"/>
                <w:color w:val="000000"/>
                <w:sz w:val="20"/>
              </w:rPr>
              <w:t>
</w:t>
            </w:r>
            <w:r>
              <w:rPr>
                <w:rFonts w:ascii="Times New Roman"/>
                <w:b w:val="false"/>
                <w:i w:val="false"/>
                <w:color w:val="000000"/>
                <w:sz w:val="20"/>
              </w:rPr>
              <w:t>строя либо</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нарушению</w:t>
            </w:r>
            <w:r>
              <w:br/>
            </w:r>
            <w:r>
              <w:rPr>
                <w:rFonts w:ascii="Times New Roman"/>
                <w:b w:val="false"/>
                <w:i w:val="false"/>
                <w:color w:val="000000"/>
                <w:sz w:val="20"/>
              </w:rPr>
              <w:t>
</w:t>
            </w:r>
            <w:r>
              <w:rPr>
                <w:rFonts w:ascii="Times New Roman"/>
                <w:b w:val="false"/>
                <w:i w:val="false"/>
                <w:color w:val="000000"/>
                <w:sz w:val="20"/>
              </w:rPr>
              <w:t>единства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(ст.170)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w:t>
            </w:r>
            <w:r>
              <w:br/>
            </w:r>
            <w:r>
              <w:rPr>
                <w:rFonts w:ascii="Times New Roman"/>
                <w:b w:val="false"/>
                <w:i w:val="false"/>
                <w:color w:val="000000"/>
                <w:sz w:val="20"/>
              </w:rPr>
              <w:t>
</w:t>
            </w:r>
            <w:r>
              <w:rPr>
                <w:rFonts w:ascii="Times New Roman"/>
                <w:b w:val="false"/>
                <w:i w:val="false"/>
                <w:color w:val="000000"/>
                <w:sz w:val="20"/>
              </w:rPr>
              <w:t>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или орг.</w:t>
            </w:r>
            <w:r>
              <w:br/>
            </w:r>
            <w:r>
              <w:rPr>
                <w:rFonts w:ascii="Times New Roman"/>
                <w:b w:val="false"/>
                <w:i w:val="false"/>
                <w:color w:val="000000"/>
                <w:sz w:val="20"/>
              </w:rPr>
              <w:t>
</w:t>
            </w:r>
            <w:r>
              <w:rPr>
                <w:rFonts w:ascii="Times New Roman"/>
                <w:b w:val="false"/>
                <w:i w:val="false"/>
                <w:color w:val="000000"/>
                <w:sz w:val="20"/>
              </w:rPr>
              <w:t>группой, а</w:t>
            </w:r>
            <w:r>
              <w:br/>
            </w:r>
            <w:r>
              <w:rPr>
                <w:rFonts w:ascii="Times New Roman"/>
                <w:b w:val="false"/>
                <w:i w:val="false"/>
                <w:color w:val="000000"/>
                <w:sz w:val="20"/>
              </w:rPr>
              <w:t>
</w:t>
            </w:r>
            <w:r>
              <w:rPr>
                <w:rFonts w:ascii="Times New Roman"/>
                <w:b w:val="false"/>
                <w:i w:val="false"/>
                <w:color w:val="000000"/>
                <w:sz w:val="20"/>
              </w:rPr>
              <w:t>равно лицом,</w:t>
            </w:r>
            <w:r>
              <w:br/>
            </w:r>
            <w:r>
              <w:rPr>
                <w:rFonts w:ascii="Times New Roman"/>
                <w:b w:val="false"/>
                <w:i w:val="false"/>
                <w:color w:val="000000"/>
                <w:sz w:val="20"/>
              </w:rPr>
              <w:t>
</w:t>
            </w:r>
            <w:r>
              <w:rPr>
                <w:rFonts w:ascii="Times New Roman"/>
                <w:b w:val="false"/>
                <w:i w:val="false"/>
                <w:color w:val="000000"/>
                <w:sz w:val="20"/>
              </w:rPr>
              <w:t>ранее</w:t>
            </w:r>
            <w:r>
              <w:br/>
            </w:r>
            <w:r>
              <w:rPr>
                <w:rFonts w:ascii="Times New Roman"/>
                <w:b w:val="false"/>
                <w:i w:val="false"/>
                <w:color w:val="000000"/>
                <w:sz w:val="20"/>
              </w:rPr>
              <w:t>
</w:t>
            </w:r>
            <w:r>
              <w:rPr>
                <w:rFonts w:ascii="Times New Roman"/>
                <w:b w:val="false"/>
                <w:i w:val="false"/>
                <w:color w:val="000000"/>
                <w:sz w:val="20"/>
              </w:rPr>
              <w:t>судимым по</w:t>
            </w:r>
            <w:r>
              <w:br/>
            </w:r>
            <w:r>
              <w:rPr>
                <w:rFonts w:ascii="Times New Roman"/>
                <w:b w:val="false"/>
                <w:i w:val="false"/>
                <w:color w:val="000000"/>
                <w:sz w:val="20"/>
              </w:rPr>
              <w:t>
</w:t>
            </w:r>
            <w:r>
              <w:rPr>
                <w:rFonts w:ascii="Times New Roman"/>
                <w:b w:val="false"/>
                <w:i w:val="false"/>
                <w:color w:val="000000"/>
                <w:sz w:val="20"/>
              </w:rPr>
              <w:t>настоящей</w:t>
            </w:r>
            <w:r>
              <w:br/>
            </w:r>
            <w:r>
              <w:rPr>
                <w:rFonts w:ascii="Times New Roman"/>
                <w:b w:val="false"/>
                <w:i w:val="false"/>
                <w:color w:val="000000"/>
                <w:sz w:val="20"/>
              </w:rPr>
              <w:t>
</w:t>
            </w:r>
            <w:r>
              <w:rPr>
                <w:rFonts w:ascii="Times New Roman"/>
                <w:b w:val="false"/>
                <w:i w:val="false"/>
                <w:color w:val="000000"/>
                <w:sz w:val="20"/>
              </w:rPr>
              <w:t>статье</w:t>
            </w:r>
            <w:r>
              <w:br/>
            </w:r>
            <w:r>
              <w:rPr>
                <w:rFonts w:ascii="Times New Roman"/>
                <w:b w:val="false"/>
                <w:i w:val="false"/>
                <w:color w:val="000000"/>
                <w:sz w:val="20"/>
              </w:rPr>
              <w:t>
</w:t>
            </w:r>
            <w:r>
              <w:rPr>
                <w:rFonts w:ascii="Times New Roman"/>
                <w:b w:val="false"/>
                <w:i w:val="false"/>
                <w:color w:val="000000"/>
                <w:sz w:val="20"/>
              </w:rPr>
              <w:t>(ч.2 ст.170)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w:t>
            </w:r>
            <w:r>
              <w:br/>
            </w:r>
            <w:r>
              <w:rPr>
                <w:rFonts w:ascii="Times New Roman"/>
                <w:b w:val="false"/>
                <w:i w:val="false"/>
                <w:color w:val="000000"/>
                <w:sz w:val="20"/>
              </w:rPr>
              <w:t>
</w:t>
            </w:r>
            <w:r>
              <w:rPr>
                <w:rFonts w:ascii="Times New Roman"/>
                <w:b w:val="false"/>
                <w:i w:val="false"/>
                <w:color w:val="000000"/>
                <w:sz w:val="20"/>
              </w:rPr>
              <w:t>(ст.233)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w:t>
            </w:r>
            <w:r>
              <w:br/>
            </w:r>
            <w:r>
              <w:rPr>
                <w:rFonts w:ascii="Times New Roman"/>
                <w:b w:val="false"/>
                <w:i w:val="false"/>
                <w:color w:val="000000"/>
                <w:sz w:val="20"/>
              </w:rPr>
              <w:t>
</w:t>
            </w:r>
            <w:r>
              <w:rPr>
                <w:rFonts w:ascii="Times New Roman"/>
                <w:b w:val="false"/>
                <w:i w:val="false"/>
                <w:color w:val="000000"/>
                <w:sz w:val="20"/>
              </w:rPr>
              <w:t>терроризма либо</w:t>
            </w:r>
            <w:r>
              <w:br/>
            </w:r>
            <w:r>
              <w:rPr>
                <w:rFonts w:ascii="Times New Roman"/>
                <w:b w:val="false"/>
                <w:i w:val="false"/>
                <w:color w:val="000000"/>
                <w:sz w:val="20"/>
              </w:rPr>
              <w:t>
</w:t>
            </w:r>
            <w:r>
              <w:rPr>
                <w:rFonts w:ascii="Times New Roman"/>
                <w:b w:val="false"/>
                <w:i w:val="false"/>
                <w:color w:val="000000"/>
                <w:sz w:val="20"/>
              </w:rPr>
              <w:t>экстремизма или</w:t>
            </w:r>
            <w:r>
              <w:br/>
            </w:r>
            <w:r>
              <w:rPr>
                <w:rFonts w:ascii="Times New Roman"/>
                <w:b w:val="false"/>
                <w:i w:val="false"/>
                <w:color w:val="000000"/>
                <w:sz w:val="20"/>
              </w:rPr>
              <w:t>
</w:t>
            </w:r>
            <w:r>
              <w:rPr>
                <w:rFonts w:ascii="Times New Roman"/>
                <w:b w:val="false"/>
                <w:i w:val="false"/>
                <w:color w:val="000000"/>
                <w:sz w:val="20"/>
              </w:rPr>
              <w:t>публичные призывы</w:t>
            </w:r>
            <w:r>
              <w:br/>
            </w:r>
            <w:r>
              <w:rPr>
                <w:rFonts w:ascii="Times New Roman"/>
                <w:b w:val="false"/>
                <w:i w:val="false"/>
                <w:color w:val="000000"/>
                <w:sz w:val="20"/>
              </w:rPr>
              <w:t>
</w:t>
            </w:r>
            <w:r>
              <w:rPr>
                <w:rFonts w:ascii="Times New Roman"/>
                <w:b w:val="false"/>
                <w:i w:val="false"/>
                <w:color w:val="000000"/>
                <w:sz w:val="20"/>
              </w:rPr>
              <w:t>к совершению акта</w:t>
            </w:r>
            <w:r>
              <w:br/>
            </w:r>
            <w:r>
              <w:rPr>
                <w:rFonts w:ascii="Times New Roman"/>
                <w:b w:val="false"/>
                <w:i w:val="false"/>
                <w:color w:val="000000"/>
                <w:sz w:val="20"/>
              </w:rPr>
              <w:t>
</w:t>
            </w:r>
            <w:r>
              <w:rPr>
                <w:rFonts w:ascii="Times New Roman"/>
                <w:b w:val="false"/>
                <w:i w:val="false"/>
                <w:color w:val="000000"/>
                <w:sz w:val="20"/>
              </w:rPr>
              <w:t>терроризма</w:t>
            </w:r>
            <w:r>
              <w:br/>
            </w:r>
            <w:r>
              <w:rPr>
                <w:rFonts w:ascii="Times New Roman"/>
                <w:b w:val="false"/>
                <w:i w:val="false"/>
                <w:color w:val="000000"/>
                <w:sz w:val="20"/>
              </w:rPr>
              <w:t>
</w:t>
            </w:r>
            <w:r>
              <w:rPr>
                <w:rFonts w:ascii="Times New Roman"/>
                <w:b w:val="false"/>
                <w:i w:val="false"/>
                <w:color w:val="000000"/>
                <w:sz w:val="20"/>
              </w:rPr>
              <w:t>(ст.233-1)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группой и участие</w:t>
            </w:r>
            <w:r>
              <w:br/>
            </w:r>
            <w:r>
              <w:rPr>
                <w:rFonts w:ascii="Times New Roman"/>
                <w:b w:val="false"/>
                <w:i w:val="false"/>
                <w:color w:val="000000"/>
                <w:sz w:val="20"/>
              </w:rPr>
              <w:t>
</w:t>
            </w:r>
            <w:r>
              <w:rPr>
                <w:rFonts w:ascii="Times New Roman"/>
                <w:b w:val="false"/>
                <w:i w:val="false"/>
                <w:color w:val="000000"/>
                <w:sz w:val="20"/>
              </w:rPr>
              <w:t>в ее деятельности</w:t>
            </w:r>
            <w:r>
              <w:br/>
            </w:r>
            <w:r>
              <w:rPr>
                <w:rFonts w:ascii="Times New Roman"/>
                <w:b w:val="false"/>
                <w:i w:val="false"/>
                <w:color w:val="000000"/>
                <w:sz w:val="20"/>
              </w:rPr>
              <w:t>
</w:t>
            </w:r>
            <w:r>
              <w:rPr>
                <w:rFonts w:ascii="Times New Roman"/>
                <w:b w:val="false"/>
                <w:i w:val="false"/>
                <w:color w:val="000000"/>
                <w:sz w:val="20"/>
              </w:rPr>
              <w:t>(ст.233-2)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или экстремистс-</w:t>
            </w:r>
            <w:r>
              <w:br/>
            </w:r>
            <w:r>
              <w:rPr>
                <w:rFonts w:ascii="Times New Roman"/>
                <w:b w:val="false"/>
                <w:i w:val="false"/>
                <w:color w:val="000000"/>
                <w:sz w:val="20"/>
              </w:rPr>
              <w:t>
</w:t>
            </w:r>
            <w:r>
              <w:rPr>
                <w:rFonts w:ascii="Times New Roman"/>
                <w:b w:val="false"/>
                <w:i w:val="false"/>
                <w:color w:val="000000"/>
                <w:sz w:val="20"/>
              </w:rPr>
              <w:t>кой деятельности</w:t>
            </w:r>
            <w:r>
              <w:br/>
            </w:r>
            <w:r>
              <w:rPr>
                <w:rFonts w:ascii="Times New Roman"/>
                <w:b w:val="false"/>
                <w:i w:val="false"/>
                <w:color w:val="000000"/>
                <w:sz w:val="20"/>
              </w:rPr>
              <w:t>
</w:t>
            </w:r>
            <w:r>
              <w:rPr>
                <w:rFonts w:ascii="Times New Roman"/>
                <w:b w:val="false"/>
                <w:i w:val="false"/>
                <w:color w:val="000000"/>
                <w:sz w:val="20"/>
              </w:rPr>
              <w:t>и иное пособни-</w:t>
            </w:r>
            <w:r>
              <w:br/>
            </w:r>
            <w:r>
              <w:rPr>
                <w:rFonts w:ascii="Times New Roman"/>
                <w:b w:val="false"/>
                <w:i w:val="false"/>
                <w:color w:val="000000"/>
                <w:sz w:val="20"/>
              </w:rPr>
              <w:t>
</w:t>
            </w:r>
            <w:r>
              <w:rPr>
                <w:rFonts w:ascii="Times New Roman"/>
                <w:b w:val="false"/>
                <w:i w:val="false"/>
                <w:color w:val="000000"/>
                <w:sz w:val="20"/>
              </w:rPr>
              <w:t>чество терроризму</w:t>
            </w:r>
            <w:r>
              <w:br/>
            </w:r>
            <w:r>
              <w:rPr>
                <w:rFonts w:ascii="Times New Roman"/>
                <w:b w:val="false"/>
                <w:i w:val="false"/>
                <w:color w:val="000000"/>
                <w:sz w:val="20"/>
              </w:rPr>
              <w:t>
</w:t>
            </w:r>
            <w:r>
              <w:rPr>
                <w:rFonts w:ascii="Times New Roman"/>
                <w:b w:val="false"/>
                <w:i w:val="false"/>
                <w:color w:val="000000"/>
                <w:sz w:val="20"/>
              </w:rPr>
              <w:t>либо экстремизму</w:t>
            </w:r>
            <w:r>
              <w:br/>
            </w:r>
            <w:r>
              <w:rPr>
                <w:rFonts w:ascii="Times New Roman"/>
                <w:b w:val="false"/>
                <w:i w:val="false"/>
                <w:color w:val="000000"/>
                <w:sz w:val="20"/>
              </w:rPr>
              <w:t>
</w:t>
            </w:r>
            <w:r>
              <w:rPr>
                <w:rFonts w:ascii="Times New Roman"/>
                <w:b w:val="false"/>
                <w:i w:val="false"/>
                <w:color w:val="000000"/>
                <w:sz w:val="20"/>
              </w:rPr>
              <w:t>(ст. 233-3)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w:t>
            </w:r>
            <w:r>
              <w:br/>
            </w:r>
            <w:r>
              <w:rPr>
                <w:rFonts w:ascii="Times New Roman"/>
                <w:b w:val="false"/>
                <w:i w:val="false"/>
                <w:color w:val="000000"/>
                <w:sz w:val="20"/>
              </w:rPr>
              <w:t>
</w:t>
            </w:r>
            <w:r>
              <w:rPr>
                <w:rFonts w:ascii="Times New Roman"/>
                <w:b w:val="false"/>
                <w:i w:val="false"/>
                <w:color w:val="000000"/>
                <w:sz w:val="20"/>
              </w:rPr>
              <w:t>подготовка либо</w:t>
            </w:r>
            <w:r>
              <w:br/>
            </w:r>
            <w:r>
              <w:rPr>
                <w:rFonts w:ascii="Times New Roman"/>
                <w:b w:val="false"/>
                <w:i w:val="false"/>
                <w:color w:val="000000"/>
                <w:sz w:val="20"/>
              </w:rPr>
              <w:t>
</w:t>
            </w:r>
            <w:r>
              <w:rPr>
                <w:rFonts w:ascii="Times New Roman"/>
                <w:b w:val="false"/>
                <w:i w:val="false"/>
                <w:color w:val="000000"/>
                <w:sz w:val="20"/>
              </w:rPr>
              <w:t>вооружение лиц в</w:t>
            </w:r>
            <w:r>
              <w:br/>
            </w:r>
            <w:r>
              <w:rPr>
                <w:rFonts w:ascii="Times New Roman"/>
                <w:b w:val="false"/>
                <w:i w:val="false"/>
                <w:color w:val="000000"/>
                <w:sz w:val="20"/>
              </w:rPr>
              <w:t>
</w:t>
            </w:r>
            <w:r>
              <w:rPr>
                <w:rFonts w:ascii="Times New Roman"/>
                <w:b w:val="false"/>
                <w:i w:val="false"/>
                <w:color w:val="000000"/>
                <w:sz w:val="20"/>
              </w:rPr>
              <w:t>целях организации</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либо экстремист-</w:t>
            </w:r>
            <w:r>
              <w:br/>
            </w:r>
            <w:r>
              <w:rPr>
                <w:rFonts w:ascii="Times New Roman"/>
                <w:b w:val="false"/>
                <w:i w:val="false"/>
                <w:color w:val="000000"/>
                <w:sz w:val="20"/>
              </w:rPr>
              <w:t>
</w:t>
            </w:r>
            <w:r>
              <w:rPr>
                <w:rFonts w:ascii="Times New Roman"/>
                <w:b w:val="false"/>
                <w:i w:val="false"/>
                <w:color w:val="000000"/>
                <w:sz w:val="20"/>
              </w:rPr>
              <w:t>кой деятельности</w:t>
            </w:r>
            <w:r>
              <w:br/>
            </w:r>
            <w:r>
              <w:rPr>
                <w:rFonts w:ascii="Times New Roman"/>
                <w:b w:val="false"/>
                <w:i w:val="false"/>
                <w:color w:val="000000"/>
                <w:sz w:val="20"/>
              </w:rPr>
              <w:t>
</w:t>
            </w:r>
            <w:r>
              <w:rPr>
                <w:rFonts w:ascii="Times New Roman"/>
                <w:b w:val="false"/>
                <w:i w:val="false"/>
                <w:color w:val="000000"/>
                <w:sz w:val="20"/>
              </w:rPr>
              <w:t>(ст.233-4)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w:t>
            </w:r>
            <w:r>
              <w:br/>
            </w:r>
            <w:r>
              <w:rPr>
                <w:rFonts w:ascii="Times New Roman"/>
                <w:b w:val="false"/>
                <w:i w:val="false"/>
                <w:color w:val="000000"/>
                <w:sz w:val="20"/>
              </w:rPr>
              <w:t>
</w:t>
            </w:r>
            <w:r>
              <w:rPr>
                <w:rFonts w:ascii="Times New Roman"/>
                <w:b w:val="false"/>
                <w:i w:val="false"/>
                <w:color w:val="000000"/>
                <w:sz w:val="20"/>
              </w:rPr>
              <w:t>(ст.234)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незаконного</w:t>
            </w:r>
            <w:r>
              <w:br/>
            </w:r>
            <w:r>
              <w:rPr>
                <w:rFonts w:ascii="Times New Roman"/>
                <w:b w:val="false"/>
                <w:i w:val="false"/>
                <w:color w:val="000000"/>
                <w:sz w:val="20"/>
              </w:rPr>
              <w:t>
</w:t>
            </w:r>
            <w:r>
              <w:rPr>
                <w:rFonts w:ascii="Times New Roman"/>
                <w:b w:val="false"/>
                <w:i w:val="false"/>
                <w:color w:val="000000"/>
                <w:sz w:val="20"/>
              </w:rPr>
              <w:t>военизированного</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(ст.236)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зданий,</w:t>
            </w:r>
            <w:r>
              <w:br/>
            </w:r>
            <w:r>
              <w:rPr>
                <w:rFonts w:ascii="Times New Roman"/>
                <w:b w:val="false"/>
                <w:i w:val="false"/>
                <w:color w:val="000000"/>
                <w:sz w:val="20"/>
              </w:rPr>
              <w:t>
</w:t>
            </w:r>
            <w:r>
              <w:rPr>
                <w:rFonts w:ascii="Times New Roman"/>
                <w:b w:val="false"/>
                <w:i w:val="false"/>
                <w:color w:val="000000"/>
                <w:sz w:val="20"/>
              </w:rPr>
              <w:t>сооружений,</w:t>
            </w:r>
            <w:r>
              <w:br/>
            </w:r>
            <w:r>
              <w:rPr>
                <w:rFonts w:ascii="Times New Roman"/>
                <w:b w:val="false"/>
                <w:i w:val="false"/>
                <w:color w:val="000000"/>
                <w:sz w:val="20"/>
              </w:rPr>
              <w:t>
</w:t>
            </w:r>
            <w:r>
              <w:rPr>
                <w:rFonts w:ascii="Times New Roman"/>
                <w:b w:val="false"/>
                <w:i w:val="false"/>
                <w:color w:val="000000"/>
                <w:sz w:val="20"/>
              </w:rPr>
              <w:t>средств сообщений</w:t>
            </w:r>
            <w:r>
              <w:br/>
            </w:r>
            <w:r>
              <w:rPr>
                <w:rFonts w:ascii="Times New Roman"/>
                <w:b w:val="false"/>
                <w:i w:val="false"/>
                <w:color w:val="000000"/>
                <w:sz w:val="20"/>
              </w:rPr>
              <w:t>
</w:t>
            </w:r>
            <w:r>
              <w:rPr>
                <w:rFonts w:ascii="Times New Roman"/>
                <w:b w:val="false"/>
                <w:i w:val="false"/>
                <w:color w:val="000000"/>
                <w:sz w:val="20"/>
              </w:rPr>
              <w:t>и связи (ст.238)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w:t>
            </w:r>
            <w:r>
              <w:br/>
            </w:r>
            <w:r>
              <w:rPr>
                <w:rFonts w:ascii="Times New Roman"/>
                <w:b w:val="false"/>
                <w:i w:val="false"/>
                <w:color w:val="000000"/>
                <w:sz w:val="20"/>
              </w:rPr>
              <w:t>
</w:t>
            </w:r>
            <w:r>
              <w:rPr>
                <w:rFonts w:ascii="Times New Roman"/>
                <w:b w:val="false"/>
                <w:i w:val="false"/>
                <w:color w:val="000000"/>
                <w:sz w:val="20"/>
              </w:rPr>
              <w:t>захват воздушного</w:t>
            </w:r>
            <w:r>
              <w:br/>
            </w:r>
            <w:r>
              <w:rPr>
                <w:rFonts w:ascii="Times New Roman"/>
                <w:b w:val="false"/>
                <w:i w:val="false"/>
                <w:color w:val="000000"/>
                <w:sz w:val="20"/>
              </w:rPr>
              <w:t>
</w:t>
            </w:r>
            <w:r>
              <w:rPr>
                <w:rFonts w:ascii="Times New Roman"/>
                <w:b w:val="false"/>
                <w:i w:val="false"/>
                <w:color w:val="000000"/>
                <w:sz w:val="20"/>
              </w:rPr>
              <w:t>или водного судна</w:t>
            </w:r>
            <w:r>
              <w:br/>
            </w:r>
            <w:r>
              <w:rPr>
                <w:rFonts w:ascii="Times New Roman"/>
                <w:b w:val="false"/>
                <w:i w:val="false"/>
                <w:color w:val="000000"/>
                <w:sz w:val="20"/>
              </w:rPr>
              <w:t>
</w:t>
            </w:r>
            <w:r>
              <w:rPr>
                <w:rFonts w:ascii="Times New Roman"/>
                <w:b w:val="false"/>
                <w:i w:val="false"/>
                <w:color w:val="000000"/>
                <w:sz w:val="20"/>
              </w:rPr>
              <w:t>либо железно-</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подвижного</w:t>
            </w:r>
            <w:r>
              <w:br/>
            </w:r>
            <w:r>
              <w:rPr>
                <w:rFonts w:ascii="Times New Roman"/>
                <w:b w:val="false"/>
                <w:i w:val="false"/>
                <w:color w:val="000000"/>
                <w:sz w:val="20"/>
              </w:rPr>
              <w:t>
</w:t>
            </w:r>
            <w:r>
              <w:rPr>
                <w:rFonts w:ascii="Times New Roman"/>
                <w:b w:val="false"/>
                <w:i w:val="false"/>
                <w:color w:val="000000"/>
                <w:sz w:val="20"/>
              </w:rPr>
              <w:t>(ст.239)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незаконных</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объединений (ч.</w:t>
            </w:r>
            <w:r>
              <w:br/>
            </w:r>
            <w:r>
              <w:rPr>
                <w:rFonts w:ascii="Times New Roman"/>
                <w:b w:val="false"/>
                <w:i w:val="false"/>
                <w:color w:val="000000"/>
                <w:sz w:val="20"/>
              </w:rPr>
              <w:t>
</w:t>
            </w:r>
            <w:r>
              <w:rPr>
                <w:rFonts w:ascii="Times New Roman"/>
                <w:b w:val="false"/>
                <w:i w:val="false"/>
                <w:color w:val="000000"/>
                <w:sz w:val="20"/>
              </w:rPr>
              <w:t>2, 3 ст.337)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обществен-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объдинения,</w:t>
            </w:r>
            <w:r>
              <w:br/>
            </w:r>
            <w:r>
              <w:rPr>
                <w:rFonts w:ascii="Times New Roman"/>
                <w:b w:val="false"/>
                <w:i w:val="false"/>
                <w:color w:val="000000"/>
                <w:sz w:val="20"/>
              </w:rPr>
              <w:t>
</w:t>
            </w:r>
            <w:r>
              <w:rPr>
                <w:rFonts w:ascii="Times New Roman"/>
                <w:b w:val="false"/>
                <w:i w:val="false"/>
                <w:color w:val="000000"/>
                <w:sz w:val="20"/>
              </w:rPr>
              <w:t>провозг-</w:t>
            </w:r>
            <w:r>
              <w:br/>
            </w:r>
            <w:r>
              <w:rPr>
                <w:rFonts w:ascii="Times New Roman"/>
                <w:b w:val="false"/>
                <w:i w:val="false"/>
                <w:color w:val="000000"/>
                <w:sz w:val="20"/>
              </w:rPr>
              <w:t>
</w:t>
            </w:r>
            <w:r>
              <w:rPr>
                <w:rFonts w:ascii="Times New Roman"/>
                <w:b w:val="false"/>
                <w:i w:val="false"/>
                <w:color w:val="000000"/>
                <w:sz w:val="20"/>
              </w:rPr>
              <w:t>лашающего</w:t>
            </w:r>
            <w:r>
              <w:br/>
            </w:r>
            <w:r>
              <w:rPr>
                <w:rFonts w:ascii="Times New Roman"/>
                <w:b w:val="false"/>
                <w:i w:val="false"/>
                <w:color w:val="000000"/>
                <w:sz w:val="20"/>
              </w:rPr>
              <w:t>
</w:t>
            </w:r>
            <w:r>
              <w:rPr>
                <w:rFonts w:ascii="Times New Roman"/>
                <w:b w:val="false"/>
                <w:i w:val="false"/>
                <w:color w:val="000000"/>
                <w:sz w:val="20"/>
              </w:rPr>
              <w:t>или на</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реализующего</w:t>
            </w:r>
            <w:r>
              <w:br/>
            </w:r>
            <w:r>
              <w:rPr>
                <w:rFonts w:ascii="Times New Roman"/>
                <w:b w:val="false"/>
                <w:i w:val="false"/>
                <w:color w:val="000000"/>
                <w:sz w:val="20"/>
              </w:rPr>
              <w:t>
</w:t>
            </w:r>
            <w:r>
              <w:rPr>
                <w:rFonts w:ascii="Times New Roman"/>
                <w:b w:val="false"/>
                <w:i w:val="false"/>
                <w:color w:val="000000"/>
                <w:sz w:val="20"/>
              </w:rPr>
              <w:t>расовую,</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нальную,</w:t>
            </w:r>
            <w:r>
              <w:br/>
            </w:r>
            <w:r>
              <w:rPr>
                <w:rFonts w:ascii="Times New Roman"/>
                <w:b w:val="false"/>
                <w:i w:val="false"/>
                <w:color w:val="000000"/>
                <w:sz w:val="20"/>
              </w:rPr>
              <w:t>
</w:t>
            </w:r>
            <w:r>
              <w:rPr>
                <w:rFonts w:ascii="Times New Roman"/>
                <w:b w:val="false"/>
                <w:i w:val="false"/>
                <w:color w:val="000000"/>
                <w:sz w:val="20"/>
              </w:rPr>
              <w:t>родовую,</w:t>
            </w:r>
            <w:r>
              <w:br/>
            </w:r>
            <w:r>
              <w:rPr>
                <w:rFonts w:ascii="Times New Roman"/>
                <w:b w:val="false"/>
                <w:i w:val="false"/>
                <w:color w:val="000000"/>
                <w:sz w:val="20"/>
              </w:rPr>
              <w:t>
</w:t>
            </w:r>
            <w:r>
              <w:rPr>
                <w:rFonts w:ascii="Times New Roman"/>
                <w:b w:val="false"/>
                <w:i w:val="false"/>
                <w:color w:val="000000"/>
                <w:sz w:val="20"/>
              </w:rPr>
              <w:t>социальную,</w:t>
            </w:r>
            <w:r>
              <w:br/>
            </w:r>
            <w:r>
              <w:rPr>
                <w:rFonts w:ascii="Times New Roman"/>
                <w:b w:val="false"/>
                <w:i w:val="false"/>
                <w:color w:val="000000"/>
                <w:sz w:val="20"/>
              </w:rPr>
              <w:t>
</w:t>
            </w:r>
            <w:r>
              <w:rPr>
                <w:rFonts w:ascii="Times New Roman"/>
                <w:b w:val="false"/>
                <w:i w:val="false"/>
                <w:color w:val="000000"/>
                <w:sz w:val="20"/>
              </w:rPr>
              <w:t>сословную</w:t>
            </w:r>
            <w:r>
              <w:br/>
            </w:r>
            <w:r>
              <w:rPr>
                <w:rFonts w:ascii="Times New Roman"/>
                <w:b w:val="false"/>
                <w:i w:val="false"/>
                <w:color w:val="000000"/>
                <w:sz w:val="20"/>
              </w:rPr>
              <w:t>
</w:t>
            </w:r>
            <w:r>
              <w:rPr>
                <w:rFonts w:ascii="Times New Roman"/>
                <w:b w:val="false"/>
                <w:i w:val="false"/>
                <w:color w:val="000000"/>
                <w:sz w:val="20"/>
              </w:rPr>
              <w:t>или религио-</w:t>
            </w:r>
            <w:r>
              <w:br/>
            </w:r>
            <w:r>
              <w:rPr>
                <w:rFonts w:ascii="Times New Roman"/>
                <w:b w:val="false"/>
                <w:i w:val="false"/>
                <w:color w:val="000000"/>
                <w:sz w:val="20"/>
              </w:rPr>
              <w:t>
</w:t>
            </w:r>
            <w:r>
              <w:rPr>
                <w:rFonts w:ascii="Times New Roman"/>
                <w:b w:val="false"/>
                <w:i w:val="false"/>
                <w:color w:val="000000"/>
                <w:sz w:val="20"/>
              </w:rPr>
              <w:t>зную</w:t>
            </w:r>
            <w:r>
              <w:br/>
            </w:r>
            <w:r>
              <w:rPr>
                <w:rFonts w:ascii="Times New Roman"/>
                <w:b w:val="false"/>
                <w:i w:val="false"/>
                <w:color w:val="000000"/>
                <w:sz w:val="20"/>
              </w:rPr>
              <w:t>
</w:t>
            </w:r>
            <w:r>
              <w:rPr>
                <w:rFonts w:ascii="Times New Roman"/>
                <w:b w:val="false"/>
                <w:i w:val="false"/>
                <w:color w:val="000000"/>
                <w:sz w:val="20"/>
              </w:rPr>
              <w:t>нетерпимость</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исклю-</w:t>
            </w:r>
            <w:r>
              <w:br/>
            </w:r>
            <w:r>
              <w:rPr>
                <w:rFonts w:ascii="Times New Roman"/>
                <w:b w:val="false"/>
                <w:i w:val="false"/>
                <w:color w:val="000000"/>
                <w:sz w:val="20"/>
              </w:rPr>
              <w:t>
</w:t>
            </w:r>
            <w:r>
              <w:rPr>
                <w:rFonts w:ascii="Times New Roman"/>
                <w:b w:val="false"/>
                <w:i w:val="false"/>
                <w:color w:val="000000"/>
                <w:sz w:val="20"/>
              </w:rPr>
              <w:t>чительность,</w:t>
            </w:r>
            <w:r>
              <w:br/>
            </w:r>
            <w:r>
              <w:rPr>
                <w:rFonts w:ascii="Times New Roman"/>
                <w:b w:val="false"/>
                <w:i w:val="false"/>
                <w:color w:val="000000"/>
                <w:sz w:val="20"/>
              </w:rPr>
              <w:t>
</w:t>
            </w:r>
            <w:r>
              <w:rPr>
                <w:rFonts w:ascii="Times New Roman"/>
                <w:b w:val="false"/>
                <w:i w:val="false"/>
                <w:color w:val="000000"/>
                <w:sz w:val="20"/>
              </w:rPr>
              <w:t>призывающего</w:t>
            </w:r>
            <w:r>
              <w:br/>
            </w:r>
            <w:r>
              <w:rPr>
                <w:rFonts w:ascii="Times New Roman"/>
                <w:b w:val="false"/>
                <w:i w:val="false"/>
                <w:color w:val="000000"/>
                <w:sz w:val="20"/>
              </w:rPr>
              <w:t>
</w:t>
            </w:r>
            <w:r>
              <w:rPr>
                <w:rFonts w:ascii="Times New Roman"/>
                <w:b w:val="false"/>
                <w:i w:val="false"/>
                <w:color w:val="000000"/>
                <w:sz w:val="20"/>
              </w:rPr>
              <w:t>к насильст-</w:t>
            </w:r>
            <w:r>
              <w:br/>
            </w:r>
            <w:r>
              <w:rPr>
                <w:rFonts w:ascii="Times New Roman"/>
                <w:b w:val="false"/>
                <w:i w:val="false"/>
                <w:color w:val="000000"/>
                <w:sz w:val="20"/>
              </w:rPr>
              <w:t>
</w:t>
            </w:r>
            <w:r>
              <w:rPr>
                <w:rFonts w:ascii="Times New Roman"/>
                <w:b w:val="false"/>
                <w:i w:val="false"/>
                <w:color w:val="000000"/>
                <w:sz w:val="20"/>
              </w:rPr>
              <w:t>венному</w:t>
            </w:r>
            <w:r>
              <w:br/>
            </w:r>
            <w:r>
              <w:rPr>
                <w:rFonts w:ascii="Times New Roman"/>
                <w:b w:val="false"/>
                <w:i w:val="false"/>
                <w:color w:val="000000"/>
                <w:sz w:val="20"/>
              </w:rPr>
              <w:t>
</w:t>
            </w:r>
            <w:r>
              <w:rPr>
                <w:rFonts w:ascii="Times New Roman"/>
                <w:b w:val="false"/>
                <w:i w:val="false"/>
                <w:color w:val="000000"/>
                <w:sz w:val="20"/>
              </w:rPr>
              <w:t>ниспро-</w:t>
            </w:r>
            <w:r>
              <w:br/>
            </w:r>
            <w:r>
              <w:rPr>
                <w:rFonts w:ascii="Times New Roman"/>
                <w:b w:val="false"/>
                <w:i w:val="false"/>
                <w:color w:val="000000"/>
                <w:sz w:val="20"/>
              </w:rPr>
              <w:t>
</w:t>
            </w:r>
            <w:r>
              <w:rPr>
                <w:rFonts w:ascii="Times New Roman"/>
                <w:b w:val="false"/>
                <w:i w:val="false"/>
                <w:color w:val="000000"/>
                <w:sz w:val="20"/>
              </w:rPr>
              <w:t>вержению</w:t>
            </w:r>
            <w:r>
              <w:br/>
            </w:r>
            <w:r>
              <w:rPr>
                <w:rFonts w:ascii="Times New Roman"/>
                <w:b w:val="false"/>
                <w:i w:val="false"/>
                <w:color w:val="000000"/>
                <w:sz w:val="20"/>
              </w:rPr>
              <w:t>
</w:t>
            </w:r>
            <w:r>
              <w:rPr>
                <w:rFonts w:ascii="Times New Roman"/>
                <w:b w:val="false"/>
                <w:i w:val="false"/>
                <w:color w:val="000000"/>
                <w:sz w:val="20"/>
              </w:rPr>
              <w:t>консти-</w:t>
            </w:r>
            <w:r>
              <w:br/>
            </w:r>
            <w:r>
              <w:rPr>
                <w:rFonts w:ascii="Times New Roman"/>
                <w:b w:val="false"/>
                <w:i w:val="false"/>
                <w:color w:val="000000"/>
                <w:sz w:val="20"/>
              </w:rPr>
              <w:t>
</w:t>
            </w:r>
            <w:r>
              <w:rPr>
                <w:rFonts w:ascii="Times New Roman"/>
                <w:b w:val="false"/>
                <w:i w:val="false"/>
                <w:color w:val="000000"/>
                <w:sz w:val="20"/>
              </w:rPr>
              <w:t>туционного</w:t>
            </w:r>
            <w:r>
              <w:br/>
            </w:r>
            <w:r>
              <w:rPr>
                <w:rFonts w:ascii="Times New Roman"/>
                <w:b w:val="false"/>
                <w:i w:val="false"/>
                <w:color w:val="000000"/>
                <w:sz w:val="20"/>
              </w:rPr>
              <w:t>
</w:t>
            </w:r>
            <w:r>
              <w:rPr>
                <w:rFonts w:ascii="Times New Roman"/>
                <w:b w:val="false"/>
                <w:i w:val="false"/>
                <w:color w:val="000000"/>
                <w:sz w:val="20"/>
              </w:rPr>
              <w:t>строя,</w:t>
            </w:r>
            <w:r>
              <w:br/>
            </w:r>
            <w:r>
              <w:rPr>
                <w:rFonts w:ascii="Times New Roman"/>
                <w:b w:val="false"/>
                <w:i w:val="false"/>
                <w:color w:val="000000"/>
                <w:sz w:val="20"/>
              </w:rPr>
              <w:t>
</w:t>
            </w:r>
            <w:r>
              <w:rPr>
                <w:rFonts w:ascii="Times New Roman"/>
                <w:b w:val="false"/>
                <w:i w:val="false"/>
                <w:color w:val="000000"/>
                <w:sz w:val="20"/>
              </w:rPr>
              <w:t>подрыву</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или посяга-</w:t>
            </w:r>
            <w:r>
              <w:br/>
            </w:r>
            <w:r>
              <w:rPr>
                <w:rFonts w:ascii="Times New Roman"/>
                <w:b w:val="false"/>
                <w:i w:val="false"/>
                <w:color w:val="000000"/>
                <w:sz w:val="20"/>
              </w:rPr>
              <w:t>
</w:t>
            </w:r>
            <w:r>
              <w:rPr>
                <w:rFonts w:ascii="Times New Roman"/>
                <w:b w:val="false"/>
                <w:i w:val="false"/>
                <w:color w:val="000000"/>
                <w:sz w:val="20"/>
              </w:rPr>
              <w:t>тельствам на</w:t>
            </w:r>
            <w:r>
              <w:br/>
            </w:r>
            <w:r>
              <w:rPr>
                <w:rFonts w:ascii="Times New Roman"/>
                <w:b w:val="false"/>
                <w:i w:val="false"/>
                <w:color w:val="000000"/>
                <w:sz w:val="20"/>
              </w:rPr>
              <w:t>
</w:t>
            </w:r>
            <w:r>
              <w:rPr>
                <w:rFonts w:ascii="Times New Roman"/>
                <w:b w:val="false"/>
                <w:i w:val="false"/>
                <w:color w:val="000000"/>
                <w:sz w:val="20"/>
              </w:rPr>
              <w:t>терри-</w:t>
            </w:r>
            <w:r>
              <w:br/>
            </w:r>
            <w:r>
              <w:rPr>
                <w:rFonts w:ascii="Times New Roman"/>
                <w:b w:val="false"/>
                <w:i w:val="false"/>
                <w:color w:val="000000"/>
                <w:sz w:val="20"/>
              </w:rPr>
              <w:t>
</w:t>
            </w:r>
            <w:r>
              <w:rPr>
                <w:rFonts w:ascii="Times New Roman"/>
                <w:b w:val="false"/>
                <w:i w:val="false"/>
                <w:color w:val="000000"/>
                <w:sz w:val="20"/>
              </w:rPr>
              <w:t>ториальную</w:t>
            </w:r>
            <w:r>
              <w:br/>
            </w:r>
            <w:r>
              <w:rPr>
                <w:rFonts w:ascii="Times New Roman"/>
                <w:b w:val="false"/>
                <w:i w:val="false"/>
                <w:color w:val="000000"/>
                <w:sz w:val="20"/>
              </w:rPr>
              <w:t>
</w:t>
            </w:r>
            <w:r>
              <w:rPr>
                <w:rFonts w:ascii="Times New Roman"/>
                <w:b w:val="false"/>
                <w:i w:val="false"/>
                <w:color w:val="000000"/>
                <w:sz w:val="20"/>
              </w:rPr>
              <w:t>целостность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а</w:t>
            </w:r>
            <w:r>
              <w:br/>
            </w:r>
            <w:r>
              <w:rPr>
                <w:rFonts w:ascii="Times New Roman"/>
                <w:b w:val="false"/>
                <w:i w:val="false"/>
                <w:color w:val="000000"/>
                <w:sz w:val="20"/>
              </w:rPr>
              <w:t>
</w:t>
            </w:r>
            <w:r>
              <w:rPr>
                <w:rFonts w:ascii="Times New Roman"/>
                <w:b w:val="false"/>
                <w:i w:val="false"/>
                <w:color w:val="000000"/>
                <w:sz w:val="20"/>
              </w:rPr>
              <w:t>равно</w:t>
            </w:r>
            <w:r>
              <w:br/>
            </w:r>
            <w:r>
              <w:rPr>
                <w:rFonts w:ascii="Times New Roman"/>
                <w:b w:val="false"/>
                <w:i w:val="false"/>
                <w:color w:val="000000"/>
                <w:sz w:val="20"/>
              </w:rPr>
              <w:t>
</w:t>
            </w: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таким</w:t>
            </w:r>
            <w:r>
              <w:br/>
            </w:r>
            <w:r>
              <w:rPr>
                <w:rFonts w:ascii="Times New Roman"/>
                <w:b w:val="false"/>
                <w:i w:val="false"/>
                <w:color w:val="000000"/>
                <w:sz w:val="20"/>
              </w:rPr>
              <w:t>
</w:t>
            </w:r>
            <w:r>
              <w:rPr>
                <w:rFonts w:ascii="Times New Roman"/>
                <w:b w:val="false"/>
                <w:i w:val="false"/>
                <w:color w:val="000000"/>
                <w:sz w:val="20"/>
              </w:rPr>
              <w:t>объединением</w:t>
            </w:r>
            <w:r>
              <w:br/>
            </w:r>
            <w:r>
              <w:rPr>
                <w:rFonts w:ascii="Times New Roman"/>
                <w:b w:val="false"/>
                <w:i w:val="false"/>
                <w:color w:val="000000"/>
                <w:sz w:val="20"/>
              </w:rPr>
              <w:t>
</w:t>
            </w:r>
            <w:r>
              <w:rPr>
                <w:rFonts w:ascii="Times New Roman"/>
                <w:b w:val="false"/>
                <w:i w:val="false"/>
                <w:color w:val="000000"/>
                <w:sz w:val="20"/>
              </w:rPr>
              <w:t>(ч. 2</w:t>
            </w:r>
            <w:r>
              <w:br/>
            </w:r>
            <w:r>
              <w:rPr>
                <w:rFonts w:ascii="Times New Roman"/>
                <w:b w:val="false"/>
                <w:i w:val="false"/>
                <w:color w:val="000000"/>
                <w:sz w:val="20"/>
              </w:rPr>
              <w:t>
</w:t>
            </w:r>
            <w:r>
              <w:rPr>
                <w:rFonts w:ascii="Times New Roman"/>
                <w:b w:val="false"/>
                <w:i w:val="false"/>
                <w:color w:val="000000"/>
                <w:sz w:val="20"/>
              </w:rPr>
              <w:t>ст. 337 )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(ч. 3</w:t>
            </w:r>
            <w:r>
              <w:br/>
            </w:r>
            <w:r>
              <w:rPr>
                <w:rFonts w:ascii="Times New Roman"/>
                <w:b w:val="false"/>
                <w:i w:val="false"/>
                <w:color w:val="000000"/>
                <w:sz w:val="20"/>
              </w:rPr>
              <w:t>
</w:t>
            </w:r>
            <w:r>
              <w:rPr>
                <w:rFonts w:ascii="Times New Roman"/>
                <w:b w:val="false"/>
                <w:i w:val="false"/>
                <w:color w:val="000000"/>
                <w:sz w:val="20"/>
              </w:rPr>
              <w:t>ст.337)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общественного или</w:t>
            </w:r>
            <w:r>
              <w:br/>
            </w:r>
            <w:r>
              <w:rPr>
                <w:rFonts w:ascii="Times New Roman"/>
                <w:b w:val="false"/>
                <w:i w:val="false"/>
                <w:color w:val="000000"/>
                <w:sz w:val="20"/>
              </w:rPr>
              <w:t>
</w:t>
            </w:r>
            <w:r>
              <w:rPr>
                <w:rFonts w:ascii="Times New Roman"/>
                <w:b w:val="false"/>
                <w:i w:val="false"/>
                <w:color w:val="000000"/>
                <w:sz w:val="20"/>
              </w:rPr>
              <w:t>религиозного</w:t>
            </w:r>
            <w:r>
              <w:br/>
            </w:r>
            <w:r>
              <w:rPr>
                <w:rFonts w:ascii="Times New Roman"/>
                <w:b w:val="false"/>
                <w:i w:val="false"/>
                <w:color w:val="000000"/>
                <w:sz w:val="20"/>
              </w:rPr>
              <w:t>
</w:t>
            </w:r>
            <w:r>
              <w:rPr>
                <w:rFonts w:ascii="Times New Roman"/>
                <w:b w:val="false"/>
                <w:i w:val="false"/>
                <w:color w:val="000000"/>
                <w:sz w:val="20"/>
              </w:rPr>
              <w:t>объединения либо</w:t>
            </w:r>
            <w:r>
              <w:br/>
            </w:r>
            <w:r>
              <w:rPr>
                <w:rFonts w:ascii="Times New Roman"/>
                <w:b w:val="false"/>
                <w:i w:val="false"/>
                <w:color w:val="000000"/>
                <w:sz w:val="20"/>
              </w:rPr>
              <w:t>
</w:t>
            </w:r>
            <w:r>
              <w:rPr>
                <w:rFonts w:ascii="Times New Roman"/>
                <w:b w:val="false"/>
                <w:i w:val="false"/>
                <w:color w:val="000000"/>
                <w:sz w:val="20"/>
              </w:rPr>
              <w:t>иной организации</w:t>
            </w:r>
            <w:r>
              <w:br/>
            </w:r>
            <w:r>
              <w:rPr>
                <w:rFonts w:ascii="Times New Roman"/>
                <w:b w:val="false"/>
                <w:i w:val="false"/>
                <w:color w:val="000000"/>
                <w:sz w:val="20"/>
              </w:rPr>
              <w:t>
</w:t>
            </w:r>
            <w:r>
              <w:rPr>
                <w:rFonts w:ascii="Times New Roman"/>
                <w:b w:val="false"/>
                <w:i w:val="false"/>
                <w:color w:val="000000"/>
                <w:sz w:val="20"/>
              </w:rPr>
              <w:t>после решения</w:t>
            </w:r>
            <w:r>
              <w:br/>
            </w:r>
            <w:r>
              <w:rPr>
                <w:rFonts w:ascii="Times New Roman"/>
                <w:b w:val="false"/>
                <w:i w:val="false"/>
                <w:color w:val="000000"/>
                <w:sz w:val="20"/>
              </w:rPr>
              <w:t>
</w:t>
            </w:r>
            <w:r>
              <w:rPr>
                <w:rFonts w:ascii="Times New Roman"/>
                <w:b w:val="false"/>
                <w:i w:val="false"/>
                <w:color w:val="000000"/>
                <w:sz w:val="20"/>
              </w:rPr>
              <w:t>суда о запрете их</w:t>
            </w:r>
            <w:r>
              <w:br/>
            </w:r>
            <w:r>
              <w:rPr>
                <w:rFonts w:ascii="Times New Roman"/>
                <w:b w:val="false"/>
                <w:i w:val="false"/>
                <w:color w:val="000000"/>
                <w:sz w:val="20"/>
              </w:rPr>
              <w:t>
</w:t>
            </w:r>
            <w:r>
              <w:rPr>
                <w:rFonts w:ascii="Times New Roman"/>
                <w:b w:val="false"/>
                <w:i w:val="false"/>
                <w:color w:val="000000"/>
                <w:sz w:val="20"/>
              </w:rPr>
              <w:t>деятельности или</w:t>
            </w:r>
            <w:r>
              <w:br/>
            </w:r>
            <w:r>
              <w:rPr>
                <w:rFonts w:ascii="Times New Roman"/>
                <w:b w:val="false"/>
                <w:i w:val="false"/>
                <w:color w:val="000000"/>
                <w:sz w:val="20"/>
              </w:rPr>
              <w:t>
</w:t>
            </w:r>
            <w:r>
              <w:rPr>
                <w:rFonts w:ascii="Times New Roman"/>
                <w:b w:val="false"/>
                <w:i w:val="false"/>
                <w:color w:val="000000"/>
                <w:sz w:val="20"/>
              </w:rPr>
              <w:t>ликвидации в</w:t>
            </w:r>
            <w:r>
              <w:br/>
            </w:r>
            <w:r>
              <w:rPr>
                <w:rFonts w:ascii="Times New Roman"/>
                <w:b w:val="false"/>
                <w:i w:val="false"/>
                <w:color w:val="000000"/>
                <w:sz w:val="20"/>
              </w:rPr>
              <w:t>
</w:t>
            </w:r>
            <w:r>
              <w:rPr>
                <w:rFonts w:ascii="Times New Roman"/>
                <w:b w:val="false"/>
                <w:i w:val="false"/>
                <w:color w:val="000000"/>
                <w:sz w:val="20"/>
              </w:rPr>
              <w:t>связи с осуществ-</w:t>
            </w:r>
            <w:r>
              <w:br/>
            </w:r>
            <w:r>
              <w:rPr>
                <w:rFonts w:ascii="Times New Roman"/>
                <w:b w:val="false"/>
                <w:i w:val="false"/>
                <w:color w:val="000000"/>
                <w:sz w:val="20"/>
              </w:rPr>
              <w:t>
</w:t>
            </w:r>
            <w:r>
              <w:rPr>
                <w:rFonts w:ascii="Times New Roman"/>
                <w:b w:val="false"/>
                <w:i w:val="false"/>
                <w:color w:val="000000"/>
                <w:sz w:val="20"/>
              </w:rPr>
              <w:t>лением ими</w:t>
            </w:r>
            <w:r>
              <w:br/>
            </w:r>
            <w:r>
              <w:rPr>
                <w:rFonts w:ascii="Times New Roman"/>
                <w:b w:val="false"/>
                <w:i w:val="false"/>
                <w:color w:val="000000"/>
                <w:sz w:val="20"/>
              </w:rPr>
              <w:t>
</w:t>
            </w:r>
            <w:r>
              <w:rPr>
                <w:rFonts w:ascii="Times New Roman"/>
                <w:b w:val="false"/>
                <w:i w:val="false"/>
                <w:color w:val="000000"/>
                <w:sz w:val="20"/>
              </w:rPr>
              <w:t>экстремизма</w:t>
            </w:r>
            <w:r>
              <w:br/>
            </w:r>
            <w:r>
              <w:rPr>
                <w:rFonts w:ascii="Times New Roman"/>
                <w:b w:val="false"/>
                <w:i w:val="false"/>
                <w:color w:val="000000"/>
                <w:sz w:val="20"/>
              </w:rPr>
              <w:t>
</w:t>
            </w:r>
            <w:r>
              <w:rPr>
                <w:rFonts w:ascii="Times New Roman"/>
                <w:b w:val="false"/>
                <w:i w:val="false"/>
                <w:color w:val="000000"/>
                <w:sz w:val="20"/>
              </w:rPr>
              <w:t>(ст.337-1)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2043"/>
        <w:gridCol w:w="1614"/>
        <w:gridCol w:w="3264"/>
        <w:gridCol w:w="2513"/>
      </w:tblGrid>
      <w:tr>
        <w:trPr>
          <w:trHeight w:val="420" w:hRule="atLeast"/>
        </w:trPr>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у/д, направленных</w:t>
            </w:r>
            <w:r>
              <w:br/>
            </w:r>
            <w:r>
              <w:rPr>
                <w:rFonts w:ascii="Times New Roman"/>
                <w:b w:val="false"/>
                <w:i w:val="false"/>
                <w:color w:val="000000"/>
                <w:sz w:val="20"/>
              </w:rPr>
              <w:t>
</w:t>
            </w:r>
            <w:r>
              <w:rPr>
                <w:rFonts w:ascii="Times New Roman"/>
                <w:b w:val="false"/>
                <w:i w:val="false"/>
                <w:color w:val="000000"/>
                <w:sz w:val="20"/>
              </w:rPr>
              <w:t>по подследственности со</w:t>
            </w:r>
            <w:r>
              <w:br/>
            </w:r>
            <w:r>
              <w:rPr>
                <w:rFonts w:ascii="Times New Roman"/>
                <w:b w:val="false"/>
                <w:i w:val="false"/>
                <w:color w:val="000000"/>
                <w:sz w:val="20"/>
              </w:rPr>
              <w:t>
</w:t>
            </w:r>
            <w:r>
              <w:rPr>
                <w:rFonts w:ascii="Times New Roman"/>
                <w:b w:val="false"/>
                <w:i w:val="false"/>
                <w:color w:val="000000"/>
                <w:sz w:val="20"/>
              </w:rPr>
              <w:t>снятием с учета в</w:t>
            </w:r>
            <w:r>
              <w:br/>
            </w:r>
            <w:r>
              <w:rPr>
                <w:rFonts w:ascii="Times New Roman"/>
                <w:b w:val="false"/>
                <w:i w:val="false"/>
                <w:color w:val="000000"/>
                <w:sz w:val="20"/>
              </w:rPr>
              <w:t>
</w:t>
            </w:r>
            <w:r>
              <w:rPr>
                <w:rFonts w:ascii="Times New Roman"/>
                <w:b w:val="false"/>
                <w:i w:val="false"/>
                <w:color w:val="000000"/>
                <w:sz w:val="20"/>
              </w:rPr>
              <w:t>отчетном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дел, возвр-х на</w:t>
            </w:r>
            <w:r>
              <w:br/>
            </w:r>
            <w:r>
              <w:rPr>
                <w:rFonts w:ascii="Times New Roman"/>
                <w:b w:val="false"/>
                <w:i w:val="false"/>
                <w:color w:val="000000"/>
                <w:sz w:val="20"/>
              </w:rPr>
              <w:t>
</w:t>
            </w:r>
            <w:r>
              <w:rPr>
                <w:rFonts w:ascii="Times New Roman"/>
                <w:b w:val="false"/>
                <w:i w:val="false"/>
                <w:color w:val="000000"/>
                <w:sz w:val="20"/>
              </w:rPr>
              <w:t>доп.расслние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у/д, направленных в суд</w:t>
            </w:r>
          </w:p>
        </w:tc>
      </w:tr>
      <w:tr>
        <w:trPr>
          <w:trHeight w:val="525"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прокурором</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ст.284, 289 УПК РК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ст.514 УПК РК</w:t>
            </w:r>
          </w:p>
        </w:tc>
      </w:tr>
      <w:tr>
        <w:trPr>
          <w:trHeight w:val="15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92"/>
        <w:gridCol w:w="1296"/>
        <w:gridCol w:w="859"/>
        <w:gridCol w:w="892"/>
        <w:gridCol w:w="837"/>
        <w:gridCol w:w="914"/>
        <w:gridCol w:w="914"/>
        <w:gridCol w:w="991"/>
        <w:gridCol w:w="934"/>
        <w:gridCol w:w="1546"/>
        <w:gridCol w:w="2239"/>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у/д, прекращенных</w:t>
            </w:r>
            <w:r>
              <w:br/>
            </w:r>
            <w:r>
              <w:rPr>
                <w:rFonts w:ascii="Times New Roman"/>
                <w:b w:val="false"/>
                <w:i w:val="false"/>
                <w:color w:val="000000"/>
                <w:sz w:val="20"/>
              </w:rPr>
              <w:t>
</w:t>
            </w: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у/д, приостановленных</w:t>
            </w:r>
            <w:r>
              <w:br/>
            </w:r>
            <w:r>
              <w:rPr>
                <w:rFonts w:ascii="Times New Roman"/>
                <w:b w:val="false"/>
                <w:i w:val="false"/>
                <w:color w:val="000000"/>
                <w:sz w:val="20"/>
              </w:rPr>
              <w:t>
</w:t>
            </w:r>
            <w:r>
              <w:rPr>
                <w:rFonts w:ascii="Times New Roman"/>
                <w:b w:val="false"/>
                <w:i w:val="false"/>
                <w:color w:val="000000"/>
                <w:sz w:val="20"/>
              </w:rPr>
              <w:t>в отчетном периоде</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лений о</w:t>
            </w:r>
            <w:r>
              <w:br/>
            </w:r>
            <w:r>
              <w:rPr>
                <w:rFonts w:ascii="Times New Roman"/>
                <w:b w:val="false"/>
                <w:i w:val="false"/>
                <w:color w:val="000000"/>
                <w:sz w:val="20"/>
              </w:rPr>
              <w:t>
</w:t>
            </w:r>
            <w:r>
              <w:rPr>
                <w:rFonts w:ascii="Times New Roman"/>
                <w:b w:val="false"/>
                <w:i w:val="false"/>
                <w:color w:val="000000"/>
                <w:sz w:val="20"/>
              </w:rPr>
              <w:t>возбуж-</w:t>
            </w:r>
            <w:r>
              <w:br/>
            </w:r>
            <w:r>
              <w:rPr>
                <w:rFonts w:ascii="Times New Roman"/>
                <w:b w:val="false"/>
                <w:i w:val="false"/>
                <w:color w:val="000000"/>
                <w:sz w:val="20"/>
              </w:rPr>
              <w:t>
</w:t>
            </w:r>
            <w:r>
              <w:rPr>
                <w:rFonts w:ascii="Times New Roman"/>
                <w:b w:val="false"/>
                <w:i w:val="false"/>
                <w:color w:val="000000"/>
                <w:sz w:val="20"/>
              </w:rPr>
              <w:t>дении</w:t>
            </w:r>
            <w:r>
              <w:br/>
            </w:r>
            <w:r>
              <w:rPr>
                <w:rFonts w:ascii="Times New Roman"/>
                <w:b w:val="false"/>
                <w:i w:val="false"/>
                <w:color w:val="000000"/>
                <w:sz w:val="20"/>
              </w:rPr>
              <w:t>
</w:t>
            </w:r>
            <w:r>
              <w:rPr>
                <w:rFonts w:ascii="Times New Roman"/>
                <w:b w:val="false"/>
                <w:i w:val="false"/>
                <w:color w:val="000000"/>
                <w:sz w:val="20"/>
              </w:rPr>
              <w:t>у/д и</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w:t>
            </w:r>
            <w:r>
              <w:br/>
            </w:r>
            <w:r>
              <w:rPr>
                <w:rFonts w:ascii="Times New Roman"/>
                <w:b w:val="false"/>
                <w:i w:val="false"/>
                <w:color w:val="000000"/>
                <w:sz w:val="20"/>
              </w:rPr>
              <w:t>
</w:t>
            </w:r>
            <w:r>
              <w:rPr>
                <w:rFonts w:ascii="Times New Roman"/>
                <w:b w:val="false"/>
                <w:i w:val="false"/>
                <w:color w:val="000000"/>
                <w:sz w:val="20"/>
              </w:rPr>
              <w:t>дении у/д</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r>
              <w:br/>
            </w:r>
            <w:r>
              <w:rPr>
                <w:rFonts w:ascii="Times New Roman"/>
                <w:b w:val="false"/>
                <w:i w:val="false"/>
                <w:color w:val="000000"/>
                <w:sz w:val="20"/>
              </w:rPr>
              <w:t>
</w:t>
            </w:r>
            <w:r>
              <w:rPr>
                <w:rFonts w:ascii="Times New Roman"/>
                <w:b w:val="false"/>
                <w:i w:val="false"/>
                <w:color w:val="000000"/>
                <w:sz w:val="20"/>
              </w:rPr>
              <w:t>постановлений</w:t>
            </w:r>
            <w:r>
              <w:br/>
            </w:r>
            <w:r>
              <w:rPr>
                <w:rFonts w:ascii="Times New Roman"/>
                <w:b w:val="false"/>
                <w:i w:val="false"/>
                <w:color w:val="000000"/>
                <w:sz w:val="20"/>
              </w:rPr>
              <w:t>
</w:t>
            </w:r>
            <w:r>
              <w:rPr>
                <w:rFonts w:ascii="Times New Roman"/>
                <w:b w:val="false"/>
                <w:i w:val="false"/>
                <w:color w:val="000000"/>
                <w:sz w:val="20"/>
              </w:rPr>
              <w:t>о возбуждении</w:t>
            </w:r>
            <w:r>
              <w:br/>
            </w:r>
            <w:r>
              <w:rPr>
                <w:rFonts w:ascii="Times New Roman"/>
                <w:b w:val="false"/>
                <w:i w:val="false"/>
                <w:color w:val="000000"/>
                <w:sz w:val="20"/>
              </w:rPr>
              <w:t>
</w:t>
            </w:r>
            <w:r>
              <w:rPr>
                <w:rFonts w:ascii="Times New Roman"/>
                <w:b w:val="false"/>
                <w:i w:val="false"/>
                <w:color w:val="000000"/>
                <w:sz w:val="20"/>
              </w:rPr>
              <w:t>у/д и направ-</w:t>
            </w:r>
            <w:r>
              <w:br/>
            </w:r>
            <w:r>
              <w:rPr>
                <w:rFonts w:ascii="Times New Roman"/>
                <w:b w:val="false"/>
                <w:i w:val="false"/>
                <w:color w:val="000000"/>
                <w:sz w:val="20"/>
              </w:rPr>
              <w:t>
</w:t>
            </w:r>
            <w:r>
              <w:rPr>
                <w:rFonts w:ascii="Times New Roman"/>
                <w:b w:val="false"/>
                <w:i w:val="false"/>
                <w:color w:val="000000"/>
                <w:sz w:val="20"/>
              </w:rPr>
              <w:t>лено на</w:t>
            </w:r>
            <w:r>
              <w:br/>
            </w:r>
            <w:r>
              <w:rPr>
                <w:rFonts w:ascii="Times New Roman"/>
                <w:b w:val="false"/>
                <w:i w:val="false"/>
                <w:color w:val="000000"/>
                <w:sz w:val="20"/>
              </w:rPr>
              <w:t>
</w:t>
            </w:r>
            <w:r>
              <w:rPr>
                <w:rFonts w:ascii="Times New Roman"/>
                <w:b w:val="false"/>
                <w:i w:val="false"/>
                <w:color w:val="000000"/>
                <w:sz w:val="20"/>
              </w:rPr>
              <w:t>дополнительную</w:t>
            </w:r>
            <w:r>
              <w:br/>
            </w:r>
            <w:r>
              <w:rPr>
                <w:rFonts w:ascii="Times New Roman"/>
                <w:b w:val="false"/>
                <w:i w:val="false"/>
                <w:color w:val="000000"/>
                <w:sz w:val="20"/>
              </w:rPr>
              <w:t>
</w:t>
            </w:r>
            <w:r>
              <w:rPr>
                <w:rFonts w:ascii="Times New Roman"/>
                <w:b w:val="false"/>
                <w:i w:val="false"/>
                <w:color w:val="000000"/>
                <w:sz w:val="20"/>
              </w:rPr>
              <w:t>проверку</w:t>
            </w:r>
          </w:p>
        </w:tc>
      </w:tr>
      <w:tr>
        <w:trPr>
          <w:trHeight w:val="855"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w:t>
            </w:r>
            <w:r>
              <w:br/>
            </w:r>
            <w:r>
              <w:rPr>
                <w:rFonts w:ascii="Times New Roman"/>
                <w:b w:val="false"/>
                <w:i w:val="false"/>
                <w:color w:val="000000"/>
                <w:sz w:val="20"/>
              </w:rPr>
              <w:t>
</w:t>
            </w:r>
            <w:r>
              <w:rPr>
                <w:rFonts w:ascii="Times New Roman"/>
                <w:b w:val="false"/>
                <w:i w:val="false"/>
                <w:color w:val="000000"/>
                <w:sz w:val="20"/>
              </w:rPr>
              <w:t>литирую-</w:t>
            </w:r>
            <w:r>
              <w:br/>
            </w:r>
            <w:r>
              <w:rPr>
                <w:rFonts w:ascii="Times New Roman"/>
                <w:b w:val="false"/>
                <w:i w:val="false"/>
                <w:color w:val="000000"/>
                <w:sz w:val="20"/>
              </w:rPr>
              <w:t>
</w:t>
            </w:r>
            <w:r>
              <w:rPr>
                <w:rFonts w:ascii="Times New Roman"/>
                <w:b w:val="false"/>
                <w:i w:val="false"/>
                <w:color w:val="000000"/>
                <w:sz w:val="20"/>
              </w:rPr>
              <w:t>щим</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ниям</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w:t>
            </w:r>
            <w:r>
              <w:br/>
            </w:r>
            <w:r>
              <w:rPr>
                <w:rFonts w:ascii="Times New Roman"/>
                <w:b w:val="false"/>
                <w:i w:val="false"/>
                <w:color w:val="000000"/>
                <w:sz w:val="20"/>
              </w:rPr>
              <w:t>
</w:t>
            </w:r>
            <w:r>
              <w:rPr>
                <w:rFonts w:ascii="Times New Roman"/>
                <w:b w:val="false"/>
                <w:i w:val="false"/>
                <w:color w:val="000000"/>
                <w:sz w:val="20"/>
              </w:rPr>
              <w:t>щены по</w:t>
            </w:r>
            <w:r>
              <w:br/>
            </w:r>
            <w:r>
              <w:rPr>
                <w:rFonts w:ascii="Times New Roman"/>
                <w:b w:val="false"/>
                <w:i w:val="false"/>
                <w:color w:val="000000"/>
                <w:sz w:val="20"/>
              </w:rPr>
              <w:t>
</w:t>
            </w:r>
            <w:r>
              <w:rPr>
                <w:rFonts w:ascii="Times New Roman"/>
                <w:b w:val="false"/>
                <w:i w:val="false"/>
                <w:color w:val="000000"/>
                <w:sz w:val="20"/>
              </w:rPr>
              <w:t>реабили-</w:t>
            </w:r>
            <w:r>
              <w:br/>
            </w:r>
            <w:r>
              <w:rPr>
                <w:rFonts w:ascii="Times New Roman"/>
                <w:b w:val="false"/>
                <w:i w:val="false"/>
                <w:color w:val="000000"/>
                <w:sz w:val="20"/>
              </w:rPr>
              <w:t>
</w:t>
            </w:r>
            <w:r>
              <w:rPr>
                <w:rFonts w:ascii="Times New Roman"/>
                <w:b w:val="false"/>
                <w:i w:val="false"/>
                <w:color w:val="000000"/>
                <w:sz w:val="20"/>
              </w:rPr>
              <w:t>тирую-</w:t>
            </w:r>
            <w:r>
              <w:br/>
            </w:r>
            <w:r>
              <w:rPr>
                <w:rFonts w:ascii="Times New Roman"/>
                <w:b w:val="false"/>
                <w:i w:val="false"/>
                <w:color w:val="000000"/>
                <w:sz w:val="20"/>
              </w:rPr>
              <w:t>
</w:t>
            </w:r>
            <w:r>
              <w:rPr>
                <w:rFonts w:ascii="Times New Roman"/>
                <w:b w:val="false"/>
                <w:i w:val="false"/>
                <w:color w:val="000000"/>
                <w:sz w:val="20"/>
              </w:rPr>
              <w:t>щим</w:t>
            </w:r>
            <w:r>
              <w:br/>
            </w:r>
            <w:r>
              <w:rPr>
                <w:rFonts w:ascii="Times New Roman"/>
                <w:b w:val="false"/>
                <w:i w:val="false"/>
                <w:color w:val="000000"/>
                <w:sz w:val="20"/>
              </w:rPr>
              <w:t>
</w:t>
            </w: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ваниям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п.4</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п.1</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п.2</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п.5</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 РК</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п.7</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ст.50</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п.1,2</w:t>
            </w:r>
            <w:r>
              <w:br/>
            </w:r>
            <w:r>
              <w:rPr>
                <w:rFonts w:ascii="Times New Roman"/>
                <w:b w:val="false"/>
                <w:i w:val="false"/>
                <w:color w:val="000000"/>
                <w:sz w:val="20"/>
              </w:rPr>
              <w:t>
</w:t>
            </w:r>
            <w:r>
              <w:rPr>
                <w:rFonts w:ascii="Times New Roman"/>
                <w:b w:val="false"/>
                <w:i w:val="false"/>
                <w:color w:val="000000"/>
                <w:sz w:val="20"/>
              </w:rPr>
              <w:t>ч.1</w:t>
            </w:r>
            <w:r>
              <w:br/>
            </w:r>
            <w:r>
              <w:rPr>
                <w:rFonts w:ascii="Times New Roman"/>
                <w:b w:val="false"/>
                <w:i w:val="false"/>
                <w:color w:val="000000"/>
                <w:sz w:val="20"/>
              </w:rPr>
              <w:t>
</w:t>
            </w:r>
            <w:r>
              <w:rPr>
                <w:rFonts w:ascii="Times New Roman"/>
                <w:b w:val="false"/>
                <w:i w:val="false"/>
                <w:color w:val="000000"/>
                <w:sz w:val="20"/>
              </w:rPr>
              <w:t>ст.37</w:t>
            </w:r>
            <w:r>
              <w:br/>
            </w:r>
            <w:r>
              <w:rPr>
                <w:rFonts w:ascii="Times New Roman"/>
                <w:b w:val="false"/>
                <w:i w:val="false"/>
                <w:color w:val="000000"/>
                <w:sz w:val="20"/>
              </w:rPr>
              <w:t>
</w:t>
            </w:r>
            <w:r>
              <w:rPr>
                <w:rFonts w:ascii="Times New Roman"/>
                <w:b w:val="false"/>
                <w:i w:val="false"/>
                <w:color w:val="000000"/>
                <w:sz w:val="20"/>
              </w:rPr>
              <w:t>УПК</w:t>
            </w:r>
            <w:r>
              <w:br/>
            </w:r>
            <w:r>
              <w:rPr>
                <w:rFonts w:ascii="Times New Roman"/>
                <w:b w:val="false"/>
                <w:i w:val="false"/>
                <w:color w:val="000000"/>
                <w:sz w:val="20"/>
              </w:rPr>
              <w:t>
</w:t>
            </w:r>
            <w:r>
              <w:rPr>
                <w:rFonts w:ascii="Times New Roman"/>
                <w:b w:val="false"/>
                <w:i w:val="false"/>
                <w:color w:val="000000"/>
                <w:sz w:val="20"/>
              </w:rPr>
              <w:t>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2730"/>
        <w:gridCol w:w="2942"/>
        <w:gridCol w:w="2651"/>
        <w:gridCol w:w="2689"/>
      </w:tblGrid>
      <w:tr>
        <w:trPr>
          <w:trHeight w:val="84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(из гр.22)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(из графы 23)</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r>
              <w:br/>
            </w:r>
            <w:r>
              <w:rPr>
                <w:rFonts w:ascii="Times New Roman"/>
                <w:b w:val="false"/>
                <w:i w:val="false"/>
                <w:color w:val="000000"/>
                <w:sz w:val="20"/>
              </w:rPr>
              <w:t>
</w:t>
            </w:r>
            <w:r>
              <w:rPr>
                <w:rFonts w:ascii="Times New Roman"/>
                <w:b w:val="false"/>
                <w:i w:val="false"/>
                <w:color w:val="000000"/>
                <w:sz w:val="20"/>
              </w:rPr>
              <w:t>постановлений о</w:t>
            </w:r>
            <w:r>
              <w:br/>
            </w:r>
            <w:r>
              <w:rPr>
                <w:rFonts w:ascii="Times New Roman"/>
                <w:b w:val="false"/>
                <w:i w:val="false"/>
                <w:color w:val="000000"/>
                <w:sz w:val="20"/>
              </w:rPr>
              <w:t>
</w:t>
            </w:r>
            <w:r>
              <w:rPr>
                <w:rFonts w:ascii="Times New Roman"/>
                <w:b w:val="false"/>
                <w:i w:val="false"/>
                <w:color w:val="000000"/>
                <w:sz w:val="20"/>
              </w:rPr>
              <w:t>возбуждении у/д и</w:t>
            </w:r>
            <w:r>
              <w:br/>
            </w:r>
            <w:r>
              <w:rPr>
                <w:rFonts w:ascii="Times New Roman"/>
                <w:b w:val="false"/>
                <w:i w:val="false"/>
                <w:color w:val="000000"/>
                <w:sz w:val="20"/>
              </w:rPr>
              <w:t>
</w:t>
            </w:r>
            <w:r>
              <w:rPr>
                <w:rFonts w:ascii="Times New Roman"/>
                <w:b w:val="false"/>
                <w:i w:val="false"/>
                <w:color w:val="000000"/>
                <w:sz w:val="20"/>
              </w:rPr>
              <w:t>прекращено</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r>
              <w:br/>
            </w:r>
            <w:r>
              <w:rPr>
                <w:rFonts w:ascii="Times New Roman"/>
                <w:b w:val="false"/>
                <w:i w:val="false"/>
                <w:color w:val="000000"/>
                <w:sz w:val="20"/>
              </w:rPr>
              <w:t>
</w:t>
            </w:r>
            <w:r>
              <w:rPr>
                <w:rFonts w:ascii="Times New Roman"/>
                <w:b w:val="false"/>
                <w:i w:val="false"/>
                <w:color w:val="000000"/>
                <w:sz w:val="20"/>
              </w:rPr>
              <w:t>постановлений о</w:t>
            </w:r>
            <w:r>
              <w:br/>
            </w:r>
            <w:r>
              <w:rPr>
                <w:rFonts w:ascii="Times New Roman"/>
                <w:b w:val="false"/>
                <w:i w:val="false"/>
                <w:color w:val="000000"/>
                <w:sz w:val="20"/>
              </w:rPr>
              <w:t>
</w:t>
            </w:r>
            <w:r>
              <w:rPr>
                <w:rFonts w:ascii="Times New Roman"/>
                <w:b w:val="false"/>
                <w:i w:val="false"/>
                <w:color w:val="000000"/>
                <w:sz w:val="20"/>
              </w:rPr>
              <w:t>приостановлении</w:t>
            </w:r>
            <w:r>
              <w:br/>
            </w:r>
            <w:r>
              <w:rPr>
                <w:rFonts w:ascii="Times New Roman"/>
                <w:b w:val="false"/>
                <w:i w:val="false"/>
                <w:color w:val="000000"/>
                <w:sz w:val="20"/>
              </w:rPr>
              <w:t>
</w:t>
            </w:r>
            <w:r>
              <w:rPr>
                <w:rFonts w:ascii="Times New Roman"/>
                <w:b w:val="false"/>
                <w:i w:val="false"/>
                <w:color w:val="000000"/>
                <w:sz w:val="20"/>
              </w:rPr>
              <w:t>у/д</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направлено в суд</w:t>
            </w:r>
            <w:r>
              <w:br/>
            </w:r>
            <w:r>
              <w:rPr>
                <w:rFonts w:ascii="Times New Roman"/>
                <w:b w:val="false"/>
                <w:i w:val="false"/>
                <w:color w:val="000000"/>
                <w:sz w:val="20"/>
              </w:rPr>
              <w:t>
</w:t>
            </w:r>
            <w:r>
              <w:rPr>
                <w:rFonts w:ascii="Times New Roman"/>
                <w:b w:val="false"/>
                <w:i w:val="false"/>
                <w:color w:val="000000"/>
                <w:sz w:val="20"/>
              </w:rPr>
              <w:t>с учетом прошлых</w:t>
            </w:r>
            <w:r>
              <w:br/>
            </w:r>
            <w:r>
              <w:rPr>
                <w:rFonts w:ascii="Times New Roman"/>
                <w:b w:val="false"/>
                <w:i w:val="false"/>
                <w:color w:val="000000"/>
                <w:sz w:val="20"/>
              </w:rPr>
              <w:t>
</w:t>
            </w:r>
            <w:r>
              <w:rPr>
                <w:rFonts w:ascii="Times New Roman"/>
                <w:b w:val="false"/>
                <w:i w:val="false"/>
                <w:color w:val="000000"/>
                <w:sz w:val="20"/>
              </w:rPr>
              <w:t>лет</w:t>
            </w:r>
          </w:p>
        </w:tc>
      </w:tr>
      <w:tr>
        <w:trPr>
          <w:trHeight w:val="84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вновь возбуждено</w:t>
            </w:r>
            <w:r>
              <w:br/>
            </w:r>
            <w:r>
              <w:rPr>
                <w:rFonts w:ascii="Times New Roman"/>
                <w:b w:val="false"/>
                <w:i w:val="false"/>
                <w:color w:val="000000"/>
                <w:sz w:val="20"/>
              </w:rPr>
              <w:t>
</w:t>
            </w:r>
            <w:r>
              <w:rPr>
                <w:rFonts w:ascii="Times New Roman"/>
                <w:b w:val="false"/>
                <w:i w:val="false"/>
                <w:color w:val="000000"/>
                <w:sz w:val="20"/>
              </w:rPr>
              <w:t>дел</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направлено в суд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6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691"/>
        <w:gridCol w:w="1541"/>
        <w:gridCol w:w="1183"/>
        <w:gridCol w:w="1560"/>
        <w:gridCol w:w="1494"/>
        <w:gridCol w:w="1490"/>
        <w:gridCol w:w="1184"/>
        <w:gridCol w:w="1541"/>
      </w:tblGrid>
      <w:tr>
        <w:trPr>
          <w:trHeight w:val="675"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r>
              <w:br/>
            </w:r>
            <w:r>
              <w:rPr>
                <w:rFonts w:ascii="Times New Roman"/>
                <w:b w:val="false"/>
                <w:i w:val="false"/>
                <w:color w:val="000000"/>
                <w:sz w:val="20"/>
              </w:rPr>
              <w:t>
</w:t>
            </w:r>
            <w:r>
              <w:rPr>
                <w:rFonts w:ascii="Times New Roman"/>
                <w:b w:val="false"/>
                <w:i w:val="false"/>
                <w:color w:val="000000"/>
                <w:sz w:val="20"/>
              </w:rPr>
              <w:t>постанов</w:t>
            </w:r>
            <w:r>
              <w:rPr>
                <w:rFonts w:ascii="Times New Roman"/>
                <w:b w:val="false"/>
                <w:i w:val="false"/>
                <w:color w:val="000000"/>
                <w:sz w:val="20"/>
              </w:rPr>
              <w:t>лений</w:t>
            </w:r>
            <w:r>
              <w:br/>
            </w:r>
            <w:r>
              <w:rPr>
                <w:rFonts w:ascii="Times New Roman"/>
                <w:b w:val="false"/>
                <w:i w:val="false"/>
                <w:color w:val="000000"/>
                <w:sz w:val="20"/>
              </w:rPr>
              <w:t>
</w:t>
            </w:r>
            <w:r>
              <w:rPr>
                <w:rFonts w:ascii="Times New Roman"/>
                <w:b w:val="false"/>
                <w:i w:val="false"/>
                <w:color w:val="000000"/>
                <w:sz w:val="20"/>
              </w:rPr>
              <w:t>о прекращении</w:t>
            </w:r>
            <w:r>
              <w:br/>
            </w:r>
            <w:r>
              <w:rPr>
                <w:rFonts w:ascii="Times New Roman"/>
                <w:b w:val="false"/>
                <w:i w:val="false"/>
                <w:color w:val="000000"/>
                <w:sz w:val="20"/>
              </w:rPr>
              <w:t>
</w:t>
            </w:r>
            <w:r>
              <w:rPr>
                <w:rFonts w:ascii="Times New Roman"/>
                <w:b w:val="false"/>
                <w:i w:val="false"/>
                <w:color w:val="000000"/>
                <w:sz w:val="20"/>
              </w:rPr>
              <w:t>у/д</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в суд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прошлых</w:t>
            </w:r>
            <w:r>
              <w:br/>
            </w:r>
            <w:r>
              <w:rPr>
                <w:rFonts w:ascii="Times New Roman"/>
                <w:b w:val="false"/>
                <w:i w:val="false"/>
                <w:color w:val="000000"/>
                <w:sz w:val="20"/>
              </w:rPr>
              <w:t>
</w:t>
            </w:r>
            <w:r>
              <w:rPr>
                <w:rFonts w:ascii="Times New Roman"/>
                <w:b w:val="false"/>
                <w:i w:val="false"/>
                <w:color w:val="000000"/>
                <w:sz w:val="20"/>
              </w:rPr>
              <w:t>лет</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лений об</w:t>
            </w:r>
            <w:r>
              <w:br/>
            </w:r>
            <w:r>
              <w:rPr>
                <w:rFonts w:ascii="Times New Roman"/>
                <w:b w:val="false"/>
                <w:i w:val="false"/>
                <w:color w:val="000000"/>
                <w:sz w:val="20"/>
              </w:rPr>
              <w:t>
</w:t>
            </w:r>
            <w:r>
              <w:rPr>
                <w:rFonts w:ascii="Times New Roman"/>
                <w:b w:val="false"/>
                <w:i w:val="false"/>
                <w:color w:val="000000"/>
                <w:sz w:val="20"/>
              </w:rPr>
              <w:t>отказе в</w:t>
            </w:r>
            <w:r>
              <w:br/>
            </w:r>
            <w:r>
              <w:rPr>
                <w:rFonts w:ascii="Times New Roman"/>
                <w:b w:val="false"/>
                <w:i w:val="false"/>
                <w:color w:val="000000"/>
                <w:sz w:val="20"/>
              </w:rPr>
              <w:t>
</w:t>
            </w:r>
            <w:r>
              <w:rPr>
                <w:rFonts w:ascii="Times New Roman"/>
                <w:b w:val="false"/>
                <w:i w:val="false"/>
                <w:color w:val="000000"/>
                <w:sz w:val="20"/>
              </w:rPr>
              <w:t>возбуж-</w:t>
            </w:r>
            <w:r>
              <w:br/>
            </w:r>
            <w:r>
              <w:rPr>
                <w:rFonts w:ascii="Times New Roman"/>
                <w:b w:val="false"/>
                <w:i w:val="false"/>
                <w:color w:val="000000"/>
                <w:sz w:val="20"/>
              </w:rPr>
              <w:t>
</w:t>
            </w:r>
            <w:r>
              <w:rPr>
                <w:rFonts w:ascii="Times New Roman"/>
                <w:b w:val="false"/>
                <w:i w:val="false"/>
                <w:color w:val="000000"/>
                <w:sz w:val="20"/>
              </w:rPr>
              <w:t>дении у/д</w:t>
            </w:r>
            <w:r>
              <w:br/>
            </w:r>
            <w:r>
              <w:rPr>
                <w:rFonts w:ascii="Times New Roman"/>
                <w:b w:val="false"/>
                <w:i w:val="false"/>
                <w:color w:val="000000"/>
                <w:sz w:val="20"/>
              </w:rPr>
              <w:t>
</w:t>
            </w:r>
            <w:r>
              <w:rPr>
                <w:rFonts w:ascii="Times New Roman"/>
                <w:b w:val="false"/>
                <w:i w:val="false"/>
                <w:color w:val="000000"/>
                <w:sz w:val="20"/>
              </w:rPr>
              <w:t>с возбуж-</w:t>
            </w:r>
            <w:r>
              <w:br/>
            </w:r>
            <w:r>
              <w:rPr>
                <w:rFonts w:ascii="Times New Roman"/>
                <w:b w:val="false"/>
                <w:i w:val="false"/>
                <w:color w:val="000000"/>
                <w:sz w:val="20"/>
              </w:rPr>
              <w:t>
</w:t>
            </w:r>
            <w:r>
              <w:rPr>
                <w:rFonts w:ascii="Times New Roman"/>
                <w:b w:val="false"/>
                <w:i w:val="false"/>
                <w:color w:val="000000"/>
                <w:sz w:val="20"/>
              </w:rPr>
              <w:t>дением</w:t>
            </w:r>
            <w:r>
              <w:br/>
            </w:r>
            <w:r>
              <w:rPr>
                <w:rFonts w:ascii="Times New Roman"/>
                <w:b w:val="false"/>
                <w:i w:val="false"/>
                <w:color w:val="000000"/>
                <w:sz w:val="20"/>
              </w:rPr>
              <w:t>
</w:t>
            </w:r>
            <w:r>
              <w:rPr>
                <w:rFonts w:ascii="Times New Roman"/>
                <w:b w:val="false"/>
                <w:i w:val="false"/>
                <w:color w:val="000000"/>
                <w:sz w:val="20"/>
              </w:rPr>
              <w:t>у/д</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лено в</w:t>
            </w:r>
            <w:r>
              <w:br/>
            </w:r>
            <w:r>
              <w:rPr>
                <w:rFonts w:ascii="Times New Roman"/>
                <w:b w:val="false"/>
                <w:i w:val="false"/>
                <w:color w:val="000000"/>
                <w:sz w:val="20"/>
              </w:rPr>
              <w:t>
</w:t>
            </w:r>
            <w:r>
              <w:rPr>
                <w:rFonts w:ascii="Times New Roman"/>
                <w:b w:val="false"/>
                <w:i w:val="false"/>
                <w:color w:val="000000"/>
                <w:sz w:val="20"/>
              </w:rPr>
              <w:t>суд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прошлых</w:t>
            </w:r>
            <w:r>
              <w:br/>
            </w:r>
            <w:r>
              <w:rPr>
                <w:rFonts w:ascii="Times New Roman"/>
                <w:b w:val="false"/>
                <w:i w:val="false"/>
                <w:color w:val="000000"/>
                <w:sz w:val="20"/>
              </w:rPr>
              <w:t>
</w:t>
            </w:r>
            <w:r>
              <w:rPr>
                <w:rFonts w:ascii="Times New Roman"/>
                <w:b w:val="false"/>
                <w:i w:val="false"/>
                <w:color w:val="000000"/>
                <w:sz w:val="20"/>
              </w:rPr>
              <w:t>лет</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лений об</w:t>
            </w:r>
            <w:r>
              <w:br/>
            </w:r>
            <w:r>
              <w:rPr>
                <w:rFonts w:ascii="Times New Roman"/>
                <w:b w:val="false"/>
                <w:i w:val="false"/>
                <w:color w:val="000000"/>
                <w:sz w:val="20"/>
              </w:rPr>
              <w:t>
</w:t>
            </w:r>
            <w:r>
              <w:rPr>
                <w:rFonts w:ascii="Times New Roman"/>
                <w:b w:val="false"/>
                <w:i w:val="false"/>
                <w:color w:val="000000"/>
                <w:sz w:val="20"/>
              </w:rPr>
              <w:t>отказе с</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лением на</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тельную</w:t>
            </w:r>
            <w:r>
              <w:br/>
            </w:r>
            <w:r>
              <w:rPr>
                <w:rFonts w:ascii="Times New Roman"/>
                <w:b w:val="false"/>
                <w:i w:val="false"/>
                <w:color w:val="000000"/>
                <w:sz w:val="20"/>
              </w:rPr>
              <w:t>
</w:t>
            </w:r>
            <w:r>
              <w:rPr>
                <w:rFonts w:ascii="Times New Roman"/>
                <w:b w:val="false"/>
                <w:i w:val="false"/>
                <w:color w:val="000000"/>
                <w:sz w:val="20"/>
              </w:rPr>
              <w:t>проверку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т.ч.(из</w:t>
            </w:r>
            <w:r>
              <w:br/>
            </w:r>
            <w:r>
              <w:rPr>
                <w:rFonts w:ascii="Times New Roman"/>
                <w:b w:val="false"/>
                <w:i w:val="false"/>
                <w:color w:val="000000"/>
                <w:sz w:val="20"/>
              </w:rPr>
              <w:t>
</w:t>
            </w:r>
            <w:r>
              <w:rPr>
                <w:rFonts w:ascii="Times New Roman"/>
                <w:b w:val="false"/>
                <w:i w:val="false"/>
                <w:color w:val="000000"/>
                <w:sz w:val="20"/>
              </w:rPr>
              <w:t>гр.32)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(из графы</w:t>
            </w:r>
            <w:r>
              <w:br/>
            </w:r>
            <w:r>
              <w:rPr>
                <w:rFonts w:ascii="Times New Roman"/>
                <w:b w:val="false"/>
                <w:i w:val="false"/>
                <w:color w:val="000000"/>
                <w:sz w:val="20"/>
              </w:rPr>
              <w:t>
</w:t>
            </w:r>
            <w:r>
              <w:rPr>
                <w:rFonts w:ascii="Times New Roman"/>
                <w:b w:val="false"/>
                <w:i w:val="false"/>
                <w:color w:val="000000"/>
                <w:sz w:val="20"/>
              </w:rPr>
              <w:t>33)</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у/д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периода</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соеди-</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дел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вновь</w:t>
            </w:r>
            <w:r>
              <w:br/>
            </w:r>
            <w:r>
              <w:rPr>
                <w:rFonts w:ascii="Times New Roman"/>
                <w:b w:val="false"/>
                <w:i w:val="false"/>
                <w:color w:val="000000"/>
                <w:sz w:val="20"/>
              </w:rPr>
              <w:t>
</w:t>
            </w:r>
            <w:r>
              <w:rPr>
                <w:rFonts w:ascii="Times New Roman"/>
                <w:b w:val="false"/>
                <w:i w:val="false"/>
                <w:color w:val="000000"/>
                <w:sz w:val="20"/>
              </w:rPr>
              <w:t>возбуж-</w:t>
            </w:r>
            <w:r>
              <w:br/>
            </w:r>
            <w:r>
              <w:rPr>
                <w:rFonts w:ascii="Times New Roman"/>
                <w:b w:val="false"/>
                <w:i w:val="false"/>
                <w:color w:val="000000"/>
                <w:sz w:val="20"/>
              </w:rPr>
              <w:t>
</w:t>
            </w:r>
            <w:r>
              <w:rPr>
                <w:rFonts w:ascii="Times New Roman"/>
                <w:b w:val="false"/>
                <w:i w:val="false"/>
                <w:color w:val="000000"/>
                <w:sz w:val="20"/>
              </w:rPr>
              <w:t>дено дел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лено в</w:t>
            </w:r>
            <w:r>
              <w:br/>
            </w:r>
            <w:r>
              <w:rPr>
                <w:rFonts w:ascii="Times New Roman"/>
                <w:b w:val="false"/>
                <w:i w:val="false"/>
                <w:color w:val="000000"/>
                <w:sz w:val="20"/>
              </w:rPr>
              <w:t>
</w:t>
            </w:r>
            <w:r>
              <w:rPr>
                <w:rFonts w:ascii="Times New Roman"/>
                <w:b w:val="false"/>
                <w:i w:val="false"/>
                <w:color w:val="000000"/>
                <w:sz w:val="20"/>
              </w:rPr>
              <w:t>суд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6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
    <w:p>
      <w:pPr>
        <w:spacing w:after="0"/>
        <w:ind w:left="0"/>
        <w:jc w:val="both"/>
      </w:pPr>
      <w:r>
        <w:rPr>
          <w:rFonts w:ascii="Times New Roman"/>
          <w:b w:val="false"/>
          <w:i w:val="false"/>
          <w:color w:val="000000"/>
          <w:sz w:val="28"/>
        </w:rPr>
        <w:t>
</w:t>
      </w:r>
      <w:r>
        <w:rPr>
          <w:rFonts w:ascii="Times New Roman"/>
          <w:b/>
          <w:i w:val="false"/>
          <w:color w:val="000000"/>
          <w:sz w:val="28"/>
        </w:rPr>
        <w:t>Отчет формы №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Раздел 2. Сведения о лицах, совершивших преступления, связанные с экстремизмом и террористической деятельностью</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303"/>
        <w:gridCol w:w="4272"/>
        <w:gridCol w:w="1229"/>
        <w:gridCol w:w="1731"/>
        <w:gridCol w:w="1926"/>
        <w:gridCol w:w="2179"/>
      </w:tblGrid>
      <w:tr>
        <w:trPr>
          <w:trHeight w:val="24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Привлечено к</w:t>
            </w:r>
            <w:r>
              <w:br/>
            </w:r>
            <w:r>
              <w:rPr>
                <w:rFonts w:ascii="Times New Roman"/>
                <w:b w:val="false"/>
                <w:i w:val="false"/>
                <w:color w:val="000000"/>
                <w:sz w:val="20"/>
              </w:rPr>
              <w:t>
</w:t>
            </w:r>
            <w:r>
              <w:rPr>
                <w:rFonts w:ascii="Times New Roman"/>
                <w:b w:val="false"/>
                <w:i w:val="false"/>
                <w:color w:val="000000"/>
                <w:sz w:val="20"/>
              </w:rPr>
              <w:t>уголовной</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венности</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ранее</w:t>
            </w:r>
            <w:r>
              <w:br/>
            </w:r>
            <w:r>
              <w:rPr>
                <w:rFonts w:ascii="Times New Roman"/>
                <w:b w:val="false"/>
                <w:i w:val="false"/>
                <w:color w:val="000000"/>
                <w:sz w:val="20"/>
              </w:rPr>
              <w:t>
</w:t>
            </w:r>
            <w:r>
              <w:rPr>
                <w:rFonts w:ascii="Times New Roman"/>
                <w:b w:val="false"/>
                <w:i w:val="false"/>
                <w:color w:val="000000"/>
                <w:sz w:val="20"/>
              </w:rPr>
              <w:t>совершавшие</w:t>
            </w:r>
            <w:r>
              <w:br/>
            </w:r>
            <w:r>
              <w:rPr>
                <w:rFonts w:ascii="Times New Roman"/>
                <w:b w:val="false"/>
                <w:i w:val="false"/>
                <w:color w:val="000000"/>
                <w:sz w:val="20"/>
              </w:rPr>
              <w:t>
</w:t>
            </w:r>
            <w:r>
              <w:rPr>
                <w:rFonts w:ascii="Times New Roman"/>
                <w:b w:val="false"/>
                <w:i w:val="false"/>
                <w:color w:val="000000"/>
                <w:sz w:val="20"/>
              </w:rPr>
              <w:t>преступления</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 связанных с</w:t>
            </w:r>
            <w:r>
              <w:br/>
            </w:r>
            <w:r>
              <w:rPr>
                <w:rFonts w:ascii="Times New Roman"/>
                <w:b w:val="false"/>
                <w:i w:val="false"/>
                <w:color w:val="000000"/>
                <w:sz w:val="20"/>
              </w:rPr>
              <w:t>
</w:t>
            </w:r>
            <w:r>
              <w:rPr>
                <w:rFonts w:ascii="Times New Roman"/>
                <w:b w:val="false"/>
                <w:i w:val="false"/>
                <w:color w:val="000000"/>
                <w:sz w:val="20"/>
              </w:rPr>
              <w:t>экстремизмом, террористической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 (ст.162)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 или организации,</w:t>
            </w:r>
            <w:r>
              <w:br/>
            </w:r>
            <w:r>
              <w:rPr>
                <w:rFonts w:ascii="Times New Roman"/>
                <w:b w:val="false"/>
                <w:i w:val="false"/>
                <w:color w:val="000000"/>
                <w:sz w:val="20"/>
              </w:rPr>
              <w:t>
</w:t>
            </w:r>
            <w:r>
              <w:rPr>
                <w:rFonts w:ascii="Times New Roman"/>
                <w:b w:val="false"/>
                <w:i w:val="false"/>
                <w:color w:val="000000"/>
                <w:sz w:val="20"/>
              </w:rPr>
              <w:t>пользующиеся международной защитой</w:t>
            </w:r>
            <w:r>
              <w:br/>
            </w:r>
            <w:r>
              <w:rPr>
                <w:rFonts w:ascii="Times New Roman"/>
                <w:b w:val="false"/>
                <w:i w:val="false"/>
                <w:color w:val="000000"/>
                <w:sz w:val="20"/>
              </w:rPr>
              <w:t>
</w:t>
            </w:r>
            <w:r>
              <w:rPr>
                <w:rFonts w:ascii="Times New Roman"/>
                <w:b w:val="false"/>
                <w:i w:val="false"/>
                <w:color w:val="000000"/>
                <w:sz w:val="20"/>
              </w:rPr>
              <w:t>(ст.163)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социальной,</w:t>
            </w:r>
            <w:r>
              <w:br/>
            </w:r>
            <w:r>
              <w:rPr>
                <w:rFonts w:ascii="Times New Roman"/>
                <w:b w:val="false"/>
                <w:i w:val="false"/>
                <w:color w:val="000000"/>
                <w:sz w:val="20"/>
              </w:rPr>
              <w:t>
</w:t>
            </w:r>
            <w:r>
              <w:rPr>
                <w:rFonts w:ascii="Times New Roman"/>
                <w:b w:val="false"/>
                <w:i w:val="false"/>
                <w:color w:val="000000"/>
                <w:sz w:val="20"/>
              </w:rPr>
              <w:t>национальной, родовой, расовой или</w:t>
            </w:r>
            <w:r>
              <w:br/>
            </w:r>
            <w:r>
              <w:rPr>
                <w:rFonts w:ascii="Times New Roman"/>
                <w:b w:val="false"/>
                <w:i w:val="false"/>
                <w:color w:val="000000"/>
                <w:sz w:val="20"/>
              </w:rPr>
              <w:t>
</w:t>
            </w:r>
            <w:r>
              <w:rPr>
                <w:rFonts w:ascii="Times New Roman"/>
                <w:b w:val="false"/>
                <w:i w:val="false"/>
                <w:color w:val="000000"/>
                <w:sz w:val="20"/>
              </w:rPr>
              <w:t>религиозной вражды (ст.164)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Совершено группой лиц или</w:t>
            </w:r>
            <w:r>
              <w:br/>
            </w:r>
            <w:r>
              <w:rPr>
                <w:rFonts w:ascii="Times New Roman"/>
                <w:b w:val="false"/>
                <w:i w:val="false"/>
                <w:color w:val="000000"/>
                <w:sz w:val="20"/>
              </w:rPr>
              <w:t>
</w:t>
            </w:r>
            <w:r>
              <w:rPr>
                <w:rFonts w:ascii="Times New Roman"/>
                <w:b w:val="false"/>
                <w:i w:val="false"/>
                <w:color w:val="000000"/>
                <w:sz w:val="20"/>
              </w:rPr>
              <w:t>неоднократно, или</w:t>
            </w:r>
            <w:r>
              <w:br/>
            </w:r>
            <w:r>
              <w:rPr>
                <w:rFonts w:ascii="Times New Roman"/>
                <w:b w:val="false"/>
                <w:i w:val="false"/>
                <w:color w:val="000000"/>
                <w:sz w:val="20"/>
              </w:rPr>
              <w:t>
</w:t>
            </w:r>
            <w:r>
              <w:rPr>
                <w:rFonts w:ascii="Times New Roman"/>
                <w:b w:val="false"/>
                <w:i w:val="false"/>
                <w:color w:val="000000"/>
                <w:sz w:val="20"/>
              </w:rPr>
              <w:t>соединенные с насилием</w:t>
            </w:r>
            <w:r>
              <w:br/>
            </w:r>
            <w:r>
              <w:rPr>
                <w:rFonts w:ascii="Times New Roman"/>
                <w:b w:val="false"/>
                <w:i w:val="false"/>
                <w:color w:val="000000"/>
                <w:sz w:val="20"/>
              </w:rPr>
              <w:t>
</w:t>
            </w:r>
            <w:r>
              <w:rPr>
                <w:rFonts w:ascii="Times New Roman"/>
                <w:b w:val="false"/>
                <w:i w:val="false"/>
                <w:color w:val="000000"/>
                <w:sz w:val="20"/>
              </w:rPr>
              <w:t>либо угрозой его</w:t>
            </w:r>
            <w:r>
              <w:br/>
            </w:r>
            <w:r>
              <w:rPr>
                <w:rFonts w:ascii="Times New Roman"/>
                <w:b w:val="false"/>
                <w:i w:val="false"/>
                <w:color w:val="000000"/>
                <w:sz w:val="20"/>
              </w:rPr>
              <w:t>
</w:t>
            </w:r>
            <w:r>
              <w:rPr>
                <w:rFonts w:ascii="Times New Roman"/>
                <w:b w:val="false"/>
                <w:i w:val="false"/>
                <w:color w:val="000000"/>
                <w:sz w:val="20"/>
              </w:rPr>
              <w:t>применения, а равно лицом</w:t>
            </w:r>
            <w:r>
              <w:br/>
            </w:r>
            <w:r>
              <w:rPr>
                <w:rFonts w:ascii="Times New Roman"/>
                <w:b w:val="false"/>
                <w:i w:val="false"/>
                <w:color w:val="000000"/>
                <w:sz w:val="20"/>
              </w:rPr>
              <w:t>
</w:t>
            </w:r>
            <w:r>
              <w:rPr>
                <w:rFonts w:ascii="Times New Roman"/>
                <w:b w:val="false"/>
                <w:i w:val="false"/>
                <w:color w:val="000000"/>
                <w:sz w:val="20"/>
              </w:rPr>
              <w:t>с использованием своего</w:t>
            </w:r>
            <w:r>
              <w:br/>
            </w:r>
            <w:r>
              <w:rPr>
                <w:rFonts w:ascii="Times New Roman"/>
                <w:b w:val="false"/>
                <w:i w:val="false"/>
                <w:color w:val="000000"/>
                <w:sz w:val="20"/>
              </w:rPr>
              <w:t>
</w:t>
            </w:r>
            <w:r>
              <w:rPr>
                <w:rFonts w:ascii="Times New Roman"/>
                <w:b w:val="false"/>
                <w:i w:val="false"/>
                <w:color w:val="000000"/>
                <w:sz w:val="20"/>
              </w:rPr>
              <w:t>служебного положения либо</w:t>
            </w:r>
            <w:r>
              <w:br/>
            </w:r>
            <w:r>
              <w:rPr>
                <w:rFonts w:ascii="Times New Roman"/>
                <w:b w:val="false"/>
                <w:i w:val="false"/>
                <w:color w:val="000000"/>
                <w:sz w:val="20"/>
              </w:rPr>
              <w:t>
</w:t>
            </w:r>
            <w:r>
              <w:rPr>
                <w:rFonts w:ascii="Times New Roman"/>
                <w:b w:val="false"/>
                <w:i w:val="false"/>
                <w:color w:val="000000"/>
                <w:sz w:val="20"/>
              </w:rPr>
              <w:t>руководителем</w:t>
            </w:r>
            <w:r>
              <w:br/>
            </w:r>
            <w:r>
              <w:rPr>
                <w:rFonts w:ascii="Times New Roman"/>
                <w:b w:val="false"/>
                <w:i w:val="false"/>
                <w:color w:val="000000"/>
                <w:sz w:val="20"/>
              </w:rPr>
              <w:t>
</w:t>
            </w:r>
            <w:r>
              <w:rPr>
                <w:rFonts w:ascii="Times New Roman"/>
                <w:b w:val="false"/>
                <w:i w:val="false"/>
                <w:color w:val="000000"/>
                <w:sz w:val="20"/>
              </w:rPr>
              <w:t>общественного объединения</w:t>
            </w:r>
            <w:r>
              <w:br/>
            </w:r>
            <w:r>
              <w:rPr>
                <w:rFonts w:ascii="Times New Roman"/>
                <w:b w:val="false"/>
                <w:i w:val="false"/>
                <w:color w:val="000000"/>
                <w:sz w:val="20"/>
              </w:rPr>
              <w:t>
</w:t>
            </w:r>
            <w:r>
              <w:rPr>
                <w:rFonts w:ascii="Times New Roman"/>
                <w:b w:val="false"/>
                <w:i w:val="false"/>
                <w:color w:val="000000"/>
                <w:sz w:val="20"/>
              </w:rPr>
              <w:t>(ч.2 ст.164)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повлекшие тяжкие</w:t>
            </w:r>
            <w:r>
              <w:br/>
            </w:r>
            <w:r>
              <w:rPr>
                <w:rFonts w:ascii="Times New Roman"/>
                <w:b w:val="false"/>
                <w:i w:val="false"/>
                <w:color w:val="000000"/>
                <w:sz w:val="20"/>
              </w:rPr>
              <w:t>
</w:t>
            </w:r>
            <w:r>
              <w:rPr>
                <w:rFonts w:ascii="Times New Roman"/>
                <w:b w:val="false"/>
                <w:i w:val="false"/>
                <w:color w:val="000000"/>
                <w:sz w:val="20"/>
              </w:rPr>
              <w:t>последствия (ч.3 ст.164)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Первого</w:t>
            </w:r>
            <w:r>
              <w:br/>
            </w:r>
            <w:r>
              <w:rPr>
                <w:rFonts w:ascii="Times New Roman"/>
                <w:b w:val="false"/>
                <w:i w:val="false"/>
                <w:color w:val="000000"/>
                <w:sz w:val="20"/>
              </w:rPr>
              <w:t>
</w:t>
            </w:r>
            <w:r>
              <w:rPr>
                <w:rFonts w:ascii="Times New Roman"/>
                <w:b w:val="false"/>
                <w:i w:val="false"/>
                <w:color w:val="000000"/>
                <w:sz w:val="20"/>
              </w:rPr>
              <w:t>Президента Республики Казахстан —</w:t>
            </w:r>
            <w:r>
              <w:br/>
            </w:r>
            <w:r>
              <w:rPr>
                <w:rFonts w:ascii="Times New Roman"/>
                <w:b w:val="false"/>
                <w:i w:val="false"/>
                <w:color w:val="000000"/>
                <w:sz w:val="20"/>
              </w:rPr>
              <w:t>
</w:t>
            </w:r>
            <w:r>
              <w:rPr>
                <w:rFonts w:ascii="Times New Roman"/>
                <w:b w:val="false"/>
                <w:i w:val="false"/>
                <w:color w:val="000000"/>
                <w:sz w:val="20"/>
              </w:rPr>
              <w:t>Лидера Нации (ст. 166-1)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(ст. 167)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 захват власти или</w:t>
            </w:r>
            <w:r>
              <w:br/>
            </w:r>
            <w:r>
              <w:rPr>
                <w:rFonts w:ascii="Times New Roman"/>
                <w:b w:val="false"/>
                <w:i w:val="false"/>
                <w:color w:val="000000"/>
                <w:sz w:val="20"/>
              </w:rPr>
              <w:t>
</w:t>
            </w:r>
            <w:r>
              <w:rPr>
                <w:rFonts w:ascii="Times New Roman"/>
                <w:b w:val="false"/>
                <w:i w:val="false"/>
                <w:color w:val="000000"/>
                <w:sz w:val="20"/>
              </w:rPr>
              <w:t>насильственное удержание власти</w:t>
            </w:r>
            <w:r>
              <w:br/>
            </w:r>
            <w:r>
              <w:rPr>
                <w:rFonts w:ascii="Times New Roman"/>
                <w:b w:val="false"/>
                <w:i w:val="false"/>
                <w:color w:val="000000"/>
                <w:sz w:val="20"/>
              </w:rPr>
              <w:t>
</w:t>
            </w:r>
            <w:r>
              <w:rPr>
                <w:rFonts w:ascii="Times New Roman"/>
                <w:b w:val="false"/>
                <w:i w:val="false"/>
                <w:color w:val="000000"/>
                <w:sz w:val="20"/>
              </w:rPr>
              <w:t>либо осуществление представителями</w:t>
            </w:r>
            <w:r>
              <w:br/>
            </w:r>
            <w:r>
              <w:rPr>
                <w:rFonts w:ascii="Times New Roman"/>
                <w:b w:val="false"/>
                <w:i w:val="false"/>
                <w:color w:val="000000"/>
                <w:sz w:val="20"/>
              </w:rPr>
              <w:t>
</w:t>
            </w:r>
            <w:r>
              <w:rPr>
                <w:rFonts w:ascii="Times New Roman"/>
                <w:b w:val="false"/>
                <w:i w:val="false"/>
                <w:color w:val="000000"/>
                <w:sz w:val="20"/>
              </w:rPr>
              <w:t>иностранного государства или</w:t>
            </w:r>
            <w:r>
              <w:br/>
            </w:r>
            <w:r>
              <w:rPr>
                <w:rFonts w:ascii="Times New Roman"/>
                <w:b w:val="false"/>
                <w:i w:val="false"/>
                <w:color w:val="000000"/>
                <w:sz w:val="20"/>
              </w:rPr>
              <w:t>
</w:t>
            </w:r>
            <w:r>
              <w:rPr>
                <w:rFonts w:ascii="Times New Roman"/>
                <w:b w:val="false"/>
                <w:i w:val="false"/>
                <w:color w:val="000000"/>
                <w:sz w:val="20"/>
              </w:rPr>
              <w:t>иностранной организации</w:t>
            </w:r>
            <w:r>
              <w:br/>
            </w:r>
            <w:r>
              <w:rPr>
                <w:rFonts w:ascii="Times New Roman"/>
                <w:b w:val="false"/>
                <w:i w:val="false"/>
                <w:color w:val="000000"/>
                <w:sz w:val="20"/>
              </w:rPr>
              <w:t>
</w:t>
            </w:r>
            <w:r>
              <w:rPr>
                <w:rFonts w:ascii="Times New Roman"/>
                <w:b w:val="false"/>
                <w:i w:val="false"/>
                <w:color w:val="000000"/>
                <w:sz w:val="20"/>
              </w:rPr>
              <w:t>полномочий, входящих в компетенцию</w:t>
            </w:r>
            <w:r>
              <w:br/>
            </w:r>
            <w:r>
              <w:rPr>
                <w:rFonts w:ascii="Times New Roman"/>
                <w:b w:val="false"/>
                <w:i w:val="false"/>
                <w:color w:val="000000"/>
                <w:sz w:val="20"/>
              </w:rPr>
              <w:t>
</w:t>
            </w:r>
            <w:r>
              <w:rPr>
                <w:rFonts w:ascii="Times New Roman"/>
                <w:b w:val="false"/>
                <w:i w:val="false"/>
                <w:color w:val="000000"/>
                <w:sz w:val="20"/>
              </w:rPr>
              <w:t>уполномоченных органов и</w:t>
            </w:r>
            <w:r>
              <w:br/>
            </w:r>
            <w:r>
              <w:rPr>
                <w:rFonts w:ascii="Times New Roman"/>
                <w:b w:val="false"/>
                <w:i w:val="false"/>
                <w:color w:val="000000"/>
                <w:sz w:val="20"/>
              </w:rPr>
              <w:t>
</w:t>
            </w:r>
            <w:r>
              <w:rPr>
                <w:rFonts w:ascii="Times New Roman"/>
                <w:b w:val="false"/>
                <w:i w:val="false"/>
                <w:color w:val="000000"/>
                <w:sz w:val="20"/>
              </w:rPr>
              <w:t>должностных лиц Республики</w:t>
            </w:r>
            <w:r>
              <w:br/>
            </w:r>
            <w:r>
              <w:rPr>
                <w:rFonts w:ascii="Times New Roman"/>
                <w:b w:val="false"/>
                <w:i w:val="false"/>
                <w:color w:val="000000"/>
                <w:sz w:val="20"/>
              </w:rPr>
              <w:t>
</w:t>
            </w:r>
            <w:r>
              <w:rPr>
                <w:rFonts w:ascii="Times New Roman"/>
                <w:b w:val="false"/>
                <w:i w:val="false"/>
                <w:color w:val="000000"/>
                <w:sz w:val="20"/>
              </w:rPr>
              <w:t>Казахстан (ст.168)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представителями</w:t>
            </w:r>
            <w:r>
              <w:br/>
            </w:r>
            <w:r>
              <w:rPr>
                <w:rFonts w:ascii="Times New Roman"/>
                <w:b w:val="false"/>
                <w:i w:val="false"/>
                <w:color w:val="000000"/>
                <w:sz w:val="20"/>
              </w:rPr>
              <w:t>
</w:t>
            </w:r>
            <w:r>
              <w:rPr>
                <w:rFonts w:ascii="Times New Roman"/>
                <w:b w:val="false"/>
                <w:i w:val="false"/>
                <w:color w:val="000000"/>
                <w:sz w:val="20"/>
              </w:rPr>
              <w:t>иностранного государства</w:t>
            </w:r>
            <w:r>
              <w:br/>
            </w:r>
            <w:r>
              <w:rPr>
                <w:rFonts w:ascii="Times New Roman"/>
                <w:b w:val="false"/>
                <w:i w:val="false"/>
                <w:color w:val="000000"/>
                <w:sz w:val="20"/>
              </w:rPr>
              <w:t>
</w:t>
            </w:r>
            <w:r>
              <w:rPr>
                <w:rFonts w:ascii="Times New Roman"/>
                <w:b w:val="false"/>
                <w:i w:val="false"/>
                <w:color w:val="000000"/>
                <w:sz w:val="20"/>
              </w:rPr>
              <w:t>или иностранной</w:t>
            </w:r>
            <w:r>
              <w:br/>
            </w:r>
            <w:r>
              <w:rPr>
                <w:rFonts w:ascii="Times New Roman"/>
                <w:b w:val="false"/>
                <w:i w:val="false"/>
                <w:color w:val="000000"/>
                <w:sz w:val="20"/>
              </w:rPr>
              <w:t>
</w:t>
            </w:r>
            <w:r>
              <w:rPr>
                <w:rFonts w:ascii="Times New Roman"/>
                <w:b w:val="false"/>
                <w:i w:val="false"/>
                <w:color w:val="000000"/>
                <w:sz w:val="20"/>
              </w:rPr>
              <w:t>организации полномочий,</w:t>
            </w:r>
            <w:r>
              <w:br/>
            </w:r>
            <w:r>
              <w:rPr>
                <w:rFonts w:ascii="Times New Roman"/>
                <w:b w:val="false"/>
                <w:i w:val="false"/>
                <w:color w:val="000000"/>
                <w:sz w:val="20"/>
              </w:rPr>
              <w:t>
</w:t>
            </w:r>
            <w:r>
              <w:rPr>
                <w:rFonts w:ascii="Times New Roman"/>
                <w:b w:val="false"/>
                <w:i w:val="false"/>
                <w:color w:val="000000"/>
                <w:sz w:val="20"/>
              </w:rPr>
              <w:t>находящихся в компетенции</w:t>
            </w:r>
            <w:r>
              <w:br/>
            </w:r>
            <w:r>
              <w:rPr>
                <w:rFonts w:ascii="Times New Roman"/>
                <w:b w:val="false"/>
                <w:i w:val="false"/>
                <w:color w:val="000000"/>
                <w:sz w:val="20"/>
              </w:rPr>
              <w:t>
</w:t>
            </w:r>
            <w:r>
              <w:rPr>
                <w:rFonts w:ascii="Times New Roman"/>
                <w:b w:val="false"/>
                <w:i w:val="false"/>
                <w:color w:val="000000"/>
                <w:sz w:val="20"/>
              </w:rPr>
              <w:t>уполномоченных органов и</w:t>
            </w:r>
            <w:r>
              <w:br/>
            </w:r>
            <w:r>
              <w:rPr>
                <w:rFonts w:ascii="Times New Roman"/>
                <w:b w:val="false"/>
                <w:i w:val="false"/>
                <w:color w:val="000000"/>
                <w:sz w:val="20"/>
              </w:rPr>
              <w:t>
</w:t>
            </w:r>
            <w:r>
              <w:rPr>
                <w:rFonts w:ascii="Times New Roman"/>
                <w:b w:val="false"/>
                <w:i w:val="false"/>
                <w:color w:val="000000"/>
                <w:sz w:val="20"/>
              </w:rPr>
              <w:t>должностных лиц Республики</w:t>
            </w:r>
            <w:r>
              <w:br/>
            </w:r>
            <w:r>
              <w:rPr>
                <w:rFonts w:ascii="Times New Roman"/>
                <w:b w:val="false"/>
                <w:i w:val="false"/>
                <w:color w:val="000000"/>
                <w:sz w:val="20"/>
              </w:rPr>
              <w:t>
</w:t>
            </w:r>
            <w:r>
              <w:rPr>
                <w:rFonts w:ascii="Times New Roman"/>
                <w:b w:val="false"/>
                <w:i w:val="false"/>
                <w:color w:val="000000"/>
                <w:sz w:val="20"/>
              </w:rPr>
              <w:t>Казахстан (ч.2 ст.168)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 (ст.169)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 насильственному</w:t>
            </w:r>
            <w:r>
              <w:br/>
            </w:r>
            <w:r>
              <w:rPr>
                <w:rFonts w:ascii="Times New Roman"/>
                <w:b w:val="false"/>
                <w:i w:val="false"/>
                <w:color w:val="000000"/>
                <w:sz w:val="20"/>
              </w:rPr>
              <w:t>
</w:t>
            </w:r>
            <w:r>
              <w:rPr>
                <w:rFonts w:ascii="Times New Roman"/>
                <w:b w:val="false"/>
                <w:i w:val="false"/>
                <w:color w:val="000000"/>
                <w:sz w:val="20"/>
              </w:rPr>
              <w:t>свержению или изменению</w:t>
            </w:r>
            <w:r>
              <w:br/>
            </w:r>
            <w:r>
              <w:rPr>
                <w:rFonts w:ascii="Times New Roman"/>
                <w:b w:val="false"/>
                <w:i w:val="false"/>
                <w:color w:val="000000"/>
                <w:sz w:val="20"/>
              </w:rPr>
              <w:t>
</w:t>
            </w:r>
            <w:r>
              <w:rPr>
                <w:rFonts w:ascii="Times New Roman"/>
                <w:b w:val="false"/>
                <w:i w:val="false"/>
                <w:color w:val="000000"/>
                <w:sz w:val="20"/>
              </w:rPr>
              <w:t>конституционного строя либо</w:t>
            </w:r>
            <w:r>
              <w:br/>
            </w:r>
            <w:r>
              <w:rPr>
                <w:rFonts w:ascii="Times New Roman"/>
                <w:b w:val="false"/>
                <w:i w:val="false"/>
                <w:color w:val="000000"/>
                <w:sz w:val="20"/>
              </w:rPr>
              <w:t>
</w:t>
            </w:r>
            <w:r>
              <w:rPr>
                <w:rFonts w:ascii="Times New Roman"/>
                <w:b w:val="false"/>
                <w:i w:val="false"/>
                <w:color w:val="000000"/>
                <w:sz w:val="20"/>
              </w:rPr>
              <w:t>насильственному нарушению единства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(ст.170)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 средств</w:t>
            </w:r>
            <w:r>
              <w:br/>
            </w:r>
            <w:r>
              <w:rPr>
                <w:rFonts w:ascii="Times New Roman"/>
                <w:b w:val="false"/>
                <w:i w:val="false"/>
                <w:color w:val="000000"/>
                <w:sz w:val="20"/>
              </w:rPr>
              <w:t>
</w:t>
            </w:r>
            <w:r>
              <w:rPr>
                <w:rFonts w:ascii="Times New Roman"/>
                <w:b w:val="false"/>
                <w:i w:val="false"/>
                <w:color w:val="000000"/>
                <w:sz w:val="20"/>
              </w:rPr>
              <w:t>массовой информации или</w:t>
            </w:r>
            <w:r>
              <w:br/>
            </w:r>
            <w:r>
              <w:rPr>
                <w:rFonts w:ascii="Times New Roman"/>
                <w:b w:val="false"/>
                <w:i w:val="false"/>
                <w:color w:val="000000"/>
                <w:sz w:val="20"/>
              </w:rPr>
              <w:t>
</w:t>
            </w:r>
            <w:r>
              <w:rPr>
                <w:rFonts w:ascii="Times New Roman"/>
                <w:b w:val="false"/>
                <w:i w:val="false"/>
                <w:color w:val="000000"/>
                <w:sz w:val="20"/>
              </w:rPr>
              <w:t>орг. группой, а равно</w:t>
            </w:r>
            <w:r>
              <w:br/>
            </w:r>
            <w:r>
              <w:rPr>
                <w:rFonts w:ascii="Times New Roman"/>
                <w:b w:val="false"/>
                <w:i w:val="false"/>
                <w:color w:val="000000"/>
                <w:sz w:val="20"/>
              </w:rPr>
              <w:t>
</w:t>
            </w:r>
            <w:r>
              <w:rPr>
                <w:rFonts w:ascii="Times New Roman"/>
                <w:b w:val="false"/>
                <w:i w:val="false"/>
                <w:color w:val="000000"/>
                <w:sz w:val="20"/>
              </w:rPr>
              <w:t>лицом, ранее судимым по</w:t>
            </w:r>
            <w:r>
              <w:br/>
            </w:r>
            <w:r>
              <w:rPr>
                <w:rFonts w:ascii="Times New Roman"/>
                <w:b w:val="false"/>
                <w:i w:val="false"/>
                <w:color w:val="000000"/>
                <w:sz w:val="20"/>
              </w:rPr>
              <w:t>
</w:t>
            </w:r>
            <w:r>
              <w:rPr>
                <w:rFonts w:ascii="Times New Roman"/>
                <w:b w:val="false"/>
                <w:i w:val="false"/>
                <w:color w:val="000000"/>
                <w:sz w:val="20"/>
              </w:rPr>
              <w:t>настоящей статье (ч.2</w:t>
            </w:r>
            <w:r>
              <w:br/>
            </w:r>
            <w:r>
              <w:rPr>
                <w:rFonts w:ascii="Times New Roman"/>
                <w:b w:val="false"/>
                <w:i w:val="false"/>
                <w:color w:val="000000"/>
                <w:sz w:val="20"/>
              </w:rPr>
              <w:t>
</w:t>
            </w:r>
            <w:r>
              <w:rPr>
                <w:rFonts w:ascii="Times New Roman"/>
                <w:b w:val="false"/>
                <w:i w:val="false"/>
                <w:color w:val="000000"/>
                <w:sz w:val="20"/>
              </w:rPr>
              <w:t>ст.170)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(ст.233)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терроризма либо</w:t>
            </w:r>
            <w:r>
              <w:br/>
            </w:r>
            <w:r>
              <w:rPr>
                <w:rFonts w:ascii="Times New Roman"/>
                <w:b w:val="false"/>
                <w:i w:val="false"/>
                <w:color w:val="000000"/>
                <w:sz w:val="20"/>
              </w:rPr>
              <w:t>
</w:t>
            </w:r>
            <w:r>
              <w:rPr>
                <w:rFonts w:ascii="Times New Roman"/>
                <w:b w:val="false"/>
                <w:i w:val="false"/>
                <w:color w:val="000000"/>
                <w:sz w:val="20"/>
              </w:rPr>
              <w:t>экстремизма или публичные призывы</w:t>
            </w:r>
            <w:r>
              <w:br/>
            </w:r>
            <w:r>
              <w:rPr>
                <w:rFonts w:ascii="Times New Roman"/>
                <w:b w:val="false"/>
                <w:i w:val="false"/>
                <w:color w:val="000000"/>
                <w:sz w:val="20"/>
              </w:rPr>
              <w:t>
</w:t>
            </w:r>
            <w:r>
              <w:rPr>
                <w:rFonts w:ascii="Times New Roman"/>
                <w:b w:val="false"/>
                <w:i w:val="false"/>
                <w:color w:val="000000"/>
                <w:sz w:val="20"/>
              </w:rPr>
              <w:t>к совершению акта терроризма</w:t>
            </w:r>
            <w:r>
              <w:br/>
            </w:r>
            <w:r>
              <w:rPr>
                <w:rFonts w:ascii="Times New Roman"/>
                <w:b w:val="false"/>
                <w:i w:val="false"/>
                <w:color w:val="000000"/>
                <w:sz w:val="20"/>
              </w:rPr>
              <w:t>
</w:t>
            </w:r>
            <w:r>
              <w:rPr>
                <w:rFonts w:ascii="Times New Roman"/>
                <w:b w:val="false"/>
                <w:i w:val="false"/>
                <w:color w:val="000000"/>
                <w:sz w:val="20"/>
              </w:rPr>
              <w:t>(ст.233-1)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руководство</w:t>
            </w:r>
            <w:r>
              <w:br/>
            </w:r>
            <w:r>
              <w:rPr>
                <w:rFonts w:ascii="Times New Roman"/>
                <w:b w:val="false"/>
                <w:i w:val="false"/>
                <w:color w:val="000000"/>
                <w:sz w:val="20"/>
              </w:rPr>
              <w:t>
</w:t>
            </w:r>
            <w:r>
              <w:rPr>
                <w:rFonts w:ascii="Times New Roman"/>
                <w:b w:val="false"/>
                <w:i w:val="false"/>
                <w:color w:val="000000"/>
                <w:sz w:val="20"/>
              </w:rPr>
              <w:t>террористической группой и участие</w:t>
            </w:r>
            <w:r>
              <w:br/>
            </w:r>
            <w:r>
              <w:rPr>
                <w:rFonts w:ascii="Times New Roman"/>
                <w:b w:val="false"/>
                <w:i w:val="false"/>
                <w:color w:val="000000"/>
                <w:sz w:val="20"/>
              </w:rPr>
              <w:t>
</w:t>
            </w:r>
            <w:r>
              <w:rPr>
                <w:rFonts w:ascii="Times New Roman"/>
                <w:b w:val="false"/>
                <w:i w:val="false"/>
                <w:color w:val="000000"/>
                <w:sz w:val="20"/>
              </w:rPr>
              <w:t>в ее деятельности (ст.233-2)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террористической</w:t>
            </w:r>
            <w:r>
              <w:br/>
            </w:r>
            <w:r>
              <w:rPr>
                <w:rFonts w:ascii="Times New Roman"/>
                <w:b w:val="false"/>
                <w:i w:val="false"/>
                <w:color w:val="000000"/>
                <w:sz w:val="20"/>
              </w:rPr>
              <w:t>
</w:t>
            </w:r>
            <w:r>
              <w:rPr>
                <w:rFonts w:ascii="Times New Roman"/>
                <w:b w:val="false"/>
                <w:i w:val="false"/>
                <w:color w:val="000000"/>
                <w:sz w:val="20"/>
              </w:rPr>
              <w:t>или экстремистской деятельности и</w:t>
            </w:r>
            <w:r>
              <w:br/>
            </w:r>
            <w:r>
              <w:rPr>
                <w:rFonts w:ascii="Times New Roman"/>
                <w:b w:val="false"/>
                <w:i w:val="false"/>
                <w:color w:val="000000"/>
                <w:sz w:val="20"/>
              </w:rPr>
              <w:t>
</w:t>
            </w:r>
            <w:r>
              <w:rPr>
                <w:rFonts w:ascii="Times New Roman"/>
                <w:b w:val="false"/>
                <w:i w:val="false"/>
                <w:color w:val="000000"/>
                <w:sz w:val="20"/>
              </w:rPr>
              <w:t>иное пособничество терроризму либо</w:t>
            </w:r>
            <w:r>
              <w:br/>
            </w:r>
            <w:r>
              <w:rPr>
                <w:rFonts w:ascii="Times New Roman"/>
                <w:b w:val="false"/>
                <w:i w:val="false"/>
                <w:color w:val="000000"/>
                <w:sz w:val="20"/>
              </w:rPr>
              <w:t>
</w:t>
            </w:r>
            <w:r>
              <w:rPr>
                <w:rFonts w:ascii="Times New Roman"/>
                <w:b w:val="false"/>
                <w:i w:val="false"/>
                <w:color w:val="000000"/>
                <w:sz w:val="20"/>
              </w:rPr>
              <w:t>экстремизму (ст. 233-3)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 подготовка либо</w:t>
            </w:r>
            <w:r>
              <w:br/>
            </w:r>
            <w:r>
              <w:rPr>
                <w:rFonts w:ascii="Times New Roman"/>
                <w:b w:val="false"/>
                <w:i w:val="false"/>
                <w:color w:val="000000"/>
                <w:sz w:val="20"/>
              </w:rPr>
              <w:t>
</w:t>
            </w:r>
            <w:r>
              <w:rPr>
                <w:rFonts w:ascii="Times New Roman"/>
                <w:b w:val="false"/>
                <w:i w:val="false"/>
                <w:color w:val="000000"/>
                <w:sz w:val="20"/>
              </w:rPr>
              <w:t>вооружение лиц в целях организации</w:t>
            </w:r>
            <w:r>
              <w:br/>
            </w:r>
            <w:r>
              <w:rPr>
                <w:rFonts w:ascii="Times New Roman"/>
                <w:b w:val="false"/>
                <w:i w:val="false"/>
                <w:color w:val="000000"/>
                <w:sz w:val="20"/>
              </w:rPr>
              <w:t>
</w:t>
            </w:r>
            <w:r>
              <w:rPr>
                <w:rFonts w:ascii="Times New Roman"/>
                <w:b w:val="false"/>
                <w:i w:val="false"/>
                <w:color w:val="000000"/>
                <w:sz w:val="20"/>
              </w:rPr>
              <w:t>террористической либо</w:t>
            </w:r>
            <w:r>
              <w:br/>
            </w:r>
            <w:r>
              <w:rPr>
                <w:rFonts w:ascii="Times New Roman"/>
                <w:b w:val="false"/>
                <w:i w:val="false"/>
                <w:color w:val="000000"/>
                <w:sz w:val="20"/>
              </w:rPr>
              <w:t>
</w:t>
            </w:r>
            <w:r>
              <w:rPr>
                <w:rFonts w:ascii="Times New Roman"/>
                <w:b w:val="false"/>
                <w:i w:val="false"/>
                <w:color w:val="000000"/>
                <w:sz w:val="20"/>
              </w:rPr>
              <w:t>экстремисткой деятельности</w:t>
            </w:r>
            <w:r>
              <w:br/>
            </w:r>
            <w:r>
              <w:rPr>
                <w:rFonts w:ascii="Times New Roman"/>
                <w:b w:val="false"/>
                <w:i w:val="false"/>
                <w:color w:val="000000"/>
                <w:sz w:val="20"/>
              </w:rPr>
              <w:t>
</w:t>
            </w:r>
            <w:r>
              <w:rPr>
                <w:rFonts w:ascii="Times New Roman"/>
                <w:b w:val="false"/>
                <w:i w:val="false"/>
                <w:color w:val="000000"/>
                <w:sz w:val="20"/>
              </w:rPr>
              <w:t>(ст.233-4)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 (ст.234)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w:t>
            </w:r>
            <w:r>
              <w:br/>
            </w:r>
            <w:r>
              <w:rPr>
                <w:rFonts w:ascii="Times New Roman"/>
                <w:b w:val="false"/>
                <w:i w:val="false"/>
                <w:color w:val="000000"/>
                <w:sz w:val="20"/>
              </w:rPr>
              <w:t>
</w:t>
            </w:r>
            <w:r>
              <w:rPr>
                <w:rFonts w:ascii="Times New Roman"/>
                <w:b w:val="false"/>
                <w:i w:val="false"/>
                <w:color w:val="000000"/>
                <w:sz w:val="20"/>
              </w:rPr>
              <w:t>военизированного формирования</w:t>
            </w:r>
            <w:r>
              <w:br/>
            </w:r>
            <w:r>
              <w:rPr>
                <w:rFonts w:ascii="Times New Roman"/>
                <w:b w:val="false"/>
                <w:i w:val="false"/>
                <w:color w:val="000000"/>
                <w:sz w:val="20"/>
              </w:rPr>
              <w:t>
</w:t>
            </w:r>
            <w:r>
              <w:rPr>
                <w:rFonts w:ascii="Times New Roman"/>
                <w:b w:val="false"/>
                <w:i w:val="false"/>
                <w:color w:val="000000"/>
                <w:sz w:val="20"/>
              </w:rPr>
              <w:t>(ст.236)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зданий, сооружений, средств</w:t>
            </w:r>
            <w:r>
              <w:br/>
            </w:r>
            <w:r>
              <w:rPr>
                <w:rFonts w:ascii="Times New Roman"/>
                <w:b w:val="false"/>
                <w:i w:val="false"/>
                <w:color w:val="000000"/>
                <w:sz w:val="20"/>
              </w:rPr>
              <w:t>
</w:t>
            </w:r>
            <w:r>
              <w:rPr>
                <w:rFonts w:ascii="Times New Roman"/>
                <w:b w:val="false"/>
                <w:i w:val="false"/>
                <w:color w:val="000000"/>
                <w:sz w:val="20"/>
              </w:rPr>
              <w:t>сообщений и связи (ст.238)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 захват воздушного</w:t>
            </w:r>
            <w:r>
              <w:br/>
            </w:r>
            <w:r>
              <w:rPr>
                <w:rFonts w:ascii="Times New Roman"/>
                <w:b w:val="false"/>
                <w:i w:val="false"/>
                <w:color w:val="000000"/>
                <w:sz w:val="20"/>
              </w:rPr>
              <w:t>
</w:t>
            </w:r>
            <w:r>
              <w:rPr>
                <w:rFonts w:ascii="Times New Roman"/>
                <w:b w:val="false"/>
                <w:i w:val="false"/>
                <w:color w:val="000000"/>
                <w:sz w:val="20"/>
              </w:rPr>
              <w:t>или водного судна либо</w:t>
            </w:r>
            <w:r>
              <w:br/>
            </w:r>
            <w:r>
              <w:rPr>
                <w:rFonts w:ascii="Times New Roman"/>
                <w:b w:val="false"/>
                <w:i w:val="false"/>
                <w:color w:val="000000"/>
                <w:sz w:val="20"/>
              </w:rPr>
              <w:t>
</w:t>
            </w:r>
            <w:r>
              <w:rPr>
                <w:rFonts w:ascii="Times New Roman"/>
                <w:b w:val="false"/>
                <w:i w:val="false"/>
                <w:color w:val="000000"/>
                <w:sz w:val="20"/>
              </w:rPr>
              <w:t>железнодорожного подвижного</w:t>
            </w:r>
            <w:r>
              <w:br/>
            </w:r>
            <w:r>
              <w:rPr>
                <w:rFonts w:ascii="Times New Roman"/>
                <w:b w:val="false"/>
                <w:i w:val="false"/>
                <w:color w:val="000000"/>
                <w:sz w:val="20"/>
              </w:rPr>
              <w:t>
</w:t>
            </w:r>
            <w:r>
              <w:rPr>
                <w:rFonts w:ascii="Times New Roman"/>
                <w:b w:val="false"/>
                <w:i w:val="false"/>
                <w:color w:val="000000"/>
                <w:sz w:val="20"/>
              </w:rPr>
              <w:t>(ст.239)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 участие в</w:t>
            </w:r>
            <w:r>
              <w:br/>
            </w:r>
            <w:r>
              <w:rPr>
                <w:rFonts w:ascii="Times New Roman"/>
                <w:b w:val="false"/>
                <w:i w:val="false"/>
                <w:color w:val="000000"/>
                <w:sz w:val="20"/>
              </w:rPr>
              <w:t>
</w:t>
            </w:r>
            <w:r>
              <w:rPr>
                <w:rFonts w:ascii="Times New Roman"/>
                <w:b w:val="false"/>
                <w:i w:val="false"/>
                <w:color w:val="000000"/>
                <w:sz w:val="20"/>
              </w:rPr>
              <w:t>деятельности незаконных</w:t>
            </w:r>
            <w:r>
              <w:br/>
            </w:r>
            <w:r>
              <w:rPr>
                <w:rFonts w:ascii="Times New Roman"/>
                <w:b w:val="false"/>
                <w:i w:val="false"/>
                <w:color w:val="000000"/>
                <w:sz w:val="20"/>
              </w:rPr>
              <w:t>
</w:t>
            </w:r>
            <w:r>
              <w:rPr>
                <w:rFonts w:ascii="Times New Roman"/>
                <w:b w:val="false"/>
                <w:i w:val="false"/>
                <w:color w:val="000000"/>
                <w:sz w:val="20"/>
              </w:rPr>
              <w:t>общественных и других объединений</w:t>
            </w:r>
            <w:r>
              <w:br/>
            </w:r>
            <w:r>
              <w:rPr>
                <w:rFonts w:ascii="Times New Roman"/>
                <w:b w:val="false"/>
                <w:i w:val="false"/>
                <w:color w:val="000000"/>
                <w:sz w:val="20"/>
              </w:rPr>
              <w:t>
</w:t>
            </w:r>
            <w:r>
              <w:rPr>
                <w:rFonts w:ascii="Times New Roman"/>
                <w:b w:val="false"/>
                <w:i w:val="false"/>
                <w:color w:val="000000"/>
                <w:sz w:val="20"/>
              </w:rPr>
              <w:t>(ч. 2, 3 ст.337)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общественного</w:t>
            </w:r>
            <w:r>
              <w:br/>
            </w:r>
            <w:r>
              <w:rPr>
                <w:rFonts w:ascii="Times New Roman"/>
                <w:b w:val="false"/>
                <w:i w:val="false"/>
                <w:color w:val="000000"/>
                <w:sz w:val="20"/>
              </w:rPr>
              <w:t>
</w:t>
            </w:r>
            <w:r>
              <w:rPr>
                <w:rFonts w:ascii="Times New Roman"/>
                <w:b w:val="false"/>
                <w:i w:val="false"/>
                <w:color w:val="000000"/>
                <w:sz w:val="20"/>
              </w:rPr>
              <w:t>объдинения,</w:t>
            </w:r>
            <w:r>
              <w:br/>
            </w:r>
            <w:r>
              <w:rPr>
                <w:rFonts w:ascii="Times New Roman"/>
                <w:b w:val="false"/>
                <w:i w:val="false"/>
                <w:color w:val="000000"/>
                <w:sz w:val="20"/>
              </w:rPr>
              <w:t>
</w:t>
            </w:r>
            <w:r>
              <w:rPr>
                <w:rFonts w:ascii="Times New Roman"/>
                <w:b w:val="false"/>
                <w:i w:val="false"/>
                <w:color w:val="000000"/>
                <w:sz w:val="20"/>
              </w:rPr>
              <w:t>провозглашающего или на</w:t>
            </w:r>
            <w:r>
              <w:br/>
            </w:r>
            <w:r>
              <w:rPr>
                <w:rFonts w:ascii="Times New Roman"/>
                <w:b w:val="false"/>
                <w:i w:val="false"/>
                <w:color w:val="000000"/>
                <w:sz w:val="20"/>
              </w:rPr>
              <w:t>
</w:t>
            </w:r>
            <w:r>
              <w:rPr>
                <w:rFonts w:ascii="Times New Roman"/>
                <w:b w:val="false"/>
                <w:i w:val="false"/>
                <w:color w:val="000000"/>
                <w:sz w:val="20"/>
              </w:rPr>
              <w:t>практике реализующего</w:t>
            </w:r>
            <w:r>
              <w:br/>
            </w:r>
            <w:r>
              <w:rPr>
                <w:rFonts w:ascii="Times New Roman"/>
                <w:b w:val="false"/>
                <w:i w:val="false"/>
                <w:color w:val="000000"/>
                <w:sz w:val="20"/>
              </w:rPr>
              <w:t>
</w:t>
            </w:r>
            <w:r>
              <w:rPr>
                <w:rFonts w:ascii="Times New Roman"/>
                <w:b w:val="false"/>
                <w:i w:val="false"/>
                <w:color w:val="000000"/>
                <w:sz w:val="20"/>
              </w:rPr>
              <w:t>расовую, национальную,</w:t>
            </w:r>
            <w:r>
              <w:br/>
            </w:r>
            <w:r>
              <w:rPr>
                <w:rFonts w:ascii="Times New Roman"/>
                <w:b w:val="false"/>
                <w:i w:val="false"/>
                <w:color w:val="000000"/>
                <w:sz w:val="20"/>
              </w:rPr>
              <w:t>
</w:t>
            </w:r>
            <w:r>
              <w:rPr>
                <w:rFonts w:ascii="Times New Roman"/>
                <w:b w:val="false"/>
                <w:i w:val="false"/>
                <w:color w:val="000000"/>
                <w:sz w:val="20"/>
              </w:rPr>
              <w:t>родовую, социальную,</w:t>
            </w:r>
            <w:r>
              <w:br/>
            </w:r>
            <w:r>
              <w:rPr>
                <w:rFonts w:ascii="Times New Roman"/>
                <w:b w:val="false"/>
                <w:i w:val="false"/>
                <w:color w:val="000000"/>
                <w:sz w:val="20"/>
              </w:rPr>
              <w:t>
</w:t>
            </w:r>
            <w:r>
              <w:rPr>
                <w:rFonts w:ascii="Times New Roman"/>
                <w:b w:val="false"/>
                <w:i w:val="false"/>
                <w:color w:val="000000"/>
                <w:sz w:val="20"/>
              </w:rPr>
              <w:t>сословную или религиозную</w:t>
            </w:r>
            <w:r>
              <w:br/>
            </w:r>
            <w:r>
              <w:rPr>
                <w:rFonts w:ascii="Times New Roman"/>
                <w:b w:val="false"/>
                <w:i w:val="false"/>
                <w:color w:val="000000"/>
                <w:sz w:val="20"/>
              </w:rPr>
              <w:t>
</w:t>
            </w:r>
            <w:r>
              <w:rPr>
                <w:rFonts w:ascii="Times New Roman"/>
                <w:b w:val="false"/>
                <w:i w:val="false"/>
                <w:color w:val="000000"/>
                <w:sz w:val="20"/>
              </w:rPr>
              <w:t>нетерпимость или</w:t>
            </w:r>
            <w:r>
              <w:br/>
            </w:r>
            <w:r>
              <w:rPr>
                <w:rFonts w:ascii="Times New Roman"/>
                <w:b w:val="false"/>
                <w:i w:val="false"/>
                <w:color w:val="000000"/>
                <w:sz w:val="20"/>
              </w:rPr>
              <w:t>
</w:t>
            </w:r>
            <w:r>
              <w:rPr>
                <w:rFonts w:ascii="Times New Roman"/>
                <w:b w:val="false"/>
                <w:i w:val="false"/>
                <w:color w:val="000000"/>
                <w:sz w:val="20"/>
              </w:rPr>
              <w:t>исключительность,</w:t>
            </w:r>
            <w:r>
              <w:br/>
            </w:r>
            <w:r>
              <w:rPr>
                <w:rFonts w:ascii="Times New Roman"/>
                <w:b w:val="false"/>
                <w:i w:val="false"/>
                <w:color w:val="000000"/>
                <w:sz w:val="20"/>
              </w:rPr>
              <w:t>
</w:t>
            </w:r>
            <w:r>
              <w:rPr>
                <w:rFonts w:ascii="Times New Roman"/>
                <w:b w:val="false"/>
                <w:i w:val="false"/>
                <w:color w:val="000000"/>
                <w:sz w:val="20"/>
              </w:rPr>
              <w:t>призывающего к</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ниспровержению</w:t>
            </w:r>
            <w:r>
              <w:br/>
            </w:r>
            <w:r>
              <w:rPr>
                <w:rFonts w:ascii="Times New Roman"/>
                <w:b w:val="false"/>
                <w:i w:val="false"/>
                <w:color w:val="000000"/>
                <w:sz w:val="20"/>
              </w:rPr>
              <w:t>
</w:t>
            </w:r>
            <w:r>
              <w:rPr>
                <w:rFonts w:ascii="Times New Roman"/>
                <w:b w:val="false"/>
                <w:i w:val="false"/>
                <w:color w:val="000000"/>
                <w:sz w:val="20"/>
              </w:rPr>
              <w:t>конституционного строя,</w:t>
            </w:r>
            <w:r>
              <w:br/>
            </w:r>
            <w:r>
              <w:rPr>
                <w:rFonts w:ascii="Times New Roman"/>
                <w:b w:val="false"/>
                <w:i w:val="false"/>
                <w:color w:val="000000"/>
                <w:sz w:val="20"/>
              </w:rPr>
              <w:t>
</w:t>
            </w:r>
            <w:r>
              <w:rPr>
                <w:rFonts w:ascii="Times New Roman"/>
                <w:b w:val="false"/>
                <w:i w:val="false"/>
                <w:color w:val="000000"/>
                <w:sz w:val="20"/>
              </w:rPr>
              <w:t>подрыву безопасности</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посягательствам на</w:t>
            </w:r>
            <w:r>
              <w:br/>
            </w:r>
            <w:r>
              <w:rPr>
                <w:rFonts w:ascii="Times New Roman"/>
                <w:b w:val="false"/>
                <w:i w:val="false"/>
                <w:color w:val="000000"/>
                <w:sz w:val="20"/>
              </w:rPr>
              <w:t>
</w:t>
            </w:r>
            <w:r>
              <w:rPr>
                <w:rFonts w:ascii="Times New Roman"/>
                <w:b w:val="false"/>
                <w:i w:val="false"/>
                <w:color w:val="000000"/>
                <w:sz w:val="20"/>
              </w:rPr>
              <w:t>территориальную</w:t>
            </w:r>
            <w:r>
              <w:br/>
            </w:r>
            <w:r>
              <w:rPr>
                <w:rFonts w:ascii="Times New Roman"/>
                <w:b w:val="false"/>
                <w:i w:val="false"/>
                <w:color w:val="000000"/>
                <w:sz w:val="20"/>
              </w:rPr>
              <w:t>
</w:t>
            </w:r>
            <w:r>
              <w:rPr>
                <w:rFonts w:ascii="Times New Roman"/>
                <w:b w:val="false"/>
                <w:i w:val="false"/>
                <w:color w:val="000000"/>
                <w:sz w:val="20"/>
              </w:rPr>
              <w:t>целостность Республики</w:t>
            </w:r>
            <w:r>
              <w:br/>
            </w:r>
            <w:r>
              <w:rPr>
                <w:rFonts w:ascii="Times New Roman"/>
                <w:b w:val="false"/>
                <w:i w:val="false"/>
                <w:color w:val="000000"/>
                <w:sz w:val="20"/>
              </w:rPr>
              <w:t>
</w:t>
            </w:r>
            <w:r>
              <w:rPr>
                <w:rFonts w:ascii="Times New Roman"/>
                <w:b w:val="false"/>
                <w:i w:val="false"/>
                <w:color w:val="000000"/>
                <w:sz w:val="20"/>
              </w:rPr>
              <w:t>Казахстан, а равно</w:t>
            </w:r>
            <w:r>
              <w:br/>
            </w:r>
            <w:r>
              <w:rPr>
                <w:rFonts w:ascii="Times New Roman"/>
                <w:b w:val="false"/>
                <w:i w:val="false"/>
                <w:color w:val="000000"/>
                <w:sz w:val="20"/>
              </w:rPr>
              <w:t>
</w:t>
            </w:r>
            <w:r>
              <w:rPr>
                <w:rFonts w:ascii="Times New Roman"/>
                <w:b w:val="false"/>
                <w:i w:val="false"/>
                <w:color w:val="000000"/>
                <w:sz w:val="20"/>
              </w:rPr>
              <w:t>руководство таким</w:t>
            </w:r>
            <w:r>
              <w:br/>
            </w:r>
            <w:r>
              <w:rPr>
                <w:rFonts w:ascii="Times New Roman"/>
                <w:b w:val="false"/>
                <w:i w:val="false"/>
                <w:color w:val="000000"/>
                <w:sz w:val="20"/>
              </w:rPr>
              <w:t>
</w:t>
            </w:r>
            <w:r>
              <w:rPr>
                <w:rFonts w:ascii="Times New Roman"/>
                <w:b w:val="false"/>
                <w:i w:val="false"/>
                <w:color w:val="000000"/>
                <w:sz w:val="20"/>
              </w:rPr>
              <w:t>объединением</w:t>
            </w:r>
            <w:r>
              <w:br/>
            </w:r>
            <w:r>
              <w:rPr>
                <w:rFonts w:ascii="Times New Roman"/>
                <w:b w:val="false"/>
                <w:i w:val="false"/>
                <w:color w:val="000000"/>
                <w:sz w:val="20"/>
              </w:rPr>
              <w:t>
</w:t>
            </w:r>
            <w:r>
              <w:rPr>
                <w:rFonts w:ascii="Times New Roman"/>
                <w:b w:val="false"/>
                <w:i w:val="false"/>
                <w:color w:val="000000"/>
                <w:sz w:val="20"/>
              </w:rPr>
              <w:t>(ч. 2 ст. 337 )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w:t>
            </w:r>
            <w:r>
              <w:br/>
            </w:r>
            <w:r>
              <w:rPr>
                <w:rFonts w:ascii="Times New Roman"/>
                <w:b w:val="false"/>
                <w:i w:val="false"/>
                <w:color w:val="000000"/>
                <w:sz w:val="20"/>
              </w:rPr>
              <w:t>
</w:t>
            </w:r>
            <w:r>
              <w:rPr>
                <w:rFonts w:ascii="Times New Roman"/>
                <w:b w:val="false"/>
                <w:i w:val="false"/>
                <w:color w:val="000000"/>
                <w:sz w:val="20"/>
              </w:rPr>
              <w:t>деятельности объединений</w:t>
            </w:r>
            <w:r>
              <w:br/>
            </w:r>
            <w:r>
              <w:rPr>
                <w:rFonts w:ascii="Times New Roman"/>
                <w:b w:val="false"/>
                <w:i w:val="false"/>
                <w:color w:val="000000"/>
                <w:sz w:val="20"/>
              </w:rPr>
              <w:t>
</w:t>
            </w:r>
            <w:r>
              <w:rPr>
                <w:rFonts w:ascii="Times New Roman"/>
                <w:b w:val="false"/>
                <w:i w:val="false"/>
                <w:color w:val="000000"/>
                <w:sz w:val="20"/>
              </w:rPr>
              <w:t>(ч. 3 ст. 337)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w:t>
            </w:r>
            <w:r>
              <w:br/>
            </w:r>
            <w:r>
              <w:rPr>
                <w:rFonts w:ascii="Times New Roman"/>
                <w:b w:val="false"/>
                <w:i w:val="false"/>
                <w:color w:val="000000"/>
                <w:sz w:val="20"/>
              </w:rPr>
              <w:t>
</w:t>
            </w:r>
            <w:r>
              <w:rPr>
                <w:rFonts w:ascii="Times New Roman"/>
                <w:b w:val="false"/>
                <w:i w:val="false"/>
                <w:color w:val="000000"/>
                <w:sz w:val="20"/>
              </w:rPr>
              <w:t>общественного или религиозного</w:t>
            </w:r>
            <w:r>
              <w:br/>
            </w:r>
            <w:r>
              <w:rPr>
                <w:rFonts w:ascii="Times New Roman"/>
                <w:b w:val="false"/>
                <w:i w:val="false"/>
                <w:color w:val="000000"/>
                <w:sz w:val="20"/>
              </w:rPr>
              <w:t>
</w:t>
            </w:r>
            <w:r>
              <w:rPr>
                <w:rFonts w:ascii="Times New Roman"/>
                <w:b w:val="false"/>
                <w:i w:val="false"/>
                <w:color w:val="000000"/>
                <w:sz w:val="20"/>
              </w:rPr>
              <w:t>объединения либо иной организации</w:t>
            </w:r>
            <w:r>
              <w:br/>
            </w:r>
            <w:r>
              <w:rPr>
                <w:rFonts w:ascii="Times New Roman"/>
                <w:b w:val="false"/>
                <w:i w:val="false"/>
                <w:color w:val="000000"/>
                <w:sz w:val="20"/>
              </w:rPr>
              <w:t>
</w:t>
            </w:r>
            <w:r>
              <w:rPr>
                <w:rFonts w:ascii="Times New Roman"/>
                <w:b w:val="false"/>
                <w:i w:val="false"/>
                <w:color w:val="000000"/>
                <w:sz w:val="20"/>
              </w:rPr>
              <w:t>после решения суда о запрете их</w:t>
            </w:r>
            <w:r>
              <w:br/>
            </w:r>
            <w:r>
              <w:rPr>
                <w:rFonts w:ascii="Times New Roman"/>
                <w:b w:val="false"/>
                <w:i w:val="false"/>
                <w:color w:val="000000"/>
                <w:sz w:val="20"/>
              </w:rPr>
              <w:t>
</w:t>
            </w:r>
            <w:r>
              <w:rPr>
                <w:rFonts w:ascii="Times New Roman"/>
                <w:b w:val="false"/>
                <w:i w:val="false"/>
                <w:color w:val="000000"/>
                <w:sz w:val="20"/>
              </w:rPr>
              <w:t>деятельности или ликвидации в</w:t>
            </w:r>
            <w:r>
              <w:br/>
            </w:r>
            <w:r>
              <w:rPr>
                <w:rFonts w:ascii="Times New Roman"/>
                <w:b w:val="false"/>
                <w:i w:val="false"/>
                <w:color w:val="000000"/>
                <w:sz w:val="20"/>
              </w:rPr>
              <w:t>
</w:t>
            </w:r>
            <w:r>
              <w:rPr>
                <w:rFonts w:ascii="Times New Roman"/>
                <w:b w:val="false"/>
                <w:i w:val="false"/>
                <w:color w:val="000000"/>
                <w:sz w:val="20"/>
              </w:rPr>
              <w:t>связи с осуществлением ими</w:t>
            </w:r>
            <w:r>
              <w:br/>
            </w:r>
            <w:r>
              <w:rPr>
                <w:rFonts w:ascii="Times New Roman"/>
                <w:b w:val="false"/>
                <w:i w:val="false"/>
                <w:color w:val="000000"/>
                <w:sz w:val="20"/>
              </w:rPr>
              <w:t>
</w:t>
            </w:r>
            <w:r>
              <w:rPr>
                <w:rFonts w:ascii="Times New Roman"/>
                <w:b w:val="false"/>
                <w:i w:val="false"/>
                <w:color w:val="000000"/>
                <w:sz w:val="20"/>
              </w:rPr>
              <w:t>экстремизма (ст. 337-1)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2449"/>
        <w:gridCol w:w="1151"/>
        <w:gridCol w:w="1704"/>
        <w:gridCol w:w="1246"/>
        <w:gridCol w:w="1628"/>
        <w:gridCol w:w="1902"/>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8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несовершенно-</w:t>
            </w:r>
            <w:r>
              <w:br/>
            </w:r>
            <w:r>
              <w:rPr>
                <w:rFonts w:ascii="Times New Roman"/>
                <w:b w:val="false"/>
                <w:i w:val="false"/>
                <w:color w:val="000000"/>
                <w:sz w:val="20"/>
              </w:rPr>
              <w:t>
</w:t>
            </w:r>
            <w:r>
              <w:rPr>
                <w:rFonts w:ascii="Times New Roman"/>
                <w:b w:val="false"/>
                <w:i w:val="false"/>
                <w:color w:val="000000"/>
                <w:sz w:val="20"/>
              </w:rPr>
              <w:t>летних</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Казахстана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СНГ</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иностранцы</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без</w:t>
            </w:r>
            <w:r>
              <w:br/>
            </w:r>
            <w:r>
              <w:rPr>
                <w:rFonts w:ascii="Times New Roman"/>
                <w:b w:val="false"/>
                <w:i w:val="false"/>
                <w:color w:val="000000"/>
                <w:sz w:val="20"/>
              </w:rPr>
              <w:t>
</w:t>
            </w:r>
            <w:r>
              <w:rPr>
                <w:rFonts w:ascii="Times New Roman"/>
                <w:b w:val="false"/>
                <w:i w:val="false"/>
                <w:color w:val="000000"/>
                <w:sz w:val="20"/>
              </w:rPr>
              <w:t>гражданства</w:t>
            </w:r>
          </w:p>
        </w:tc>
      </w:tr>
      <w:tr>
        <w:trPr>
          <w:trHeight w:val="14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ранее совершавших</w:t>
            </w:r>
            <w:r>
              <w:br/>
            </w:r>
            <w:r>
              <w:rPr>
                <w:rFonts w:ascii="Times New Roman"/>
                <w:b w:val="false"/>
                <w:i w:val="false"/>
                <w:color w:val="000000"/>
                <w:sz w:val="20"/>
              </w:rPr>
              <w:t>
</w:t>
            </w:r>
            <w:r>
              <w:rPr>
                <w:rFonts w:ascii="Times New Roman"/>
                <w:b w:val="false"/>
                <w:i w:val="false"/>
                <w:color w:val="000000"/>
                <w:sz w:val="20"/>
              </w:rPr>
              <w:t>преступления, связанные</w:t>
            </w:r>
            <w:r>
              <w:br/>
            </w:r>
            <w:r>
              <w:rPr>
                <w:rFonts w:ascii="Times New Roman"/>
                <w:b w:val="false"/>
                <w:i w:val="false"/>
                <w:color w:val="000000"/>
                <w:sz w:val="20"/>
              </w:rPr>
              <w:t>
</w:t>
            </w:r>
            <w:r>
              <w:rPr>
                <w:rFonts w:ascii="Times New Roman"/>
                <w:b w:val="false"/>
                <w:i w:val="false"/>
                <w:color w:val="000000"/>
                <w:sz w:val="20"/>
              </w:rPr>
              <w:t>с экстремизмом,</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деятель</w:t>
            </w:r>
            <w:r>
              <w:rPr>
                <w:rFonts w:ascii="Times New Roman"/>
                <w:b w:val="false"/>
                <w:i w:val="false"/>
                <w:color w:val="000000"/>
                <w:sz w:val="20"/>
              </w:rPr>
              <w:t>ностью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955"/>
        <w:gridCol w:w="921"/>
        <w:gridCol w:w="955"/>
        <w:gridCol w:w="835"/>
        <w:gridCol w:w="853"/>
        <w:gridCol w:w="1040"/>
        <w:gridCol w:w="1826"/>
        <w:gridCol w:w="1211"/>
        <w:gridCol w:w="1638"/>
        <w:gridCol w:w="1724"/>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категория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 занятий</w:t>
            </w:r>
          </w:p>
        </w:tc>
      </w:tr>
      <w:tr>
        <w:trPr>
          <w:trHeight w:val="103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лет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r>
              <w:br/>
            </w:r>
            <w:r>
              <w:rPr>
                <w:rFonts w:ascii="Times New Roman"/>
                <w:b w:val="false"/>
                <w:i w:val="false"/>
                <w:color w:val="000000"/>
                <w:sz w:val="20"/>
              </w:rPr>
              <w:t>
</w:t>
            </w:r>
            <w:r>
              <w:rPr>
                <w:rFonts w:ascii="Times New Roman"/>
                <w:b w:val="false"/>
                <w:i w:val="false"/>
                <w:color w:val="000000"/>
                <w:sz w:val="20"/>
              </w:rPr>
              <w:t>лет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r>
              <w:br/>
            </w:r>
            <w:r>
              <w:rPr>
                <w:rFonts w:ascii="Times New Roman"/>
                <w:b w:val="false"/>
                <w:i w:val="false"/>
                <w:color w:val="000000"/>
                <w:sz w:val="20"/>
              </w:rPr>
              <w:t>
</w:t>
            </w:r>
            <w:r>
              <w:rPr>
                <w:rFonts w:ascii="Times New Roman"/>
                <w:b w:val="false"/>
                <w:i w:val="false"/>
                <w:color w:val="000000"/>
                <w:sz w:val="20"/>
              </w:rPr>
              <w:t>лет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r>
              <w:br/>
            </w:r>
            <w:r>
              <w:rPr>
                <w:rFonts w:ascii="Times New Roman"/>
                <w:b w:val="false"/>
                <w:i w:val="false"/>
                <w:color w:val="000000"/>
                <w:sz w:val="20"/>
              </w:rPr>
              <w:t>
</w:t>
            </w:r>
            <w:r>
              <w:rPr>
                <w:rFonts w:ascii="Times New Roman"/>
                <w:b w:val="false"/>
                <w:i w:val="false"/>
                <w:color w:val="000000"/>
                <w:sz w:val="20"/>
              </w:rPr>
              <w:t>лет</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r>
              <w:br/>
            </w:r>
            <w:r>
              <w:rPr>
                <w:rFonts w:ascii="Times New Roman"/>
                <w:b w:val="false"/>
                <w:i w:val="false"/>
                <w:color w:val="000000"/>
                <w:sz w:val="20"/>
              </w:rPr>
              <w:t>
</w:t>
            </w:r>
            <w:r>
              <w:rPr>
                <w:rFonts w:ascii="Times New Roman"/>
                <w:b w:val="false"/>
                <w:i w:val="false"/>
                <w:color w:val="000000"/>
                <w:sz w:val="20"/>
              </w:rPr>
              <w:t>лет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r>
              <w:br/>
            </w:r>
            <w:r>
              <w:rPr>
                <w:rFonts w:ascii="Times New Roman"/>
                <w:b w:val="false"/>
                <w:i w:val="false"/>
                <w:color w:val="000000"/>
                <w:sz w:val="20"/>
              </w:rPr>
              <w:t>
</w:t>
            </w:r>
            <w:r>
              <w:rPr>
                <w:rFonts w:ascii="Times New Roman"/>
                <w:b w:val="false"/>
                <w:i w:val="false"/>
                <w:color w:val="000000"/>
                <w:sz w:val="20"/>
              </w:rPr>
              <w:t>лет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лет</w:t>
            </w:r>
            <w:r>
              <w:br/>
            </w:r>
            <w:r>
              <w:rPr>
                <w:rFonts w:ascii="Times New Roman"/>
                <w:b w:val="false"/>
                <w:i w:val="false"/>
                <w:color w:val="000000"/>
                <w:sz w:val="20"/>
              </w:rPr>
              <w:t>
</w:t>
            </w:r>
            <w:r>
              <w:rPr>
                <w:rFonts w:ascii="Times New Roman"/>
                <w:b w:val="false"/>
                <w:i w:val="false"/>
                <w:color w:val="000000"/>
                <w:sz w:val="20"/>
              </w:rPr>
              <w:t>и выше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выпол</w:t>
            </w:r>
            <w:r>
              <w:rPr>
                <w:rFonts w:ascii="Times New Roman"/>
                <w:b w:val="false"/>
                <w:i w:val="false"/>
                <w:color w:val="000000"/>
                <w:sz w:val="20"/>
              </w:rPr>
              <w:t>няющие</w:t>
            </w:r>
            <w:r>
              <w:br/>
            </w:r>
            <w:r>
              <w:rPr>
                <w:rFonts w:ascii="Times New Roman"/>
                <w:b w:val="false"/>
                <w:i w:val="false"/>
                <w:color w:val="000000"/>
                <w:sz w:val="20"/>
              </w:rPr>
              <w:t>
</w:t>
            </w:r>
            <w:r>
              <w:rPr>
                <w:rFonts w:ascii="Times New Roman"/>
                <w:b w:val="false"/>
                <w:i w:val="false"/>
                <w:color w:val="000000"/>
                <w:sz w:val="20"/>
              </w:rPr>
              <w:t>гос.</w:t>
            </w:r>
            <w:r>
              <w:rPr>
                <w:rFonts w:ascii="Times New Roman"/>
                <w:b w:val="false"/>
                <w:i w:val="false"/>
                <w:color w:val="000000"/>
                <w:sz w:val="20"/>
              </w:rPr>
              <w:t>функ</w:t>
            </w:r>
            <w:r>
              <w:rPr>
                <w:rFonts w:ascii="Times New Roman"/>
                <w:b w:val="false"/>
                <w:i w:val="false"/>
                <w:color w:val="000000"/>
                <w:sz w:val="20"/>
              </w:rPr>
              <w:t>ции</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w:t>
            </w:r>
            <w:r>
              <w:rPr>
                <w:rFonts w:ascii="Times New Roman"/>
                <w:b w:val="false"/>
                <w:i w:val="false"/>
                <w:color w:val="000000"/>
                <w:sz w:val="20"/>
              </w:rPr>
              <w:t>чие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rPr>
                <w:rFonts w:ascii="Times New Roman"/>
                <w:b w:val="false"/>
                <w:i w:val="false"/>
                <w:color w:val="000000"/>
                <w:sz w:val="20"/>
              </w:rPr>
              <w:t>абот</w:t>
            </w:r>
            <w:r>
              <w:rPr>
                <w:rFonts w:ascii="Times New Roman"/>
                <w:b w:val="false"/>
                <w:i w:val="false"/>
                <w:color w:val="000000"/>
                <w:sz w:val="20"/>
              </w:rPr>
              <w:t>ные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491"/>
        <w:gridCol w:w="1617"/>
        <w:gridCol w:w="1582"/>
        <w:gridCol w:w="1383"/>
        <w:gridCol w:w="1672"/>
        <w:gridCol w:w="1131"/>
        <w:gridCol w:w="1023"/>
        <w:gridCol w:w="1871"/>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91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матели</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служители</w:t>
            </w:r>
            <w:r>
              <w:br/>
            </w:r>
            <w:r>
              <w:rPr>
                <w:rFonts w:ascii="Times New Roman"/>
                <w:b w:val="false"/>
                <w:i w:val="false"/>
                <w:color w:val="000000"/>
                <w:sz w:val="20"/>
              </w:rPr>
              <w:t>
</w:t>
            </w:r>
            <w:r>
              <w:rPr>
                <w:rFonts w:ascii="Times New Roman"/>
                <w:b w:val="false"/>
                <w:i w:val="false"/>
                <w:color w:val="000000"/>
                <w:sz w:val="20"/>
              </w:rPr>
              <w:t>культа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военно-</w:t>
            </w:r>
            <w:r>
              <w:br/>
            </w:r>
            <w:r>
              <w:rPr>
                <w:rFonts w:ascii="Times New Roman"/>
                <w:b w:val="false"/>
                <w:i w:val="false"/>
                <w:color w:val="000000"/>
                <w:sz w:val="20"/>
              </w:rPr>
              <w:t>
</w:t>
            </w:r>
            <w:r>
              <w:rPr>
                <w:rFonts w:ascii="Times New Roman"/>
                <w:b w:val="false"/>
                <w:i w:val="false"/>
                <w:color w:val="000000"/>
                <w:sz w:val="20"/>
              </w:rPr>
              <w:t>служащие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культуры и</w:t>
            </w:r>
            <w:r>
              <w:br/>
            </w:r>
            <w:r>
              <w:rPr>
                <w:rFonts w:ascii="Times New Roman"/>
                <w:b w:val="false"/>
                <w:i w:val="false"/>
                <w:color w:val="000000"/>
                <w:sz w:val="20"/>
              </w:rPr>
              <w:t>
</w:t>
            </w:r>
            <w:r>
              <w:rPr>
                <w:rFonts w:ascii="Times New Roman"/>
                <w:b w:val="false"/>
                <w:i w:val="false"/>
                <w:color w:val="000000"/>
                <w:sz w:val="20"/>
              </w:rPr>
              <w:t>искусства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и</w:t>
            </w:r>
            <w:r>
              <w:br/>
            </w:r>
            <w:r>
              <w:rPr>
                <w:rFonts w:ascii="Times New Roman"/>
                <w:b w:val="false"/>
                <w:i w:val="false"/>
                <w:color w:val="000000"/>
                <w:sz w:val="20"/>
              </w:rPr>
              <w:t>
</w:t>
            </w: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специальное</w:t>
            </w:r>
          </w:p>
        </w:tc>
      </w:tr>
      <w:tr>
        <w:trPr>
          <w:trHeight w:val="2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5"/>
    <w:p>
      <w:pPr>
        <w:spacing w:after="0"/>
        <w:ind w:left="0"/>
        <w:jc w:val="both"/>
      </w:pPr>
      <w:r>
        <w:rPr>
          <w:rFonts w:ascii="Times New Roman"/>
          <w:b w:val="false"/>
          <w:i w:val="false"/>
          <w:color w:val="000000"/>
          <w:sz w:val="28"/>
        </w:rPr>
        <w:t>
</w:t>
      </w:r>
      <w:r>
        <w:rPr>
          <w:rFonts w:ascii="Times New Roman"/>
          <w:b/>
          <w:i w:val="false"/>
          <w:color w:val="000000"/>
          <w:sz w:val="28"/>
        </w:rPr>
        <w:t>Отчет формы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Раздел 3. Сведения об изъятии экстремистских материалов, оружия, боеприпасов и взрывчатых веществ</w:t>
      </w:r>
      <w:r>
        <w:br/>
      </w:r>
      <w:r>
        <w:rPr>
          <w:rFonts w:ascii="Times New Roman"/>
          <w:b w:val="false"/>
          <w:i w:val="false"/>
          <w:color w:val="000000"/>
          <w:sz w:val="28"/>
        </w:rPr>
        <w:t>
Таблица А. Сведения об изъятии экстремистских материалов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2334"/>
        <w:gridCol w:w="1885"/>
        <w:gridCol w:w="2593"/>
        <w:gridCol w:w="2043"/>
        <w:gridCol w:w="4029"/>
      </w:tblGrid>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Изъято</w:t>
            </w:r>
            <w:r>
              <w:br/>
            </w:r>
            <w:r>
              <w:rPr>
                <w:rFonts w:ascii="Times New Roman"/>
                <w:b w:val="false"/>
                <w:i w:val="false"/>
                <w:color w:val="000000"/>
                <w:sz w:val="20"/>
              </w:rPr>
              <w:t>
</w:t>
            </w:r>
            <w:r>
              <w:rPr>
                <w:rFonts w:ascii="Times New Roman"/>
                <w:b w:val="false"/>
                <w:i w:val="false"/>
                <w:color w:val="000000"/>
                <w:sz w:val="20"/>
              </w:rPr>
              <w:t>экстремистских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возбужд.у/д</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отказным материалам</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материалов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листовки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носители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6"/>
    <w:p>
      <w:pPr>
        <w:spacing w:after="0"/>
        <w:ind w:left="0"/>
        <w:jc w:val="both"/>
      </w:pPr>
      <w:r>
        <w:rPr>
          <w:rFonts w:ascii="Times New Roman"/>
          <w:b w:val="false"/>
          <w:i w:val="false"/>
          <w:color w:val="000000"/>
          <w:sz w:val="28"/>
        </w:rPr>
        <w:t>
Таблица Б. Сведения об изъятии оружия, боеприпасов и взрывчатых веществ (по у/д, связанным с террористической деятельностью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350"/>
        <w:gridCol w:w="2095"/>
        <w:gridCol w:w="7996"/>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Изъято оружия, боеприпасов и взрывчатых веществ</w:t>
            </w:r>
            <w:r>
              <w:br/>
            </w:r>
            <w:r>
              <w:rPr>
                <w:rFonts w:ascii="Times New Roman"/>
                <w:b w:val="false"/>
                <w:i w:val="false"/>
                <w:color w:val="000000"/>
                <w:sz w:val="20"/>
              </w:rPr>
              <w:t>
</w:t>
            </w:r>
            <w:r>
              <w:rPr>
                <w:rFonts w:ascii="Times New Roman"/>
                <w:b w:val="false"/>
                <w:i w:val="false"/>
                <w:color w:val="000000"/>
                <w:sz w:val="20"/>
              </w:rPr>
              <w:t>по возбужденным уголовным делам</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оружия,</w:t>
            </w:r>
            <w:r>
              <w:br/>
            </w:r>
            <w:r>
              <w:rPr>
                <w:rFonts w:ascii="Times New Roman"/>
                <w:b w:val="false"/>
                <w:i w:val="false"/>
                <w:color w:val="000000"/>
                <w:sz w:val="20"/>
              </w:rPr>
              <w:t>
</w:t>
            </w:r>
            <w:r>
              <w:rPr>
                <w:rFonts w:ascii="Times New Roman"/>
                <w:b w:val="false"/>
                <w:i w:val="false"/>
                <w:color w:val="000000"/>
                <w:sz w:val="20"/>
              </w:rPr>
              <w:t>боеприпасов и</w:t>
            </w:r>
            <w:r>
              <w:br/>
            </w:r>
            <w:r>
              <w:rPr>
                <w:rFonts w:ascii="Times New Roman"/>
                <w:b w:val="false"/>
                <w:i w:val="false"/>
                <w:color w:val="000000"/>
                <w:sz w:val="20"/>
              </w:rPr>
              <w:t>
</w:t>
            </w:r>
            <w:r>
              <w:rPr>
                <w:rFonts w:ascii="Times New Roman"/>
                <w:b w:val="false"/>
                <w:i w:val="false"/>
                <w:color w:val="000000"/>
                <w:sz w:val="20"/>
              </w:rPr>
              <w:t>взрывчатых веществ</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боеприпасы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w:t>
            </w:r>
            <w:r>
              <w:br/>
            </w:r>
            <w:r>
              <w:rPr>
                <w:rFonts w:ascii="Times New Roman"/>
                <w:b w:val="false"/>
                <w:i w:val="false"/>
                <w:color w:val="000000"/>
                <w:sz w:val="20"/>
              </w:rPr>
              <w:t>
</w:t>
            </w:r>
            <w:r>
              <w:rPr>
                <w:rFonts w:ascii="Times New Roman"/>
                <w:b w:val="false"/>
                <w:i w:val="false"/>
                <w:color w:val="000000"/>
                <w:sz w:val="20"/>
              </w:rPr>
              <w:t>вещества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7"/>
    <w:p>
      <w:pPr>
        <w:spacing w:after="0"/>
        <w:ind w:left="0"/>
        <w:jc w:val="both"/>
      </w:pPr>
      <w:r>
        <w:rPr>
          <w:rFonts w:ascii="Times New Roman"/>
          <w:b w:val="false"/>
          <w:i w:val="false"/>
          <w:color w:val="000000"/>
          <w:sz w:val="28"/>
        </w:rPr>
        <w:t>
Примечание: сведения об изъятии экстремистских материалов, оружия, боеприпасов и взрывчатых веществ представляются из Единой унифицированной статистической системы Комитета</w:t>
      </w:r>
    </w:p>
    <w:bookmarkEnd w:id="7"/>
    <w:bookmarkStart w:name="z46" w:id="8"/>
    <w:p>
      <w:pPr>
        <w:spacing w:after="0"/>
        <w:ind w:left="0"/>
        <w:jc w:val="both"/>
      </w:pPr>
      <w:r>
        <w:rPr>
          <w:rFonts w:ascii="Times New Roman"/>
          <w:b w:val="false"/>
          <w:i w:val="false"/>
          <w:color w:val="000000"/>
          <w:sz w:val="28"/>
        </w:rPr>
        <w:t>
</w:t>
      </w:r>
      <w:r>
        <w:rPr>
          <w:rFonts w:ascii="Times New Roman"/>
          <w:b/>
          <w:i w:val="false"/>
          <w:color w:val="000000"/>
          <w:sz w:val="28"/>
        </w:rPr>
        <w:t>Отчет формы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xml:space="preserve">
Раздел 4. Надзор за применением законов при постановлении судебных актов по уголовным делам, связанным с экстремизмом и террористической деятельностью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66"/>
        <w:gridCol w:w="3498"/>
        <w:gridCol w:w="1029"/>
        <w:gridCol w:w="677"/>
        <w:gridCol w:w="766"/>
        <w:gridCol w:w="766"/>
        <w:gridCol w:w="589"/>
        <w:gridCol w:w="589"/>
        <w:gridCol w:w="766"/>
        <w:gridCol w:w="589"/>
        <w:gridCol w:w="589"/>
        <w:gridCol w:w="589"/>
        <w:gridCol w:w="604"/>
        <w:gridCol w:w="604"/>
        <w:gridCol w:w="781"/>
      </w:tblGrid>
      <w:tr>
        <w:trPr>
          <w:trHeight w:val="9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w:t>
            </w:r>
            <w:r>
              <w:br/>
            </w:r>
            <w:r>
              <w:rPr>
                <w:rFonts w:ascii="Times New Roman"/>
                <w:b w:val="false"/>
                <w:i w:val="false"/>
                <w:color w:val="000000"/>
                <w:sz w:val="20"/>
              </w:rPr>
              <w:t>
</w:t>
            </w:r>
            <w:r>
              <w:rPr>
                <w:rFonts w:ascii="Times New Roman"/>
                <w:b w:val="false"/>
                <w:i w:val="false"/>
                <w:color w:val="000000"/>
                <w:sz w:val="20"/>
              </w:rPr>
              <w:t>трено</w:t>
            </w:r>
            <w:r>
              <w:br/>
            </w:r>
            <w:r>
              <w:rPr>
                <w:rFonts w:ascii="Times New Roman"/>
                <w:b w:val="false"/>
                <w:i w:val="false"/>
                <w:color w:val="000000"/>
                <w:sz w:val="20"/>
              </w:rPr>
              <w:t>
</w:t>
            </w:r>
            <w:r>
              <w:rPr>
                <w:rFonts w:ascii="Times New Roman"/>
                <w:b w:val="false"/>
                <w:i w:val="false"/>
                <w:color w:val="000000"/>
                <w:sz w:val="20"/>
              </w:rPr>
              <w:t>судом (в</w:t>
            </w:r>
            <w:r>
              <w:br/>
            </w:r>
            <w:r>
              <w:rPr>
                <w:rFonts w:ascii="Times New Roman"/>
                <w:b w:val="false"/>
                <w:i w:val="false"/>
                <w:color w:val="000000"/>
                <w:sz w:val="20"/>
              </w:rPr>
              <w:t>
</w:t>
            </w:r>
            <w:r>
              <w:rPr>
                <w:rFonts w:ascii="Times New Roman"/>
                <w:b w:val="false"/>
                <w:i w:val="false"/>
                <w:color w:val="000000"/>
                <w:sz w:val="20"/>
              </w:rPr>
              <w:t>главном</w:t>
            </w:r>
            <w:r>
              <w:br/>
            </w:r>
            <w:r>
              <w:rPr>
                <w:rFonts w:ascii="Times New Roman"/>
                <w:b w:val="false"/>
                <w:i w:val="false"/>
                <w:color w:val="000000"/>
                <w:sz w:val="20"/>
              </w:rPr>
              <w:t>
</w:t>
            </w:r>
            <w:r>
              <w:rPr>
                <w:rFonts w:ascii="Times New Roman"/>
                <w:b w:val="false"/>
                <w:i w:val="false"/>
                <w:color w:val="000000"/>
                <w:sz w:val="20"/>
              </w:rPr>
              <w:t>судеб-</w:t>
            </w:r>
            <w:r>
              <w:br/>
            </w:r>
            <w:r>
              <w:rPr>
                <w:rFonts w:ascii="Times New Roman"/>
                <w:b w:val="false"/>
                <w:i w:val="false"/>
                <w:color w:val="000000"/>
                <w:sz w:val="20"/>
              </w:rPr>
              <w:t>
</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разбира-</w:t>
            </w:r>
            <w:r>
              <w:br/>
            </w:r>
            <w:r>
              <w:rPr>
                <w:rFonts w:ascii="Times New Roman"/>
                <w:b w:val="false"/>
                <w:i w:val="false"/>
                <w:color w:val="000000"/>
                <w:sz w:val="20"/>
              </w:rPr>
              <w:t>
</w:t>
            </w:r>
            <w:r>
              <w:rPr>
                <w:rFonts w:ascii="Times New Roman"/>
                <w:b w:val="false"/>
                <w:i w:val="false"/>
                <w:color w:val="000000"/>
                <w:sz w:val="20"/>
              </w:rPr>
              <w:t>тельст-</w:t>
            </w:r>
            <w:r>
              <w:br/>
            </w:r>
            <w:r>
              <w:rPr>
                <w:rFonts w:ascii="Times New Roman"/>
                <w:b w:val="false"/>
                <w:i w:val="false"/>
                <w:color w:val="000000"/>
                <w:sz w:val="20"/>
              </w:rPr>
              <w:t>
</w:t>
            </w:r>
            <w:r>
              <w:rPr>
                <w:rFonts w:ascii="Times New Roman"/>
                <w:b w:val="false"/>
                <w:i w:val="false"/>
                <w:color w:val="000000"/>
                <w:sz w:val="20"/>
              </w:rPr>
              <w:t>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w:t>
            </w:r>
            <w:r>
              <w:br/>
            </w:r>
            <w:r>
              <w:rPr>
                <w:rFonts w:ascii="Times New Roman"/>
                <w:b w:val="false"/>
                <w:i w:val="false"/>
                <w:color w:val="000000"/>
                <w:sz w:val="20"/>
              </w:rPr>
              <w:t>
</w:t>
            </w:r>
            <w:r>
              <w:rPr>
                <w:rFonts w:ascii="Times New Roman"/>
                <w:b w:val="false"/>
                <w:i w:val="false"/>
                <w:color w:val="000000"/>
                <w:sz w:val="20"/>
              </w:rPr>
              <w:t>датель-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вынесе-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обвини-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w:t>
            </w:r>
            <w:r>
              <w:br/>
            </w:r>
            <w:r>
              <w:rPr>
                <w:rFonts w:ascii="Times New Roman"/>
                <w:b w:val="false"/>
                <w:i w:val="false"/>
                <w:color w:val="000000"/>
                <w:sz w:val="20"/>
              </w:rPr>
              <w:t>
</w:t>
            </w:r>
            <w:r>
              <w:rPr>
                <w:rFonts w:ascii="Times New Roman"/>
                <w:b w:val="false"/>
                <w:i w:val="false"/>
                <w:color w:val="000000"/>
                <w:sz w:val="20"/>
              </w:rPr>
              <w:t>раще-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w:t>
            </w:r>
            <w:r>
              <w:br/>
            </w:r>
            <w:r>
              <w:rPr>
                <w:rFonts w:ascii="Times New Roman"/>
                <w:b w:val="false"/>
                <w:i w:val="false"/>
                <w:color w:val="000000"/>
                <w:sz w:val="20"/>
              </w:rPr>
              <w:t>
</w:t>
            </w:r>
            <w:r>
              <w:rPr>
                <w:rFonts w:ascii="Times New Roman"/>
                <w:b w:val="false"/>
                <w:i w:val="false"/>
                <w:color w:val="000000"/>
                <w:sz w:val="20"/>
              </w:rPr>
              <w:t>влено</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допол-</w:t>
            </w:r>
            <w:r>
              <w:br/>
            </w:r>
            <w:r>
              <w:rPr>
                <w:rFonts w:ascii="Times New Roman"/>
                <w:b w:val="false"/>
                <w:i w:val="false"/>
                <w:color w:val="000000"/>
                <w:sz w:val="20"/>
              </w:rPr>
              <w:t>
</w:t>
            </w:r>
            <w:r>
              <w:rPr>
                <w:rFonts w:ascii="Times New Roman"/>
                <w:b w:val="false"/>
                <w:i w:val="false"/>
                <w:color w:val="000000"/>
                <w:sz w:val="20"/>
              </w:rPr>
              <w:t>го рас-</w:t>
            </w:r>
            <w:r>
              <w:br/>
            </w:r>
            <w:r>
              <w:rPr>
                <w:rFonts w:ascii="Times New Roman"/>
                <w:b w:val="false"/>
                <w:i w:val="false"/>
                <w:color w:val="000000"/>
                <w:sz w:val="20"/>
              </w:rPr>
              <w:t>
</w:t>
            </w:r>
            <w:r>
              <w:rPr>
                <w:rFonts w:ascii="Times New Roman"/>
                <w:b w:val="false"/>
                <w:i w:val="false"/>
                <w:color w:val="000000"/>
                <w:sz w:val="20"/>
              </w:rPr>
              <w:t>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смот-</w:t>
            </w:r>
            <w:r>
              <w:br/>
            </w:r>
            <w:r>
              <w:rPr>
                <w:rFonts w:ascii="Times New Roman"/>
                <w:b w:val="false"/>
                <w:i w:val="false"/>
                <w:color w:val="000000"/>
                <w:sz w:val="20"/>
              </w:rPr>
              <w:t>
</w:t>
            </w:r>
            <w:r>
              <w:rPr>
                <w:rFonts w:ascii="Times New Roman"/>
                <w:b w:val="false"/>
                <w:i w:val="false"/>
                <w:color w:val="000000"/>
                <w:sz w:val="20"/>
              </w:rPr>
              <w:t>рено</w:t>
            </w:r>
            <w:r>
              <w:br/>
            </w:r>
            <w:r>
              <w:rPr>
                <w:rFonts w:ascii="Times New Roman"/>
                <w:b w:val="false"/>
                <w:i w:val="false"/>
                <w:color w:val="000000"/>
                <w:sz w:val="20"/>
              </w:rPr>
              <w:t>
</w:t>
            </w:r>
            <w:r>
              <w:rPr>
                <w:rFonts w:ascii="Times New Roman"/>
                <w:b w:val="false"/>
                <w:i w:val="false"/>
                <w:color w:val="000000"/>
                <w:sz w:val="20"/>
              </w:rPr>
              <w:t>судом в</w:t>
            </w:r>
            <w:r>
              <w:br/>
            </w:r>
            <w:r>
              <w:rPr>
                <w:rFonts w:ascii="Times New Roman"/>
                <w:b w:val="false"/>
                <w:i w:val="false"/>
                <w:color w:val="000000"/>
                <w:sz w:val="20"/>
              </w:rPr>
              <w:t>
</w:t>
            </w:r>
            <w:r>
              <w:rPr>
                <w:rFonts w:ascii="Times New Roman"/>
                <w:b w:val="false"/>
                <w:i w:val="false"/>
                <w:color w:val="000000"/>
                <w:sz w:val="20"/>
              </w:rPr>
              <w:t>апелля-</w:t>
            </w:r>
            <w:r>
              <w:br/>
            </w:r>
            <w:r>
              <w:rPr>
                <w:rFonts w:ascii="Times New Roman"/>
                <w:b w:val="false"/>
                <w:i w:val="false"/>
                <w:color w:val="000000"/>
                <w:sz w:val="20"/>
              </w:rPr>
              <w:t>
</w:t>
            </w:r>
            <w:r>
              <w:rPr>
                <w:rFonts w:ascii="Times New Roman"/>
                <w:b w:val="false"/>
                <w:i w:val="false"/>
                <w:color w:val="000000"/>
                <w:sz w:val="20"/>
              </w:rPr>
              <w:t>ционной</w:t>
            </w:r>
            <w:r>
              <w:br/>
            </w:r>
            <w:r>
              <w:rPr>
                <w:rFonts w:ascii="Times New Roman"/>
                <w:b w:val="false"/>
                <w:i w:val="false"/>
                <w:color w:val="000000"/>
                <w:sz w:val="20"/>
              </w:rPr>
              <w:t>
</w:t>
            </w:r>
            <w:r>
              <w:rPr>
                <w:rFonts w:ascii="Times New Roman"/>
                <w:b w:val="false"/>
                <w:i w:val="false"/>
                <w:color w:val="000000"/>
                <w:sz w:val="20"/>
              </w:rPr>
              <w:t>инстан-</w:t>
            </w:r>
            <w:r>
              <w:br/>
            </w:r>
            <w:r>
              <w:rPr>
                <w:rFonts w:ascii="Times New Roman"/>
                <w:b w:val="false"/>
                <w:i w:val="false"/>
                <w:color w:val="000000"/>
                <w:sz w:val="20"/>
              </w:rPr>
              <w:t>
</w:t>
            </w:r>
            <w:r>
              <w:rPr>
                <w:rFonts w:ascii="Times New Roman"/>
                <w:b w:val="false"/>
                <w:i w:val="false"/>
                <w:color w:val="000000"/>
                <w:sz w:val="20"/>
              </w:rPr>
              <w:t>ции</w:t>
            </w:r>
          </w:p>
        </w:tc>
      </w:tr>
      <w:tr>
        <w:trPr>
          <w:trHeight w:val="48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 связанных с</w:t>
            </w:r>
            <w:r>
              <w:br/>
            </w:r>
            <w:r>
              <w:rPr>
                <w:rFonts w:ascii="Times New Roman"/>
                <w:b w:val="false"/>
                <w:i w:val="false"/>
                <w:color w:val="000000"/>
                <w:sz w:val="20"/>
              </w:rPr>
              <w:t>
</w:t>
            </w:r>
            <w:r>
              <w:rPr>
                <w:rFonts w:ascii="Times New Roman"/>
                <w:b w:val="false"/>
                <w:i w:val="false"/>
                <w:color w:val="000000"/>
                <w:sz w:val="20"/>
              </w:rPr>
              <w:t>экстремизмом, террористической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 (ст.162)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 или</w:t>
            </w:r>
            <w:r>
              <w:br/>
            </w:r>
            <w:r>
              <w:rPr>
                <w:rFonts w:ascii="Times New Roman"/>
                <w:b w:val="false"/>
                <w:i w:val="false"/>
                <w:color w:val="000000"/>
                <w:sz w:val="20"/>
              </w:rPr>
              <w:t>
</w:t>
            </w:r>
            <w:r>
              <w:rPr>
                <w:rFonts w:ascii="Times New Roman"/>
                <w:b w:val="false"/>
                <w:i w:val="false"/>
                <w:color w:val="000000"/>
                <w:sz w:val="20"/>
              </w:rPr>
              <w:t>организации, пользующиеся</w:t>
            </w:r>
            <w:r>
              <w:br/>
            </w:r>
            <w:r>
              <w:rPr>
                <w:rFonts w:ascii="Times New Roman"/>
                <w:b w:val="false"/>
                <w:i w:val="false"/>
                <w:color w:val="000000"/>
                <w:sz w:val="20"/>
              </w:rPr>
              <w:t>
</w:t>
            </w:r>
            <w:r>
              <w:rPr>
                <w:rFonts w:ascii="Times New Roman"/>
                <w:b w:val="false"/>
                <w:i w:val="false"/>
                <w:color w:val="000000"/>
                <w:sz w:val="20"/>
              </w:rPr>
              <w:t>международной защитой</w:t>
            </w:r>
            <w:r>
              <w:br/>
            </w:r>
            <w:r>
              <w:rPr>
                <w:rFonts w:ascii="Times New Roman"/>
                <w:b w:val="false"/>
                <w:i w:val="false"/>
                <w:color w:val="000000"/>
                <w:sz w:val="20"/>
              </w:rPr>
              <w:t>
</w:t>
            </w:r>
            <w:r>
              <w:rPr>
                <w:rFonts w:ascii="Times New Roman"/>
                <w:b w:val="false"/>
                <w:i w:val="false"/>
                <w:color w:val="000000"/>
                <w:sz w:val="20"/>
              </w:rPr>
              <w:t>(ст.163)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социальной,</w:t>
            </w:r>
            <w:r>
              <w:br/>
            </w:r>
            <w:r>
              <w:rPr>
                <w:rFonts w:ascii="Times New Roman"/>
                <w:b w:val="false"/>
                <w:i w:val="false"/>
                <w:color w:val="000000"/>
                <w:sz w:val="20"/>
              </w:rPr>
              <w:t>
</w:t>
            </w:r>
            <w:r>
              <w:rPr>
                <w:rFonts w:ascii="Times New Roman"/>
                <w:b w:val="false"/>
                <w:i w:val="false"/>
                <w:color w:val="000000"/>
                <w:sz w:val="20"/>
              </w:rPr>
              <w:t>национальной, родовой,</w:t>
            </w:r>
            <w:r>
              <w:br/>
            </w:r>
            <w:r>
              <w:rPr>
                <w:rFonts w:ascii="Times New Roman"/>
                <w:b w:val="false"/>
                <w:i w:val="false"/>
                <w:color w:val="000000"/>
                <w:sz w:val="20"/>
              </w:rPr>
              <w:t>
</w:t>
            </w:r>
            <w:r>
              <w:rPr>
                <w:rFonts w:ascii="Times New Roman"/>
                <w:b w:val="false"/>
                <w:i w:val="false"/>
                <w:color w:val="000000"/>
                <w:sz w:val="20"/>
              </w:rPr>
              <w:t>расовой или религиозной</w:t>
            </w:r>
            <w:r>
              <w:br/>
            </w:r>
            <w:r>
              <w:rPr>
                <w:rFonts w:ascii="Times New Roman"/>
                <w:b w:val="false"/>
                <w:i w:val="false"/>
                <w:color w:val="000000"/>
                <w:sz w:val="20"/>
              </w:rPr>
              <w:t>
</w:t>
            </w:r>
            <w:r>
              <w:rPr>
                <w:rFonts w:ascii="Times New Roman"/>
                <w:b w:val="false"/>
                <w:i w:val="false"/>
                <w:color w:val="000000"/>
                <w:sz w:val="20"/>
              </w:rPr>
              <w:t>вражды (ст.164)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Совершено группой лиц</w:t>
            </w:r>
            <w:r>
              <w:br/>
            </w:r>
            <w:r>
              <w:rPr>
                <w:rFonts w:ascii="Times New Roman"/>
                <w:b w:val="false"/>
                <w:i w:val="false"/>
                <w:color w:val="000000"/>
                <w:sz w:val="20"/>
              </w:rPr>
              <w:t>
</w:t>
            </w:r>
            <w:r>
              <w:rPr>
                <w:rFonts w:ascii="Times New Roman"/>
                <w:b w:val="false"/>
                <w:i w:val="false"/>
                <w:color w:val="000000"/>
                <w:sz w:val="20"/>
              </w:rPr>
              <w:t>или неоднократно, или</w:t>
            </w:r>
            <w:r>
              <w:br/>
            </w:r>
            <w:r>
              <w:rPr>
                <w:rFonts w:ascii="Times New Roman"/>
                <w:b w:val="false"/>
                <w:i w:val="false"/>
                <w:color w:val="000000"/>
                <w:sz w:val="20"/>
              </w:rPr>
              <w:t>
</w:t>
            </w:r>
            <w:r>
              <w:rPr>
                <w:rFonts w:ascii="Times New Roman"/>
                <w:b w:val="false"/>
                <w:i w:val="false"/>
                <w:color w:val="000000"/>
                <w:sz w:val="20"/>
              </w:rPr>
              <w:t>соединенные с насилием</w:t>
            </w:r>
            <w:r>
              <w:br/>
            </w:r>
            <w:r>
              <w:rPr>
                <w:rFonts w:ascii="Times New Roman"/>
                <w:b w:val="false"/>
                <w:i w:val="false"/>
                <w:color w:val="000000"/>
                <w:sz w:val="20"/>
              </w:rPr>
              <w:t>
</w:t>
            </w:r>
            <w:r>
              <w:rPr>
                <w:rFonts w:ascii="Times New Roman"/>
                <w:b w:val="false"/>
                <w:i w:val="false"/>
                <w:color w:val="000000"/>
                <w:sz w:val="20"/>
              </w:rPr>
              <w:t>либо угрозой его</w:t>
            </w:r>
            <w:r>
              <w:br/>
            </w:r>
            <w:r>
              <w:rPr>
                <w:rFonts w:ascii="Times New Roman"/>
                <w:b w:val="false"/>
                <w:i w:val="false"/>
                <w:color w:val="000000"/>
                <w:sz w:val="20"/>
              </w:rPr>
              <w:t>
</w:t>
            </w:r>
            <w:r>
              <w:rPr>
                <w:rFonts w:ascii="Times New Roman"/>
                <w:b w:val="false"/>
                <w:i w:val="false"/>
                <w:color w:val="000000"/>
                <w:sz w:val="20"/>
              </w:rPr>
              <w:t>применения, а равно</w:t>
            </w:r>
            <w:r>
              <w:br/>
            </w:r>
            <w:r>
              <w:rPr>
                <w:rFonts w:ascii="Times New Roman"/>
                <w:b w:val="false"/>
                <w:i w:val="false"/>
                <w:color w:val="000000"/>
                <w:sz w:val="20"/>
              </w:rPr>
              <w:t>
</w:t>
            </w:r>
            <w:r>
              <w:rPr>
                <w:rFonts w:ascii="Times New Roman"/>
                <w:b w:val="false"/>
                <w:i w:val="false"/>
                <w:color w:val="000000"/>
                <w:sz w:val="20"/>
              </w:rPr>
              <w:t>лицом с использованием</w:t>
            </w:r>
            <w:r>
              <w:br/>
            </w:r>
            <w:r>
              <w:rPr>
                <w:rFonts w:ascii="Times New Roman"/>
                <w:b w:val="false"/>
                <w:i w:val="false"/>
                <w:color w:val="000000"/>
                <w:sz w:val="20"/>
              </w:rPr>
              <w:t>
</w:t>
            </w:r>
            <w:r>
              <w:rPr>
                <w:rFonts w:ascii="Times New Roman"/>
                <w:b w:val="false"/>
                <w:i w:val="false"/>
                <w:color w:val="000000"/>
                <w:sz w:val="20"/>
              </w:rPr>
              <w:t>своего служебного</w:t>
            </w:r>
            <w:r>
              <w:br/>
            </w:r>
            <w:r>
              <w:rPr>
                <w:rFonts w:ascii="Times New Roman"/>
                <w:b w:val="false"/>
                <w:i w:val="false"/>
                <w:color w:val="000000"/>
                <w:sz w:val="20"/>
              </w:rPr>
              <w:t>
</w:t>
            </w:r>
            <w:r>
              <w:rPr>
                <w:rFonts w:ascii="Times New Roman"/>
                <w:b w:val="false"/>
                <w:i w:val="false"/>
                <w:color w:val="000000"/>
                <w:sz w:val="20"/>
              </w:rPr>
              <w:t>положения либо</w:t>
            </w:r>
            <w:r>
              <w:br/>
            </w:r>
            <w:r>
              <w:rPr>
                <w:rFonts w:ascii="Times New Roman"/>
                <w:b w:val="false"/>
                <w:i w:val="false"/>
                <w:color w:val="000000"/>
                <w:sz w:val="20"/>
              </w:rPr>
              <w:t>
</w:t>
            </w:r>
            <w:r>
              <w:rPr>
                <w:rFonts w:ascii="Times New Roman"/>
                <w:b w:val="false"/>
                <w:i w:val="false"/>
                <w:color w:val="000000"/>
                <w:sz w:val="20"/>
              </w:rPr>
              <w:t>руководителем</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объединения (ч.2</w:t>
            </w:r>
            <w:r>
              <w:br/>
            </w:r>
            <w:r>
              <w:rPr>
                <w:rFonts w:ascii="Times New Roman"/>
                <w:b w:val="false"/>
                <w:i w:val="false"/>
                <w:color w:val="000000"/>
                <w:sz w:val="20"/>
              </w:rPr>
              <w:t>
</w:t>
            </w:r>
            <w:r>
              <w:rPr>
                <w:rFonts w:ascii="Times New Roman"/>
                <w:b w:val="false"/>
                <w:i w:val="false"/>
                <w:color w:val="000000"/>
                <w:sz w:val="20"/>
              </w:rPr>
              <w:t>ст.164)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повлекшие тяжкие</w:t>
            </w:r>
            <w:r>
              <w:br/>
            </w:r>
            <w:r>
              <w:rPr>
                <w:rFonts w:ascii="Times New Roman"/>
                <w:b w:val="false"/>
                <w:i w:val="false"/>
                <w:color w:val="000000"/>
                <w:sz w:val="20"/>
              </w:rPr>
              <w:t>
</w:t>
            </w:r>
            <w:r>
              <w:rPr>
                <w:rFonts w:ascii="Times New Roman"/>
                <w:b w:val="false"/>
                <w:i w:val="false"/>
                <w:color w:val="000000"/>
                <w:sz w:val="20"/>
              </w:rPr>
              <w:t>последствия (ч.3</w:t>
            </w:r>
            <w:r>
              <w:br/>
            </w:r>
            <w:r>
              <w:rPr>
                <w:rFonts w:ascii="Times New Roman"/>
                <w:b w:val="false"/>
                <w:i w:val="false"/>
                <w:color w:val="000000"/>
                <w:sz w:val="20"/>
              </w:rPr>
              <w:t>
</w:t>
            </w:r>
            <w:r>
              <w:rPr>
                <w:rFonts w:ascii="Times New Roman"/>
                <w:b w:val="false"/>
                <w:i w:val="false"/>
                <w:color w:val="000000"/>
                <w:sz w:val="20"/>
              </w:rPr>
              <w:t>ст.164)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w:t>
            </w:r>
            <w:r>
              <w:br/>
            </w:r>
            <w:r>
              <w:rPr>
                <w:rFonts w:ascii="Times New Roman"/>
                <w:b w:val="false"/>
                <w:i w:val="false"/>
                <w:color w:val="000000"/>
                <w:sz w:val="20"/>
              </w:rPr>
              <w:t>
</w:t>
            </w:r>
            <w:r>
              <w:rPr>
                <w:rFonts w:ascii="Times New Roman"/>
                <w:b w:val="false"/>
                <w:i w:val="false"/>
                <w:color w:val="000000"/>
                <w:sz w:val="20"/>
              </w:rPr>
              <w:t>Первого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w:t>
            </w:r>
            <w:r>
              <w:br/>
            </w:r>
            <w:r>
              <w:rPr>
                <w:rFonts w:ascii="Times New Roman"/>
                <w:b w:val="false"/>
                <w:i w:val="false"/>
                <w:color w:val="000000"/>
                <w:sz w:val="20"/>
              </w:rPr>
              <w:t>
</w:t>
            </w:r>
            <w:r>
              <w:rPr>
                <w:rFonts w:ascii="Times New Roman"/>
                <w:b w:val="false"/>
                <w:i w:val="false"/>
                <w:color w:val="000000"/>
                <w:sz w:val="20"/>
              </w:rPr>
              <w:t>Лидера Нации (ст. 166-1)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w:t>
            </w:r>
            <w:r>
              <w:br/>
            </w:r>
            <w:r>
              <w:rPr>
                <w:rFonts w:ascii="Times New Roman"/>
                <w:b w:val="false"/>
                <w:i w:val="false"/>
                <w:color w:val="000000"/>
                <w:sz w:val="20"/>
              </w:rPr>
              <w:t>
</w:t>
            </w:r>
            <w:r>
              <w:rPr>
                <w:rFonts w:ascii="Times New Roman"/>
                <w:b w:val="false"/>
                <w:i w:val="false"/>
                <w:color w:val="000000"/>
                <w:sz w:val="20"/>
              </w:rPr>
              <w:t>Президента Республики</w:t>
            </w:r>
            <w:r>
              <w:br/>
            </w:r>
            <w:r>
              <w:rPr>
                <w:rFonts w:ascii="Times New Roman"/>
                <w:b w:val="false"/>
                <w:i w:val="false"/>
                <w:color w:val="000000"/>
                <w:sz w:val="20"/>
              </w:rPr>
              <w:t>
</w:t>
            </w:r>
            <w:r>
              <w:rPr>
                <w:rFonts w:ascii="Times New Roman"/>
                <w:b w:val="false"/>
                <w:i w:val="false"/>
                <w:color w:val="000000"/>
                <w:sz w:val="20"/>
              </w:rPr>
              <w:t>Казахстан (ст. 167)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 захват</w:t>
            </w:r>
            <w:r>
              <w:br/>
            </w:r>
            <w:r>
              <w:rPr>
                <w:rFonts w:ascii="Times New Roman"/>
                <w:b w:val="false"/>
                <w:i w:val="false"/>
                <w:color w:val="000000"/>
                <w:sz w:val="20"/>
              </w:rPr>
              <w:t>
</w:t>
            </w:r>
            <w:r>
              <w:rPr>
                <w:rFonts w:ascii="Times New Roman"/>
                <w:b w:val="false"/>
                <w:i w:val="false"/>
                <w:color w:val="000000"/>
                <w:sz w:val="20"/>
              </w:rPr>
              <w:t>власти или насильственное</w:t>
            </w:r>
            <w:r>
              <w:br/>
            </w:r>
            <w:r>
              <w:rPr>
                <w:rFonts w:ascii="Times New Roman"/>
                <w:b w:val="false"/>
                <w:i w:val="false"/>
                <w:color w:val="000000"/>
                <w:sz w:val="20"/>
              </w:rPr>
              <w:t>
</w:t>
            </w:r>
            <w:r>
              <w:rPr>
                <w:rFonts w:ascii="Times New Roman"/>
                <w:b w:val="false"/>
                <w:i w:val="false"/>
                <w:color w:val="000000"/>
                <w:sz w:val="20"/>
              </w:rPr>
              <w:t>удержание власти либо</w:t>
            </w:r>
            <w:r>
              <w:br/>
            </w:r>
            <w:r>
              <w:rPr>
                <w:rFonts w:ascii="Times New Roman"/>
                <w:b w:val="false"/>
                <w:i w:val="false"/>
                <w:color w:val="000000"/>
                <w:sz w:val="20"/>
              </w:rPr>
              <w:t>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представителями</w:t>
            </w:r>
            <w:r>
              <w:br/>
            </w:r>
            <w:r>
              <w:rPr>
                <w:rFonts w:ascii="Times New Roman"/>
                <w:b w:val="false"/>
                <w:i w:val="false"/>
                <w:color w:val="000000"/>
                <w:sz w:val="20"/>
              </w:rPr>
              <w:t>
</w:t>
            </w:r>
            <w:r>
              <w:rPr>
                <w:rFonts w:ascii="Times New Roman"/>
                <w:b w:val="false"/>
                <w:i w:val="false"/>
                <w:color w:val="000000"/>
                <w:sz w:val="20"/>
              </w:rPr>
              <w:t>иностранного государства</w:t>
            </w:r>
            <w:r>
              <w:br/>
            </w:r>
            <w:r>
              <w:rPr>
                <w:rFonts w:ascii="Times New Roman"/>
                <w:b w:val="false"/>
                <w:i w:val="false"/>
                <w:color w:val="000000"/>
                <w:sz w:val="20"/>
              </w:rPr>
              <w:t>
</w:t>
            </w:r>
            <w:r>
              <w:rPr>
                <w:rFonts w:ascii="Times New Roman"/>
                <w:b w:val="false"/>
                <w:i w:val="false"/>
                <w:color w:val="000000"/>
                <w:sz w:val="20"/>
              </w:rPr>
              <w:t>или иностранной организации</w:t>
            </w:r>
            <w:r>
              <w:br/>
            </w:r>
            <w:r>
              <w:rPr>
                <w:rFonts w:ascii="Times New Roman"/>
                <w:b w:val="false"/>
                <w:i w:val="false"/>
                <w:color w:val="000000"/>
                <w:sz w:val="20"/>
              </w:rPr>
              <w:t>
</w:t>
            </w:r>
            <w:r>
              <w:rPr>
                <w:rFonts w:ascii="Times New Roman"/>
                <w:b w:val="false"/>
                <w:i w:val="false"/>
                <w:color w:val="000000"/>
                <w:sz w:val="20"/>
              </w:rPr>
              <w:t>полномочий, входящих в</w:t>
            </w:r>
            <w:r>
              <w:br/>
            </w:r>
            <w:r>
              <w:rPr>
                <w:rFonts w:ascii="Times New Roman"/>
                <w:b w:val="false"/>
                <w:i w:val="false"/>
                <w:color w:val="000000"/>
                <w:sz w:val="20"/>
              </w:rPr>
              <w:t>
</w:t>
            </w:r>
            <w:r>
              <w:rPr>
                <w:rFonts w:ascii="Times New Roman"/>
                <w:b w:val="false"/>
                <w:i w:val="false"/>
                <w:color w:val="000000"/>
                <w:sz w:val="20"/>
              </w:rPr>
              <w:t>компетенцию уполномоченных</w:t>
            </w:r>
            <w:r>
              <w:br/>
            </w:r>
            <w:r>
              <w:rPr>
                <w:rFonts w:ascii="Times New Roman"/>
                <w:b w:val="false"/>
                <w:i w:val="false"/>
                <w:color w:val="000000"/>
                <w:sz w:val="20"/>
              </w:rPr>
              <w:t>
</w:t>
            </w:r>
            <w:r>
              <w:rPr>
                <w:rFonts w:ascii="Times New Roman"/>
                <w:b w:val="false"/>
                <w:i w:val="false"/>
                <w:color w:val="000000"/>
                <w:sz w:val="20"/>
              </w:rPr>
              <w:t>органов и должностных лиц</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(ст.168)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представителями</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находящихся в</w:t>
            </w:r>
            <w:r>
              <w:br/>
            </w:r>
            <w:r>
              <w:rPr>
                <w:rFonts w:ascii="Times New Roman"/>
                <w:b w:val="false"/>
                <w:i w:val="false"/>
                <w:color w:val="000000"/>
                <w:sz w:val="20"/>
              </w:rPr>
              <w:t>
</w:t>
            </w:r>
            <w:r>
              <w:rPr>
                <w:rFonts w:ascii="Times New Roman"/>
                <w:b w:val="false"/>
                <w:i w:val="false"/>
                <w:color w:val="000000"/>
                <w:sz w:val="20"/>
              </w:rPr>
              <w:t>компетенции</w:t>
            </w:r>
            <w:r>
              <w:br/>
            </w:r>
            <w:r>
              <w:rPr>
                <w:rFonts w:ascii="Times New Roman"/>
                <w:b w:val="false"/>
                <w:i w:val="false"/>
                <w:color w:val="000000"/>
                <w:sz w:val="20"/>
              </w:rPr>
              <w:t>
</w:t>
            </w:r>
            <w:r>
              <w:rPr>
                <w:rFonts w:ascii="Times New Roman"/>
                <w:b w:val="false"/>
                <w:i w:val="false"/>
                <w:color w:val="000000"/>
                <w:sz w:val="20"/>
              </w:rPr>
              <w:t>уполномоченных органов</w:t>
            </w:r>
            <w:r>
              <w:br/>
            </w:r>
            <w:r>
              <w:rPr>
                <w:rFonts w:ascii="Times New Roman"/>
                <w:b w:val="false"/>
                <w:i w:val="false"/>
                <w:color w:val="000000"/>
                <w:sz w:val="20"/>
              </w:rPr>
              <w:t>
</w:t>
            </w:r>
            <w:r>
              <w:rPr>
                <w:rFonts w:ascii="Times New Roman"/>
                <w:b w:val="false"/>
                <w:i w:val="false"/>
                <w:color w:val="000000"/>
                <w:sz w:val="20"/>
              </w:rPr>
              <w:t>и должностных лиц</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(ч.2 ст.168)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 (ст.169)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 насильственному</w:t>
            </w:r>
            <w:r>
              <w:br/>
            </w:r>
            <w:r>
              <w:rPr>
                <w:rFonts w:ascii="Times New Roman"/>
                <w:b w:val="false"/>
                <w:i w:val="false"/>
                <w:color w:val="000000"/>
                <w:sz w:val="20"/>
              </w:rPr>
              <w:t>
</w:t>
            </w:r>
            <w:r>
              <w:rPr>
                <w:rFonts w:ascii="Times New Roman"/>
                <w:b w:val="false"/>
                <w:i w:val="false"/>
                <w:color w:val="000000"/>
                <w:sz w:val="20"/>
              </w:rPr>
              <w:t>свержению или изменению</w:t>
            </w:r>
            <w:r>
              <w:br/>
            </w:r>
            <w:r>
              <w:rPr>
                <w:rFonts w:ascii="Times New Roman"/>
                <w:b w:val="false"/>
                <w:i w:val="false"/>
                <w:color w:val="000000"/>
                <w:sz w:val="20"/>
              </w:rPr>
              <w:t>
</w:t>
            </w:r>
            <w:r>
              <w:rPr>
                <w:rFonts w:ascii="Times New Roman"/>
                <w:b w:val="false"/>
                <w:i w:val="false"/>
                <w:color w:val="000000"/>
                <w:sz w:val="20"/>
              </w:rPr>
              <w:t>конституционного строя либо</w:t>
            </w:r>
            <w:r>
              <w:br/>
            </w:r>
            <w:r>
              <w:rPr>
                <w:rFonts w:ascii="Times New Roman"/>
                <w:b w:val="false"/>
                <w:i w:val="false"/>
                <w:color w:val="000000"/>
                <w:sz w:val="20"/>
              </w:rPr>
              <w:t>
</w:t>
            </w:r>
            <w:r>
              <w:rPr>
                <w:rFonts w:ascii="Times New Roman"/>
                <w:b w:val="false"/>
                <w:i w:val="false"/>
                <w:color w:val="000000"/>
                <w:sz w:val="20"/>
              </w:rPr>
              <w:t>насильственному нарушению</w:t>
            </w:r>
            <w:r>
              <w:br/>
            </w:r>
            <w:r>
              <w:rPr>
                <w:rFonts w:ascii="Times New Roman"/>
                <w:b w:val="false"/>
                <w:i w:val="false"/>
                <w:color w:val="000000"/>
                <w:sz w:val="20"/>
              </w:rPr>
              <w:t>
</w:t>
            </w:r>
            <w:r>
              <w:rPr>
                <w:rFonts w:ascii="Times New Roman"/>
                <w:b w:val="false"/>
                <w:i w:val="false"/>
                <w:color w:val="000000"/>
                <w:sz w:val="20"/>
              </w:rPr>
              <w:t>единства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(ст.170)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средств массовой</w:t>
            </w:r>
            <w:r>
              <w:br/>
            </w:r>
            <w:r>
              <w:rPr>
                <w:rFonts w:ascii="Times New Roman"/>
                <w:b w:val="false"/>
                <w:i w:val="false"/>
                <w:color w:val="000000"/>
                <w:sz w:val="20"/>
              </w:rPr>
              <w:t>
</w:t>
            </w:r>
            <w:r>
              <w:rPr>
                <w:rFonts w:ascii="Times New Roman"/>
                <w:b w:val="false"/>
                <w:i w:val="false"/>
                <w:color w:val="000000"/>
                <w:sz w:val="20"/>
              </w:rPr>
              <w:t>информации или орг.</w:t>
            </w:r>
            <w:r>
              <w:br/>
            </w:r>
            <w:r>
              <w:rPr>
                <w:rFonts w:ascii="Times New Roman"/>
                <w:b w:val="false"/>
                <w:i w:val="false"/>
                <w:color w:val="000000"/>
                <w:sz w:val="20"/>
              </w:rPr>
              <w:t>
</w:t>
            </w:r>
            <w:r>
              <w:rPr>
                <w:rFonts w:ascii="Times New Roman"/>
                <w:b w:val="false"/>
                <w:i w:val="false"/>
                <w:color w:val="000000"/>
                <w:sz w:val="20"/>
              </w:rPr>
              <w:t>группой, а равно</w:t>
            </w:r>
            <w:r>
              <w:br/>
            </w:r>
            <w:r>
              <w:rPr>
                <w:rFonts w:ascii="Times New Roman"/>
                <w:b w:val="false"/>
                <w:i w:val="false"/>
                <w:color w:val="000000"/>
                <w:sz w:val="20"/>
              </w:rPr>
              <w:t>
</w:t>
            </w:r>
            <w:r>
              <w:rPr>
                <w:rFonts w:ascii="Times New Roman"/>
                <w:b w:val="false"/>
                <w:i w:val="false"/>
                <w:color w:val="000000"/>
                <w:sz w:val="20"/>
              </w:rPr>
              <w:t>лицом, ранее судимым</w:t>
            </w:r>
            <w:r>
              <w:br/>
            </w:r>
            <w:r>
              <w:rPr>
                <w:rFonts w:ascii="Times New Roman"/>
                <w:b w:val="false"/>
                <w:i w:val="false"/>
                <w:color w:val="000000"/>
                <w:sz w:val="20"/>
              </w:rPr>
              <w:t>
</w:t>
            </w:r>
            <w:r>
              <w:rPr>
                <w:rFonts w:ascii="Times New Roman"/>
                <w:b w:val="false"/>
                <w:i w:val="false"/>
                <w:color w:val="000000"/>
                <w:sz w:val="20"/>
              </w:rPr>
              <w:t>по настоящей статье</w:t>
            </w:r>
            <w:r>
              <w:br/>
            </w:r>
            <w:r>
              <w:rPr>
                <w:rFonts w:ascii="Times New Roman"/>
                <w:b w:val="false"/>
                <w:i w:val="false"/>
                <w:color w:val="000000"/>
                <w:sz w:val="20"/>
              </w:rPr>
              <w:t>
</w:t>
            </w:r>
            <w:r>
              <w:rPr>
                <w:rFonts w:ascii="Times New Roman"/>
                <w:b w:val="false"/>
                <w:i w:val="false"/>
                <w:color w:val="000000"/>
                <w:sz w:val="20"/>
              </w:rPr>
              <w:t>(ч.2 ст.170)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(ст.233)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терроризма либо</w:t>
            </w:r>
            <w:r>
              <w:br/>
            </w:r>
            <w:r>
              <w:rPr>
                <w:rFonts w:ascii="Times New Roman"/>
                <w:b w:val="false"/>
                <w:i w:val="false"/>
                <w:color w:val="000000"/>
                <w:sz w:val="20"/>
              </w:rPr>
              <w:t>
</w:t>
            </w:r>
            <w:r>
              <w:rPr>
                <w:rFonts w:ascii="Times New Roman"/>
                <w:b w:val="false"/>
                <w:i w:val="false"/>
                <w:color w:val="000000"/>
                <w:sz w:val="20"/>
              </w:rPr>
              <w:t>экстремизма или публичные</w:t>
            </w:r>
            <w:r>
              <w:br/>
            </w:r>
            <w:r>
              <w:rPr>
                <w:rFonts w:ascii="Times New Roman"/>
                <w:b w:val="false"/>
                <w:i w:val="false"/>
                <w:color w:val="000000"/>
                <w:sz w:val="20"/>
              </w:rPr>
              <w:t>
</w:t>
            </w:r>
            <w:r>
              <w:rPr>
                <w:rFonts w:ascii="Times New Roman"/>
                <w:b w:val="false"/>
                <w:i w:val="false"/>
                <w:color w:val="000000"/>
                <w:sz w:val="20"/>
              </w:rPr>
              <w:t>призывы к совершению акта</w:t>
            </w:r>
            <w:r>
              <w:br/>
            </w:r>
            <w:r>
              <w:rPr>
                <w:rFonts w:ascii="Times New Roman"/>
                <w:b w:val="false"/>
                <w:i w:val="false"/>
                <w:color w:val="000000"/>
                <w:sz w:val="20"/>
              </w:rPr>
              <w:t>
</w:t>
            </w:r>
            <w:r>
              <w:rPr>
                <w:rFonts w:ascii="Times New Roman"/>
                <w:b w:val="false"/>
                <w:i w:val="false"/>
                <w:color w:val="000000"/>
                <w:sz w:val="20"/>
              </w:rPr>
              <w:t>терроризма (ст.233-1)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руководство</w:t>
            </w:r>
            <w:r>
              <w:br/>
            </w:r>
            <w:r>
              <w:rPr>
                <w:rFonts w:ascii="Times New Roman"/>
                <w:b w:val="false"/>
                <w:i w:val="false"/>
                <w:color w:val="000000"/>
                <w:sz w:val="20"/>
              </w:rPr>
              <w:t>
</w:t>
            </w:r>
            <w:r>
              <w:rPr>
                <w:rFonts w:ascii="Times New Roman"/>
                <w:b w:val="false"/>
                <w:i w:val="false"/>
                <w:color w:val="000000"/>
                <w:sz w:val="20"/>
              </w:rPr>
              <w:t>террористической группой и</w:t>
            </w:r>
            <w:r>
              <w:br/>
            </w:r>
            <w:r>
              <w:rPr>
                <w:rFonts w:ascii="Times New Roman"/>
                <w:b w:val="false"/>
                <w:i w:val="false"/>
                <w:color w:val="000000"/>
                <w:sz w:val="20"/>
              </w:rPr>
              <w:t>
</w:t>
            </w:r>
            <w:r>
              <w:rPr>
                <w:rFonts w:ascii="Times New Roman"/>
                <w:b w:val="false"/>
                <w:i w:val="false"/>
                <w:color w:val="000000"/>
                <w:sz w:val="20"/>
              </w:rPr>
              <w:t>участие в ее деятельности</w:t>
            </w:r>
            <w:r>
              <w:br/>
            </w:r>
            <w:r>
              <w:rPr>
                <w:rFonts w:ascii="Times New Roman"/>
                <w:b w:val="false"/>
                <w:i w:val="false"/>
                <w:color w:val="000000"/>
                <w:sz w:val="20"/>
              </w:rPr>
              <w:t>
</w:t>
            </w:r>
            <w:r>
              <w:rPr>
                <w:rFonts w:ascii="Times New Roman"/>
                <w:b w:val="false"/>
                <w:i w:val="false"/>
                <w:color w:val="000000"/>
                <w:sz w:val="20"/>
              </w:rPr>
              <w:t>(ст.233-2)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террористической или</w:t>
            </w:r>
            <w:r>
              <w:br/>
            </w:r>
            <w:r>
              <w:rPr>
                <w:rFonts w:ascii="Times New Roman"/>
                <w:b w:val="false"/>
                <w:i w:val="false"/>
                <w:color w:val="000000"/>
                <w:sz w:val="20"/>
              </w:rPr>
              <w:t>
</w:t>
            </w:r>
            <w:r>
              <w:rPr>
                <w:rFonts w:ascii="Times New Roman"/>
                <w:b w:val="false"/>
                <w:i w:val="false"/>
                <w:color w:val="000000"/>
                <w:sz w:val="20"/>
              </w:rPr>
              <w:t>экстремистской деятельности</w:t>
            </w:r>
            <w:r>
              <w:br/>
            </w:r>
            <w:r>
              <w:rPr>
                <w:rFonts w:ascii="Times New Roman"/>
                <w:b w:val="false"/>
                <w:i w:val="false"/>
                <w:color w:val="000000"/>
                <w:sz w:val="20"/>
              </w:rPr>
              <w:t>
</w:t>
            </w:r>
            <w:r>
              <w:rPr>
                <w:rFonts w:ascii="Times New Roman"/>
                <w:b w:val="false"/>
                <w:i w:val="false"/>
                <w:color w:val="000000"/>
                <w:sz w:val="20"/>
              </w:rPr>
              <w:t>и иное пособничество</w:t>
            </w:r>
            <w:r>
              <w:br/>
            </w:r>
            <w:r>
              <w:rPr>
                <w:rFonts w:ascii="Times New Roman"/>
                <w:b w:val="false"/>
                <w:i w:val="false"/>
                <w:color w:val="000000"/>
                <w:sz w:val="20"/>
              </w:rPr>
              <w:t>
</w:t>
            </w:r>
            <w:r>
              <w:rPr>
                <w:rFonts w:ascii="Times New Roman"/>
                <w:b w:val="false"/>
                <w:i w:val="false"/>
                <w:color w:val="000000"/>
                <w:sz w:val="20"/>
              </w:rPr>
              <w:t>терроризму либо экстремизму</w:t>
            </w:r>
            <w:r>
              <w:br/>
            </w:r>
            <w:r>
              <w:rPr>
                <w:rFonts w:ascii="Times New Roman"/>
                <w:b w:val="false"/>
                <w:i w:val="false"/>
                <w:color w:val="000000"/>
                <w:sz w:val="20"/>
              </w:rPr>
              <w:t>
</w:t>
            </w:r>
            <w:r>
              <w:rPr>
                <w:rFonts w:ascii="Times New Roman"/>
                <w:b w:val="false"/>
                <w:i w:val="false"/>
                <w:color w:val="000000"/>
                <w:sz w:val="20"/>
              </w:rPr>
              <w:t>(ст. 233-3)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 подготовка</w:t>
            </w:r>
            <w:r>
              <w:br/>
            </w:r>
            <w:r>
              <w:rPr>
                <w:rFonts w:ascii="Times New Roman"/>
                <w:b w:val="false"/>
                <w:i w:val="false"/>
                <w:color w:val="000000"/>
                <w:sz w:val="20"/>
              </w:rPr>
              <w:t>
</w:t>
            </w:r>
            <w:r>
              <w:rPr>
                <w:rFonts w:ascii="Times New Roman"/>
                <w:b w:val="false"/>
                <w:i w:val="false"/>
                <w:color w:val="000000"/>
                <w:sz w:val="20"/>
              </w:rPr>
              <w:t>либо вооружение лиц в целях</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террористической либо</w:t>
            </w:r>
            <w:r>
              <w:br/>
            </w:r>
            <w:r>
              <w:rPr>
                <w:rFonts w:ascii="Times New Roman"/>
                <w:b w:val="false"/>
                <w:i w:val="false"/>
                <w:color w:val="000000"/>
                <w:sz w:val="20"/>
              </w:rPr>
              <w:t>
</w:t>
            </w:r>
            <w:r>
              <w:rPr>
                <w:rFonts w:ascii="Times New Roman"/>
                <w:b w:val="false"/>
                <w:i w:val="false"/>
                <w:color w:val="000000"/>
                <w:sz w:val="20"/>
              </w:rPr>
              <w:t>экстремисткой деятельности</w:t>
            </w:r>
            <w:r>
              <w:br/>
            </w:r>
            <w:r>
              <w:rPr>
                <w:rFonts w:ascii="Times New Roman"/>
                <w:b w:val="false"/>
                <w:i w:val="false"/>
                <w:color w:val="000000"/>
                <w:sz w:val="20"/>
              </w:rPr>
              <w:t>
</w:t>
            </w:r>
            <w:r>
              <w:rPr>
                <w:rFonts w:ascii="Times New Roman"/>
                <w:b w:val="false"/>
                <w:i w:val="false"/>
                <w:color w:val="000000"/>
                <w:sz w:val="20"/>
              </w:rPr>
              <w:t>(ст.233-4)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 (ст.234)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w:t>
            </w:r>
            <w:r>
              <w:br/>
            </w:r>
            <w:r>
              <w:rPr>
                <w:rFonts w:ascii="Times New Roman"/>
                <w:b w:val="false"/>
                <w:i w:val="false"/>
                <w:color w:val="000000"/>
                <w:sz w:val="20"/>
              </w:rPr>
              <w:t>
</w:t>
            </w:r>
            <w:r>
              <w:rPr>
                <w:rFonts w:ascii="Times New Roman"/>
                <w:b w:val="false"/>
                <w:i w:val="false"/>
                <w:color w:val="000000"/>
                <w:sz w:val="20"/>
              </w:rPr>
              <w:t>военизированного</w:t>
            </w:r>
            <w:r>
              <w:br/>
            </w:r>
            <w:r>
              <w:rPr>
                <w:rFonts w:ascii="Times New Roman"/>
                <w:b w:val="false"/>
                <w:i w:val="false"/>
                <w:color w:val="000000"/>
                <w:sz w:val="20"/>
              </w:rPr>
              <w:t>
</w:t>
            </w:r>
            <w:r>
              <w:rPr>
                <w:rFonts w:ascii="Times New Roman"/>
                <w:b w:val="false"/>
                <w:i w:val="false"/>
                <w:color w:val="000000"/>
                <w:sz w:val="20"/>
              </w:rPr>
              <w:t>формирования (ст.236)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зданий, сооружений,</w:t>
            </w:r>
            <w:r>
              <w:br/>
            </w:r>
            <w:r>
              <w:rPr>
                <w:rFonts w:ascii="Times New Roman"/>
                <w:b w:val="false"/>
                <w:i w:val="false"/>
                <w:color w:val="000000"/>
                <w:sz w:val="20"/>
              </w:rPr>
              <w:t>
</w:t>
            </w:r>
            <w:r>
              <w:rPr>
                <w:rFonts w:ascii="Times New Roman"/>
                <w:b w:val="false"/>
                <w:i w:val="false"/>
                <w:color w:val="000000"/>
                <w:sz w:val="20"/>
              </w:rPr>
              <w:t>средств сообщений и связи</w:t>
            </w:r>
            <w:r>
              <w:br/>
            </w:r>
            <w:r>
              <w:rPr>
                <w:rFonts w:ascii="Times New Roman"/>
                <w:b w:val="false"/>
                <w:i w:val="false"/>
                <w:color w:val="000000"/>
                <w:sz w:val="20"/>
              </w:rPr>
              <w:t>
</w:t>
            </w:r>
            <w:r>
              <w:rPr>
                <w:rFonts w:ascii="Times New Roman"/>
                <w:b w:val="false"/>
                <w:i w:val="false"/>
                <w:color w:val="000000"/>
                <w:sz w:val="20"/>
              </w:rPr>
              <w:t>(ст.238)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 захват</w:t>
            </w:r>
            <w:r>
              <w:br/>
            </w:r>
            <w:r>
              <w:rPr>
                <w:rFonts w:ascii="Times New Roman"/>
                <w:b w:val="false"/>
                <w:i w:val="false"/>
                <w:color w:val="000000"/>
                <w:sz w:val="20"/>
              </w:rPr>
              <w:t>
</w:t>
            </w:r>
            <w:r>
              <w:rPr>
                <w:rFonts w:ascii="Times New Roman"/>
                <w:b w:val="false"/>
                <w:i w:val="false"/>
                <w:color w:val="000000"/>
                <w:sz w:val="20"/>
              </w:rPr>
              <w:t>воздушного или водного</w:t>
            </w:r>
            <w:r>
              <w:br/>
            </w:r>
            <w:r>
              <w:rPr>
                <w:rFonts w:ascii="Times New Roman"/>
                <w:b w:val="false"/>
                <w:i w:val="false"/>
                <w:color w:val="000000"/>
                <w:sz w:val="20"/>
              </w:rPr>
              <w:t>
</w:t>
            </w:r>
            <w:r>
              <w:rPr>
                <w:rFonts w:ascii="Times New Roman"/>
                <w:b w:val="false"/>
                <w:i w:val="false"/>
                <w:color w:val="000000"/>
                <w:sz w:val="20"/>
              </w:rPr>
              <w:t>судна либо железнодорожного</w:t>
            </w:r>
            <w:r>
              <w:br/>
            </w:r>
            <w:r>
              <w:rPr>
                <w:rFonts w:ascii="Times New Roman"/>
                <w:b w:val="false"/>
                <w:i w:val="false"/>
                <w:color w:val="000000"/>
                <w:sz w:val="20"/>
              </w:rPr>
              <w:t>
</w:t>
            </w:r>
            <w:r>
              <w:rPr>
                <w:rFonts w:ascii="Times New Roman"/>
                <w:b w:val="false"/>
                <w:i w:val="false"/>
                <w:color w:val="000000"/>
                <w:sz w:val="20"/>
              </w:rPr>
              <w:t>подвижного (ст.239)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 участие в</w:t>
            </w:r>
            <w:r>
              <w:br/>
            </w:r>
            <w:r>
              <w:rPr>
                <w:rFonts w:ascii="Times New Roman"/>
                <w:b w:val="false"/>
                <w:i w:val="false"/>
                <w:color w:val="000000"/>
                <w:sz w:val="20"/>
              </w:rPr>
              <w:t>
</w:t>
            </w:r>
            <w:r>
              <w:rPr>
                <w:rFonts w:ascii="Times New Roman"/>
                <w:b w:val="false"/>
                <w:i w:val="false"/>
                <w:color w:val="000000"/>
                <w:sz w:val="20"/>
              </w:rPr>
              <w:t>деятельности незаконных</w:t>
            </w:r>
            <w:r>
              <w:br/>
            </w:r>
            <w:r>
              <w:rPr>
                <w:rFonts w:ascii="Times New Roman"/>
                <w:b w:val="false"/>
                <w:i w:val="false"/>
                <w:color w:val="000000"/>
                <w:sz w:val="20"/>
              </w:rPr>
              <w:t>
</w:t>
            </w:r>
            <w:r>
              <w:rPr>
                <w:rFonts w:ascii="Times New Roman"/>
                <w:b w:val="false"/>
                <w:i w:val="false"/>
                <w:color w:val="000000"/>
                <w:sz w:val="20"/>
              </w:rPr>
              <w:t>общественных и других</w:t>
            </w:r>
            <w:r>
              <w:br/>
            </w:r>
            <w:r>
              <w:rPr>
                <w:rFonts w:ascii="Times New Roman"/>
                <w:b w:val="false"/>
                <w:i w:val="false"/>
                <w:color w:val="000000"/>
                <w:sz w:val="20"/>
              </w:rPr>
              <w:t>
</w:t>
            </w:r>
            <w:r>
              <w:rPr>
                <w:rFonts w:ascii="Times New Roman"/>
                <w:b w:val="false"/>
                <w:i w:val="false"/>
                <w:color w:val="000000"/>
                <w:sz w:val="20"/>
              </w:rPr>
              <w:t>объединений (ч. 2, 3</w:t>
            </w:r>
            <w:r>
              <w:br/>
            </w:r>
            <w:r>
              <w:rPr>
                <w:rFonts w:ascii="Times New Roman"/>
                <w:b w:val="false"/>
                <w:i w:val="false"/>
                <w:color w:val="000000"/>
                <w:sz w:val="20"/>
              </w:rPr>
              <w:t>
</w:t>
            </w:r>
            <w:r>
              <w:rPr>
                <w:rFonts w:ascii="Times New Roman"/>
                <w:b w:val="false"/>
                <w:i w:val="false"/>
                <w:color w:val="000000"/>
                <w:sz w:val="20"/>
              </w:rPr>
              <w:t>ст.337)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общественного</w:t>
            </w:r>
            <w:r>
              <w:br/>
            </w:r>
            <w:r>
              <w:rPr>
                <w:rFonts w:ascii="Times New Roman"/>
                <w:b w:val="false"/>
                <w:i w:val="false"/>
                <w:color w:val="000000"/>
                <w:sz w:val="20"/>
              </w:rPr>
              <w:t>
</w:t>
            </w:r>
            <w:r>
              <w:rPr>
                <w:rFonts w:ascii="Times New Roman"/>
                <w:b w:val="false"/>
                <w:i w:val="false"/>
                <w:color w:val="000000"/>
                <w:sz w:val="20"/>
              </w:rPr>
              <w:t>объдинения,</w:t>
            </w:r>
            <w:r>
              <w:br/>
            </w:r>
            <w:r>
              <w:rPr>
                <w:rFonts w:ascii="Times New Roman"/>
                <w:b w:val="false"/>
                <w:i w:val="false"/>
                <w:color w:val="000000"/>
                <w:sz w:val="20"/>
              </w:rPr>
              <w:t>
</w:t>
            </w:r>
            <w:r>
              <w:rPr>
                <w:rFonts w:ascii="Times New Roman"/>
                <w:b w:val="false"/>
                <w:i w:val="false"/>
                <w:color w:val="000000"/>
                <w:sz w:val="20"/>
              </w:rPr>
              <w:t>провозглашающего или</w:t>
            </w:r>
            <w:r>
              <w:br/>
            </w:r>
            <w:r>
              <w:rPr>
                <w:rFonts w:ascii="Times New Roman"/>
                <w:b w:val="false"/>
                <w:i w:val="false"/>
                <w:color w:val="000000"/>
                <w:sz w:val="20"/>
              </w:rPr>
              <w:t>
</w:t>
            </w:r>
            <w:r>
              <w:rPr>
                <w:rFonts w:ascii="Times New Roman"/>
                <w:b w:val="false"/>
                <w:i w:val="false"/>
                <w:color w:val="000000"/>
                <w:sz w:val="20"/>
              </w:rPr>
              <w:t>на практике</w:t>
            </w:r>
            <w:r>
              <w:br/>
            </w:r>
            <w:r>
              <w:rPr>
                <w:rFonts w:ascii="Times New Roman"/>
                <w:b w:val="false"/>
                <w:i w:val="false"/>
                <w:color w:val="000000"/>
                <w:sz w:val="20"/>
              </w:rPr>
              <w:t>
</w:t>
            </w:r>
            <w:r>
              <w:rPr>
                <w:rFonts w:ascii="Times New Roman"/>
                <w:b w:val="false"/>
                <w:i w:val="false"/>
                <w:color w:val="000000"/>
                <w:sz w:val="20"/>
              </w:rPr>
              <w:t>реализующего расовую,</w:t>
            </w:r>
            <w:r>
              <w:br/>
            </w:r>
            <w:r>
              <w:rPr>
                <w:rFonts w:ascii="Times New Roman"/>
                <w:b w:val="false"/>
                <w:i w:val="false"/>
                <w:color w:val="000000"/>
                <w:sz w:val="20"/>
              </w:rPr>
              <w:t>
</w:t>
            </w:r>
            <w:r>
              <w:rPr>
                <w:rFonts w:ascii="Times New Roman"/>
                <w:b w:val="false"/>
                <w:i w:val="false"/>
                <w:color w:val="000000"/>
                <w:sz w:val="20"/>
              </w:rPr>
              <w:t>национальную, родовую,</w:t>
            </w:r>
            <w:r>
              <w:br/>
            </w:r>
            <w:r>
              <w:rPr>
                <w:rFonts w:ascii="Times New Roman"/>
                <w:b w:val="false"/>
                <w:i w:val="false"/>
                <w:color w:val="000000"/>
                <w:sz w:val="20"/>
              </w:rPr>
              <w:t>
</w:t>
            </w:r>
            <w:r>
              <w:rPr>
                <w:rFonts w:ascii="Times New Roman"/>
                <w:b w:val="false"/>
                <w:i w:val="false"/>
                <w:color w:val="000000"/>
                <w:sz w:val="20"/>
              </w:rPr>
              <w:t>социальную, сословную</w:t>
            </w:r>
            <w:r>
              <w:br/>
            </w:r>
            <w:r>
              <w:rPr>
                <w:rFonts w:ascii="Times New Roman"/>
                <w:b w:val="false"/>
                <w:i w:val="false"/>
                <w:color w:val="000000"/>
                <w:sz w:val="20"/>
              </w:rPr>
              <w:t>
</w:t>
            </w:r>
            <w:r>
              <w:rPr>
                <w:rFonts w:ascii="Times New Roman"/>
                <w:b w:val="false"/>
                <w:i w:val="false"/>
                <w:color w:val="000000"/>
                <w:sz w:val="20"/>
              </w:rPr>
              <w:t>или религиозную</w:t>
            </w:r>
            <w:r>
              <w:br/>
            </w:r>
            <w:r>
              <w:rPr>
                <w:rFonts w:ascii="Times New Roman"/>
                <w:b w:val="false"/>
                <w:i w:val="false"/>
                <w:color w:val="000000"/>
                <w:sz w:val="20"/>
              </w:rPr>
              <w:t>
</w:t>
            </w:r>
            <w:r>
              <w:rPr>
                <w:rFonts w:ascii="Times New Roman"/>
                <w:b w:val="false"/>
                <w:i w:val="false"/>
                <w:color w:val="000000"/>
                <w:sz w:val="20"/>
              </w:rPr>
              <w:t>нетерпимость или</w:t>
            </w:r>
            <w:r>
              <w:br/>
            </w:r>
            <w:r>
              <w:rPr>
                <w:rFonts w:ascii="Times New Roman"/>
                <w:b w:val="false"/>
                <w:i w:val="false"/>
                <w:color w:val="000000"/>
                <w:sz w:val="20"/>
              </w:rPr>
              <w:t>
</w:t>
            </w:r>
            <w:r>
              <w:rPr>
                <w:rFonts w:ascii="Times New Roman"/>
                <w:b w:val="false"/>
                <w:i w:val="false"/>
                <w:color w:val="000000"/>
                <w:sz w:val="20"/>
              </w:rPr>
              <w:t>исключительность,</w:t>
            </w:r>
            <w:r>
              <w:br/>
            </w:r>
            <w:r>
              <w:rPr>
                <w:rFonts w:ascii="Times New Roman"/>
                <w:b w:val="false"/>
                <w:i w:val="false"/>
                <w:color w:val="000000"/>
                <w:sz w:val="20"/>
              </w:rPr>
              <w:t>
</w:t>
            </w:r>
            <w:r>
              <w:rPr>
                <w:rFonts w:ascii="Times New Roman"/>
                <w:b w:val="false"/>
                <w:i w:val="false"/>
                <w:color w:val="000000"/>
                <w:sz w:val="20"/>
              </w:rPr>
              <w:t>призывающего к</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ниспровержению</w:t>
            </w:r>
            <w:r>
              <w:br/>
            </w:r>
            <w:r>
              <w:rPr>
                <w:rFonts w:ascii="Times New Roman"/>
                <w:b w:val="false"/>
                <w:i w:val="false"/>
                <w:color w:val="000000"/>
                <w:sz w:val="20"/>
              </w:rPr>
              <w:t>
</w:t>
            </w:r>
            <w:r>
              <w:rPr>
                <w:rFonts w:ascii="Times New Roman"/>
                <w:b w:val="false"/>
                <w:i w:val="false"/>
                <w:color w:val="000000"/>
                <w:sz w:val="20"/>
              </w:rPr>
              <w:t>конституционного</w:t>
            </w:r>
            <w:r>
              <w:br/>
            </w:r>
            <w:r>
              <w:rPr>
                <w:rFonts w:ascii="Times New Roman"/>
                <w:b w:val="false"/>
                <w:i w:val="false"/>
                <w:color w:val="000000"/>
                <w:sz w:val="20"/>
              </w:rPr>
              <w:t>
</w:t>
            </w:r>
            <w:r>
              <w:rPr>
                <w:rFonts w:ascii="Times New Roman"/>
                <w:b w:val="false"/>
                <w:i w:val="false"/>
                <w:color w:val="000000"/>
                <w:sz w:val="20"/>
              </w:rPr>
              <w:t>строя, подрыву</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посягательствам на</w:t>
            </w:r>
            <w:r>
              <w:br/>
            </w:r>
            <w:r>
              <w:rPr>
                <w:rFonts w:ascii="Times New Roman"/>
                <w:b w:val="false"/>
                <w:i w:val="false"/>
                <w:color w:val="000000"/>
                <w:sz w:val="20"/>
              </w:rPr>
              <w:t>
</w:t>
            </w:r>
            <w:r>
              <w:rPr>
                <w:rFonts w:ascii="Times New Roman"/>
                <w:b w:val="false"/>
                <w:i w:val="false"/>
                <w:color w:val="000000"/>
                <w:sz w:val="20"/>
              </w:rPr>
              <w:t>территориальную</w:t>
            </w:r>
            <w:r>
              <w:br/>
            </w:r>
            <w:r>
              <w:rPr>
                <w:rFonts w:ascii="Times New Roman"/>
                <w:b w:val="false"/>
                <w:i w:val="false"/>
                <w:color w:val="000000"/>
                <w:sz w:val="20"/>
              </w:rPr>
              <w:t>
</w:t>
            </w:r>
            <w:r>
              <w:rPr>
                <w:rFonts w:ascii="Times New Roman"/>
                <w:b w:val="false"/>
                <w:i w:val="false"/>
                <w:color w:val="000000"/>
                <w:sz w:val="20"/>
              </w:rPr>
              <w:t>целостность Республики</w:t>
            </w:r>
            <w:r>
              <w:br/>
            </w:r>
            <w:r>
              <w:rPr>
                <w:rFonts w:ascii="Times New Roman"/>
                <w:b w:val="false"/>
                <w:i w:val="false"/>
                <w:color w:val="000000"/>
                <w:sz w:val="20"/>
              </w:rPr>
              <w:t>
</w:t>
            </w:r>
            <w:r>
              <w:rPr>
                <w:rFonts w:ascii="Times New Roman"/>
                <w:b w:val="false"/>
                <w:i w:val="false"/>
                <w:color w:val="000000"/>
                <w:sz w:val="20"/>
              </w:rPr>
              <w:t>Казахстан, а равно</w:t>
            </w:r>
            <w:r>
              <w:br/>
            </w:r>
            <w:r>
              <w:rPr>
                <w:rFonts w:ascii="Times New Roman"/>
                <w:b w:val="false"/>
                <w:i w:val="false"/>
                <w:color w:val="000000"/>
                <w:sz w:val="20"/>
              </w:rPr>
              <w:t>
</w:t>
            </w:r>
            <w:r>
              <w:rPr>
                <w:rFonts w:ascii="Times New Roman"/>
                <w:b w:val="false"/>
                <w:i w:val="false"/>
                <w:color w:val="000000"/>
                <w:sz w:val="20"/>
              </w:rPr>
              <w:t>руководство таким</w:t>
            </w:r>
            <w:r>
              <w:br/>
            </w:r>
            <w:r>
              <w:rPr>
                <w:rFonts w:ascii="Times New Roman"/>
                <w:b w:val="false"/>
                <w:i w:val="false"/>
                <w:color w:val="000000"/>
                <w:sz w:val="20"/>
              </w:rPr>
              <w:t>
</w:t>
            </w:r>
            <w:r>
              <w:rPr>
                <w:rFonts w:ascii="Times New Roman"/>
                <w:b w:val="false"/>
                <w:i w:val="false"/>
                <w:color w:val="000000"/>
                <w:sz w:val="20"/>
              </w:rPr>
              <w:t>объединением (ч. 2 ст.</w:t>
            </w:r>
            <w:r>
              <w:br/>
            </w:r>
            <w:r>
              <w:rPr>
                <w:rFonts w:ascii="Times New Roman"/>
                <w:b w:val="false"/>
                <w:i w:val="false"/>
                <w:color w:val="000000"/>
                <w:sz w:val="20"/>
              </w:rPr>
              <w:t>
</w:t>
            </w:r>
            <w:r>
              <w:rPr>
                <w:rFonts w:ascii="Times New Roman"/>
                <w:b w:val="false"/>
                <w:i w:val="false"/>
                <w:color w:val="000000"/>
                <w:sz w:val="20"/>
              </w:rPr>
              <w:t>337)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 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объединений (ч. 3 ст.</w:t>
            </w:r>
            <w:r>
              <w:br/>
            </w:r>
            <w:r>
              <w:rPr>
                <w:rFonts w:ascii="Times New Roman"/>
                <w:b w:val="false"/>
                <w:i w:val="false"/>
                <w:color w:val="000000"/>
                <w:sz w:val="20"/>
              </w:rPr>
              <w:t>
</w:t>
            </w:r>
            <w:r>
              <w:rPr>
                <w:rFonts w:ascii="Times New Roman"/>
                <w:b w:val="false"/>
                <w:i w:val="false"/>
                <w:color w:val="000000"/>
                <w:sz w:val="20"/>
              </w:rPr>
              <w:t>337)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w:t>
            </w:r>
            <w:r>
              <w:br/>
            </w:r>
            <w:r>
              <w:rPr>
                <w:rFonts w:ascii="Times New Roman"/>
                <w:b w:val="false"/>
                <w:i w:val="false"/>
                <w:color w:val="000000"/>
                <w:sz w:val="20"/>
              </w:rPr>
              <w:t>
</w:t>
            </w:r>
            <w:r>
              <w:rPr>
                <w:rFonts w:ascii="Times New Roman"/>
                <w:b w:val="false"/>
                <w:i w:val="false"/>
                <w:color w:val="000000"/>
                <w:sz w:val="20"/>
              </w:rPr>
              <w:t>общественного или</w:t>
            </w:r>
            <w:r>
              <w:br/>
            </w:r>
            <w:r>
              <w:rPr>
                <w:rFonts w:ascii="Times New Roman"/>
                <w:b w:val="false"/>
                <w:i w:val="false"/>
                <w:color w:val="000000"/>
                <w:sz w:val="20"/>
              </w:rPr>
              <w:t>
</w:t>
            </w:r>
            <w:r>
              <w:rPr>
                <w:rFonts w:ascii="Times New Roman"/>
                <w:b w:val="false"/>
                <w:i w:val="false"/>
                <w:color w:val="000000"/>
                <w:sz w:val="20"/>
              </w:rPr>
              <w:t>религиозного объединения</w:t>
            </w:r>
            <w:r>
              <w:br/>
            </w:r>
            <w:r>
              <w:rPr>
                <w:rFonts w:ascii="Times New Roman"/>
                <w:b w:val="false"/>
                <w:i w:val="false"/>
                <w:color w:val="000000"/>
                <w:sz w:val="20"/>
              </w:rPr>
              <w:t>
</w:t>
            </w:r>
            <w:r>
              <w:rPr>
                <w:rFonts w:ascii="Times New Roman"/>
                <w:b w:val="false"/>
                <w:i w:val="false"/>
                <w:color w:val="000000"/>
                <w:sz w:val="20"/>
              </w:rPr>
              <w:t>либо иной организации после</w:t>
            </w:r>
            <w:r>
              <w:br/>
            </w:r>
            <w:r>
              <w:rPr>
                <w:rFonts w:ascii="Times New Roman"/>
                <w:b w:val="false"/>
                <w:i w:val="false"/>
                <w:color w:val="000000"/>
                <w:sz w:val="20"/>
              </w:rPr>
              <w:t>
</w:t>
            </w:r>
            <w:r>
              <w:rPr>
                <w:rFonts w:ascii="Times New Roman"/>
                <w:b w:val="false"/>
                <w:i w:val="false"/>
                <w:color w:val="000000"/>
                <w:sz w:val="20"/>
              </w:rPr>
              <w:t>решения суда о запрете их</w:t>
            </w:r>
            <w:r>
              <w:br/>
            </w:r>
            <w:r>
              <w:rPr>
                <w:rFonts w:ascii="Times New Roman"/>
                <w:b w:val="false"/>
                <w:i w:val="false"/>
                <w:color w:val="000000"/>
                <w:sz w:val="20"/>
              </w:rPr>
              <w:t>
</w:t>
            </w:r>
            <w:r>
              <w:rPr>
                <w:rFonts w:ascii="Times New Roman"/>
                <w:b w:val="false"/>
                <w:i w:val="false"/>
                <w:color w:val="000000"/>
                <w:sz w:val="20"/>
              </w:rPr>
              <w:t>деятельности или ликвидации</w:t>
            </w:r>
            <w:r>
              <w:br/>
            </w:r>
            <w:r>
              <w:rPr>
                <w:rFonts w:ascii="Times New Roman"/>
                <w:b w:val="false"/>
                <w:i w:val="false"/>
                <w:color w:val="000000"/>
                <w:sz w:val="20"/>
              </w:rPr>
              <w:t>
</w:t>
            </w:r>
            <w:r>
              <w:rPr>
                <w:rFonts w:ascii="Times New Roman"/>
                <w:b w:val="false"/>
                <w:i w:val="false"/>
                <w:color w:val="000000"/>
                <w:sz w:val="20"/>
              </w:rPr>
              <w:t>в связи с осуществлением</w:t>
            </w:r>
            <w:r>
              <w:br/>
            </w:r>
            <w:r>
              <w:rPr>
                <w:rFonts w:ascii="Times New Roman"/>
                <w:b w:val="false"/>
                <w:i w:val="false"/>
                <w:color w:val="000000"/>
                <w:sz w:val="20"/>
              </w:rPr>
              <w:t>
</w:t>
            </w:r>
            <w:r>
              <w:rPr>
                <w:rFonts w:ascii="Times New Roman"/>
                <w:b w:val="false"/>
                <w:i w:val="false"/>
                <w:color w:val="000000"/>
                <w:sz w:val="20"/>
              </w:rPr>
              <w:t>ими экстремизма (ст.337-1)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142"/>
        <w:gridCol w:w="2143"/>
        <w:gridCol w:w="1457"/>
        <w:gridCol w:w="1421"/>
        <w:gridCol w:w="1439"/>
        <w:gridCol w:w="1096"/>
        <w:gridCol w:w="1042"/>
      </w:tblGrid>
      <w:tr>
        <w:trPr>
          <w:trHeight w:val="990" w:hRule="atLeast"/>
        </w:trPr>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Внесено</w:t>
            </w:r>
            <w:r>
              <w:br/>
            </w:r>
            <w:r>
              <w:rPr>
                <w:rFonts w:ascii="Times New Roman"/>
                <w:b w:val="false"/>
                <w:i w:val="false"/>
                <w:color w:val="000000"/>
                <w:sz w:val="20"/>
              </w:rPr>
              <w:t>
</w:t>
            </w:r>
            <w:r>
              <w:rPr>
                <w:rFonts w:ascii="Times New Roman"/>
                <w:b w:val="false"/>
                <w:i w:val="false"/>
                <w:color w:val="000000"/>
                <w:sz w:val="20"/>
              </w:rPr>
              <w:t>апелляционных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w:t>
            </w:r>
            <w:r>
              <w:br/>
            </w:r>
            <w:r>
              <w:rPr>
                <w:rFonts w:ascii="Times New Roman"/>
                <w:b w:val="false"/>
                <w:i w:val="false"/>
                <w:color w:val="000000"/>
                <w:sz w:val="20"/>
              </w:rPr>
              <w:t>
</w:t>
            </w:r>
            <w:r>
              <w:rPr>
                <w:rFonts w:ascii="Times New Roman"/>
                <w:b w:val="false"/>
                <w:i w:val="false"/>
                <w:color w:val="000000"/>
                <w:sz w:val="20"/>
              </w:rPr>
              <w:t>апелляционных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w:t>
            </w:r>
            <w:r>
              <w:br/>
            </w:r>
            <w:r>
              <w:rPr>
                <w:rFonts w:ascii="Times New Roman"/>
                <w:b w:val="false"/>
                <w:i w:val="false"/>
                <w:color w:val="000000"/>
                <w:sz w:val="20"/>
              </w:rPr>
              <w:t>
</w:t>
            </w:r>
            <w:r>
              <w:rPr>
                <w:rFonts w:ascii="Times New Roman"/>
                <w:b w:val="false"/>
                <w:i w:val="false"/>
                <w:color w:val="000000"/>
                <w:sz w:val="20"/>
              </w:rPr>
              <w:t>апелляционных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w:t>
            </w:r>
            <w:r>
              <w:br/>
            </w:r>
            <w:r>
              <w:rPr>
                <w:rFonts w:ascii="Times New Roman"/>
                <w:b w:val="false"/>
                <w:i w:val="false"/>
                <w:color w:val="000000"/>
                <w:sz w:val="20"/>
              </w:rPr>
              <w:t>
</w:t>
            </w:r>
            <w:r>
              <w:rPr>
                <w:rFonts w:ascii="Times New Roman"/>
                <w:b w:val="false"/>
                <w:i w:val="false"/>
                <w:color w:val="000000"/>
                <w:sz w:val="20"/>
              </w:rPr>
              <w:t>судом в</w:t>
            </w:r>
            <w:r>
              <w:br/>
            </w:r>
            <w:r>
              <w:rPr>
                <w:rFonts w:ascii="Times New Roman"/>
                <w:b w:val="false"/>
                <w:i w:val="false"/>
                <w:color w:val="000000"/>
                <w:sz w:val="20"/>
              </w:rPr>
              <w:t>
</w:t>
            </w:r>
            <w:r>
              <w:rPr>
                <w:rFonts w:ascii="Times New Roman"/>
                <w:b w:val="false"/>
                <w:i w:val="false"/>
                <w:color w:val="000000"/>
                <w:sz w:val="20"/>
              </w:rPr>
              <w:t>кассационной</w:t>
            </w:r>
            <w:r>
              <w:br/>
            </w:r>
            <w:r>
              <w:rPr>
                <w:rFonts w:ascii="Times New Roman"/>
                <w:b w:val="false"/>
                <w:i w:val="false"/>
                <w:color w:val="000000"/>
                <w:sz w:val="20"/>
              </w:rPr>
              <w:t>
</w:t>
            </w:r>
            <w:r>
              <w:rPr>
                <w:rFonts w:ascii="Times New Roman"/>
                <w:b w:val="false"/>
                <w:i w:val="false"/>
                <w:color w:val="000000"/>
                <w:sz w:val="20"/>
              </w:rPr>
              <w:t>инстанции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отмене</w:t>
            </w:r>
            <w:r>
              <w:br/>
            </w:r>
            <w:r>
              <w:rPr>
                <w:rFonts w:ascii="Times New Roman"/>
                <w:b w:val="false"/>
                <w:i w:val="false"/>
                <w:color w:val="000000"/>
                <w:sz w:val="20"/>
              </w:rPr>
              <w:t>
</w:t>
            </w:r>
            <w:r>
              <w:rPr>
                <w:rFonts w:ascii="Times New Roman"/>
                <w:b w:val="false"/>
                <w:i w:val="false"/>
                <w:color w:val="000000"/>
                <w:sz w:val="20"/>
              </w:rPr>
              <w:t>приговора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изменении</w:t>
            </w:r>
            <w:r>
              <w:br/>
            </w:r>
            <w:r>
              <w:rPr>
                <w:rFonts w:ascii="Times New Roman"/>
                <w:b w:val="false"/>
                <w:i w:val="false"/>
                <w:color w:val="000000"/>
                <w:sz w:val="20"/>
              </w:rPr>
              <w:t>
</w:t>
            </w:r>
            <w:r>
              <w:rPr>
                <w:rFonts w:ascii="Times New Roman"/>
                <w:b w:val="false"/>
                <w:i w:val="false"/>
                <w:color w:val="000000"/>
                <w:sz w:val="20"/>
              </w:rPr>
              <w:t>приговора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w:t>
            </w:r>
            <w:r>
              <w:br/>
            </w:r>
            <w:r>
              <w:rPr>
                <w:rFonts w:ascii="Times New Roman"/>
                <w:b w:val="false"/>
                <w:i w:val="false"/>
                <w:color w:val="000000"/>
                <w:sz w:val="20"/>
              </w:rPr>
              <w:t>
</w:t>
            </w:r>
            <w:r>
              <w:rPr>
                <w:rFonts w:ascii="Times New Roman"/>
                <w:b w:val="false"/>
                <w:i w:val="false"/>
                <w:color w:val="000000"/>
                <w:sz w:val="20"/>
              </w:rPr>
              <w:t>щением</w:t>
            </w:r>
            <w:r>
              <w:br/>
            </w:r>
            <w:r>
              <w:rPr>
                <w:rFonts w:ascii="Times New Roman"/>
                <w:b w:val="false"/>
                <w:i w:val="false"/>
                <w:color w:val="000000"/>
                <w:sz w:val="20"/>
              </w:rPr>
              <w:t>
</w:t>
            </w:r>
            <w:r>
              <w:rPr>
                <w:rFonts w:ascii="Times New Roman"/>
                <w:b w:val="false"/>
                <w:i w:val="false"/>
                <w:color w:val="000000"/>
                <w:sz w:val="20"/>
              </w:rPr>
              <w:t>дела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r>
      <w:tr>
        <w:trPr>
          <w:trHeight w:val="16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346"/>
        <w:gridCol w:w="2287"/>
        <w:gridCol w:w="1695"/>
        <w:gridCol w:w="2130"/>
        <w:gridCol w:w="2939"/>
      </w:tblGrid>
      <w:tr>
        <w:trPr>
          <w:trHeight w:val="99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Внесено</w:t>
            </w:r>
            <w:r>
              <w:br/>
            </w:r>
            <w:r>
              <w:rPr>
                <w:rFonts w:ascii="Times New Roman"/>
                <w:b w:val="false"/>
                <w:i w:val="false"/>
                <w:color w:val="000000"/>
                <w:sz w:val="20"/>
              </w:rPr>
              <w:t>
</w:t>
            </w:r>
            <w:r>
              <w:rPr>
                <w:rFonts w:ascii="Times New Roman"/>
                <w:b w:val="false"/>
                <w:i w:val="false"/>
                <w:color w:val="000000"/>
                <w:sz w:val="20"/>
              </w:rPr>
              <w:t>кассационных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w:t>
            </w:r>
            <w:r>
              <w:br/>
            </w:r>
            <w:r>
              <w:rPr>
                <w:rFonts w:ascii="Times New Roman"/>
                <w:b w:val="false"/>
                <w:i w:val="false"/>
                <w:color w:val="000000"/>
                <w:sz w:val="20"/>
              </w:rPr>
              <w:t>
</w:t>
            </w:r>
            <w:r>
              <w:rPr>
                <w:rFonts w:ascii="Times New Roman"/>
                <w:b w:val="false"/>
                <w:i w:val="false"/>
                <w:color w:val="000000"/>
                <w:sz w:val="20"/>
              </w:rPr>
              <w:t>кассационных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w:t>
            </w:r>
            <w:r>
              <w:br/>
            </w:r>
            <w:r>
              <w:rPr>
                <w:rFonts w:ascii="Times New Roman"/>
                <w:b w:val="false"/>
                <w:i w:val="false"/>
                <w:color w:val="000000"/>
                <w:sz w:val="20"/>
              </w:rPr>
              <w:t>
</w:t>
            </w:r>
            <w:r>
              <w:rPr>
                <w:rFonts w:ascii="Times New Roman"/>
                <w:b w:val="false"/>
                <w:i w:val="false"/>
                <w:color w:val="000000"/>
                <w:sz w:val="20"/>
              </w:rPr>
              <w:t>кассационных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удовлетворено</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отмене</w:t>
            </w:r>
            <w:r>
              <w:br/>
            </w:r>
            <w:r>
              <w:rPr>
                <w:rFonts w:ascii="Times New Roman"/>
                <w:b w:val="false"/>
                <w:i w:val="false"/>
                <w:color w:val="000000"/>
                <w:sz w:val="20"/>
              </w:rPr>
              <w:t>
</w:t>
            </w:r>
            <w:r>
              <w:rPr>
                <w:rFonts w:ascii="Times New Roman"/>
                <w:b w:val="false"/>
                <w:i w:val="false"/>
                <w:color w:val="000000"/>
                <w:sz w:val="20"/>
              </w:rPr>
              <w:t>приговора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изменении</w:t>
            </w:r>
            <w:r>
              <w:br/>
            </w:r>
            <w:r>
              <w:rPr>
                <w:rFonts w:ascii="Times New Roman"/>
                <w:b w:val="false"/>
                <w:i w:val="false"/>
                <w:color w:val="000000"/>
                <w:sz w:val="20"/>
              </w:rPr>
              <w:t>
</w:t>
            </w:r>
            <w:r>
              <w:rPr>
                <w:rFonts w:ascii="Times New Roman"/>
                <w:b w:val="false"/>
                <w:i w:val="false"/>
                <w:color w:val="000000"/>
                <w:sz w:val="20"/>
              </w:rPr>
              <w:t>приговора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прекращением</w:t>
            </w:r>
            <w:r>
              <w:br/>
            </w:r>
            <w:r>
              <w:rPr>
                <w:rFonts w:ascii="Times New Roman"/>
                <w:b w:val="false"/>
                <w:i w:val="false"/>
                <w:color w:val="000000"/>
                <w:sz w:val="20"/>
              </w:rPr>
              <w:t>
</w:t>
            </w:r>
            <w:r>
              <w:rPr>
                <w:rFonts w:ascii="Times New Roman"/>
                <w:b w:val="false"/>
                <w:i w:val="false"/>
                <w:color w:val="000000"/>
                <w:sz w:val="20"/>
              </w:rPr>
              <w:t>дела</w:t>
            </w:r>
          </w:p>
        </w:tc>
      </w:tr>
      <w:tr>
        <w:trPr>
          <w:trHeight w:val="16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122"/>
        <w:gridCol w:w="1871"/>
        <w:gridCol w:w="1835"/>
        <w:gridCol w:w="2146"/>
        <w:gridCol w:w="2237"/>
        <w:gridCol w:w="2602"/>
      </w:tblGrid>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w:t>
            </w:r>
            <w:r>
              <w:br/>
            </w:r>
            <w:r>
              <w:rPr>
                <w:rFonts w:ascii="Times New Roman"/>
                <w:b w:val="false"/>
                <w:i w:val="false"/>
                <w:color w:val="000000"/>
                <w:sz w:val="20"/>
              </w:rPr>
              <w:t>
</w:t>
            </w:r>
            <w:r>
              <w:rPr>
                <w:rFonts w:ascii="Times New Roman"/>
                <w:b w:val="false"/>
                <w:i w:val="false"/>
                <w:color w:val="000000"/>
                <w:sz w:val="20"/>
              </w:rPr>
              <w:t>судом в</w:t>
            </w:r>
            <w:r>
              <w:br/>
            </w:r>
            <w:r>
              <w:rPr>
                <w:rFonts w:ascii="Times New Roman"/>
                <w:b w:val="false"/>
                <w:i w:val="false"/>
                <w:color w:val="000000"/>
                <w:sz w:val="20"/>
              </w:rPr>
              <w:t>
</w:t>
            </w:r>
            <w:r>
              <w:rPr>
                <w:rFonts w:ascii="Times New Roman"/>
                <w:b w:val="false"/>
                <w:i w:val="false"/>
                <w:color w:val="000000"/>
                <w:sz w:val="20"/>
              </w:rPr>
              <w:t>надзорной</w:t>
            </w:r>
            <w:r>
              <w:br/>
            </w:r>
            <w:r>
              <w:rPr>
                <w:rFonts w:ascii="Times New Roman"/>
                <w:b w:val="false"/>
                <w:i w:val="false"/>
                <w:color w:val="000000"/>
                <w:sz w:val="20"/>
              </w:rPr>
              <w:t>
</w:t>
            </w:r>
            <w:r>
              <w:rPr>
                <w:rFonts w:ascii="Times New Roman"/>
                <w:b w:val="false"/>
                <w:i w:val="false"/>
                <w:color w:val="000000"/>
                <w:sz w:val="20"/>
              </w:rPr>
              <w:t>инстанции</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Внесено</w:t>
            </w:r>
            <w:r>
              <w:br/>
            </w:r>
            <w:r>
              <w:rPr>
                <w:rFonts w:ascii="Times New Roman"/>
                <w:b w:val="false"/>
                <w:i w:val="false"/>
                <w:color w:val="000000"/>
                <w:sz w:val="20"/>
              </w:rPr>
              <w:t>
</w:t>
            </w:r>
            <w:r>
              <w:rPr>
                <w:rFonts w:ascii="Times New Roman"/>
                <w:b w:val="false"/>
                <w:i w:val="false"/>
                <w:color w:val="000000"/>
                <w:sz w:val="20"/>
              </w:rPr>
              <w:t>надзорных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w:t>
            </w:r>
            <w:r>
              <w:br/>
            </w:r>
            <w:r>
              <w:rPr>
                <w:rFonts w:ascii="Times New Roman"/>
                <w:b w:val="false"/>
                <w:i w:val="false"/>
                <w:color w:val="000000"/>
                <w:sz w:val="20"/>
              </w:rPr>
              <w:t>
</w:t>
            </w:r>
            <w:r>
              <w:rPr>
                <w:rFonts w:ascii="Times New Roman"/>
                <w:b w:val="false"/>
                <w:i w:val="false"/>
                <w:color w:val="000000"/>
                <w:sz w:val="20"/>
              </w:rPr>
              <w:t>надзорных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w:t>
            </w:r>
            <w:r>
              <w:br/>
            </w:r>
            <w:r>
              <w:rPr>
                <w:rFonts w:ascii="Times New Roman"/>
                <w:b w:val="false"/>
                <w:i w:val="false"/>
                <w:color w:val="000000"/>
                <w:sz w:val="20"/>
              </w:rPr>
              <w:t>
</w:t>
            </w:r>
            <w:r>
              <w:rPr>
                <w:rFonts w:ascii="Times New Roman"/>
                <w:b w:val="false"/>
                <w:i w:val="false"/>
                <w:color w:val="000000"/>
                <w:sz w:val="20"/>
              </w:rPr>
              <w:t>надзорных</w:t>
            </w:r>
            <w:r>
              <w:br/>
            </w:r>
            <w:r>
              <w:rPr>
                <w:rFonts w:ascii="Times New Roman"/>
                <w:b w:val="false"/>
                <w:i w:val="false"/>
                <w:color w:val="000000"/>
                <w:sz w:val="20"/>
              </w:rPr>
              <w:t>
</w:t>
            </w:r>
            <w:r>
              <w:rPr>
                <w:rFonts w:ascii="Times New Roman"/>
                <w:b w:val="false"/>
                <w:i w:val="false"/>
                <w:color w:val="000000"/>
                <w:sz w:val="20"/>
              </w:rPr>
              <w:t>протестов (в</w:t>
            </w:r>
            <w:r>
              <w:br/>
            </w:r>
            <w:r>
              <w:rPr>
                <w:rFonts w:ascii="Times New Roman"/>
                <w:b w:val="false"/>
                <w:i w:val="false"/>
                <w:color w:val="000000"/>
                <w:sz w:val="20"/>
              </w:rPr>
              <w:t>
</w:t>
            </w:r>
            <w:r>
              <w:rPr>
                <w:rFonts w:ascii="Times New Roman"/>
                <w:b w:val="false"/>
                <w:i w:val="false"/>
                <w:color w:val="000000"/>
                <w:sz w:val="20"/>
              </w:rPr>
              <w:t>лицах)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удовлетворено</w:t>
            </w:r>
          </w:p>
        </w:tc>
      </w:tr>
      <w:tr>
        <w:trPr>
          <w:trHeight w:val="99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отмене</w:t>
            </w:r>
            <w:r>
              <w:br/>
            </w:r>
            <w:r>
              <w:rPr>
                <w:rFonts w:ascii="Times New Roman"/>
                <w:b w:val="false"/>
                <w:i w:val="false"/>
                <w:color w:val="000000"/>
                <w:sz w:val="20"/>
              </w:rPr>
              <w:t>
</w:t>
            </w:r>
            <w:r>
              <w:rPr>
                <w:rFonts w:ascii="Times New Roman"/>
                <w:b w:val="false"/>
                <w:i w:val="false"/>
                <w:color w:val="000000"/>
                <w:sz w:val="20"/>
              </w:rPr>
              <w:t>приговора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изменении</w:t>
            </w:r>
            <w:r>
              <w:br/>
            </w:r>
            <w:r>
              <w:rPr>
                <w:rFonts w:ascii="Times New Roman"/>
                <w:b w:val="false"/>
                <w:i w:val="false"/>
                <w:color w:val="000000"/>
                <w:sz w:val="20"/>
              </w:rPr>
              <w:t>
</w:t>
            </w:r>
            <w:r>
              <w:rPr>
                <w:rFonts w:ascii="Times New Roman"/>
                <w:b w:val="false"/>
                <w:i w:val="false"/>
                <w:color w:val="000000"/>
                <w:sz w:val="20"/>
              </w:rPr>
              <w:t>приговора</w:t>
            </w:r>
          </w:p>
        </w:tc>
      </w:tr>
      <w:tr>
        <w:trPr>
          <w:trHeight w:val="1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4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9"/>
    <w:p>
      <w:pPr>
        <w:spacing w:after="0"/>
        <w:ind w:left="0"/>
        <w:jc w:val="both"/>
      </w:pPr>
      <w:r>
        <w:rPr>
          <w:rFonts w:ascii="Times New Roman"/>
          <w:b w:val="false"/>
          <w:i w:val="false"/>
          <w:color w:val="000000"/>
          <w:sz w:val="28"/>
        </w:rPr>
        <w:t>
</w:t>
      </w:r>
      <w:r>
        <w:rPr>
          <w:rFonts w:ascii="Times New Roman"/>
          <w:b/>
          <w:i w:val="false"/>
          <w:color w:val="000000"/>
          <w:sz w:val="28"/>
        </w:rPr>
        <w:t>Отчет формы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Раздел 5. Сведения о лицах, осужденных за совершение преступлений, связанных с экстремизмом и террористической деятельностью</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02"/>
        <w:gridCol w:w="2267"/>
        <w:gridCol w:w="1188"/>
        <w:gridCol w:w="1844"/>
        <w:gridCol w:w="2053"/>
        <w:gridCol w:w="1162"/>
        <w:gridCol w:w="1162"/>
        <w:gridCol w:w="2584"/>
      </w:tblGrid>
      <w:tr>
        <w:trPr>
          <w:trHeight w:val="36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лиц, дела которых прекращены</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невменяемых к</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применены</w:t>
            </w:r>
            <w:r>
              <w:br/>
            </w:r>
            <w:r>
              <w:rPr>
                <w:rFonts w:ascii="Times New Roman"/>
                <w:b w:val="false"/>
                <w:i w:val="false"/>
                <w:color w:val="000000"/>
                <w:sz w:val="20"/>
              </w:rPr>
              <w:t>
</w:t>
            </w:r>
            <w:r>
              <w:rPr>
                <w:rFonts w:ascii="Times New Roman"/>
                <w:b w:val="false"/>
                <w:i w:val="false"/>
                <w:color w:val="000000"/>
                <w:sz w:val="20"/>
              </w:rPr>
              <w:t>принудительные</w:t>
            </w:r>
            <w:r>
              <w:br/>
            </w:r>
            <w:r>
              <w:rPr>
                <w:rFonts w:ascii="Times New Roman"/>
                <w:b w:val="false"/>
                <w:i w:val="false"/>
                <w:color w:val="000000"/>
                <w:sz w:val="20"/>
              </w:rPr>
              <w:t>
</w:t>
            </w:r>
            <w:r>
              <w:rPr>
                <w:rFonts w:ascii="Times New Roman"/>
                <w:b w:val="false"/>
                <w:i w:val="false"/>
                <w:color w:val="000000"/>
                <w:sz w:val="20"/>
              </w:rPr>
              <w:t>меры</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характера</w:t>
            </w:r>
          </w:p>
        </w:tc>
      </w:tr>
      <w:tr>
        <w:trPr>
          <w:trHeight w:val="17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Судом</w:t>
            </w:r>
            <w:r>
              <w:br/>
            </w:r>
            <w:r>
              <w:rPr>
                <w:rFonts w:ascii="Times New Roman"/>
                <w:b w:val="false"/>
                <w:i w:val="false"/>
                <w:color w:val="000000"/>
                <w:sz w:val="20"/>
              </w:rPr>
              <w:t>
</w:t>
            </w:r>
            <w:r>
              <w:rPr>
                <w:rFonts w:ascii="Times New Roman"/>
                <w:b w:val="false"/>
                <w:i w:val="false"/>
                <w:color w:val="000000"/>
                <w:sz w:val="20"/>
              </w:rPr>
              <w:t>первой</w:t>
            </w:r>
            <w:r>
              <w:br/>
            </w:r>
            <w:r>
              <w:rPr>
                <w:rFonts w:ascii="Times New Roman"/>
                <w:b w:val="false"/>
                <w:i w:val="false"/>
                <w:color w:val="000000"/>
                <w:sz w:val="20"/>
              </w:rPr>
              <w:t>
</w:t>
            </w:r>
            <w:r>
              <w:rPr>
                <w:rFonts w:ascii="Times New Roman"/>
                <w:b w:val="false"/>
                <w:i w:val="false"/>
                <w:color w:val="000000"/>
                <w:sz w:val="20"/>
              </w:rPr>
              <w:t>инстанции и</w:t>
            </w:r>
            <w:r>
              <w:br/>
            </w:r>
            <w:r>
              <w:rPr>
                <w:rFonts w:ascii="Times New Roman"/>
                <w:b w:val="false"/>
                <w:i w:val="false"/>
                <w:color w:val="000000"/>
                <w:sz w:val="20"/>
              </w:rPr>
              <w:t>
</w:t>
            </w:r>
            <w:r>
              <w:rPr>
                <w:rFonts w:ascii="Times New Roman"/>
                <w:b w:val="false"/>
                <w:i w:val="false"/>
                <w:color w:val="000000"/>
                <w:sz w:val="20"/>
              </w:rPr>
              <w:t>в апелля-</w:t>
            </w:r>
            <w:r>
              <w:br/>
            </w:r>
            <w:r>
              <w:rPr>
                <w:rFonts w:ascii="Times New Roman"/>
                <w:b w:val="false"/>
                <w:i w:val="false"/>
                <w:color w:val="000000"/>
                <w:sz w:val="20"/>
              </w:rPr>
              <w:t>
</w:t>
            </w:r>
            <w:r>
              <w:rPr>
                <w:rFonts w:ascii="Times New Roman"/>
                <w:b w:val="false"/>
                <w:i w:val="false"/>
                <w:color w:val="000000"/>
                <w:sz w:val="20"/>
              </w:rPr>
              <w:t>ционном</w:t>
            </w:r>
            <w:r>
              <w:br/>
            </w:r>
            <w:r>
              <w:rPr>
                <w:rFonts w:ascii="Times New Roman"/>
                <w:b w:val="false"/>
                <w:i w:val="false"/>
                <w:color w:val="000000"/>
                <w:sz w:val="20"/>
              </w:rPr>
              <w:t>
</w:t>
            </w:r>
            <w:r>
              <w:rPr>
                <w:rFonts w:ascii="Times New Roman"/>
                <w:b w:val="false"/>
                <w:i w:val="false"/>
                <w:color w:val="000000"/>
                <w:sz w:val="20"/>
              </w:rPr>
              <w:t>порядке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за</w:t>
            </w:r>
            <w:r>
              <w:br/>
            </w:r>
            <w:r>
              <w:rPr>
                <w:rFonts w:ascii="Times New Roman"/>
                <w:b w:val="false"/>
                <w:i w:val="false"/>
                <w:color w:val="000000"/>
                <w:sz w:val="20"/>
              </w:rPr>
              <w:t>
</w:t>
            </w:r>
            <w:r>
              <w:rPr>
                <w:rFonts w:ascii="Times New Roman"/>
                <w:b w:val="false"/>
                <w:i w:val="false"/>
                <w:color w:val="000000"/>
                <w:sz w:val="20"/>
              </w:rPr>
              <w:t>отсутствием</w:t>
            </w:r>
            <w:r>
              <w:br/>
            </w:r>
            <w:r>
              <w:rPr>
                <w:rFonts w:ascii="Times New Roman"/>
                <w:b w:val="false"/>
                <w:i w:val="false"/>
                <w:color w:val="000000"/>
                <w:sz w:val="20"/>
              </w:rPr>
              <w:t>
</w:t>
            </w:r>
            <w:r>
              <w:rPr>
                <w:rFonts w:ascii="Times New Roman"/>
                <w:b w:val="false"/>
                <w:i w:val="false"/>
                <w:color w:val="000000"/>
                <w:sz w:val="20"/>
              </w:rPr>
              <w:t>состава или</w:t>
            </w:r>
            <w:r>
              <w:br/>
            </w:r>
            <w:r>
              <w:rPr>
                <w:rFonts w:ascii="Times New Roman"/>
                <w:b w:val="false"/>
                <w:i w:val="false"/>
                <w:color w:val="000000"/>
                <w:sz w:val="20"/>
              </w:rPr>
              <w:t>
</w:t>
            </w:r>
            <w:r>
              <w:rPr>
                <w:rFonts w:ascii="Times New Roman"/>
                <w:b w:val="false"/>
                <w:i w:val="false"/>
                <w:color w:val="000000"/>
                <w:sz w:val="20"/>
              </w:rPr>
              <w:t>события</w:t>
            </w:r>
            <w:r>
              <w:br/>
            </w:r>
            <w:r>
              <w:rPr>
                <w:rFonts w:ascii="Times New Roman"/>
                <w:b w:val="false"/>
                <w:i w:val="false"/>
                <w:color w:val="000000"/>
                <w:sz w:val="20"/>
              </w:rPr>
              <w:t>
</w:t>
            </w:r>
            <w:r>
              <w:rPr>
                <w:rFonts w:ascii="Times New Roman"/>
                <w:b w:val="false"/>
                <w:i w:val="false"/>
                <w:color w:val="000000"/>
                <w:sz w:val="20"/>
              </w:rPr>
              <w:t>преступления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недоказан-</w:t>
            </w:r>
            <w:r>
              <w:br/>
            </w:r>
            <w:r>
              <w:rPr>
                <w:rFonts w:ascii="Times New Roman"/>
                <w:b w:val="false"/>
                <w:i w:val="false"/>
                <w:color w:val="000000"/>
                <w:sz w:val="20"/>
              </w:rPr>
              <w:t>
</w:t>
            </w:r>
            <w:r>
              <w:rPr>
                <w:rFonts w:ascii="Times New Roman"/>
                <w:b w:val="false"/>
                <w:i w:val="false"/>
                <w:color w:val="000000"/>
                <w:sz w:val="20"/>
              </w:rPr>
              <w:t>ностью</w:t>
            </w:r>
            <w:r>
              <w:br/>
            </w:r>
            <w:r>
              <w:rPr>
                <w:rFonts w:ascii="Times New Roman"/>
                <w:b w:val="false"/>
                <w:i w:val="false"/>
                <w:color w:val="000000"/>
                <w:sz w:val="20"/>
              </w:rPr>
              <w:t>
</w:t>
            </w:r>
            <w:r>
              <w:rPr>
                <w:rFonts w:ascii="Times New Roman"/>
                <w:b w:val="false"/>
                <w:i w:val="false"/>
                <w:color w:val="000000"/>
                <w:sz w:val="20"/>
              </w:rPr>
              <w:t>обвинения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амнис-</w:t>
            </w:r>
            <w:r>
              <w:br/>
            </w:r>
            <w:r>
              <w:rPr>
                <w:rFonts w:ascii="Times New Roman"/>
                <w:b w:val="false"/>
                <w:i w:val="false"/>
                <w:color w:val="000000"/>
                <w:sz w:val="20"/>
              </w:rPr>
              <w:t>
</w:t>
            </w:r>
            <w:r>
              <w:rPr>
                <w:rFonts w:ascii="Times New Roman"/>
                <w:b w:val="false"/>
                <w:i w:val="false"/>
                <w:color w:val="000000"/>
                <w:sz w:val="20"/>
              </w:rPr>
              <w:t>тии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ваниям</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w:t>
            </w:r>
            <w:r>
              <w:br/>
            </w:r>
            <w:r>
              <w:rPr>
                <w:rFonts w:ascii="Times New Roman"/>
                <w:b w:val="false"/>
                <w:i w:val="false"/>
                <w:color w:val="000000"/>
                <w:sz w:val="20"/>
              </w:rPr>
              <w:t>
</w:t>
            </w:r>
            <w:r>
              <w:rPr>
                <w:rFonts w:ascii="Times New Roman"/>
                <w:b w:val="false"/>
                <w:i w:val="false"/>
                <w:color w:val="000000"/>
                <w:sz w:val="20"/>
              </w:rPr>
              <w:t>связанных с</w:t>
            </w:r>
            <w:r>
              <w:br/>
            </w:r>
            <w:r>
              <w:rPr>
                <w:rFonts w:ascii="Times New Roman"/>
                <w:b w:val="false"/>
                <w:i w:val="false"/>
                <w:color w:val="000000"/>
                <w:sz w:val="20"/>
              </w:rPr>
              <w:t>
</w:t>
            </w:r>
            <w:r>
              <w:rPr>
                <w:rFonts w:ascii="Times New Roman"/>
                <w:b w:val="false"/>
                <w:i w:val="false"/>
                <w:color w:val="000000"/>
                <w:sz w:val="20"/>
              </w:rPr>
              <w:t>экстремизмом,</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w:t>
            </w:r>
            <w:r>
              <w:br/>
            </w:r>
            <w:r>
              <w:rPr>
                <w:rFonts w:ascii="Times New Roman"/>
                <w:b w:val="false"/>
                <w:i w:val="false"/>
                <w:color w:val="000000"/>
                <w:sz w:val="20"/>
              </w:rPr>
              <w:t>
</w:t>
            </w:r>
            <w:r>
              <w:rPr>
                <w:rFonts w:ascii="Times New Roman"/>
                <w:b w:val="false"/>
                <w:i w:val="false"/>
                <w:color w:val="000000"/>
                <w:sz w:val="20"/>
              </w:rPr>
              <w:t>(ст.162)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w:t>
            </w:r>
            <w:r>
              <w:br/>
            </w:r>
            <w:r>
              <w:rPr>
                <w:rFonts w:ascii="Times New Roman"/>
                <w:b w:val="false"/>
                <w:i w:val="false"/>
                <w:color w:val="000000"/>
                <w:sz w:val="20"/>
              </w:rPr>
              <w:t>
</w:t>
            </w:r>
            <w:r>
              <w:rPr>
                <w:rFonts w:ascii="Times New Roman"/>
                <w:b w:val="false"/>
                <w:i w:val="false"/>
                <w:color w:val="000000"/>
                <w:sz w:val="20"/>
              </w:rPr>
              <w:t>или организации,</w:t>
            </w:r>
            <w:r>
              <w:br/>
            </w:r>
            <w:r>
              <w:rPr>
                <w:rFonts w:ascii="Times New Roman"/>
                <w:b w:val="false"/>
                <w:i w:val="false"/>
                <w:color w:val="000000"/>
                <w:sz w:val="20"/>
              </w:rPr>
              <w:t>
</w:t>
            </w:r>
            <w:r>
              <w:rPr>
                <w:rFonts w:ascii="Times New Roman"/>
                <w:b w:val="false"/>
                <w:i w:val="false"/>
                <w:color w:val="000000"/>
                <w:sz w:val="20"/>
              </w:rPr>
              <w:t>пользующиеся</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защитой (ст.163)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родовой, расовой</w:t>
            </w:r>
            <w:r>
              <w:br/>
            </w:r>
            <w:r>
              <w:rPr>
                <w:rFonts w:ascii="Times New Roman"/>
                <w:b w:val="false"/>
                <w:i w:val="false"/>
                <w:color w:val="000000"/>
                <w:sz w:val="20"/>
              </w:rPr>
              <w:t>
</w:t>
            </w:r>
            <w:r>
              <w:rPr>
                <w:rFonts w:ascii="Times New Roman"/>
                <w:b w:val="false"/>
                <w:i w:val="false"/>
                <w:color w:val="000000"/>
                <w:sz w:val="20"/>
              </w:rPr>
              <w:t>или религиозной</w:t>
            </w:r>
            <w:r>
              <w:br/>
            </w:r>
            <w:r>
              <w:rPr>
                <w:rFonts w:ascii="Times New Roman"/>
                <w:b w:val="false"/>
                <w:i w:val="false"/>
                <w:color w:val="000000"/>
                <w:sz w:val="20"/>
              </w:rPr>
              <w:t>
</w:t>
            </w:r>
            <w:r>
              <w:rPr>
                <w:rFonts w:ascii="Times New Roman"/>
                <w:b w:val="false"/>
                <w:i w:val="false"/>
                <w:color w:val="000000"/>
                <w:sz w:val="20"/>
              </w:rPr>
              <w:t>вражды (ст.164)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Совершено</w:t>
            </w:r>
            <w:r>
              <w:br/>
            </w:r>
            <w:r>
              <w:rPr>
                <w:rFonts w:ascii="Times New Roman"/>
                <w:b w:val="false"/>
                <w:i w:val="false"/>
                <w:color w:val="000000"/>
                <w:sz w:val="20"/>
              </w:rPr>
              <w:t>
</w:t>
            </w:r>
            <w:r>
              <w:rPr>
                <w:rFonts w:ascii="Times New Roman"/>
                <w:b w:val="false"/>
                <w:i w:val="false"/>
                <w:color w:val="000000"/>
                <w:sz w:val="20"/>
              </w:rPr>
              <w:t>группой лиц</w:t>
            </w:r>
            <w:r>
              <w:br/>
            </w:r>
            <w:r>
              <w:rPr>
                <w:rFonts w:ascii="Times New Roman"/>
                <w:b w:val="false"/>
                <w:i w:val="false"/>
                <w:color w:val="000000"/>
                <w:sz w:val="20"/>
              </w:rPr>
              <w:t>
</w:t>
            </w:r>
            <w:r>
              <w:rPr>
                <w:rFonts w:ascii="Times New Roman"/>
                <w:b w:val="false"/>
                <w:i w:val="false"/>
                <w:color w:val="000000"/>
                <w:sz w:val="20"/>
              </w:rPr>
              <w:t>или неодно-</w:t>
            </w:r>
            <w:r>
              <w:br/>
            </w:r>
            <w:r>
              <w:rPr>
                <w:rFonts w:ascii="Times New Roman"/>
                <w:b w:val="false"/>
                <w:i w:val="false"/>
                <w:color w:val="000000"/>
                <w:sz w:val="20"/>
              </w:rPr>
              <w:t>
</w:t>
            </w:r>
            <w:r>
              <w:rPr>
                <w:rFonts w:ascii="Times New Roman"/>
                <w:b w:val="false"/>
                <w:i w:val="false"/>
                <w:color w:val="000000"/>
                <w:sz w:val="20"/>
              </w:rPr>
              <w:t>кратно, или</w:t>
            </w:r>
            <w:r>
              <w:br/>
            </w:r>
            <w:r>
              <w:rPr>
                <w:rFonts w:ascii="Times New Roman"/>
                <w:b w:val="false"/>
                <w:i w:val="false"/>
                <w:color w:val="000000"/>
                <w:sz w:val="20"/>
              </w:rPr>
              <w:t>
</w:t>
            </w:r>
            <w:r>
              <w:rPr>
                <w:rFonts w:ascii="Times New Roman"/>
                <w:b w:val="false"/>
                <w:i w:val="false"/>
                <w:color w:val="000000"/>
                <w:sz w:val="20"/>
              </w:rPr>
              <w:t>соединенные с</w:t>
            </w:r>
            <w:r>
              <w:br/>
            </w:r>
            <w:r>
              <w:rPr>
                <w:rFonts w:ascii="Times New Roman"/>
                <w:b w:val="false"/>
                <w:i w:val="false"/>
                <w:color w:val="000000"/>
                <w:sz w:val="20"/>
              </w:rPr>
              <w:t>
</w:t>
            </w:r>
            <w:r>
              <w:rPr>
                <w:rFonts w:ascii="Times New Roman"/>
                <w:b w:val="false"/>
                <w:i w:val="false"/>
                <w:color w:val="000000"/>
                <w:sz w:val="20"/>
              </w:rPr>
              <w:t>насилием либо</w:t>
            </w:r>
            <w:r>
              <w:br/>
            </w:r>
            <w:r>
              <w:rPr>
                <w:rFonts w:ascii="Times New Roman"/>
                <w:b w:val="false"/>
                <w:i w:val="false"/>
                <w:color w:val="000000"/>
                <w:sz w:val="20"/>
              </w:rPr>
              <w:t>
</w:t>
            </w:r>
            <w:r>
              <w:rPr>
                <w:rFonts w:ascii="Times New Roman"/>
                <w:b w:val="false"/>
                <w:i w:val="false"/>
                <w:color w:val="000000"/>
                <w:sz w:val="20"/>
              </w:rPr>
              <w:t>угрозой его</w:t>
            </w:r>
            <w:r>
              <w:br/>
            </w:r>
            <w:r>
              <w:rPr>
                <w:rFonts w:ascii="Times New Roman"/>
                <w:b w:val="false"/>
                <w:i w:val="false"/>
                <w:color w:val="000000"/>
                <w:sz w:val="20"/>
              </w:rPr>
              <w:t>
</w:t>
            </w:r>
            <w:r>
              <w:rPr>
                <w:rFonts w:ascii="Times New Roman"/>
                <w:b w:val="false"/>
                <w:i w:val="false"/>
                <w:color w:val="000000"/>
                <w:sz w:val="20"/>
              </w:rPr>
              <w:t>применения, а</w:t>
            </w:r>
            <w:r>
              <w:br/>
            </w:r>
            <w:r>
              <w:rPr>
                <w:rFonts w:ascii="Times New Roman"/>
                <w:b w:val="false"/>
                <w:i w:val="false"/>
                <w:color w:val="000000"/>
                <w:sz w:val="20"/>
              </w:rPr>
              <w:t>
</w:t>
            </w:r>
            <w:r>
              <w:rPr>
                <w:rFonts w:ascii="Times New Roman"/>
                <w:b w:val="false"/>
                <w:i w:val="false"/>
                <w:color w:val="000000"/>
                <w:sz w:val="20"/>
              </w:rPr>
              <w:t>равно лицом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своего</w:t>
            </w:r>
            <w:r>
              <w:br/>
            </w:r>
            <w:r>
              <w:rPr>
                <w:rFonts w:ascii="Times New Roman"/>
                <w:b w:val="false"/>
                <w:i w:val="false"/>
                <w:color w:val="000000"/>
                <w:sz w:val="20"/>
              </w:rPr>
              <w:t>
</w:t>
            </w:r>
            <w:r>
              <w:rPr>
                <w:rFonts w:ascii="Times New Roman"/>
                <w:b w:val="false"/>
                <w:i w:val="false"/>
                <w:color w:val="000000"/>
                <w:sz w:val="20"/>
              </w:rPr>
              <w:t>служебного</w:t>
            </w:r>
            <w:r>
              <w:br/>
            </w:r>
            <w:r>
              <w:rPr>
                <w:rFonts w:ascii="Times New Roman"/>
                <w:b w:val="false"/>
                <w:i w:val="false"/>
                <w:color w:val="000000"/>
                <w:sz w:val="20"/>
              </w:rPr>
              <w:t>
</w:t>
            </w:r>
            <w:r>
              <w:rPr>
                <w:rFonts w:ascii="Times New Roman"/>
                <w:b w:val="false"/>
                <w:i w:val="false"/>
                <w:color w:val="000000"/>
                <w:sz w:val="20"/>
              </w:rPr>
              <w:t>положения либо</w:t>
            </w:r>
            <w:r>
              <w:br/>
            </w:r>
            <w:r>
              <w:rPr>
                <w:rFonts w:ascii="Times New Roman"/>
                <w:b w:val="false"/>
                <w:i w:val="false"/>
                <w:color w:val="000000"/>
                <w:sz w:val="20"/>
              </w:rPr>
              <w:t>
</w:t>
            </w:r>
            <w:r>
              <w:rPr>
                <w:rFonts w:ascii="Times New Roman"/>
                <w:b w:val="false"/>
                <w:i w:val="false"/>
                <w:color w:val="000000"/>
                <w:sz w:val="20"/>
              </w:rPr>
              <w:t>руководителем</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объединения</w:t>
            </w:r>
            <w:r>
              <w:br/>
            </w:r>
            <w:r>
              <w:rPr>
                <w:rFonts w:ascii="Times New Roman"/>
                <w:b w:val="false"/>
                <w:i w:val="false"/>
                <w:color w:val="000000"/>
                <w:sz w:val="20"/>
              </w:rPr>
              <w:t>
</w:t>
            </w:r>
            <w:r>
              <w:rPr>
                <w:rFonts w:ascii="Times New Roman"/>
                <w:b w:val="false"/>
                <w:i w:val="false"/>
                <w:color w:val="000000"/>
                <w:sz w:val="20"/>
              </w:rPr>
              <w:t>(ч.2 ст.164)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повлекшие</w:t>
            </w:r>
            <w:r>
              <w:br/>
            </w:r>
            <w:r>
              <w:rPr>
                <w:rFonts w:ascii="Times New Roman"/>
                <w:b w:val="false"/>
                <w:i w:val="false"/>
                <w:color w:val="000000"/>
                <w:sz w:val="20"/>
              </w:rPr>
              <w:t>
</w:t>
            </w:r>
            <w:r>
              <w:rPr>
                <w:rFonts w:ascii="Times New Roman"/>
                <w:b w:val="false"/>
                <w:i w:val="false"/>
                <w:color w:val="000000"/>
                <w:sz w:val="20"/>
              </w:rPr>
              <w:t>тяжкие</w:t>
            </w:r>
            <w:r>
              <w:br/>
            </w:r>
            <w:r>
              <w:rPr>
                <w:rFonts w:ascii="Times New Roman"/>
                <w:b w:val="false"/>
                <w:i w:val="false"/>
                <w:color w:val="000000"/>
                <w:sz w:val="20"/>
              </w:rPr>
              <w:t>
</w:t>
            </w:r>
            <w:r>
              <w:rPr>
                <w:rFonts w:ascii="Times New Roman"/>
                <w:b w:val="false"/>
                <w:i w:val="false"/>
                <w:color w:val="000000"/>
                <w:sz w:val="20"/>
              </w:rPr>
              <w:t>последствия</w:t>
            </w:r>
            <w:r>
              <w:br/>
            </w:r>
            <w:r>
              <w:rPr>
                <w:rFonts w:ascii="Times New Roman"/>
                <w:b w:val="false"/>
                <w:i w:val="false"/>
                <w:color w:val="000000"/>
                <w:sz w:val="20"/>
              </w:rPr>
              <w:t>
</w:t>
            </w:r>
            <w:r>
              <w:rPr>
                <w:rFonts w:ascii="Times New Roman"/>
                <w:b w:val="false"/>
                <w:i w:val="false"/>
                <w:color w:val="000000"/>
                <w:sz w:val="20"/>
              </w:rPr>
              <w:t>(ч.3 ст.164)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w:t>
            </w:r>
            <w:r>
              <w:br/>
            </w:r>
            <w:r>
              <w:rPr>
                <w:rFonts w:ascii="Times New Roman"/>
                <w:b w:val="false"/>
                <w:i w:val="false"/>
                <w:color w:val="000000"/>
                <w:sz w:val="20"/>
              </w:rPr>
              <w:t>
</w:t>
            </w:r>
            <w:r>
              <w:rPr>
                <w:rFonts w:ascii="Times New Roman"/>
                <w:b w:val="false"/>
                <w:i w:val="false"/>
                <w:color w:val="000000"/>
                <w:sz w:val="20"/>
              </w:rPr>
              <w:t>жизнь Первого</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 Лидера</w:t>
            </w:r>
            <w:r>
              <w:br/>
            </w:r>
            <w:r>
              <w:rPr>
                <w:rFonts w:ascii="Times New Roman"/>
                <w:b w:val="false"/>
                <w:i w:val="false"/>
                <w:color w:val="000000"/>
                <w:sz w:val="20"/>
              </w:rPr>
              <w:t>
</w:t>
            </w:r>
            <w:r>
              <w:rPr>
                <w:rFonts w:ascii="Times New Roman"/>
                <w:b w:val="false"/>
                <w:i w:val="false"/>
                <w:color w:val="000000"/>
                <w:sz w:val="20"/>
              </w:rPr>
              <w:t>Нации (ст. 166-1)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w:t>
            </w:r>
            <w:r>
              <w:br/>
            </w:r>
            <w:r>
              <w:rPr>
                <w:rFonts w:ascii="Times New Roman"/>
                <w:b w:val="false"/>
                <w:i w:val="false"/>
                <w:color w:val="000000"/>
                <w:sz w:val="20"/>
              </w:rPr>
              <w:t>
</w:t>
            </w:r>
            <w:r>
              <w:rPr>
                <w:rFonts w:ascii="Times New Roman"/>
                <w:b w:val="false"/>
                <w:i w:val="false"/>
                <w:color w:val="000000"/>
                <w:sz w:val="20"/>
              </w:rPr>
              <w:t>жизнь 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(ст. 167)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w:t>
            </w:r>
            <w:r>
              <w:br/>
            </w:r>
            <w:r>
              <w:rPr>
                <w:rFonts w:ascii="Times New Roman"/>
                <w:b w:val="false"/>
                <w:i w:val="false"/>
                <w:color w:val="000000"/>
                <w:sz w:val="20"/>
              </w:rPr>
              <w:t>
</w:t>
            </w:r>
            <w:r>
              <w:rPr>
                <w:rFonts w:ascii="Times New Roman"/>
                <w:b w:val="false"/>
                <w:i w:val="false"/>
                <w:color w:val="000000"/>
                <w:sz w:val="20"/>
              </w:rPr>
              <w:t>захват власти или</w:t>
            </w:r>
            <w:r>
              <w:br/>
            </w:r>
            <w:r>
              <w:rPr>
                <w:rFonts w:ascii="Times New Roman"/>
                <w:b w:val="false"/>
                <w:i w:val="false"/>
                <w:color w:val="000000"/>
                <w:sz w:val="20"/>
              </w:rPr>
              <w:t>
</w:t>
            </w:r>
            <w:r>
              <w:rPr>
                <w:rFonts w:ascii="Times New Roman"/>
                <w:b w:val="false"/>
                <w:i w:val="false"/>
                <w:color w:val="000000"/>
                <w:sz w:val="20"/>
              </w:rPr>
              <w:t>насильственное</w:t>
            </w:r>
            <w:r>
              <w:br/>
            </w:r>
            <w:r>
              <w:rPr>
                <w:rFonts w:ascii="Times New Roman"/>
                <w:b w:val="false"/>
                <w:i w:val="false"/>
                <w:color w:val="000000"/>
                <w:sz w:val="20"/>
              </w:rPr>
              <w:t>
</w:t>
            </w:r>
            <w:r>
              <w:rPr>
                <w:rFonts w:ascii="Times New Roman"/>
                <w:b w:val="false"/>
                <w:i w:val="false"/>
                <w:color w:val="000000"/>
                <w:sz w:val="20"/>
              </w:rPr>
              <w:t>удержание власти</w:t>
            </w:r>
            <w:r>
              <w:br/>
            </w:r>
            <w:r>
              <w:rPr>
                <w:rFonts w:ascii="Times New Roman"/>
                <w:b w:val="false"/>
                <w:i w:val="false"/>
                <w:color w:val="000000"/>
                <w:sz w:val="20"/>
              </w:rPr>
              <w:t>
</w:t>
            </w:r>
            <w:r>
              <w:rPr>
                <w:rFonts w:ascii="Times New Roman"/>
                <w:b w:val="false"/>
                <w:i w:val="false"/>
                <w:color w:val="000000"/>
                <w:sz w:val="20"/>
              </w:rPr>
              <w:t>либо осуществление</w:t>
            </w:r>
            <w:r>
              <w:br/>
            </w:r>
            <w:r>
              <w:rPr>
                <w:rFonts w:ascii="Times New Roman"/>
                <w:b w:val="false"/>
                <w:i w:val="false"/>
                <w:color w:val="000000"/>
                <w:sz w:val="20"/>
              </w:rPr>
              <w:t>
</w:t>
            </w:r>
            <w:r>
              <w:rPr>
                <w:rFonts w:ascii="Times New Roman"/>
                <w:b w:val="false"/>
                <w:i w:val="false"/>
                <w:color w:val="000000"/>
                <w:sz w:val="20"/>
              </w:rPr>
              <w:t>представителями</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входящих в</w:t>
            </w:r>
            <w:r>
              <w:br/>
            </w:r>
            <w:r>
              <w:rPr>
                <w:rFonts w:ascii="Times New Roman"/>
                <w:b w:val="false"/>
                <w:i w:val="false"/>
                <w:color w:val="000000"/>
                <w:sz w:val="20"/>
              </w:rPr>
              <w:t>
</w:t>
            </w:r>
            <w:r>
              <w:rPr>
                <w:rFonts w:ascii="Times New Roman"/>
                <w:b w:val="false"/>
                <w:i w:val="false"/>
                <w:color w:val="000000"/>
                <w:sz w:val="20"/>
              </w:rPr>
              <w:t>компетенцию</w:t>
            </w:r>
            <w:r>
              <w:br/>
            </w:r>
            <w:r>
              <w:rPr>
                <w:rFonts w:ascii="Times New Roman"/>
                <w:b w:val="false"/>
                <w:i w:val="false"/>
                <w:color w:val="000000"/>
                <w:sz w:val="20"/>
              </w:rPr>
              <w:t>
</w:t>
            </w:r>
            <w:r>
              <w:rPr>
                <w:rFonts w:ascii="Times New Roman"/>
                <w:b w:val="false"/>
                <w:i w:val="false"/>
                <w:color w:val="000000"/>
                <w:sz w:val="20"/>
              </w:rPr>
              <w:t>уполномоченных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должностных лиц</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(ст.168)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телями</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или иностра-</w:t>
            </w:r>
            <w:r>
              <w:br/>
            </w:r>
            <w:r>
              <w:rPr>
                <w:rFonts w:ascii="Times New Roman"/>
                <w:b w:val="false"/>
                <w:i w:val="false"/>
                <w:color w:val="000000"/>
                <w:sz w:val="20"/>
              </w:rPr>
              <w:t>
</w:t>
            </w:r>
            <w:r>
              <w:rPr>
                <w:rFonts w:ascii="Times New Roman"/>
                <w:b w:val="false"/>
                <w:i w:val="false"/>
                <w:color w:val="000000"/>
                <w:sz w:val="20"/>
              </w:rPr>
              <w:t>нной организа-</w:t>
            </w:r>
            <w:r>
              <w:br/>
            </w:r>
            <w:r>
              <w:rPr>
                <w:rFonts w:ascii="Times New Roman"/>
                <w:b w:val="false"/>
                <w:i w:val="false"/>
                <w:color w:val="000000"/>
                <w:sz w:val="20"/>
              </w:rPr>
              <w:t>
</w:t>
            </w:r>
            <w:r>
              <w:rPr>
                <w:rFonts w:ascii="Times New Roman"/>
                <w:b w:val="false"/>
                <w:i w:val="false"/>
                <w:color w:val="000000"/>
                <w:sz w:val="20"/>
              </w:rPr>
              <w:t>ции полномо-</w:t>
            </w:r>
            <w:r>
              <w:br/>
            </w:r>
            <w:r>
              <w:rPr>
                <w:rFonts w:ascii="Times New Roman"/>
                <w:b w:val="false"/>
                <w:i w:val="false"/>
                <w:color w:val="000000"/>
                <w:sz w:val="20"/>
              </w:rPr>
              <w:t>
</w:t>
            </w:r>
            <w:r>
              <w:rPr>
                <w:rFonts w:ascii="Times New Roman"/>
                <w:b w:val="false"/>
                <w:i w:val="false"/>
                <w:color w:val="000000"/>
                <w:sz w:val="20"/>
              </w:rPr>
              <w:t>чий, находя-</w:t>
            </w:r>
            <w:r>
              <w:br/>
            </w:r>
            <w:r>
              <w:rPr>
                <w:rFonts w:ascii="Times New Roman"/>
                <w:b w:val="false"/>
                <w:i w:val="false"/>
                <w:color w:val="000000"/>
                <w:sz w:val="20"/>
              </w:rPr>
              <w:t>
</w:t>
            </w:r>
            <w:r>
              <w:rPr>
                <w:rFonts w:ascii="Times New Roman"/>
                <w:b w:val="false"/>
                <w:i w:val="false"/>
                <w:color w:val="000000"/>
                <w:sz w:val="20"/>
              </w:rPr>
              <w:t>щихся в</w:t>
            </w:r>
            <w:r>
              <w:br/>
            </w:r>
            <w:r>
              <w:rPr>
                <w:rFonts w:ascii="Times New Roman"/>
                <w:b w:val="false"/>
                <w:i w:val="false"/>
                <w:color w:val="000000"/>
                <w:sz w:val="20"/>
              </w:rPr>
              <w:t>
</w:t>
            </w:r>
            <w:r>
              <w:rPr>
                <w:rFonts w:ascii="Times New Roman"/>
                <w:b w:val="false"/>
                <w:i w:val="false"/>
                <w:color w:val="000000"/>
                <w:sz w:val="20"/>
              </w:rPr>
              <w:t>компетенции</w:t>
            </w:r>
            <w:r>
              <w:br/>
            </w:r>
            <w:r>
              <w:rPr>
                <w:rFonts w:ascii="Times New Roman"/>
                <w:b w:val="false"/>
                <w:i w:val="false"/>
                <w:color w:val="000000"/>
                <w:sz w:val="20"/>
              </w:rPr>
              <w:t>
</w:t>
            </w:r>
            <w:r>
              <w:rPr>
                <w:rFonts w:ascii="Times New Roman"/>
                <w:b w:val="false"/>
                <w:i w:val="false"/>
                <w:color w:val="000000"/>
                <w:sz w:val="20"/>
              </w:rPr>
              <w:t>уполномоченных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должностных</w:t>
            </w:r>
            <w:r>
              <w:br/>
            </w:r>
            <w:r>
              <w:rPr>
                <w:rFonts w:ascii="Times New Roman"/>
                <w:b w:val="false"/>
                <w:i w:val="false"/>
                <w:color w:val="000000"/>
                <w:sz w:val="20"/>
              </w:rPr>
              <w:t>
</w:t>
            </w:r>
            <w:r>
              <w:rPr>
                <w:rFonts w:ascii="Times New Roman"/>
                <w:b w:val="false"/>
                <w:i w:val="false"/>
                <w:color w:val="000000"/>
                <w:sz w:val="20"/>
              </w:rPr>
              <w:t>лиц Республики</w:t>
            </w:r>
            <w:r>
              <w:br/>
            </w:r>
            <w:r>
              <w:rPr>
                <w:rFonts w:ascii="Times New Roman"/>
                <w:b w:val="false"/>
                <w:i w:val="false"/>
                <w:color w:val="000000"/>
                <w:sz w:val="20"/>
              </w:rPr>
              <w:t>
</w:t>
            </w:r>
            <w:r>
              <w:rPr>
                <w:rFonts w:ascii="Times New Roman"/>
                <w:b w:val="false"/>
                <w:i w:val="false"/>
                <w:color w:val="000000"/>
                <w:sz w:val="20"/>
              </w:rPr>
              <w:t>Казахстан (ч.2</w:t>
            </w:r>
            <w:r>
              <w:br/>
            </w:r>
            <w:r>
              <w:rPr>
                <w:rFonts w:ascii="Times New Roman"/>
                <w:b w:val="false"/>
                <w:i w:val="false"/>
                <w:color w:val="000000"/>
                <w:sz w:val="20"/>
              </w:rPr>
              <w:t>
</w:t>
            </w:r>
            <w:r>
              <w:rPr>
                <w:rFonts w:ascii="Times New Roman"/>
                <w:b w:val="false"/>
                <w:i w:val="false"/>
                <w:color w:val="000000"/>
                <w:sz w:val="20"/>
              </w:rPr>
              <w:t>ст.168)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w:t>
            </w:r>
            <w:r>
              <w:br/>
            </w:r>
            <w:r>
              <w:rPr>
                <w:rFonts w:ascii="Times New Roman"/>
                <w:b w:val="false"/>
                <w:i w:val="false"/>
                <w:color w:val="000000"/>
                <w:sz w:val="20"/>
              </w:rPr>
              <w:t>
</w:t>
            </w:r>
            <w:r>
              <w:rPr>
                <w:rFonts w:ascii="Times New Roman"/>
                <w:b w:val="false"/>
                <w:i w:val="false"/>
                <w:color w:val="000000"/>
                <w:sz w:val="20"/>
              </w:rPr>
              <w:t>(ст.169)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свержению или</w:t>
            </w:r>
            <w:r>
              <w:br/>
            </w:r>
            <w:r>
              <w:rPr>
                <w:rFonts w:ascii="Times New Roman"/>
                <w:b w:val="false"/>
                <w:i w:val="false"/>
                <w:color w:val="000000"/>
                <w:sz w:val="20"/>
              </w:rPr>
              <w:t>
</w:t>
            </w:r>
            <w:r>
              <w:rPr>
                <w:rFonts w:ascii="Times New Roman"/>
                <w:b w:val="false"/>
                <w:i w:val="false"/>
                <w:color w:val="000000"/>
                <w:sz w:val="20"/>
              </w:rPr>
              <w:t>изменению</w:t>
            </w:r>
            <w:r>
              <w:br/>
            </w:r>
            <w:r>
              <w:rPr>
                <w:rFonts w:ascii="Times New Roman"/>
                <w:b w:val="false"/>
                <w:i w:val="false"/>
                <w:color w:val="000000"/>
                <w:sz w:val="20"/>
              </w:rPr>
              <w:t>
</w:t>
            </w:r>
            <w:r>
              <w:rPr>
                <w:rFonts w:ascii="Times New Roman"/>
                <w:b w:val="false"/>
                <w:i w:val="false"/>
                <w:color w:val="000000"/>
                <w:sz w:val="20"/>
              </w:rPr>
              <w:t>конституционного</w:t>
            </w:r>
            <w:r>
              <w:br/>
            </w:r>
            <w:r>
              <w:rPr>
                <w:rFonts w:ascii="Times New Roman"/>
                <w:b w:val="false"/>
                <w:i w:val="false"/>
                <w:color w:val="000000"/>
                <w:sz w:val="20"/>
              </w:rPr>
              <w:t>
</w:t>
            </w:r>
            <w:r>
              <w:rPr>
                <w:rFonts w:ascii="Times New Roman"/>
                <w:b w:val="false"/>
                <w:i w:val="false"/>
                <w:color w:val="000000"/>
                <w:sz w:val="20"/>
              </w:rPr>
              <w:t>строя либо</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нарушению единства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(ст.170)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исполь-</w:t>
            </w:r>
            <w:r>
              <w:br/>
            </w:r>
            <w:r>
              <w:rPr>
                <w:rFonts w:ascii="Times New Roman"/>
                <w:b w:val="false"/>
                <w:i w:val="false"/>
                <w:color w:val="000000"/>
                <w:sz w:val="20"/>
              </w:rPr>
              <w:t>
</w:t>
            </w:r>
            <w:r>
              <w:rPr>
                <w:rFonts w:ascii="Times New Roman"/>
                <w:b w:val="false"/>
                <w:i w:val="false"/>
                <w:color w:val="000000"/>
                <w:sz w:val="20"/>
              </w:rPr>
              <w:t>зованием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 или</w:t>
            </w:r>
            <w:r>
              <w:br/>
            </w:r>
            <w:r>
              <w:rPr>
                <w:rFonts w:ascii="Times New Roman"/>
                <w:b w:val="false"/>
                <w:i w:val="false"/>
                <w:color w:val="000000"/>
                <w:sz w:val="20"/>
              </w:rPr>
              <w:t>
</w:t>
            </w:r>
            <w:r>
              <w:rPr>
                <w:rFonts w:ascii="Times New Roman"/>
                <w:b w:val="false"/>
                <w:i w:val="false"/>
                <w:color w:val="000000"/>
                <w:sz w:val="20"/>
              </w:rPr>
              <w:t>орг. группой,</w:t>
            </w:r>
            <w:r>
              <w:br/>
            </w:r>
            <w:r>
              <w:rPr>
                <w:rFonts w:ascii="Times New Roman"/>
                <w:b w:val="false"/>
                <w:i w:val="false"/>
                <w:color w:val="000000"/>
                <w:sz w:val="20"/>
              </w:rPr>
              <w:t>
</w:t>
            </w:r>
            <w:r>
              <w:rPr>
                <w:rFonts w:ascii="Times New Roman"/>
                <w:b w:val="false"/>
                <w:i w:val="false"/>
                <w:color w:val="000000"/>
                <w:sz w:val="20"/>
              </w:rPr>
              <w:t>а равно лицом,</w:t>
            </w:r>
            <w:r>
              <w:br/>
            </w:r>
            <w:r>
              <w:rPr>
                <w:rFonts w:ascii="Times New Roman"/>
                <w:b w:val="false"/>
                <w:i w:val="false"/>
                <w:color w:val="000000"/>
                <w:sz w:val="20"/>
              </w:rPr>
              <w:t>
</w:t>
            </w:r>
            <w:r>
              <w:rPr>
                <w:rFonts w:ascii="Times New Roman"/>
                <w:b w:val="false"/>
                <w:i w:val="false"/>
                <w:color w:val="000000"/>
                <w:sz w:val="20"/>
              </w:rPr>
              <w:t>ранее судимым</w:t>
            </w:r>
            <w:r>
              <w:br/>
            </w:r>
            <w:r>
              <w:rPr>
                <w:rFonts w:ascii="Times New Roman"/>
                <w:b w:val="false"/>
                <w:i w:val="false"/>
                <w:color w:val="000000"/>
                <w:sz w:val="20"/>
              </w:rPr>
              <w:t>
</w:t>
            </w:r>
            <w:r>
              <w:rPr>
                <w:rFonts w:ascii="Times New Roman"/>
                <w:b w:val="false"/>
                <w:i w:val="false"/>
                <w:color w:val="000000"/>
                <w:sz w:val="20"/>
              </w:rPr>
              <w:t>по настоящей</w:t>
            </w:r>
            <w:r>
              <w:br/>
            </w:r>
            <w:r>
              <w:rPr>
                <w:rFonts w:ascii="Times New Roman"/>
                <w:b w:val="false"/>
                <w:i w:val="false"/>
                <w:color w:val="000000"/>
                <w:sz w:val="20"/>
              </w:rPr>
              <w:t>
</w:t>
            </w:r>
            <w:r>
              <w:rPr>
                <w:rFonts w:ascii="Times New Roman"/>
                <w:b w:val="false"/>
                <w:i w:val="false"/>
                <w:color w:val="000000"/>
                <w:sz w:val="20"/>
              </w:rPr>
              <w:t>статье (ч.2</w:t>
            </w:r>
            <w:r>
              <w:br/>
            </w:r>
            <w:r>
              <w:rPr>
                <w:rFonts w:ascii="Times New Roman"/>
                <w:b w:val="false"/>
                <w:i w:val="false"/>
                <w:color w:val="000000"/>
                <w:sz w:val="20"/>
              </w:rPr>
              <w:t>
</w:t>
            </w:r>
            <w:r>
              <w:rPr>
                <w:rFonts w:ascii="Times New Roman"/>
                <w:b w:val="false"/>
                <w:i w:val="false"/>
                <w:color w:val="000000"/>
                <w:sz w:val="20"/>
              </w:rPr>
              <w:t>ст.170)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(ст.233)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w:t>
            </w:r>
            <w:r>
              <w:br/>
            </w:r>
            <w:r>
              <w:rPr>
                <w:rFonts w:ascii="Times New Roman"/>
                <w:b w:val="false"/>
                <w:i w:val="false"/>
                <w:color w:val="000000"/>
                <w:sz w:val="20"/>
              </w:rPr>
              <w:t>
</w:t>
            </w:r>
            <w:r>
              <w:rPr>
                <w:rFonts w:ascii="Times New Roman"/>
                <w:b w:val="false"/>
                <w:i w:val="false"/>
                <w:color w:val="000000"/>
                <w:sz w:val="20"/>
              </w:rPr>
              <w:t>терроризма либо</w:t>
            </w:r>
            <w:r>
              <w:br/>
            </w:r>
            <w:r>
              <w:rPr>
                <w:rFonts w:ascii="Times New Roman"/>
                <w:b w:val="false"/>
                <w:i w:val="false"/>
                <w:color w:val="000000"/>
                <w:sz w:val="20"/>
              </w:rPr>
              <w:t>
</w:t>
            </w:r>
            <w:r>
              <w:rPr>
                <w:rFonts w:ascii="Times New Roman"/>
                <w:b w:val="false"/>
                <w:i w:val="false"/>
                <w:color w:val="000000"/>
                <w:sz w:val="20"/>
              </w:rPr>
              <w:t>экстремизма или</w:t>
            </w:r>
            <w:r>
              <w:br/>
            </w:r>
            <w:r>
              <w:rPr>
                <w:rFonts w:ascii="Times New Roman"/>
                <w:b w:val="false"/>
                <w:i w:val="false"/>
                <w:color w:val="000000"/>
                <w:sz w:val="20"/>
              </w:rPr>
              <w:t>
</w:t>
            </w:r>
            <w:r>
              <w:rPr>
                <w:rFonts w:ascii="Times New Roman"/>
                <w:b w:val="false"/>
                <w:i w:val="false"/>
                <w:color w:val="000000"/>
                <w:sz w:val="20"/>
              </w:rPr>
              <w:t>публичные призывы</w:t>
            </w:r>
            <w:r>
              <w:br/>
            </w:r>
            <w:r>
              <w:rPr>
                <w:rFonts w:ascii="Times New Roman"/>
                <w:b w:val="false"/>
                <w:i w:val="false"/>
                <w:color w:val="000000"/>
                <w:sz w:val="20"/>
              </w:rPr>
              <w:t>
</w:t>
            </w:r>
            <w:r>
              <w:rPr>
                <w:rFonts w:ascii="Times New Roman"/>
                <w:b w:val="false"/>
                <w:i w:val="false"/>
                <w:color w:val="000000"/>
                <w:sz w:val="20"/>
              </w:rPr>
              <w:t>к совершению акта</w:t>
            </w:r>
            <w:r>
              <w:br/>
            </w:r>
            <w:r>
              <w:rPr>
                <w:rFonts w:ascii="Times New Roman"/>
                <w:b w:val="false"/>
                <w:i w:val="false"/>
                <w:color w:val="000000"/>
                <w:sz w:val="20"/>
              </w:rPr>
              <w:t>
</w:t>
            </w:r>
            <w:r>
              <w:rPr>
                <w:rFonts w:ascii="Times New Roman"/>
                <w:b w:val="false"/>
                <w:i w:val="false"/>
                <w:color w:val="000000"/>
                <w:sz w:val="20"/>
              </w:rPr>
              <w:t>терроризма</w:t>
            </w:r>
            <w:r>
              <w:br/>
            </w:r>
            <w:r>
              <w:rPr>
                <w:rFonts w:ascii="Times New Roman"/>
                <w:b w:val="false"/>
                <w:i w:val="false"/>
                <w:color w:val="000000"/>
                <w:sz w:val="20"/>
              </w:rPr>
              <w:t>
</w:t>
            </w:r>
            <w:r>
              <w:rPr>
                <w:rFonts w:ascii="Times New Roman"/>
                <w:b w:val="false"/>
                <w:i w:val="false"/>
                <w:color w:val="000000"/>
                <w:sz w:val="20"/>
              </w:rPr>
              <w:t>(ст.233-1)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группой и участие</w:t>
            </w:r>
            <w:r>
              <w:br/>
            </w:r>
            <w:r>
              <w:rPr>
                <w:rFonts w:ascii="Times New Roman"/>
                <w:b w:val="false"/>
                <w:i w:val="false"/>
                <w:color w:val="000000"/>
                <w:sz w:val="20"/>
              </w:rPr>
              <w:t>
</w:t>
            </w:r>
            <w:r>
              <w:rPr>
                <w:rFonts w:ascii="Times New Roman"/>
                <w:b w:val="false"/>
                <w:i w:val="false"/>
                <w:color w:val="000000"/>
                <w:sz w:val="20"/>
              </w:rPr>
              <w:t>в ее деятельности</w:t>
            </w:r>
            <w:r>
              <w:br/>
            </w:r>
            <w:r>
              <w:rPr>
                <w:rFonts w:ascii="Times New Roman"/>
                <w:b w:val="false"/>
                <w:i w:val="false"/>
                <w:color w:val="000000"/>
                <w:sz w:val="20"/>
              </w:rPr>
              <w:t>
</w:t>
            </w:r>
            <w:r>
              <w:rPr>
                <w:rFonts w:ascii="Times New Roman"/>
                <w:b w:val="false"/>
                <w:i w:val="false"/>
                <w:color w:val="000000"/>
                <w:sz w:val="20"/>
              </w:rPr>
              <w:t>(ст.233-2)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или экстремистской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иное пособничество</w:t>
            </w:r>
            <w:r>
              <w:br/>
            </w:r>
            <w:r>
              <w:rPr>
                <w:rFonts w:ascii="Times New Roman"/>
                <w:b w:val="false"/>
                <w:i w:val="false"/>
                <w:color w:val="000000"/>
                <w:sz w:val="20"/>
              </w:rPr>
              <w:t>
</w:t>
            </w:r>
            <w:r>
              <w:rPr>
                <w:rFonts w:ascii="Times New Roman"/>
                <w:b w:val="false"/>
                <w:i w:val="false"/>
                <w:color w:val="000000"/>
                <w:sz w:val="20"/>
              </w:rPr>
              <w:t>терроризму либо</w:t>
            </w:r>
            <w:r>
              <w:br/>
            </w:r>
            <w:r>
              <w:rPr>
                <w:rFonts w:ascii="Times New Roman"/>
                <w:b w:val="false"/>
                <w:i w:val="false"/>
                <w:color w:val="000000"/>
                <w:sz w:val="20"/>
              </w:rPr>
              <w:t>
</w:t>
            </w:r>
            <w:r>
              <w:rPr>
                <w:rFonts w:ascii="Times New Roman"/>
                <w:b w:val="false"/>
                <w:i w:val="false"/>
                <w:color w:val="000000"/>
                <w:sz w:val="20"/>
              </w:rPr>
              <w:t>экстремизму (ст.</w:t>
            </w:r>
            <w:r>
              <w:br/>
            </w:r>
            <w:r>
              <w:rPr>
                <w:rFonts w:ascii="Times New Roman"/>
                <w:b w:val="false"/>
                <w:i w:val="false"/>
                <w:color w:val="000000"/>
                <w:sz w:val="20"/>
              </w:rPr>
              <w:t>
</w:t>
            </w:r>
            <w:r>
              <w:rPr>
                <w:rFonts w:ascii="Times New Roman"/>
                <w:b w:val="false"/>
                <w:i w:val="false"/>
                <w:color w:val="000000"/>
                <w:sz w:val="20"/>
              </w:rPr>
              <w:t>233-3)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w:t>
            </w:r>
            <w:r>
              <w:br/>
            </w:r>
            <w:r>
              <w:rPr>
                <w:rFonts w:ascii="Times New Roman"/>
                <w:b w:val="false"/>
                <w:i w:val="false"/>
                <w:color w:val="000000"/>
                <w:sz w:val="20"/>
              </w:rPr>
              <w:t>
</w:t>
            </w:r>
            <w:r>
              <w:rPr>
                <w:rFonts w:ascii="Times New Roman"/>
                <w:b w:val="false"/>
                <w:i w:val="false"/>
                <w:color w:val="000000"/>
                <w:sz w:val="20"/>
              </w:rPr>
              <w:t>подготовка либо</w:t>
            </w:r>
            <w:r>
              <w:br/>
            </w:r>
            <w:r>
              <w:rPr>
                <w:rFonts w:ascii="Times New Roman"/>
                <w:b w:val="false"/>
                <w:i w:val="false"/>
                <w:color w:val="000000"/>
                <w:sz w:val="20"/>
              </w:rPr>
              <w:t>
</w:t>
            </w:r>
            <w:r>
              <w:rPr>
                <w:rFonts w:ascii="Times New Roman"/>
                <w:b w:val="false"/>
                <w:i w:val="false"/>
                <w:color w:val="000000"/>
                <w:sz w:val="20"/>
              </w:rPr>
              <w:t>вооружение лиц в</w:t>
            </w:r>
            <w:r>
              <w:br/>
            </w:r>
            <w:r>
              <w:rPr>
                <w:rFonts w:ascii="Times New Roman"/>
                <w:b w:val="false"/>
                <w:i w:val="false"/>
                <w:color w:val="000000"/>
                <w:sz w:val="20"/>
              </w:rPr>
              <w:t>
</w:t>
            </w:r>
            <w:r>
              <w:rPr>
                <w:rFonts w:ascii="Times New Roman"/>
                <w:b w:val="false"/>
                <w:i w:val="false"/>
                <w:color w:val="000000"/>
                <w:sz w:val="20"/>
              </w:rPr>
              <w:t>целях организации</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либо экстремисткой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(ст.233-4)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w:t>
            </w:r>
            <w:r>
              <w:br/>
            </w:r>
            <w:r>
              <w:rPr>
                <w:rFonts w:ascii="Times New Roman"/>
                <w:b w:val="false"/>
                <w:i w:val="false"/>
                <w:color w:val="000000"/>
                <w:sz w:val="20"/>
              </w:rPr>
              <w:t>
</w:t>
            </w:r>
            <w:r>
              <w:rPr>
                <w:rFonts w:ascii="Times New Roman"/>
                <w:b w:val="false"/>
                <w:i w:val="false"/>
                <w:color w:val="000000"/>
                <w:sz w:val="20"/>
              </w:rPr>
              <w:t>(ст.234)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незаконного</w:t>
            </w:r>
            <w:r>
              <w:br/>
            </w:r>
            <w:r>
              <w:rPr>
                <w:rFonts w:ascii="Times New Roman"/>
                <w:b w:val="false"/>
                <w:i w:val="false"/>
                <w:color w:val="000000"/>
                <w:sz w:val="20"/>
              </w:rPr>
              <w:t>
</w:t>
            </w:r>
            <w:r>
              <w:rPr>
                <w:rFonts w:ascii="Times New Roman"/>
                <w:b w:val="false"/>
                <w:i w:val="false"/>
                <w:color w:val="000000"/>
                <w:sz w:val="20"/>
              </w:rPr>
              <w:t>военизированного</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(ст.236)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зданий,</w:t>
            </w:r>
            <w:r>
              <w:br/>
            </w:r>
            <w:r>
              <w:rPr>
                <w:rFonts w:ascii="Times New Roman"/>
                <w:b w:val="false"/>
                <w:i w:val="false"/>
                <w:color w:val="000000"/>
                <w:sz w:val="20"/>
              </w:rPr>
              <w:t>
</w:t>
            </w:r>
            <w:r>
              <w:rPr>
                <w:rFonts w:ascii="Times New Roman"/>
                <w:b w:val="false"/>
                <w:i w:val="false"/>
                <w:color w:val="000000"/>
                <w:sz w:val="20"/>
              </w:rPr>
              <w:t>сооружений,</w:t>
            </w:r>
            <w:r>
              <w:br/>
            </w:r>
            <w:r>
              <w:rPr>
                <w:rFonts w:ascii="Times New Roman"/>
                <w:b w:val="false"/>
                <w:i w:val="false"/>
                <w:color w:val="000000"/>
                <w:sz w:val="20"/>
              </w:rPr>
              <w:t>
</w:t>
            </w:r>
            <w:r>
              <w:rPr>
                <w:rFonts w:ascii="Times New Roman"/>
                <w:b w:val="false"/>
                <w:i w:val="false"/>
                <w:color w:val="000000"/>
                <w:sz w:val="20"/>
              </w:rPr>
              <w:t>средств сообщений</w:t>
            </w:r>
            <w:r>
              <w:br/>
            </w:r>
            <w:r>
              <w:rPr>
                <w:rFonts w:ascii="Times New Roman"/>
                <w:b w:val="false"/>
                <w:i w:val="false"/>
                <w:color w:val="000000"/>
                <w:sz w:val="20"/>
              </w:rPr>
              <w:t>
</w:t>
            </w:r>
            <w:r>
              <w:rPr>
                <w:rFonts w:ascii="Times New Roman"/>
                <w:b w:val="false"/>
                <w:i w:val="false"/>
                <w:color w:val="000000"/>
                <w:sz w:val="20"/>
              </w:rPr>
              <w:t>и связи (ст.238)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w:t>
            </w:r>
            <w:r>
              <w:br/>
            </w:r>
            <w:r>
              <w:rPr>
                <w:rFonts w:ascii="Times New Roman"/>
                <w:b w:val="false"/>
                <w:i w:val="false"/>
                <w:color w:val="000000"/>
                <w:sz w:val="20"/>
              </w:rPr>
              <w:t>
</w:t>
            </w:r>
            <w:r>
              <w:rPr>
                <w:rFonts w:ascii="Times New Roman"/>
                <w:b w:val="false"/>
                <w:i w:val="false"/>
                <w:color w:val="000000"/>
                <w:sz w:val="20"/>
              </w:rPr>
              <w:t>захват воздушного</w:t>
            </w:r>
            <w:r>
              <w:br/>
            </w:r>
            <w:r>
              <w:rPr>
                <w:rFonts w:ascii="Times New Roman"/>
                <w:b w:val="false"/>
                <w:i w:val="false"/>
                <w:color w:val="000000"/>
                <w:sz w:val="20"/>
              </w:rPr>
              <w:t>
</w:t>
            </w:r>
            <w:r>
              <w:rPr>
                <w:rFonts w:ascii="Times New Roman"/>
                <w:b w:val="false"/>
                <w:i w:val="false"/>
                <w:color w:val="000000"/>
                <w:sz w:val="20"/>
              </w:rPr>
              <w:t>или водного судна</w:t>
            </w:r>
            <w:r>
              <w:br/>
            </w:r>
            <w:r>
              <w:rPr>
                <w:rFonts w:ascii="Times New Roman"/>
                <w:b w:val="false"/>
                <w:i w:val="false"/>
                <w:color w:val="000000"/>
                <w:sz w:val="20"/>
              </w:rPr>
              <w:t>
</w:t>
            </w:r>
            <w:r>
              <w:rPr>
                <w:rFonts w:ascii="Times New Roman"/>
                <w:b w:val="false"/>
                <w:i w:val="false"/>
                <w:color w:val="000000"/>
                <w:sz w:val="20"/>
              </w:rPr>
              <w:t>либо железно-</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подвижного</w:t>
            </w:r>
            <w:r>
              <w:br/>
            </w:r>
            <w:r>
              <w:rPr>
                <w:rFonts w:ascii="Times New Roman"/>
                <w:b w:val="false"/>
                <w:i w:val="false"/>
                <w:color w:val="000000"/>
                <w:sz w:val="20"/>
              </w:rPr>
              <w:t>
</w:t>
            </w:r>
            <w:r>
              <w:rPr>
                <w:rFonts w:ascii="Times New Roman"/>
                <w:b w:val="false"/>
                <w:i w:val="false"/>
                <w:color w:val="000000"/>
                <w:sz w:val="20"/>
              </w:rPr>
              <w:t>(ст.239)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незаконных</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других объединений</w:t>
            </w:r>
            <w:r>
              <w:br/>
            </w:r>
            <w:r>
              <w:rPr>
                <w:rFonts w:ascii="Times New Roman"/>
                <w:b w:val="false"/>
                <w:i w:val="false"/>
                <w:color w:val="000000"/>
                <w:sz w:val="20"/>
              </w:rPr>
              <w:t>
</w:t>
            </w:r>
            <w:r>
              <w:rPr>
                <w:rFonts w:ascii="Times New Roman"/>
                <w:b w:val="false"/>
                <w:i w:val="false"/>
                <w:color w:val="000000"/>
                <w:sz w:val="20"/>
              </w:rPr>
              <w:t>(ч. 2, 3 ст.337)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объдинения,</w:t>
            </w:r>
            <w:r>
              <w:br/>
            </w:r>
            <w:r>
              <w:rPr>
                <w:rFonts w:ascii="Times New Roman"/>
                <w:b w:val="false"/>
                <w:i w:val="false"/>
                <w:color w:val="000000"/>
                <w:sz w:val="20"/>
              </w:rPr>
              <w:t>
</w:t>
            </w:r>
            <w:r>
              <w:rPr>
                <w:rFonts w:ascii="Times New Roman"/>
                <w:b w:val="false"/>
                <w:i w:val="false"/>
                <w:color w:val="000000"/>
                <w:sz w:val="20"/>
              </w:rPr>
              <w:t>провозгла-</w:t>
            </w:r>
            <w:r>
              <w:br/>
            </w:r>
            <w:r>
              <w:rPr>
                <w:rFonts w:ascii="Times New Roman"/>
                <w:b w:val="false"/>
                <w:i w:val="false"/>
                <w:color w:val="000000"/>
                <w:sz w:val="20"/>
              </w:rPr>
              <w:t>
</w:t>
            </w:r>
            <w:r>
              <w:rPr>
                <w:rFonts w:ascii="Times New Roman"/>
                <w:b w:val="false"/>
                <w:i w:val="false"/>
                <w:color w:val="000000"/>
                <w:sz w:val="20"/>
              </w:rPr>
              <w:t>шающего или на</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реализующего</w:t>
            </w:r>
            <w:r>
              <w:br/>
            </w:r>
            <w:r>
              <w:rPr>
                <w:rFonts w:ascii="Times New Roman"/>
                <w:b w:val="false"/>
                <w:i w:val="false"/>
                <w:color w:val="000000"/>
                <w:sz w:val="20"/>
              </w:rPr>
              <w:t>
</w:t>
            </w:r>
            <w:r>
              <w:rPr>
                <w:rFonts w:ascii="Times New Roman"/>
                <w:b w:val="false"/>
                <w:i w:val="false"/>
                <w:color w:val="000000"/>
                <w:sz w:val="20"/>
              </w:rPr>
              <w:t>расовую,</w:t>
            </w:r>
            <w:r>
              <w:br/>
            </w:r>
            <w:r>
              <w:rPr>
                <w:rFonts w:ascii="Times New Roman"/>
                <w:b w:val="false"/>
                <w:i w:val="false"/>
                <w:color w:val="000000"/>
                <w:sz w:val="20"/>
              </w:rPr>
              <w:t>
</w:t>
            </w:r>
            <w:r>
              <w:rPr>
                <w:rFonts w:ascii="Times New Roman"/>
                <w:b w:val="false"/>
                <w:i w:val="false"/>
                <w:color w:val="000000"/>
                <w:sz w:val="20"/>
              </w:rPr>
              <w:t>национальную,</w:t>
            </w:r>
            <w:r>
              <w:br/>
            </w:r>
            <w:r>
              <w:rPr>
                <w:rFonts w:ascii="Times New Roman"/>
                <w:b w:val="false"/>
                <w:i w:val="false"/>
                <w:color w:val="000000"/>
                <w:sz w:val="20"/>
              </w:rPr>
              <w:t>
</w:t>
            </w:r>
            <w:r>
              <w:rPr>
                <w:rFonts w:ascii="Times New Roman"/>
                <w:b w:val="false"/>
                <w:i w:val="false"/>
                <w:color w:val="000000"/>
                <w:sz w:val="20"/>
              </w:rPr>
              <w:t>родовую,</w:t>
            </w:r>
            <w:r>
              <w:br/>
            </w:r>
            <w:r>
              <w:rPr>
                <w:rFonts w:ascii="Times New Roman"/>
                <w:b w:val="false"/>
                <w:i w:val="false"/>
                <w:color w:val="000000"/>
                <w:sz w:val="20"/>
              </w:rPr>
              <w:t>
</w:t>
            </w:r>
            <w:r>
              <w:rPr>
                <w:rFonts w:ascii="Times New Roman"/>
                <w:b w:val="false"/>
                <w:i w:val="false"/>
                <w:color w:val="000000"/>
                <w:sz w:val="20"/>
              </w:rPr>
              <w:t>социальную,</w:t>
            </w:r>
            <w:r>
              <w:br/>
            </w:r>
            <w:r>
              <w:rPr>
                <w:rFonts w:ascii="Times New Roman"/>
                <w:b w:val="false"/>
                <w:i w:val="false"/>
                <w:color w:val="000000"/>
                <w:sz w:val="20"/>
              </w:rPr>
              <w:t>
</w:t>
            </w:r>
            <w:r>
              <w:rPr>
                <w:rFonts w:ascii="Times New Roman"/>
                <w:b w:val="false"/>
                <w:i w:val="false"/>
                <w:color w:val="000000"/>
                <w:sz w:val="20"/>
              </w:rPr>
              <w:t>сословную или</w:t>
            </w:r>
            <w:r>
              <w:br/>
            </w:r>
            <w:r>
              <w:rPr>
                <w:rFonts w:ascii="Times New Roman"/>
                <w:b w:val="false"/>
                <w:i w:val="false"/>
                <w:color w:val="000000"/>
                <w:sz w:val="20"/>
              </w:rPr>
              <w:t>
</w:t>
            </w:r>
            <w:r>
              <w:rPr>
                <w:rFonts w:ascii="Times New Roman"/>
                <w:b w:val="false"/>
                <w:i w:val="false"/>
                <w:color w:val="000000"/>
                <w:sz w:val="20"/>
              </w:rPr>
              <w:t>религиозную</w:t>
            </w:r>
            <w:r>
              <w:br/>
            </w:r>
            <w:r>
              <w:rPr>
                <w:rFonts w:ascii="Times New Roman"/>
                <w:b w:val="false"/>
                <w:i w:val="false"/>
                <w:color w:val="000000"/>
                <w:sz w:val="20"/>
              </w:rPr>
              <w:t>
</w:t>
            </w:r>
            <w:r>
              <w:rPr>
                <w:rFonts w:ascii="Times New Roman"/>
                <w:b w:val="false"/>
                <w:i w:val="false"/>
                <w:color w:val="000000"/>
                <w:sz w:val="20"/>
              </w:rPr>
              <w:t>нетерпимость</w:t>
            </w:r>
            <w:r>
              <w:br/>
            </w:r>
            <w:r>
              <w:rPr>
                <w:rFonts w:ascii="Times New Roman"/>
                <w:b w:val="false"/>
                <w:i w:val="false"/>
                <w:color w:val="000000"/>
                <w:sz w:val="20"/>
              </w:rPr>
              <w:t>
</w:t>
            </w:r>
            <w:r>
              <w:rPr>
                <w:rFonts w:ascii="Times New Roman"/>
                <w:b w:val="false"/>
                <w:i w:val="false"/>
                <w:color w:val="000000"/>
                <w:sz w:val="20"/>
              </w:rPr>
              <w:t>или исключи-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призывающего к</w:t>
            </w:r>
            <w:r>
              <w:br/>
            </w:r>
            <w:r>
              <w:rPr>
                <w:rFonts w:ascii="Times New Roman"/>
                <w:b w:val="false"/>
                <w:i w:val="false"/>
                <w:color w:val="000000"/>
                <w:sz w:val="20"/>
              </w:rPr>
              <w:t>
</w:t>
            </w:r>
            <w:r>
              <w:rPr>
                <w:rFonts w:ascii="Times New Roman"/>
                <w:b w:val="false"/>
                <w:i w:val="false"/>
                <w:color w:val="000000"/>
                <w:sz w:val="20"/>
              </w:rPr>
              <w:t>насильст-</w:t>
            </w:r>
            <w:r>
              <w:br/>
            </w:r>
            <w:r>
              <w:rPr>
                <w:rFonts w:ascii="Times New Roman"/>
                <w:b w:val="false"/>
                <w:i w:val="false"/>
                <w:color w:val="000000"/>
                <w:sz w:val="20"/>
              </w:rPr>
              <w:t>
</w:t>
            </w:r>
            <w:r>
              <w:rPr>
                <w:rFonts w:ascii="Times New Roman"/>
                <w:b w:val="false"/>
                <w:i w:val="false"/>
                <w:color w:val="000000"/>
                <w:sz w:val="20"/>
              </w:rPr>
              <w:t>венному</w:t>
            </w:r>
            <w:r>
              <w:br/>
            </w:r>
            <w:r>
              <w:rPr>
                <w:rFonts w:ascii="Times New Roman"/>
                <w:b w:val="false"/>
                <w:i w:val="false"/>
                <w:color w:val="000000"/>
                <w:sz w:val="20"/>
              </w:rPr>
              <w:t>
</w:t>
            </w:r>
            <w:r>
              <w:rPr>
                <w:rFonts w:ascii="Times New Roman"/>
                <w:b w:val="false"/>
                <w:i w:val="false"/>
                <w:color w:val="000000"/>
                <w:sz w:val="20"/>
              </w:rPr>
              <w:t>ниспровержению</w:t>
            </w:r>
            <w:r>
              <w:br/>
            </w:r>
            <w:r>
              <w:rPr>
                <w:rFonts w:ascii="Times New Roman"/>
                <w:b w:val="false"/>
                <w:i w:val="false"/>
                <w:color w:val="000000"/>
                <w:sz w:val="20"/>
              </w:rPr>
              <w:t>
</w:t>
            </w:r>
            <w:r>
              <w:rPr>
                <w:rFonts w:ascii="Times New Roman"/>
                <w:b w:val="false"/>
                <w:i w:val="false"/>
                <w:color w:val="000000"/>
                <w:sz w:val="20"/>
              </w:rPr>
              <w:t>конститу-</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строя, подрыву</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или посяга-</w:t>
            </w:r>
            <w:r>
              <w:br/>
            </w:r>
            <w:r>
              <w:rPr>
                <w:rFonts w:ascii="Times New Roman"/>
                <w:b w:val="false"/>
                <w:i w:val="false"/>
                <w:color w:val="000000"/>
                <w:sz w:val="20"/>
              </w:rPr>
              <w:t>
</w:t>
            </w:r>
            <w:r>
              <w:rPr>
                <w:rFonts w:ascii="Times New Roman"/>
                <w:b w:val="false"/>
                <w:i w:val="false"/>
                <w:color w:val="000000"/>
                <w:sz w:val="20"/>
              </w:rPr>
              <w:t>тельствам на</w:t>
            </w:r>
            <w:r>
              <w:br/>
            </w:r>
            <w:r>
              <w:rPr>
                <w:rFonts w:ascii="Times New Roman"/>
                <w:b w:val="false"/>
                <w:i w:val="false"/>
                <w:color w:val="000000"/>
                <w:sz w:val="20"/>
              </w:rPr>
              <w:t>
</w:t>
            </w:r>
            <w:r>
              <w:rPr>
                <w:rFonts w:ascii="Times New Roman"/>
                <w:b w:val="false"/>
                <w:i w:val="false"/>
                <w:color w:val="000000"/>
                <w:sz w:val="20"/>
              </w:rPr>
              <w:t>территориаль-</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целостность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а</w:t>
            </w:r>
            <w:r>
              <w:br/>
            </w:r>
            <w:r>
              <w:rPr>
                <w:rFonts w:ascii="Times New Roman"/>
                <w:b w:val="false"/>
                <w:i w:val="false"/>
                <w:color w:val="000000"/>
                <w:sz w:val="20"/>
              </w:rPr>
              <w:t>
</w:t>
            </w:r>
            <w:r>
              <w:rPr>
                <w:rFonts w:ascii="Times New Roman"/>
                <w:b w:val="false"/>
                <w:i w:val="false"/>
                <w:color w:val="000000"/>
                <w:sz w:val="20"/>
              </w:rPr>
              <w:t>равно</w:t>
            </w:r>
            <w:r>
              <w:br/>
            </w:r>
            <w:r>
              <w:rPr>
                <w:rFonts w:ascii="Times New Roman"/>
                <w:b w:val="false"/>
                <w:i w:val="false"/>
                <w:color w:val="000000"/>
                <w:sz w:val="20"/>
              </w:rPr>
              <w:t>
</w:t>
            </w: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таким</w:t>
            </w:r>
            <w:r>
              <w:br/>
            </w:r>
            <w:r>
              <w:rPr>
                <w:rFonts w:ascii="Times New Roman"/>
                <w:b w:val="false"/>
                <w:i w:val="false"/>
                <w:color w:val="000000"/>
                <w:sz w:val="20"/>
              </w:rPr>
              <w:t>
</w:t>
            </w:r>
            <w:r>
              <w:rPr>
                <w:rFonts w:ascii="Times New Roman"/>
                <w:b w:val="false"/>
                <w:i w:val="false"/>
                <w:color w:val="000000"/>
                <w:sz w:val="20"/>
              </w:rPr>
              <w:t>объединением</w:t>
            </w:r>
            <w:r>
              <w:br/>
            </w:r>
            <w:r>
              <w:rPr>
                <w:rFonts w:ascii="Times New Roman"/>
                <w:b w:val="false"/>
                <w:i w:val="false"/>
                <w:color w:val="000000"/>
                <w:sz w:val="20"/>
              </w:rPr>
              <w:t>
</w:t>
            </w:r>
            <w:r>
              <w:rPr>
                <w:rFonts w:ascii="Times New Roman"/>
                <w:b w:val="false"/>
                <w:i w:val="false"/>
                <w:color w:val="000000"/>
                <w:sz w:val="20"/>
              </w:rPr>
              <w:t>(ч. 2 ст. 337)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(ч. 3 ст. 337)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общественного или</w:t>
            </w:r>
            <w:r>
              <w:br/>
            </w:r>
            <w:r>
              <w:rPr>
                <w:rFonts w:ascii="Times New Roman"/>
                <w:b w:val="false"/>
                <w:i w:val="false"/>
                <w:color w:val="000000"/>
                <w:sz w:val="20"/>
              </w:rPr>
              <w:t>
</w:t>
            </w:r>
            <w:r>
              <w:rPr>
                <w:rFonts w:ascii="Times New Roman"/>
                <w:b w:val="false"/>
                <w:i w:val="false"/>
                <w:color w:val="000000"/>
                <w:sz w:val="20"/>
              </w:rPr>
              <w:t>религиозного</w:t>
            </w:r>
            <w:r>
              <w:br/>
            </w:r>
            <w:r>
              <w:rPr>
                <w:rFonts w:ascii="Times New Roman"/>
                <w:b w:val="false"/>
                <w:i w:val="false"/>
                <w:color w:val="000000"/>
                <w:sz w:val="20"/>
              </w:rPr>
              <w:t>
</w:t>
            </w:r>
            <w:r>
              <w:rPr>
                <w:rFonts w:ascii="Times New Roman"/>
                <w:b w:val="false"/>
                <w:i w:val="false"/>
                <w:color w:val="000000"/>
                <w:sz w:val="20"/>
              </w:rPr>
              <w:t>объединения либо</w:t>
            </w:r>
            <w:r>
              <w:br/>
            </w:r>
            <w:r>
              <w:rPr>
                <w:rFonts w:ascii="Times New Roman"/>
                <w:b w:val="false"/>
                <w:i w:val="false"/>
                <w:color w:val="000000"/>
                <w:sz w:val="20"/>
              </w:rPr>
              <w:t>
</w:t>
            </w:r>
            <w:r>
              <w:rPr>
                <w:rFonts w:ascii="Times New Roman"/>
                <w:b w:val="false"/>
                <w:i w:val="false"/>
                <w:color w:val="000000"/>
                <w:sz w:val="20"/>
              </w:rPr>
              <w:t>иной организации</w:t>
            </w:r>
            <w:r>
              <w:br/>
            </w:r>
            <w:r>
              <w:rPr>
                <w:rFonts w:ascii="Times New Roman"/>
                <w:b w:val="false"/>
                <w:i w:val="false"/>
                <w:color w:val="000000"/>
                <w:sz w:val="20"/>
              </w:rPr>
              <w:t>
</w:t>
            </w:r>
            <w:r>
              <w:rPr>
                <w:rFonts w:ascii="Times New Roman"/>
                <w:b w:val="false"/>
                <w:i w:val="false"/>
                <w:color w:val="000000"/>
                <w:sz w:val="20"/>
              </w:rPr>
              <w:t>после решения суда</w:t>
            </w:r>
            <w:r>
              <w:br/>
            </w:r>
            <w:r>
              <w:rPr>
                <w:rFonts w:ascii="Times New Roman"/>
                <w:b w:val="false"/>
                <w:i w:val="false"/>
                <w:color w:val="000000"/>
                <w:sz w:val="20"/>
              </w:rPr>
              <w:t>
</w:t>
            </w:r>
            <w:r>
              <w:rPr>
                <w:rFonts w:ascii="Times New Roman"/>
                <w:b w:val="false"/>
                <w:i w:val="false"/>
                <w:color w:val="000000"/>
                <w:sz w:val="20"/>
              </w:rPr>
              <w:t>о запрете их</w:t>
            </w:r>
            <w:r>
              <w:br/>
            </w:r>
            <w:r>
              <w:rPr>
                <w:rFonts w:ascii="Times New Roman"/>
                <w:b w:val="false"/>
                <w:i w:val="false"/>
                <w:color w:val="000000"/>
                <w:sz w:val="20"/>
              </w:rPr>
              <w:t>
</w:t>
            </w:r>
            <w:r>
              <w:rPr>
                <w:rFonts w:ascii="Times New Roman"/>
                <w:b w:val="false"/>
                <w:i w:val="false"/>
                <w:color w:val="000000"/>
                <w:sz w:val="20"/>
              </w:rPr>
              <w:t>деятельности или</w:t>
            </w:r>
            <w:r>
              <w:br/>
            </w:r>
            <w:r>
              <w:rPr>
                <w:rFonts w:ascii="Times New Roman"/>
                <w:b w:val="false"/>
                <w:i w:val="false"/>
                <w:color w:val="000000"/>
                <w:sz w:val="20"/>
              </w:rPr>
              <w:t>
</w:t>
            </w:r>
            <w:r>
              <w:rPr>
                <w:rFonts w:ascii="Times New Roman"/>
                <w:b w:val="false"/>
                <w:i w:val="false"/>
                <w:color w:val="000000"/>
                <w:sz w:val="20"/>
              </w:rPr>
              <w:t>ликвидации в связи</w:t>
            </w:r>
            <w:r>
              <w:br/>
            </w:r>
            <w:r>
              <w:rPr>
                <w:rFonts w:ascii="Times New Roman"/>
                <w:b w:val="false"/>
                <w:i w:val="false"/>
                <w:color w:val="000000"/>
                <w:sz w:val="20"/>
              </w:rPr>
              <w:t>
</w:t>
            </w:r>
            <w:r>
              <w:rPr>
                <w:rFonts w:ascii="Times New Roman"/>
                <w:b w:val="false"/>
                <w:i w:val="false"/>
                <w:color w:val="000000"/>
                <w:sz w:val="20"/>
              </w:rPr>
              <w:t>с осуществлением</w:t>
            </w:r>
            <w:r>
              <w:br/>
            </w:r>
            <w:r>
              <w:rPr>
                <w:rFonts w:ascii="Times New Roman"/>
                <w:b w:val="false"/>
                <w:i w:val="false"/>
                <w:color w:val="000000"/>
                <w:sz w:val="20"/>
              </w:rPr>
              <w:t>
</w:t>
            </w:r>
            <w:r>
              <w:rPr>
                <w:rFonts w:ascii="Times New Roman"/>
                <w:b w:val="false"/>
                <w:i w:val="false"/>
                <w:color w:val="000000"/>
                <w:sz w:val="20"/>
              </w:rPr>
              <w:t>ими экстремизма</w:t>
            </w:r>
            <w:r>
              <w:br/>
            </w:r>
            <w:r>
              <w:rPr>
                <w:rFonts w:ascii="Times New Roman"/>
                <w:b w:val="false"/>
                <w:i w:val="false"/>
                <w:color w:val="000000"/>
                <w:sz w:val="20"/>
              </w:rPr>
              <w:t>
</w:t>
            </w:r>
            <w:r>
              <w:rPr>
                <w:rFonts w:ascii="Times New Roman"/>
                <w:b w:val="false"/>
                <w:i w:val="false"/>
                <w:color w:val="000000"/>
                <w:sz w:val="20"/>
              </w:rPr>
              <w:t>(ст. 337-1)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624"/>
        <w:gridCol w:w="1462"/>
        <w:gridCol w:w="1318"/>
        <w:gridCol w:w="970"/>
        <w:gridCol w:w="970"/>
        <w:gridCol w:w="1403"/>
        <w:gridCol w:w="1638"/>
        <w:gridCol w:w="1891"/>
      </w:tblGrid>
      <w:tr>
        <w:trPr>
          <w:trHeight w:val="36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оправданных</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осужденных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наказания</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Лишение</w:t>
            </w:r>
            <w:r>
              <w:br/>
            </w:r>
            <w:r>
              <w:rPr>
                <w:rFonts w:ascii="Times New Roman"/>
                <w:b w:val="false"/>
                <w:i w:val="false"/>
                <w:color w:val="000000"/>
                <w:sz w:val="20"/>
              </w:rPr>
              <w:t>
</w:t>
            </w:r>
            <w:r>
              <w:rPr>
                <w:rFonts w:ascii="Times New Roman"/>
                <w:b w:val="false"/>
                <w:i w:val="false"/>
                <w:color w:val="000000"/>
                <w:sz w:val="20"/>
              </w:rPr>
              <w:t>свободы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свободы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Исправи-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работы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лишение</w:t>
            </w:r>
            <w:r>
              <w:br/>
            </w:r>
            <w:r>
              <w:rPr>
                <w:rFonts w:ascii="Times New Roman"/>
                <w:b w:val="false"/>
                <w:i w:val="false"/>
                <w:color w:val="000000"/>
                <w:sz w:val="20"/>
              </w:rPr>
              <w:t>
</w:t>
            </w:r>
            <w:r>
              <w:rPr>
                <w:rFonts w:ascii="Times New Roman"/>
                <w:b w:val="false"/>
                <w:i w:val="false"/>
                <w:color w:val="000000"/>
                <w:sz w:val="20"/>
              </w:rPr>
              <w:t>права</w:t>
            </w:r>
            <w:r>
              <w:br/>
            </w:r>
            <w:r>
              <w:rPr>
                <w:rFonts w:ascii="Times New Roman"/>
                <w:b w:val="false"/>
                <w:i w:val="false"/>
                <w:color w:val="000000"/>
                <w:sz w:val="20"/>
              </w:rPr>
              <w:t>
</w:t>
            </w:r>
            <w:r>
              <w:rPr>
                <w:rFonts w:ascii="Times New Roman"/>
                <w:b w:val="false"/>
                <w:i w:val="false"/>
                <w:color w:val="000000"/>
                <w:sz w:val="20"/>
              </w:rPr>
              <w:t>занимать</w:t>
            </w:r>
            <w:r>
              <w:br/>
            </w:r>
            <w:r>
              <w:rPr>
                <w:rFonts w:ascii="Times New Roman"/>
                <w:b w:val="false"/>
                <w:i w:val="false"/>
                <w:color w:val="000000"/>
                <w:sz w:val="20"/>
              </w:rPr>
              <w:t>
</w:t>
            </w:r>
            <w:r>
              <w:rPr>
                <w:rFonts w:ascii="Times New Roman"/>
                <w:b w:val="false"/>
                <w:i w:val="false"/>
                <w:color w:val="000000"/>
                <w:sz w:val="20"/>
              </w:rPr>
              <w:t>определе-</w:t>
            </w:r>
            <w:r>
              <w:br/>
            </w:r>
            <w:r>
              <w:rPr>
                <w:rFonts w:ascii="Times New Roman"/>
                <w:b w:val="false"/>
                <w:i w:val="false"/>
                <w:color w:val="000000"/>
                <w:sz w:val="20"/>
              </w:rPr>
              <w:t>
</w:t>
            </w:r>
            <w:r>
              <w:rPr>
                <w:rFonts w:ascii="Times New Roman"/>
                <w:b w:val="false"/>
                <w:i w:val="false"/>
                <w:color w:val="000000"/>
                <w:sz w:val="20"/>
              </w:rPr>
              <w:t>нную</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заниматься</w:t>
            </w:r>
            <w:r>
              <w:br/>
            </w:r>
            <w:r>
              <w:rPr>
                <w:rFonts w:ascii="Times New Roman"/>
                <w:b w:val="false"/>
                <w:i w:val="false"/>
                <w:color w:val="000000"/>
                <w:sz w:val="20"/>
              </w:rPr>
              <w:t>
</w:t>
            </w:r>
            <w:r>
              <w:rPr>
                <w:rFonts w:ascii="Times New Roman"/>
                <w:b w:val="false"/>
                <w:i w:val="false"/>
                <w:color w:val="000000"/>
                <w:sz w:val="20"/>
              </w:rPr>
              <w:t>определе-</w:t>
            </w:r>
            <w:r>
              <w:br/>
            </w:r>
            <w:r>
              <w:rPr>
                <w:rFonts w:ascii="Times New Roman"/>
                <w:b w:val="false"/>
                <w:i w:val="false"/>
                <w:color w:val="000000"/>
                <w:sz w:val="20"/>
              </w:rPr>
              <w:t>
</w:t>
            </w:r>
            <w:r>
              <w:rPr>
                <w:rFonts w:ascii="Times New Roman"/>
                <w:b w:val="false"/>
                <w:i w:val="false"/>
                <w:color w:val="000000"/>
                <w:sz w:val="20"/>
              </w:rPr>
              <w:t>нной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ностью</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Исключи-</w:t>
            </w:r>
            <w:r>
              <w:br/>
            </w:r>
            <w:r>
              <w:rPr>
                <w:rFonts w:ascii="Times New Roman"/>
                <w:b w:val="false"/>
                <w:i w:val="false"/>
                <w:color w:val="000000"/>
                <w:sz w:val="20"/>
              </w:rPr>
              <w:t>
</w:t>
            </w:r>
            <w:r>
              <w:rPr>
                <w:rFonts w:ascii="Times New Roman"/>
                <w:b w:val="false"/>
                <w:i w:val="false"/>
                <w:color w:val="000000"/>
                <w:sz w:val="20"/>
              </w:rPr>
              <w:t>тельная мера</w:t>
            </w:r>
            <w:r>
              <w:br/>
            </w:r>
            <w:r>
              <w:rPr>
                <w:rFonts w:ascii="Times New Roman"/>
                <w:b w:val="false"/>
                <w:i w:val="false"/>
                <w:color w:val="000000"/>
                <w:sz w:val="20"/>
              </w:rPr>
              <w:t>
</w:t>
            </w:r>
            <w:r>
              <w:rPr>
                <w:rFonts w:ascii="Times New Roman"/>
                <w:b w:val="false"/>
                <w:i w:val="false"/>
                <w:color w:val="000000"/>
                <w:sz w:val="20"/>
              </w:rPr>
              <w:t>наказания</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0"/>
    <w:p>
      <w:pPr>
        <w:spacing w:after="0"/>
        <w:ind w:left="0"/>
        <w:jc w:val="both"/>
      </w:pPr>
      <w:r>
        <w:rPr>
          <w:rFonts w:ascii="Times New Roman"/>
          <w:b w:val="false"/>
          <w:i w:val="false"/>
          <w:color w:val="000000"/>
          <w:sz w:val="28"/>
        </w:rPr>
        <w:t>
</w:t>
      </w:r>
      <w:r>
        <w:rPr>
          <w:rFonts w:ascii="Times New Roman"/>
          <w:b/>
          <w:i w:val="false"/>
          <w:color w:val="000000"/>
          <w:sz w:val="28"/>
        </w:rPr>
        <w:t>Отчет формы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Раздел 6. Сведения о правонарушениях, связанных с экстремизмом и террористической деятельностью</w:t>
      </w:r>
      <w:r>
        <w:br/>
      </w:r>
      <w:r>
        <w:rPr>
          <w:rFonts w:ascii="Times New Roman"/>
          <w:b w:val="false"/>
          <w:i w:val="false"/>
          <w:color w:val="000000"/>
          <w:sz w:val="28"/>
        </w:rPr>
        <w:t xml:space="preserve">
Таблица А. Сведения о состоянии прокурорского надзора за законностью административного производства по делам о правонарушениях, связанных с экстремизмом и террористической деятельностью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162"/>
        <w:gridCol w:w="1333"/>
        <w:gridCol w:w="1333"/>
        <w:gridCol w:w="1333"/>
        <w:gridCol w:w="2053"/>
        <w:gridCol w:w="1333"/>
        <w:gridCol w:w="1163"/>
        <w:gridCol w:w="1352"/>
      </w:tblGrid>
      <w:tr>
        <w:trPr>
          <w:trHeight w:val="22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изучено</w:t>
            </w:r>
            <w:r>
              <w:br/>
            </w:r>
            <w:r>
              <w:rPr>
                <w:rFonts w:ascii="Times New Roman"/>
                <w:b w:val="false"/>
                <w:i w:val="false"/>
                <w:color w:val="000000"/>
                <w:sz w:val="20"/>
              </w:rPr>
              <w:t>
</w:t>
            </w:r>
            <w:r>
              <w:rPr>
                <w:rFonts w:ascii="Times New Roman"/>
                <w:b w:val="false"/>
                <w:i w:val="false"/>
                <w:color w:val="000000"/>
                <w:sz w:val="20"/>
              </w:rPr>
              <w:t>материа-</w:t>
            </w:r>
            <w:r>
              <w:br/>
            </w:r>
            <w:r>
              <w:rPr>
                <w:rFonts w:ascii="Times New Roman"/>
                <w:b w:val="false"/>
                <w:i w:val="false"/>
                <w:color w:val="000000"/>
                <w:sz w:val="20"/>
              </w:rPr>
              <w:t>
</w:t>
            </w:r>
            <w:r>
              <w:rPr>
                <w:rFonts w:ascii="Times New Roman"/>
                <w:b w:val="false"/>
                <w:i w:val="false"/>
                <w:color w:val="000000"/>
                <w:sz w:val="20"/>
              </w:rPr>
              <w:t>лов об</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тивных</w:t>
            </w:r>
            <w:r>
              <w:br/>
            </w:r>
            <w:r>
              <w:rPr>
                <w:rFonts w:ascii="Times New Roman"/>
                <w:b w:val="false"/>
                <w:i w:val="false"/>
                <w:color w:val="000000"/>
                <w:sz w:val="20"/>
              </w:rPr>
              <w:t>
</w:t>
            </w: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наруше-</w:t>
            </w:r>
            <w:r>
              <w:br/>
            </w:r>
            <w:r>
              <w:rPr>
                <w:rFonts w:ascii="Times New Roman"/>
                <w:b w:val="false"/>
                <w:i w:val="false"/>
                <w:color w:val="000000"/>
                <w:sz w:val="20"/>
              </w:rPr>
              <w:t>
</w:t>
            </w:r>
            <w:r>
              <w:rPr>
                <w:rFonts w:ascii="Times New Roman"/>
                <w:b w:val="false"/>
                <w:i w:val="false"/>
                <w:color w:val="000000"/>
                <w:sz w:val="20"/>
              </w:rPr>
              <w:t>ниях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возбуж-</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уголов-</w:t>
            </w:r>
            <w:r>
              <w:br/>
            </w:r>
            <w:r>
              <w:rPr>
                <w:rFonts w:ascii="Times New Roman"/>
                <w:b w:val="false"/>
                <w:i w:val="false"/>
                <w:color w:val="000000"/>
                <w:sz w:val="20"/>
              </w:rPr>
              <w:t>
</w:t>
            </w:r>
            <w:r>
              <w:rPr>
                <w:rFonts w:ascii="Times New Roman"/>
                <w:b w:val="false"/>
                <w:i w:val="false"/>
                <w:color w:val="000000"/>
                <w:sz w:val="20"/>
              </w:rPr>
              <w:t>ных дел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проку-</w:t>
            </w:r>
            <w:r>
              <w:br/>
            </w:r>
            <w:r>
              <w:rPr>
                <w:rFonts w:ascii="Times New Roman"/>
                <w:b w:val="false"/>
                <w:i w:val="false"/>
                <w:color w:val="000000"/>
                <w:sz w:val="20"/>
              </w:rPr>
              <w:t>
</w:t>
            </w:r>
            <w:r>
              <w:rPr>
                <w:rFonts w:ascii="Times New Roman"/>
                <w:b w:val="false"/>
                <w:i w:val="false"/>
                <w:color w:val="000000"/>
                <w:sz w:val="20"/>
              </w:rPr>
              <w:t>рором</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тратив-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w:t>
            </w:r>
            <w:r>
              <w:br/>
            </w:r>
            <w:r>
              <w:rPr>
                <w:rFonts w:ascii="Times New Roman"/>
                <w:b w:val="false"/>
                <w:i w:val="false"/>
                <w:color w:val="000000"/>
                <w:sz w:val="20"/>
              </w:rPr>
              <w:t>
</w:t>
            </w:r>
            <w:r>
              <w:rPr>
                <w:rFonts w:ascii="Times New Roman"/>
                <w:b w:val="false"/>
                <w:i w:val="false"/>
                <w:color w:val="000000"/>
                <w:sz w:val="20"/>
              </w:rPr>
              <w:t>ворено</w:t>
            </w:r>
            <w:r>
              <w:br/>
            </w:r>
            <w:r>
              <w:rPr>
                <w:rFonts w:ascii="Times New Roman"/>
                <w:b w:val="false"/>
                <w:i w:val="false"/>
                <w:color w:val="000000"/>
                <w:sz w:val="20"/>
              </w:rPr>
              <w:t>
</w:t>
            </w:r>
            <w:r>
              <w:rPr>
                <w:rFonts w:ascii="Times New Roman"/>
                <w:b w:val="false"/>
                <w:i w:val="false"/>
                <w:color w:val="000000"/>
                <w:sz w:val="20"/>
              </w:rPr>
              <w:t>протес-</w:t>
            </w:r>
            <w:r>
              <w:br/>
            </w:r>
            <w:r>
              <w:rPr>
                <w:rFonts w:ascii="Times New Roman"/>
                <w:b w:val="false"/>
                <w:i w:val="false"/>
                <w:color w:val="000000"/>
                <w:sz w:val="20"/>
              </w:rPr>
              <w:t>
</w:t>
            </w:r>
            <w:r>
              <w:rPr>
                <w:rFonts w:ascii="Times New Roman"/>
                <w:b w:val="false"/>
                <w:i w:val="false"/>
                <w:color w:val="000000"/>
                <w:sz w:val="20"/>
              </w:rPr>
              <w:t>тов на акты</w:t>
            </w:r>
            <w:r>
              <w:br/>
            </w:r>
            <w:r>
              <w:rPr>
                <w:rFonts w:ascii="Times New Roman"/>
                <w:b w:val="false"/>
                <w:i w:val="false"/>
                <w:color w:val="000000"/>
                <w:sz w:val="20"/>
              </w:rPr>
              <w:t>
</w:t>
            </w:r>
            <w:r>
              <w:rPr>
                <w:rFonts w:ascii="Times New Roman"/>
                <w:b w:val="false"/>
                <w:i w:val="false"/>
                <w:color w:val="000000"/>
                <w:sz w:val="20"/>
              </w:rPr>
              <w:t>органа расс-</w:t>
            </w:r>
            <w:r>
              <w:br/>
            </w:r>
            <w:r>
              <w:rPr>
                <w:rFonts w:ascii="Times New Roman"/>
                <w:b w:val="false"/>
                <w:i w:val="false"/>
                <w:color w:val="000000"/>
                <w:sz w:val="20"/>
              </w:rPr>
              <w:t>
</w:t>
            </w:r>
            <w:r>
              <w:rPr>
                <w:rFonts w:ascii="Times New Roman"/>
                <w:b w:val="false"/>
                <w:i w:val="false"/>
                <w:color w:val="000000"/>
                <w:sz w:val="20"/>
              </w:rPr>
              <w:t>мотревших</w:t>
            </w:r>
            <w:r>
              <w:br/>
            </w:r>
            <w:r>
              <w:rPr>
                <w:rFonts w:ascii="Times New Roman"/>
                <w:b w:val="false"/>
                <w:i w:val="false"/>
                <w:color w:val="000000"/>
                <w:sz w:val="20"/>
              </w:rPr>
              <w:t>
</w:t>
            </w:r>
            <w:r>
              <w:rPr>
                <w:rFonts w:ascii="Times New Roman"/>
                <w:b w:val="false"/>
                <w:i w:val="false"/>
                <w:color w:val="000000"/>
                <w:sz w:val="20"/>
              </w:rPr>
              <w:t>дела об</w:t>
            </w:r>
            <w:r>
              <w:br/>
            </w:r>
            <w:r>
              <w:rPr>
                <w:rFonts w:ascii="Times New Roman"/>
                <w:b w:val="false"/>
                <w:i w:val="false"/>
                <w:color w:val="000000"/>
                <w:sz w:val="20"/>
              </w:rPr>
              <w:t>
</w:t>
            </w:r>
            <w:r>
              <w:rPr>
                <w:rFonts w:ascii="Times New Roman"/>
                <w:b w:val="false"/>
                <w:i w:val="false"/>
                <w:color w:val="000000"/>
                <w:sz w:val="20"/>
              </w:rPr>
              <w:t>админис-</w:t>
            </w:r>
            <w:r>
              <w:br/>
            </w:r>
            <w:r>
              <w:rPr>
                <w:rFonts w:ascii="Times New Roman"/>
                <w:b w:val="false"/>
                <w:i w:val="false"/>
                <w:color w:val="000000"/>
                <w:sz w:val="20"/>
              </w:rPr>
              <w:t>
</w:t>
            </w:r>
            <w:r>
              <w:rPr>
                <w:rFonts w:ascii="Times New Roman"/>
                <w:b w:val="false"/>
                <w:i w:val="false"/>
                <w:color w:val="000000"/>
                <w:sz w:val="20"/>
              </w:rPr>
              <w:t>тративных</w:t>
            </w:r>
            <w:r>
              <w:br/>
            </w:r>
            <w:r>
              <w:rPr>
                <w:rFonts w:ascii="Times New Roman"/>
                <w:b w:val="false"/>
                <w:i w:val="false"/>
                <w:color w:val="000000"/>
                <w:sz w:val="20"/>
              </w:rPr>
              <w:t>
</w:t>
            </w: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нарушениях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осво-</w:t>
            </w:r>
            <w:r>
              <w:br/>
            </w:r>
            <w:r>
              <w:rPr>
                <w:rFonts w:ascii="Times New Roman"/>
                <w:b w:val="false"/>
                <w:i w:val="false"/>
                <w:color w:val="000000"/>
                <w:sz w:val="20"/>
              </w:rPr>
              <w:t>
</w:t>
            </w:r>
            <w:r>
              <w:rPr>
                <w:rFonts w:ascii="Times New Roman"/>
                <w:b w:val="false"/>
                <w:i w:val="false"/>
                <w:color w:val="000000"/>
                <w:sz w:val="20"/>
              </w:rPr>
              <w:t>бождено</w:t>
            </w:r>
            <w:r>
              <w:br/>
            </w:r>
            <w:r>
              <w:rPr>
                <w:rFonts w:ascii="Times New Roman"/>
                <w:b w:val="false"/>
                <w:i w:val="false"/>
                <w:color w:val="000000"/>
                <w:sz w:val="20"/>
              </w:rPr>
              <w:t>
</w:t>
            </w:r>
            <w:r>
              <w:rPr>
                <w:rFonts w:ascii="Times New Roman"/>
                <w:b w:val="false"/>
                <w:i w:val="false"/>
                <w:color w:val="000000"/>
                <w:sz w:val="20"/>
              </w:rPr>
              <w:t>лиц</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смот-</w:t>
            </w:r>
            <w:r>
              <w:br/>
            </w:r>
            <w:r>
              <w:rPr>
                <w:rFonts w:ascii="Times New Roman"/>
                <w:b w:val="false"/>
                <w:i w:val="false"/>
                <w:color w:val="000000"/>
                <w:sz w:val="20"/>
              </w:rPr>
              <w:t>
</w:t>
            </w:r>
            <w:r>
              <w:rPr>
                <w:rFonts w:ascii="Times New Roman"/>
                <w:b w:val="false"/>
                <w:i w:val="false"/>
                <w:color w:val="000000"/>
                <w:sz w:val="20"/>
              </w:rPr>
              <w:t>рено</w:t>
            </w:r>
            <w:r>
              <w:br/>
            </w:r>
            <w:r>
              <w:rPr>
                <w:rFonts w:ascii="Times New Roman"/>
                <w:b w:val="false"/>
                <w:i w:val="false"/>
                <w:color w:val="000000"/>
                <w:sz w:val="20"/>
              </w:rPr>
              <w:t>
</w:t>
            </w:r>
            <w:r>
              <w:rPr>
                <w:rFonts w:ascii="Times New Roman"/>
                <w:b w:val="false"/>
                <w:i w:val="false"/>
                <w:color w:val="000000"/>
                <w:sz w:val="20"/>
              </w:rPr>
              <w:t>предс-</w:t>
            </w:r>
            <w:r>
              <w:br/>
            </w:r>
            <w:r>
              <w:rPr>
                <w:rFonts w:ascii="Times New Roman"/>
                <w:b w:val="false"/>
                <w:i w:val="false"/>
                <w:color w:val="000000"/>
                <w:sz w:val="20"/>
              </w:rPr>
              <w:t>
</w:t>
            </w:r>
            <w:r>
              <w:rPr>
                <w:rFonts w:ascii="Times New Roman"/>
                <w:b w:val="false"/>
                <w:i w:val="false"/>
                <w:color w:val="000000"/>
                <w:sz w:val="20"/>
              </w:rPr>
              <w:t>тавле-</w:t>
            </w:r>
            <w:r>
              <w:br/>
            </w:r>
            <w:r>
              <w:rPr>
                <w:rFonts w:ascii="Times New Roman"/>
                <w:b w:val="false"/>
                <w:i w:val="false"/>
                <w:color w:val="000000"/>
                <w:sz w:val="20"/>
              </w:rPr>
              <w:t>
</w:t>
            </w:r>
            <w:r>
              <w:rPr>
                <w:rFonts w:ascii="Times New Roman"/>
                <w:b w:val="false"/>
                <w:i w:val="false"/>
                <w:color w:val="000000"/>
                <w:sz w:val="20"/>
              </w:rPr>
              <w:t>ний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ним</w:t>
            </w:r>
            <w:r>
              <w:br/>
            </w:r>
            <w:r>
              <w:rPr>
                <w:rFonts w:ascii="Times New Roman"/>
                <w:b w:val="false"/>
                <w:i w:val="false"/>
                <w:color w:val="000000"/>
                <w:sz w:val="20"/>
              </w:rPr>
              <w:t>
</w:t>
            </w:r>
            <w:r>
              <w:rPr>
                <w:rFonts w:ascii="Times New Roman"/>
                <w:b w:val="false"/>
                <w:i w:val="false"/>
                <w:color w:val="000000"/>
                <w:sz w:val="20"/>
              </w:rPr>
              <w:t>нака-</w:t>
            </w:r>
            <w:r>
              <w:br/>
            </w:r>
            <w:r>
              <w:rPr>
                <w:rFonts w:ascii="Times New Roman"/>
                <w:b w:val="false"/>
                <w:i w:val="false"/>
                <w:color w:val="000000"/>
                <w:sz w:val="20"/>
              </w:rPr>
              <w:t>
</w:t>
            </w:r>
            <w:r>
              <w:rPr>
                <w:rFonts w:ascii="Times New Roman"/>
                <w:b w:val="false"/>
                <w:i w:val="false"/>
                <w:color w:val="000000"/>
                <w:sz w:val="20"/>
              </w:rPr>
              <w:t>зано лиц</w:t>
            </w:r>
          </w:p>
        </w:tc>
      </w:tr>
      <w:tr>
        <w:trPr>
          <w:trHeight w:val="39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Адинистративные</w:t>
            </w:r>
            <w:r>
              <w:br/>
            </w:r>
            <w:r>
              <w:rPr>
                <w:rFonts w:ascii="Times New Roman"/>
                <w:b w:val="false"/>
                <w:i w:val="false"/>
                <w:color w:val="000000"/>
                <w:sz w:val="20"/>
              </w:rPr>
              <w:t>
</w:t>
            </w:r>
            <w:r>
              <w:rPr>
                <w:rFonts w:ascii="Times New Roman"/>
                <w:b w:val="false"/>
                <w:i w:val="false"/>
                <w:color w:val="000000"/>
                <w:sz w:val="20"/>
              </w:rPr>
              <w:t>правонарушения</w:t>
            </w:r>
            <w:r>
              <w:br/>
            </w:r>
            <w:r>
              <w:rPr>
                <w:rFonts w:ascii="Times New Roman"/>
                <w:b w:val="false"/>
                <w:i w:val="false"/>
                <w:color w:val="000000"/>
                <w:sz w:val="20"/>
              </w:rPr>
              <w:t>
</w:t>
            </w:r>
            <w:r>
              <w:rPr>
                <w:rFonts w:ascii="Times New Roman"/>
                <w:b w:val="false"/>
                <w:i w:val="false"/>
                <w:color w:val="000000"/>
                <w:sz w:val="20"/>
              </w:rPr>
              <w:t>(всего):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 разрешения</w:t>
            </w:r>
            <w:r>
              <w:br/>
            </w:r>
            <w:r>
              <w:rPr>
                <w:rFonts w:ascii="Times New Roman"/>
                <w:b w:val="false"/>
                <w:i w:val="false"/>
                <w:color w:val="000000"/>
                <w:sz w:val="20"/>
              </w:rPr>
              <w:t>
</w:t>
            </w:r>
            <w:r>
              <w:rPr>
                <w:rFonts w:ascii="Times New Roman"/>
                <w:b w:val="false"/>
                <w:i w:val="false"/>
                <w:color w:val="000000"/>
                <w:sz w:val="20"/>
              </w:rPr>
              <w:t>на публикацию в</w:t>
            </w:r>
            <w:r>
              <w:br/>
            </w:r>
            <w:r>
              <w:rPr>
                <w:rFonts w:ascii="Times New Roman"/>
                <w:b w:val="false"/>
                <w:i w:val="false"/>
                <w:color w:val="000000"/>
                <w:sz w:val="20"/>
              </w:rPr>
              <w:t>
</w:t>
            </w:r>
            <w:r>
              <w:rPr>
                <w:rFonts w:ascii="Times New Roman"/>
                <w:b w:val="false"/>
                <w:i w:val="false"/>
                <w:color w:val="000000"/>
                <w:sz w:val="20"/>
              </w:rPr>
              <w:t>СМИ материалов,</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разжигание</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вражды (ст.343</w:t>
            </w:r>
            <w:r>
              <w:br/>
            </w:r>
            <w:r>
              <w:rPr>
                <w:rFonts w:ascii="Times New Roman"/>
                <w:b w:val="false"/>
                <w:i w:val="false"/>
                <w:color w:val="000000"/>
                <w:sz w:val="20"/>
              </w:rPr>
              <w:t>
</w:t>
            </w:r>
            <w:r>
              <w:rPr>
                <w:rFonts w:ascii="Times New Roman"/>
                <w:b w:val="false"/>
                <w:i w:val="false"/>
                <w:color w:val="000000"/>
                <w:sz w:val="20"/>
              </w:rPr>
              <w:t>КРКоАП)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хранение, ввоз,</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распростронение</w:t>
            </w:r>
            <w:r>
              <w:br/>
            </w:r>
            <w:r>
              <w:rPr>
                <w:rFonts w:ascii="Times New Roman"/>
                <w:b w:val="false"/>
                <w:i w:val="false"/>
                <w:color w:val="000000"/>
                <w:sz w:val="20"/>
              </w:rPr>
              <w:t>
</w:t>
            </w:r>
            <w:r>
              <w:rPr>
                <w:rFonts w:ascii="Times New Roman"/>
                <w:b w:val="false"/>
                <w:i w:val="false"/>
                <w:color w:val="000000"/>
                <w:sz w:val="20"/>
              </w:rPr>
              <w:t>на территории РК</w:t>
            </w:r>
            <w:r>
              <w:br/>
            </w:r>
            <w:r>
              <w:rPr>
                <w:rFonts w:ascii="Times New Roman"/>
                <w:b w:val="false"/>
                <w:i w:val="false"/>
                <w:color w:val="000000"/>
                <w:sz w:val="20"/>
              </w:rPr>
              <w:t>
</w:t>
            </w:r>
            <w:r>
              <w:rPr>
                <w:rFonts w:ascii="Times New Roman"/>
                <w:b w:val="false"/>
                <w:i w:val="false"/>
                <w:color w:val="000000"/>
                <w:sz w:val="20"/>
              </w:rPr>
              <w:t>продукции СМИ, а</w:t>
            </w:r>
            <w:r>
              <w:br/>
            </w:r>
            <w:r>
              <w:rPr>
                <w:rFonts w:ascii="Times New Roman"/>
                <w:b w:val="false"/>
                <w:i w:val="false"/>
                <w:color w:val="000000"/>
                <w:sz w:val="20"/>
              </w:rPr>
              <w:t>
</w:t>
            </w:r>
            <w:r>
              <w:rPr>
                <w:rFonts w:ascii="Times New Roman"/>
                <w:b w:val="false"/>
                <w:i w:val="false"/>
                <w:color w:val="000000"/>
                <w:sz w:val="20"/>
              </w:rPr>
              <w:t>равно иной</w:t>
            </w:r>
            <w:r>
              <w:br/>
            </w:r>
            <w:r>
              <w:rPr>
                <w:rFonts w:ascii="Times New Roman"/>
                <w:b w:val="false"/>
                <w:i w:val="false"/>
                <w:color w:val="000000"/>
                <w:sz w:val="20"/>
              </w:rPr>
              <w:t>
</w:t>
            </w:r>
            <w:r>
              <w:rPr>
                <w:rFonts w:ascii="Times New Roman"/>
                <w:b w:val="false"/>
                <w:i w:val="false"/>
                <w:color w:val="000000"/>
                <w:sz w:val="20"/>
              </w:rPr>
              <w:t>продукции (ст.344</w:t>
            </w:r>
            <w:r>
              <w:br/>
            </w:r>
            <w:r>
              <w:rPr>
                <w:rFonts w:ascii="Times New Roman"/>
                <w:b w:val="false"/>
                <w:i w:val="false"/>
                <w:color w:val="000000"/>
                <w:sz w:val="20"/>
              </w:rPr>
              <w:t>
</w:t>
            </w:r>
            <w:r>
              <w:rPr>
                <w:rFonts w:ascii="Times New Roman"/>
                <w:b w:val="false"/>
                <w:i w:val="false"/>
                <w:color w:val="000000"/>
                <w:sz w:val="20"/>
              </w:rPr>
              <w:t>КРКоАП)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незарегистри-</w:t>
            </w:r>
            <w:r>
              <w:br/>
            </w:r>
            <w:r>
              <w:rPr>
                <w:rFonts w:ascii="Times New Roman"/>
                <w:b w:val="false"/>
                <w:i w:val="false"/>
                <w:color w:val="000000"/>
                <w:sz w:val="20"/>
              </w:rPr>
              <w:t>
</w:t>
            </w:r>
            <w:r>
              <w:rPr>
                <w:rFonts w:ascii="Times New Roman"/>
                <w:b w:val="false"/>
                <w:i w:val="false"/>
                <w:color w:val="000000"/>
                <w:sz w:val="20"/>
              </w:rPr>
              <w:t>рованых в</w:t>
            </w:r>
            <w:r>
              <w:br/>
            </w:r>
            <w:r>
              <w:rPr>
                <w:rFonts w:ascii="Times New Roman"/>
                <w:b w:val="false"/>
                <w:i w:val="false"/>
                <w:color w:val="000000"/>
                <w:sz w:val="20"/>
              </w:rPr>
              <w:t>
</w:t>
            </w:r>
            <w:r>
              <w:rPr>
                <w:rFonts w:ascii="Times New Roman"/>
                <w:b w:val="false"/>
                <w:i w:val="false"/>
                <w:color w:val="000000"/>
                <w:sz w:val="20"/>
              </w:rPr>
              <w:t>установленном</w:t>
            </w:r>
            <w:r>
              <w:br/>
            </w:r>
            <w:r>
              <w:rPr>
                <w:rFonts w:ascii="Times New Roman"/>
                <w:b w:val="false"/>
                <w:i w:val="false"/>
                <w:color w:val="000000"/>
                <w:sz w:val="20"/>
              </w:rPr>
              <w:t>
</w:t>
            </w:r>
            <w:r>
              <w:rPr>
                <w:rFonts w:ascii="Times New Roman"/>
                <w:b w:val="false"/>
                <w:i w:val="false"/>
                <w:color w:val="000000"/>
                <w:sz w:val="20"/>
              </w:rPr>
              <w:t>законодательством</w:t>
            </w:r>
            <w:r>
              <w:br/>
            </w:r>
            <w:r>
              <w:rPr>
                <w:rFonts w:ascii="Times New Roman"/>
                <w:b w:val="false"/>
                <w:i w:val="false"/>
                <w:color w:val="000000"/>
                <w:sz w:val="20"/>
              </w:rPr>
              <w:t>
</w:t>
            </w:r>
            <w:r>
              <w:rPr>
                <w:rFonts w:ascii="Times New Roman"/>
                <w:b w:val="false"/>
                <w:i w:val="false"/>
                <w:color w:val="000000"/>
                <w:sz w:val="20"/>
              </w:rPr>
              <w:t>РК порядке</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религиозных</w:t>
            </w:r>
            <w:r>
              <w:br/>
            </w:r>
            <w:r>
              <w:rPr>
                <w:rFonts w:ascii="Times New Roman"/>
                <w:b w:val="false"/>
                <w:i w:val="false"/>
                <w:color w:val="000000"/>
                <w:sz w:val="20"/>
              </w:rPr>
              <w:t>
</w:t>
            </w:r>
            <w:r>
              <w:rPr>
                <w:rFonts w:ascii="Times New Roman"/>
                <w:b w:val="false"/>
                <w:i w:val="false"/>
                <w:color w:val="000000"/>
                <w:sz w:val="20"/>
              </w:rPr>
              <w:t>объединений,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финансирование их</w:t>
            </w:r>
            <w:r>
              <w:br/>
            </w:r>
            <w:r>
              <w:rPr>
                <w:rFonts w:ascii="Times New Roman"/>
                <w:b w:val="false"/>
                <w:i w:val="false"/>
                <w:color w:val="000000"/>
                <w:sz w:val="20"/>
              </w:rPr>
              <w:t>
</w:t>
            </w:r>
            <w:r>
              <w:rPr>
                <w:rFonts w:ascii="Times New Roman"/>
                <w:b w:val="false"/>
                <w:i w:val="false"/>
                <w:color w:val="000000"/>
                <w:sz w:val="20"/>
              </w:rPr>
              <w:t>деятельности (ст.</w:t>
            </w:r>
            <w:r>
              <w:br/>
            </w:r>
            <w:r>
              <w:rPr>
                <w:rFonts w:ascii="Times New Roman"/>
                <w:b w:val="false"/>
                <w:i w:val="false"/>
                <w:color w:val="000000"/>
                <w:sz w:val="20"/>
              </w:rPr>
              <w:t>
</w:t>
            </w:r>
            <w:r>
              <w:rPr>
                <w:rFonts w:ascii="Times New Roman"/>
                <w:b w:val="false"/>
                <w:i w:val="false"/>
                <w:color w:val="000000"/>
                <w:sz w:val="20"/>
              </w:rPr>
              <w:t>374-1 КРКоАП)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1"/>
    <w:p>
      <w:pPr>
        <w:spacing w:after="0"/>
        <w:ind w:left="0"/>
        <w:jc w:val="both"/>
      </w:pPr>
      <w:r>
        <w:rPr>
          <w:rFonts w:ascii="Times New Roman"/>
          <w:b w:val="false"/>
          <w:i w:val="false"/>
          <w:color w:val="000000"/>
          <w:sz w:val="28"/>
        </w:rPr>
        <w:t>
</w:t>
      </w:r>
      <w:r>
        <w:rPr>
          <w:rFonts w:ascii="Times New Roman"/>
          <w:b/>
          <w:i w:val="false"/>
          <w:color w:val="000000"/>
          <w:sz w:val="28"/>
        </w:rPr>
        <w:t>Отчет формы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Раздел 6. Сведения о правонарушениях, связанных с экстремизмом и террористической деятельностью</w:t>
      </w:r>
      <w:r>
        <w:br/>
      </w:r>
      <w:r>
        <w:rPr>
          <w:rFonts w:ascii="Times New Roman"/>
          <w:b w:val="false"/>
          <w:i w:val="false"/>
          <w:color w:val="000000"/>
          <w:sz w:val="28"/>
        </w:rPr>
        <w:t>
Таблица Б. Сведения о лицах, совершивших административные правонарушения, связанные с экстремизмом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3292"/>
        <w:gridCol w:w="1158"/>
        <w:gridCol w:w="963"/>
        <w:gridCol w:w="1504"/>
        <w:gridCol w:w="1149"/>
        <w:gridCol w:w="1318"/>
        <w:gridCol w:w="1318"/>
        <w:gridCol w:w="1150"/>
        <w:gridCol w:w="1337"/>
      </w:tblGrid>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w:t>
            </w:r>
            <w:r>
              <w:br/>
            </w:r>
            <w:r>
              <w:rPr>
                <w:rFonts w:ascii="Times New Roman"/>
                <w:b w:val="false"/>
                <w:i w:val="false"/>
                <w:color w:val="000000"/>
                <w:sz w:val="20"/>
              </w:rPr>
              <w:t>
</w:t>
            </w:r>
            <w:r>
              <w:rPr>
                <w:rFonts w:ascii="Times New Roman"/>
                <w:b w:val="false"/>
                <w:i w:val="false"/>
                <w:color w:val="000000"/>
                <w:sz w:val="20"/>
              </w:rPr>
              <w:t>шенно-</w:t>
            </w:r>
            <w:r>
              <w:br/>
            </w:r>
            <w:r>
              <w:rPr>
                <w:rFonts w:ascii="Times New Roman"/>
                <w:b w:val="false"/>
                <w:i w:val="false"/>
                <w:color w:val="000000"/>
                <w:sz w:val="20"/>
              </w:rPr>
              <w:t>
</w:t>
            </w:r>
            <w:r>
              <w:rPr>
                <w:rFonts w:ascii="Times New Roman"/>
                <w:b w:val="false"/>
                <w:i w:val="false"/>
                <w:color w:val="000000"/>
                <w:sz w:val="20"/>
              </w:rPr>
              <w:t>летних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СНГ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w:t>
            </w:r>
            <w:r>
              <w:br/>
            </w:r>
            <w:r>
              <w:rPr>
                <w:rFonts w:ascii="Times New Roman"/>
                <w:b w:val="false"/>
                <w:i w:val="false"/>
                <w:color w:val="000000"/>
                <w:sz w:val="20"/>
              </w:rPr>
              <w:t>
</w:t>
            </w:r>
            <w:r>
              <w:rPr>
                <w:rFonts w:ascii="Times New Roman"/>
                <w:b w:val="false"/>
                <w:i w:val="false"/>
                <w:color w:val="000000"/>
                <w:sz w:val="20"/>
              </w:rPr>
              <w:t>ранцев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 без</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данства</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привлечено к</w:t>
            </w:r>
            <w:r>
              <w:br/>
            </w:r>
            <w:r>
              <w:rPr>
                <w:rFonts w:ascii="Times New Roman"/>
                <w:b w:val="false"/>
                <w:i w:val="false"/>
                <w:color w:val="000000"/>
                <w:sz w:val="20"/>
              </w:rPr>
              <w:t>
</w:t>
            </w:r>
            <w:r>
              <w:rPr>
                <w:rFonts w:ascii="Times New Roman"/>
                <w:b w:val="false"/>
                <w:i w:val="false"/>
                <w:color w:val="000000"/>
                <w:sz w:val="20"/>
              </w:rPr>
              <w:t>административной</w:t>
            </w:r>
            <w:r>
              <w:br/>
            </w:r>
            <w:r>
              <w:rPr>
                <w:rFonts w:ascii="Times New Roman"/>
                <w:b w:val="false"/>
                <w:i w:val="false"/>
                <w:color w:val="000000"/>
                <w:sz w:val="20"/>
              </w:rPr>
              <w:t>
</w:t>
            </w:r>
            <w:r>
              <w:rPr>
                <w:rFonts w:ascii="Times New Roman"/>
                <w:b w:val="false"/>
                <w:i w:val="false"/>
                <w:color w:val="000000"/>
                <w:sz w:val="20"/>
              </w:rPr>
              <w:t>ответственности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 разрешения на</w:t>
            </w:r>
            <w:r>
              <w:br/>
            </w:r>
            <w:r>
              <w:rPr>
                <w:rFonts w:ascii="Times New Roman"/>
                <w:b w:val="false"/>
                <w:i w:val="false"/>
                <w:color w:val="000000"/>
                <w:sz w:val="20"/>
              </w:rPr>
              <w:t>
</w:t>
            </w:r>
            <w:r>
              <w:rPr>
                <w:rFonts w:ascii="Times New Roman"/>
                <w:b w:val="false"/>
                <w:i w:val="false"/>
                <w:color w:val="000000"/>
                <w:sz w:val="20"/>
              </w:rPr>
              <w:t>публикацию в СМИ</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разжигание</w:t>
            </w:r>
            <w:r>
              <w:br/>
            </w:r>
            <w:r>
              <w:rPr>
                <w:rFonts w:ascii="Times New Roman"/>
                <w:b w:val="false"/>
                <w:i w:val="false"/>
                <w:color w:val="000000"/>
                <w:sz w:val="20"/>
              </w:rPr>
              <w:t>
</w:t>
            </w:r>
            <w:r>
              <w:rPr>
                <w:rFonts w:ascii="Times New Roman"/>
                <w:b w:val="false"/>
                <w:i w:val="false"/>
                <w:color w:val="000000"/>
                <w:sz w:val="20"/>
              </w:rPr>
              <w:t>национальной вражды</w:t>
            </w:r>
            <w:r>
              <w:br/>
            </w:r>
            <w:r>
              <w:rPr>
                <w:rFonts w:ascii="Times New Roman"/>
                <w:b w:val="false"/>
                <w:i w:val="false"/>
                <w:color w:val="000000"/>
                <w:sz w:val="20"/>
              </w:rPr>
              <w:t>
</w:t>
            </w:r>
            <w:r>
              <w:rPr>
                <w:rFonts w:ascii="Times New Roman"/>
                <w:b w:val="false"/>
                <w:i w:val="false"/>
                <w:color w:val="000000"/>
                <w:sz w:val="20"/>
              </w:rPr>
              <w:t>(ст.343 КРКоАП)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хранение, ввоз,</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распростронение на</w:t>
            </w:r>
            <w:r>
              <w:br/>
            </w:r>
            <w:r>
              <w:rPr>
                <w:rFonts w:ascii="Times New Roman"/>
                <w:b w:val="false"/>
                <w:i w:val="false"/>
                <w:color w:val="000000"/>
                <w:sz w:val="20"/>
              </w:rPr>
              <w:t>
</w:t>
            </w:r>
            <w:r>
              <w:rPr>
                <w:rFonts w:ascii="Times New Roman"/>
                <w:b w:val="false"/>
                <w:i w:val="false"/>
                <w:color w:val="000000"/>
                <w:sz w:val="20"/>
              </w:rPr>
              <w:t>территории РК</w:t>
            </w:r>
            <w:r>
              <w:br/>
            </w:r>
            <w:r>
              <w:rPr>
                <w:rFonts w:ascii="Times New Roman"/>
                <w:b w:val="false"/>
                <w:i w:val="false"/>
                <w:color w:val="000000"/>
                <w:sz w:val="20"/>
              </w:rPr>
              <w:t>
</w:t>
            </w:r>
            <w:r>
              <w:rPr>
                <w:rFonts w:ascii="Times New Roman"/>
                <w:b w:val="false"/>
                <w:i w:val="false"/>
                <w:color w:val="000000"/>
                <w:sz w:val="20"/>
              </w:rPr>
              <w:t>продукции СМИ, а</w:t>
            </w:r>
            <w:r>
              <w:br/>
            </w:r>
            <w:r>
              <w:rPr>
                <w:rFonts w:ascii="Times New Roman"/>
                <w:b w:val="false"/>
                <w:i w:val="false"/>
                <w:color w:val="000000"/>
                <w:sz w:val="20"/>
              </w:rPr>
              <w:t>
</w:t>
            </w:r>
            <w:r>
              <w:rPr>
                <w:rFonts w:ascii="Times New Roman"/>
                <w:b w:val="false"/>
                <w:i w:val="false"/>
                <w:color w:val="000000"/>
                <w:sz w:val="20"/>
              </w:rPr>
              <w:t>равно иной продукции</w:t>
            </w:r>
            <w:r>
              <w:br/>
            </w:r>
            <w:r>
              <w:rPr>
                <w:rFonts w:ascii="Times New Roman"/>
                <w:b w:val="false"/>
                <w:i w:val="false"/>
                <w:color w:val="000000"/>
                <w:sz w:val="20"/>
              </w:rPr>
              <w:t>
</w:t>
            </w:r>
            <w:r>
              <w:rPr>
                <w:rFonts w:ascii="Times New Roman"/>
                <w:b w:val="false"/>
                <w:i w:val="false"/>
                <w:color w:val="000000"/>
                <w:sz w:val="20"/>
              </w:rPr>
              <w:t>(ст.344 КРКоАП)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участие</w:t>
            </w:r>
            <w:r>
              <w:br/>
            </w:r>
            <w:r>
              <w:rPr>
                <w:rFonts w:ascii="Times New Roman"/>
                <w:b w:val="false"/>
                <w:i w:val="false"/>
                <w:color w:val="000000"/>
                <w:sz w:val="20"/>
              </w:rPr>
              <w:t>
</w:t>
            </w:r>
            <w:r>
              <w:rPr>
                <w:rFonts w:ascii="Times New Roman"/>
                <w:b w:val="false"/>
                <w:i w:val="false"/>
                <w:color w:val="000000"/>
                <w:sz w:val="20"/>
              </w:rPr>
              <w:t>в деятельности</w:t>
            </w:r>
            <w:r>
              <w:br/>
            </w:r>
            <w:r>
              <w:rPr>
                <w:rFonts w:ascii="Times New Roman"/>
                <w:b w:val="false"/>
                <w:i w:val="false"/>
                <w:color w:val="000000"/>
                <w:sz w:val="20"/>
              </w:rPr>
              <w:t>
</w:t>
            </w:r>
            <w:r>
              <w:rPr>
                <w:rFonts w:ascii="Times New Roman"/>
                <w:b w:val="false"/>
                <w:i w:val="false"/>
                <w:color w:val="000000"/>
                <w:sz w:val="20"/>
              </w:rPr>
              <w:t>незарегистрированных</w:t>
            </w:r>
            <w:r>
              <w:br/>
            </w:r>
            <w:r>
              <w:rPr>
                <w:rFonts w:ascii="Times New Roman"/>
                <w:b w:val="false"/>
                <w:i w:val="false"/>
                <w:color w:val="000000"/>
                <w:sz w:val="20"/>
              </w:rPr>
              <w:t>
</w:t>
            </w:r>
            <w:r>
              <w:rPr>
                <w:rFonts w:ascii="Times New Roman"/>
                <w:b w:val="false"/>
                <w:i w:val="false"/>
                <w:color w:val="000000"/>
                <w:sz w:val="20"/>
              </w:rPr>
              <w:t>в установленном</w:t>
            </w:r>
            <w:r>
              <w:br/>
            </w:r>
            <w:r>
              <w:rPr>
                <w:rFonts w:ascii="Times New Roman"/>
                <w:b w:val="false"/>
                <w:i w:val="false"/>
                <w:color w:val="000000"/>
                <w:sz w:val="20"/>
              </w:rPr>
              <w:t>
</w:t>
            </w:r>
            <w:r>
              <w:rPr>
                <w:rFonts w:ascii="Times New Roman"/>
                <w:b w:val="false"/>
                <w:i w:val="false"/>
                <w:color w:val="000000"/>
                <w:sz w:val="20"/>
              </w:rPr>
              <w:t>законодательством РК</w:t>
            </w:r>
            <w:r>
              <w:br/>
            </w:r>
            <w:r>
              <w:rPr>
                <w:rFonts w:ascii="Times New Roman"/>
                <w:b w:val="false"/>
                <w:i w:val="false"/>
                <w:color w:val="000000"/>
                <w:sz w:val="20"/>
              </w:rPr>
              <w:t>
</w:t>
            </w:r>
            <w:r>
              <w:rPr>
                <w:rFonts w:ascii="Times New Roman"/>
                <w:b w:val="false"/>
                <w:i w:val="false"/>
                <w:color w:val="000000"/>
                <w:sz w:val="20"/>
              </w:rPr>
              <w:t>порядке общест-</w:t>
            </w:r>
            <w:r>
              <w:br/>
            </w:r>
            <w:r>
              <w:rPr>
                <w:rFonts w:ascii="Times New Roman"/>
                <w:b w:val="false"/>
                <w:i w:val="false"/>
                <w:color w:val="000000"/>
                <w:sz w:val="20"/>
              </w:rPr>
              <w:t>
</w:t>
            </w:r>
            <w:r>
              <w:rPr>
                <w:rFonts w:ascii="Times New Roman"/>
                <w:b w:val="false"/>
                <w:i w:val="false"/>
                <w:color w:val="000000"/>
                <w:sz w:val="20"/>
              </w:rPr>
              <w:t>венных, религиозных</w:t>
            </w:r>
            <w:r>
              <w:br/>
            </w:r>
            <w:r>
              <w:rPr>
                <w:rFonts w:ascii="Times New Roman"/>
                <w:b w:val="false"/>
                <w:i w:val="false"/>
                <w:color w:val="000000"/>
                <w:sz w:val="20"/>
              </w:rPr>
              <w:t>
</w:t>
            </w:r>
            <w:r>
              <w:rPr>
                <w:rFonts w:ascii="Times New Roman"/>
                <w:b w:val="false"/>
                <w:i w:val="false"/>
                <w:color w:val="000000"/>
                <w:sz w:val="20"/>
              </w:rPr>
              <w:t>объединений, а также</w:t>
            </w:r>
            <w:r>
              <w:br/>
            </w:r>
            <w:r>
              <w:rPr>
                <w:rFonts w:ascii="Times New Roman"/>
                <w:b w:val="false"/>
                <w:i w:val="false"/>
                <w:color w:val="000000"/>
                <w:sz w:val="20"/>
              </w:rPr>
              <w:t>
</w:t>
            </w:r>
            <w:r>
              <w:rPr>
                <w:rFonts w:ascii="Times New Roman"/>
                <w:b w:val="false"/>
                <w:i w:val="false"/>
                <w:color w:val="000000"/>
                <w:sz w:val="20"/>
              </w:rPr>
              <w:t>финансирование их</w:t>
            </w:r>
            <w:r>
              <w:br/>
            </w:r>
            <w:r>
              <w:rPr>
                <w:rFonts w:ascii="Times New Roman"/>
                <w:b w:val="false"/>
                <w:i w:val="false"/>
                <w:color w:val="000000"/>
                <w:sz w:val="20"/>
              </w:rPr>
              <w:t>
</w:t>
            </w:r>
            <w:r>
              <w:rPr>
                <w:rFonts w:ascii="Times New Roman"/>
                <w:b w:val="false"/>
                <w:i w:val="false"/>
                <w:color w:val="000000"/>
                <w:sz w:val="20"/>
              </w:rPr>
              <w:t>деятельности (ст.</w:t>
            </w:r>
            <w:r>
              <w:br/>
            </w:r>
            <w:r>
              <w:rPr>
                <w:rFonts w:ascii="Times New Roman"/>
                <w:b w:val="false"/>
                <w:i w:val="false"/>
                <w:color w:val="000000"/>
                <w:sz w:val="20"/>
              </w:rPr>
              <w:t>
</w:t>
            </w:r>
            <w:r>
              <w:rPr>
                <w:rFonts w:ascii="Times New Roman"/>
                <w:b w:val="false"/>
                <w:i w:val="false"/>
                <w:color w:val="000000"/>
                <w:sz w:val="20"/>
              </w:rPr>
              <w:t>374-1 КРКоАП)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применением (из</w:t>
            </w:r>
            <w:r>
              <w:br/>
            </w:r>
            <w:r>
              <w:rPr>
                <w:rFonts w:ascii="Times New Roman"/>
                <w:b w:val="false"/>
                <w:i w:val="false"/>
                <w:color w:val="000000"/>
                <w:sz w:val="20"/>
              </w:rPr>
              <w:t>
</w:t>
            </w:r>
            <w:r>
              <w:rPr>
                <w:rFonts w:ascii="Times New Roman"/>
                <w:b w:val="false"/>
                <w:i w:val="false"/>
                <w:color w:val="000000"/>
                <w:sz w:val="20"/>
              </w:rPr>
              <w:t>строки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приостановление,</w:t>
            </w:r>
            <w:r>
              <w:br/>
            </w:r>
            <w:r>
              <w:rPr>
                <w:rFonts w:ascii="Times New Roman"/>
                <w:b w:val="false"/>
                <w:i w:val="false"/>
                <w:color w:val="000000"/>
                <w:sz w:val="20"/>
              </w:rPr>
              <w:t>
</w:t>
            </w:r>
            <w:r>
              <w:rPr>
                <w:rFonts w:ascii="Times New Roman"/>
                <w:b w:val="false"/>
                <w:i w:val="false"/>
                <w:color w:val="000000"/>
                <w:sz w:val="20"/>
              </w:rPr>
              <w:t>запрещение</w:t>
            </w:r>
            <w:r>
              <w:br/>
            </w:r>
            <w:r>
              <w:rPr>
                <w:rFonts w:ascii="Times New Roman"/>
                <w:b w:val="false"/>
                <w:i w:val="false"/>
                <w:color w:val="000000"/>
                <w:sz w:val="20"/>
              </w:rPr>
              <w:t>
</w:t>
            </w:r>
            <w:r>
              <w:rPr>
                <w:rFonts w:ascii="Times New Roman"/>
                <w:b w:val="false"/>
                <w:i w:val="false"/>
                <w:color w:val="000000"/>
                <w:sz w:val="20"/>
              </w:rPr>
              <w:t>деятельности</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наложенного</w:t>
            </w:r>
            <w:r>
              <w:br/>
            </w:r>
            <w:r>
              <w:rPr>
                <w:rFonts w:ascii="Times New Roman"/>
                <w:b w:val="false"/>
                <w:i w:val="false"/>
                <w:color w:val="000000"/>
                <w:sz w:val="20"/>
              </w:rPr>
              <w:t>
</w:t>
            </w:r>
            <w:r>
              <w:rPr>
                <w:rFonts w:ascii="Times New Roman"/>
                <w:b w:val="false"/>
                <w:i w:val="false"/>
                <w:color w:val="000000"/>
                <w:sz w:val="20"/>
              </w:rPr>
              <w:t>штрафа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взысканного</w:t>
            </w:r>
            <w:r>
              <w:br/>
            </w:r>
            <w:r>
              <w:rPr>
                <w:rFonts w:ascii="Times New Roman"/>
                <w:b w:val="false"/>
                <w:i w:val="false"/>
                <w:color w:val="000000"/>
                <w:sz w:val="20"/>
              </w:rPr>
              <w:t>
</w:t>
            </w:r>
            <w:r>
              <w:rPr>
                <w:rFonts w:ascii="Times New Roman"/>
                <w:b w:val="false"/>
                <w:i w:val="false"/>
                <w:color w:val="000000"/>
                <w:sz w:val="20"/>
              </w:rPr>
              <w:t>штрафа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2"/>
    <w:p>
      <w:pPr>
        <w:spacing w:after="0"/>
        <w:ind w:left="0"/>
        <w:jc w:val="both"/>
      </w:pPr>
      <w:r>
        <w:rPr>
          <w:rFonts w:ascii="Times New Roman"/>
          <w:b w:val="false"/>
          <w:i w:val="false"/>
          <w:color w:val="000000"/>
          <w:sz w:val="28"/>
        </w:rPr>
        <w:t>
</w:t>
      </w:r>
      <w:r>
        <w:rPr>
          <w:rFonts w:ascii="Times New Roman"/>
          <w:b/>
          <w:i w:val="false"/>
          <w:color w:val="000000"/>
          <w:sz w:val="28"/>
        </w:rPr>
        <w:t>Отчет формы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Раздел 7. Сведения о состоянии прокурорского надзора за противодействием экстремизму и борьбы с террористической деятельностью</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8"/>
        <w:gridCol w:w="1965"/>
        <w:gridCol w:w="1957"/>
      </w:tblGrid>
      <w:tr>
        <w:trPr>
          <w:trHeight w:val="82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произведено проверок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 нарушений законности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исполнено предписаний</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протестов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рассмотрено представлений</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удовлетворено заявлений в порядке ст.23 Закона "О</w:t>
            </w:r>
            <w:r>
              <w:br/>
            </w:r>
            <w:r>
              <w:rPr>
                <w:rFonts w:ascii="Times New Roman"/>
                <w:b w:val="false"/>
                <w:i w:val="false"/>
                <w:color w:val="000000"/>
                <w:sz w:val="20"/>
              </w:rPr>
              <w:t>
</w:t>
            </w:r>
            <w:r>
              <w:rPr>
                <w:rFonts w:ascii="Times New Roman"/>
                <w:b w:val="false"/>
                <w:i w:val="false"/>
                <w:color w:val="000000"/>
                <w:sz w:val="20"/>
              </w:rPr>
              <w:t>Прокуратуре"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ним признано организаций экстремистскими или</w:t>
            </w:r>
            <w:r>
              <w:br/>
            </w:r>
            <w:r>
              <w:rPr>
                <w:rFonts w:ascii="Times New Roman"/>
                <w:b w:val="false"/>
                <w:i w:val="false"/>
                <w:color w:val="000000"/>
                <w:sz w:val="20"/>
              </w:rPr>
              <w:t>
</w:t>
            </w:r>
            <w:r>
              <w:rPr>
                <w:rFonts w:ascii="Times New Roman"/>
                <w:b w:val="false"/>
                <w:i w:val="false"/>
                <w:color w:val="000000"/>
                <w:sz w:val="20"/>
              </w:rPr>
              <w:t>террористическими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количество удовлетворенных заявлений в суд,</w:t>
            </w:r>
            <w:r>
              <w:br/>
            </w:r>
            <w:r>
              <w:rPr>
                <w:rFonts w:ascii="Times New Roman"/>
                <w:b w:val="false"/>
                <w:i w:val="false"/>
                <w:color w:val="000000"/>
                <w:sz w:val="20"/>
              </w:rPr>
              <w:t>
</w:t>
            </w:r>
            <w:r>
              <w:rPr>
                <w:rFonts w:ascii="Times New Roman"/>
                <w:b w:val="false"/>
                <w:i w:val="false"/>
                <w:color w:val="000000"/>
                <w:sz w:val="20"/>
              </w:rPr>
              <w:t>внесенных в порядке ст. 8 Закона РК "О противодействии</w:t>
            </w:r>
            <w:r>
              <w:br/>
            </w:r>
            <w:r>
              <w:rPr>
                <w:rFonts w:ascii="Times New Roman"/>
                <w:b w:val="false"/>
                <w:i w:val="false"/>
                <w:color w:val="000000"/>
                <w:sz w:val="20"/>
              </w:rPr>
              <w:t>
</w:t>
            </w:r>
            <w:r>
              <w:rPr>
                <w:rFonts w:ascii="Times New Roman"/>
                <w:b w:val="false"/>
                <w:i w:val="false"/>
                <w:color w:val="000000"/>
                <w:sz w:val="20"/>
              </w:rPr>
              <w:t>экстремизму"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количество удовлетворенных заявлений в суд,</w:t>
            </w:r>
            <w:r>
              <w:br/>
            </w:r>
            <w:r>
              <w:rPr>
                <w:rFonts w:ascii="Times New Roman"/>
                <w:b w:val="false"/>
                <w:i w:val="false"/>
                <w:color w:val="000000"/>
                <w:sz w:val="20"/>
              </w:rPr>
              <w:t>
</w:t>
            </w:r>
            <w:r>
              <w:rPr>
                <w:rFonts w:ascii="Times New Roman"/>
                <w:b w:val="false"/>
                <w:i w:val="false"/>
                <w:color w:val="000000"/>
                <w:sz w:val="20"/>
              </w:rPr>
              <w:t>внесенных в порядке ст. 21 Закона РК "О противодействии</w:t>
            </w:r>
            <w:r>
              <w:br/>
            </w:r>
            <w:r>
              <w:rPr>
                <w:rFonts w:ascii="Times New Roman"/>
                <w:b w:val="false"/>
                <w:i w:val="false"/>
                <w:color w:val="000000"/>
                <w:sz w:val="20"/>
              </w:rPr>
              <w:t>
</w:t>
            </w:r>
            <w:r>
              <w:rPr>
                <w:rFonts w:ascii="Times New Roman"/>
                <w:b w:val="false"/>
                <w:i w:val="false"/>
                <w:color w:val="000000"/>
                <w:sz w:val="20"/>
              </w:rPr>
              <w:t>терроризму"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дано разъяснений</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мерам реагирования отменено и изменено незаконных актов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нормативных правовых актов</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привлеченных к ответственности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дисциплинарной</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административной</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проверок возбуждено уголовных дел</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направлено в суд</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ним осуждено лиц</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3"/>
    <w:p>
      <w:pPr>
        <w:spacing w:after="0"/>
        <w:ind w:left="0"/>
        <w:jc w:val="both"/>
      </w:pPr>
      <w:r>
        <w:rPr>
          <w:rFonts w:ascii="Times New Roman"/>
          <w:b w:val="false"/>
          <w:i w:val="false"/>
          <w:color w:val="000000"/>
          <w:sz w:val="28"/>
        </w:rPr>
        <w:t>
</w:t>
      </w:r>
      <w:r>
        <w:rPr>
          <w:rFonts w:ascii="Times New Roman"/>
          <w:b/>
          <w:i w:val="false"/>
          <w:color w:val="000000"/>
          <w:sz w:val="28"/>
        </w:rPr>
        <w:t>Отчет формы № 1-ЭТ "О преступлениях, правонарушениях, связанных с экстремизмом, террористической деятельностью и о состоянии прокурорского надзора"</w:t>
      </w:r>
      <w:r>
        <w:br/>
      </w:r>
      <w:r>
        <w:rPr>
          <w:rFonts w:ascii="Times New Roman"/>
          <w:b w:val="false"/>
          <w:i w:val="false"/>
          <w:color w:val="000000"/>
          <w:sz w:val="28"/>
        </w:rPr>
        <w:t>
Раздел 8. Надзор за законностью ареста, задержания подозреваемых в совершении преступлений, связанных с экстремизмом, террористической деятельностью</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78"/>
        <w:gridCol w:w="2474"/>
        <w:gridCol w:w="1031"/>
        <w:gridCol w:w="2102"/>
        <w:gridCol w:w="1723"/>
        <w:gridCol w:w="1917"/>
        <w:gridCol w:w="3147"/>
      </w:tblGrid>
      <w:tr>
        <w:trPr>
          <w:trHeight w:val="18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задержанных</w:t>
            </w:r>
            <w:r>
              <w:br/>
            </w:r>
            <w:r>
              <w:rPr>
                <w:rFonts w:ascii="Times New Roman"/>
                <w:b w:val="false"/>
                <w:i w:val="false"/>
                <w:color w:val="000000"/>
                <w:sz w:val="20"/>
              </w:rPr>
              <w:t>
</w:t>
            </w:r>
            <w:r>
              <w:rPr>
                <w:rFonts w:ascii="Times New Roman"/>
                <w:b w:val="false"/>
                <w:i w:val="false"/>
                <w:color w:val="000000"/>
                <w:sz w:val="20"/>
              </w:rPr>
              <w:t>на основании</w:t>
            </w:r>
            <w:r>
              <w:br/>
            </w:r>
            <w:r>
              <w:rPr>
                <w:rFonts w:ascii="Times New Roman"/>
                <w:b w:val="false"/>
                <w:i w:val="false"/>
                <w:color w:val="000000"/>
                <w:sz w:val="20"/>
              </w:rPr>
              <w:t>
</w:t>
            </w:r>
            <w:r>
              <w:rPr>
                <w:rFonts w:ascii="Times New Roman"/>
                <w:b w:val="false"/>
                <w:i w:val="false"/>
                <w:color w:val="000000"/>
                <w:sz w:val="20"/>
              </w:rPr>
              <w:t>ст.132 УПК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8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арестовано</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7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неподтверждением</w:t>
            </w:r>
            <w:r>
              <w:br/>
            </w:r>
            <w:r>
              <w:rPr>
                <w:rFonts w:ascii="Times New Roman"/>
                <w:b w:val="false"/>
                <w:i w:val="false"/>
                <w:color w:val="000000"/>
                <w:sz w:val="20"/>
              </w:rPr>
              <w:t>
</w:t>
            </w:r>
            <w:r>
              <w:rPr>
                <w:rFonts w:ascii="Times New Roman"/>
                <w:b w:val="false"/>
                <w:i w:val="false"/>
                <w:color w:val="000000"/>
                <w:sz w:val="20"/>
              </w:rPr>
              <w:t>подозрения в</w:t>
            </w:r>
            <w:r>
              <w:br/>
            </w:r>
            <w:r>
              <w:rPr>
                <w:rFonts w:ascii="Times New Roman"/>
                <w:b w:val="false"/>
                <w:i w:val="false"/>
                <w:color w:val="000000"/>
                <w:sz w:val="20"/>
              </w:rPr>
              <w:t>
</w:t>
            </w:r>
            <w:r>
              <w:rPr>
                <w:rFonts w:ascii="Times New Roman"/>
                <w:b w:val="false"/>
                <w:i w:val="false"/>
                <w:color w:val="000000"/>
                <w:sz w:val="20"/>
              </w:rPr>
              <w:t>совершении</w:t>
            </w:r>
            <w:r>
              <w:br/>
            </w:r>
            <w:r>
              <w:rPr>
                <w:rFonts w:ascii="Times New Roman"/>
                <w:b w:val="false"/>
                <w:i w:val="false"/>
                <w:color w:val="000000"/>
                <w:sz w:val="20"/>
              </w:rPr>
              <w:t>
</w:t>
            </w:r>
            <w:r>
              <w:rPr>
                <w:rFonts w:ascii="Times New Roman"/>
                <w:b w:val="false"/>
                <w:i w:val="false"/>
                <w:color w:val="000000"/>
                <w:sz w:val="20"/>
              </w:rPr>
              <w:t>преступления (п.1</w:t>
            </w:r>
            <w:r>
              <w:br/>
            </w:r>
            <w:r>
              <w:rPr>
                <w:rFonts w:ascii="Times New Roman"/>
                <w:b w:val="false"/>
                <w:i w:val="false"/>
                <w:color w:val="000000"/>
                <w:sz w:val="20"/>
              </w:rPr>
              <w:t>
</w:t>
            </w:r>
            <w:r>
              <w:rPr>
                <w:rFonts w:ascii="Times New Roman"/>
                <w:b w:val="false"/>
                <w:i w:val="false"/>
                <w:color w:val="000000"/>
                <w:sz w:val="20"/>
              </w:rPr>
              <w:t>ч.1 ст.136 УПК РК)</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w:t>
            </w:r>
            <w:r>
              <w:br/>
            </w:r>
            <w:r>
              <w:rPr>
                <w:rFonts w:ascii="Times New Roman"/>
                <w:b w:val="false"/>
                <w:i w:val="false"/>
                <w:color w:val="000000"/>
                <w:sz w:val="20"/>
              </w:rPr>
              <w:t>
</w:t>
            </w:r>
            <w:r>
              <w:rPr>
                <w:rFonts w:ascii="Times New Roman"/>
                <w:b w:val="false"/>
                <w:i w:val="false"/>
                <w:color w:val="000000"/>
                <w:sz w:val="20"/>
              </w:rPr>
              <w:t>связанных с экстремизмом,</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деятельностью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w:t>
            </w:r>
            <w:r>
              <w:br/>
            </w:r>
            <w:r>
              <w:rPr>
                <w:rFonts w:ascii="Times New Roman"/>
                <w:b w:val="false"/>
                <w:i w:val="false"/>
                <w:color w:val="000000"/>
                <w:sz w:val="20"/>
              </w:rPr>
              <w:t>
</w:t>
            </w:r>
            <w:r>
              <w:rPr>
                <w:rFonts w:ascii="Times New Roman"/>
                <w:b w:val="false"/>
                <w:i w:val="false"/>
                <w:color w:val="000000"/>
                <w:sz w:val="20"/>
              </w:rPr>
              <w:t>(ст.162)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w:t>
            </w:r>
            <w:r>
              <w:br/>
            </w:r>
            <w:r>
              <w:rPr>
                <w:rFonts w:ascii="Times New Roman"/>
                <w:b w:val="false"/>
                <w:i w:val="false"/>
                <w:color w:val="000000"/>
                <w:sz w:val="20"/>
              </w:rPr>
              <w:t>
</w:t>
            </w:r>
            <w:r>
              <w:rPr>
                <w:rFonts w:ascii="Times New Roman"/>
                <w:b w:val="false"/>
                <w:i w:val="false"/>
                <w:color w:val="000000"/>
                <w:sz w:val="20"/>
              </w:rPr>
              <w:t>или организации,</w:t>
            </w:r>
            <w:r>
              <w:br/>
            </w:r>
            <w:r>
              <w:rPr>
                <w:rFonts w:ascii="Times New Roman"/>
                <w:b w:val="false"/>
                <w:i w:val="false"/>
                <w:color w:val="000000"/>
                <w:sz w:val="20"/>
              </w:rPr>
              <w:t>
</w:t>
            </w:r>
            <w:r>
              <w:rPr>
                <w:rFonts w:ascii="Times New Roman"/>
                <w:b w:val="false"/>
                <w:i w:val="false"/>
                <w:color w:val="000000"/>
                <w:sz w:val="20"/>
              </w:rPr>
              <w:t>пользующиеся</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защитой (ст.163)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родовой, расовой</w:t>
            </w:r>
            <w:r>
              <w:br/>
            </w:r>
            <w:r>
              <w:rPr>
                <w:rFonts w:ascii="Times New Roman"/>
                <w:b w:val="false"/>
                <w:i w:val="false"/>
                <w:color w:val="000000"/>
                <w:sz w:val="20"/>
              </w:rPr>
              <w:t>
</w:t>
            </w:r>
            <w:r>
              <w:rPr>
                <w:rFonts w:ascii="Times New Roman"/>
                <w:b w:val="false"/>
                <w:i w:val="false"/>
                <w:color w:val="000000"/>
                <w:sz w:val="20"/>
              </w:rPr>
              <w:t>или религиозной</w:t>
            </w:r>
            <w:r>
              <w:br/>
            </w:r>
            <w:r>
              <w:rPr>
                <w:rFonts w:ascii="Times New Roman"/>
                <w:b w:val="false"/>
                <w:i w:val="false"/>
                <w:color w:val="000000"/>
                <w:sz w:val="20"/>
              </w:rPr>
              <w:t>
</w:t>
            </w:r>
            <w:r>
              <w:rPr>
                <w:rFonts w:ascii="Times New Roman"/>
                <w:b w:val="false"/>
                <w:i w:val="false"/>
                <w:color w:val="000000"/>
                <w:sz w:val="20"/>
              </w:rPr>
              <w:t>вражды (ст.164)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Совершено</w:t>
            </w:r>
            <w:r>
              <w:br/>
            </w:r>
            <w:r>
              <w:rPr>
                <w:rFonts w:ascii="Times New Roman"/>
                <w:b w:val="false"/>
                <w:i w:val="false"/>
                <w:color w:val="000000"/>
                <w:sz w:val="20"/>
              </w:rPr>
              <w:t>
</w:t>
            </w:r>
            <w:r>
              <w:rPr>
                <w:rFonts w:ascii="Times New Roman"/>
                <w:b w:val="false"/>
                <w:i w:val="false"/>
                <w:color w:val="000000"/>
                <w:sz w:val="20"/>
              </w:rPr>
              <w:t>группой лиц или</w:t>
            </w:r>
            <w:r>
              <w:br/>
            </w:r>
            <w:r>
              <w:rPr>
                <w:rFonts w:ascii="Times New Roman"/>
                <w:b w:val="false"/>
                <w:i w:val="false"/>
                <w:color w:val="000000"/>
                <w:sz w:val="20"/>
              </w:rPr>
              <w:t>
</w:t>
            </w:r>
            <w:r>
              <w:rPr>
                <w:rFonts w:ascii="Times New Roman"/>
                <w:b w:val="false"/>
                <w:i w:val="false"/>
                <w:color w:val="000000"/>
                <w:sz w:val="20"/>
              </w:rPr>
              <w:t>неоднократно,</w:t>
            </w:r>
            <w:r>
              <w:br/>
            </w:r>
            <w:r>
              <w:rPr>
                <w:rFonts w:ascii="Times New Roman"/>
                <w:b w:val="false"/>
                <w:i w:val="false"/>
                <w:color w:val="000000"/>
                <w:sz w:val="20"/>
              </w:rPr>
              <w:t>
</w:t>
            </w:r>
            <w:r>
              <w:rPr>
                <w:rFonts w:ascii="Times New Roman"/>
                <w:b w:val="false"/>
                <w:i w:val="false"/>
                <w:color w:val="000000"/>
                <w:sz w:val="20"/>
              </w:rPr>
              <w:t>или соединенные</w:t>
            </w:r>
            <w:r>
              <w:br/>
            </w:r>
            <w:r>
              <w:rPr>
                <w:rFonts w:ascii="Times New Roman"/>
                <w:b w:val="false"/>
                <w:i w:val="false"/>
                <w:color w:val="000000"/>
                <w:sz w:val="20"/>
              </w:rPr>
              <w:t>
</w:t>
            </w:r>
            <w:r>
              <w:rPr>
                <w:rFonts w:ascii="Times New Roman"/>
                <w:b w:val="false"/>
                <w:i w:val="false"/>
                <w:color w:val="000000"/>
                <w:sz w:val="20"/>
              </w:rPr>
              <w:t>с насилием либо</w:t>
            </w:r>
            <w:r>
              <w:br/>
            </w:r>
            <w:r>
              <w:rPr>
                <w:rFonts w:ascii="Times New Roman"/>
                <w:b w:val="false"/>
                <w:i w:val="false"/>
                <w:color w:val="000000"/>
                <w:sz w:val="20"/>
              </w:rPr>
              <w:t>
</w:t>
            </w:r>
            <w:r>
              <w:rPr>
                <w:rFonts w:ascii="Times New Roman"/>
                <w:b w:val="false"/>
                <w:i w:val="false"/>
                <w:color w:val="000000"/>
                <w:sz w:val="20"/>
              </w:rPr>
              <w:t>угрозой его</w:t>
            </w:r>
            <w:r>
              <w:br/>
            </w:r>
            <w:r>
              <w:rPr>
                <w:rFonts w:ascii="Times New Roman"/>
                <w:b w:val="false"/>
                <w:i w:val="false"/>
                <w:color w:val="000000"/>
                <w:sz w:val="20"/>
              </w:rPr>
              <w:t>
</w:t>
            </w:r>
            <w:r>
              <w:rPr>
                <w:rFonts w:ascii="Times New Roman"/>
                <w:b w:val="false"/>
                <w:i w:val="false"/>
                <w:color w:val="000000"/>
                <w:sz w:val="20"/>
              </w:rPr>
              <w:t>применения, а</w:t>
            </w:r>
            <w:r>
              <w:br/>
            </w:r>
            <w:r>
              <w:rPr>
                <w:rFonts w:ascii="Times New Roman"/>
                <w:b w:val="false"/>
                <w:i w:val="false"/>
                <w:color w:val="000000"/>
                <w:sz w:val="20"/>
              </w:rPr>
              <w:t>
</w:t>
            </w:r>
            <w:r>
              <w:rPr>
                <w:rFonts w:ascii="Times New Roman"/>
                <w:b w:val="false"/>
                <w:i w:val="false"/>
                <w:color w:val="000000"/>
                <w:sz w:val="20"/>
              </w:rPr>
              <w:t>равно лицом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своего</w:t>
            </w:r>
            <w:r>
              <w:br/>
            </w:r>
            <w:r>
              <w:rPr>
                <w:rFonts w:ascii="Times New Roman"/>
                <w:b w:val="false"/>
                <w:i w:val="false"/>
                <w:color w:val="000000"/>
                <w:sz w:val="20"/>
              </w:rPr>
              <w:t>
</w:t>
            </w:r>
            <w:r>
              <w:rPr>
                <w:rFonts w:ascii="Times New Roman"/>
                <w:b w:val="false"/>
                <w:i w:val="false"/>
                <w:color w:val="000000"/>
                <w:sz w:val="20"/>
              </w:rPr>
              <w:t>служебного</w:t>
            </w:r>
            <w:r>
              <w:br/>
            </w:r>
            <w:r>
              <w:rPr>
                <w:rFonts w:ascii="Times New Roman"/>
                <w:b w:val="false"/>
                <w:i w:val="false"/>
                <w:color w:val="000000"/>
                <w:sz w:val="20"/>
              </w:rPr>
              <w:t>
</w:t>
            </w:r>
            <w:r>
              <w:rPr>
                <w:rFonts w:ascii="Times New Roman"/>
                <w:b w:val="false"/>
                <w:i w:val="false"/>
                <w:color w:val="000000"/>
                <w:sz w:val="20"/>
              </w:rPr>
              <w:t>положения либо</w:t>
            </w:r>
            <w:r>
              <w:br/>
            </w:r>
            <w:r>
              <w:rPr>
                <w:rFonts w:ascii="Times New Roman"/>
                <w:b w:val="false"/>
                <w:i w:val="false"/>
                <w:color w:val="000000"/>
                <w:sz w:val="20"/>
              </w:rPr>
              <w:t>
</w:t>
            </w:r>
            <w:r>
              <w:rPr>
                <w:rFonts w:ascii="Times New Roman"/>
                <w:b w:val="false"/>
                <w:i w:val="false"/>
                <w:color w:val="000000"/>
                <w:sz w:val="20"/>
              </w:rPr>
              <w:t>руководителем</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объединения</w:t>
            </w:r>
            <w:r>
              <w:br/>
            </w:r>
            <w:r>
              <w:rPr>
                <w:rFonts w:ascii="Times New Roman"/>
                <w:b w:val="false"/>
                <w:i w:val="false"/>
                <w:color w:val="000000"/>
                <w:sz w:val="20"/>
              </w:rPr>
              <w:t>
</w:t>
            </w:r>
            <w:r>
              <w:rPr>
                <w:rFonts w:ascii="Times New Roman"/>
                <w:b w:val="false"/>
                <w:i w:val="false"/>
                <w:color w:val="000000"/>
                <w:sz w:val="20"/>
              </w:rPr>
              <w:t>(ч.2 ст.164)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повлекшие</w:t>
            </w:r>
            <w:r>
              <w:br/>
            </w:r>
            <w:r>
              <w:rPr>
                <w:rFonts w:ascii="Times New Roman"/>
                <w:b w:val="false"/>
                <w:i w:val="false"/>
                <w:color w:val="000000"/>
                <w:sz w:val="20"/>
              </w:rPr>
              <w:t>
</w:t>
            </w:r>
            <w:r>
              <w:rPr>
                <w:rFonts w:ascii="Times New Roman"/>
                <w:b w:val="false"/>
                <w:i w:val="false"/>
                <w:color w:val="000000"/>
                <w:sz w:val="20"/>
              </w:rPr>
              <w:t>тяжкие</w:t>
            </w:r>
            <w:r>
              <w:br/>
            </w:r>
            <w:r>
              <w:rPr>
                <w:rFonts w:ascii="Times New Roman"/>
                <w:b w:val="false"/>
                <w:i w:val="false"/>
                <w:color w:val="000000"/>
                <w:sz w:val="20"/>
              </w:rPr>
              <w:t>
</w:t>
            </w:r>
            <w:r>
              <w:rPr>
                <w:rFonts w:ascii="Times New Roman"/>
                <w:b w:val="false"/>
                <w:i w:val="false"/>
                <w:color w:val="000000"/>
                <w:sz w:val="20"/>
              </w:rPr>
              <w:t>последствия</w:t>
            </w:r>
            <w:r>
              <w:br/>
            </w:r>
            <w:r>
              <w:rPr>
                <w:rFonts w:ascii="Times New Roman"/>
                <w:b w:val="false"/>
                <w:i w:val="false"/>
                <w:color w:val="000000"/>
                <w:sz w:val="20"/>
              </w:rPr>
              <w:t>
</w:t>
            </w:r>
            <w:r>
              <w:rPr>
                <w:rFonts w:ascii="Times New Roman"/>
                <w:b w:val="false"/>
                <w:i w:val="false"/>
                <w:color w:val="000000"/>
                <w:sz w:val="20"/>
              </w:rPr>
              <w:t>(ч.3 ст.164)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w:t>
            </w:r>
            <w:r>
              <w:br/>
            </w:r>
            <w:r>
              <w:rPr>
                <w:rFonts w:ascii="Times New Roman"/>
                <w:b w:val="false"/>
                <w:i w:val="false"/>
                <w:color w:val="000000"/>
                <w:sz w:val="20"/>
              </w:rPr>
              <w:t>
</w:t>
            </w:r>
            <w:r>
              <w:rPr>
                <w:rFonts w:ascii="Times New Roman"/>
                <w:b w:val="false"/>
                <w:i w:val="false"/>
                <w:color w:val="000000"/>
                <w:sz w:val="20"/>
              </w:rPr>
              <w:t>жизнь Первого</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 Лидера</w:t>
            </w:r>
            <w:r>
              <w:br/>
            </w:r>
            <w:r>
              <w:rPr>
                <w:rFonts w:ascii="Times New Roman"/>
                <w:b w:val="false"/>
                <w:i w:val="false"/>
                <w:color w:val="000000"/>
                <w:sz w:val="20"/>
              </w:rPr>
              <w:t>
</w:t>
            </w:r>
            <w:r>
              <w:rPr>
                <w:rFonts w:ascii="Times New Roman"/>
                <w:b w:val="false"/>
                <w:i w:val="false"/>
                <w:color w:val="000000"/>
                <w:sz w:val="20"/>
              </w:rPr>
              <w:t>Нации (ст. 166-1)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w:t>
            </w:r>
            <w:r>
              <w:br/>
            </w:r>
            <w:r>
              <w:rPr>
                <w:rFonts w:ascii="Times New Roman"/>
                <w:b w:val="false"/>
                <w:i w:val="false"/>
                <w:color w:val="000000"/>
                <w:sz w:val="20"/>
              </w:rPr>
              <w:t>
</w:t>
            </w:r>
            <w:r>
              <w:rPr>
                <w:rFonts w:ascii="Times New Roman"/>
                <w:b w:val="false"/>
                <w:i w:val="false"/>
                <w:color w:val="000000"/>
                <w:sz w:val="20"/>
              </w:rPr>
              <w:t>жизнь 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(ст. 167)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w:t>
            </w:r>
            <w:r>
              <w:br/>
            </w:r>
            <w:r>
              <w:rPr>
                <w:rFonts w:ascii="Times New Roman"/>
                <w:b w:val="false"/>
                <w:i w:val="false"/>
                <w:color w:val="000000"/>
                <w:sz w:val="20"/>
              </w:rPr>
              <w:t>
</w:t>
            </w:r>
            <w:r>
              <w:rPr>
                <w:rFonts w:ascii="Times New Roman"/>
                <w:b w:val="false"/>
                <w:i w:val="false"/>
                <w:color w:val="000000"/>
                <w:sz w:val="20"/>
              </w:rPr>
              <w:t>захват власти или</w:t>
            </w:r>
            <w:r>
              <w:br/>
            </w:r>
            <w:r>
              <w:rPr>
                <w:rFonts w:ascii="Times New Roman"/>
                <w:b w:val="false"/>
                <w:i w:val="false"/>
                <w:color w:val="000000"/>
                <w:sz w:val="20"/>
              </w:rPr>
              <w:t>
</w:t>
            </w:r>
            <w:r>
              <w:rPr>
                <w:rFonts w:ascii="Times New Roman"/>
                <w:b w:val="false"/>
                <w:i w:val="false"/>
                <w:color w:val="000000"/>
                <w:sz w:val="20"/>
              </w:rPr>
              <w:t>насильственное</w:t>
            </w:r>
            <w:r>
              <w:br/>
            </w:r>
            <w:r>
              <w:rPr>
                <w:rFonts w:ascii="Times New Roman"/>
                <w:b w:val="false"/>
                <w:i w:val="false"/>
                <w:color w:val="000000"/>
                <w:sz w:val="20"/>
              </w:rPr>
              <w:t>
</w:t>
            </w:r>
            <w:r>
              <w:rPr>
                <w:rFonts w:ascii="Times New Roman"/>
                <w:b w:val="false"/>
                <w:i w:val="false"/>
                <w:color w:val="000000"/>
                <w:sz w:val="20"/>
              </w:rPr>
              <w:t>удержание власти</w:t>
            </w:r>
            <w:r>
              <w:br/>
            </w:r>
            <w:r>
              <w:rPr>
                <w:rFonts w:ascii="Times New Roman"/>
                <w:b w:val="false"/>
                <w:i w:val="false"/>
                <w:color w:val="000000"/>
                <w:sz w:val="20"/>
              </w:rPr>
              <w:t>
</w:t>
            </w:r>
            <w:r>
              <w:rPr>
                <w:rFonts w:ascii="Times New Roman"/>
                <w:b w:val="false"/>
                <w:i w:val="false"/>
                <w:color w:val="000000"/>
                <w:sz w:val="20"/>
              </w:rPr>
              <w:t>либо осуществление</w:t>
            </w:r>
            <w:r>
              <w:br/>
            </w:r>
            <w:r>
              <w:rPr>
                <w:rFonts w:ascii="Times New Roman"/>
                <w:b w:val="false"/>
                <w:i w:val="false"/>
                <w:color w:val="000000"/>
                <w:sz w:val="20"/>
              </w:rPr>
              <w:t>
</w:t>
            </w:r>
            <w:r>
              <w:rPr>
                <w:rFonts w:ascii="Times New Roman"/>
                <w:b w:val="false"/>
                <w:i w:val="false"/>
                <w:color w:val="000000"/>
                <w:sz w:val="20"/>
              </w:rPr>
              <w:t>представителями</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входящих в</w:t>
            </w:r>
            <w:r>
              <w:br/>
            </w:r>
            <w:r>
              <w:rPr>
                <w:rFonts w:ascii="Times New Roman"/>
                <w:b w:val="false"/>
                <w:i w:val="false"/>
                <w:color w:val="000000"/>
                <w:sz w:val="20"/>
              </w:rPr>
              <w:t>
</w:t>
            </w:r>
            <w:r>
              <w:rPr>
                <w:rFonts w:ascii="Times New Roman"/>
                <w:b w:val="false"/>
                <w:i w:val="false"/>
                <w:color w:val="000000"/>
                <w:sz w:val="20"/>
              </w:rPr>
              <w:t>компетенцию</w:t>
            </w:r>
            <w:r>
              <w:br/>
            </w:r>
            <w:r>
              <w:rPr>
                <w:rFonts w:ascii="Times New Roman"/>
                <w:b w:val="false"/>
                <w:i w:val="false"/>
                <w:color w:val="000000"/>
                <w:sz w:val="20"/>
              </w:rPr>
              <w:t>
</w:t>
            </w:r>
            <w:r>
              <w:rPr>
                <w:rFonts w:ascii="Times New Roman"/>
                <w:b w:val="false"/>
                <w:i w:val="false"/>
                <w:color w:val="000000"/>
                <w:sz w:val="20"/>
              </w:rPr>
              <w:t>уполномоченных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должностных лиц</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(ст.168)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представителями</w:t>
            </w:r>
            <w:r>
              <w:br/>
            </w:r>
            <w:r>
              <w:rPr>
                <w:rFonts w:ascii="Times New Roman"/>
                <w:b w:val="false"/>
                <w:i w:val="false"/>
                <w:color w:val="000000"/>
                <w:sz w:val="20"/>
              </w:rPr>
              <w:t>
</w:t>
            </w:r>
            <w:r>
              <w:rPr>
                <w:rFonts w:ascii="Times New Roman"/>
                <w:b w:val="false"/>
                <w:i w:val="false"/>
                <w:color w:val="000000"/>
                <w:sz w:val="20"/>
              </w:rPr>
              <w:t>иностранного</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полномочий,</w:t>
            </w:r>
            <w:r>
              <w:br/>
            </w:r>
            <w:r>
              <w:rPr>
                <w:rFonts w:ascii="Times New Roman"/>
                <w:b w:val="false"/>
                <w:i w:val="false"/>
                <w:color w:val="000000"/>
                <w:sz w:val="20"/>
              </w:rPr>
              <w:t>
</w:t>
            </w:r>
            <w:r>
              <w:rPr>
                <w:rFonts w:ascii="Times New Roman"/>
                <w:b w:val="false"/>
                <w:i w:val="false"/>
                <w:color w:val="000000"/>
                <w:sz w:val="20"/>
              </w:rPr>
              <w:t>находящихся в</w:t>
            </w:r>
            <w:r>
              <w:br/>
            </w:r>
            <w:r>
              <w:rPr>
                <w:rFonts w:ascii="Times New Roman"/>
                <w:b w:val="false"/>
                <w:i w:val="false"/>
                <w:color w:val="000000"/>
                <w:sz w:val="20"/>
              </w:rPr>
              <w:t>
</w:t>
            </w:r>
            <w:r>
              <w:rPr>
                <w:rFonts w:ascii="Times New Roman"/>
                <w:b w:val="false"/>
                <w:i w:val="false"/>
                <w:color w:val="000000"/>
                <w:sz w:val="20"/>
              </w:rPr>
              <w:t>компетенции</w:t>
            </w:r>
            <w:r>
              <w:br/>
            </w:r>
            <w:r>
              <w:rPr>
                <w:rFonts w:ascii="Times New Roman"/>
                <w:b w:val="false"/>
                <w:i w:val="false"/>
                <w:color w:val="000000"/>
                <w:sz w:val="20"/>
              </w:rPr>
              <w:t>
</w:t>
            </w:r>
            <w:r>
              <w:rPr>
                <w:rFonts w:ascii="Times New Roman"/>
                <w:b w:val="false"/>
                <w:i w:val="false"/>
                <w:color w:val="000000"/>
                <w:sz w:val="20"/>
              </w:rPr>
              <w:t>уполномоченных</w:t>
            </w:r>
            <w:r>
              <w:br/>
            </w:r>
            <w:r>
              <w:rPr>
                <w:rFonts w:ascii="Times New Roman"/>
                <w:b w:val="false"/>
                <w:i w:val="false"/>
                <w:color w:val="000000"/>
                <w:sz w:val="20"/>
              </w:rPr>
              <w:t>
</w:t>
            </w:r>
            <w:r>
              <w:rPr>
                <w:rFonts w:ascii="Times New Roman"/>
                <w:b w:val="false"/>
                <w:i w:val="false"/>
                <w:color w:val="000000"/>
                <w:sz w:val="20"/>
              </w:rPr>
              <w:t>органов и</w:t>
            </w:r>
            <w:r>
              <w:br/>
            </w:r>
            <w:r>
              <w:rPr>
                <w:rFonts w:ascii="Times New Roman"/>
                <w:b w:val="false"/>
                <w:i w:val="false"/>
                <w:color w:val="000000"/>
                <w:sz w:val="20"/>
              </w:rPr>
              <w:t>
</w:t>
            </w:r>
            <w:r>
              <w:rPr>
                <w:rFonts w:ascii="Times New Roman"/>
                <w:b w:val="false"/>
                <w:i w:val="false"/>
                <w:color w:val="000000"/>
                <w:sz w:val="20"/>
              </w:rPr>
              <w:t>должностных лиц</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(ч.2</w:t>
            </w:r>
            <w:r>
              <w:br/>
            </w:r>
            <w:r>
              <w:rPr>
                <w:rFonts w:ascii="Times New Roman"/>
                <w:b w:val="false"/>
                <w:i w:val="false"/>
                <w:color w:val="000000"/>
                <w:sz w:val="20"/>
              </w:rPr>
              <w:t>
</w:t>
            </w:r>
            <w:r>
              <w:rPr>
                <w:rFonts w:ascii="Times New Roman"/>
                <w:b w:val="false"/>
                <w:i w:val="false"/>
                <w:color w:val="000000"/>
                <w:sz w:val="20"/>
              </w:rPr>
              <w:t>ст.168)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w:t>
            </w:r>
            <w:r>
              <w:br/>
            </w:r>
            <w:r>
              <w:rPr>
                <w:rFonts w:ascii="Times New Roman"/>
                <w:b w:val="false"/>
                <w:i w:val="false"/>
                <w:color w:val="000000"/>
                <w:sz w:val="20"/>
              </w:rPr>
              <w:t>
</w:t>
            </w:r>
            <w:r>
              <w:rPr>
                <w:rFonts w:ascii="Times New Roman"/>
                <w:b w:val="false"/>
                <w:i w:val="false"/>
                <w:color w:val="000000"/>
                <w:sz w:val="20"/>
              </w:rPr>
              <w:t>(ст.169)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свержению или</w:t>
            </w:r>
            <w:r>
              <w:br/>
            </w:r>
            <w:r>
              <w:rPr>
                <w:rFonts w:ascii="Times New Roman"/>
                <w:b w:val="false"/>
                <w:i w:val="false"/>
                <w:color w:val="000000"/>
                <w:sz w:val="20"/>
              </w:rPr>
              <w:t>
</w:t>
            </w:r>
            <w:r>
              <w:rPr>
                <w:rFonts w:ascii="Times New Roman"/>
                <w:b w:val="false"/>
                <w:i w:val="false"/>
                <w:color w:val="000000"/>
                <w:sz w:val="20"/>
              </w:rPr>
              <w:t>изменению</w:t>
            </w:r>
            <w:r>
              <w:br/>
            </w:r>
            <w:r>
              <w:rPr>
                <w:rFonts w:ascii="Times New Roman"/>
                <w:b w:val="false"/>
                <w:i w:val="false"/>
                <w:color w:val="000000"/>
                <w:sz w:val="20"/>
              </w:rPr>
              <w:t>
</w:t>
            </w:r>
            <w:r>
              <w:rPr>
                <w:rFonts w:ascii="Times New Roman"/>
                <w:b w:val="false"/>
                <w:i w:val="false"/>
                <w:color w:val="000000"/>
                <w:sz w:val="20"/>
              </w:rPr>
              <w:t>конституционного</w:t>
            </w:r>
            <w:r>
              <w:br/>
            </w:r>
            <w:r>
              <w:rPr>
                <w:rFonts w:ascii="Times New Roman"/>
                <w:b w:val="false"/>
                <w:i w:val="false"/>
                <w:color w:val="000000"/>
                <w:sz w:val="20"/>
              </w:rPr>
              <w:t>
</w:t>
            </w:r>
            <w:r>
              <w:rPr>
                <w:rFonts w:ascii="Times New Roman"/>
                <w:b w:val="false"/>
                <w:i w:val="false"/>
                <w:color w:val="000000"/>
                <w:sz w:val="20"/>
              </w:rPr>
              <w:t>строя либо</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нарушению единства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(ст.170)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т.ч.</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информации или</w:t>
            </w:r>
            <w:r>
              <w:br/>
            </w:r>
            <w:r>
              <w:rPr>
                <w:rFonts w:ascii="Times New Roman"/>
                <w:b w:val="false"/>
                <w:i w:val="false"/>
                <w:color w:val="000000"/>
                <w:sz w:val="20"/>
              </w:rPr>
              <w:t>
</w:t>
            </w:r>
            <w:r>
              <w:rPr>
                <w:rFonts w:ascii="Times New Roman"/>
                <w:b w:val="false"/>
                <w:i w:val="false"/>
                <w:color w:val="000000"/>
                <w:sz w:val="20"/>
              </w:rPr>
              <w:t>орг. группой, а</w:t>
            </w:r>
            <w:r>
              <w:br/>
            </w:r>
            <w:r>
              <w:rPr>
                <w:rFonts w:ascii="Times New Roman"/>
                <w:b w:val="false"/>
                <w:i w:val="false"/>
                <w:color w:val="000000"/>
                <w:sz w:val="20"/>
              </w:rPr>
              <w:t>
</w:t>
            </w:r>
            <w:r>
              <w:rPr>
                <w:rFonts w:ascii="Times New Roman"/>
                <w:b w:val="false"/>
                <w:i w:val="false"/>
                <w:color w:val="000000"/>
                <w:sz w:val="20"/>
              </w:rPr>
              <w:t>равно лицом,</w:t>
            </w:r>
            <w:r>
              <w:br/>
            </w:r>
            <w:r>
              <w:rPr>
                <w:rFonts w:ascii="Times New Roman"/>
                <w:b w:val="false"/>
                <w:i w:val="false"/>
                <w:color w:val="000000"/>
                <w:sz w:val="20"/>
              </w:rPr>
              <w:t>
</w:t>
            </w:r>
            <w:r>
              <w:rPr>
                <w:rFonts w:ascii="Times New Roman"/>
                <w:b w:val="false"/>
                <w:i w:val="false"/>
                <w:color w:val="000000"/>
                <w:sz w:val="20"/>
              </w:rPr>
              <w:t>ранее судимым</w:t>
            </w:r>
            <w:r>
              <w:br/>
            </w:r>
            <w:r>
              <w:rPr>
                <w:rFonts w:ascii="Times New Roman"/>
                <w:b w:val="false"/>
                <w:i w:val="false"/>
                <w:color w:val="000000"/>
                <w:sz w:val="20"/>
              </w:rPr>
              <w:t>
</w:t>
            </w:r>
            <w:r>
              <w:rPr>
                <w:rFonts w:ascii="Times New Roman"/>
                <w:b w:val="false"/>
                <w:i w:val="false"/>
                <w:color w:val="000000"/>
                <w:sz w:val="20"/>
              </w:rPr>
              <w:t>по настоящей</w:t>
            </w:r>
            <w:r>
              <w:br/>
            </w:r>
            <w:r>
              <w:rPr>
                <w:rFonts w:ascii="Times New Roman"/>
                <w:b w:val="false"/>
                <w:i w:val="false"/>
                <w:color w:val="000000"/>
                <w:sz w:val="20"/>
              </w:rPr>
              <w:t>
</w:t>
            </w:r>
            <w:r>
              <w:rPr>
                <w:rFonts w:ascii="Times New Roman"/>
                <w:b w:val="false"/>
                <w:i w:val="false"/>
                <w:color w:val="000000"/>
                <w:sz w:val="20"/>
              </w:rPr>
              <w:t>статье (ч.2</w:t>
            </w:r>
            <w:r>
              <w:br/>
            </w:r>
            <w:r>
              <w:rPr>
                <w:rFonts w:ascii="Times New Roman"/>
                <w:b w:val="false"/>
                <w:i w:val="false"/>
                <w:color w:val="000000"/>
                <w:sz w:val="20"/>
              </w:rPr>
              <w:t>
</w:t>
            </w:r>
            <w:r>
              <w:rPr>
                <w:rFonts w:ascii="Times New Roman"/>
                <w:b w:val="false"/>
                <w:i w:val="false"/>
                <w:color w:val="000000"/>
                <w:sz w:val="20"/>
              </w:rPr>
              <w:t>ст.170)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(ст.233)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w:t>
            </w:r>
            <w:r>
              <w:br/>
            </w:r>
            <w:r>
              <w:rPr>
                <w:rFonts w:ascii="Times New Roman"/>
                <w:b w:val="false"/>
                <w:i w:val="false"/>
                <w:color w:val="000000"/>
                <w:sz w:val="20"/>
              </w:rPr>
              <w:t>
</w:t>
            </w:r>
            <w:r>
              <w:rPr>
                <w:rFonts w:ascii="Times New Roman"/>
                <w:b w:val="false"/>
                <w:i w:val="false"/>
                <w:color w:val="000000"/>
                <w:sz w:val="20"/>
              </w:rPr>
              <w:t>терроризма либо</w:t>
            </w:r>
            <w:r>
              <w:br/>
            </w:r>
            <w:r>
              <w:rPr>
                <w:rFonts w:ascii="Times New Roman"/>
                <w:b w:val="false"/>
                <w:i w:val="false"/>
                <w:color w:val="000000"/>
                <w:sz w:val="20"/>
              </w:rPr>
              <w:t>
</w:t>
            </w:r>
            <w:r>
              <w:rPr>
                <w:rFonts w:ascii="Times New Roman"/>
                <w:b w:val="false"/>
                <w:i w:val="false"/>
                <w:color w:val="000000"/>
                <w:sz w:val="20"/>
              </w:rPr>
              <w:t>экстремизма или</w:t>
            </w:r>
            <w:r>
              <w:br/>
            </w:r>
            <w:r>
              <w:rPr>
                <w:rFonts w:ascii="Times New Roman"/>
                <w:b w:val="false"/>
                <w:i w:val="false"/>
                <w:color w:val="000000"/>
                <w:sz w:val="20"/>
              </w:rPr>
              <w:t>
</w:t>
            </w:r>
            <w:r>
              <w:rPr>
                <w:rFonts w:ascii="Times New Roman"/>
                <w:b w:val="false"/>
                <w:i w:val="false"/>
                <w:color w:val="000000"/>
                <w:sz w:val="20"/>
              </w:rPr>
              <w:t>публичные призывы к</w:t>
            </w:r>
            <w:r>
              <w:br/>
            </w:r>
            <w:r>
              <w:rPr>
                <w:rFonts w:ascii="Times New Roman"/>
                <w:b w:val="false"/>
                <w:i w:val="false"/>
                <w:color w:val="000000"/>
                <w:sz w:val="20"/>
              </w:rPr>
              <w:t>
</w:t>
            </w:r>
            <w:r>
              <w:rPr>
                <w:rFonts w:ascii="Times New Roman"/>
                <w:b w:val="false"/>
                <w:i w:val="false"/>
                <w:color w:val="000000"/>
                <w:sz w:val="20"/>
              </w:rPr>
              <w:t>совершению акта</w:t>
            </w:r>
            <w:r>
              <w:br/>
            </w:r>
            <w:r>
              <w:rPr>
                <w:rFonts w:ascii="Times New Roman"/>
                <w:b w:val="false"/>
                <w:i w:val="false"/>
                <w:color w:val="000000"/>
                <w:sz w:val="20"/>
              </w:rPr>
              <w:t>
</w:t>
            </w:r>
            <w:r>
              <w:rPr>
                <w:rFonts w:ascii="Times New Roman"/>
                <w:b w:val="false"/>
                <w:i w:val="false"/>
                <w:color w:val="000000"/>
                <w:sz w:val="20"/>
              </w:rPr>
              <w:t>терроризма</w:t>
            </w:r>
            <w:r>
              <w:br/>
            </w:r>
            <w:r>
              <w:rPr>
                <w:rFonts w:ascii="Times New Roman"/>
                <w:b w:val="false"/>
                <w:i w:val="false"/>
                <w:color w:val="000000"/>
                <w:sz w:val="20"/>
              </w:rPr>
              <w:t>
</w:t>
            </w:r>
            <w:r>
              <w:rPr>
                <w:rFonts w:ascii="Times New Roman"/>
                <w:b w:val="false"/>
                <w:i w:val="false"/>
                <w:color w:val="000000"/>
                <w:sz w:val="20"/>
              </w:rPr>
              <w:t>(ст.233-1)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группой и участие в</w:t>
            </w:r>
            <w:r>
              <w:br/>
            </w:r>
            <w:r>
              <w:rPr>
                <w:rFonts w:ascii="Times New Roman"/>
                <w:b w:val="false"/>
                <w:i w:val="false"/>
                <w:color w:val="000000"/>
                <w:sz w:val="20"/>
              </w:rPr>
              <w:t>
</w:t>
            </w:r>
            <w:r>
              <w:rPr>
                <w:rFonts w:ascii="Times New Roman"/>
                <w:b w:val="false"/>
                <w:i w:val="false"/>
                <w:color w:val="000000"/>
                <w:sz w:val="20"/>
              </w:rPr>
              <w:t>ее деятельности</w:t>
            </w:r>
            <w:r>
              <w:br/>
            </w:r>
            <w:r>
              <w:rPr>
                <w:rFonts w:ascii="Times New Roman"/>
                <w:b w:val="false"/>
                <w:i w:val="false"/>
                <w:color w:val="000000"/>
                <w:sz w:val="20"/>
              </w:rPr>
              <w:t>
</w:t>
            </w:r>
            <w:r>
              <w:rPr>
                <w:rFonts w:ascii="Times New Roman"/>
                <w:b w:val="false"/>
                <w:i w:val="false"/>
                <w:color w:val="000000"/>
                <w:sz w:val="20"/>
              </w:rPr>
              <w:t>(ст.233-2)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или экстремистской</w:t>
            </w:r>
            <w:r>
              <w:br/>
            </w:r>
            <w:r>
              <w:rPr>
                <w:rFonts w:ascii="Times New Roman"/>
                <w:b w:val="false"/>
                <w:i w:val="false"/>
                <w:color w:val="000000"/>
                <w:sz w:val="20"/>
              </w:rPr>
              <w:t>
</w:t>
            </w:r>
            <w:r>
              <w:rPr>
                <w:rFonts w:ascii="Times New Roman"/>
                <w:b w:val="false"/>
                <w:i w:val="false"/>
                <w:color w:val="000000"/>
                <w:sz w:val="20"/>
              </w:rPr>
              <w:t>деятельности и иное</w:t>
            </w:r>
            <w:r>
              <w:br/>
            </w:r>
            <w:r>
              <w:rPr>
                <w:rFonts w:ascii="Times New Roman"/>
                <w:b w:val="false"/>
                <w:i w:val="false"/>
                <w:color w:val="000000"/>
                <w:sz w:val="20"/>
              </w:rPr>
              <w:t>
</w:t>
            </w:r>
            <w:r>
              <w:rPr>
                <w:rFonts w:ascii="Times New Roman"/>
                <w:b w:val="false"/>
                <w:i w:val="false"/>
                <w:color w:val="000000"/>
                <w:sz w:val="20"/>
              </w:rPr>
              <w:t>пособничество</w:t>
            </w:r>
            <w:r>
              <w:br/>
            </w:r>
            <w:r>
              <w:rPr>
                <w:rFonts w:ascii="Times New Roman"/>
                <w:b w:val="false"/>
                <w:i w:val="false"/>
                <w:color w:val="000000"/>
                <w:sz w:val="20"/>
              </w:rPr>
              <w:t>
</w:t>
            </w:r>
            <w:r>
              <w:rPr>
                <w:rFonts w:ascii="Times New Roman"/>
                <w:b w:val="false"/>
                <w:i w:val="false"/>
                <w:color w:val="000000"/>
                <w:sz w:val="20"/>
              </w:rPr>
              <w:t>терроризму либо</w:t>
            </w:r>
            <w:r>
              <w:br/>
            </w:r>
            <w:r>
              <w:rPr>
                <w:rFonts w:ascii="Times New Roman"/>
                <w:b w:val="false"/>
                <w:i w:val="false"/>
                <w:color w:val="000000"/>
                <w:sz w:val="20"/>
              </w:rPr>
              <w:t>
</w:t>
            </w:r>
            <w:r>
              <w:rPr>
                <w:rFonts w:ascii="Times New Roman"/>
                <w:b w:val="false"/>
                <w:i w:val="false"/>
                <w:color w:val="000000"/>
                <w:sz w:val="20"/>
              </w:rPr>
              <w:t>экстремизму (ст.</w:t>
            </w:r>
            <w:r>
              <w:br/>
            </w:r>
            <w:r>
              <w:rPr>
                <w:rFonts w:ascii="Times New Roman"/>
                <w:b w:val="false"/>
                <w:i w:val="false"/>
                <w:color w:val="000000"/>
                <w:sz w:val="20"/>
              </w:rPr>
              <w:t>
</w:t>
            </w:r>
            <w:r>
              <w:rPr>
                <w:rFonts w:ascii="Times New Roman"/>
                <w:b w:val="false"/>
                <w:i w:val="false"/>
                <w:color w:val="000000"/>
                <w:sz w:val="20"/>
              </w:rPr>
              <w:t>233-3)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w:t>
            </w:r>
            <w:r>
              <w:br/>
            </w:r>
            <w:r>
              <w:rPr>
                <w:rFonts w:ascii="Times New Roman"/>
                <w:b w:val="false"/>
                <w:i w:val="false"/>
                <w:color w:val="000000"/>
                <w:sz w:val="20"/>
              </w:rPr>
              <w:t>
</w:t>
            </w:r>
            <w:r>
              <w:rPr>
                <w:rFonts w:ascii="Times New Roman"/>
                <w:b w:val="false"/>
                <w:i w:val="false"/>
                <w:color w:val="000000"/>
                <w:sz w:val="20"/>
              </w:rPr>
              <w:t>подготовка либо</w:t>
            </w:r>
            <w:r>
              <w:br/>
            </w:r>
            <w:r>
              <w:rPr>
                <w:rFonts w:ascii="Times New Roman"/>
                <w:b w:val="false"/>
                <w:i w:val="false"/>
                <w:color w:val="000000"/>
                <w:sz w:val="20"/>
              </w:rPr>
              <w:t>
</w:t>
            </w:r>
            <w:r>
              <w:rPr>
                <w:rFonts w:ascii="Times New Roman"/>
                <w:b w:val="false"/>
                <w:i w:val="false"/>
                <w:color w:val="000000"/>
                <w:sz w:val="20"/>
              </w:rPr>
              <w:t>вооружение лиц в</w:t>
            </w:r>
            <w:r>
              <w:br/>
            </w:r>
            <w:r>
              <w:rPr>
                <w:rFonts w:ascii="Times New Roman"/>
                <w:b w:val="false"/>
                <w:i w:val="false"/>
                <w:color w:val="000000"/>
                <w:sz w:val="20"/>
              </w:rPr>
              <w:t>
</w:t>
            </w:r>
            <w:r>
              <w:rPr>
                <w:rFonts w:ascii="Times New Roman"/>
                <w:b w:val="false"/>
                <w:i w:val="false"/>
                <w:color w:val="000000"/>
                <w:sz w:val="20"/>
              </w:rPr>
              <w:t>целях организации</w:t>
            </w:r>
            <w:r>
              <w:br/>
            </w:r>
            <w:r>
              <w:rPr>
                <w:rFonts w:ascii="Times New Roman"/>
                <w:b w:val="false"/>
                <w:i w:val="false"/>
                <w:color w:val="000000"/>
                <w:sz w:val="20"/>
              </w:rPr>
              <w:t>
</w:t>
            </w:r>
            <w:r>
              <w:rPr>
                <w:rFonts w:ascii="Times New Roman"/>
                <w:b w:val="false"/>
                <w:i w:val="false"/>
                <w:color w:val="000000"/>
                <w:sz w:val="20"/>
              </w:rPr>
              <w:t>террористической</w:t>
            </w:r>
            <w:r>
              <w:br/>
            </w:r>
            <w:r>
              <w:rPr>
                <w:rFonts w:ascii="Times New Roman"/>
                <w:b w:val="false"/>
                <w:i w:val="false"/>
                <w:color w:val="000000"/>
                <w:sz w:val="20"/>
              </w:rPr>
              <w:t>
</w:t>
            </w:r>
            <w:r>
              <w:rPr>
                <w:rFonts w:ascii="Times New Roman"/>
                <w:b w:val="false"/>
                <w:i w:val="false"/>
                <w:color w:val="000000"/>
                <w:sz w:val="20"/>
              </w:rPr>
              <w:t>либо экстремисткой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(ст.233-4)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w:t>
            </w:r>
            <w:r>
              <w:br/>
            </w:r>
            <w:r>
              <w:rPr>
                <w:rFonts w:ascii="Times New Roman"/>
                <w:b w:val="false"/>
                <w:i w:val="false"/>
                <w:color w:val="000000"/>
                <w:sz w:val="20"/>
              </w:rPr>
              <w:t>
</w:t>
            </w:r>
            <w:r>
              <w:rPr>
                <w:rFonts w:ascii="Times New Roman"/>
                <w:b w:val="false"/>
                <w:i w:val="false"/>
                <w:color w:val="000000"/>
                <w:sz w:val="20"/>
              </w:rPr>
              <w:t>(ст.234)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незаконного</w:t>
            </w:r>
            <w:r>
              <w:br/>
            </w:r>
            <w:r>
              <w:rPr>
                <w:rFonts w:ascii="Times New Roman"/>
                <w:b w:val="false"/>
                <w:i w:val="false"/>
                <w:color w:val="000000"/>
                <w:sz w:val="20"/>
              </w:rPr>
              <w:t>
</w:t>
            </w:r>
            <w:r>
              <w:rPr>
                <w:rFonts w:ascii="Times New Roman"/>
                <w:b w:val="false"/>
                <w:i w:val="false"/>
                <w:color w:val="000000"/>
                <w:sz w:val="20"/>
              </w:rPr>
              <w:t>военизированного</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(ст.236)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зданий,</w:t>
            </w:r>
            <w:r>
              <w:br/>
            </w:r>
            <w:r>
              <w:rPr>
                <w:rFonts w:ascii="Times New Roman"/>
                <w:b w:val="false"/>
                <w:i w:val="false"/>
                <w:color w:val="000000"/>
                <w:sz w:val="20"/>
              </w:rPr>
              <w:t>
</w:t>
            </w:r>
            <w:r>
              <w:rPr>
                <w:rFonts w:ascii="Times New Roman"/>
                <w:b w:val="false"/>
                <w:i w:val="false"/>
                <w:color w:val="000000"/>
                <w:sz w:val="20"/>
              </w:rPr>
              <w:t>сооружений, средств</w:t>
            </w:r>
            <w:r>
              <w:br/>
            </w:r>
            <w:r>
              <w:rPr>
                <w:rFonts w:ascii="Times New Roman"/>
                <w:b w:val="false"/>
                <w:i w:val="false"/>
                <w:color w:val="000000"/>
                <w:sz w:val="20"/>
              </w:rPr>
              <w:t>
</w:t>
            </w:r>
            <w:r>
              <w:rPr>
                <w:rFonts w:ascii="Times New Roman"/>
                <w:b w:val="false"/>
                <w:i w:val="false"/>
                <w:color w:val="000000"/>
                <w:sz w:val="20"/>
              </w:rPr>
              <w:t>сообщений и связи</w:t>
            </w:r>
            <w:r>
              <w:br/>
            </w:r>
            <w:r>
              <w:rPr>
                <w:rFonts w:ascii="Times New Roman"/>
                <w:b w:val="false"/>
                <w:i w:val="false"/>
                <w:color w:val="000000"/>
                <w:sz w:val="20"/>
              </w:rPr>
              <w:t>
</w:t>
            </w:r>
            <w:r>
              <w:rPr>
                <w:rFonts w:ascii="Times New Roman"/>
                <w:b w:val="false"/>
                <w:i w:val="false"/>
                <w:color w:val="000000"/>
                <w:sz w:val="20"/>
              </w:rPr>
              <w:t>(ст.238)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w:t>
            </w:r>
            <w:r>
              <w:br/>
            </w:r>
            <w:r>
              <w:rPr>
                <w:rFonts w:ascii="Times New Roman"/>
                <w:b w:val="false"/>
                <w:i w:val="false"/>
                <w:color w:val="000000"/>
                <w:sz w:val="20"/>
              </w:rPr>
              <w:t>
</w:t>
            </w:r>
            <w:r>
              <w:rPr>
                <w:rFonts w:ascii="Times New Roman"/>
                <w:b w:val="false"/>
                <w:i w:val="false"/>
                <w:color w:val="000000"/>
                <w:sz w:val="20"/>
              </w:rPr>
              <w:t>захват воздушного</w:t>
            </w:r>
            <w:r>
              <w:br/>
            </w:r>
            <w:r>
              <w:rPr>
                <w:rFonts w:ascii="Times New Roman"/>
                <w:b w:val="false"/>
                <w:i w:val="false"/>
                <w:color w:val="000000"/>
                <w:sz w:val="20"/>
              </w:rPr>
              <w:t>
</w:t>
            </w:r>
            <w:r>
              <w:rPr>
                <w:rFonts w:ascii="Times New Roman"/>
                <w:b w:val="false"/>
                <w:i w:val="false"/>
                <w:color w:val="000000"/>
                <w:sz w:val="20"/>
              </w:rPr>
              <w:t>или водного судна</w:t>
            </w:r>
            <w:r>
              <w:br/>
            </w:r>
            <w:r>
              <w:rPr>
                <w:rFonts w:ascii="Times New Roman"/>
                <w:b w:val="false"/>
                <w:i w:val="false"/>
                <w:color w:val="000000"/>
                <w:sz w:val="20"/>
              </w:rPr>
              <w:t>
</w:t>
            </w:r>
            <w:r>
              <w:rPr>
                <w:rFonts w:ascii="Times New Roman"/>
                <w:b w:val="false"/>
                <w:i w:val="false"/>
                <w:color w:val="000000"/>
                <w:sz w:val="20"/>
              </w:rPr>
              <w:t>либо железно-</w:t>
            </w:r>
            <w:r>
              <w:br/>
            </w:r>
            <w:r>
              <w:rPr>
                <w:rFonts w:ascii="Times New Roman"/>
                <w:b w:val="false"/>
                <w:i w:val="false"/>
                <w:color w:val="000000"/>
                <w:sz w:val="20"/>
              </w:rPr>
              <w:t>
</w:t>
            </w:r>
            <w:r>
              <w:rPr>
                <w:rFonts w:ascii="Times New Roman"/>
                <w:b w:val="false"/>
                <w:i w:val="false"/>
                <w:color w:val="000000"/>
                <w:sz w:val="20"/>
              </w:rPr>
              <w:t>дорожного</w:t>
            </w:r>
            <w:r>
              <w:br/>
            </w:r>
            <w:r>
              <w:rPr>
                <w:rFonts w:ascii="Times New Roman"/>
                <w:b w:val="false"/>
                <w:i w:val="false"/>
                <w:color w:val="000000"/>
                <w:sz w:val="20"/>
              </w:rPr>
              <w:t>
</w:t>
            </w:r>
            <w:r>
              <w:rPr>
                <w:rFonts w:ascii="Times New Roman"/>
                <w:b w:val="false"/>
                <w:i w:val="false"/>
                <w:color w:val="000000"/>
                <w:sz w:val="20"/>
              </w:rPr>
              <w:t>подвижного (ст.239)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незаконных</w:t>
            </w:r>
            <w:r>
              <w:br/>
            </w:r>
            <w:r>
              <w:rPr>
                <w:rFonts w:ascii="Times New Roman"/>
                <w:b w:val="false"/>
                <w:i w:val="false"/>
                <w:color w:val="000000"/>
                <w:sz w:val="20"/>
              </w:rPr>
              <w:t>
</w:t>
            </w:r>
            <w:r>
              <w:rPr>
                <w:rFonts w:ascii="Times New Roman"/>
                <w:b w:val="false"/>
                <w:i w:val="false"/>
                <w:color w:val="000000"/>
                <w:sz w:val="20"/>
              </w:rPr>
              <w:t>общественных и</w:t>
            </w:r>
            <w:r>
              <w:br/>
            </w:r>
            <w:r>
              <w:rPr>
                <w:rFonts w:ascii="Times New Roman"/>
                <w:b w:val="false"/>
                <w:i w:val="false"/>
                <w:color w:val="000000"/>
                <w:sz w:val="20"/>
              </w:rPr>
              <w:t>
</w:t>
            </w:r>
            <w:r>
              <w:rPr>
                <w:rFonts w:ascii="Times New Roman"/>
                <w:b w:val="false"/>
                <w:i w:val="false"/>
                <w:color w:val="000000"/>
                <w:sz w:val="20"/>
              </w:rPr>
              <w:t>других объединений</w:t>
            </w:r>
            <w:r>
              <w:br/>
            </w:r>
            <w:r>
              <w:rPr>
                <w:rFonts w:ascii="Times New Roman"/>
                <w:b w:val="false"/>
                <w:i w:val="false"/>
                <w:color w:val="000000"/>
                <w:sz w:val="20"/>
              </w:rPr>
              <w:t>
</w:t>
            </w:r>
            <w:r>
              <w:rPr>
                <w:rFonts w:ascii="Times New Roman"/>
                <w:b w:val="false"/>
                <w:i w:val="false"/>
                <w:color w:val="000000"/>
                <w:sz w:val="20"/>
              </w:rPr>
              <w:t>(ч. 2, 3 ст.337)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объдинения,</w:t>
            </w:r>
            <w:r>
              <w:br/>
            </w:r>
            <w:r>
              <w:rPr>
                <w:rFonts w:ascii="Times New Roman"/>
                <w:b w:val="false"/>
                <w:i w:val="false"/>
                <w:color w:val="000000"/>
                <w:sz w:val="20"/>
              </w:rPr>
              <w:t>
</w:t>
            </w:r>
            <w:r>
              <w:rPr>
                <w:rFonts w:ascii="Times New Roman"/>
                <w:b w:val="false"/>
                <w:i w:val="false"/>
                <w:color w:val="000000"/>
                <w:sz w:val="20"/>
              </w:rPr>
              <w:t>провозгла-</w:t>
            </w:r>
            <w:r>
              <w:br/>
            </w:r>
            <w:r>
              <w:rPr>
                <w:rFonts w:ascii="Times New Roman"/>
                <w:b w:val="false"/>
                <w:i w:val="false"/>
                <w:color w:val="000000"/>
                <w:sz w:val="20"/>
              </w:rPr>
              <w:t>
</w:t>
            </w:r>
            <w:r>
              <w:rPr>
                <w:rFonts w:ascii="Times New Roman"/>
                <w:b w:val="false"/>
                <w:i w:val="false"/>
                <w:color w:val="000000"/>
                <w:sz w:val="20"/>
              </w:rPr>
              <w:t>шающего или на</w:t>
            </w:r>
            <w:r>
              <w:br/>
            </w:r>
            <w:r>
              <w:rPr>
                <w:rFonts w:ascii="Times New Roman"/>
                <w:b w:val="false"/>
                <w:i w:val="false"/>
                <w:color w:val="000000"/>
                <w:sz w:val="20"/>
              </w:rPr>
              <w:t>
</w:t>
            </w:r>
            <w:r>
              <w:rPr>
                <w:rFonts w:ascii="Times New Roman"/>
                <w:b w:val="false"/>
                <w:i w:val="false"/>
                <w:color w:val="000000"/>
                <w:sz w:val="20"/>
              </w:rPr>
              <w:t>практике</w:t>
            </w:r>
            <w:r>
              <w:br/>
            </w:r>
            <w:r>
              <w:rPr>
                <w:rFonts w:ascii="Times New Roman"/>
                <w:b w:val="false"/>
                <w:i w:val="false"/>
                <w:color w:val="000000"/>
                <w:sz w:val="20"/>
              </w:rPr>
              <w:t>
</w:t>
            </w:r>
            <w:r>
              <w:rPr>
                <w:rFonts w:ascii="Times New Roman"/>
                <w:b w:val="false"/>
                <w:i w:val="false"/>
                <w:color w:val="000000"/>
                <w:sz w:val="20"/>
              </w:rPr>
              <w:t>реализующего</w:t>
            </w:r>
            <w:r>
              <w:br/>
            </w:r>
            <w:r>
              <w:rPr>
                <w:rFonts w:ascii="Times New Roman"/>
                <w:b w:val="false"/>
                <w:i w:val="false"/>
                <w:color w:val="000000"/>
                <w:sz w:val="20"/>
              </w:rPr>
              <w:t>
</w:t>
            </w:r>
            <w:r>
              <w:rPr>
                <w:rFonts w:ascii="Times New Roman"/>
                <w:b w:val="false"/>
                <w:i w:val="false"/>
                <w:color w:val="000000"/>
                <w:sz w:val="20"/>
              </w:rPr>
              <w:t>расовую,</w:t>
            </w:r>
            <w:r>
              <w:br/>
            </w:r>
            <w:r>
              <w:rPr>
                <w:rFonts w:ascii="Times New Roman"/>
                <w:b w:val="false"/>
                <w:i w:val="false"/>
                <w:color w:val="000000"/>
                <w:sz w:val="20"/>
              </w:rPr>
              <w:t>
</w:t>
            </w:r>
            <w:r>
              <w:rPr>
                <w:rFonts w:ascii="Times New Roman"/>
                <w:b w:val="false"/>
                <w:i w:val="false"/>
                <w:color w:val="000000"/>
                <w:sz w:val="20"/>
              </w:rPr>
              <w:t>национальную,</w:t>
            </w:r>
            <w:r>
              <w:br/>
            </w:r>
            <w:r>
              <w:rPr>
                <w:rFonts w:ascii="Times New Roman"/>
                <w:b w:val="false"/>
                <w:i w:val="false"/>
                <w:color w:val="000000"/>
                <w:sz w:val="20"/>
              </w:rPr>
              <w:t>
</w:t>
            </w:r>
            <w:r>
              <w:rPr>
                <w:rFonts w:ascii="Times New Roman"/>
                <w:b w:val="false"/>
                <w:i w:val="false"/>
                <w:color w:val="000000"/>
                <w:sz w:val="20"/>
              </w:rPr>
              <w:t>родовую,</w:t>
            </w:r>
            <w:r>
              <w:br/>
            </w:r>
            <w:r>
              <w:rPr>
                <w:rFonts w:ascii="Times New Roman"/>
                <w:b w:val="false"/>
                <w:i w:val="false"/>
                <w:color w:val="000000"/>
                <w:sz w:val="20"/>
              </w:rPr>
              <w:t>
</w:t>
            </w:r>
            <w:r>
              <w:rPr>
                <w:rFonts w:ascii="Times New Roman"/>
                <w:b w:val="false"/>
                <w:i w:val="false"/>
                <w:color w:val="000000"/>
                <w:sz w:val="20"/>
              </w:rPr>
              <w:t>социальную,</w:t>
            </w:r>
            <w:r>
              <w:br/>
            </w:r>
            <w:r>
              <w:rPr>
                <w:rFonts w:ascii="Times New Roman"/>
                <w:b w:val="false"/>
                <w:i w:val="false"/>
                <w:color w:val="000000"/>
                <w:sz w:val="20"/>
              </w:rPr>
              <w:t>
</w:t>
            </w:r>
            <w:r>
              <w:rPr>
                <w:rFonts w:ascii="Times New Roman"/>
                <w:b w:val="false"/>
                <w:i w:val="false"/>
                <w:color w:val="000000"/>
                <w:sz w:val="20"/>
              </w:rPr>
              <w:t>сословную или</w:t>
            </w:r>
            <w:r>
              <w:br/>
            </w:r>
            <w:r>
              <w:rPr>
                <w:rFonts w:ascii="Times New Roman"/>
                <w:b w:val="false"/>
                <w:i w:val="false"/>
                <w:color w:val="000000"/>
                <w:sz w:val="20"/>
              </w:rPr>
              <w:t>
</w:t>
            </w:r>
            <w:r>
              <w:rPr>
                <w:rFonts w:ascii="Times New Roman"/>
                <w:b w:val="false"/>
                <w:i w:val="false"/>
                <w:color w:val="000000"/>
                <w:sz w:val="20"/>
              </w:rPr>
              <w:t>религиозную</w:t>
            </w:r>
            <w:r>
              <w:br/>
            </w:r>
            <w:r>
              <w:rPr>
                <w:rFonts w:ascii="Times New Roman"/>
                <w:b w:val="false"/>
                <w:i w:val="false"/>
                <w:color w:val="000000"/>
                <w:sz w:val="20"/>
              </w:rPr>
              <w:t>
</w:t>
            </w:r>
            <w:r>
              <w:rPr>
                <w:rFonts w:ascii="Times New Roman"/>
                <w:b w:val="false"/>
                <w:i w:val="false"/>
                <w:color w:val="000000"/>
                <w:sz w:val="20"/>
              </w:rPr>
              <w:t>нетерпимость</w:t>
            </w:r>
            <w:r>
              <w:br/>
            </w:r>
            <w:r>
              <w:rPr>
                <w:rFonts w:ascii="Times New Roman"/>
                <w:b w:val="false"/>
                <w:i w:val="false"/>
                <w:color w:val="000000"/>
                <w:sz w:val="20"/>
              </w:rPr>
              <w:t>
</w:t>
            </w:r>
            <w:r>
              <w:rPr>
                <w:rFonts w:ascii="Times New Roman"/>
                <w:b w:val="false"/>
                <w:i w:val="false"/>
                <w:color w:val="000000"/>
                <w:sz w:val="20"/>
              </w:rPr>
              <w:t>или исключите-</w:t>
            </w:r>
            <w:r>
              <w:br/>
            </w:r>
            <w:r>
              <w:rPr>
                <w:rFonts w:ascii="Times New Roman"/>
                <w:b w:val="false"/>
                <w:i w:val="false"/>
                <w:color w:val="000000"/>
                <w:sz w:val="20"/>
              </w:rPr>
              <w:t>
</w:t>
            </w:r>
            <w:r>
              <w:rPr>
                <w:rFonts w:ascii="Times New Roman"/>
                <w:b w:val="false"/>
                <w:i w:val="false"/>
                <w:color w:val="000000"/>
                <w:sz w:val="20"/>
              </w:rPr>
              <w:t>льность,</w:t>
            </w:r>
            <w:r>
              <w:br/>
            </w:r>
            <w:r>
              <w:rPr>
                <w:rFonts w:ascii="Times New Roman"/>
                <w:b w:val="false"/>
                <w:i w:val="false"/>
                <w:color w:val="000000"/>
                <w:sz w:val="20"/>
              </w:rPr>
              <w:t>
</w:t>
            </w:r>
            <w:r>
              <w:rPr>
                <w:rFonts w:ascii="Times New Roman"/>
                <w:b w:val="false"/>
                <w:i w:val="false"/>
                <w:color w:val="000000"/>
                <w:sz w:val="20"/>
              </w:rPr>
              <w:t>призывающего к</w:t>
            </w:r>
            <w:r>
              <w:br/>
            </w:r>
            <w:r>
              <w:rPr>
                <w:rFonts w:ascii="Times New Roman"/>
                <w:b w:val="false"/>
                <w:i w:val="false"/>
                <w:color w:val="000000"/>
                <w:sz w:val="20"/>
              </w:rPr>
              <w:t>
</w:t>
            </w:r>
            <w:r>
              <w:rPr>
                <w:rFonts w:ascii="Times New Roman"/>
                <w:b w:val="false"/>
                <w:i w:val="false"/>
                <w:color w:val="000000"/>
                <w:sz w:val="20"/>
              </w:rPr>
              <w:t>насильственному</w:t>
            </w:r>
            <w:r>
              <w:br/>
            </w:r>
            <w:r>
              <w:rPr>
                <w:rFonts w:ascii="Times New Roman"/>
                <w:b w:val="false"/>
                <w:i w:val="false"/>
                <w:color w:val="000000"/>
                <w:sz w:val="20"/>
              </w:rPr>
              <w:t>
</w:t>
            </w:r>
            <w:r>
              <w:rPr>
                <w:rFonts w:ascii="Times New Roman"/>
                <w:b w:val="false"/>
                <w:i w:val="false"/>
                <w:color w:val="000000"/>
                <w:sz w:val="20"/>
              </w:rPr>
              <w:t>ниспровержению</w:t>
            </w:r>
            <w:r>
              <w:br/>
            </w:r>
            <w:r>
              <w:rPr>
                <w:rFonts w:ascii="Times New Roman"/>
                <w:b w:val="false"/>
                <w:i w:val="false"/>
                <w:color w:val="000000"/>
                <w:sz w:val="20"/>
              </w:rPr>
              <w:t>
</w:t>
            </w:r>
            <w:r>
              <w:rPr>
                <w:rFonts w:ascii="Times New Roman"/>
                <w:b w:val="false"/>
                <w:i w:val="false"/>
                <w:color w:val="000000"/>
                <w:sz w:val="20"/>
              </w:rPr>
              <w:t>конституцио-</w:t>
            </w:r>
            <w:r>
              <w:br/>
            </w:r>
            <w:r>
              <w:rPr>
                <w:rFonts w:ascii="Times New Roman"/>
                <w:b w:val="false"/>
                <w:i w:val="false"/>
                <w:color w:val="000000"/>
                <w:sz w:val="20"/>
              </w:rPr>
              <w:t>
</w:t>
            </w:r>
            <w:r>
              <w:rPr>
                <w:rFonts w:ascii="Times New Roman"/>
                <w:b w:val="false"/>
                <w:i w:val="false"/>
                <w:color w:val="000000"/>
                <w:sz w:val="20"/>
              </w:rPr>
              <w:t>нного строя,</w:t>
            </w:r>
            <w:r>
              <w:br/>
            </w:r>
            <w:r>
              <w:rPr>
                <w:rFonts w:ascii="Times New Roman"/>
                <w:b w:val="false"/>
                <w:i w:val="false"/>
                <w:color w:val="000000"/>
                <w:sz w:val="20"/>
              </w:rPr>
              <w:t>
</w:t>
            </w:r>
            <w:r>
              <w:rPr>
                <w:rFonts w:ascii="Times New Roman"/>
                <w:b w:val="false"/>
                <w:i w:val="false"/>
                <w:color w:val="000000"/>
                <w:sz w:val="20"/>
              </w:rPr>
              <w:t>подрыву</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государства или</w:t>
            </w:r>
            <w:r>
              <w:br/>
            </w:r>
            <w:r>
              <w:rPr>
                <w:rFonts w:ascii="Times New Roman"/>
                <w:b w:val="false"/>
                <w:i w:val="false"/>
                <w:color w:val="000000"/>
                <w:sz w:val="20"/>
              </w:rPr>
              <w:t>
</w:t>
            </w:r>
            <w:r>
              <w:rPr>
                <w:rFonts w:ascii="Times New Roman"/>
                <w:b w:val="false"/>
                <w:i w:val="false"/>
                <w:color w:val="000000"/>
                <w:sz w:val="20"/>
              </w:rPr>
              <w:t>посягательствам</w:t>
            </w:r>
            <w:r>
              <w:br/>
            </w:r>
            <w:r>
              <w:rPr>
                <w:rFonts w:ascii="Times New Roman"/>
                <w:b w:val="false"/>
                <w:i w:val="false"/>
                <w:color w:val="000000"/>
                <w:sz w:val="20"/>
              </w:rPr>
              <w:t>
</w:t>
            </w:r>
            <w:r>
              <w:rPr>
                <w:rFonts w:ascii="Times New Roman"/>
                <w:b w:val="false"/>
                <w:i w:val="false"/>
                <w:color w:val="000000"/>
                <w:sz w:val="20"/>
              </w:rPr>
              <w:t>на террито-</w:t>
            </w:r>
            <w:r>
              <w:br/>
            </w:r>
            <w:r>
              <w:rPr>
                <w:rFonts w:ascii="Times New Roman"/>
                <w:b w:val="false"/>
                <w:i w:val="false"/>
                <w:color w:val="000000"/>
                <w:sz w:val="20"/>
              </w:rPr>
              <w:t>
</w:t>
            </w:r>
            <w:r>
              <w:rPr>
                <w:rFonts w:ascii="Times New Roman"/>
                <w:b w:val="false"/>
                <w:i w:val="false"/>
                <w:color w:val="000000"/>
                <w:sz w:val="20"/>
              </w:rPr>
              <w:t>риальную</w:t>
            </w:r>
            <w:r>
              <w:br/>
            </w:r>
            <w:r>
              <w:rPr>
                <w:rFonts w:ascii="Times New Roman"/>
                <w:b w:val="false"/>
                <w:i w:val="false"/>
                <w:color w:val="000000"/>
                <w:sz w:val="20"/>
              </w:rPr>
              <w:t>
</w:t>
            </w:r>
            <w:r>
              <w:rPr>
                <w:rFonts w:ascii="Times New Roman"/>
                <w:b w:val="false"/>
                <w:i w:val="false"/>
                <w:color w:val="000000"/>
                <w:sz w:val="20"/>
              </w:rPr>
              <w:t>целостность</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а</w:t>
            </w:r>
            <w:r>
              <w:br/>
            </w:r>
            <w:r>
              <w:rPr>
                <w:rFonts w:ascii="Times New Roman"/>
                <w:b w:val="false"/>
                <w:i w:val="false"/>
                <w:color w:val="000000"/>
                <w:sz w:val="20"/>
              </w:rPr>
              <w:t>
</w:t>
            </w:r>
            <w:r>
              <w:rPr>
                <w:rFonts w:ascii="Times New Roman"/>
                <w:b w:val="false"/>
                <w:i w:val="false"/>
                <w:color w:val="000000"/>
                <w:sz w:val="20"/>
              </w:rPr>
              <w:t>равно</w:t>
            </w:r>
            <w:r>
              <w:br/>
            </w:r>
            <w:r>
              <w:rPr>
                <w:rFonts w:ascii="Times New Roman"/>
                <w:b w:val="false"/>
                <w:i w:val="false"/>
                <w:color w:val="000000"/>
                <w:sz w:val="20"/>
              </w:rPr>
              <w:t>
</w:t>
            </w:r>
            <w:r>
              <w:rPr>
                <w:rFonts w:ascii="Times New Roman"/>
                <w:b w:val="false"/>
                <w:i w:val="false"/>
                <w:color w:val="000000"/>
                <w:sz w:val="20"/>
              </w:rPr>
              <w:t>руководство</w:t>
            </w:r>
            <w:r>
              <w:br/>
            </w:r>
            <w:r>
              <w:rPr>
                <w:rFonts w:ascii="Times New Roman"/>
                <w:b w:val="false"/>
                <w:i w:val="false"/>
                <w:color w:val="000000"/>
                <w:sz w:val="20"/>
              </w:rPr>
              <w:t>
</w:t>
            </w:r>
            <w:r>
              <w:rPr>
                <w:rFonts w:ascii="Times New Roman"/>
                <w:b w:val="false"/>
                <w:i w:val="false"/>
                <w:color w:val="000000"/>
                <w:sz w:val="20"/>
              </w:rPr>
              <w:t>таким</w:t>
            </w:r>
            <w:r>
              <w:br/>
            </w:r>
            <w:r>
              <w:rPr>
                <w:rFonts w:ascii="Times New Roman"/>
                <w:b w:val="false"/>
                <w:i w:val="false"/>
                <w:color w:val="000000"/>
                <w:sz w:val="20"/>
              </w:rPr>
              <w:t>
</w:t>
            </w:r>
            <w:r>
              <w:rPr>
                <w:rFonts w:ascii="Times New Roman"/>
                <w:b w:val="false"/>
                <w:i w:val="false"/>
                <w:color w:val="000000"/>
                <w:sz w:val="20"/>
              </w:rPr>
              <w:t>объединением</w:t>
            </w:r>
            <w:r>
              <w:br/>
            </w:r>
            <w:r>
              <w:rPr>
                <w:rFonts w:ascii="Times New Roman"/>
                <w:b w:val="false"/>
                <w:i w:val="false"/>
                <w:color w:val="000000"/>
                <w:sz w:val="20"/>
              </w:rPr>
              <w:t>
</w:t>
            </w:r>
            <w:r>
              <w:rPr>
                <w:rFonts w:ascii="Times New Roman"/>
                <w:b w:val="false"/>
                <w:i w:val="false"/>
                <w:color w:val="000000"/>
                <w:sz w:val="20"/>
              </w:rPr>
              <w:t>(ч. 2 ст. 337)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объединений (ч.</w:t>
            </w:r>
            <w:r>
              <w:br/>
            </w:r>
            <w:r>
              <w:rPr>
                <w:rFonts w:ascii="Times New Roman"/>
                <w:b w:val="false"/>
                <w:i w:val="false"/>
                <w:color w:val="000000"/>
                <w:sz w:val="20"/>
              </w:rPr>
              <w:t>
</w:t>
            </w:r>
            <w:r>
              <w:rPr>
                <w:rFonts w:ascii="Times New Roman"/>
                <w:b w:val="false"/>
                <w:i w:val="false"/>
                <w:color w:val="000000"/>
                <w:sz w:val="20"/>
              </w:rPr>
              <w:t>3 ст. 337)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общественного или</w:t>
            </w:r>
            <w:r>
              <w:br/>
            </w:r>
            <w:r>
              <w:rPr>
                <w:rFonts w:ascii="Times New Roman"/>
                <w:b w:val="false"/>
                <w:i w:val="false"/>
                <w:color w:val="000000"/>
                <w:sz w:val="20"/>
              </w:rPr>
              <w:t>
</w:t>
            </w:r>
            <w:r>
              <w:rPr>
                <w:rFonts w:ascii="Times New Roman"/>
                <w:b w:val="false"/>
                <w:i w:val="false"/>
                <w:color w:val="000000"/>
                <w:sz w:val="20"/>
              </w:rPr>
              <w:t>религиозного</w:t>
            </w:r>
            <w:r>
              <w:br/>
            </w:r>
            <w:r>
              <w:rPr>
                <w:rFonts w:ascii="Times New Roman"/>
                <w:b w:val="false"/>
                <w:i w:val="false"/>
                <w:color w:val="000000"/>
                <w:sz w:val="20"/>
              </w:rPr>
              <w:t>
</w:t>
            </w:r>
            <w:r>
              <w:rPr>
                <w:rFonts w:ascii="Times New Roman"/>
                <w:b w:val="false"/>
                <w:i w:val="false"/>
                <w:color w:val="000000"/>
                <w:sz w:val="20"/>
              </w:rPr>
              <w:t>объединения либо</w:t>
            </w:r>
            <w:r>
              <w:br/>
            </w:r>
            <w:r>
              <w:rPr>
                <w:rFonts w:ascii="Times New Roman"/>
                <w:b w:val="false"/>
                <w:i w:val="false"/>
                <w:color w:val="000000"/>
                <w:sz w:val="20"/>
              </w:rPr>
              <w:t>
</w:t>
            </w:r>
            <w:r>
              <w:rPr>
                <w:rFonts w:ascii="Times New Roman"/>
                <w:b w:val="false"/>
                <w:i w:val="false"/>
                <w:color w:val="000000"/>
                <w:sz w:val="20"/>
              </w:rPr>
              <w:t>иной организации</w:t>
            </w:r>
            <w:r>
              <w:br/>
            </w:r>
            <w:r>
              <w:rPr>
                <w:rFonts w:ascii="Times New Roman"/>
                <w:b w:val="false"/>
                <w:i w:val="false"/>
                <w:color w:val="000000"/>
                <w:sz w:val="20"/>
              </w:rPr>
              <w:t>
</w:t>
            </w:r>
            <w:r>
              <w:rPr>
                <w:rFonts w:ascii="Times New Roman"/>
                <w:b w:val="false"/>
                <w:i w:val="false"/>
                <w:color w:val="000000"/>
                <w:sz w:val="20"/>
              </w:rPr>
              <w:t>после решения суда</w:t>
            </w:r>
            <w:r>
              <w:br/>
            </w:r>
            <w:r>
              <w:rPr>
                <w:rFonts w:ascii="Times New Roman"/>
                <w:b w:val="false"/>
                <w:i w:val="false"/>
                <w:color w:val="000000"/>
                <w:sz w:val="20"/>
              </w:rPr>
              <w:t>
</w:t>
            </w:r>
            <w:r>
              <w:rPr>
                <w:rFonts w:ascii="Times New Roman"/>
                <w:b w:val="false"/>
                <w:i w:val="false"/>
                <w:color w:val="000000"/>
                <w:sz w:val="20"/>
              </w:rPr>
              <w:t>о запрете их</w:t>
            </w:r>
            <w:r>
              <w:br/>
            </w:r>
            <w:r>
              <w:rPr>
                <w:rFonts w:ascii="Times New Roman"/>
                <w:b w:val="false"/>
                <w:i w:val="false"/>
                <w:color w:val="000000"/>
                <w:sz w:val="20"/>
              </w:rPr>
              <w:t>
</w:t>
            </w:r>
            <w:r>
              <w:rPr>
                <w:rFonts w:ascii="Times New Roman"/>
                <w:b w:val="false"/>
                <w:i w:val="false"/>
                <w:color w:val="000000"/>
                <w:sz w:val="20"/>
              </w:rPr>
              <w:t>деятельности или</w:t>
            </w:r>
            <w:r>
              <w:br/>
            </w:r>
            <w:r>
              <w:rPr>
                <w:rFonts w:ascii="Times New Roman"/>
                <w:b w:val="false"/>
                <w:i w:val="false"/>
                <w:color w:val="000000"/>
                <w:sz w:val="20"/>
              </w:rPr>
              <w:t>
</w:t>
            </w:r>
            <w:r>
              <w:rPr>
                <w:rFonts w:ascii="Times New Roman"/>
                <w:b w:val="false"/>
                <w:i w:val="false"/>
                <w:color w:val="000000"/>
                <w:sz w:val="20"/>
              </w:rPr>
              <w:t>ликвидации в связи</w:t>
            </w:r>
            <w:r>
              <w:br/>
            </w:r>
            <w:r>
              <w:rPr>
                <w:rFonts w:ascii="Times New Roman"/>
                <w:b w:val="false"/>
                <w:i w:val="false"/>
                <w:color w:val="000000"/>
                <w:sz w:val="20"/>
              </w:rPr>
              <w:t>
</w:t>
            </w:r>
            <w:r>
              <w:rPr>
                <w:rFonts w:ascii="Times New Roman"/>
                <w:b w:val="false"/>
                <w:i w:val="false"/>
                <w:color w:val="000000"/>
                <w:sz w:val="20"/>
              </w:rPr>
              <w:t>с осуществлением</w:t>
            </w:r>
            <w:r>
              <w:br/>
            </w:r>
            <w:r>
              <w:rPr>
                <w:rFonts w:ascii="Times New Roman"/>
                <w:b w:val="false"/>
                <w:i w:val="false"/>
                <w:color w:val="000000"/>
                <w:sz w:val="20"/>
              </w:rPr>
              <w:t>
</w:t>
            </w:r>
            <w:r>
              <w:rPr>
                <w:rFonts w:ascii="Times New Roman"/>
                <w:b w:val="false"/>
                <w:i w:val="false"/>
                <w:color w:val="000000"/>
                <w:sz w:val="20"/>
              </w:rPr>
              <w:t>ими экстремизма</w:t>
            </w:r>
            <w:r>
              <w:br/>
            </w:r>
            <w:r>
              <w:rPr>
                <w:rFonts w:ascii="Times New Roman"/>
                <w:b w:val="false"/>
                <w:i w:val="false"/>
                <w:color w:val="000000"/>
                <w:sz w:val="20"/>
              </w:rPr>
              <w:t>
</w:t>
            </w:r>
            <w:r>
              <w:rPr>
                <w:rFonts w:ascii="Times New Roman"/>
                <w:b w:val="false"/>
                <w:i w:val="false"/>
                <w:color w:val="000000"/>
                <w:sz w:val="20"/>
              </w:rPr>
              <w:t>(ст. 337-1)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2267"/>
        <w:gridCol w:w="2264"/>
        <w:gridCol w:w="1664"/>
        <w:gridCol w:w="1721"/>
        <w:gridCol w:w="995"/>
        <w:gridCol w:w="1390"/>
        <w:gridCol w:w="1014"/>
      </w:tblGrid>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избрано</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пресечения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 о</w:t>
            </w:r>
            <w:r>
              <w:br/>
            </w:r>
            <w:r>
              <w:rPr>
                <w:rFonts w:ascii="Times New Roman"/>
                <w:b w:val="false"/>
                <w:i w:val="false"/>
                <w:color w:val="000000"/>
                <w:sz w:val="20"/>
              </w:rPr>
              <w:t>
</w:t>
            </w:r>
            <w:r>
              <w:rPr>
                <w:rFonts w:ascii="Times New Roman"/>
                <w:b w:val="false"/>
                <w:i w:val="false"/>
                <w:color w:val="000000"/>
                <w:sz w:val="20"/>
              </w:rPr>
              <w:t>невыезде и</w:t>
            </w:r>
            <w:r>
              <w:br/>
            </w:r>
            <w:r>
              <w:rPr>
                <w:rFonts w:ascii="Times New Roman"/>
                <w:b w:val="false"/>
                <w:i w:val="false"/>
                <w:color w:val="000000"/>
                <w:sz w:val="20"/>
              </w:rPr>
              <w:t>
</w:t>
            </w:r>
            <w:r>
              <w:rPr>
                <w:rFonts w:ascii="Times New Roman"/>
                <w:b w:val="false"/>
                <w:i w:val="false"/>
                <w:color w:val="000000"/>
                <w:sz w:val="20"/>
              </w:rPr>
              <w:t>надлежащем</w:t>
            </w:r>
            <w:r>
              <w:br/>
            </w:r>
            <w:r>
              <w:rPr>
                <w:rFonts w:ascii="Times New Roman"/>
                <w:b w:val="false"/>
                <w:i w:val="false"/>
                <w:color w:val="000000"/>
                <w:sz w:val="20"/>
              </w:rPr>
              <w:t>
</w:t>
            </w:r>
            <w:r>
              <w:rPr>
                <w:rFonts w:ascii="Times New Roman"/>
                <w:b w:val="false"/>
                <w:i w:val="false"/>
                <w:color w:val="000000"/>
                <w:sz w:val="20"/>
              </w:rPr>
              <w:t>поведении</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арест</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r>
      <w:tr>
        <w:trPr>
          <w:trHeight w:val="177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отсутствием</w:t>
            </w:r>
            <w:r>
              <w:br/>
            </w:r>
            <w:r>
              <w:rPr>
                <w:rFonts w:ascii="Times New Roman"/>
                <w:b w:val="false"/>
                <w:i w:val="false"/>
                <w:color w:val="000000"/>
                <w:sz w:val="20"/>
              </w:rPr>
              <w:t>
</w:t>
            </w:r>
            <w:r>
              <w:rPr>
                <w:rFonts w:ascii="Times New Roman"/>
                <w:b w:val="false"/>
                <w:i w:val="false"/>
                <w:color w:val="000000"/>
                <w:sz w:val="20"/>
              </w:rPr>
              <w:t>основания</w:t>
            </w:r>
            <w:r>
              <w:br/>
            </w:r>
            <w:r>
              <w:rPr>
                <w:rFonts w:ascii="Times New Roman"/>
                <w:b w:val="false"/>
                <w:i w:val="false"/>
                <w:color w:val="000000"/>
                <w:sz w:val="20"/>
              </w:rPr>
              <w:t>
</w:t>
            </w:r>
            <w:r>
              <w:rPr>
                <w:rFonts w:ascii="Times New Roman"/>
                <w:b w:val="false"/>
                <w:i w:val="false"/>
                <w:color w:val="000000"/>
                <w:sz w:val="20"/>
              </w:rPr>
              <w:t>применить к</w:t>
            </w:r>
            <w:r>
              <w:br/>
            </w:r>
            <w:r>
              <w:rPr>
                <w:rFonts w:ascii="Times New Roman"/>
                <w:b w:val="false"/>
                <w:i w:val="false"/>
                <w:color w:val="000000"/>
                <w:sz w:val="20"/>
              </w:rPr>
              <w:t>
</w:t>
            </w:r>
            <w:r>
              <w:rPr>
                <w:rFonts w:ascii="Times New Roman"/>
                <w:b w:val="false"/>
                <w:i w:val="false"/>
                <w:color w:val="000000"/>
                <w:sz w:val="20"/>
              </w:rPr>
              <w:t>задержанному</w:t>
            </w:r>
            <w:r>
              <w:br/>
            </w:r>
            <w:r>
              <w:rPr>
                <w:rFonts w:ascii="Times New Roman"/>
                <w:b w:val="false"/>
                <w:i w:val="false"/>
                <w:color w:val="000000"/>
                <w:sz w:val="20"/>
              </w:rPr>
              <w:t>
</w:t>
            </w:r>
            <w:r>
              <w:rPr>
                <w:rFonts w:ascii="Times New Roman"/>
                <w:b w:val="false"/>
                <w:i w:val="false"/>
                <w:color w:val="000000"/>
                <w:sz w:val="20"/>
              </w:rPr>
              <w:t>меру пресечения</w:t>
            </w:r>
            <w:r>
              <w:br/>
            </w:r>
            <w:r>
              <w:rPr>
                <w:rFonts w:ascii="Times New Roman"/>
                <w:b w:val="false"/>
                <w:i w:val="false"/>
                <w:color w:val="000000"/>
                <w:sz w:val="20"/>
              </w:rPr>
              <w:t>
</w:t>
            </w:r>
            <w:r>
              <w:rPr>
                <w:rFonts w:ascii="Times New Roman"/>
                <w:b w:val="false"/>
                <w:i w:val="false"/>
                <w:color w:val="000000"/>
                <w:sz w:val="20"/>
              </w:rPr>
              <w:t>в виде ареста</w:t>
            </w:r>
            <w:r>
              <w:br/>
            </w:r>
            <w:r>
              <w:rPr>
                <w:rFonts w:ascii="Times New Roman"/>
                <w:b w:val="false"/>
                <w:i w:val="false"/>
                <w:color w:val="000000"/>
                <w:sz w:val="20"/>
              </w:rPr>
              <w:t>
</w:t>
            </w:r>
            <w:r>
              <w:rPr>
                <w:rFonts w:ascii="Times New Roman"/>
                <w:b w:val="false"/>
                <w:i w:val="false"/>
                <w:color w:val="000000"/>
                <w:sz w:val="20"/>
              </w:rPr>
              <w:t>(п.2 ч.1 ст.136</w:t>
            </w:r>
            <w:r>
              <w:br/>
            </w:r>
            <w:r>
              <w:rPr>
                <w:rFonts w:ascii="Times New Roman"/>
                <w:b w:val="false"/>
                <w:i w:val="false"/>
                <w:color w:val="000000"/>
                <w:sz w:val="20"/>
              </w:rPr>
              <w:t>
</w:t>
            </w:r>
            <w:r>
              <w:rPr>
                <w:rFonts w:ascii="Times New Roman"/>
                <w:b w:val="false"/>
                <w:i w:val="false"/>
                <w:color w:val="000000"/>
                <w:sz w:val="20"/>
              </w:rPr>
              <w:t>УПК РК)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произведением</w:t>
            </w:r>
            <w:r>
              <w:br/>
            </w:r>
            <w:r>
              <w:rPr>
                <w:rFonts w:ascii="Times New Roman"/>
                <w:b w:val="false"/>
                <w:i w:val="false"/>
                <w:color w:val="000000"/>
                <w:sz w:val="20"/>
              </w:rPr>
              <w:t>
</w:t>
            </w:r>
            <w:r>
              <w:rPr>
                <w:rFonts w:ascii="Times New Roman"/>
                <w:b w:val="false"/>
                <w:i w:val="false"/>
                <w:color w:val="000000"/>
                <w:sz w:val="20"/>
              </w:rPr>
              <w:t>задержания с</w:t>
            </w:r>
            <w:r>
              <w:br/>
            </w:r>
            <w:r>
              <w:rPr>
                <w:rFonts w:ascii="Times New Roman"/>
                <w:b w:val="false"/>
                <w:i w:val="false"/>
                <w:color w:val="000000"/>
                <w:sz w:val="20"/>
              </w:rPr>
              <w:t>
</w:t>
            </w:r>
            <w:r>
              <w:rPr>
                <w:rFonts w:ascii="Times New Roman"/>
                <w:b w:val="false"/>
                <w:i w:val="false"/>
                <w:color w:val="000000"/>
                <w:sz w:val="20"/>
              </w:rPr>
              <w:t>нарушением</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ст.134 УПК РК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истечением</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законом срока</w:t>
            </w:r>
            <w:r>
              <w:br/>
            </w:r>
            <w:r>
              <w:rPr>
                <w:rFonts w:ascii="Times New Roman"/>
                <w:b w:val="false"/>
                <w:i w:val="false"/>
                <w:color w:val="000000"/>
                <w:sz w:val="20"/>
              </w:rPr>
              <w:t>
</w:t>
            </w:r>
            <w:r>
              <w:rPr>
                <w:rFonts w:ascii="Times New Roman"/>
                <w:b w:val="false"/>
                <w:i w:val="false"/>
                <w:color w:val="000000"/>
                <w:sz w:val="20"/>
              </w:rPr>
              <w:t>задержания</w:t>
            </w:r>
            <w:r>
              <w:br/>
            </w:r>
            <w:r>
              <w:rPr>
                <w:rFonts w:ascii="Times New Roman"/>
                <w:b w:val="false"/>
                <w:i w:val="false"/>
                <w:color w:val="000000"/>
                <w:sz w:val="20"/>
              </w:rPr>
              <w:t>
</w:t>
            </w:r>
            <w:r>
              <w:rPr>
                <w:rFonts w:ascii="Times New Roman"/>
                <w:b w:val="false"/>
                <w:i w:val="false"/>
                <w:color w:val="000000"/>
                <w:sz w:val="20"/>
              </w:rPr>
              <w:t>(ч.3 ст136 УПК</w:t>
            </w:r>
            <w:r>
              <w:br/>
            </w:r>
            <w:r>
              <w:rPr>
                <w:rFonts w:ascii="Times New Roman"/>
                <w:b w:val="false"/>
                <w:i w:val="false"/>
                <w:color w:val="000000"/>
                <w:sz w:val="20"/>
              </w:rPr>
              <w:t>
</w:t>
            </w:r>
            <w:r>
              <w:rPr>
                <w:rFonts w:ascii="Times New Roman"/>
                <w:b w:val="false"/>
                <w:i w:val="false"/>
                <w:color w:val="000000"/>
                <w:sz w:val="20"/>
              </w:rPr>
              <w:t>РК)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4"/>
    <w:p>
      <w:pPr>
        <w:spacing w:after="0"/>
        <w:ind w:left="0"/>
        <w:jc w:val="both"/>
      </w:pPr>
      <w:r>
        <w:rPr>
          <w:rFonts w:ascii="Times New Roman"/>
          <w:b w:val="false"/>
          <w:i w:val="false"/>
          <w:color w:val="000000"/>
          <w:sz w:val="28"/>
        </w:rPr>
        <w:t xml:space="preserve">
Приложение 2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марта 2012 года № 33             </w:t>
      </w:r>
    </w:p>
    <w:bookmarkEnd w:id="14"/>
    <w:bookmarkStart w:name="z52" w:id="15"/>
    <w:p>
      <w:pPr>
        <w:spacing w:after="0"/>
        <w:ind w:left="0"/>
        <w:jc w:val="left"/>
      </w:pPr>
      <w:r>
        <w:rPr>
          <w:rFonts w:ascii="Times New Roman"/>
          <w:b/>
          <w:i w:val="false"/>
          <w:color w:val="000000"/>
        </w:rPr>
        <w:t xml:space="preserve"> 
Инструкция</w:t>
      </w:r>
      <w:r>
        <w:br/>
      </w:r>
      <w:r>
        <w:rPr>
          <w:rFonts w:ascii="Times New Roman"/>
          <w:b/>
          <w:i w:val="false"/>
          <w:color w:val="000000"/>
        </w:rPr>
        <w:t>
по составлению и формированию отчета формы № 1-ЭТ «О</w:t>
      </w:r>
      <w:r>
        <w:br/>
      </w:r>
      <w:r>
        <w:rPr>
          <w:rFonts w:ascii="Times New Roman"/>
          <w:b/>
          <w:i w:val="false"/>
          <w:color w:val="000000"/>
        </w:rPr>
        <w:t>
преступлениях, правонарушениях, связанных с экстремизмом,</w:t>
      </w:r>
      <w:r>
        <w:br/>
      </w:r>
      <w:r>
        <w:rPr>
          <w:rFonts w:ascii="Times New Roman"/>
          <w:b/>
          <w:i w:val="false"/>
          <w:color w:val="000000"/>
        </w:rPr>
        <w:t>
террористической деятельностью и о состоянии прокурорского</w:t>
      </w:r>
      <w:r>
        <w:br/>
      </w:r>
      <w:r>
        <w:rPr>
          <w:rFonts w:ascii="Times New Roman"/>
          <w:b/>
          <w:i w:val="false"/>
          <w:color w:val="000000"/>
        </w:rPr>
        <w:t>
надзора</w:t>
      </w:r>
    </w:p>
    <w:bookmarkEnd w:id="15"/>
    <w:bookmarkStart w:name="z53" w:id="16"/>
    <w:p>
      <w:pPr>
        <w:spacing w:after="0"/>
        <w:ind w:left="0"/>
        <w:jc w:val="left"/>
      </w:pPr>
      <w:r>
        <w:rPr>
          <w:rFonts w:ascii="Times New Roman"/>
          <w:b/>
          <w:i w:val="false"/>
          <w:color w:val="000000"/>
        </w:rPr>
        <w:t xml:space="preserve"> 
1. Общие положения</w:t>
      </w:r>
    </w:p>
    <w:bookmarkEnd w:id="16"/>
    <w:bookmarkStart w:name="z54" w:id="17"/>
    <w:p>
      <w:pPr>
        <w:spacing w:after="0"/>
        <w:ind w:left="0"/>
        <w:jc w:val="both"/>
      </w:pPr>
      <w:r>
        <w:rPr>
          <w:rFonts w:ascii="Times New Roman"/>
          <w:b w:val="false"/>
          <w:i w:val="false"/>
          <w:color w:val="000000"/>
          <w:sz w:val="28"/>
        </w:rPr>
        <w:t>
      1. Инструкция по составлению и формированию отчета формы №1-ЭТ «О преступлениях, правонарушениях, связанных с экстремизмом, террористической деятельностью и о состоянии прокурорского надзора» предназначена для составления и формирования отчета о преступлениях, правонарушениях, связанных с экстремизмом, террористической деятельностью и о состоянии прокурорского надзора (далее - отчет формы № 1-ЭТ).</w:t>
      </w:r>
      <w:r>
        <w:br/>
      </w:r>
      <w:r>
        <w:rPr>
          <w:rFonts w:ascii="Times New Roman"/>
          <w:b w:val="false"/>
          <w:i w:val="false"/>
          <w:color w:val="000000"/>
          <w:sz w:val="28"/>
        </w:rPr>
        <w:t>
</w:t>
      </w:r>
      <w:r>
        <w:rPr>
          <w:rFonts w:ascii="Times New Roman"/>
          <w:b w:val="false"/>
          <w:i w:val="false"/>
          <w:color w:val="000000"/>
          <w:sz w:val="28"/>
        </w:rPr>
        <w:t>
      2. Субъектами данной отчетности являются канцелярии областных и приравненных к ним судов Департамента по обеспечению деятельности судов при Верховном Суде Республики Казахстан (аппарат Верховного Суда Республики Казахстан) (далее – Департамент при Верховном Суде), органы прокуратуры, национальной безопасности, внутренних дел и вооруженных сил Республики Казахстан.</w:t>
      </w:r>
      <w:r>
        <w:br/>
      </w:r>
      <w:r>
        <w:rPr>
          <w:rFonts w:ascii="Times New Roman"/>
          <w:b w:val="false"/>
          <w:i w:val="false"/>
          <w:color w:val="000000"/>
          <w:sz w:val="28"/>
        </w:rPr>
        <w:t>
</w:t>
      </w:r>
      <w:r>
        <w:rPr>
          <w:rFonts w:ascii="Times New Roman"/>
          <w:b w:val="false"/>
          <w:i w:val="false"/>
          <w:color w:val="000000"/>
          <w:sz w:val="28"/>
        </w:rPr>
        <w:t>
      3. Основаниями для формирования разделов 1, 2, 3 отчета формы № 1-ЭТ, являются информационные учетные документы форм № ЗС-2, 1.0, 1.1, 2.0, 3.0, 1-АП (далее - ИУД), заполненные и представленные сотрудниками органов уголовного преследования и субъектов административной практики в соответствии с требованиями Инструкции по ведению единого карточного учета заявлений, сообщений, жалоб и иной информации о преступлениях, происшествиях, уголовных дел, результатах их расследования, прокурорского надзора и судебного рассмотрения»,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ноября 2011 года № 122, зарегистрированном в Реестре государственной регистрации нормативных правовых актов за № 7330 (далее – приказ ГП РК № 122) и </w:t>
      </w:r>
      <w:r>
        <w:rPr>
          <w:rFonts w:ascii="Times New Roman"/>
          <w:b w:val="false"/>
          <w:i w:val="false"/>
          <w:color w:val="000000"/>
          <w:sz w:val="28"/>
        </w:rPr>
        <w:t>Инструкции</w:t>
      </w:r>
      <w:r>
        <w:rPr>
          <w:rFonts w:ascii="Times New Roman"/>
          <w:b w:val="false"/>
          <w:i w:val="false"/>
          <w:color w:val="000000"/>
          <w:sz w:val="28"/>
        </w:rPr>
        <w:t xml:space="preserve"> о ведении централизованного банка данных об административных правонарушениях и лицах, их совершивших, утвержденной приказом Генерального Прокурора Республики Казахстан от 29 сентября 2009 года № 53, зарегистрированном в Реестре государственной регистрации нормативных правовых актов за № 5854 (далее – Инструкция № 53).</w:t>
      </w:r>
      <w:r>
        <w:br/>
      </w:r>
      <w:r>
        <w:rPr>
          <w:rFonts w:ascii="Times New Roman"/>
          <w:b w:val="false"/>
          <w:i w:val="false"/>
          <w:color w:val="000000"/>
          <w:sz w:val="28"/>
        </w:rPr>
        <w:t>
</w:t>
      </w:r>
      <w:r>
        <w:rPr>
          <w:rFonts w:ascii="Times New Roman"/>
          <w:b w:val="false"/>
          <w:i w:val="false"/>
          <w:color w:val="000000"/>
          <w:sz w:val="28"/>
        </w:rPr>
        <w:t>
      4. Основанием для формирования раздела 5 отчета формы № 1-ЭТ являются сведения на подсудимого (осужденного) Единой информационно-аналитической системы судебных органов Республики Казахстан (далее - ЕИАС СО РК).</w:t>
      </w:r>
      <w:r>
        <w:br/>
      </w:r>
      <w:r>
        <w:rPr>
          <w:rFonts w:ascii="Times New Roman"/>
          <w:b w:val="false"/>
          <w:i w:val="false"/>
          <w:color w:val="000000"/>
          <w:sz w:val="28"/>
        </w:rPr>
        <w:t>
</w:t>
      </w:r>
      <w:r>
        <w:rPr>
          <w:rFonts w:ascii="Times New Roman"/>
          <w:b w:val="false"/>
          <w:i w:val="false"/>
          <w:color w:val="000000"/>
          <w:sz w:val="28"/>
        </w:rPr>
        <w:t>
      5. Основанием для формирования таблицы Б раздела 6 отчета формы № 1-ЭТ является «Карточка по учету административных правонарушений и лиц, их совершивших» формы 1-АП, в соответствии с требованиями Инструкции № 53.</w:t>
      </w:r>
      <w:r>
        <w:br/>
      </w:r>
      <w:r>
        <w:rPr>
          <w:rFonts w:ascii="Times New Roman"/>
          <w:b w:val="false"/>
          <w:i w:val="false"/>
          <w:color w:val="000000"/>
          <w:sz w:val="28"/>
        </w:rPr>
        <w:t>
</w:t>
      </w:r>
      <w:r>
        <w:rPr>
          <w:rFonts w:ascii="Times New Roman"/>
          <w:b w:val="false"/>
          <w:i w:val="false"/>
          <w:color w:val="000000"/>
          <w:sz w:val="28"/>
        </w:rPr>
        <w:t>
      6. Раздел 5 и таблица Б раздела 6 отчета формируются территориальными органами Комитета по правовой статистике и специальных учетов Генеральной прокуратуры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7. Раздел 4, таблица А раздела 6, разделы 7 и 8 отчета заполняются районными (приравненными к ним) прокурорами, начальниками соответствующих отделов (управлений) городских с районным делением и областных (приравненных к ним) прокуратур и представляются в территориальные органы Комитета в сроки, установленные для районных прокуроров.</w:t>
      </w:r>
      <w:r>
        <w:br/>
      </w:r>
      <w:r>
        <w:rPr>
          <w:rFonts w:ascii="Times New Roman"/>
          <w:b w:val="false"/>
          <w:i w:val="false"/>
          <w:color w:val="000000"/>
          <w:sz w:val="28"/>
        </w:rPr>
        <w:t>
</w:t>
      </w:r>
      <w:r>
        <w:rPr>
          <w:rFonts w:ascii="Times New Roman"/>
          <w:b w:val="false"/>
          <w:i w:val="false"/>
          <w:color w:val="000000"/>
          <w:sz w:val="28"/>
        </w:rPr>
        <w:t>
      8. По аппарату Генеральной прокуратуры Республики Казахстан разделы отчета составляются начальником соответствующих Департаментов.</w:t>
      </w:r>
      <w:r>
        <w:br/>
      </w:r>
      <w:r>
        <w:rPr>
          <w:rFonts w:ascii="Times New Roman"/>
          <w:b w:val="false"/>
          <w:i w:val="false"/>
          <w:color w:val="000000"/>
          <w:sz w:val="28"/>
        </w:rPr>
        <w:t>
</w:t>
      </w:r>
      <w:r>
        <w:rPr>
          <w:rFonts w:ascii="Times New Roman"/>
          <w:b w:val="false"/>
          <w:i w:val="false"/>
          <w:color w:val="000000"/>
          <w:sz w:val="28"/>
        </w:rPr>
        <w:t>
      9. Достоверность указанных разделов отчета городского (районного) прокурора (далее – горрайпрокурор) (приравненного к нему) проверяется областной (приравненной к ней) прокуратурой и визируется начальником соответствующего отдела (управления), Департамента либо старшим помощником прокурора области (приравненного к нему). После чего данные разделы передаются по горизонтали в территориальные органы Комитета для составления сводного отчета формы №1-ЭТ по региону.</w:t>
      </w:r>
      <w:r>
        <w:br/>
      </w:r>
      <w:r>
        <w:rPr>
          <w:rFonts w:ascii="Times New Roman"/>
          <w:b w:val="false"/>
          <w:i w:val="false"/>
          <w:color w:val="000000"/>
          <w:sz w:val="28"/>
        </w:rPr>
        <w:t>
</w:t>
      </w:r>
      <w:r>
        <w:rPr>
          <w:rFonts w:ascii="Times New Roman"/>
          <w:b w:val="false"/>
          <w:i w:val="false"/>
          <w:color w:val="000000"/>
          <w:sz w:val="28"/>
        </w:rPr>
        <w:t>
      10. Раздел 4, таблица А раздела 6, разделы 7 и 8 отчета представляются в территориальные органы Комитета без сопроводительных писем. Необходимые изменения и дополнения вносятся в таблицы разделов только лично прокурором, подписавшим их.</w:t>
      </w:r>
      <w:r>
        <w:br/>
      </w:r>
      <w:r>
        <w:rPr>
          <w:rFonts w:ascii="Times New Roman"/>
          <w:b w:val="false"/>
          <w:i w:val="false"/>
          <w:color w:val="000000"/>
          <w:sz w:val="28"/>
        </w:rPr>
        <w:t>
</w:t>
      </w:r>
      <w:r>
        <w:rPr>
          <w:rFonts w:ascii="Times New Roman"/>
          <w:b w:val="false"/>
          <w:i w:val="false"/>
          <w:color w:val="000000"/>
          <w:sz w:val="28"/>
        </w:rPr>
        <w:t>
      11. Сводный отчет по региону визирует начальник соответствующего отдела (управления), Департамента либо старший помощник прокурора области (приравненного к нему), которые наряду с горрайпрокурором (приравненным к нему) являются ответственными за полноту и достоверность отчетных данных, контролировать и принимать необходимые меры для устранения искажений в отчетности.</w:t>
      </w:r>
      <w:r>
        <w:br/>
      </w:r>
      <w:r>
        <w:rPr>
          <w:rFonts w:ascii="Times New Roman"/>
          <w:b w:val="false"/>
          <w:i w:val="false"/>
          <w:color w:val="000000"/>
          <w:sz w:val="28"/>
        </w:rPr>
        <w:t>
</w:t>
      </w:r>
      <w:r>
        <w:rPr>
          <w:rFonts w:ascii="Times New Roman"/>
          <w:b w:val="false"/>
          <w:i w:val="false"/>
          <w:color w:val="000000"/>
          <w:sz w:val="28"/>
        </w:rPr>
        <w:t>
      Горрайпрокуроры (приравненные к ним), сотрудники аппаратов прокуратур областей (приравненных к ним) и Генеральной прокуратуры Республики Казахстан, подписавшие карточки, являются ответственными за представление карточек в территориальные органы и достоверность информации, которая в них указывается.</w:t>
      </w:r>
      <w:r>
        <w:br/>
      </w:r>
      <w:r>
        <w:rPr>
          <w:rFonts w:ascii="Times New Roman"/>
          <w:b w:val="false"/>
          <w:i w:val="false"/>
          <w:color w:val="000000"/>
          <w:sz w:val="28"/>
        </w:rPr>
        <w:t>
</w:t>
      </w:r>
      <w:r>
        <w:rPr>
          <w:rFonts w:ascii="Times New Roman"/>
          <w:b w:val="false"/>
          <w:i w:val="false"/>
          <w:color w:val="000000"/>
          <w:sz w:val="28"/>
        </w:rPr>
        <w:t>
      12. Отчет формы № 1-ЭТ состоит из сводного отчета по региону и отчетов по каждому субъектам правовой статистики и специальным учетам данного региона.</w:t>
      </w:r>
      <w:r>
        <w:br/>
      </w:r>
      <w:r>
        <w:rPr>
          <w:rFonts w:ascii="Times New Roman"/>
          <w:b w:val="false"/>
          <w:i w:val="false"/>
          <w:color w:val="000000"/>
          <w:sz w:val="28"/>
        </w:rPr>
        <w:t>
</w:t>
      </w:r>
      <w:r>
        <w:rPr>
          <w:rFonts w:ascii="Times New Roman"/>
          <w:b w:val="false"/>
          <w:i w:val="false"/>
          <w:color w:val="000000"/>
          <w:sz w:val="28"/>
        </w:rPr>
        <w:t>
      Сводный отчет формы № 1-ЭТ по региону и каждому субъекту правовой статистики и специальным учетам составляется территориальными органами Комитета, подписывается прокурорами областей (приравненными к ним), начальниками территориальных органов Комитета.</w:t>
      </w:r>
      <w:r>
        <w:br/>
      </w:r>
      <w:r>
        <w:rPr>
          <w:rFonts w:ascii="Times New Roman"/>
          <w:b w:val="false"/>
          <w:i w:val="false"/>
          <w:color w:val="000000"/>
          <w:sz w:val="28"/>
        </w:rPr>
        <w:t>
</w:t>
      </w:r>
      <w:r>
        <w:rPr>
          <w:rFonts w:ascii="Times New Roman"/>
          <w:b w:val="false"/>
          <w:i w:val="false"/>
          <w:color w:val="000000"/>
          <w:sz w:val="28"/>
        </w:rPr>
        <w:t>
      13. При составлении отчета формы № 1-ЭТ необходимо соблюдать логические соотношения между отдельными показателями.</w:t>
      </w:r>
      <w:r>
        <w:br/>
      </w:r>
      <w:r>
        <w:rPr>
          <w:rFonts w:ascii="Times New Roman"/>
          <w:b w:val="false"/>
          <w:i w:val="false"/>
          <w:color w:val="000000"/>
          <w:sz w:val="28"/>
        </w:rPr>
        <w:t>
</w:t>
      </w:r>
      <w:r>
        <w:rPr>
          <w:rFonts w:ascii="Times New Roman"/>
          <w:b w:val="false"/>
          <w:i w:val="false"/>
          <w:color w:val="000000"/>
          <w:sz w:val="28"/>
        </w:rPr>
        <w:t>
      Предоставление сводного отчета формы № 1-ЭТ и отчетов по каждому субъекту должно производиться одновременно для обеспечения проверки логических соотношений между ними.</w:t>
      </w:r>
      <w:r>
        <w:br/>
      </w:r>
      <w:r>
        <w:rPr>
          <w:rFonts w:ascii="Times New Roman"/>
          <w:b w:val="false"/>
          <w:i w:val="false"/>
          <w:color w:val="000000"/>
          <w:sz w:val="28"/>
        </w:rPr>
        <w:t>
</w:t>
      </w:r>
      <w:r>
        <w:rPr>
          <w:rFonts w:ascii="Times New Roman"/>
          <w:b w:val="false"/>
          <w:i w:val="false"/>
          <w:color w:val="000000"/>
          <w:sz w:val="28"/>
        </w:rPr>
        <w:t>
      14. Начальники территориальных органов Комитета обязаны контролировать и принимать необходимые меры по устранению искажений отчетности. Корректировка отчета формы № 1-ЭТ после передачи его по модемной связи в Комитет допускается в соответствии с соответствующими приказами Генерального Прокурора Республики Казахстан.</w:t>
      </w:r>
      <w:r>
        <w:br/>
      </w:r>
      <w:r>
        <w:rPr>
          <w:rFonts w:ascii="Times New Roman"/>
          <w:b w:val="false"/>
          <w:i w:val="false"/>
          <w:color w:val="000000"/>
          <w:sz w:val="28"/>
        </w:rPr>
        <w:t>
</w:t>
      </w:r>
      <w:r>
        <w:rPr>
          <w:rFonts w:ascii="Times New Roman"/>
          <w:b w:val="false"/>
          <w:i w:val="false"/>
          <w:color w:val="000000"/>
          <w:sz w:val="28"/>
        </w:rPr>
        <w:t>
      15. Отчеты формы № 1-ЭТ хранятся по действующим требованиям делопроизводства.</w:t>
      </w:r>
      <w:r>
        <w:br/>
      </w:r>
      <w:r>
        <w:rPr>
          <w:rFonts w:ascii="Times New Roman"/>
          <w:b w:val="false"/>
          <w:i w:val="false"/>
          <w:color w:val="000000"/>
          <w:sz w:val="28"/>
        </w:rPr>
        <w:t>
</w:t>
      </w:r>
      <w:r>
        <w:rPr>
          <w:rFonts w:ascii="Times New Roman"/>
          <w:b w:val="false"/>
          <w:i w:val="false"/>
          <w:color w:val="000000"/>
          <w:sz w:val="28"/>
        </w:rPr>
        <w:t>
      При наличии расхождений между оригиналами и данными, поступившими по модемной связи, за основу берутся данные отчетов, поступившие по модемной связи.</w:t>
      </w:r>
    </w:p>
    <w:bookmarkEnd w:id="17"/>
    <w:bookmarkStart w:name="z73" w:id="18"/>
    <w:p>
      <w:pPr>
        <w:spacing w:after="0"/>
        <w:ind w:left="0"/>
        <w:jc w:val="left"/>
      </w:pPr>
      <w:r>
        <w:rPr>
          <w:rFonts w:ascii="Times New Roman"/>
          <w:b/>
          <w:i w:val="false"/>
          <w:color w:val="000000"/>
        </w:rPr>
        <w:t xml:space="preserve"> 
2. Сроки представления отчета</w:t>
      </w:r>
      <w:r>
        <w:br/>
      </w:r>
      <w:r>
        <w:rPr>
          <w:rFonts w:ascii="Times New Roman"/>
          <w:b/>
          <w:i w:val="false"/>
          <w:color w:val="000000"/>
        </w:rPr>
        <w:t>
о преступлениях, правонарушениях, связанных</w:t>
      </w:r>
      <w:r>
        <w:br/>
      </w:r>
      <w:r>
        <w:rPr>
          <w:rFonts w:ascii="Times New Roman"/>
          <w:b/>
          <w:i w:val="false"/>
          <w:color w:val="000000"/>
        </w:rPr>
        <w:t>
с экстремизмом, террористической деятельностью</w:t>
      </w:r>
      <w:r>
        <w:br/>
      </w:r>
      <w:r>
        <w:rPr>
          <w:rFonts w:ascii="Times New Roman"/>
          <w:b/>
          <w:i w:val="false"/>
          <w:color w:val="000000"/>
        </w:rPr>
        <w:t>
и о состоянии прокурорского надзора</w:t>
      </w:r>
    </w:p>
    <w:bookmarkEnd w:id="18"/>
    <w:bookmarkStart w:name="z74" w:id="19"/>
    <w:p>
      <w:pPr>
        <w:spacing w:after="0"/>
        <w:ind w:left="0"/>
        <w:jc w:val="both"/>
      </w:pPr>
      <w:r>
        <w:rPr>
          <w:rFonts w:ascii="Times New Roman"/>
          <w:b w:val="false"/>
          <w:i w:val="false"/>
          <w:color w:val="000000"/>
          <w:sz w:val="28"/>
        </w:rPr>
        <w:t>
      16. Разделы 1-3 отчета формируются Комитетом после утверждения статистического среза в автоматизированной базе данных Комитета «Единая унифицированная статистическая система» (далее – ЕУСС) на отчетный период.</w:t>
      </w:r>
      <w:r>
        <w:br/>
      </w:r>
      <w:r>
        <w:rPr>
          <w:rFonts w:ascii="Times New Roman"/>
          <w:b w:val="false"/>
          <w:i w:val="false"/>
          <w:color w:val="000000"/>
          <w:sz w:val="28"/>
        </w:rPr>
        <w:t>
</w:t>
      </w:r>
      <w:r>
        <w:rPr>
          <w:rFonts w:ascii="Times New Roman"/>
          <w:b w:val="false"/>
          <w:i w:val="false"/>
          <w:color w:val="000000"/>
          <w:sz w:val="28"/>
        </w:rPr>
        <w:t>
      17. Отчет формы № 1-ЭТ формируется Комитетом ежеквартально с нарастающим итогом. Начальники территориальных управлений Комитета обеспечивают ввод и обработку сведений информационных учетных документов в централизованную базу данных ЕУСС до 24 часов последнего дня отчетного месяца.</w:t>
      </w:r>
      <w:r>
        <w:br/>
      </w:r>
      <w:r>
        <w:rPr>
          <w:rFonts w:ascii="Times New Roman"/>
          <w:b w:val="false"/>
          <w:i w:val="false"/>
          <w:color w:val="000000"/>
          <w:sz w:val="28"/>
        </w:rPr>
        <w:t>
</w:t>
      </w:r>
      <w:r>
        <w:rPr>
          <w:rFonts w:ascii="Times New Roman"/>
          <w:b w:val="false"/>
          <w:i w:val="false"/>
          <w:color w:val="000000"/>
          <w:sz w:val="28"/>
        </w:rPr>
        <w:t>
      18. На основании сведений ЕУСС, выгруженных территориальными управлениями в центральный аппарат, Комитет составляет сводный отчет формы № 1-ЭТ по республике, по органам уголовного преследования, а также по регионам.</w:t>
      </w:r>
      <w:r>
        <w:br/>
      </w:r>
      <w:r>
        <w:rPr>
          <w:rFonts w:ascii="Times New Roman"/>
          <w:b w:val="false"/>
          <w:i w:val="false"/>
          <w:color w:val="000000"/>
          <w:sz w:val="28"/>
        </w:rPr>
        <w:t>
</w:t>
      </w:r>
      <w:r>
        <w:rPr>
          <w:rFonts w:ascii="Times New Roman"/>
          <w:b w:val="false"/>
          <w:i w:val="false"/>
          <w:color w:val="000000"/>
          <w:sz w:val="28"/>
        </w:rPr>
        <w:t>
      19. Разделы 1-3 предоставляются территориальными органами в Комитет к 4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20. Раздел 4, таблица А раздела 6, разделы 7 и 8 отчета представляются:</w:t>
      </w:r>
      <w:r>
        <w:br/>
      </w:r>
      <w:r>
        <w:rPr>
          <w:rFonts w:ascii="Times New Roman"/>
          <w:b w:val="false"/>
          <w:i w:val="false"/>
          <w:color w:val="000000"/>
          <w:sz w:val="28"/>
        </w:rPr>
        <w:t>
</w:t>
      </w:r>
      <w:r>
        <w:rPr>
          <w:rFonts w:ascii="Times New Roman"/>
          <w:b w:val="false"/>
          <w:i w:val="false"/>
          <w:color w:val="000000"/>
          <w:sz w:val="28"/>
        </w:rPr>
        <w:t>
      районными (городскими) и приравненными к ним прокурорами, в территориальные органы Комитета к 4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прокурорами специально охраняемых режимных объектов в территориальные органы Комитета - к 4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военными прокурорами в Военное управление Комитета - к 4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соответствующими Департаментами Генеральной прокуратуры Республики Казахстан в Комитет - к 4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21. Территориальными органами Комитета отчет формы №1-ЭТ составляется ежеквартально, нарастающим итогом и представляется в Комитет к 8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22. Раздел 5, таблица Б раздела 6 представляются к 12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23. На основании отчетов, полученных по модемной связи, Комитет составляет сводный отчет в целом по республике и отчеты по органам уголовного преследования в целом по республике.</w:t>
      </w:r>
      <w:r>
        <w:br/>
      </w:r>
      <w:r>
        <w:rPr>
          <w:rFonts w:ascii="Times New Roman"/>
          <w:b w:val="false"/>
          <w:i w:val="false"/>
          <w:color w:val="000000"/>
          <w:sz w:val="28"/>
        </w:rPr>
        <w:t>
</w:t>
      </w:r>
      <w:r>
        <w:rPr>
          <w:rFonts w:ascii="Times New Roman"/>
          <w:b w:val="false"/>
          <w:i w:val="false"/>
          <w:color w:val="000000"/>
          <w:sz w:val="28"/>
        </w:rPr>
        <w:t>
      При наличии расхождений между оригиналами и данными, поступившими по модемной связи, за основу берутся данные отчетов, поступившие по модемной связи.</w:t>
      </w:r>
      <w:r>
        <w:br/>
      </w:r>
      <w:r>
        <w:rPr>
          <w:rFonts w:ascii="Times New Roman"/>
          <w:b w:val="false"/>
          <w:i w:val="false"/>
          <w:color w:val="000000"/>
          <w:sz w:val="28"/>
        </w:rPr>
        <w:t>
</w:t>
      </w:r>
      <w:r>
        <w:rPr>
          <w:rFonts w:ascii="Times New Roman"/>
          <w:b w:val="false"/>
          <w:i w:val="false"/>
          <w:color w:val="000000"/>
          <w:sz w:val="28"/>
        </w:rPr>
        <w:t>
      24. Комитет представляет сводный отчет и отчеты по каждому органу уголовного преследования в заинтересованные департаменты Генеральной прокуратуры Республики Казахстан и субъектам правовой статистики к 14 числу месяца, следующего за отчетным периодом.</w:t>
      </w:r>
    </w:p>
    <w:bookmarkEnd w:id="19"/>
    <w:bookmarkStart w:name="z88" w:id="20"/>
    <w:p>
      <w:pPr>
        <w:spacing w:after="0"/>
        <w:ind w:left="0"/>
        <w:jc w:val="left"/>
      </w:pPr>
      <w:r>
        <w:rPr>
          <w:rFonts w:ascii="Times New Roman"/>
          <w:b/>
          <w:i w:val="false"/>
          <w:color w:val="000000"/>
        </w:rPr>
        <w:t xml:space="preserve"> 
3. Формирование раздела 1 отчета формы № 1-ЭТ</w:t>
      </w:r>
      <w:r>
        <w:br/>
      </w:r>
      <w:r>
        <w:rPr>
          <w:rFonts w:ascii="Times New Roman"/>
          <w:b/>
          <w:i w:val="false"/>
          <w:color w:val="000000"/>
        </w:rPr>
        <w:t>
«Сведения о преступлениях, связанных с экстремизмом,</w:t>
      </w:r>
      <w:r>
        <w:br/>
      </w:r>
      <w:r>
        <w:rPr>
          <w:rFonts w:ascii="Times New Roman"/>
          <w:b/>
          <w:i w:val="false"/>
          <w:color w:val="000000"/>
        </w:rPr>
        <w:t>
террористической деятельностью»</w:t>
      </w:r>
    </w:p>
    <w:bookmarkEnd w:id="20"/>
    <w:bookmarkStart w:name="z89" w:id="21"/>
    <w:p>
      <w:pPr>
        <w:spacing w:after="0"/>
        <w:ind w:left="0"/>
        <w:jc w:val="both"/>
      </w:pPr>
      <w:r>
        <w:rPr>
          <w:rFonts w:ascii="Times New Roman"/>
          <w:b w:val="false"/>
          <w:i w:val="false"/>
          <w:color w:val="000000"/>
          <w:sz w:val="28"/>
        </w:rPr>
        <w:t>
      25. Раздел 1 содержит сведения о преступлениях, связанных с экстремизмом и террористической деятельностью, уголовные дела о которых находились в производстве в отчетном периоде (были возбуждены, окончены с направлением в суд, прекращены, приостановлены производством), а также о преступлениях, по делам о которых на конец отчетного периода истек срок предварительного следствия, а информация о продлении срока в управление не поступала.</w:t>
      </w:r>
      <w:r>
        <w:br/>
      </w:r>
      <w:r>
        <w:rPr>
          <w:rFonts w:ascii="Times New Roman"/>
          <w:b w:val="false"/>
          <w:i w:val="false"/>
          <w:color w:val="000000"/>
          <w:sz w:val="28"/>
        </w:rPr>
        <w:t>
</w:t>
      </w:r>
      <w:r>
        <w:rPr>
          <w:rFonts w:ascii="Times New Roman"/>
          <w:b w:val="false"/>
          <w:i w:val="false"/>
          <w:color w:val="000000"/>
          <w:sz w:val="28"/>
        </w:rPr>
        <w:t>
      В строках таблицы А (по преступлениям) (для сводного отчета и отчета по органам уголовного преследования) отражаются сведения о преступлениях в соответствии со статьями Уголовного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(далее УК - РК), указанными в графе «А» раздела.</w:t>
      </w:r>
      <w:r>
        <w:br/>
      </w:r>
      <w:r>
        <w:rPr>
          <w:rFonts w:ascii="Times New Roman"/>
          <w:b w:val="false"/>
          <w:i w:val="false"/>
          <w:color w:val="000000"/>
          <w:sz w:val="28"/>
        </w:rPr>
        <w:t>
</w:t>
      </w:r>
      <w:r>
        <w:rPr>
          <w:rFonts w:ascii="Times New Roman"/>
          <w:b w:val="false"/>
          <w:i w:val="false"/>
          <w:color w:val="000000"/>
          <w:sz w:val="28"/>
        </w:rPr>
        <w:t>
      26. При формировании показателей по графам следует отражать решение по уголовному делу в отчете формы № 1-ЭТ, если данное преступление впервые в отчетном периоде относится к разряду оконченных расследованием (направленным в суд или прекращенным по нереабилитирующим основаниям), прекращенных со снятием с учета или приостановленных.</w:t>
      </w:r>
      <w:r>
        <w:br/>
      </w:r>
      <w:r>
        <w:rPr>
          <w:rFonts w:ascii="Times New Roman"/>
          <w:b w:val="false"/>
          <w:i w:val="false"/>
          <w:color w:val="000000"/>
          <w:sz w:val="28"/>
        </w:rPr>
        <w:t>
</w:t>
      </w:r>
      <w:r>
        <w:rPr>
          <w:rFonts w:ascii="Times New Roman"/>
          <w:b w:val="false"/>
          <w:i w:val="false"/>
          <w:color w:val="000000"/>
          <w:sz w:val="28"/>
        </w:rPr>
        <w:t>
      27. Если по уголовному делу прошлых лет, которое в предшествующие годы уже было отнесено к числу оконченных расследованием, прекращенных со снятием с учета или приостановленных, в текущем отчетном периоде в результате возвращения на дополнительное расследование или возобновления производства вновь принимается аналогичное решение, то в отчете данное решение не учитывается. Если в описанной ситуации впервые принимается другое решение, то оно в отчете учитывается в соответствующей графе, а также в числе, находившихся в производстве.</w:t>
      </w:r>
      <w:r>
        <w:br/>
      </w:r>
      <w:r>
        <w:rPr>
          <w:rFonts w:ascii="Times New Roman"/>
          <w:b w:val="false"/>
          <w:i w:val="false"/>
          <w:color w:val="000000"/>
          <w:sz w:val="28"/>
        </w:rPr>
        <w:t>
</w:t>
      </w:r>
      <w:r>
        <w:rPr>
          <w:rFonts w:ascii="Times New Roman"/>
          <w:b w:val="false"/>
          <w:i w:val="false"/>
          <w:color w:val="000000"/>
          <w:sz w:val="28"/>
        </w:rPr>
        <w:t>
      По делам о преступлениях, зарегистрированных в текущем году, при изменении прежнего процессуального решения учитывается последнее, принятое в данном отчетном периоде, а прежнее снимается с учета. В случае возобновления производства по делам, ранее приостановленных в связи с не раскрытием, они из числа нераскрытых исключаются.</w:t>
      </w:r>
      <w:r>
        <w:br/>
      </w:r>
      <w:r>
        <w:rPr>
          <w:rFonts w:ascii="Times New Roman"/>
          <w:b w:val="false"/>
          <w:i w:val="false"/>
          <w:color w:val="000000"/>
          <w:sz w:val="28"/>
        </w:rPr>
        <w:t>
</w:t>
      </w:r>
      <w:r>
        <w:rPr>
          <w:rFonts w:ascii="Times New Roman"/>
          <w:b w:val="false"/>
          <w:i w:val="false"/>
          <w:color w:val="000000"/>
          <w:sz w:val="28"/>
        </w:rPr>
        <w:t>
      При расчете граф 1, 2 и 5 не учитываются преступления, уголовные дела о которых прекращены в отчетном периоде со снятием с учета.</w:t>
      </w:r>
      <w:r>
        <w:br/>
      </w:r>
      <w:r>
        <w:rPr>
          <w:rFonts w:ascii="Times New Roman"/>
          <w:b w:val="false"/>
          <w:i w:val="false"/>
          <w:color w:val="000000"/>
          <w:sz w:val="28"/>
        </w:rPr>
        <w:t>
</w:t>
      </w:r>
      <w:r>
        <w:rPr>
          <w:rFonts w:ascii="Times New Roman"/>
          <w:b w:val="false"/>
          <w:i w:val="false"/>
          <w:color w:val="000000"/>
          <w:sz w:val="28"/>
        </w:rPr>
        <w:t>
      28. В графе 1 указывается количество преступлений, уголовные дела о которых находились в производстве в отчетном периоде. К ним относятся преступления, зарегистрированные в отчетном периоде, а также преступления прошлых лет, по которым в отчетном периоде впервые принято процессуальное решение о направлении уголовного дела в суд, приостановлении или прекращении производства (кроме прекращенных со снятием с учета) или по которым не принято ни одно из вышеперечисленных решений.</w:t>
      </w:r>
      <w:r>
        <w:br/>
      </w:r>
      <w:r>
        <w:rPr>
          <w:rFonts w:ascii="Times New Roman"/>
          <w:b w:val="false"/>
          <w:i w:val="false"/>
          <w:color w:val="000000"/>
          <w:sz w:val="28"/>
        </w:rPr>
        <w:t>
</w:t>
      </w:r>
      <w:r>
        <w:rPr>
          <w:rFonts w:ascii="Times New Roman"/>
          <w:b w:val="false"/>
          <w:i w:val="false"/>
          <w:color w:val="000000"/>
          <w:sz w:val="28"/>
        </w:rPr>
        <w:t>
      Преступления в графе 1 учитываются по отчету органа уголовного преследования, в производстве которого они находятся на конец отчетного периода, а по делам, по которым принято процессуальное решение о направлении в суд, приостановлении или прекращении дела (кроме прекращенных по реабилитирующим основаниям) и нет сведений о дальнейшем движении дела - по отчету органа, принявшего последнее процессуальное решение. При передаче по подследственности преступление из графы 1 исключается и отражается в отчете органа, принявшего уголовное дело об этом преступлении.</w:t>
      </w:r>
      <w:r>
        <w:br/>
      </w:r>
      <w:r>
        <w:rPr>
          <w:rFonts w:ascii="Times New Roman"/>
          <w:b w:val="false"/>
          <w:i w:val="false"/>
          <w:color w:val="000000"/>
          <w:sz w:val="28"/>
        </w:rPr>
        <w:t>
</w:t>
      </w:r>
      <w:r>
        <w:rPr>
          <w:rFonts w:ascii="Times New Roman"/>
          <w:b w:val="false"/>
          <w:i w:val="false"/>
          <w:color w:val="000000"/>
          <w:sz w:val="28"/>
        </w:rPr>
        <w:t>
      29. В графе 2 указывается количество преступлений, зарегистрированных в отчетном периоде независимо от того, кем возбуждено уголовное дело: органом уголовного преследования или прокурором. В случае возбуждения дела одним органом уголовного преследования (например, ОВД и последующей передачей по подследственности в другой орган (например, в КНБ) в данной графе преступление указывается в отчете органа, возбудившего уголовное дело (в данном случае в отчете по ОВД). В этом случае допустимо превышение показателей графы 2 над показателями графы 1. Преступления, по которым дела возбуждены прокурором, отражаются в графе 2 и в том числе в графе 3 из графы 2 отчета по органу уголовного преследования, которому оно передано в производство.</w:t>
      </w:r>
      <w:r>
        <w:br/>
      </w:r>
      <w:r>
        <w:rPr>
          <w:rFonts w:ascii="Times New Roman"/>
          <w:b w:val="false"/>
          <w:i w:val="false"/>
          <w:color w:val="000000"/>
          <w:sz w:val="28"/>
        </w:rPr>
        <w:t>
</w:t>
      </w:r>
      <w:r>
        <w:rPr>
          <w:rFonts w:ascii="Times New Roman"/>
          <w:b w:val="false"/>
          <w:i w:val="false"/>
          <w:color w:val="000000"/>
          <w:sz w:val="28"/>
        </w:rPr>
        <w:t>
      В графе 4 из графы 1 выделяется количество преступлений, уголовные дела о которых окончены расследованием.</w:t>
      </w:r>
      <w:r>
        <w:br/>
      </w:r>
      <w:r>
        <w:rPr>
          <w:rFonts w:ascii="Times New Roman"/>
          <w:b w:val="false"/>
          <w:i w:val="false"/>
          <w:color w:val="000000"/>
          <w:sz w:val="28"/>
        </w:rPr>
        <w:t>
</w:t>
      </w:r>
      <w:r>
        <w:rPr>
          <w:rFonts w:ascii="Times New Roman"/>
          <w:b w:val="false"/>
          <w:i w:val="false"/>
          <w:color w:val="000000"/>
          <w:sz w:val="28"/>
        </w:rPr>
        <w:t>
      30. В графе 5 отражается количество преступлений, уголовные дела о которых направлены в суд в порядке </w:t>
      </w:r>
      <w:r>
        <w:rPr>
          <w:rFonts w:ascii="Times New Roman"/>
          <w:b w:val="false"/>
          <w:i w:val="false"/>
          <w:color w:val="000000"/>
          <w:sz w:val="28"/>
        </w:rPr>
        <w:t>статей 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xml:space="preserve"> Уголовно-процессуального кодекса Республики Казахстан (далее – УПК РК) и для применения принудительных мер медицинского характера в порядке </w:t>
      </w:r>
      <w:r>
        <w:rPr>
          <w:rFonts w:ascii="Times New Roman"/>
          <w:b w:val="false"/>
          <w:i w:val="false"/>
          <w:color w:val="000000"/>
          <w:sz w:val="28"/>
        </w:rPr>
        <w:t>статьи 514</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В графе 6 отражается общее количество преступлений, дела о которых впервые прекращены в отчетном периоде.</w:t>
      </w:r>
      <w:r>
        <w:br/>
      </w:r>
      <w:r>
        <w:rPr>
          <w:rFonts w:ascii="Times New Roman"/>
          <w:b w:val="false"/>
          <w:i w:val="false"/>
          <w:color w:val="000000"/>
          <w:sz w:val="28"/>
        </w:rPr>
        <w:t>
</w:t>
      </w:r>
      <w:r>
        <w:rPr>
          <w:rFonts w:ascii="Times New Roman"/>
          <w:b w:val="false"/>
          <w:i w:val="false"/>
          <w:color w:val="000000"/>
          <w:sz w:val="28"/>
        </w:rPr>
        <w:t>
      В графе 7 указываются преступления, уголовные дела о которых впервые прекращены по нереабилитирующим основаниям (без снятия с учета).</w:t>
      </w:r>
      <w:r>
        <w:br/>
      </w:r>
      <w:r>
        <w:rPr>
          <w:rFonts w:ascii="Times New Roman"/>
          <w:b w:val="false"/>
          <w:i w:val="false"/>
          <w:color w:val="000000"/>
          <w:sz w:val="28"/>
        </w:rPr>
        <w:t>
</w:t>
      </w:r>
      <w:r>
        <w:rPr>
          <w:rFonts w:ascii="Times New Roman"/>
          <w:b w:val="false"/>
          <w:i w:val="false"/>
          <w:color w:val="000000"/>
          <w:sz w:val="28"/>
        </w:rPr>
        <w:t>
      В графе 8 показывается количество преступлений, дела о которых прекращены по реабилитирующим основаниям (со снятием преступления с учета).</w:t>
      </w:r>
      <w:r>
        <w:br/>
      </w:r>
      <w:r>
        <w:rPr>
          <w:rFonts w:ascii="Times New Roman"/>
          <w:b w:val="false"/>
          <w:i w:val="false"/>
          <w:color w:val="000000"/>
          <w:sz w:val="28"/>
        </w:rPr>
        <w:t>
</w:t>
      </w:r>
      <w:r>
        <w:rPr>
          <w:rFonts w:ascii="Times New Roman"/>
          <w:b w:val="false"/>
          <w:i w:val="false"/>
          <w:color w:val="000000"/>
          <w:sz w:val="28"/>
        </w:rPr>
        <w:t>
      В графе 9 из графы 8 отражается количество преступлений, дела о которых прекращены по пунктам 1 и 2 части 1 </w:t>
      </w:r>
      <w:r>
        <w:rPr>
          <w:rFonts w:ascii="Times New Roman"/>
          <w:b w:val="false"/>
          <w:i w:val="false"/>
          <w:color w:val="000000"/>
          <w:sz w:val="28"/>
        </w:rPr>
        <w:t>статьи 37</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31. В графе 10 отражается общее количество преступлений, дела о которых впервые приостановлены в отчетном периоде.</w:t>
      </w:r>
      <w:r>
        <w:br/>
      </w:r>
      <w:r>
        <w:rPr>
          <w:rFonts w:ascii="Times New Roman"/>
          <w:b w:val="false"/>
          <w:i w:val="false"/>
          <w:color w:val="000000"/>
          <w:sz w:val="28"/>
        </w:rPr>
        <w:t>
</w:t>
      </w:r>
      <w:r>
        <w:rPr>
          <w:rFonts w:ascii="Times New Roman"/>
          <w:b w:val="false"/>
          <w:i w:val="false"/>
          <w:color w:val="000000"/>
          <w:sz w:val="28"/>
        </w:rPr>
        <w:t>
      В графе 11 из графы 10 выделяется количество преступлений, уголовные дела о которых впервые в текущем отчетном периоде приостановлены по основаниям пункта 4 части 1 </w:t>
      </w:r>
      <w:r>
        <w:rPr>
          <w:rFonts w:ascii="Times New Roman"/>
          <w:b w:val="false"/>
          <w:i w:val="false"/>
          <w:color w:val="000000"/>
          <w:sz w:val="28"/>
        </w:rPr>
        <w:t>статьи 50</w:t>
      </w:r>
      <w:r>
        <w:rPr>
          <w:rFonts w:ascii="Times New Roman"/>
          <w:b w:val="false"/>
          <w:i w:val="false"/>
          <w:color w:val="000000"/>
          <w:sz w:val="28"/>
        </w:rPr>
        <w:t> УПК РК (вследствие временного психического расстройства или иного тяжелого заболевания обвиняемого).</w:t>
      </w:r>
      <w:r>
        <w:br/>
      </w:r>
      <w:r>
        <w:rPr>
          <w:rFonts w:ascii="Times New Roman"/>
          <w:b w:val="false"/>
          <w:i w:val="false"/>
          <w:color w:val="000000"/>
          <w:sz w:val="28"/>
        </w:rPr>
        <w:t>
</w:t>
      </w:r>
      <w:r>
        <w:rPr>
          <w:rFonts w:ascii="Times New Roman"/>
          <w:b w:val="false"/>
          <w:i w:val="false"/>
          <w:color w:val="000000"/>
          <w:sz w:val="28"/>
        </w:rPr>
        <w:t>
      В графах 12, 13, 14, 15 из графы 10 указывается число преступлений, уголовные дела о которых впервые в текущем отчетном периоде приостановлены как нераскрытые (по пунктам 1, 2, 5, 7 части 1 статьи 50 УПК РК).</w:t>
      </w:r>
      <w:r>
        <w:br/>
      </w:r>
      <w:r>
        <w:rPr>
          <w:rFonts w:ascii="Times New Roman"/>
          <w:b w:val="false"/>
          <w:i w:val="false"/>
          <w:color w:val="000000"/>
          <w:sz w:val="28"/>
        </w:rPr>
        <w:t>
</w:t>
      </w:r>
      <w:r>
        <w:rPr>
          <w:rFonts w:ascii="Times New Roman"/>
          <w:b w:val="false"/>
          <w:i w:val="false"/>
          <w:color w:val="000000"/>
          <w:sz w:val="28"/>
        </w:rPr>
        <w:t>
      В графе 16 указывается количество преступлений по делам, по которым истек установленный УПК РК срок предварительного следствия или дознания, а информация о его продлении в территориальные органы Комитета не поступала.</w:t>
      </w:r>
      <w:r>
        <w:br/>
      </w:r>
      <w:r>
        <w:rPr>
          <w:rFonts w:ascii="Times New Roman"/>
          <w:b w:val="false"/>
          <w:i w:val="false"/>
          <w:color w:val="000000"/>
          <w:sz w:val="28"/>
        </w:rPr>
        <w:t>
</w:t>
      </w:r>
      <w:r>
        <w:rPr>
          <w:rFonts w:ascii="Times New Roman"/>
          <w:b w:val="false"/>
          <w:i w:val="false"/>
          <w:color w:val="000000"/>
          <w:sz w:val="28"/>
        </w:rPr>
        <w:t>
      В графе 17 отражается количество преступлений, по которым отказано в возбуждении уголовного дела по нереабилитирующим основаниям (из графы 2).</w:t>
      </w:r>
      <w:r>
        <w:br/>
      </w:r>
      <w:r>
        <w:rPr>
          <w:rFonts w:ascii="Times New Roman"/>
          <w:b w:val="false"/>
          <w:i w:val="false"/>
          <w:color w:val="000000"/>
          <w:sz w:val="28"/>
        </w:rPr>
        <w:t>
</w:t>
      </w:r>
      <w:r>
        <w:rPr>
          <w:rFonts w:ascii="Times New Roman"/>
          <w:b w:val="false"/>
          <w:i w:val="false"/>
          <w:color w:val="000000"/>
          <w:sz w:val="28"/>
        </w:rPr>
        <w:t>
      32. Таблица Б (по делам) (для сводного отчета и отчета по органам уголовного преследования).</w:t>
      </w:r>
      <w:r>
        <w:br/>
      </w:r>
      <w:r>
        <w:rPr>
          <w:rFonts w:ascii="Times New Roman"/>
          <w:b w:val="false"/>
          <w:i w:val="false"/>
          <w:color w:val="000000"/>
          <w:sz w:val="28"/>
        </w:rPr>
        <w:t>
</w:t>
      </w:r>
      <w:r>
        <w:rPr>
          <w:rFonts w:ascii="Times New Roman"/>
          <w:b w:val="false"/>
          <w:i w:val="false"/>
          <w:color w:val="000000"/>
          <w:sz w:val="28"/>
        </w:rPr>
        <w:t>
      В таблице Б раздела учитываются сведения о зарегистрированных преступлениях по основным уголовным делам.</w:t>
      </w:r>
      <w:r>
        <w:br/>
      </w:r>
      <w:r>
        <w:rPr>
          <w:rFonts w:ascii="Times New Roman"/>
          <w:b w:val="false"/>
          <w:i w:val="false"/>
          <w:color w:val="000000"/>
          <w:sz w:val="28"/>
        </w:rPr>
        <w:t>
</w:t>
      </w:r>
      <w:r>
        <w:rPr>
          <w:rFonts w:ascii="Times New Roman"/>
          <w:b w:val="false"/>
          <w:i w:val="false"/>
          <w:color w:val="000000"/>
          <w:sz w:val="28"/>
        </w:rPr>
        <w:t>
      В графе 1 таблицы Б отражается остаток уголовных дел на начало отчетного года, который остается неизменным в течение всего отчетного года.</w:t>
      </w:r>
      <w:r>
        <w:br/>
      </w:r>
      <w:r>
        <w:rPr>
          <w:rFonts w:ascii="Times New Roman"/>
          <w:b w:val="false"/>
          <w:i w:val="false"/>
          <w:color w:val="000000"/>
          <w:sz w:val="28"/>
        </w:rPr>
        <w:t>
</w:t>
      </w:r>
      <w:r>
        <w:rPr>
          <w:rFonts w:ascii="Times New Roman"/>
          <w:b w:val="false"/>
          <w:i w:val="false"/>
          <w:color w:val="000000"/>
          <w:sz w:val="28"/>
        </w:rPr>
        <w:t>
      Количество уголовных дел, находившихся в производстве в отчетном периоде, указывается в графе 2. При этом следует учесть, что в это число включаются дела прошлых лет, по которым процессуальные решения впервые приняты в данном отчетном периоде, решения не приняты, включая дела, возобновленные производством. В данной графе также подлежат учету дела, возбужденные в текущем отчетном периоде и поступившие по подследственности.</w:t>
      </w:r>
      <w:r>
        <w:br/>
      </w:r>
      <w:r>
        <w:rPr>
          <w:rFonts w:ascii="Times New Roman"/>
          <w:b w:val="false"/>
          <w:i w:val="false"/>
          <w:color w:val="000000"/>
          <w:sz w:val="28"/>
        </w:rPr>
        <w:t>
</w:t>
      </w:r>
      <w:r>
        <w:rPr>
          <w:rFonts w:ascii="Times New Roman"/>
          <w:b w:val="false"/>
          <w:i w:val="false"/>
          <w:color w:val="000000"/>
          <w:sz w:val="28"/>
        </w:rPr>
        <w:t>
      Следует отметить, что в случае соединения уголовного дела о преступлениях, связанных с экстремизмом и террористической деятельностью с делом о преступлении, не относящимся к данной категории, но являющемся более тяжким по сравнению с ним, то такое соединенное уголовное дело в данной графе не учитывается, а отражается лишь в графе 31.</w:t>
      </w:r>
      <w:r>
        <w:br/>
      </w:r>
      <w:r>
        <w:rPr>
          <w:rFonts w:ascii="Times New Roman"/>
          <w:b w:val="false"/>
          <w:i w:val="false"/>
          <w:color w:val="000000"/>
          <w:sz w:val="28"/>
        </w:rPr>
        <w:t>
</w:t>
      </w:r>
      <w:r>
        <w:rPr>
          <w:rFonts w:ascii="Times New Roman"/>
          <w:b w:val="false"/>
          <w:i w:val="false"/>
          <w:color w:val="000000"/>
          <w:sz w:val="28"/>
        </w:rPr>
        <w:t>
      Подобные дела не учитываются и в графах с 3 по 30.</w:t>
      </w:r>
      <w:r>
        <w:br/>
      </w:r>
      <w:r>
        <w:rPr>
          <w:rFonts w:ascii="Times New Roman"/>
          <w:b w:val="false"/>
          <w:i w:val="false"/>
          <w:color w:val="000000"/>
          <w:sz w:val="28"/>
        </w:rPr>
        <w:t>
</w:t>
      </w:r>
      <w:r>
        <w:rPr>
          <w:rFonts w:ascii="Times New Roman"/>
          <w:b w:val="false"/>
          <w:i w:val="false"/>
          <w:color w:val="000000"/>
          <w:sz w:val="28"/>
        </w:rPr>
        <w:t>
      В графе 3 уголовные дела указываются только в отчете по органу, возбудившему уголовное дело.</w:t>
      </w:r>
      <w:r>
        <w:br/>
      </w:r>
      <w:r>
        <w:rPr>
          <w:rFonts w:ascii="Times New Roman"/>
          <w:b w:val="false"/>
          <w:i w:val="false"/>
          <w:color w:val="000000"/>
          <w:sz w:val="28"/>
        </w:rPr>
        <w:t>
</w:t>
      </w:r>
      <w:r>
        <w:rPr>
          <w:rFonts w:ascii="Times New Roman"/>
          <w:b w:val="false"/>
          <w:i w:val="false"/>
          <w:color w:val="000000"/>
          <w:sz w:val="28"/>
        </w:rPr>
        <w:t>
      В графе 4 учитываются уголовные дела, возбужденные органами прокуратуры.</w:t>
      </w:r>
      <w:r>
        <w:br/>
      </w:r>
      <w:r>
        <w:rPr>
          <w:rFonts w:ascii="Times New Roman"/>
          <w:b w:val="false"/>
          <w:i w:val="false"/>
          <w:color w:val="000000"/>
          <w:sz w:val="28"/>
        </w:rPr>
        <w:t>
</w:t>
      </w:r>
      <w:r>
        <w:rPr>
          <w:rFonts w:ascii="Times New Roman"/>
          <w:b w:val="false"/>
          <w:i w:val="false"/>
          <w:color w:val="000000"/>
          <w:sz w:val="28"/>
        </w:rPr>
        <w:t>
      В графе 5 учитываются дела, поступившие по подследственности. Независимо от повторности поступления по подследственности каждое уголовное дело учитывается только один раз и тем органом, который последним принимал решение о движении дела.</w:t>
      </w:r>
      <w:r>
        <w:br/>
      </w:r>
      <w:r>
        <w:rPr>
          <w:rFonts w:ascii="Times New Roman"/>
          <w:b w:val="false"/>
          <w:i w:val="false"/>
          <w:color w:val="000000"/>
          <w:sz w:val="28"/>
        </w:rPr>
        <w:t>
</w:t>
      </w:r>
      <w:r>
        <w:rPr>
          <w:rFonts w:ascii="Times New Roman"/>
          <w:b w:val="false"/>
          <w:i w:val="false"/>
          <w:color w:val="000000"/>
          <w:sz w:val="28"/>
        </w:rPr>
        <w:t>
      33. В графе 6 отражаются дела, направленные по подследственности со снятием с учета, данного органа. В графах 7 и 8 отражаются дела, направленные на дополнительное расследование судом или прокурором, с нарастающим итогом, независимо от результатов дополнительного расследования дела.</w:t>
      </w:r>
      <w:r>
        <w:br/>
      </w:r>
      <w:r>
        <w:rPr>
          <w:rFonts w:ascii="Times New Roman"/>
          <w:b w:val="false"/>
          <w:i w:val="false"/>
          <w:color w:val="000000"/>
          <w:sz w:val="28"/>
        </w:rPr>
        <w:t>
</w:t>
      </w:r>
      <w:r>
        <w:rPr>
          <w:rFonts w:ascii="Times New Roman"/>
          <w:b w:val="false"/>
          <w:i w:val="false"/>
          <w:color w:val="000000"/>
          <w:sz w:val="28"/>
        </w:rPr>
        <w:t>
      В графах 9, 10 отражаются дела, впервые направленные в суд. В графах 11-14 отражаются дела, впервые прекращенные по основаниям </w:t>
      </w:r>
      <w:r>
        <w:rPr>
          <w:rFonts w:ascii="Times New Roman"/>
          <w:b w:val="false"/>
          <w:i w:val="false"/>
          <w:color w:val="000000"/>
          <w:sz w:val="28"/>
        </w:rPr>
        <w:t>статей 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Приостановленные впервые (нераскрытые) уголовные дела (по пунктам 1, 2, 5, 7 части 1 статьи 50 УПК РК), указываются в графе 15 с последующим распределением их по процессуальным основаниями в графах 17-20. В графе 16 указываются уголовные дела, приостановленные в отчетном периоде по пункту 4 части 1 </w:t>
      </w:r>
      <w:r>
        <w:rPr>
          <w:rFonts w:ascii="Times New Roman"/>
          <w:b w:val="false"/>
          <w:i w:val="false"/>
          <w:color w:val="000000"/>
          <w:sz w:val="28"/>
        </w:rPr>
        <w:t>статьи 50</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34. В графе 21 отражается количество отмененных прокурором незаконных постановлений о возбуждении уголовных дел с отказом в возбуждении, если по нему не проводились следственные действия. Данные этой графы должны соответствовать количеству учетных документов формы 3.0, представленных прокурором в территориальный орган Комитета.</w:t>
      </w:r>
      <w:r>
        <w:br/>
      </w:r>
      <w:r>
        <w:rPr>
          <w:rFonts w:ascii="Times New Roman"/>
          <w:b w:val="false"/>
          <w:i w:val="false"/>
          <w:color w:val="000000"/>
          <w:sz w:val="28"/>
        </w:rPr>
        <w:t>
</w:t>
      </w:r>
      <w:r>
        <w:rPr>
          <w:rFonts w:ascii="Times New Roman"/>
          <w:b w:val="false"/>
          <w:i w:val="false"/>
          <w:color w:val="000000"/>
          <w:sz w:val="28"/>
        </w:rPr>
        <w:t>
      В графе 22 отражается количество отмененных постановлений о возбуждении дела с направлением на дополнительную проверку.</w:t>
      </w:r>
      <w:r>
        <w:br/>
      </w:r>
      <w:r>
        <w:rPr>
          <w:rFonts w:ascii="Times New Roman"/>
          <w:b w:val="false"/>
          <w:i w:val="false"/>
          <w:color w:val="000000"/>
          <w:sz w:val="28"/>
        </w:rPr>
        <w:t>
</w:t>
      </w:r>
      <w:r>
        <w:rPr>
          <w:rFonts w:ascii="Times New Roman"/>
          <w:b w:val="false"/>
          <w:i w:val="false"/>
          <w:color w:val="000000"/>
          <w:sz w:val="28"/>
        </w:rPr>
        <w:t>
      Из графы 22 в графе 23 выделяются вновь возбужденные уголовные дела после отмены прокурором незаконного постановления о возбуждении дела с направлением на дополнительную проверку. Из графы 23 в графе 24 выделяются дела, направленные в суд в порядке </w:t>
      </w:r>
      <w:r>
        <w:rPr>
          <w:rFonts w:ascii="Times New Roman"/>
          <w:b w:val="false"/>
          <w:i w:val="false"/>
          <w:color w:val="000000"/>
          <w:sz w:val="28"/>
        </w:rPr>
        <w:t>статей 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УПК РК вновь возбужденных уголовных дел.</w:t>
      </w:r>
      <w:r>
        <w:br/>
      </w:r>
      <w:r>
        <w:rPr>
          <w:rFonts w:ascii="Times New Roman"/>
          <w:b w:val="false"/>
          <w:i w:val="false"/>
          <w:color w:val="000000"/>
          <w:sz w:val="28"/>
        </w:rPr>
        <w:t>
</w:t>
      </w:r>
      <w:r>
        <w:rPr>
          <w:rFonts w:ascii="Times New Roman"/>
          <w:b w:val="false"/>
          <w:i w:val="false"/>
          <w:color w:val="000000"/>
          <w:sz w:val="28"/>
        </w:rPr>
        <w:t>
      Данные граф 22 и 24 должны соответствовать учетным документам форм 1.0 и 3.0, представленным в территориальные органы Комитета.</w:t>
      </w:r>
      <w:r>
        <w:br/>
      </w:r>
      <w:r>
        <w:rPr>
          <w:rFonts w:ascii="Times New Roman"/>
          <w:b w:val="false"/>
          <w:i w:val="false"/>
          <w:color w:val="000000"/>
          <w:sz w:val="28"/>
        </w:rPr>
        <w:t>
</w:t>
      </w:r>
      <w:r>
        <w:rPr>
          <w:rFonts w:ascii="Times New Roman"/>
          <w:b w:val="false"/>
          <w:i w:val="false"/>
          <w:color w:val="000000"/>
          <w:sz w:val="28"/>
        </w:rPr>
        <w:t>
      В графе 25 отражается количество отмененных прокурором постановлений о возбуждении уголовного дела с прекращением производства, если по нему проводились процессуальные действия. Данные этой графы должны соответствовать количеству учетных документов формы 3.0, представленных прокурором в территориальный орган Комитета.</w:t>
      </w:r>
      <w:r>
        <w:br/>
      </w:r>
      <w:r>
        <w:rPr>
          <w:rFonts w:ascii="Times New Roman"/>
          <w:b w:val="false"/>
          <w:i w:val="false"/>
          <w:color w:val="000000"/>
          <w:sz w:val="28"/>
        </w:rPr>
        <w:t>
</w:t>
      </w:r>
      <w:r>
        <w:rPr>
          <w:rFonts w:ascii="Times New Roman"/>
          <w:b w:val="false"/>
          <w:i w:val="false"/>
          <w:color w:val="000000"/>
          <w:sz w:val="28"/>
        </w:rPr>
        <w:t>
      В графе 26 отражается количество постановлений прокурора об отмене в текущем отчетном периоде незаконных и необоснованных постановлений о приостановлении дела. Данные этой графы должны соответствовать количеству учетных документов формы 3.0, представленных прокурором в территориальный орган Комитета.</w:t>
      </w:r>
      <w:r>
        <w:br/>
      </w:r>
      <w:r>
        <w:rPr>
          <w:rFonts w:ascii="Times New Roman"/>
          <w:b w:val="false"/>
          <w:i w:val="false"/>
          <w:color w:val="000000"/>
          <w:sz w:val="28"/>
        </w:rPr>
        <w:t>
</w:t>
      </w:r>
      <w:r>
        <w:rPr>
          <w:rFonts w:ascii="Times New Roman"/>
          <w:b w:val="false"/>
          <w:i w:val="false"/>
          <w:color w:val="000000"/>
          <w:sz w:val="28"/>
        </w:rPr>
        <w:t>
      Из графы 26 в графе 27 выделяются дела, направленные в суд в порядке </w:t>
      </w:r>
      <w:r>
        <w:rPr>
          <w:rFonts w:ascii="Times New Roman"/>
          <w:b w:val="false"/>
          <w:i w:val="false"/>
          <w:color w:val="000000"/>
          <w:sz w:val="28"/>
        </w:rPr>
        <w:t>статей 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УПК РК после отмены прокурором незаконного постановления о приостановлении дела.</w:t>
      </w:r>
      <w:r>
        <w:br/>
      </w:r>
      <w:r>
        <w:rPr>
          <w:rFonts w:ascii="Times New Roman"/>
          <w:b w:val="false"/>
          <w:i w:val="false"/>
          <w:color w:val="000000"/>
          <w:sz w:val="28"/>
        </w:rPr>
        <w:t>
</w:t>
      </w:r>
      <w:r>
        <w:rPr>
          <w:rFonts w:ascii="Times New Roman"/>
          <w:b w:val="false"/>
          <w:i w:val="false"/>
          <w:color w:val="000000"/>
          <w:sz w:val="28"/>
        </w:rPr>
        <w:t>
      В графе 28 отражается количество постановлений прокурора об отмене в текущем отчетном периоде незаконных и необоснованных постановлений о прекращении уголовного дела. Данные этой графы должны соответствовать количеству учетных документов формы 3.0, представленных прокурором в территориальный орган Комитета.</w:t>
      </w:r>
      <w:r>
        <w:br/>
      </w:r>
      <w:r>
        <w:rPr>
          <w:rFonts w:ascii="Times New Roman"/>
          <w:b w:val="false"/>
          <w:i w:val="false"/>
          <w:color w:val="000000"/>
          <w:sz w:val="28"/>
        </w:rPr>
        <w:t>
</w:t>
      </w:r>
      <w:r>
        <w:rPr>
          <w:rFonts w:ascii="Times New Roman"/>
          <w:b w:val="false"/>
          <w:i w:val="false"/>
          <w:color w:val="000000"/>
          <w:sz w:val="28"/>
        </w:rPr>
        <w:t>
      Из графы 28 в графе 29 выделяются дела, направленные в суд в порядке статей 284, 289, 514 УПК РК после отмены прокурором незаконного постановления о прекращении дела.</w:t>
      </w:r>
      <w:r>
        <w:br/>
      </w:r>
      <w:r>
        <w:rPr>
          <w:rFonts w:ascii="Times New Roman"/>
          <w:b w:val="false"/>
          <w:i w:val="false"/>
          <w:color w:val="000000"/>
          <w:sz w:val="28"/>
        </w:rPr>
        <w:t>
</w:t>
      </w:r>
      <w:r>
        <w:rPr>
          <w:rFonts w:ascii="Times New Roman"/>
          <w:b w:val="false"/>
          <w:i w:val="false"/>
          <w:color w:val="000000"/>
          <w:sz w:val="28"/>
        </w:rPr>
        <w:t>
      Сведения граф 26-29 должны соответствовать количеству учетных документов формы 3.0, выставленных прокурорами в территориальный орган Комитета.</w:t>
      </w:r>
      <w:r>
        <w:br/>
      </w:r>
      <w:r>
        <w:rPr>
          <w:rFonts w:ascii="Times New Roman"/>
          <w:b w:val="false"/>
          <w:i w:val="false"/>
          <w:color w:val="000000"/>
          <w:sz w:val="28"/>
        </w:rPr>
        <w:t>
</w:t>
      </w:r>
      <w:r>
        <w:rPr>
          <w:rFonts w:ascii="Times New Roman"/>
          <w:b w:val="false"/>
          <w:i w:val="false"/>
          <w:color w:val="000000"/>
          <w:sz w:val="28"/>
        </w:rPr>
        <w:t>
      35. В графе 30 учитываются дела, возбужденные прокурором в связи с отменой постановлений об отказе в возбуждении уголовного дела. В эту графу не включаются материалы, постановления по которым были отменены без возбуждения прокурором уголовного дела.</w:t>
      </w:r>
      <w:r>
        <w:br/>
      </w:r>
      <w:r>
        <w:rPr>
          <w:rFonts w:ascii="Times New Roman"/>
          <w:b w:val="false"/>
          <w:i w:val="false"/>
          <w:color w:val="000000"/>
          <w:sz w:val="28"/>
        </w:rPr>
        <w:t>
</w:t>
      </w:r>
      <w:r>
        <w:rPr>
          <w:rFonts w:ascii="Times New Roman"/>
          <w:b w:val="false"/>
          <w:i w:val="false"/>
          <w:color w:val="000000"/>
          <w:sz w:val="28"/>
        </w:rPr>
        <w:t>
      Из графы 30 в графе 31 указываются дела, направленные в суд в порядке </w:t>
      </w:r>
      <w:r>
        <w:rPr>
          <w:rFonts w:ascii="Times New Roman"/>
          <w:b w:val="false"/>
          <w:i w:val="false"/>
          <w:color w:val="000000"/>
          <w:sz w:val="28"/>
        </w:rPr>
        <w:t>статей 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xml:space="preserve"> УПК РК. В это число включаются данные о направленных в суд делах, которые были возбуждены в предыдущих отчетных периодах (например, в прошлом году).</w:t>
      </w:r>
      <w:r>
        <w:br/>
      </w:r>
      <w:r>
        <w:rPr>
          <w:rFonts w:ascii="Times New Roman"/>
          <w:b w:val="false"/>
          <w:i w:val="false"/>
          <w:color w:val="000000"/>
          <w:sz w:val="28"/>
        </w:rPr>
        <w:t>
</w:t>
      </w:r>
      <w:r>
        <w:rPr>
          <w:rFonts w:ascii="Times New Roman"/>
          <w:b w:val="false"/>
          <w:i w:val="false"/>
          <w:color w:val="000000"/>
          <w:sz w:val="28"/>
        </w:rPr>
        <w:t>
      Данные граф 30 и 31 должны соответствовать учетным документам форм 1.0 и 3.0, представленным в территориальные органы Комитета.</w:t>
      </w:r>
      <w:r>
        <w:br/>
      </w:r>
      <w:r>
        <w:rPr>
          <w:rFonts w:ascii="Times New Roman"/>
          <w:b w:val="false"/>
          <w:i w:val="false"/>
          <w:color w:val="000000"/>
          <w:sz w:val="28"/>
        </w:rPr>
        <w:t>
</w:t>
      </w:r>
      <w:r>
        <w:rPr>
          <w:rFonts w:ascii="Times New Roman"/>
          <w:b w:val="false"/>
          <w:i w:val="false"/>
          <w:color w:val="000000"/>
          <w:sz w:val="28"/>
        </w:rPr>
        <w:t>
      В графе 32 указывается количество отмененных постановлений об отказе с направлением на дополнительную проверку. Из графы 32 в графу 33 выделяются вновь возбужденные уголовные дела после отмены прокурором незаконного постановления о возбуждении дела с направлением на дополнительную проверку. Из графы 33 в графе 34 выделяются дела, направленные в суд после вновь возбужденных уголовных дел.</w:t>
      </w:r>
      <w:r>
        <w:br/>
      </w:r>
      <w:r>
        <w:rPr>
          <w:rFonts w:ascii="Times New Roman"/>
          <w:b w:val="false"/>
          <w:i w:val="false"/>
          <w:color w:val="000000"/>
          <w:sz w:val="28"/>
        </w:rPr>
        <w:t>
</w:t>
      </w:r>
      <w:r>
        <w:rPr>
          <w:rFonts w:ascii="Times New Roman"/>
          <w:b w:val="false"/>
          <w:i w:val="false"/>
          <w:color w:val="000000"/>
          <w:sz w:val="28"/>
        </w:rPr>
        <w:t>
      36. Остаток дел, по которым на конец отчетного периода не принято процессуальное решение, указывается в графе 35.</w:t>
      </w:r>
      <w:r>
        <w:br/>
      </w:r>
      <w:r>
        <w:rPr>
          <w:rFonts w:ascii="Times New Roman"/>
          <w:b w:val="false"/>
          <w:i w:val="false"/>
          <w:color w:val="000000"/>
          <w:sz w:val="28"/>
        </w:rPr>
        <w:t>
</w:t>
      </w:r>
      <w:r>
        <w:rPr>
          <w:rFonts w:ascii="Times New Roman"/>
          <w:b w:val="false"/>
          <w:i w:val="false"/>
          <w:color w:val="000000"/>
          <w:sz w:val="28"/>
        </w:rPr>
        <w:t>
      В графе 36 отражается количество присоединенных уголовных дел. При этом прекращенные по реабилитирующим основаниям соединенные уголовные дела подлежат исключению из данной графы. А в случае передачи соединенного дела из одного органа в другой по подследственности со снятием с учета, то передавший орган исключает соединенные дела из графы 36, а принявший орган повторно отражает их в данной графе своего отчета.</w:t>
      </w:r>
    </w:p>
    <w:bookmarkEnd w:id="21"/>
    <w:bookmarkStart w:name="z137" w:id="22"/>
    <w:p>
      <w:pPr>
        <w:spacing w:after="0"/>
        <w:ind w:left="0"/>
        <w:jc w:val="left"/>
      </w:pPr>
      <w:r>
        <w:rPr>
          <w:rFonts w:ascii="Times New Roman"/>
          <w:b/>
          <w:i w:val="false"/>
          <w:color w:val="000000"/>
        </w:rPr>
        <w:t xml:space="preserve"> 
4. Формирование раздела 2 отчета формы № 1-ЭТ</w:t>
      </w:r>
      <w:r>
        <w:br/>
      </w:r>
      <w:r>
        <w:rPr>
          <w:rFonts w:ascii="Times New Roman"/>
          <w:b/>
          <w:i w:val="false"/>
          <w:color w:val="000000"/>
        </w:rPr>
        <w:t>
«Сведения о лицах, совершивших преступления, связанные</w:t>
      </w:r>
      <w:r>
        <w:br/>
      </w:r>
      <w:r>
        <w:rPr>
          <w:rFonts w:ascii="Times New Roman"/>
          <w:b/>
          <w:i w:val="false"/>
          <w:color w:val="000000"/>
        </w:rPr>
        <w:t>
с экстремизмом и террористической деятельностью»</w:t>
      </w:r>
    </w:p>
    <w:bookmarkEnd w:id="22"/>
    <w:bookmarkStart w:name="z138" w:id="23"/>
    <w:p>
      <w:pPr>
        <w:spacing w:after="0"/>
        <w:ind w:left="0"/>
        <w:jc w:val="both"/>
      </w:pPr>
      <w:r>
        <w:rPr>
          <w:rFonts w:ascii="Times New Roman"/>
          <w:b w:val="false"/>
          <w:i w:val="false"/>
          <w:color w:val="000000"/>
          <w:sz w:val="28"/>
        </w:rPr>
        <w:t>
      37. Раздел 2 отчета формы № 1-ЭТ содержит сведения о лицах, совершивших преступления, связанные с экстремизмом и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В строках раздела отражаются сведения о преступлениях в соответствии со статьями и главами Уголовного кодекса Республики Казахстан (далее - УК РК) указанными в графе «А» раздела.</w:t>
      </w:r>
      <w:r>
        <w:br/>
      </w:r>
      <w:r>
        <w:rPr>
          <w:rFonts w:ascii="Times New Roman"/>
          <w:b w:val="false"/>
          <w:i w:val="false"/>
          <w:color w:val="000000"/>
          <w:sz w:val="28"/>
        </w:rPr>
        <w:t>
</w:t>
      </w:r>
      <w:r>
        <w:rPr>
          <w:rFonts w:ascii="Times New Roman"/>
          <w:b w:val="false"/>
          <w:i w:val="false"/>
          <w:color w:val="000000"/>
          <w:sz w:val="28"/>
        </w:rPr>
        <w:t>
      В графе 1 отражаются данные о лицах, совершивших преступления, связанные с экстремизмом и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В графе 2 из графы 1 выделяется количество лиц, привлеченных к уголовной ответственности.</w:t>
      </w:r>
      <w:r>
        <w:br/>
      </w:r>
      <w:r>
        <w:rPr>
          <w:rFonts w:ascii="Times New Roman"/>
          <w:b w:val="false"/>
          <w:i w:val="false"/>
          <w:color w:val="000000"/>
          <w:sz w:val="28"/>
        </w:rPr>
        <w:t>
</w:t>
      </w:r>
      <w:r>
        <w:rPr>
          <w:rFonts w:ascii="Times New Roman"/>
          <w:b w:val="false"/>
          <w:i w:val="false"/>
          <w:color w:val="000000"/>
          <w:sz w:val="28"/>
        </w:rPr>
        <w:t>
      Из графы 1 в графах 3 - 29 выделяется численность отдельных категорий лиц, совершивших преступления: лиц, ранее совершавших преступления, в том числе преступлений, связанных с экстремизмом и террористической деятельностью, несовершеннолетних, женщин, граждан Казахстана, СНГ, иностранцев, лиц без гражданства, распределение их по возрастным группам, роду занятий и образованию.</w:t>
      </w:r>
    </w:p>
    <w:bookmarkEnd w:id="23"/>
    <w:bookmarkStart w:name="z143" w:id="24"/>
    <w:p>
      <w:pPr>
        <w:spacing w:after="0"/>
        <w:ind w:left="0"/>
        <w:jc w:val="left"/>
      </w:pPr>
      <w:r>
        <w:rPr>
          <w:rFonts w:ascii="Times New Roman"/>
          <w:b/>
          <w:i w:val="false"/>
          <w:color w:val="000000"/>
        </w:rPr>
        <w:t xml:space="preserve"> 
5. Формирование раздела 3 отчета формы № 1-ЭТ</w:t>
      </w:r>
      <w:r>
        <w:br/>
      </w:r>
      <w:r>
        <w:rPr>
          <w:rFonts w:ascii="Times New Roman"/>
          <w:b/>
          <w:i w:val="false"/>
          <w:color w:val="000000"/>
        </w:rPr>
        <w:t>
«Сведения об изъятии экстремистских материалов, оружия,</w:t>
      </w:r>
      <w:r>
        <w:br/>
      </w:r>
      <w:r>
        <w:rPr>
          <w:rFonts w:ascii="Times New Roman"/>
          <w:b/>
          <w:i w:val="false"/>
          <w:color w:val="000000"/>
        </w:rPr>
        <w:t>
боеприпасов и взрывчатых веществ»</w:t>
      </w:r>
    </w:p>
    <w:bookmarkEnd w:id="24"/>
    <w:bookmarkStart w:name="z144" w:id="25"/>
    <w:p>
      <w:pPr>
        <w:spacing w:after="0"/>
        <w:ind w:left="0"/>
        <w:jc w:val="both"/>
      </w:pPr>
      <w:r>
        <w:rPr>
          <w:rFonts w:ascii="Times New Roman"/>
          <w:b w:val="false"/>
          <w:i w:val="false"/>
          <w:color w:val="000000"/>
          <w:sz w:val="28"/>
        </w:rPr>
        <w:t>
      38. В данном разделе отражаются сведения об изъятии экстремистских материалов по возбужденным уголовным делам, отказным материалам и по делам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Раздел отчета состоит из таблицы А «Сведения об изъятии экстремистских материалов» и Б «Сведения об изъятии оружия, боеприпасов и взрывчатых веществ по уголовным делам, связанным с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В строках таблицы А отражаются сведения о наименованиях изъятых экстремистских материалов.</w:t>
      </w:r>
      <w:r>
        <w:br/>
      </w:r>
      <w:r>
        <w:rPr>
          <w:rFonts w:ascii="Times New Roman"/>
          <w:b w:val="false"/>
          <w:i w:val="false"/>
          <w:color w:val="000000"/>
          <w:sz w:val="28"/>
        </w:rPr>
        <w:t>
</w:t>
      </w:r>
      <w:r>
        <w:rPr>
          <w:rFonts w:ascii="Times New Roman"/>
          <w:b w:val="false"/>
          <w:i w:val="false"/>
          <w:color w:val="000000"/>
          <w:sz w:val="28"/>
        </w:rPr>
        <w:t>
      39. В графе 1 отражается общее количество изъятых экстремистских материалов.</w:t>
      </w:r>
      <w:r>
        <w:br/>
      </w:r>
      <w:r>
        <w:rPr>
          <w:rFonts w:ascii="Times New Roman"/>
          <w:b w:val="false"/>
          <w:i w:val="false"/>
          <w:color w:val="000000"/>
          <w:sz w:val="28"/>
        </w:rPr>
        <w:t>
</w:t>
      </w:r>
      <w:r>
        <w:rPr>
          <w:rFonts w:ascii="Times New Roman"/>
          <w:b w:val="false"/>
          <w:i w:val="false"/>
          <w:color w:val="000000"/>
          <w:sz w:val="28"/>
        </w:rPr>
        <w:t>
      В графе 2 из графы 1 выделяется количество изъятых экстремистских материалов по возбужденным уголовным делам, в графе 3 - по отказным материалам.</w:t>
      </w:r>
      <w:r>
        <w:br/>
      </w:r>
      <w:r>
        <w:rPr>
          <w:rFonts w:ascii="Times New Roman"/>
          <w:b w:val="false"/>
          <w:i w:val="false"/>
          <w:color w:val="000000"/>
          <w:sz w:val="28"/>
        </w:rPr>
        <w:t>
</w:t>
      </w:r>
      <w:r>
        <w:rPr>
          <w:rFonts w:ascii="Times New Roman"/>
          <w:b w:val="false"/>
          <w:i w:val="false"/>
          <w:color w:val="000000"/>
          <w:sz w:val="28"/>
        </w:rPr>
        <w:t>
      В строках таблицы Б отражаются сведения о наименовании изъятого оружия, боеприпасов и взрывчатых веществ.</w:t>
      </w:r>
      <w:r>
        <w:br/>
      </w:r>
      <w:r>
        <w:rPr>
          <w:rFonts w:ascii="Times New Roman"/>
          <w:b w:val="false"/>
          <w:i w:val="false"/>
          <w:color w:val="000000"/>
          <w:sz w:val="28"/>
        </w:rPr>
        <w:t>
</w:t>
      </w:r>
      <w:r>
        <w:rPr>
          <w:rFonts w:ascii="Times New Roman"/>
          <w:b w:val="false"/>
          <w:i w:val="false"/>
          <w:color w:val="000000"/>
          <w:sz w:val="28"/>
        </w:rPr>
        <w:t>
      В графе 1 отражается общее количество изъятого оружия, боеприпасов и взрывчатых веществ по уголовным делам.</w:t>
      </w:r>
    </w:p>
    <w:bookmarkEnd w:id="25"/>
    <w:bookmarkStart w:name="z151" w:id="26"/>
    <w:p>
      <w:pPr>
        <w:spacing w:after="0"/>
        <w:ind w:left="0"/>
        <w:jc w:val="left"/>
      </w:pPr>
      <w:r>
        <w:rPr>
          <w:rFonts w:ascii="Times New Roman"/>
          <w:b/>
          <w:i w:val="false"/>
          <w:color w:val="000000"/>
        </w:rPr>
        <w:t xml:space="preserve"> 
6. Формирование раздела 4 отчета формы № 1-ЭТ</w:t>
      </w:r>
      <w:r>
        <w:br/>
      </w:r>
      <w:r>
        <w:rPr>
          <w:rFonts w:ascii="Times New Roman"/>
          <w:b/>
          <w:i w:val="false"/>
          <w:color w:val="000000"/>
        </w:rPr>
        <w:t>
«Надзор за применением законов при постановлении судебных актов</w:t>
      </w:r>
      <w:r>
        <w:br/>
      </w:r>
      <w:r>
        <w:rPr>
          <w:rFonts w:ascii="Times New Roman"/>
          <w:b/>
          <w:i w:val="false"/>
          <w:color w:val="000000"/>
        </w:rPr>
        <w:t>
по уголовным делам, связанным с экстремизмом</w:t>
      </w:r>
      <w:r>
        <w:br/>
      </w:r>
      <w:r>
        <w:rPr>
          <w:rFonts w:ascii="Times New Roman"/>
          <w:b/>
          <w:i w:val="false"/>
          <w:color w:val="000000"/>
        </w:rPr>
        <w:t>
и террористической деятельностью»</w:t>
      </w:r>
    </w:p>
    <w:bookmarkEnd w:id="26"/>
    <w:bookmarkStart w:name="z152" w:id="27"/>
    <w:p>
      <w:pPr>
        <w:spacing w:after="0"/>
        <w:ind w:left="0"/>
        <w:jc w:val="both"/>
      </w:pPr>
      <w:r>
        <w:rPr>
          <w:rFonts w:ascii="Times New Roman"/>
          <w:b w:val="false"/>
          <w:i w:val="false"/>
          <w:color w:val="000000"/>
          <w:sz w:val="28"/>
        </w:rPr>
        <w:t>
      40. Данный раздел содержит сведения по надзору за применением законов при постановлении судебных актов по уголовным делам, связанным с экстремизмом и террористической деятельностью. Учет дел ведется на основании вынесенного приговора.</w:t>
      </w:r>
      <w:r>
        <w:br/>
      </w:r>
      <w:r>
        <w:rPr>
          <w:rFonts w:ascii="Times New Roman"/>
          <w:b w:val="false"/>
          <w:i w:val="false"/>
          <w:color w:val="000000"/>
          <w:sz w:val="28"/>
        </w:rPr>
        <w:t>
</w:t>
      </w:r>
      <w:r>
        <w:rPr>
          <w:rFonts w:ascii="Times New Roman"/>
          <w:b w:val="false"/>
          <w:i w:val="false"/>
          <w:color w:val="000000"/>
          <w:sz w:val="28"/>
        </w:rPr>
        <w:t>
      В строках отражаются сведения о преступлениях в соответствии со статьями УК РК, указанными в графе «А» раздела.</w:t>
      </w:r>
      <w:r>
        <w:br/>
      </w:r>
      <w:r>
        <w:rPr>
          <w:rFonts w:ascii="Times New Roman"/>
          <w:b w:val="false"/>
          <w:i w:val="false"/>
          <w:color w:val="000000"/>
          <w:sz w:val="28"/>
        </w:rPr>
        <w:t>
</w:t>
      </w:r>
      <w:r>
        <w:rPr>
          <w:rFonts w:ascii="Times New Roman"/>
          <w:b w:val="false"/>
          <w:i w:val="false"/>
          <w:color w:val="000000"/>
          <w:sz w:val="28"/>
        </w:rPr>
        <w:t>
      41. В графе 1 указывается общее число дел, рассмотренных судами первой инстанции по которым участие прокурора в главном судебном разбирательстве в качестве государственного обвинителя обязательно, в графе 2 - число лиц по ним. В графах 3-4 - из них количество вынесенных оправдательных приговоров (в делах и лицах). В графах 5-6 - с вынесением обвинительного приговора.</w:t>
      </w:r>
      <w:r>
        <w:br/>
      </w:r>
      <w:r>
        <w:rPr>
          <w:rFonts w:ascii="Times New Roman"/>
          <w:b w:val="false"/>
          <w:i w:val="false"/>
          <w:color w:val="000000"/>
          <w:sz w:val="28"/>
        </w:rPr>
        <w:t>
</w:t>
      </w:r>
      <w:r>
        <w:rPr>
          <w:rFonts w:ascii="Times New Roman"/>
          <w:b w:val="false"/>
          <w:i w:val="false"/>
          <w:color w:val="000000"/>
          <w:sz w:val="28"/>
        </w:rPr>
        <w:t>
      В графах 7-8 - с прекращением дела (в делах и лицах).</w:t>
      </w:r>
      <w:r>
        <w:br/>
      </w:r>
      <w:r>
        <w:rPr>
          <w:rFonts w:ascii="Times New Roman"/>
          <w:b w:val="false"/>
          <w:i w:val="false"/>
          <w:color w:val="000000"/>
          <w:sz w:val="28"/>
        </w:rPr>
        <w:t>
</w:t>
      </w:r>
      <w:r>
        <w:rPr>
          <w:rFonts w:ascii="Times New Roman"/>
          <w:b w:val="false"/>
          <w:i w:val="false"/>
          <w:color w:val="000000"/>
          <w:sz w:val="28"/>
        </w:rPr>
        <w:t>
      В графах 9-10 отражается количество постановлений, направленных для дополнительного расследования (в делах и лицах).</w:t>
      </w:r>
      <w:r>
        <w:br/>
      </w:r>
      <w:r>
        <w:rPr>
          <w:rFonts w:ascii="Times New Roman"/>
          <w:b w:val="false"/>
          <w:i w:val="false"/>
          <w:color w:val="000000"/>
          <w:sz w:val="28"/>
        </w:rPr>
        <w:t>
</w:t>
      </w:r>
      <w:r>
        <w:rPr>
          <w:rFonts w:ascii="Times New Roman"/>
          <w:b w:val="false"/>
          <w:i w:val="false"/>
          <w:color w:val="000000"/>
          <w:sz w:val="28"/>
        </w:rPr>
        <w:t>
      42. В графе 11 указывается общее число дел, рассмотренных судами апелляционной инстанции, в графе 12 - число лиц по ним.</w:t>
      </w:r>
      <w:r>
        <w:br/>
      </w:r>
      <w:r>
        <w:rPr>
          <w:rFonts w:ascii="Times New Roman"/>
          <w:b w:val="false"/>
          <w:i w:val="false"/>
          <w:color w:val="000000"/>
          <w:sz w:val="28"/>
        </w:rPr>
        <w:t>
</w:t>
      </w:r>
      <w:r>
        <w:rPr>
          <w:rFonts w:ascii="Times New Roman"/>
          <w:b w:val="false"/>
          <w:i w:val="false"/>
          <w:color w:val="000000"/>
          <w:sz w:val="28"/>
        </w:rPr>
        <w:t>
      Графы 13, 14 и 15 учитывают внесенные, рассмотренные и удовлетворенные судами протесты прокурора (в лицах), принесенные в апелляционном порядке на приговоры судов 1 инстанции. Из графы 15 в графах 16-18 отражаются сведения об удовлетворенных протестах. При этом в графе 16 выделяются протесты об отмене приговора, в графе 17 - об изменении приговора, в графе 18 - с прекращением дела.</w:t>
      </w:r>
      <w:r>
        <w:br/>
      </w:r>
      <w:r>
        <w:rPr>
          <w:rFonts w:ascii="Times New Roman"/>
          <w:b w:val="false"/>
          <w:i w:val="false"/>
          <w:color w:val="000000"/>
          <w:sz w:val="28"/>
        </w:rPr>
        <w:t>
</w:t>
      </w:r>
      <w:r>
        <w:rPr>
          <w:rFonts w:ascii="Times New Roman"/>
          <w:b w:val="false"/>
          <w:i w:val="false"/>
          <w:color w:val="000000"/>
          <w:sz w:val="28"/>
        </w:rPr>
        <w:t>
      Графы 19-26 таблицы, аналогичны заполнению граф 11-18, только по показателям судов кассационной инстанции.</w:t>
      </w:r>
      <w:r>
        <w:br/>
      </w:r>
      <w:r>
        <w:rPr>
          <w:rFonts w:ascii="Times New Roman"/>
          <w:b w:val="false"/>
          <w:i w:val="false"/>
          <w:color w:val="000000"/>
          <w:sz w:val="28"/>
        </w:rPr>
        <w:t>
</w:t>
      </w:r>
      <w:r>
        <w:rPr>
          <w:rFonts w:ascii="Times New Roman"/>
          <w:b w:val="false"/>
          <w:i w:val="false"/>
          <w:color w:val="000000"/>
          <w:sz w:val="28"/>
        </w:rPr>
        <w:t>
      В графе 27 указывается общее число дел, рассмотренных судами надзорной инстанции, в графе 28 - число лиц по ним.</w:t>
      </w:r>
      <w:r>
        <w:br/>
      </w:r>
      <w:r>
        <w:rPr>
          <w:rFonts w:ascii="Times New Roman"/>
          <w:b w:val="false"/>
          <w:i w:val="false"/>
          <w:color w:val="000000"/>
          <w:sz w:val="28"/>
        </w:rPr>
        <w:t>
      В графе 29-31 учитываются внесенные, рассмотренные и удовлетворенные судами протесты (в лицах) на приговоры суда, вступившие в законную силу.</w:t>
      </w:r>
      <w:r>
        <w:br/>
      </w:r>
      <w:r>
        <w:rPr>
          <w:rFonts w:ascii="Times New Roman"/>
          <w:b w:val="false"/>
          <w:i w:val="false"/>
          <w:color w:val="000000"/>
          <w:sz w:val="28"/>
        </w:rPr>
        <w:t>
</w:t>
      </w:r>
      <w:r>
        <w:rPr>
          <w:rFonts w:ascii="Times New Roman"/>
          <w:b w:val="false"/>
          <w:i w:val="false"/>
          <w:color w:val="000000"/>
          <w:sz w:val="28"/>
        </w:rPr>
        <w:t>
      Из графы 31 в графах 32, 33 отражаются сведения об удовлетворенных протестах. При этом в графе 32 выделяются протесты об отмене приговора, а в графе 33 - об изменении приговора.</w:t>
      </w:r>
    </w:p>
    <w:bookmarkEnd w:id="27"/>
    <w:bookmarkStart w:name="z162" w:id="28"/>
    <w:p>
      <w:pPr>
        <w:spacing w:after="0"/>
        <w:ind w:left="0"/>
        <w:jc w:val="left"/>
      </w:pPr>
      <w:r>
        <w:rPr>
          <w:rFonts w:ascii="Times New Roman"/>
          <w:b/>
          <w:i w:val="false"/>
          <w:color w:val="000000"/>
        </w:rPr>
        <w:t xml:space="preserve"> 
7. Формирование раздела 5 отчета формы № 1-ЭТ</w:t>
      </w:r>
      <w:r>
        <w:br/>
      </w:r>
      <w:r>
        <w:rPr>
          <w:rFonts w:ascii="Times New Roman"/>
          <w:b/>
          <w:i w:val="false"/>
          <w:color w:val="000000"/>
        </w:rPr>
        <w:t>
«Сведения о лицах, осужденных за совершение преступлений,</w:t>
      </w:r>
      <w:r>
        <w:br/>
      </w:r>
      <w:r>
        <w:rPr>
          <w:rFonts w:ascii="Times New Roman"/>
          <w:b/>
          <w:i w:val="false"/>
          <w:color w:val="000000"/>
        </w:rPr>
        <w:t>
связанных с экстремизмом и террористической деятельностью»</w:t>
      </w:r>
    </w:p>
    <w:bookmarkEnd w:id="28"/>
    <w:bookmarkStart w:name="z163" w:id="29"/>
    <w:p>
      <w:pPr>
        <w:spacing w:after="0"/>
        <w:ind w:left="0"/>
        <w:jc w:val="both"/>
      </w:pPr>
      <w:r>
        <w:rPr>
          <w:rFonts w:ascii="Times New Roman"/>
          <w:b w:val="false"/>
          <w:i w:val="false"/>
          <w:color w:val="000000"/>
          <w:sz w:val="28"/>
        </w:rPr>
        <w:t>
      43. Раздел 5 отчета формы № 1-ЭТ содержит сведения о лицах, осужденных за совершение преступлений, связанных с экстремизмом и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44. В строках отражаются сведения о преступлениях в соответствии со статьями УК РК, указанными в графе «А» раздела 5.</w:t>
      </w:r>
      <w:r>
        <w:br/>
      </w:r>
      <w:r>
        <w:rPr>
          <w:rFonts w:ascii="Times New Roman"/>
          <w:b w:val="false"/>
          <w:i w:val="false"/>
          <w:color w:val="000000"/>
          <w:sz w:val="28"/>
        </w:rPr>
        <w:t>
</w:t>
      </w:r>
      <w:r>
        <w:rPr>
          <w:rFonts w:ascii="Times New Roman"/>
          <w:b w:val="false"/>
          <w:i w:val="false"/>
          <w:color w:val="000000"/>
          <w:sz w:val="28"/>
        </w:rPr>
        <w:t>
      В графах 1, 2, 3, 4 отражаются сведения о числах лиц, дела которых прекращены судом первой инстанции и в апелляционном порядке, в том числе за отсутствием состава или события преступления или недоказанностью обвинения, по амнистии, по другим основаниям.</w:t>
      </w:r>
      <w:r>
        <w:br/>
      </w:r>
      <w:r>
        <w:rPr>
          <w:rFonts w:ascii="Times New Roman"/>
          <w:b w:val="false"/>
          <w:i w:val="false"/>
          <w:color w:val="000000"/>
          <w:sz w:val="28"/>
        </w:rPr>
        <w:t>
</w:t>
      </w:r>
      <w:r>
        <w:rPr>
          <w:rFonts w:ascii="Times New Roman"/>
          <w:b w:val="false"/>
          <w:i w:val="false"/>
          <w:color w:val="000000"/>
          <w:sz w:val="28"/>
        </w:rPr>
        <w:t>
      45. В графе 5 соответственно, указывается число невменяемых лиц, к которым применены принудительные меры медицинского характера.</w:t>
      </w:r>
      <w:r>
        <w:br/>
      </w:r>
      <w:r>
        <w:rPr>
          <w:rFonts w:ascii="Times New Roman"/>
          <w:b w:val="false"/>
          <w:i w:val="false"/>
          <w:color w:val="000000"/>
          <w:sz w:val="28"/>
        </w:rPr>
        <w:t>
</w:t>
      </w:r>
      <w:r>
        <w:rPr>
          <w:rFonts w:ascii="Times New Roman"/>
          <w:b w:val="false"/>
          <w:i w:val="false"/>
          <w:color w:val="000000"/>
          <w:sz w:val="28"/>
        </w:rPr>
        <w:t>
      В графах 6,7 указываются число оправданных, осужденных лиц.</w:t>
      </w:r>
      <w:r>
        <w:br/>
      </w:r>
      <w:r>
        <w:rPr>
          <w:rFonts w:ascii="Times New Roman"/>
          <w:b w:val="false"/>
          <w:i w:val="false"/>
          <w:color w:val="000000"/>
          <w:sz w:val="28"/>
        </w:rPr>
        <w:t>
</w:t>
      </w:r>
      <w:r>
        <w:rPr>
          <w:rFonts w:ascii="Times New Roman"/>
          <w:b w:val="false"/>
          <w:i w:val="false"/>
          <w:color w:val="000000"/>
          <w:sz w:val="28"/>
        </w:rPr>
        <w:t>
      В графах 8, 9, 10, 11, 12, 13 и 14 отражаются меры наказания, предусмотренные подпунктами и), е), ж), а), г), б), к) части 1 </w:t>
      </w:r>
      <w:r>
        <w:rPr>
          <w:rFonts w:ascii="Times New Roman"/>
          <w:b w:val="false"/>
          <w:i w:val="false"/>
          <w:color w:val="000000"/>
          <w:sz w:val="28"/>
        </w:rPr>
        <w:t>статьи 39</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Данный раздел составляется на основании сведений на подсудимого (осужденного) ЕИАС СО РК.</w:t>
      </w:r>
      <w:r>
        <w:br/>
      </w:r>
      <w:r>
        <w:rPr>
          <w:rFonts w:ascii="Times New Roman"/>
          <w:b w:val="false"/>
          <w:i w:val="false"/>
          <w:color w:val="000000"/>
          <w:sz w:val="28"/>
        </w:rPr>
        <w:t>
</w:t>
      </w:r>
      <w:r>
        <w:rPr>
          <w:rFonts w:ascii="Times New Roman"/>
          <w:b w:val="false"/>
          <w:i w:val="false"/>
          <w:color w:val="000000"/>
          <w:sz w:val="28"/>
        </w:rPr>
        <w:t>
      Графы 1, 2, 3, 4, 5, 6, 7 составляются из пункта 14 «Сведения о приговоре (постановлении) суда».</w:t>
      </w:r>
      <w:r>
        <w:br/>
      </w:r>
      <w:r>
        <w:rPr>
          <w:rFonts w:ascii="Times New Roman"/>
          <w:b w:val="false"/>
          <w:i w:val="false"/>
          <w:color w:val="000000"/>
          <w:sz w:val="28"/>
        </w:rPr>
        <w:t>
</w:t>
      </w:r>
      <w:r>
        <w:rPr>
          <w:rFonts w:ascii="Times New Roman"/>
          <w:b w:val="false"/>
          <w:i w:val="false"/>
          <w:color w:val="000000"/>
          <w:sz w:val="28"/>
        </w:rPr>
        <w:t>
      Графы 8 - 14 составляются из пункта 16 «Основные меры наказания».</w:t>
      </w:r>
    </w:p>
    <w:bookmarkEnd w:id="29"/>
    <w:bookmarkStart w:name="z172" w:id="30"/>
    <w:p>
      <w:pPr>
        <w:spacing w:after="0"/>
        <w:ind w:left="0"/>
        <w:jc w:val="left"/>
      </w:pPr>
      <w:r>
        <w:rPr>
          <w:rFonts w:ascii="Times New Roman"/>
          <w:b/>
          <w:i w:val="false"/>
          <w:color w:val="000000"/>
        </w:rPr>
        <w:t xml:space="preserve"> 
8. Формирование раздела 6 отчета</w:t>
      </w:r>
      <w:r>
        <w:br/>
      </w:r>
      <w:r>
        <w:rPr>
          <w:rFonts w:ascii="Times New Roman"/>
          <w:b/>
          <w:i w:val="false"/>
          <w:color w:val="000000"/>
        </w:rPr>
        <w:t>
формы № 1-ЭТ «Сведения о правонарушениях, связанных</w:t>
      </w:r>
      <w:r>
        <w:br/>
      </w:r>
      <w:r>
        <w:rPr>
          <w:rFonts w:ascii="Times New Roman"/>
          <w:b/>
          <w:i w:val="false"/>
          <w:color w:val="000000"/>
        </w:rPr>
        <w:t>
с экстремизмом и террористической деятельностью»</w:t>
      </w:r>
    </w:p>
    <w:bookmarkEnd w:id="30"/>
    <w:bookmarkStart w:name="z173" w:id="31"/>
    <w:p>
      <w:pPr>
        <w:spacing w:after="0"/>
        <w:ind w:left="0"/>
        <w:jc w:val="both"/>
      </w:pPr>
      <w:r>
        <w:rPr>
          <w:rFonts w:ascii="Times New Roman"/>
          <w:b w:val="false"/>
          <w:i w:val="false"/>
          <w:color w:val="000000"/>
          <w:sz w:val="28"/>
        </w:rPr>
        <w:t>
      46. Таблица А (по делам) раздела 6 отчета формы № 1-ЭТ содержит сведения о состоянии прокурорского надзора за законностью административного производства по делам о правонарушениях, связанных с экстремизмом и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В строках отражаются сведения о правонарушениях в соответствии со статьями Кодекса Республики Казахстан об административных правонарушениях (далее – КРКоАП).</w:t>
      </w:r>
      <w:r>
        <w:br/>
      </w:r>
      <w:r>
        <w:rPr>
          <w:rFonts w:ascii="Times New Roman"/>
          <w:b w:val="false"/>
          <w:i w:val="false"/>
          <w:color w:val="000000"/>
          <w:sz w:val="28"/>
        </w:rPr>
        <w:t>
</w:t>
      </w:r>
      <w:r>
        <w:rPr>
          <w:rFonts w:ascii="Times New Roman"/>
          <w:b w:val="false"/>
          <w:i w:val="false"/>
          <w:color w:val="000000"/>
          <w:sz w:val="28"/>
        </w:rPr>
        <w:t>
      47. В графе 1 указывается количество административных дел, изученных в ходе проверок. Данные в этой графе учитываются при наличии постановления о производстве проверки, справки о ее результатах, в которой отражается количество изученных административных дел.</w:t>
      </w:r>
      <w:r>
        <w:br/>
      </w:r>
      <w:r>
        <w:rPr>
          <w:rFonts w:ascii="Times New Roman"/>
          <w:b w:val="false"/>
          <w:i w:val="false"/>
          <w:color w:val="000000"/>
          <w:sz w:val="28"/>
        </w:rPr>
        <w:t>
</w:t>
      </w:r>
      <w:r>
        <w:rPr>
          <w:rFonts w:ascii="Times New Roman"/>
          <w:b w:val="false"/>
          <w:i w:val="false"/>
          <w:color w:val="000000"/>
          <w:sz w:val="28"/>
        </w:rPr>
        <w:t>
      Проверка по изучению дел об административных правонарушениях в судах производится прокурором после вынесения постановления о производстве проверки в связи с:</w:t>
      </w:r>
      <w:r>
        <w:br/>
      </w:r>
      <w:r>
        <w:rPr>
          <w:rFonts w:ascii="Times New Roman"/>
          <w:b w:val="false"/>
          <w:i w:val="false"/>
          <w:color w:val="000000"/>
          <w:sz w:val="28"/>
        </w:rPr>
        <w:t>
</w:t>
      </w:r>
      <w:r>
        <w:rPr>
          <w:rFonts w:ascii="Times New Roman"/>
          <w:b w:val="false"/>
          <w:i w:val="false"/>
          <w:color w:val="000000"/>
          <w:sz w:val="28"/>
        </w:rPr>
        <w:t>
      1) планом работы;</w:t>
      </w:r>
      <w:r>
        <w:br/>
      </w:r>
      <w:r>
        <w:rPr>
          <w:rFonts w:ascii="Times New Roman"/>
          <w:b w:val="false"/>
          <w:i w:val="false"/>
          <w:color w:val="000000"/>
          <w:sz w:val="28"/>
        </w:rPr>
        <w:t>
</w:t>
      </w:r>
      <w:r>
        <w:rPr>
          <w:rFonts w:ascii="Times New Roman"/>
          <w:b w:val="false"/>
          <w:i w:val="false"/>
          <w:color w:val="000000"/>
          <w:sz w:val="28"/>
        </w:rPr>
        <w:t>
      2) заявлением, жалобой, сообщениями и другими данными о нарушениях законодательства;</w:t>
      </w:r>
      <w:r>
        <w:br/>
      </w:r>
      <w:r>
        <w:rPr>
          <w:rFonts w:ascii="Times New Roman"/>
          <w:b w:val="false"/>
          <w:i w:val="false"/>
          <w:color w:val="000000"/>
          <w:sz w:val="28"/>
        </w:rPr>
        <w:t>
</w:t>
      </w:r>
      <w:r>
        <w:rPr>
          <w:rFonts w:ascii="Times New Roman"/>
          <w:b w:val="false"/>
          <w:i w:val="false"/>
          <w:color w:val="000000"/>
          <w:sz w:val="28"/>
        </w:rPr>
        <w:t>
      3) непосредственным выявлением признаков нарушения законодательства;</w:t>
      </w:r>
      <w:r>
        <w:br/>
      </w:r>
      <w:r>
        <w:rPr>
          <w:rFonts w:ascii="Times New Roman"/>
          <w:b w:val="false"/>
          <w:i w:val="false"/>
          <w:color w:val="000000"/>
          <w:sz w:val="28"/>
        </w:rPr>
        <w:t>
</w:t>
      </w:r>
      <w:r>
        <w:rPr>
          <w:rFonts w:ascii="Times New Roman"/>
          <w:b w:val="false"/>
          <w:i w:val="false"/>
          <w:color w:val="000000"/>
          <w:sz w:val="28"/>
        </w:rPr>
        <w:t>
      4) поручениями или запросами вышестоящего прокурора.</w:t>
      </w:r>
      <w:r>
        <w:br/>
      </w:r>
      <w:r>
        <w:rPr>
          <w:rFonts w:ascii="Times New Roman"/>
          <w:b w:val="false"/>
          <w:i w:val="false"/>
          <w:color w:val="000000"/>
          <w:sz w:val="28"/>
        </w:rPr>
        <w:t>
</w:t>
      </w:r>
      <w:r>
        <w:rPr>
          <w:rFonts w:ascii="Times New Roman"/>
          <w:b w:val="false"/>
          <w:i w:val="false"/>
          <w:color w:val="000000"/>
          <w:sz w:val="28"/>
        </w:rPr>
        <w:t>
      48. В графе 2 отражается количество возбужденных уголовных дел по результатам изучения дел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Учет в данной графе ведется при наличии постановления прокурора о возбуждении уголовного дела и выставления в территориальные органы карточки по форме № 1.0, согласно приказу ГП РК № 122.</w:t>
      </w:r>
      <w:r>
        <w:br/>
      </w:r>
      <w:r>
        <w:rPr>
          <w:rFonts w:ascii="Times New Roman"/>
          <w:b w:val="false"/>
          <w:i w:val="false"/>
          <w:color w:val="000000"/>
          <w:sz w:val="28"/>
        </w:rPr>
        <w:t>
</w:t>
      </w:r>
      <w:r>
        <w:rPr>
          <w:rFonts w:ascii="Times New Roman"/>
          <w:b w:val="false"/>
          <w:i w:val="false"/>
          <w:color w:val="000000"/>
          <w:sz w:val="28"/>
        </w:rPr>
        <w:t>
      49. В графе 3 отражается количество прекращенных прокурором административных производств в ходе изучения им дел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Основанием для учета данных в графе 3 является постановление прокурора о прекращении административного производства.</w:t>
      </w:r>
      <w:r>
        <w:br/>
      </w:r>
      <w:r>
        <w:rPr>
          <w:rFonts w:ascii="Times New Roman"/>
          <w:b w:val="false"/>
          <w:i w:val="false"/>
          <w:color w:val="000000"/>
          <w:sz w:val="28"/>
        </w:rPr>
        <w:t>
</w:t>
      </w:r>
      <w:r>
        <w:rPr>
          <w:rFonts w:ascii="Times New Roman"/>
          <w:b w:val="false"/>
          <w:i w:val="false"/>
          <w:color w:val="000000"/>
          <w:sz w:val="28"/>
        </w:rPr>
        <w:t>
      50. В графе 4 показывается количество удовлетворенных протестов прокурора на акты суда, рассматривающего дела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Данные в графе 4 отражаются при наличии письменного сообщения об удовлетворении протеста прокурора с приобщением подтверждающих копий документов.</w:t>
      </w:r>
      <w:r>
        <w:br/>
      </w:r>
      <w:r>
        <w:rPr>
          <w:rFonts w:ascii="Times New Roman"/>
          <w:b w:val="false"/>
          <w:i w:val="false"/>
          <w:color w:val="000000"/>
          <w:sz w:val="28"/>
        </w:rPr>
        <w:t>
</w:t>
      </w:r>
      <w:r>
        <w:rPr>
          <w:rFonts w:ascii="Times New Roman"/>
          <w:b w:val="false"/>
          <w:i w:val="false"/>
          <w:color w:val="000000"/>
          <w:sz w:val="28"/>
        </w:rPr>
        <w:t>
      В графе 5 показывается количество освобожденных лиц в результате проверки законности административного задержания лиц.</w:t>
      </w:r>
      <w:r>
        <w:br/>
      </w:r>
      <w:r>
        <w:rPr>
          <w:rFonts w:ascii="Times New Roman"/>
          <w:b w:val="false"/>
          <w:i w:val="false"/>
          <w:color w:val="000000"/>
          <w:sz w:val="28"/>
        </w:rPr>
        <w:t>
</w:t>
      </w:r>
      <w:r>
        <w:rPr>
          <w:rFonts w:ascii="Times New Roman"/>
          <w:b w:val="false"/>
          <w:i w:val="false"/>
          <w:color w:val="000000"/>
          <w:sz w:val="28"/>
        </w:rPr>
        <w:t>
      Данные в графе 5 отражаются при наличии постановлений о назначении проверок и об освобождении задержанных лиц, справок о результатах проверок, иных актов прокурорского реагирования с соответствующими положительными ответами на них.</w:t>
      </w:r>
      <w:r>
        <w:br/>
      </w:r>
      <w:r>
        <w:rPr>
          <w:rFonts w:ascii="Times New Roman"/>
          <w:b w:val="false"/>
          <w:i w:val="false"/>
          <w:color w:val="000000"/>
          <w:sz w:val="28"/>
        </w:rPr>
        <w:t>
</w:t>
      </w:r>
      <w:r>
        <w:rPr>
          <w:rFonts w:ascii="Times New Roman"/>
          <w:b w:val="false"/>
          <w:i w:val="false"/>
          <w:color w:val="000000"/>
          <w:sz w:val="28"/>
        </w:rPr>
        <w:t>
      В графе 6 отражается количество рассмотренных представлений прокурора, внесенных им по результатам проверок законности административного производства.</w:t>
      </w:r>
      <w:r>
        <w:br/>
      </w:r>
      <w:r>
        <w:rPr>
          <w:rFonts w:ascii="Times New Roman"/>
          <w:b w:val="false"/>
          <w:i w:val="false"/>
          <w:color w:val="000000"/>
          <w:sz w:val="28"/>
        </w:rPr>
        <w:t>
</w:t>
      </w:r>
      <w:r>
        <w:rPr>
          <w:rFonts w:ascii="Times New Roman"/>
          <w:b w:val="false"/>
          <w:i w:val="false"/>
          <w:color w:val="000000"/>
          <w:sz w:val="28"/>
        </w:rPr>
        <w:t>
      В графе 7 отражается количество наказанных по ним лиц.</w:t>
      </w:r>
      <w:r>
        <w:br/>
      </w:r>
      <w:r>
        <w:rPr>
          <w:rFonts w:ascii="Times New Roman"/>
          <w:b w:val="false"/>
          <w:i w:val="false"/>
          <w:color w:val="000000"/>
          <w:sz w:val="28"/>
        </w:rPr>
        <w:t>
</w:t>
      </w:r>
      <w:r>
        <w:rPr>
          <w:rFonts w:ascii="Times New Roman"/>
          <w:b w:val="false"/>
          <w:i w:val="false"/>
          <w:color w:val="000000"/>
          <w:sz w:val="28"/>
        </w:rPr>
        <w:t>
      Данные в графах 6 и 7 заносятся при наличии письменного сообщения о рассмотрении представления прокурора и принятых мерах по устранению нарушений законности с приложением копий документов, подтверждающих наложение взыскания на конкретное лицо.</w:t>
      </w:r>
      <w:r>
        <w:br/>
      </w:r>
      <w:r>
        <w:rPr>
          <w:rFonts w:ascii="Times New Roman"/>
          <w:b w:val="false"/>
          <w:i w:val="false"/>
          <w:color w:val="000000"/>
          <w:sz w:val="28"/>
        </w:rPr>
        <w:t>
</w:t>
      </w:r>
      <w:r>
        <w:rPr>
          <w:rFonts w:ascii="Times New Roman"/>
          <w:b w:val="false"/>
          <w:i w:val="false"/>
          <w:color w:val="000000"/>
          <w:sz w:val="28"/>
        </w:rPr>
        <w:t>
      51. Таблица Б раздела 6 содержит сведения о лицах, совершивших административные правонарушения в отчетном периоде, связанные с экстремизмом и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В графе 1 указывается общее количество лиц, привлеченных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В графах 2-7 из графы 1 отражается число несовершеннолетних, женщин, граждан Казахстана, СНГ, иностранцев, лиц без гражданства.</w:t>
      </w:r>
    </w:p>
    <w:bookmarkEnd w:id="31"/>
    <w:bookmarkStart w:name="z195" w:id="32"/>
    <w:p>
      <w:pPr>
        <w:spacing w:after="0"/>
        <w:ind w:left="0"/>
        <w:jc w:val="left"/>
      </w:pPr>
      <w:r>
        <w:rPr>
          <w:rFonts w:ascii="Times New Roman"/>
          <w:b/>
          <w:i w:val="false"/>
          <w:color w:val="000000"/>
        </w:rPr>
        <w:t xml:space="preserve"> 
9. Формирование раздела 7 отчета</w:t>
      </w:r>
      <w:r>
        <w:br/>
      </w:r>
      <w:r>
        <w:rPr>
          <w:rFonts w:ascii="Times New Roman"/>
          <w:b/>
          <w:i w:val="false"/>
          <w:color w:val="000000"/>
        </w:rPr>
        <w:t>
формы № 1-ЭТ «Сведения о состоянии прокурорского</w:t>
      </w:r>
      <w:r>
        <w:br/>
      </w:r>
      <w:r>
        <w:rPr>
          <w:rFonts w:ascii="Times New Roman"/>
          <w:b/>
          <w:i w:val="false"/>
          <w:color w:val="000000"/>
        </w:rPr>
        <w:t>
надзора за противодействием экстремизму и борьбой</w:t>
      </w:r>
      <w:r>
        <w:br/>
      </w:r>
      <w:r>
        <w:rPr>
          <w:rFonts w:ascii="Times New Roman"/>
          <w:b/>
          <w:i w:val="false"/>
          <w:color w:val="000000"/>
        </w:rPr>
        <w:t>
с террористической деятельностью»</w:t>
      </w:r>
    </w:p>
    <w:bookmarkEnd w:id="32"/>
    <w:bookmarkStart w:name="z196" w:id="33"/>
    <w:p>
      <w:pPr>
        <w:spacing w:after="0"/>
        <w:ind w:left="0"/>
        <w:jc w:val="both"/>
      </w:pPr>
      <w:r>
        <w:rPr>
          <w:rFonts w:ascii="Times New Roman"/>
          <w:b w:val="false"/>
          <w:i w:val="false"/>
          <w:color w:val="000000"/>
          <w:sz w:val="28"/>
        </w:rPr>
        <w:t>
      52. Раздел 7 отчета формы № 1-ЭТ содержит сведения о состоянии прокурорского надзора за противодействием экстремизму и борьбой с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В строке 1 показывается общее количество проведенных прокурором проверок применения законодательства по борьбе с экстремизмом и террористической деятельностью.</w:t>
      </w:r>
      <w:r>
        <w:br/>
      </w:r>
      <w:r>
        <w:rPr>
          <w:rFonts w:ascii="Times New Roman"/>
          <w:b w:val="false"/>
          <w:i w:val="false"/>
          <w:color w:val="000000"/>
          <w:sz w:val="28"/>
        </w:rPr>
        <w:t>
</w:t>
      </w:r>
      <w:r>
        <w:rPr>
          <w:rFonts w:ascii="Times New Roman"/>
          <w:b w:val="false"/>
          <w:i w:val="false"/>
          <w:color w:val="000000"/>
          <w:sz w:val="28"/>
        </w:rPr>
        <w:t>
      Проверка применения законодательства проводится прокурором после вынесения постановления о производстве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5 Закона Республики Казахстан «О Прокуратуре» (далее - Закон).</w:t>
      </w:r>
      <w:r>
        <w:br/>
      </w:r>
      <w:r>
        <w:rPr>
          <w:rFonts w:ascii="Times New Roman"/>
          <w:b w:val="false"/>
          <w:i w:val="false"/>
          <w:color w:val="000000"/>
          <w:sz w:val="28"/>
        </w:rPr>
        <w:t>
</w:t>
      </w:r>
      <w:r>
        <w:rPr>
          <w:rFonts w:ascii="Times New Roman"/>
          <w:b w:val="false"/>
          <w:i w:val="false"/>
          <w:color w:val="000000"/>
          <w:sz w:val="28"/>
        </w:rPr>
        <w:t>
      Количество проверок исчисляется в зависимости от формулировки задачи, которая ставилась перед проверкой (формулировка в плане работы, задании вышестоящего прокурора) и указана в постановлении о назначении проверки.</w:t>
      </w:r>
      <w:r>
        <w:br/>
      </w:r>
      <w:r>
        <w:rPr>
          <w:rFonts w:ascii="Times New Roman"/>
          <w:b w:val="false"/>
          <w:i w:val="false"/>
          <w:color w:val="000000"/>
          <w:sz w:val="28"/>
        </w:rPr>
        <w:t>
</w:t>
      </w:r>
      <w:r>
        <w:rPr>
          <w:rFonts w:ascii="Times New Roman"/>
          <w:b w:val="false"/>
          <w:i w:val="false"/>
          <w:color w:val="000000"/>
          <w:sz w:val="28"/>
        </w:rPr>
        <w:t>
      Если ставилась задача проверить применение законодательства в определенном ведомстве и в связи с этим проверка проводилась не только в головной организации, но и в подчиненных подразделениях, то она учитывается, как один акт.</w:t>
      </w:r>
      <w:r>
        <w:br/>
      </w:r>
      <w:r>
        <w:rPr>
          <w:rFonts w:ascii="Times New Roman"/>
          <w:b w:val="false"/>
          <w:i w:val="false"/>
          <w:color w:val="000000"/>
          <w:sz w:val="28"/>
        </w:rPr>
        <w:t>
</w:t>
      </w:r>
      <w:r>
        <w:rPr>
          <w:rFonts w:ascii="Times New Roman"/>
          <w:b w:val="false"/>
          <w:i w:val="false"/>
          <w:color w:val="000000"/>
          <w:sz w:val="28"/>
        </w:rPr>
        <w:t>
      В случае самостоятельной проверки в каждом из этих подразделений они учитываются как отдельные (самостоятельные) проверки.</w:t>
      </w:r>
      <w:r>
        <w:br/>
      </w:r>
      <w:r>
        <w:rPr>
          <w:rFonts w:ascii="Times New Roman"/>
          <w:b w:val="false"/>
          <w:i w:val="false"/>
          <w:color w:val="000000"/>
          <w:sz w:val="28"/>
        </w:rPr>
        <w:t>
</w:t>
      </w:r>
      <w:r>
        <w:rPr>
          <w:rFonts w:ascii="Times New Roman"/>
          <w:b w:val="false"/>
          <w:i w:val="false"/>
          <w:color w:val="000000"/>
          <w:sz w:val="28"/>
        </w:rPr>
        <w:t>
      Если проверка проведена нижестоящей прокуратурой, а надзорный акт в силу неправомочности этого органа принесен вышестоящей прокуратурой, то проверка учитывается в отчете той прокуратуры, которая фактически ее провела, а акт прокурорского реагирования в отчете того органа, который его принес.</w:t>
      </w:r>
      <w:r>
        <w:br/>
      </w:r>
      <w:r>
        <w:rPr>
          <w:rFonts w:ascii="Times New Roman"/>
          <w:b w:val="false"/>
          <w:i w:val="false"/>
          <w:color w:val="000000"/>
          <w:sz w:val="28"/>
        </w:rPr>
        <w:t>
</w:t>
      </w:r>
      <w:r>
        <w:rPr>
          <w:rFonts w:ascii="Times New Roman"/>
          <w:b w:val="false"/>
          <w:i w:val="false"/>
          <w:color w:val="000000"/>
          <w:sz w:val="28"/>
        </w:rPr>
        <w:t>
      53. Данные в строке 1 учитываются при наличии постановления о производстве проверки и справки о ее результатах, либо вместо справки о результатах проверки акта прокурорского надзора, вынесенного по итогам данной проверки.</w:t>
      </w:r>
      <w:r>
        <w:br/>
      </w:r>
      <w:r>
        <w:rPr>
          <w:rFonts w:ascii="Times New Roman"/>
          <w:b w:val="false"/>
          <w:i w:val="false"/>
          <w:color w:val="000000"/>
          <w:sz w:val="28"/>
        </w:rPr>
        <w:t>
</w:t>
      </w:r>
      <w:r>
        <w:rPr>
          <w:rFonts w:ascii="Times New Roman"/>
          <w:b w:val="false"/>
          <w:i w:val="false"/>
          <w:color w:val="000000"/>
          <w:sz w:val="28"/>
        </w:rPr>
        <w:t>
      54. В строке 2 отражается количество выявленных при проверках нарушений законов. Основанием для учета показателя в этой строке служат акты прокурорского реагирования, а также справки о результатах проверки, в которых показываются выявленные нарушения законности.</w:t>
      </w:r>
      <w:r>
        <w:br/>
      </w:r>
      <w:r>
        <w:rPr>
          <w:rFonts w:ascii="Times New Roman"/>
          <w:b w:val="false"/>
          <w:i w:val="false"/>
          <w:color w:val="000000"/>
          <w:sz w:val="28"/>
        </w:rPr>
        <w:t>
</w:t>
      </w:r>
      <w:r>
        <w:rPr>
          <w:rFonts w:ascii="Times New Roman"/>
          <w:b w:val="false"/>
          <w:i w:val="false"/>
          <w:color w:val="000000"/>
          <w:sz w:val="28"/>
        </w:rPr>
        <w:t>
      55. В строке 3 отражается количество исполненных в течение отчетного периода предписаний об устранении нарушений закона независимо от времени направления их прокурором которые учитываются на основании письменного сообщения об исполнении предписания органом или должностным лицом, допустившими нарушение закона, либо органом или должностным лицом, правомочными устранить это нарушение.</w:t>
      </w:r>
      <w:r>
        <w:br/>
      </w:r>
      <w:r>
        <w:rPr>
          <w:rFonts w:ascii="Times New Roman"/>
          <w:b w:val="false"/>
          <w:i w:val="false"/>
          <w:color w:val="000000"/>
          <w:sz w:val="28"/>
        </w:rPr>
        <w:t>
</w:t>
      </w:r>
      <w:r>
        <w:rPr>
          <w:rFonts w:ascii="Times New Roman"/>
          <w:b w:val="false"/>
          <w:i w:val="false"/>
          <w:color w:val="000000"/>
          <w:sz w:val="28"/>
        </w:rPr>
        <w:t>
      56. В строке 4 отражаются сведения об удовлетворенных протестах, учитываемых на основании письменного сообщения об исполнении требований прокурора об отмене незаконного акта либо приведения его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и законами, а также прекращении незаконного действия должностного лица и восстановлении нарушенного права.</w:t>
      </w:r>
      <w:r>
        <w:br/>
      </w:r>
      <w:r>
        <w:rPr>
          <w:rFonts w:ascii="Times New Roman"/>
          <w:b w:val="false"/>
          <w:i w:val="false"/>
          <w:color w:val="000000"/>
          <w:sz w:val="28"/>
        </w:rPr>
        <w:t>
</w:t>
      </w:r>
      <w:r>
        <w:rPr>
          <w:rFonts w:ascii="Times New Roman"/>
          <w:b w:val="false"/>
          <w:i w:val="false"/>
          <w:color w:val="000000"/>
          <w:sz w:val="28"/>
        </w:rPr>
        <w:t>
      В строке 5 учитывается количество рассмотренных в отчетном периоде с принятием мер по устранению нарушений (независимо от времени их внесения) представлений.</w:t>
      </w:r>
      <w:r>
        <w:br/>
      </w:r>
      <w:r>
        <w:rPr>
          <w:rFonts w:ascii="Times New Roman"/>
          <w:b w:val="false"/>
          <w:i w:val="false"/>
          <w:color w:val="000000"/>
          <w:sz w:val="28"/>
        </w:rPr>
        <w:t>
</w:t>
      </w:r>
      <w:r>
        <w:rPr>
          <w:rFonts w:ascii="Times New Roman"/>
          <w:b w:val="false"/>
          <w:i w:val="false"/>
          <w:color w:val="000000"/>
          <w:sz w:val="28"/>
        </w:rPr>
        <w:t>
      Основанием для учета в этой строке являются письменные сообщения должностных лиц или органов о результатах рассмотрения представления прокурора и принятых мерах по устранению нарушений законности.</w:t>
      </w:r>
      <w:r>
        <w:br/>
      </w:r>
      <w:r>
        <w:rPr>
          <w:rFonts w:ascii="Times New Roman"/>
          <w:b w:val="false"/>
          <w:i w:val="false"/>
          <w:color w:val="000000"/>
          <w:sz w:val="28"/>
        </w:rPr>
        <w:t>
</w:t>
      </w:r>
      <w:r>
        <w:rPr>
          <w:rFonts w:ascii="Times New Roman"/>
          <w:b w:val="false"/>
          <w:i w:val="false"/>
          <w:color w:val="000000"/>
          <w:sz w:val="28"/>
        </w:rPr>
        <w:t>
      57. В строке 6 показывается количество заявлений прокурора, удовлетворенных судом в порядке </w:t>
      </w:r>
      <w:r>
        <w:rPr>
          <w:rFonts w:ascii="Times New Roman"/>
          <w:b w:val="false"/>
          <w:i w:val="false"/>
          <w:color w:val="000000"/>
          <w:sz w:val="28"/>
        </w:rPr>
        <w:t>статьи 23</w:t>
      </w:r>
      <w:r>
        <w:rPr>
          <w:rFonts w:ascii="Times New Roman"/>
          <w:b w:val="false"/>
          <w:i w:val="false"/>
          <w:color w:val="000000"/>
          <w:sz w:val="28"/>
        </w:rPr>
        <w:t xml:space="preserve"> Закона. Количество признанных по ним организаций экстремистскими или террористическими отражается в строке 7.</w:t>
      </w:r>
      <w:r>
        <w:br/>
      </w:r>
      <w:r>
        <w:rPr>
          <w:rFonts w:ascii="Times New Roman"/>
          <w:b w:val="false"/>
          <w:i w:val="false"/>
          <w:color w:val="000000"/>
          <w:sz w:val="28"/>
        </w:rPr>
        <w:t>
</w:t>
      </w:r>
      <w:r>
        <w:rPr>
          <w:rFonts w:ascii="Times New Roman"/>
          <w:b w:val="false"/>
          <w:i w:val="false"/>
          <w:color w:val="000000"/>
          <w:sz w:val="28"/>
        </w:rPr>
        <w:t>
      58. Из строки 6 в строках 8 и 9 учитывается количество удовлетворенных судом заявлений прокурора, внесенных в порядке </w:t>
      </w:r>
      <w:r>
        <w:rPr>
          <w:rFonts w:ascii="Times New Roman"/>
          <w:b w:val="false"/>
          <w:i w:val="false"/>
          <w:color w:val="000000"/>
          <w:sz w:val="28"/>
        </w:rPr>
        <w:t>статей 8</w:t>
      </w:r>
      <w:r>
        <w:rPr>
          <w:rFonts w:ascii="Times New Roman"/>
          <w:b w:val="false"/>
          <w:i w:val="false"/>
          <w:color w:val="000000"/>
          <w:sz w:val="28"/>
        </w:rPr>
        <w:t xml:space="preserve"> Закона Республики Казахстан «О противодействии экстремизму» (строка 8) и 21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терроризму» (строка 9).</w:t>
      </w:r>
      <w:r>
        <w:br/>
      </w:r>
      <w:r>
        <w:rPr>
          <w:rFonts w:ascii="Times New Roman"/>
          <w:b w:val="false"/>
          <w:i w:val="false"/>
          <w:color w:val="000000"/>
          <w:sz w:val="28"/>
        </w:rPr>
        <w:t>
</w:t>
      </w:r>
      <w:r>
        <w:rPr>
          <w:rFonts w:ascii="Times New Roman"/>
          <w:b w:val="false"/>
          <w:i w:val="false"/>
          <w:color w:val="000000"/>
          <w:sz w:val="28"/>
        </w:rPr>
        <w:t>
      В строке 10 учитываются разъяснения закона в порядке </w:t>
      </w:r>
      <w:r>
        <w:rPr>
          <w:rFonts w:ascii="Times New Roman"/>
          <w:b w:val="false"/>
          <w:i w:val="false"/>
          <w:color w:val="000000"/>
          <w:sz w:val="28"/>
        </w:rPr>
        <w:t>статьи 26</w:t>
      </w:r>
      <w:r>
        <w:rPr>
          <w:rFonts w:ascii="Times New Roman"/>
          <w:b w:val="false"/>
          <w:i w:val="false"/>
          <w:color w:val="000000"/>
          <w:sz w:val="28"/>
        </w:rPr>
        <w:t xml:space="preserve"> Закона, направленные прокурорами органу или должностному лицу, либо гражданину, при наличии достаточных оснований полагать, что незнание или неправильное понимание законов может повлечь его ненадлежащее применение.</w:t>
      </w:r>
      <w:r>
        <w:br/>
      </w:r>
      <w:r>
        <w:rPr>
          <w:rFonts w:ascii="Times New Roman"/>
          <w:b w:val="false"/>
          <w:i w:val="false"/>
          <w:color w:val="000000"/>
          <w:sz w:val="28"/>
        </w:rPr>
        <w:t>
</w:t>
      </w:r>
      <w:r>
        <w:rPr>
          <w:rFonts w:ascii="Times New Roman"/>
          <w:b w:val="false"/>
          <w:i w:val="false"/>
          <w:color w:val="000000"/>
          <w:sz w:val="28"/>
        </w:rPr>
        <w:t>
      Учет в строке 10 ведется на основании письменного разъяснения Закона со ссылкой на указанную норму Закона. При этом разъяснение закона как акт прокурорского надзора следует отличать от письменного ответа разъяснительного характера на обращения граждан и юридических лиц.</w:t>
      </w:r>
      <w:r>
        <w:br/>
      </w:r>
      <w:r>
        <w:rPr>
          <w:rFonts w:ascii="Times New Roman"/>
          <w:b w:val="false"/>
          <w:i w:val="false"/>
          <w:color w:val="000000"/>
          <w:sz w:val="28"/>
        </w:rPr>
        <w:t>
</w:t>
      </w:r>
      <w:r>
        <w:rPr>
          <w:rFonts w:ascii="Times New Roman"/>
          <w:b w:val="false"/>
          <w:i w:val="false"/>
          <w:color w:val="000000"/>
          <w:sz w:val="28"/>
        </w:rPr>
        <w:t>
      59. В строке 11 отражается количество отмененных и измененных незаконных правовых актов по всем мерам прокурорского реагирования (протесты, предписания, представления, удовлетворенные заявления в порядке </w:t>
      </w:r>
      <w:r>
        <w:rPr>
          <w:rFonts w:ascii="Times New Roman"/>
          <w:b w:val="false"/>
          <w:i w:val="false"/>
          <w:color w:val="000000"/>
          <w:sz w:val="28"/>
        </w:rPr>
        <w:t>статьи 23</w:t>
      </w:r>
      <w:r>
        <w:rPr>
          <w:rFonts w:ascii="Times New Roman"/>
          <w:b w:val="false"/>
          <w:i w:val="false"/>
          <w:color w:val="000000"/>
          <w:sz w:val="28"/>
        </w:rPr>
        <w:t xml:space="preserve"> Закона и другие акты прокурорского надзора).</w:t>
      </w:r>
      <w:r>
        <w:br/>
      </w:r>
      <w:r>
        <w:rPr>
          <w:rFonts w:ascii="Times New Roman"/>
          <w:b w:val="false"/>
          <w:i w:val="false"/>
          <w:color w:val="000000"/>
          <w:sz w:val="28"/>
        </w:rPr>
        <w:t>
</w:t>
      </w:r>
      <w:r>
        <w:rPr>
          <w:rFonts w:ascii="Times New Roman"/>
          <w:b w:val="false"/>
          <w:i w:val="false"/>
          <w:color w:val="000000"/>
          <w:sz w:val="28"/>
        </w:rPr>
        <w:t>
      Из этого числа в строке 12 учитываются нормативные правовые акты, измененные и отмененные в результате проверок. Данные в строках 11 и 12 учитываются на основании письменного сообщения о рассмотрении и исполнении требований прокурора об отмене или изменении незаконных актов и копии документов, подтверждающих эти факты.</w:t>
      </w:r>
      <w:r>
        <w:br/>
      </w:r>
      <w:r>
        <w:rPr>
          <w:rFonts w:ascii="Times New Roman"/>
          <w:b w:val="false"/>
          <w:i w:val="false"/>
          <w:color w:val="000000"/>
          <w:sz w:val="28"/>
        </w:rPr>
        <w:t>
</w:t>
      </w:r>
      <w:r>
        <w:rPr>
          <w:rFonts w:ascii="Times New Roman"/>
          <w:b w:val="false"/>
          <w:i w:val="false"/>
          <w:color w:val="000000"/>
          <w:sz w:val="28"/>
        </w:rPr>
        <w:t>
      60. Из строки 13 «Количество лиц, привлеченных к ответственности» в строках 14 и 15 отражаются количество лиц привлеченных к дисциплинарной и административной ответственности по постановлениям и представлениям прокуратуры.</w:t>
      </w:r>
      <w:r>
        <w:br/>
      </w:r>
      <w:r>
        <w:rPr>
          <w:rFonts w:ascii="Times New Roman"/>
          <w:b w:val="false"/>
          <w:i w:val="false"/>
          <w:color w:val="000000"/>
          <w:sz w:val="28"/>
        </w:rPr>
        <w:t>
</w:t>
      </w:r>
      <w:r>
        <w:rPr>
          <w:rFonts w:ascii="Times New Roman"/>
          <w:b w:val="false"/>
          <w:i w:val="false"/>
          <w:color w:val="000000"/>
          <w:sz w:val="28"/>
        </w:rPr>
        <w:t>
      Учет в строках 13-15 ведется при наличии письменных сообщений должностных лиц или органов о привлечении виновных к соответствующей ответственности с приложением подтверждающих документов (приказов, постановлений и т.д.).</w:t>
      </w:r>
      <w:r>
        <w:br/>
      </w:r>
      <w:r>
        <w:rPr>
          <w:rFonts w:ascii="Times New Roman"/>
          <w:b w:val="false"/>
          <w:i w:val="false"/>
          <w:color w:val="000000"/>
          <w:sz w:val="28"/>
        </w:rPr>
        <w:t>
</w:t>
      </w:r>
      <w:r>
        <w:rPr>
          <w:rFonts w:ascii="Times New Roman"/>
          <w:b w:val="false"/>
          <w:i w:val="false"/>
          <w:color w:val="000000"/>
          <w:sz w:val="28"/>
        </w:rPr>
        <w:t>
      61. В строке 16 показывается количество уголовных дел, возбужденных прокурором по результатам проверок, в строке 17 количество дел, направленных в суд и в строке 18 - по ним осуждено лиц.</w:t>
      </w:r>
      <w:r>
        <w:br/>
      </w:r>
      <w:r>
        <w:rPr>
          <w:rFonts w:ascii="Times New Roman"/>
          <w:b w:val="false"/>
          <w:i w:val="false"/>
          <w:color w:val="000000"/>
          <w:sz w:val="28"/>
        </w:rPr>
        <w:t>
</w:t>
      </w:r>
      <w:r>
        <w:rPr>
          <w:rFonts w:ascii="Times New Roman"/>
          <w:b w:val="false"/>
          <w:i w:val="false"/>
          <w:color w:val="000000"/>
          <w:sz w:val="28"/>
        </w:rPr>
        <w:t>
      Учет в строках 16-17 ведется при наличии постановления прокурора о возбуждении уголовного дела по материалам проверки, сопроводительного письма о направлении дела в суд.</w:t>
      </w:r>
      <w:r>
        <w:br/>
      </w:r>
      <w:r>
        <w:rPr>
          <w:rFonts w:ascii="Times New Roman"/>
          <w:b w:val="false"/>
          <w:i w:val="false"/>
          <w:color w:val="000000"/>
          <w:sz w:val="28"/>
        </w:rPr>
        <w:t>
</w:t>
      </w:r>
      <w:r>
        <w:rPr>
          <w:rFonts w:ascii="Times New Roman"/>
          <w:b w:val="false"/>
          <w:i w:val="false"/>
          <w:color w:val="000000"/>
          <w:sz w:val="28"/>
        </w:rPr>
        <w:t>
      При этом следует учесть, что остаток дел, по которым на конец отчетного периода не принято процессуальное решение, указывается в графе 30 таблицы Б (по делам) раздела 1 «Сведения о преступлениях, связанных с экстремизмом, террористической деятельностью» отчета.</w:t>
      </w:r>
      <w:r>
        <w:br/>
      </w:r>
      <w:r>
        <w:rPr>
          <w:rFonts w:ascii="Times New Roman"/>
          <w:b w:val="false"/>
          <w:i w:val="false"/>
          <w:color w:val="000000"/>
          <w:sz w:val="28"/>
        </w:rPr>
        <w:t>
</w:t>
      </w:r>
      <w:r>
        <w:rPr>
          <w:rFonts w:ascii="Times New Roman"/>
          <w:b w:val="false"/>
          <w:i w:val="false"/>
          <w:color w:val="000000"/>
          <w:sz w:val="28"/>
        </w:rPr>
        <w:t xml:space="preserve">
      Далее, эта цифра переходит в графу 1 данной таблицы следующего года и остается неизменным в период всего отчетного года. В последующем, в случае направления их в суд в отчетном периоде, его результат будет отражаться в указанной таблице отчета, где указывается количество уголовных дел, направленных в суд. </w:t>
      </w:r>
    </w:p>
    <w:bookmarkEnd w:id="33"/>
    <w:bookmarkStart w:name="z221" w:id="34"/>
    <w:p>
      <w:pPr>
        <w:spacing w:after="0"/>
        <w:ind w:left="0"/>
        <w:jc w:val="left"/>
      </w:pPr>
      <w:r>
        <w:rPr>
          <w:rFonts w:ascii="Times New Roman"/>
          <w:b/>
          <w:i w:val="false"/>
          <w:color w:val="000000"/>
        </w:rPr>
        <w:t xml:space="preserve"> 
10. Формирование раздела 8 отчета формы № 1-ЭТ</w:t>
      </w:r>
      <w:r>
        <w:br/>
      </w:r>
      <w:r>
        <w:rPr>
          <w:rFonts w:ascii="Times New Roman"/>
          <w:b/>
          <w:i w:val="false"/>
          <w:color w:val="000000"/>
        </w:rPr>
        <w:t>
«Надзор за законностью ареста, задержания подозреваемых в</w:t>
      </w:r>
      <w:r>
        <w:br/>
      </w:r>
      <w:r>
        <w:rPr>
          <w:rFonts w:ascii="Times New Roman"/>
          <w:b/>
          <w:i w:val="false"/>
          <w:color w:val="000000"/>
        </w:rPr>
        <w:t>
совершении преступлений, связанных с экстремизмом,</w:t>
      </w:r>
      <w:r>
        <w:br/>
      </w:r>
      <w:r>
        <w:rPr>
          <w:rFonts w:ascii="Times New Roman"/>
          <w:b/>
          <w:i w:val="false"/>
          <w:color w:val="000000"/>
        </w:rPr>
        <w:t>
террористической деятельностью»</w:t>
      </w:r>
    </w:p>
    <w:bookmarkEnd w:id="34"/>
    <w:bookmarkStart w:name="z222" w:id="35"/>
    <w:p>
      <w:pPr>
        <w:spacing w:after="0"/>
        <w:ind w:left="0"/>
        <w:jc w:val="both"/>
      </w:pPr>
      <w:r>
        <w:rPr>
          <w:rFonts w:ascii="Times New Roman"/>
          <w:b w:val="false"/>
          <w:i w:val="false"/>
          <w:color w:val="000000"/>
          <w:sz w:val="28"/>
        </w:rPr>
        <w:t>
      62. Раздел 8 отчета формы № 1-ЭТ содержит сведения о лицах, задержанных в порядке со </w:t>
      </w:r>
      <w:r>
        <w:rPr>
          <w:rFonts w:ascii="Times New Roman"/>
          <w:b w:val="false"/>
          <w:i w:val="false"/>
          <w:color w:val="000000"/>
          <w:sz w:val="28"/>
        </w:rPr>
        <w:t>статьи 132</w:t>
      </w:r>
      <w:r>
        <w:rPr>
          <w:rFonts w:ascii="Times New Roman"/>
          <w:b w:val="false"/>
          <w:i w:val="false"/>
          <w:color w:val="000000"/>
          <w:sz w:val="28"/>
        </w:rPr>
        <w:t xml:space="preserve"> УПК РК, избрании в отношении них меры пресечения и освобождении в порядке </w:t>
      </w:r>
      <w:r>
        <w:rPr>
          <w:rFonts w:ascii="Times New Roman"/>
          <w:b w:val="false"/>
          <w:i w:val="false"/>
          <w:color w:val="000000"/>
          <w:sz w:val="28"/>
        </w:rPr>
        <w:t>статьи 136</w:t>
      </w:r>
      <w:r>
        <w:rPr>
          <w:rFonts w:ascii="Times New Roman"/>
          <w:b w:val="false"/>
          <w:i w:val="false"/>
          <w:color w:val="000000"/>
          <w:sz w:val="28"/>
        </w:rPr>
        <w:t xml:space="preserve"> УПК РК.</w:t>
      </w:r>
      <w:r>
        <w:br/>
      </w:r>
      <w:r>
        <w:rPr>
          <w:rFonts w:ascii="Times New Roman"/>
          <w:b w:val="false"/>
          <w:i w:val="false"/>
          <w:color w:val="000000"/>
          <w:sz w:val="28"/>
        </w:rPr>
        <w:t>
</w:t>
      </w:r>
      <w:r>
        <w:rPr>
          <w:rFonts w:ascii="Times New Roman"/>
          <w:b w:val="false"/>
          <w:i w:val="false"/>
          <w:color w:val="000000"/>
          <w:sz w:val="28"/>
        </w:rPr>
        <w:t>
      В строках раздела отражаются сведения о преступлениях в соответствии со статьями и главами УК РК, указанными в графе «А» раздела.</w:t>
      </w:r>
      <w:r>
        <w:br/>
      </w:r>
      <w:r>
        <w:rPr>
          <w:rFonts w:ascii="Times New Roman"/>
          <w:b w:val="false"/>
          <w:i w:val="false"/>
          <w:color w:val="000000"/>
          <w:sz w:val="28"/>
        </w:rPr>
        <w:t>
</w:t>
      </w:r>
      <w:r>
        <w:rPr>
          <w:rFonts w:ascii="Times New Roman"/>
          <w:b w:val="false"/>
          <w:i w:val="false"/>
          <w:color w:val="000000"/>
          <w:sz w:val="28"/>
        </w:rPr>
        <w:t>
      63. В графе 1 указывается общее количество задержанных лиц по подозрению в совершении преступления, связанные с экстремизмом, террористической деятельностью. В том числе, в графе 2 учитываются лица, в отношении которых применена мера пресечения в виде ареста.</w:t>
      </w:r>
      <w:r>
        <w:br/>
      </w:r>
      <w:r>
        <w:rPr>
          <w:rFonts w:ascii="Times New Roman"/>
          <w:b w:val="false"/>
          <w:i w:val="false"/>
          <w:color w:val="000000"/>
          <w:sz w:val="28"/>
        </w:rPr>
        <w:t>
</w:t>
      </w:r>
      <w:r>
        <w:rPr>
          <w:rFonts w:ascii="Times New Roman"/>
          <w:b w:val="false"/>
          <w:i w:val="false"/>
          <w:color w:val="000000"/>
          <w:sz w:val="28"/>
        </w:rPr>
        <w:t>
      64. В графах 3-7 отражаются сведения об освобожденных лицах с распределением их по процессуальным основаниям.</w:t>
      </w:r>
      <w:r>
        <w:br/>
      </w:r>
      <w:r>
        <w:rPr>
          <w:rFonts w:ascii="Times New Roman"/>
          <w:b w:val="false"/>
          <w:i w:val="false"/>
          <w:color w:val="000000"/>
          <w:sz w:val="28"/>
        </w:rPr>
        <w:t>
</w:t>
      </w:r>
      <w:r>
        <w:rPr>
          <w:rFonts w:ascii="Times New Roman"/>
          <w:b w:val="false"/>
          <w:i w:val="false"/>
          <w:color w:val="000000"/>
          <w:sz w:val="28"/>
        </w:rPr>
        <w:t>
      65. Сведения об иных мерах пресечения распределяются в графах 8-12.</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