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a7f7" w14:textId="f79a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справки по результатам инспектирования и ведомости объекта с описанием выявленных дефектов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строительства и жилищно-коммунального хозяйства от 5 марта 2012 года № 78. Зарегистрирован в Министерстве юстиции Республики Казахстан 4 апреля 2012 года № 7522. Утратил силу приказом Министра национальной экономики Республики Казахстан от 29 июля 2016 года № 354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 силу приказом Министра национальной экономики РК от 29.07.2016 </w:t>
      </w:r>
      <w:r>
        <w:rPr>
          <w:rFonts w:ascii="Times New Roman"/>
          <w:b w:val="false"/>
          <w:i w:val="false"/>
          <w:color w:val="ff0000"/>
          <w:sz w:val="28"/>
        </w:rPr>
        <w:t>№ 354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16 июля 2001 года "Об архитектурной, градостроительной и строительной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января 2011 года "О государственном контроле и надзоре в Республике Казахстан",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 формы: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справки по результатам инспектирования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ведомости объекта с описанием выявленных дефектов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по делам строительства и жилищно-коммунального хозяйства Министерства индустрии и торговли Республики Казахстан от 2 августа 2006 года № 299 "Об утверждении формы предписания, выдаваемого органами государственной архитектурно-строительной инспекции" (зарегистрирован в Реестре государственной регистрации нормативных правовых актов за № 4331).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Департаменту государственного архитектурно-строительного контроля, надзора, лицензирования и аттестации Агентства Республики Казахстан по делам строительства и жилищно-коммунального хозяйства (Абдраймов Г.Р.) в установленном законодательством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официальное опубликование в средствах массовой информации настоящего приказа после его государственной регистрации в Министерстве юстиции Республики Казахстан.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Заместителя председателя Агентства Республики Казахстан по делам строительства и жилищно-коммунального хозяйства (Тихонюк Н.П.).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Нокин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2012 года № 78</w:t>
            </w:r>
          </w:p>
        </w:tc>
      </w:tr>
    </w:tbl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0"/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Справка по результатам инспектирования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"___"_____________20___года 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(город, область, район)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месторасположение строящегося объекта)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(Фамилия, имя, отчество (при наличии) (далее – Ф. И. О.),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строительного инспектора, проводившего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инспектирование)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Заказчик_______________________________________________________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адрес и телефон физических лиц, либо наименование,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Генеральный подрядчик________________________________________________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адрес и телефон физических лиц, либо наименование,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Субподрядчик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(Ф.И.О., адрес и телефон физических лиц, либо наименование, адрес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телефон юридических лиц)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 момент посещения объекта ведутся следующие работы: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Дефекты (необходимые подчеркнуть):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выявлены. Приведены в прилагаемой ведомости объекта с описанием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выявленных дефектов;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не выявлены.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"/>
        <w:gridCol w:w="11876"/>
      </w:tblGrid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инспектор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Справка оформлена в 3 (трех) экземплярах.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Председателя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марта 2012 года № 78</w:t>
            </w:r>
          </w:p>
        </w:tc>
      </w:tr>
    </w:tbl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Форма</w:t>
      </w:r>
    </w:p>
    <w:bookmarkEnd w:id="12"/>
    <w:bookmarkStart w:name="z1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Ведомость объекта</w:t>
      </w:r>
      <w:r>
        <w:br/>
      </w:r>
      <w:r>
        <w:rPr>
          <w:rFonts w:ascii="Times New Roman"/>
          <w:b/>
          <w:i w:val="false"/>
          <w:color w:val="000000"/>
        </w:rPr>
        <w:t>с описанием выявленных дефектов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(приложение к справке по результатам инспектирования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"___"_____________20___года)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(наименование, месторасположение строящегося объекта)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выявленных дефектов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24"/>
        <w:gridCol w:w="11876"/>
      </w:tblGrid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строительный инспектор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Заказчик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  <w:tr>
        <w:trPr>
          <w:trHeight w:val="30" w:hRule="atLeast"/>
        </w:trPr>
        <w:tc>
          <w:tcPr>
            <w:tcW w:w="4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Подрядчик</w:t>
            </w:r>
          </w:p>
        </w:tc>
        <w:tc>
          <w:tcPr>
            <w:tcW w:w="118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(Ф.И.О., должность, подпись)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Ведомость оформлена в 3 (трех) экземплярах.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