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02f3" w14:textId="0fd0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отчетности по выдаче удостоверений охотника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марта 2012 года № 25-03-02/122. Зарегистрирован в Министерстве юстиции Республики Казахстан 2 апреля 2012 года № 7513. Утратил силу приказом Министра сельского хозяйства Республики Казахстан от 30 апреля 2015 года № 18-03/404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30.04.2015 </w:t>
      </w:r>
      <w:r>
        <w:rPr>
          <w:rFonts w:ascii="Times New Roman"/>
          <w:b w:val="false"/>
          <w:i w:val="false"/>
          <w:color w:val="ff0000"/>
          <w:sz w:val="28"/>
        </w:rPr>
        <w:t>№ 18-03/404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по выдаче удостоверений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обеспечить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лесного и охотничьего хозяйства Министерства сельского хозяйства Республики Казахстан Нысанбаева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№ 25-03-02/122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Отчетность по выдаче удостоверений охотника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184"/>
        <w:gridCol w:w="3677"/>
        <w:gridCol w:w="442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номер)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срок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