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4ba" w14:textId="4f2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контроля и прокурорского надзора за применением законодательства в сфере государственной правовой статистики 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марта 2012 года № 19. Зарегистрирован в Министерстве юстиции Республики Казахстан 28 марта 2012 года № 7490. Утратил силу приказом Генерального Прокурора Республики Казахстан от 5 января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№ 374-IV "О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прокуратуры", руководствуясь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контроля и прокурорского надзора за применением законодательства в сфере государственной правовой статистики и специальных учетов.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направить Главным военному и транспортному прокурорам, прокурорам городов Астана, Алматы и областей, и территориальным органам Комитета для исполнения.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курирующего заместителя Генерального Прокурора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2012 года № 19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об организации контроля и прокурорского надзора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государственной правовой статистики и</w:t>
      </w:r>
      <w:r>
        <w:br/>
      </w:r>
      <w:r>
        <w:rPr>
          <w:rFonts w:ascii="Times New Roman"/>
          <w:b/>
          <w:i w:val="false"/>
          <w:color w:val="000000"/>
        </w:rPr>
        <w:t>специальных учетов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 (далее – Закон о Прокуратуре),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(далее - Закон о госправовой статистике и спецучетах),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(далее – Закон о госконтроле и надзоре) и другими законодательными актами Республики Казахстан и детализирует осуществление контроля и прокурорского надзора за применением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правовой статистики и специальных учетов.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- деятельность органов правовой статистики и специальных учетов по проверке и наблюдению за деятельностью субъектов правовой статистики и специальных учетов (далее – субъекты) на предмет соответствия их деятельности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правовой статистики и специальных учетов, в ходе осуществления и по результатам которой могут применяться меры правоограничительного характера без внесения актов прокурорского надзора;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прокурорский надзор – высший надзор, осуществляемый органами правовой статистики и специальных учетов за точным и единообразным применением законов и нормативных правовых актов в сфере государственной правовой статистики и специальных учетов, в ходе осуществления и по результатам которой могут применяться меры правоограничительного характера с внесением актов прокурорского надзора;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– субъекты,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госправовой статистике и спецучетах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января 2007 года "О порядке рассмотрения обращений физических и юридических лиц";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прокурор – сотрудник, состоящий на службе в штате органа правовой статистики и специальных учетов, которому присвоен классный чин и выполняющий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правоохранительного органа.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законности в сфере государственной правовой статистики и специальных учетов Комитет по правовой статистике и специальным учетам Генеральной прокуратуры Республики Казахстан (далее – Комитет) и его территориальные органы: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прокурорский надзор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субъектами, без вмешательства в процессуальную деятельность суда и органов уголовного преследования;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комплекс контрольных и надзорных мер, направленных на выявление, устранение и предупреждение нарушений законодательства Республики Казахстан в области правовой статистики и специальных учетов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Прокуратуре;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отказывают в регистрации актов о назначении проверок, осуществляемых органами контроля и надзора, в случаях выявления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госконтроле и надзоре при их назначении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ноября 2011 года № 125 "Об утверждении Правил государственной регистрации, учета и контроля проверок, осуществляемых государственными органами Республики Казахстан", зарегистрированным в Реестре государственной регистрации нормативных правовых актов за № 7353;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координируют статистическую деятельность государственных органов при разработке и реализации программ государственной правовой статистики и специальных учетов.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Приоритетами в осуществлении контроля и прокурорского надзора за применением законодательства в сфере государственной правовой статистики и специальных учетов считать обеспечение контроля и надзора: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неукоснительным соблюдением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точным и единообразным применением законодательства, направленного на обеспечение целостности, объективности, достоверности и достаточности правовой статистической и документированной информации;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применением законодательства, направленного на защиту и поддержку предпринимательства, путем ведения учета проверок, проводимых уполномоченными государственными органами, осуществляющими контрольными и надзорными функциями;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сентября 2011 года № 83 "Об утверждении Инструкции о приеме, регистрации, учете, в том числе в электронном формате, и рассмотрении заявлений, сообщений, жалоб и иной информации о преступлениях, происшествиях", зарегистрированного в Реестре государственной регистрации нормативных правовых актов за № 7293.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задач и принципов,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госправовой статистике и спецучетах осуществляется посредством контроля и прокурорского надзора за своевременным предоставлением субъектами информационных учетных документов (далее – ИУД) и форм отчетности, полнотой и правильностью их заполнения, мониторинга сведений ведомственных автоматизированных банков и баз данных, проведения логического контроля показателей отчетов, а также путем производства проверок (сверок) учетных и отчетных данных с электронной информацией, и картотечных учетов.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субъекта – одна из форм контроля и надзора, которую проводят уполномоченные прокуроры, путем совершения одного из следующих действий: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посещение проверяемого субъекта уполномоченным прокурором;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вызова проверяемого субъекта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Прокуратуре.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Предметом проверки является соблюдение проверяемыми субъектами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государственной правовой статистики и специальных учетов.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Проверки планируются и производятся на основе анализа состояния законности в сфере государственной правовой статистики и специальных учетов, а также по заданиям Генеральной прокуратуры Республики Казахстан (далее – Генеральная прокуратура).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Проверки организовываются в пределах компетенции и в течение месячного срока. В связи со значительным объемом работы допускается продление сроков проверки уполномоченным прокурором, назначившим ее. Проверки осуществляются при наличии постановления о производстве проверки.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Постановления о производстве проверок правомочны выносить: Председатель Комитета, его заместители, начальники территориальных органов Комитета и их заместители.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постановлении о производстве проверки указываются: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постановления;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правовой статистики и специальных учетов;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прокурора, уполномоченного на проведение проверки;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проверяемого субъекта и место нахождения;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проведения проверки;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правовые основания проведения проверки;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права и обязанности проверяемого субъекта;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лица, уполномоченного подписывать постановления, и печать органа правовой статистики и специальных учетов.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Копия справки, подготовленной по результатам проверки, вручается руководителю проверяемого субъекта для ознакомления под роспись.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Проверки проверяемых субъектов делятся на следующие виды: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Плановая проверка назначается уполномоченным прокурором в отношении конкретного проверяемого субъекта, на основании плана проверок, утвержденного Комитетом или его территориальными органами.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Плановые проверки осуществляются со следующей периодичностью: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Комитетом: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год в центральных республиканских государственных органах;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три года в областных, районных и приравненных к ним подразделениях государственных органов;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Комитета: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год в областных и приравненных к ним государственных органах;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 в районных и приравненных к ним подразделениях государственных органов.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периодичность не распространяется на проверки, проводимые в сфере учета проверок, осуществляемых органами государственного контроля и надзора.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Внеплановая проверка назначается уполномоченным прокурором в отношении конкретного проверяемого субъекта, где требуется незамедлительное устранение нарушений законодательства, затрагивающего интересы физических и юридических лиц, государства, по обращениям физических и юридических лиц, а также по заданиям и поручениям Генеральной прокуратуры.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Нарушения законодательства в сфере государственной правовой статистики и специальных учетов выявляются как в ходе проверок, так и при производстве сверок и мониторингов.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выявленным в ходе контрольно-надзорной деятельности нарушениям требований законодательства в сфере государственной правовой статистики производится корректировка отчетов за соответствующие отчетные периоды.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осуществления надзора, направленного на выявление и устранение нарушений законодательства, уполномоченные прокуроры в пределах своих полномочий,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Прокуратуре вносят акты прокурорского надзора.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Акты прокурорского надзора, подготовленные уполномоченными прокурорами подписывают Председатель Комитета, его заместители, начальники территориальных органов Комитета и их заместители.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прокурор, вносивший акт прокурорского надзора, обеспечивает контроль за его надлежащим исполнением.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всестороннего и полного рассмотрения акта прокурорского надзора уполномоченным прокурором обеспечивается участие при его рассмотрении субъектом.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Акты прокурорского надзора в адрес центральных органов субъектов вносятся Комитетом, а в областные, районные и приравненные к ним подразделения – территориальными органами Комитета.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 непринятия мер по представлению и воспрепятствования законной деятельности, и других законных требований уполномоченного прокурора поставить вопрос о привлечении виновных должностных лиц субъектов к административной ответственности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неисполнении актов прокурорского надзора, а равно воспрепятствования деятельности уполномоченного прокурора, если это повлекло причинение существенного вреда правам и законным интересам граждан, организаций либо охраняемым законом интересам государства, направлять информацию соответствующим областным, районным и приравненным к ним прокурорам с приложением необходимых документов для решения вопроса о привлечении виновных должностных лиц к установленной законом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 РК). 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Контроль и прокурорский надзор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государственной правовой статистики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прокуроры в целях обеспечения законности в сфере государственной правовой статистики осуществляют контроль и прокурорский надзор за состоянием учета и отчетности, целостностью и достоверностью отчетных данных, предоставляемых субъектами.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и прокурорский надзор за применением законодательства в области государственной правовой статистики осуществляются в сферах: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уголовно-правовой статистики;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гражданско-правовой статистики;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административно-правовой статистики.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и прокурорский надзор осуществляется путем обеспечения: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сбора, обработки, формирования статистических данных о рассмотренных уголовных, гражданских и административных дел, лицах, их совершивших, органами, уполномоченными на их рассмотрение;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сверок, проверок, мониторингов полноты и своевременности постановки единиц учета.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основным нарушениям в сфере формирования государственной правовой статистики относятся: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 представление и ввод, непредставление ИУД, которые выявляются путем проверок, сверок и мониторингов сведений Автоматизированной базы данных Единой унифицированной статистической системы (далее - АБД ЕУСС);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искажение сведений, указанных в ИУД, которые выявляются путем: проверок, сверок, мониторингов сведений баз данных и сопоставления реквизитов ИУД с материалами уголовных дел, сверок показателей, как внутри отчета, так и между различными отчетами;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искажение сведений, в представляемых отчетах, которые выявляются путем проверок и сверок показателей, как внутри отчета, так и между различными отчетами, между отчетами о работе органов прокуратуры и базой данных ЕУСС;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учетно-регистрационной дисциплины. 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Контроль и прокурорский надзор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уголовно-правовой статистики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Уполномоченные прокуроры в целях обеспечения законности в сфере уголовно-правовой статистики осуществляют контроль и прокурорский надзор за соблюдением субъектами: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предоставления ИУД;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 регистрации заявлений, сообщений, жалоб и иной информации о преступлениях, происшествиях;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 и достоверности регистрации преступлений;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показателей раскрываемости тяжких и особо тяжких преступлений;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показателей о причиненном преступлением ущербе и его возмещаемости;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показателей об изъятых наркотических средствах, психотропных веществах и прекурсорах;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статистических данных о результатах деятельности органов следствия и дознания;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 показателей о нарушениях конституционных прав граждан в уголовном процессе;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статистических данных отчетов органов уголовного преследования, прокуроров и судов.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Уполномоченными прокурорами в целях осуществления контроля при формировании уголовно-правовой статистики уголовного судопроизводства, исполнительного производства в уголовно-правовой сфере, применении наказания и иных мер уголовно-правового воздействия за совершение преступлении проводятся: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сверки статистической информации по Единой автоматизированной информационно-аналитической системе судебных органов Республики Казахстан (далее – ЕАИАС СО РК) и АБД ЕУСС Комитета по количеству уголовных дел, направленных прокурором в суд и принятых судом дел для производства и рассмотренных дел;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встречные проверки на основании сведений ЕАИАС СО РК и показателей отчетов о работе прокуроров.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Прокурорский надзор в данной сфере осуществляется путем проведения мониторингов объективности и достоверности постановки единиц учета (заявления, сообщения о преступлениях (сведения электронного КУЗИ), преступлений, уголовных дел, подозреваемых лиц и лиц, совершивших преступления, осужденных, в отношении которых уголовные дела были прекращены судами).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Надзор за применением законодательства в сфере уголовно-правовой статистики по вопросам предварительного следствия и дознания осуществляется путем изучения сведений ИУД на предмет соответствия их реквизитных данных сведениям, внесенным в АБД ЕУСС, а также материалам уголовного дела и надзорного производства.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надзора за применением законодательства при формировании уголовно-правовой статистики уголовного судопроизводства, исполнительного производства в уголовно-правовой сфере, применении наказания и иных мер уголовно-правового воздействия за совершение преступлении уполномоченный прокурор проводит мониторинги: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ЕАИАС СО РК на предмет объективности и достоверности заполнения реквизитов электронных ИУД на подсудимого (осужденного);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базы данных ЕАИАС СО РК на предмет объективности и достоверности отчетов о работе судов по уголовным делам, извлекаемым Комитетом из ЕАИАС СО РК, а также корректности заполнения электронных ИУД;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базы данных ЕАИАС СО РК и ЕУСС Комитета на предмет выявления не снятых с учета, переквалифицированных, невмененных судом преступлений.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Надзор в целях выявления искажений статистических данных уголовного судопроизводства, исполнительного производства в уголовно-правовой сфере, применении наказания и иных мер уголовно-правового воздействия за совершение преступлении осуществляется по результатам выгрузки сведений ЕАИАС СО РК в ЕУСС Комитета с проведением мониторинга данных на предмет объективности и достоверности данных сведений. </w:t>
      </w:r>
    </w:p>
    <w:bookmarkEnd w:id="100"/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Контроль и прокурорский надзор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гражданско-правовой статистики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Уполномоченные прокуроры в целях обеспечения законности в сфере формирования государственной статистики о состоянии гражданских правоотношений, гражданского судопроизводства и исполнительного производства осуществляют контроль и прокурорский надзор за состоянием учета и отчетности, достоверностью отчетных данных о работе прокуроров, судов, исполнительного производства и других государственных органов.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ходе контрольных проверок уполномоченные прокуроры: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своевременность, полноту, целостность и достаточность ввода учетных сведений данных ЕАИАС СО РК и АИС ЕУСС Комитета;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сверки данных электронных ИУД с судебными постановлениями;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сверки отчетных данных с ведомственными журналами и другими регистрационными документами.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Уполномоченные прокуроры осуществляют надзор за объективностью и достоверностью правовой статистической информации в гражданско-правовой сфере.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установлении объективности и достоверности показателей отчетов в гражданско-правовой сфере проводится мониторинг сведений ЕАИАС СО РК и АИС ЕУСС Комитета, по результатам которого анализируются данные и на основе анализа вырабатываются конкретные предложения, направленные на повышение эффективности надзора в этом направлении.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Особое внимание при надзорных проверках уделяется соблюдению конституционных прав граждан, законных интересов юридических лиц и государства, полноту взыскания сумм в доход государства, в том числе в государственный бюджет, а также административных штрафов.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надзорных проверках обращается внимание на соответствие сведений ИУД и отчетов данным судебных актов, нормам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Гражданско-процессуального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Комитет и его территориальные органы ежеквартально анализируют состояние контроля и прокурорского надзора за целостностью, объективностью и достоверностью правовой статистической информации в гражданско-правовой сфере.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сфере учета обращений уполномоченные прокуроры обеспечивают контроль за целостностью, полнотой и достаточности учетных сведений и отчетности по обращениям физических и юридических лиц (далее - обращение).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ходе контрольных проверок о </w:t>
      </w:r>
      <w:r>
        <w:rPr>
          <w:rFonts w:ascii="Times New Roman"/>
          <w:b w:val="false"/>
          <w:i w:val="false"/>
          <w:color w:val="000000"/>
          <w:sz w:val="28"/>
        </w:rPr>
        <w:t>порядке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рассмотрения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обращений, уполномоченные прокуроры определяют своевременность, полноту ввода учетных сведений по обращению в ведомственную автоматизированную информационную систему (далее - АИС) субъекта.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АИС проверяется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осуществлении проверки производятся сверки совместно с руководителем (ответственным сотрудником) подразделения по рассмотрению обращений и делопроизводства сведений карточек учета обращений с соответствующими материалами (номенклатурные дела, обращения, сроки рассмотрения, рапорт или служебная записка о продлении срока рассмотрения, об оставлении без рассмотрения, сопроводительные письма о перенаправлении обращения в другой государственный орган по компетенции).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обращения проверяется заполнение соответствующих полей в электронной учетной форме - карточке учета обращения либо ведомственной информационной учетной форме, включающей в себя перечень учетных сведений карточки учета обращений в день его поступления субъекту и отражения их сведений в статистическом отчете формы № 1-ОЛ "О рассмотрении обращений физических и юридических лиц" (далее – отчет 1-ОЛ),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109, зарегистрированным в Реестре государственной регистрации нормативных правовых актов Республики Казахстан за № 7315).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достоверности заполнения реквизитов карточки учета обращений в автоматизированную информационную систему "Единый учет обращений лиц" (далее - АИС ЕУОЛ) либо ведомственной информационной системе субъекта. В особенности реквизиты "Контрольный срок", "Срок продлевался на" и "Решение по обращению".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Уполномоченные прокуроры осуществляют надзор за применением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регламентирующего порядок учета обращений (далее – надзор за применением законодательства).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проверках применения законодательства уполномоченные прокуроры осуществляют надзор за объективностью и достоверностью сведений при формировании отчета № 1-ОЛ.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и достоверность показателей отчета 1-ОЛ обеспечивается полнотой регистрации, учета и достоверным отражением результатов рассмотрения обращений и правильной организацией работы по ведению учетной информации и формировании статистической отчетности соответствующими подразделениями субъектов.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Проверке подлежат достоверность отражения в отчете 1-ОЛ количества обращений, по которым принимаются решения об отказе в удовлетворении, с продлением срока и превышением срока рассмотрения, и повторных.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порядке надзора уполномоченные прокуроры проверяют деятельность субъектов по применению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учета и рассмотрения обращений.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Комитет и его территориальные органы ежеквартально проводят мониторинг базы данных АИС ЕУОЛ на предмет объективности и достоверности учетных сведений об обращениях.</w:t>
      </w:r>
    </w:p>
    <w:bookmarkEnd w:id="123"/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и прокурорский надзор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административно-правовой статистики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Уполномоченными прокурорами осуществляется контроль и прокурорский надзор за применением законодательства в сфере государственной правовой статистики о состоянии административных правонарушений и производства по делам об административных правонарушениях.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Контроль осуществляется путем проведения проверок соблюдения субъектами порядка и сроков представления административно-правовой статистической информации, их целостности и полноты, а также контрольных проверок и сверок статистических данных.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Уполномоченные прокуроры осуществляют надзор за объективностью и достоверностью формирования отчета об административных правонарушениях и производства по делам об административных правонарушениях.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ходе надзорных проверок особое внимание обращается на объективность и достоверность сведений: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ИУД и отчетов, и их соответствие данным постановлений уполномоченных органов и судебных актов, а также нормам КоАП;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судебных актов, в том числе в связи со снижением размера взыскания;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судебных актов, по которым одно взыскание заменено другим;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отмене одного из назначенных взысканий;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прекращении дела в связи с освобождением правонарушителя от взыскания.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надзорных проверках обращается внимание на объективность и достоверность постановки правонарушителей на централизованный учет.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порядке надзора проводятся мониторинги данных ЕАИАС СО РК и информационных систем Комитета, результаты которых анализируются с выработкой конкретных предложений и рекомендации по повышению эффективности надзора. </w:t>
      </w:r>
    </w:p>
    <w:bookmarkEnd w:id="135"/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и прокурорский надзор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специальных учетов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Уполномоченные прокуроры в целях обеспечения законности в сфере ведения специальных учетов осуществляют контроль и прокурорский надзор за объективностью, достоверностью и достаточностью сведений специальных учетов, предоставляемых субъектами.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по обеспечению полноты и достаточности сведений специальных учетов производится путем формирования картотечных фондов и автоматизированных банков данных. Для чего, уполномоченные прокуроры проводят проверки, взаимосверки, а также готовят аналитический материал их деятельности.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Уполномоченными прокурорами надзор в сфере специальных учетов осуществляется с целью выявления нарушений законодательства, влекущих нарушения прав и свобод граждан.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Прокурорский надзор за объективностью и достоверностью сведений в сфере специальных учетов осуществляется путем: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сбора, регистрации и обработки документированной информации для информационного обеспечения государственных органов, физических и юридических лиц;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сверок, проверок, мониторингов объективности и достоверности постановки лиц на специальные учеты.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Мониторинги сведений банков данных проводятся на постоянной основе.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основным нарушениям в сфере специальных учетов относятся: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и противоречие представленных сведений актам работодателя, судебным актам и другим процессуальным документам, и нормам Трудового кодекса Республики Казахстан и другим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 актам</w:t>
      </w:r>
      <w:r>
        <w:rPr>
          <w:rFonts w:ascii="Times New Roman"/>
          <w:b w:val="false"/>
          <w:i w:val="false"/>
          <w:color w:val="000000"/>
          <w:sz w:val="28"/>
        </w:rPr>
        <w:t>, регулирующие трудовые отношения, УК РК и УПК РК, а также документам, удостоверяющим личность, незаконность постановки лица на пофамильный, дактилоскопический и розыскные учеты, несвоевременность предоставления сведений на лиц, освобожденных из приемников-распределителей, несвоевременность и необоснованность снятия лиц с розыскного (в отношении преступников) и пофамильного учетов;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непостановка или несвоевременная постановка лиц на учет, искажение или неполнота учетных сведений, незаконное снятие с учета розыскных дел, несвоевременность заведения розыскных дел и несвоевременность объявления межгосрозыска,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при условно-досрочном освобождении лиц.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Контроль и надзор за применением законодательства в сфере ведения пофамильного учета, осуществляется путем проведения мониторингов, сверок, проверок и полноты учетов лиц, совершивших преступления, привлекаемых к уголовной ответственности, признанных судом недееспособными, лишенных права занимать определенные должности, осужденных, невменяемых лиц, совершивших общественно-опасные деяния, к которым применено принудительное лечение в психиатрической больнице общего типа, по их анкетным данным (фамилии, имени и отчеству, с указанием года и места рождения).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контроля за полнотой, достаточностью пофамильного учета уполномоченными прокурорами: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производятся сверки данных АИС Специальные учеты (далее - СУ) с ЕУСС и ЕАИАС СО РК в отношении осужденных лиц, а также по которым уголовные дела прекращены по нереабилитирующим основаниям;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АИС СУ сведений на лицо, привлекаемое к уголовной ответственности, осуществляется его проверка по сведениям ЕУСС (карточка о предъявлении обвинения) на предмет наличия сведений в ЕУСС для правильности анкетных данных, в случае отсутствия таких сведений проверяется законность постановки лица на учет, а именно наличие постановления о привлечении лица в качестве обвиняемого;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производятся взаимосверки: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исправительными учреждениями, судами и органами внутренних дел в отношении лиц, освобожденных из мест лишения свободы, на которых судом возложены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(условно-досрочно освобожденные; по отбытии срока наказания с установлением административного </w:t>
      </w:r>
      <w:r>
        <w:rPr>
          <w:rFonts w:ascii="Times New Roman"/>
          <w:b w:val="false"/>
          <w:i w:val="false"/>
          <w:color w:val="000000"/>
          <w:sz w:val="28"/>
        </w:rPr>
        <w:t>надзора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исправительными учреждениями и органами внутренних дел в отношении лиц, условно-досрочно освобожденных из мест лишения свободы, а также лиц, в отношении которых установлен административный надзор, совершившие повторные преступления после освобождения;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подразделениями пофамильного учета и статистики соответствующих статистических данных ЕУСС путем представления сведений (распечатки) из базы данных по Карточке на лицо, совершившее преступление формы 2.0,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 "Об утверждении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 (Единая унифицированная статистическая система)", зарегистрированным в Реестре государственной регистрации нормативных правовых актов за № 7330 (далее - ЕУСС), со сведениями о принятых органами следствия (дознания) или судами процессуальных решениях;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контроль по пофамильным картотекам и автоматизированным информационным системам для получения сведений о наличии (отсутствии) судимости у проверяемых лиц, месте и времени отбывания наказания, времени и основании освобождения, нахождении в розыске, других учитываемых данных о лицах, совершивших преступления, а также об отказе в возбуждении уголовного дела по нереабилитирующим основаниям.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осуществлении надзора за ведением пофамильного учета особое внимание обращается на постановку на учет в территориальных органах Комитета невменяемых лиц, совершивших общественно-опасные деяния, к которым применено принудительное лечение в психиатрической больнице общего типа.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проверке порядка и сроков представления учетных документов органами (лицами), осуществляющими досудебное производство по уголовному делу истребуются списки лиц, привлеченных к уголовной ответственности данным органом и сверяются со списком карточек формы 2.1 ЕУСС территориального органа Комитета за проверяемый период.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Производится сверка картотеки по контролю поступления процессуальных решений органов следствия (дознания) или суда с картотеками следственных изоляторов (далее – СИ).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исправительных учреждениях проверяется сроки направления учетных документов в Комитет.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проверок в органах уголовно-исполнительной инспекции (далее – УИИ):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проверяется списки лиц, поставленных на учет, снятых с учета осужденных условно, с отсрочкой исполнения приговора, к лишению права занимать определенную должность или заниматься определенной деятельностью, привлечению к общественным работам, исправительным работам, к ограничению свободы;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сверяется наличие алфавитных учетных карточек, выписанных по извещениям УИИ на указанных лиц в картотеке территориального органа Комитета и проверяется сроки их предоставления, для чего сверяется по сопроводительным письмам сроки направления учетных документов;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проверяется сведения на лиц, осужденных судами другой области на предмет направления учетных документов на указанных лиц в территориальный орган Комитета;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производятся сверки с судами в отношении лиц, осужденных условно, к общественным работам, исправительным работам, ограничению свободы, которым судом в связи со злостным уклонением от отбывания указанных видов наказания произведена замена на лишения свободы;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производятся сверки с органами внутренних дел в отношении лиц, состоящих на учете в УИИ, совершивших повторные преступления.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судах проверяется полнота ввода в систему ЕАИАС СО РК: информации о результатах судебного рассмотрения дела, копии вступивших в законную силу приговоров (постановлений) по делам частного обвинения, копии постановлений о снятии судимости.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Проверяется достоверность сведений об освобождении лица от уголовной ответственности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вводе в АИС СУ сведений по вступившим в законную силу процессуальным решениям проверяется их соответствие вынесенным судом приговорам (постановлений) и нормам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ведению учета лиц, признанных судом недееспособными, ограниченно дееспособными ежеквартально производятся сверки сведений учета АИС СУ со статистическими данными отчета с данными ЕАИАС СО РК.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порядке контроля в сфере ведения дактилоскопического учета задержанных, арестованных и осужденных устанавливается: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учетных документов согласно прилагаемому контрольному списку к сопроводительному письму из СИ;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представления и правильность оформления поступивших ИУД;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и идентичность отпечатков пальцев на дактилоскопических картах и алфавитных учетных карточках;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сроков ввода сведений в базу данных дактилоскопического учета.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 целью проведения контрольной проверки своевременности постановки на учет документов, проводится сверка списков (журналов) лиц, водворенных в следственные изоляторы, выборочная проверка личных дел арестованных для сравнения данных личного дела с алфавитными и дактилоскопическим картами, подготовленными для отправления в территориальный орган Комитета.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Надзор за применением законодательства в сфере ведения дактилоскопического учета осуществляется проведением мониторингов, сверок и проверок объективности, и достоверности учета лиц, совершивших преступления, привлекаемых к уголовной ответственности, задержанных, не имеющих определенного места жительства или документов, удостоверяющих их личность, по их анкетным данным (фамилии, имени и отчеству, с указанием года и места рождения) в СИ и приемниках-распределителях, а также соблюдение сроков освобождения из приемников-распределителей задержанных лиц, не имеющих постоянного места жительства или документов.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порядке осуществления надзора в СИ: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сверка контрольных картотек территориального органа Комитета и СИ, на предмет их соответствия и достоверности;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проверки своевременности постановки на учет документов проводится сверка списков (журналов) лиц, водворенных в СИ и сопроводительных писем о направлении ИУД на арестованных, извещений на осужденных, убывших в места лишения свободы для отбытия наказания в территориальный орган Комитета;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выборочная проверка личных дел арестованных: сравнить данные личного дела с алфавитными учетными карточками и дактилоскопическими картами, подготовленными для направления в территориальный орган Комитета, проверить качество, полноту и достоверность внесенных сведений, из документов удостоверяющих личность и документов касающихся уголовного дела;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осмотр места проведения откатки отпечатков пальцев на дактилоскопические карты (оснащенность, условия).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осуществления надзора в приемниках - распределителях проводится проверка на: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заведенных личных дел на задержанных с данными журнала, соответствие номеров личных дел с нумерацией записей в журнале и сроки составления проверочных материалов на задержанных;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запросов и ответов по установлению личности задержанного;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направления ИУД на задержанных, путем сверки сопроводительных писем (с контрольными списками) о направлении учетных документов в территориальный орган Комитета с протоколами освобождения (либо журналом) с приемника – распределителя;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проверочных дел на задержанных путем сверки с журналами. В данных делах проверить наличие и сроки составления материалов для проведения специальной проверки на задержанных с учетом сведений представленных по запросам приемника-распределителя в Главный информационно-аналитический центр Министерства внутренних дел Российской Федерации и территориальный орган Комитета.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Уполномоченными прокурорами при ведении розыскных учетов (лиц скрывшихся от дознания, следствия, суда и отбытия наказания, безвести пропавших лиц, трупов, личность которых не установлена) осуществляется контроль за: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сроками заведения розыскных дел, путем изучения процессуальных документов розыскного дела, представленного на регистрацию (сравнить даты постановления об объявлении розыска и постановления о заведении розыскного дела);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своевременностью предоставления на учет и качеством оформления документов о розыске;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сроков изучения розыскных дел и направления постановлений об объявлении розыска органами прокуратуры и суда.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целях полноты и достоверности розыскного учета, сотрудником территориального органа Комитета проводятся сверки данных: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АИС СУ в отношении обвиняемых, находящихся за пределами РК со сведениями ЕУСС по уголовным делам, приостановленным по пункту 5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ЕАИАС СО РК, ЕУСС с данными АИС СУ по уголовным делам, приостановленным по пункту 2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АИС СУ в отношении лиц, скрывшихся от судов с данными судов о лицах, объявленных в розыск;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лиц, пропавших без вести (признанных судом безвестно отсутствующими) состоящих в АИС СУ с филиалами Центров судебной медицины, медицинскими учреждениями, Центром адаптации несовершеннолетних, а также с судами.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сведений специальных учетов проводится работа, направленная на установление и идентификацию личности разыскиваемых лиц.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Надзор за применением законодательства в сфере ведения розыскного учета осуществляется проведением проверок полноты учета лиц, скрывшихся от дознания, следствия, суда и отбытия наказания, без вести пропавших, трупов, личность которых не установлена и неизвестных больных и детей, которые по состоянию здоровья не могут сообщить о себе сведения.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целях осуществления надзора проводится мониторинг лиц, подлежащих объявлению в межгосударственный розыск и по результатам информировать надзирающего прокурора.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порядке надзора при поступлении на розыскной учет учетных документов изучать соответствие сведений к данным розыскных дел, материалам уголовных дел и приговорам, постановлениям судов, а также нормам УК РК, УПК РК.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ходе проверок в органах, осуществляющих розыскную деятельность в порядке надзора проверяется применение законодательства в сфере ведения розыскного учета.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Изучаются прекращенные розыскные дела на предмет необоснованного нахождения лица на розыскном учете, в отношении которого розыск прекращен.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Проводится мониторинг сведений АИС СУ на предмет возможного привлечения к административной ответственности лиц, находящихся в розыске.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сфере учета проверок, осуществляемых государственными органами осуществляется контроль: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полнотой и своевременностью выставления учетных документов при назначении, приостановлении, возобновлении, продлении и завершении проверок, снятии с учета непроведенных проверок, а также при изменении состава лиц, участвующих в проверке;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своевременностью проведения и качеством сверок по зарегистрированным актам и проведенным проверкам государственных органов контроля и надзора;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своевременным предоставлением государственными органами планов проверок для дальнейшего их размещения на официальном сайте Генеральной прокуратуры;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полнотой и объективностью ведомственной отчетности формируемой государственными органами контроля и надзора в сфере учета проверок.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Важнейшей задачей надзора в данном направлении считать недопущение необоснованных и незаконных проверок проверяемых субъектов при регистрации актов об их назначении, пресечение практики проведения проверок без регистрации. Для чего уполномоченными прокурорами осуществляются следующие надзорные функции: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наличия правовых оснований проведения проверки при осуществлении регистрации проверок;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права отказа в регистрации актов о назначении проверок, вынесенных государственными органами контроля и надзора с нарушением действующего законодательства в целях обеспечения защиты прав проверяемых субъектов;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проверок деятельности государственных органов контроля и надзора по вопросам соблюдения нормативных правовых актов в сфере учета и регистрации проверок.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ходе осуществления контрольных и надзорных функции в сфере учета проверок, уполномоченные прокуроры вправе использовать возможности АИС Комитета и, в случае необходимости, информацию иных государственных органов.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Производятся мониторинги и анализируются результаты проверок, а также вносимые меры реагирования с целью дальнейшего принятия действенных мер по недопущению нарушений законности впредь.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Контроль за полнотой и достаточностью составления ИУД по учету дорожно-транспортного происшествия, повлекших гибель или ранение людей осуществляется проверкой сведений, отражаемых в них информаций и своевременностью их представления субъектами.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ходе контрольной проверки по учету дорожно-транспортного происшествия, повлекших гибель или ранение людей сверяются показатели аварийности и дорожно-транспортного травматизма, смертности с данными органов внутренних дел и здравоохранения.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осуществлении надзорной работы проверяется объективность и достоверность документального оформления фактов дорожно-транспортных происшествии со смертельным исходом или ранением людей.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Особое внимание обращается в ходе надзорных проверок на соответствие сведений документированной информации по факту дорожно-транспортных происшествий, повлекших гибель или ранении людей к нормам административного, уголовного и уголовно-процессуального законодательства.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целях обеспечения объективности и достаточности сведений банка данных по </w:t>
      </w:r>
      <w:r>
        <w:rPr>
          <w:rFonts w:ascii="Times New Roman"/>
          <w:b w:val="false"/>
          <w:i w:val="false"/>
          <w:color w:val="000000"/>
          <w:sz w:val="28"/>
        </w:rPr>
        <w:t>учету лиц</w:t>
      </w:r>
      <w:r>
        <w:rPr>
          <w:rFonts w:ascii="Times New Roman"/>
          <w:b w:val="false"/>
          <w:i w:val="false"/>
          <w:color w:val="000000"/>
          <w:sz w:val="28"/>
        </w:rPr>
        <w:t>, уволенных с государственной службы по отрицательным мотивам при контрольной проверке обращается внимание на своевременность постановки на учет лиц, уполномоченных на выполнение государственных функций, а также особенно на лиц, приравненных к ним, уволенных за совершение коррупционных правонарушений и правонарушений, создающих условия для коррупции.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государственных органах при проверках в сфере ведения учета лиц, уволенных с государственной службы по отрицательным мотивам обращается внимание на выполнение их кадровыми службами и сотрудниками специальных требований по выставлению ИУД в территориальные органы Комитета на таких лиц.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ходе осуществления надзора обращается внимание на законность и обоснованность постановки лиц, на данный учет, по основаниям, установленным в подпунктах 3), 4), 5), 7), 7-1), 7-2), 7-3), 7-4)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27 Закона Республики Казахстан от 23 июля 1999 года "О государственной службе"; пунктах 12 – 16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от 6 января 2011 года "О правоохранительной службе";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13 февраля 2012 года "О специальных государственных органах Республики Казахстан"; подпунктах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54 Трудового кодекса Республики Казахстан;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37 Закона Республики Казахстан от 8 июля 2005 года "О воинской обязанности и воинской службе"; </w:t>
      </w:r>
      <w:r>
        <w:rPr>
          <w:rFonts w:ascii="Times New Roman"/>
          <w:b w:val="false"/>
          <w:i w:val="false"/>
          <w:color w:val="000000"/>
          <w:sz w:val="28"/>
        </w:rPr>
        <w:t>пункте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Обеспечивается надлежащий надзор по учету лиц, претендующих на поступление на государственную службу.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достижения задач по борьбе с коррупцией уполномоченными прокурорами осуществляется контроль за полнотой документированной информации и надзор за применением законодательства при ведении учета лиц, привлеченных к дисциплинарной ответственности за совершение коррупционных правонарушений и правонарушений, создающих условия для коррупции (далее – учет лиц, совершивших коррупционное правонарушение).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Особое внимание уделяется при проверках своевременному представлению сведений о результатах рассмотрения дела (материала) о коррупционном правонарушении полномочным органом (должностным лицом) органу (должностному лицу), выявившему правонарушение и выставлению последним ИУД в территориальные органы Комитета.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на постоянной основе осуществляется контроль за своевременной постановкой на учет и ввода сведений в АИС СУ лиц, совершивших коррупционное правонарушение и проверяется наличие решения уполномоченного органа о привлечении их к дисциплинарной ответственности.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целях обеспечения объективности и достоверности учета лиц, совершивших коррупционные правонарушения, осуществляется надзор путем ведения банка данных о субъектах коррупционных правонарушений.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При осуществлении надзорной деятельности проверяется законность оснований для постановки на учет лиц, совершивших коррупционные правонарушения. При этом обращается внимание на сведения о внесении изменения или отмены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решения о привлечении лица к дисциплинарной ответственности за совершение коррупционного правонарушения.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сфере ведения учета лиц, привлеченных к административной ответственности обращается внимание на следующие вопросы: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непостановка или несвоевременная постановка лиц на учет;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искажение или неполнота учетных данных;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административного законодательства.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приеме, обработке, своде и группировке документированной информации в порядке контроля производятся сверки путем сопоставления учетных, контрольных, ведомственных журналов и других регистрационных документов.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проведении надзорных проверок достоверности учетных сведений уделяется внимание соблюдению уполномоченными государственными органами и организациями (приемниками-распределителями, спецприемниками для лиц, арестованных в административном порядке, медицинскими вытрезвителями, психоневрологическими, наркологическими диспансерами) конституционного права граждан на личную свободу.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Контроль за ведением учета лиц, привлеченных к ответственности за осуществление террористической деятельности, и организации, признанных судом террористическими; лиц, привлеченных к ответственности за совершение экстремизма, и организации, признанных судом экстремистскими осуществляется путем сверок и проверок своевременности и, полноты учета.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ходе проверки в порядке надзора обращается внимание на достоверность сведений административных дел о правонарушениях, о преступлениях, о лицах, осужденных за совершение преступлений, связанных с экстремизмом и террористической деятельностью, представленных для постановки на специальный учет.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приеме прекращенных уголовных дел и материалов, по которым вынесены постановления об отказе в возбуждении уголовного дела, в порядке надзора производятся сверки на предмет своевременности выставления и достоверности ИУД, заполненные и представленные субъектами.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Проверяется полнота и достоверность сведений, отраженных в ИУД и соответствие их материалам с АБД ЕУСС, прекращенного уголовного дела и материалам, по которым вынесены постановления об отказе в возбуждении уголовного дела с одновременной регистрацией в журнале учета поступления и выбытия архивных дел из архива, а также в описях дел архивного фонда.</w:t>
      </w:r>
    </w:p>
    <w:bookmarkEnd w:id="236"/>
    <w:bookmarkStart w:name="z25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и осуществление Комитетом и его территориальными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контроля и прокурорского надзора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государственной правовой статистики и</w:t>
      </w:r>
      <w:r>
        <w:br/>
      </w:r>
      <w:r>
        <w:rPr>
          <w:rFonts w:ascii="Times New Roman"/>
          <w:b/>
          <w:i w:val="false"/>
          <w:color w:val="000000"/>
        </w:rPr>
        <w:t>специальных учетов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Комитет: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руководство и контроль за деятельностью территориальных органов Комитета по осуществлению контроля и прокуроского надзора за применением законодательства в сфере государственной правовой статистики и специальных учетов, способствуя повышению эффективности работы в данном направлении;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совершенствованию организации и осуществлении прокурорского надзора, повышению квалификации уполномоченных прокуроров, оказанию им методической и практической помощи;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состояние контроля и прокурорского надзора за применением законодательства в сфере государственной правовой статистики и специальных учетов по итогам полугодия и года;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контроль, и надзор за целостностью, объективностью, достоверностью и достаточностью сведений государственной правовой статистики и специальных учетов, предоставляемых республиканскими органами субъектов, а также обеспечивает методическое руководство в этом направлении в целом по республике;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мониторинг централизованных баз данных, а территориальными управлениями Комитета осуществляется их пополнение: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уголовно-правовой сфере - путем проверки электронного КУЗИ, введения сведений ИУД, предоставляемых органами уголовного преследования и надзирающими прокурорами на постоянной основе, а также ежедекадной выгрузки сведений ЕАИАС СО РК в ЕУСС Комитета;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гражданско-правовой сфере – путем введения сведений ИУД, предоставляемых надзирающими прокурорами, ежедекадной выгрузки сведений ЕАИАС СО РК в ЕУСС Комитета, ежемесячной выгрузки сведений по обращениям физических и юридических лиц из баз данных государственных органов в базу данных Комитета;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административно-правовой сфере – путем изучения Журнала учета административных дел, выгрузки сведений о рассмотрении административных дел уполномоченными органам на их рассмотрение на постоянной основе, а также путем постоянно пополнения сведений о лицах, привлеченных к дисциплинарной ответственности за коррупционные правонарушения, а также уволенных по отрицательным мотивам;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АИС СУ, Автоматизированной дактилоскопической информационной системе.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Комитет и его территориальные органы: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необходимости обеспечивают оперативное взаимодействие со структурными подразделениями Генеральной прокуратуры и соответствующими областными, районными и приравненными к ним прокурорами при проведении плановых и иных проверок посредством обмена статистической правовой информацией, выполнения отдельных поручений, выделения сотрудников и специалистов прокуратур;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целенаправленную работу по повышению имиджа органов прокуратуры путем освещения в средствах массовой информации состояния законности в сфере государственной правовой статистики и специальных учетов, и надзорной деятельности в данном направлении.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Территориальные органы Комитета: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1 раза в год вносят на рассмотрение соответствующего Координационного совета правоохранительных органов вопросы состояния законности в сфере правовой статистики и специальных учетов;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инициируют вопросы о рассмотрении на заседаниях коллегии или совместных оперативных совещаниях при областных и приравненных к ним прокурорах состояние прокурорского надзора и ведомственного контроля по обеспечению законности в сфере государственной правовой статистики и специальных учетов;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анализы состояния контроля и прокурорского надзора за применением законодательства в сфере государственной правовой статистики и специальных учетов по итогам полугодия и года с информированием Комитета к 15 числу месяца, следующего за окончанием полугодия и года;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надзор за целостностью, объективностью, достоверностью и достаточностью правовой статистической информации, предоставляемых областными и приравненными к ним государственными органами, военными органами уголовного преследования, военными судами, военными организациями и подчиненными им нижестоящими структурными подразделениями, и в автоматизированных базах данных (АБД ЕУСС, АИС СУ, АИС ЕУОЛ);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сфере уголовно-правовой статистики: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целостность, объективность, полноту и достоверность ИУД и отчетности;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ежедневный ввод автоматизированных систем Комитета, в том числе в период формирования отчетов;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ежедекадно совместно с органами прокуратуры проводят сверки по своевременности, полноте и достоверности выставленных ИУД, факты несвоевременного представления субъектами ИУД, влекущих искажения отчетных данных вносят на рассмотрение при прокурорах областей и приравненных к ним;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проводят мониторинги автоматизированных систем Комитета на предмет полноты и достоверности статистических данных, надлежащего оформления субъектами соответствующих реквизитов в ИУД, о результатах которых при необходимости информируют Комитет и надзирающего прокурора;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проводят с привлечением сотрудников районного и приравненного к нему звена проверки достоверности статистических данных о состоянии преступности, раскрываемости, показателях следственной работы и дознания;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проверки законности при приеме, регистрации, учете и рассмотрении заявлений и сообщений, жалоб и иной информации о преступлениях и учетно-регистрационной дисциплины в органах уголовного преследования;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контроль за своевременным ведением соответствующими органами уголовного преследования электронной регистрации заявлений и сообщений о преступлениях, происшествиях и талонов-уведомлений о принятии заявления и сообщения о преступлениях и происшествиях;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сфере формирования гражданско-правовой статистики: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целостность, объективность, полноту и достоверность ИУД и отчетности в гражданско-правовой сфере;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обеспечивают выгрузку данных информационных ресурсов базы данных ЕАИАС СО РК в базу Комитета и проводят мониторинги на предмет полноты и достоверности статистических данных, вытекающих их реквизитов ИУД, составленных судебными органами;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сфере формирования административно-правовой статистики: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целостность, объективность, полноту и достоверность ИУД, и отчетности в административно-правовой сфере, ежеквартально проводят сверку банка данных об административных правонарушениях и лицах, их совершивших с субъектами административной практики.</w:t>
      </w:r>
    </w:p>
    <w:bookmarkEnd w:id="268"/>
    <w:bookmarkStart w:name="z28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Осуществления представителями территориального органа</w:t>
      </w:r>
      <w:r>
        <w:br/>
      </w:r>
      <w:r>
        <w:rPr>
          <w:rFonts w:ascii="Times New Roman"/>
          <w:b/>
          <w:i w:val="false"/>
          <w:color w:val="000000"/>
        </w:rPr>
        <w:t>Комитета контроля и прокурорского надзора за применением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в сфере государственной правовой статистики и</w:t>
      </w:r>
      <w:r>
        <w:br/>
      </w:r>
      <w:r>
        <w:rPr>
          <w:rFonts w:ascii="Times New Roman"/>
          <w:b/>
          <w:i w:val="false"/>
          <w:color w:val="000000"/>
        </w:rPr>
        <w:t>специальных учетов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Контроль и прокурорский надзор за полнотой и достоверностью правовой статистической информации, предоставляемых субъектами районного и приравненного к нему звена, осуществляют представители территориального органа Комитета (далее – представители территориального органа), которые свою деятельность осуществляют во взаимодействии с прокурорами районов и приравненными к ним.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отсутствия, в том числе временного, в районах и приравненных к ним регионах представителей территориальных органов, обязанность по формированию государственной правовой статистики возлагается на сотрудников территориального органа Комитета.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 самостоятельное производство проверок в субъектах представителями территориального органа, работающими по трудовым договорам (статистики – главные специалисты). При необходимости проверки проводятся только совместно с прокурорами районов и приравненными к ним.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Представитель территориального органа в порядке осуществления контроля и прокурорского надзора: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безвозмездно от субъектов и других государственных органов поднадзорного района (города, транспортного региона, военного гарнизона) статистическую и аналитическую информацию по вопросам правовой статистики и специальных учетов, правовую государственную отчетность, в том числе материалы доследственной проверки, отказные материалы, административные дела, документы и формы первичного учета для производства данных, и ведения специальных учетов, в том числе информатизации и сервиса;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требует от субъектов поднадзорного района (города, транспортного региона, военного гарнизона) полноты, достоверности актов первичного учета и отчетности, представления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о Прокуратуре;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незамедлительному и правильному вводу представленных субъектами ИУД;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возвращает на доработку ИУД, в случаях, если они составлены с нарушением требований нормативных правовых актов в сфере правовой статистики и специальных учетов;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в адрес субъектов поднадзорного района (города, транспортного региона, военного гарнизона) информационные письма по результатам осуществления надзора и контроля за подписью начальника территориального органа Комитета либо его заместителей;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проверок, сверок и иных форм надзора при выявлении нарушений в области правовой статистики и специальных учетов инициирует вопрос о внесении актов прокурорского надзора с подготовкой проекта перед начальником территориального органа Комитета;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требует материалы первичного учета, на основании которых формируются сведения ИУД, отчетов, специальных учетов, в том числе материалы доследственной проверки, отказные материалы, уголовные дела в целях обеспечения полноты и достоверности сведений учетно-регистрационной и отчетной дисциплин.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Представитель территориального органа обязан обеспечивать: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ежедекадного мониторинга электронного КУЗИ, сверок и проверок, о результатах которых информировать территориальный орган Комитета и надзирающего прокурора;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ежемесячного мониторинга полноты и своевременности выставления ИУД органами уголовного преследования и надзирающим прокурором, о результатах которого информировать территориальный орган Комитета;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иных обязанностей в осуществлении прокурорского надзора,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Прокуратуре по поручению начальника территориального органа Комитета. </w:t>
      </w:r>
    </w:p>
    <w:bookmarkEnd w:id="284"/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Координация статистической деятельности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в сфере правовой статистики и специальных учетов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Основными задачами координации статистической деятельности государственных органов являются: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законности в области государственной правовой статистики и специальных учетов;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согласованных предложений и действий, направленных на повышение эффективности статистической деятельности государственных органов, совершенствованию ее правового регулирования.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рамках координационной деятельности в области правовой статистики и специальных учетов, уполномоченными прокурорами совместно с областными, районными и приравненными к ним прокурорами осуществляются: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анализа состояния: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преступности, ее структуры и динамики, прогнозирование тенденций развития, изучение практики предупреждения, пресечения, выявления, раскрытия и расследования преступлений;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учетно-регистрационной и отчетной дисциплин, изучение практики выявления, предупреждения и пресечения нарушений в данном направлении;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выполнение совместных мероприятий по укреплению законности и правопорядка с представлением правовой статистической информации;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о совершенствовании правового регулирования деятельности по борьбе с преступностью.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Основные формы координация статистической деятельности уполномоченных прокуроров с областными, районными и приравненными к ним прокурорами, и другими государственными органами: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информацией, в том числе правовой статистической, о состоянии преступности и законности;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реализация скоординированных мероприятий, направленных на активизацию борьбы с преступностью и правонарушениями с обеспечением правовой статистической информации;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совместное обсуждение состояния преступности и законности, в том числе в сфере правовой статистики и специальных учетов, на межведомственных совещаниях и заседаниях Координационного совета правоохранительных органов с участием руководителей государственных органов, средств массовой информации, с разработкой и реализацией совместных мероприятий;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совместные выезды в регионы для проведения согласованных действий, проверок по обеспечению законности, в том числе в сфере правовой статистики и специальных учетов;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межведомственных рабочих групп;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взаимное использование возможностей правоохранительных и иных государственных органов для повышения квалификации работников, проведение совместных семинаров, конференций;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издание совместных приказов, указаний, подготовка информационных писем и иных организационно-распорядительных документов;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выпуск совместных бюллетеней (сборников) и других информационных изданий;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иных форм координации, не противоречащих законодательству. 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